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9a6" w14:textId="5d8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әскери-техникалық және басқа да әскери мамандықтар бойынша даярлау"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2016 жылғы 24 ақпандағы № 86 бұйрығы. Қазақстан Республикасының Әділет министрлігінде 2016 жылы 28 наурызда № 13540 болып тіркелді. Күші жойылды - Қазақстан Республикасы Қорғаныс министрінің 2018 жылғы 8 қаңтардағы № 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министрінің 08.01.2018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21-1-бабының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"Азаматтарды әскери-техникалық және басқа да әскери мамандықтар бойынша даярлау"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"Азаматтарды әскери-техникалық және басқа да әскери мамандықтар бойынша даярлау" мемлекеттік көрсетілетін қызмет регламентін бекіту туралы" Қазақстан Республикасы Қорғаныс министрінің 2015 жылғы 27 шілдедегі № 430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11953 болып тіркелген, "Әділет" ақпараттық-құқықтық жүйесінде 2015 жылғы 29 қыркүйекте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Қарулы Күштері Бас штабы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Ұйымдастыру-жұмылдыру жұмыстары департаментінің бастығы: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мемлекеттік тіркеу үшін Қазақстан Республикасының Әділет министрлігіне жолдасын;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басып шығарылған және электрондық түрдегі көшірмелерін күнтізбелік он күн ішінде ресми жариялау үшін мерзімді баспасөз басылымдарына және "Әділет" ақпараттық-құқықтық жүйесіне,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бес жұмыс күні ішінде жолдасын;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бұйрықты ресми жарияланғаннан кейін Қазақстан Республикасы Қорғаныс министрлігінің веб-сайтына және мемлекеттік органдардың интранет-порталына орналастырсын;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Республикасының Әділет министрлігінде мемлекеттік тіркелгеннен кейін он жұмыс күні ішінде осы бұйрықтың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2-тармағының 1), 2) және 3) тармақшаларында көзделген іс-шаралардың орындалуы туралы мәліметтерді Қазақстан Республикасы Қорғаныс министрлігінің Заң департаментіне ұсынсын.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Бұйрық алғаш ресми жарияланған күнінен кейін күнтізбелік он күн өткен соң күшіне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бұйрығымен бекітілген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"Азаматтарды әскери-техникалық және басқа да әскери мамандықтар бойынша даярлау"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 әскери-техникалық және басқа да әскери мамандықтар бойынша даярлау туралы" Қазақстан Республикасы Қорғаныс министрлігінің мемлекеттік көрсетілетін қызмет стандартын бекіту туралы" Қазақстан Республикасы Қорғаныс министрінің 2015 жылғы 3 сәуірдегі № 170 бұйрығына өзгеріс енгізу туралы" Қазақстан Республикасы Қорғаныс министрінің 2016 жылғы 22 қантардағы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"Азаматтарды әскери-техникалық және басқа да әскери мамандықтар бойынша даярлау" көрсетілетін қызмет стандарты (бұдан әрі – стандарт) (Нормативтік құқықтық актілерді мемлекеттік тіркеу тізілімінде № 13440 болып тіркелген) негізінде әзірленді.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Құжаттарды қабылдау және мемлекеттік қызмет көрсету нәтижелерін беру: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әскери басқару органдары (бұдан әрі – ЖӘБО) арқылы жүзеге асырылады.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көрсетілетін қызметті алушыға әскери оқытылған резервті даярлау бағдарламасы бойынша оқытуды аяқтағаны туралы сертификат беру болып табылады.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ұсыну нысаны: қағазда.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 құрылымдық бөлімшелердің (жұмыскерлердің) іс-қимылдары тәртібін сипаттау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рәсімді (іс-қимылды) бастау үшін негіз көрсетілетін қызметті алушының (не сенімхат бойынша өкілінің) стандарттың 9-тармағында көрсетілген құжаттар тізбесін қоса бере отырып, ЖӘБО-ға немесе мемлекеттік корпорацияға берген өтініші болып табылады.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алушы өтініш жасаған кезде мемлекеттік қызмет көрсету процесінің құрамына кіретін әрбір рәсімнің (іс-қимылдың) мазмұны, орындалу ұзақтығы: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ЖӘБО-ға өтініш жасаған кезде: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кезеңде – қорғаныс істері жөніндегі басқарма (бөлім) (бұдан әрі – ҚІБ(Б) құпия емес іс жүргізуінің уәкілетті қызметкері мемлекеттік көрсетілетін қызметті алуға көрсетілетін қызметті алушыдан келіп түсетін құжаттар топтамасын қабылдайды және оның өтінішін тіркейді;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ҚІБ(Б) басшысына қарауға береді;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ҚІБ(Б) келісімшарт бойынша әскери қызметке қабылдау және әскерге шақыру бөлімінің (бөлімшесінің) басшысына қарауға береді;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ҚІБ(Б) бөлімінің (бөлімшесінің) басшысы орындаушыға орындауға береді;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орындаушы стандарттың 9-тармағында көрсетілген құжаттар тізбесіне сәйкес өтінішке қоса берілген құжаттар топтамасының толық бар болуын қарайды;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ҚІБ(Б) бөлімінің (бөлімшесінің) орындаушысы: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– оқуға қабылданғаны немесе қолданыстағы заңнамаға сәйкес оқытуды аяқтағаны туралы сертификат беруден дәлелді бас тарту туралы хабарламаны;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департаментке (бұдан әрі – ҚІД) – жиынтық тізімге қосу үшін көрсетілетін қызметті алушылардың тізімін жолдайды;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ҚІД әскериден тыс даярлық бөлімінің басшысы жиынтық тізімді жасайды және көрсетілетін қызметті алушыны оқыту үшін Қазақстан Республикасы Қорғаныс министрлігінің мамандандырылған ұйымдарына (бұдан әрі – мамандандырылған ұйымдар) береді;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екінші кезеңде – мамандандырылған ұйымдар көрсетілетін қызметті алушыны оқытуды аяқтағаннан кейін оқытуды аяқтау туралы сертификатты мемлекеттік корпорацияға жолдайды;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өтініш жасаған кезде: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кезеңде – мемлекеттік корпорацияның жұмыскері өтінішке қоса берілген құжаттар топтамасын қабылдайды және стандарттың 9-тармағында көрсетілген тізбеге сәйкес оның толық бар болуын тексереді. Көрсетілетін қызметті алушының өтініш жасаған орны бойынша ЖӘБО-ға береді;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ҚІБ(Б) құпия емес іс жүргізуінің уәкілетті қызметкері мемлекеттік көрсетілетін қызметті алуға көрсетілетін қызметті алушыдан келіп түсетін құжаттар топтамасын қабылдайды және оның өтінішін тіркейді;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ҚІБ(Б) басшысына қарауға береді;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ҚІБ(Б) келісімшарт бойынша әскери қызметке қабылдау және әскерге шақыру бөлімінің (бөлімшесінің) басшысына қарауға береді;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ҚІБ(Б) бөлімінің (бөлімшесінің) басшысы орындаушыға орындауға береді;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орындаушы стандарттың 9-тармағында көрсетілген құжаттар тізбесіне сәйкес өтінішке қоса берілген құжаттар топтамасының толық бар болуын қарайды;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ҚІБ(Б) бөлімінің (бөлімшесінің) орындаушысы: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– оқуға қабылданғаны немесе қолданыстағы заңнамаға сәйкес оқытуды аяқтағаны туралы сертификат беруден дәлелді бас тарту туралы хабарламаны;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ҚІД-ға – жиынтық тізімге қосу үшін көрсетілетін қызметті алушылардың тізімін жолдайды;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ҚІД әскериден тыс даярлық бөлімінің басшысы жиынтық тізімді жасайды және көрсетілетін қызметті алушыны оқыту үшін мамандандырылған ұйымдарға береді;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екінші кезеңде – мамандандырылған ұйымдар көрсетілетін қызметті алушыны оқытуды аяқтағаннан кейін оқытуды аяқтау туралы сертификатты мемлекеттік корпорацияға жолдайды.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жөніндегі рәсімнің (іс-қимылдың) нәтижесі стандарттың 6-тармағына сәйкес жүзеге асырылады.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 құрылымдық бөлімшелердің (жұмыскерлердің) іс-қимылдары тәртібін сипаттау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мемлекеттік көрсетілетін қызмет процесіне қатысатын құрылымдық бөлімшелердің (жұмыскерлердің) тізбесі: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ЖӘБО-ға өтініш жасаған кезде: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ҚІБ(Б) құпия емес іс жүргізуі;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ҚІБ(Б) басшысы;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ҚІБ(Б) келісімшарт бойынша әскери қызметке қабылдау және әскерге шақыру бөлімінің (бөлімшесінің) басшысы;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ҚІБ(Б) келісімшарт бойынша әскери қызметке қабылдау және әскерге шақыру бөлімінің (бөлімшесінің) орындаушысы;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ҚІД әскериден тыс даярлық бөлімінің басшысы;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мамандандырылған ұйымның жұмыскері;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өтініш жасаған кезде: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құжаттар топтамасын қабылдау және одан әрі ЖӘБО-ға беру үшін жауапты мемлекеттік корпорацияның жұмыскері;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ҚІБ(Б) құпия емес іс жүргізуі;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ҚІБ(Б) басшысы;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ҚІБ(Б) келісімшарт бойынша әскери қызметке қабылдау және әскерге шақыру бөлімінің (бөлімшесінің) басшысы;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ҚІБ(Б) келісімшарт бойынша әскери қызметке қабылдау және әскерге шақыру бөлімінің (бөлімшесінің) орындаушысы;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ҚІД әскериден тыс даярлық бөлімінің басшысы;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ұйымның жұмыскері.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ұзақтығын көрсете отырып, жұмыскерлер арасындағы рәсімдердің (іс-қимылдардың) жүйелілігін сипаттау: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алушыдан қағаз тасымалдағышта келіп түскен  мемлекеттік көрсетілетін қызметті алуға өтінішті келіп түскен күні тіркеу – 15 минуттан аспайды;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ҚІБ(Б) басшысының қарауы және ҚІБ(Б) келісімшарт бойынша әскери қызметке қабылдау және әскерге шақыру бөліміне (бөлімшесіне) орындауға беруі – 2 сағаттан аспайды;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ҚІБ(Б) келісімшарт бойынша әскери қызметке қабылдау және әскерге шақыру бөлімі (бөлімшесі) басшысының қарауы және жауапты орындаушыға орындауға беруі – 2 сағаттан аспайды;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ҚІБ(Б) келісімшарт бойынша әскери қызметке қабылдау және әскерге шақыру бөлімі жауапты орындаушысының стандарттың 9-тармағында көрсетілген құжаттар тізбесіне сәйкес өтінішке қоса берілген құжаттар топтамасының толық бар болуын қарауы – 1 жұмыс күнінен аспайды;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(бөлімше) орындаушысының: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– оқуға қабылданғаны немесе қолданыстағы заңнамаға сәйкес оқытуды аяқтағаны туралы сертификат беруден дәлелді бас тарту туралы хабарламаны;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ҚІД-ға – жиынтық тізімге қосу үшін көрсетілетін қызметті алушылардың тізімін жолдауы – 2 сағаттан аспайды;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ҚІД әскериден тыс даярлық бөлімі басшысының жиынтық тізімді жасауы және көрсетілетін қызметті алушыны оқыту үшін мамандандырылған ұйымдарға беруі – 2 сағаттан аспайды;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ұйымдар көрсетілетін қызметті алушыны оқытуды аяқтағаннан кейін оқытуды аяқтау туралы сертификатты мемлекеттік корпорацияға жолдауы – 40 (қырық) жұмыс күнінен аспайды.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ҚІБ (Б) құпия емес іс жүргізуі өтініштерді және құжаттарды қабылдап алған күн, құжаттар топтамасын ҚІБ(Б) ҚІД-ға және ҚІБ(Б)-дан мемлекеттік корпорацияға жөнелтуге жұмсалған уақыт мемлекеттік қызмет көрсету мерзіміне кірмейді.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Әрбір рәсімнің (іс-қимылдың) ұзақтығын көрсете отырып, рәсімдерден (іс-қимылдардан) өту жүйелілігін сипаттау блок-схемасы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Рәсімдер (іс-қимылдар) жүйелілігінің толық сипаттамасы, мемлекеттік көрсетілетін қызмет процесінде көрсетілетін қызметті беруші құрылымдық бөлімшелер (жұмыскерлер) арасындағы өзара іс-қимыл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бизнес-процестерінің анықтамалығында сипатталған.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процесіндегі мемлекеттік корпорациямен  және (немесе) өзге де көрсетілетін қызметті берушілермен өзара іс-қимыл тәртібін сипаттау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корпорацияға және (немесе) өзге де көрсетілетін қызметті берушілерге өтініш жасау тәртібін сипаттау, көрсетілетін қызметті алушының сұрау салуын өңдеу ұзақтығы.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мемлекеттік көрсетілетін қызметті алған жағдайда көрсетілетін қызметті алушы ақпараттық жүйелерде қамтылған заңмен қорғалатын құпияны құрайтын мәліметтерді пайдалануға келісім береді.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жұмыскері көрсетілетін қызметті алушыда стандарттың 9-тармағында көрсетілген тізбеге сәйкес құжаттар топтамасы толық бар болған кезде оның өтінішін қабылдауға міндетті.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көрсетілетін қызметті алушыға дайын құжаттарды беру қолхат негізінде жеке куәлікті немесе нотариат растаған сенімхатты көрсеткен кезде жүзеге асырылады.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көрсетілген мерзімде қызмет көрсету нәтижесін алуға өтініш жасамаса, мемлекеттік корпорация оларды бір ай бойы сақтауды қамтамасыз етеді, одан кейін оларды одан әрі сақтау үшін ЖӘБО-ға береді.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корпорация арқылы мемлекеттік қызмет көрсету нәтижесін алу процесін сипаттау, оның ұзақтығы.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 оқыту аяқталғаннан кейін ҚІБ(Б) мемлекеттік қызмет көрсету нәтижесін мемлекеттік корпорацияға жолдайды. Өтініштерді және құжаттарды қабылдап алған күн, сондай-ақ құжаттар топтамасын ЖӘБО-ға жөнелтуге жұмсалған уақыт мемлекеттік қызмет көрсету мерзіміне кірмейді.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ЖӘБО-ға сұрау салады. ЖӘБО кейіннен қызметті алушыға беру үшін бір жұмыс күні ішінде мемлекеттік корпорацияға дайын құжаттарды жолдайды.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"Азаматтарды әскери-техникалық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да әскери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даярлау"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"Азаматтарды әскери-техникалық және басқа да әскери мамандықтар бойынша даярлау" мемлекеттік қызмет көрсету процесінде әрбір рәсімнің (іс-қимылдың) ұзақтығын көрсете отырып, әрбір іс-қимылдан (рәсімнен) өту рәсімдерінің (іс-қимылдарының) жүйелілігін сипаттайтын блок-схема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"Азаматтарды әскери-техникалық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да әскери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даярлау"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"Азаматтарды әскери-техникалық және басқа да әскери мамандықтар бойынша даярлау" мемлекеттік қызмет көрсету бизнес-процестерінің анықтамалығы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