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c07d" w14:textId="208c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24 ақпандағы № 139 бұйрығы. Қазақстан Республикасының Әділет министрлігінде 2016 жылы 28 наурызда № 13533 болып тіркелді. Күші жойылды - Қазақстан Республикасы Еңбек және халықты әлеуметтік қорғау министрінің 2023 жылғы 25 мамырдағы № 174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25.05.2023 </w:t>
      </w:r>
      <w:r>
        <w:rPr>
          <w:rFonts w:ascii="Times New Roman"/>
          <w:b w:val="false"/>
          <w:i w:val="false"/>
          <w:color w:val="ff0000"/>
          <w:sz w:val="28"/>
        </w:rPr>
        <w:t>№ 174</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26.06.2018 </w:t>
      </w:r>
      <w:r>
        <w:rPr>
          <w:rFonts w:ascii="Times New Roman"/>
          <w:b w:val="false"/>
          <w:i w:val="false"/>
          <w:color w:val="000000"/>
          <w:sz w:val="28"/>
        </w:rPr>
        <w:t>№ 266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6-бабының </w:t>
      </w:r>
      <w:r>
        <w:rPr>
          <w:rFonts w:ascii="Times New Roman"/>
          <w:b w:val="false"/>
          <w:i w:val="false"/>
          <w:color w:val="000000"/>
          <w:sz w:val="28"/>
        </w:rPr>
        <w:t>1-1-тармағына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21-бабының 2-1-тармағына және 68-бабының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26.06.2018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мекемелердің (ұйымдардың) жасына байланысты, еңбек сіңірген жылдары үшін зейнетақы төлемдері мен мүгедектігі бойынша, асыраушысынан айрылу жағдайы бойынша берілетін мемлекеттік әлеуметтік жәрдемақыларды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26.06.2018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бес жұмыс күн ішінде оның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бір данада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 үшін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2016 жылғы 27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ақпандағы</w:t>
            </w:r>
            <w:r>
              <w:br/>
            </w:r>
            <w:r>
              <w:rPr>
                <w:rFonts w:ascii="Times New Roman"/>
                <w:b w:val="false"/>
                <w:i w:val="false"/>
                <w:color w:val="000000"/>
                <w:sz w:val="20"/>
              </w:rPr>
              <w:t>№ 139 бұйрығымен бекітілген</w:t>
            </w:r>
          </w:p>
        </w:tc>
      </w:tr>
    </w:tbl>
    <w:bookmarkStart w:name="z11" w:id="9"/>
    <w:p>
      <w:pPr>
        <w:spacing w:after="0"/>
        <w:ind w:left="0"/>
        <w:jc w:val="left"/>
      </w:pPr>
      <w:r>
        <w:rPr>
          <w:rFonts w:ascii="Times New Roman"/>
          <w:b/>
          <w:i w:val="false"/>
          <w:color w:val="000000"/>
        </w:rPr>
        <w:t xml:space="preserve"> Медициналық-әлеуметтік мекемелердің (ұйымдардың) жасына байланысты, еңбек сіңірген жылдары үшін зейнетақы төлемдері мен мүгедектiгi бойынша және асыраушысынан айрылу жағдайы бойынша берілетін мемлекеттiк әлеуметтiк жәрдемақыларды пайдалану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26.06.2018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медициналық-әлеуметтік мекемелердің (ұйымдардың) жасына байланысты, еңбек сіңірген жылдары үшін зейнетақы төлемдері мен мүгедектiгi бойынша және асыраушысынан айрылу жағдайы бойынша берілетін мемлекеттiк әлеуметтiк жәрдемақыларды пайдалану қағидалары (бұдан әрі – Қағидалар)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(бұдан әрі –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(бұдан әрі – "Қазақстан Республикасында зейнетақымен қамсыздандыру туралы" Заң) сәйкес әзірленді және медициналық-әлеуметтік мекемелерде (ұйымдарда) стационар жағдайларында тұратын (бұдан әрі – МӘМ) және мемлекеттің толық қамсыздандыруындағы адамдардың жасына байланысты және еңбек сіңірген жылдары үшін зейнетақы төлемдері (бұдан әрі – зейнетақы төлемдері) мен мүгедектiгi бойынша және асыраушысынан айрылу жағдайы бойынша берілетін мемлекеттік әлеуметтік жәрдемақыларды (бұдан әрі – жәрдемақылар) пайдалану тәртібін айқындайды.</w:t>
      </w:r>
    </w:p>
    <w:bookmarkEnd w:id="11"/>
    <w:bookmarkStart w:name="z14" w:id="12"/>
    <w:p>
      <w:pPr>
        <w:spacing w:after="0"/>
        <w:ind w:left="0"/>
        <w:jc w:val="both"/>
      </w:pPr>
      <w:r>
        <w:rPr>
          <w:rFonts w:ascii="Times New Roman"/>
          <w:b w:val="false"/>
          <w:i w:val="false"/>
          <w:color w:val="000000"/>
          <w:sz w:val="28"/>
        </w:rPr>
        <w:t>
      2. Сот әрекетке қабілетсіз және қамқорлыққа (бұдан әрі – қамқоршы) мұқтаж деп таныған адамдарға және қамқоршыға зейнетақы төлемдері мен жәрдемақылар:</w:t>
      </w:r>
    </w:p>
    <w:bookmarkEnd w:id="12"/>
    <w:p>
      <w:pPr>
        <w:spacing w:after="0"/>
        <w:ind w:left="0"/>
        <w:jc w:val="both"/>
      </w:pPr>
      <w:r>
        <w:rPr>
          <w:rFonts w:ascii="Times New Roman"/>
          <w:b w:val="false"/>
          <w:i w:val="false"/>
          <w:color w:val="000000"/>
          <w:sz w:val="28"/>
        </w:rPr>
        <w:t>
      адамдардың және қамқоршылардың ағымдағы шоттарына 30 % көлемінде;</w:t>
      </w:r>
    </w:p>
    <w:p>
      <w:pPr>
        <w:spacing w:after="0"/>
        <w:ind w:left="0"/>
        <w:jc w:val="both"/>
      </w:pPr>
      <w:r>
        <w:rPr>
          <w:rFonts w:ascii="Times New Roman"/>
          <w:b w:val="false"/>
          <w:i w:val="false"/>
          <w:color w:val="000000"/>
          <w:sz w:val="28"/>
        </w:rPr>
        <w:t>
      жеке банктік шотына немесе қолма-қол ақшаның бақылау шоттарына 70 % көлемінде (бұдан әрі – ҚБШ) аударылады.</w:t>
      </w:r>
    </w:p>
    <w:bookmarkStart w:name="z15" w:id="13"/>
    <w:p>
      <w:pPr>
        <w:spacing w:after="0"/>
        <w:ind w:left="0"/>
        <w:jc w:val="left"/>
      </w:pPr>
      <w:r>
        <w:rPr>
          <w:rFonts w:ascii="Times New Roman"/>
          <w:b/>
          <w:i w:val="false"/>
          <w:color w:val="000000"/>
        </w:rPr>
        <w:t xml:space="preserve"> 2-тарау. Медициналық-әлеуметтік мекемелердің (ұйымдардың) зейнетақы төлемдері мен жәрдемақыларды пайдалану тәртібі</w:t>
      </w:r>
    </w:p>
    <w:bookmarkEnd w:id="13"/>
    <w:bookmarkStart w:name="z16" w:id="14"/>
    <w:p>
      <w:pPr>
        <w:spacing w:after="0"/>
        <w:ind w:left="0"/>
        <w:jc w:val="both"/>
      </w:pPr>
      <w:r>
        <w:rPr>
          <w:rFonts w:ascii="Times New Roman"/>
          <w:b w:val="false"/>
          <w:i w:val="false"/>
          <w:color w:val="000000"/>
          <w:sz w:val="28"/>
        </w:rPr>
        <w:t xml:space="preserve">
      3. Қазақстан Республикасы 1994 жылғы 27 желтоқсандағы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2-тармағына сәйкес және "Неке (ерлі-зайыптылық) және отбасы туралы" 2011 жылғы 26 желтоқсандағы Қазақстан Республикасы Кодексі 122-бабының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еңбекке қабілетсіз адамдардың зейнетақы төлемдері мен жәрдемақыларын пайдалану үшін МӘМ-нің басшысы қамқоршы (бұдан әрі – қамқоршы) болып тағайындалады.</w:t>
      </w:r>
    </w:p>
    <w:bookmarkEnd w:id="14"/>
    <w:p>
      <w:pPr>
        <w:spacing w:after="0"/>
        <w:ind w:left="0"/>
        <w:jc w:val="both"/>
      </w:pPr>
      <w:r>
        <w:rPr>
          <w:rFonts w:ascii="Times New Roman"/>
          <w:b w:val="false"/>
          <w:i w:val="false"/>
          <w:color w:val="000000"/>
          <w:sz w:val="28"/>
        </w:rPr>
        <w:t xml:space="preserve">
      Қамқорлықтағы адамға ағымдағы шот ашу үшін қамқоршы зейнетақы мен жәрдемақы беру жөніндегі уәкілетті ұйымға адамды әрекетке қабілетсіз деп тану туралы сот шешімінің көшірмесін, әрекетке қабілетсіз адамға қамқоршылық белгілеу туралы қамқоршылық және қорғаншылық органының шешімін, сондай-ақ Қазақстан Республикасы Ұлттық Банк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(Нормативтік құқықтық актілерді мемлекеттік тіркеу тізілімінде № 14422 болып тіркелген) көзделген құжаттарды ұсынады. </w:t>
      </w:r>
    </w:p>
    <w:p>
      <w:pPr>
        <w:spacing w:after="0"/>
        <w:ind w:left="0"/>
        <w:jc w:val="both"/>
      </w:pPr>
      <w:r>
        <w:rPr>
          <w:rFonts w:ascii="Times New Roman"/>
          <w:b w:val="false"/>
          <w:i w:val="false"/>
          <w:color w:val="000000"/>
          <w:sz w:val="28"/>
        </w:rPr>
        <w:t>
      Қамқорлықтағыларға ағымдағы шоттарды қамқоршы болып табылатын МӘМ-нің басшысы екінші деңгейдегі банктерде, қаржы нарығы мен қаржы ұйымдарын реттеу және қадағалау жөніндегі уәкілетті органның банк операцияларының тиісті түрлеріне лицензиялары бар ұйымдарда, "Қазпочта" акционерлік қоғамының аумақтық бөлімшелерінде (бұдан әрі – зейнетақы мен жәрдемақы беру жөніндегі уәкілетті ұйым) ашады.</w:t>
      </w:r>
    </w:p>
    <w:bookmarkStart w:name="z17" w:id="15"/>
    <w:p>
      <w:pPr>
        <w:spacing w:after="0"/>
        <w:ind w:left="0"/>
        <w:jc w:val="both"/>
      </w:pPr>
      <w:r>
        <w:rPr>
          <w:rFonts w:ascii="Times New Roman"/>
          <w:b w:val="false"/>
          <w:i w:val="false"/>
          <w:color w:val="000000"/>
          <w:sz w:val="28"/>
        </w:rPr>
        <w:t>
      4. МӘМ-де зейнетақы төлемдері мен жәрдемақыларды пайдалануға арналған комиссия құрылады.</w:t>
      </w:r>
    </w:p>
    <w:bookmarkEnd w:id="15"/>
    <w:p>
      <w:pPr>
        <w:spacing w:after="0"/>
        <w:ind w:left="0"/>
        <w:jc w:val="both"/>
      </w:pPr>
      <w:r>
        <w:rPr>
          <w:rFonts w:ascii="Times New Roman"/>
          <w:b w:val="false"/>
          <w:i w:val="false"/>
          <w:color w:val="000000"/>
          <w:sz w:val="28"/>
        </w:rPr>
        <w:t>
      Комиссия тақ саннан тұрады, бірақ 7 адамнан кем емес. Комиссияның құрамына МӘМ-нің басшысы немесе оның орынбасары, жұмыспен қамту және әлеуметтік бағдарламалар мәселелері бойынша жергілікті атқарушы органның (республикалық маңызы бар қалалардың, астананың) (бұдан әрі – уәкілетті орган) және аталған өңірдегі арнаулы әлеуметтік қызметтер саласындағы үкіметтік емес ұйымдардың өкілдері (келісім бойынша), медициналық бөлімшенің меңгерушісі, бухгалтер, диеталық тамақтану жөніндегі мейірбике, МӘМ-нің әлеуметтік жұмыс жөніндегі маманы кіреді.</w:t>
      </w:r>
    </w:p>
    <w:p>
      <w:pPr>
        <w:spacing w:after="0"/>
        <w:ind w:left="0"/>
        <w:jc w:val="both"/>
      </w:pPr>
      <w:r>
        <w:rPr>
          <w:rFonts w:ascii="Times New Roman"/>
          <w:b w:val="false"/>
          <w:i w:val="false"/>
          <w:color w:val="000000"/>
          <w:sz w:val="28"/>
        </w:rPr>
        <w:t>
      Комиссияның төрағасы комиссия мүшелерінің қатарынан сайланады.</w:t>
      </w:r>
    </w:p>
    <w:p>
      <w:pPr>
        <w:spacing w:after="0"/>
        <w:ind w:left="0"/>
        <w:jc w:val="both"/>
      </w:pPr>
      <w:r>
        <w:rPr>
          <w:rFonts w:ascii="Times New Roman"/>
          <w:b w:val="false"/>
          <w:i w:val="false"/>
          <w:color w:val="000000"/>
          <w:sz w:val="28"/>
        </w:rPr>
        <w:t>
      Комиссия отырысы оның үштен екі құрамы болған кезде заңды болып саналады.</w:t>
      </w:r>
    </w:p>
    <w:p>
      <w:pPr>
        <w:spacing w:after="0"/>
        <w:ind w:left="0"/>
        <w:jc w:val="both"/>
      </w:pPr>
      <w:r>
        <w:rPr>
          <w:rFonts w:ascii="Times New Roman"/>
          <w:b w:val="false"/>
          <w:i w:val="false"/>
          <w:color w:val="000000"/>
          <w:sz w:val="28"/>
        </w:rPr>
        <w:t>
      МӘМ-нің дауыс беруге қатыспайтын қызметкері комиссияның хатшысы болып тағайындалады.</w:t>
      </w:r>
    </w:p>
    <w:p>
      <w:pPr>
        <w:spacing w:after="0"/>
        <w:ind w:left="0"/>
        <w:jc w:val="both"/>
      </w:pPr>
      <w:r>
        <w:rPr>
          <w:rFonts w:ascii="Times New Roman"/>
          <w:b w:val="false"/>
          <w:i w:val="false"/>
          <w:color w:val="000000"/>
          <w:sz w:val="28"/>
        </w:rPr>
        <w:t>
      Комиссия отырысы айына 1 реттен кем емес өтеді және мыналарды:</w:t>
      </w:r>
    </w:p>
    <w:p>
      <w:pPr>
        <w:spacing w:after="0"/>
        <w:ind w:left="0"/>
        <w:jc w:val="both"/>
      </w:pPr>
      <w:r>
        <w:rPr>
          <w:rFonts w:ascii="Times New Roman"/>
          <w:b w:val="false"/>
          <w:i w:val="false"/>
          <w:color w:val="000000"/>
          <w:sz w:val="28"/>
        </w:rPr>
        <w:t xml:space="preserve">
      адамдардың және қамқорлықтағылардың –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кірмейтін санитариялық гигиена заттарына, дәрілік заттар мен медициналық қызметтерге (бұдан әрі – санитариялық гигиена заттары, дәрілік заттар мен медициналық қызметтер), киім, ішкиім, аяқ киім және төсек жабдықтары, техникалық қосалқы құралдар мен қатты инвентарьға (бұдан әрі – киім, аяқ киім және төсек жабдықтары, техникалық қосалқы құралдар мен қатты инвентарь);</w:t>
      </w:r>
    </w:p>
    <w:p>
      <w:pPr>
        <w:spacing w:after="0"/>
        <w:ind w:left="0"/>
        <w:jc w:val="both"/>
      </w:pPr>
      <w:r>
        <w:rPr>
          <w:rFonts w:ascii="Times New Roman"/>
          <w:b w:val="false"/>
          <w:i w:val="false"/>
          <w:color w:val="000000"/>
          <w:sz w:val="28"/>
        </w:rPr>
        <w:t>
      қамқорлықтағылардың – қосымша тамаққа, күнделікті қажетті заттарға (бұдан әрі – жеке қажеттіліктер) қажеттілігін айқындайды.</w:t>
      </w:r>
    </w:p>
    <w:p>
      <w:pPr>
        <w:spacing w:after="0"/>
        <w:ind w:left="0"/>
        <w:jc w:val="both"/>
      </w:pPr>
      <w:r>
        <w:rPr>
          <w:rFonts w:ascii="Times New Roman"/>
          <w:b w:val="false"/>
          <w:i w:val="false"/>
          <w:color w:val="000000"/>
          <w:sz w:val="28"/>
        </w:rPr>
        <w:t>
      Комиссияның шешімі, егер оны кемінде құрамының үштен екісі қолдаса қабылданды деп есептеледі.</w:t>
      </w:r>
    </w:p>
    <w:p>
      <w:pPr>
        <w:spacing w:after="0"/>
        <w:ind w:left="0"/>
        <w:jc w:val="both"/>
      </w:pPr>
      <w:r>
        <w:rPr>
          <w:rFonts w:ascii="Times New Roman"/>
          <w:b w:val="false"/>
          <w:i w:val="false"/>
          <w:color w:val="000000"/>
          <w:sz w:val="28"/>
        </w:rPr>
        <w:t>
      Комиссия отырыстарын өткізу нәтижелері бойынша бір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28.07.2021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Қамқорлықтағылардың ағымдағы шоттарындағы зейнетақы төлемдері мен жәрдемақыларын қамқоршы қамқорлықтағылардың жеке қажеттіліктеріне жұмсайды.</w:t>
      </w:r>
    </w:p>
    <w:bookmarkEnd w:id="16"/>
    <w:p>
      <w:pPr>
        <w:spacing w:after="0"/>
        <w:ind w:left="0"/>
        <w:jc w:val="both"/>
      </w:pPr>
      <w:r>
        <w:rPr>
          <w:rFonts w:ascii="Times New Roman"/>
          <w:b w:val="false"/>
          <w:i w:val="false"/>
          <w:color w:val="000000"/>
          <w:sz w:val="28"/>
        </w:rPr>
        <w:t xml:space="preserve">
      Комиссияның зейнетақы төлемдері мен жәрдемақыларды қамқорлықтағылардың жеке қажеттіліктеріне пайдалану туралы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Қамқорлықтағылардың зейнетақы төлемдері мен жәрдемақыларын пайдалану тиісті журналда көрсетіледі.</w:t>
      </w:r>
    </w:p>
    <w:bookmarkStart w:name="z19" w:id="17"/>
    <w:p>
      <w:pPr>
        <w:spacing w:after="0"/>
        <w:ind w:left="0"/>
        <w:jc w:val="both"/>
      </w:pPr>
      <w:r>
        <w:rPr>
          <w:rFonts w:ascii="Times New Roman"/>
          <w:b w:val="false"/>
          <w:i w:val="false"/>
          <w:color w:val="000000"/>
          <w:sz w:val="28"/>
        </w:rPr>
        <w:t>
      6. Адамдардың ағымдағы шоттарындағы зейнетақы төлемдері мен жәрдемақылары өз бетінше жұмсалады.</w:t>
      </w:r>
    </w:p>
    <w:bookmarkEnd w:id="17"/>
    <w:bookmarkStart w:name="z20" w:id="18"/>
    <w:p>
      <w:pPr>
        <w:spacing w:after="0"/>
        <w:ind w:left="0"/>
        <w:jc w:val="both"/>
      </w:pPr>
      <w:r>
        <w:rPr>
          <w:rFonts w:ascii="Times New Roman"/>
          <w:b w:val="false"/>
          <w:i w:val="false"/>
          <w:color w:val="000000"/>
          <w:sz w:val="28"/>
        </w:rPr>
        <w:t>
      7. МӘМ-нің жеке банктік шоты немесе ҚБШ оның орналасқан жері бойынша аумақтық қазынашылық органында ашылады.</w:t>
      </w:r>
    </w:p>
    <w:bookmarkEnd w:id="18"/>
    <w:bookmarkStart w:name="z21" w:id="19"/>
    <w:p>
      <w:pPr>
        <w:spacing w:after="0"/>
        <w:ind w:left="0"/>
        <w:jc w:val="both"/>
      </w:pPr>
      <w:r>
        <w:rPr>
          <w:rFonts w:ascii="Times New Roman"/>
          <w:b w:val="false"/>
          <w:i w:val="false"/>
          <w:color w:val="000000"/>
          <w:sz w:val="28"/>
        </w:rPr>
        <w:t xml:space="preserve">
      8. Адамдардың және қарқорлықтағылардың ҚБШ-ға түскен зейнетақы төлемдері мен жәрдемақылары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және санитариялық гигиена заттарды, дәрілік заттар мен медициналық қызметтер сатып алуға пайдаланылады.</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техникалық қосалқы құралдары мен қатты инвентарьды және санитариялық гигиена заттарын, дәрілік заттар мен медициналық қызметтерді сатып алу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сатып алуды жүзеге асыру үшін жауапты маман комиссия шешімінің көшірмесін және құжаттың көшірмесін (шот-фактуралар немесе тауарды жеткізу туралы жүкқұжат (акт) қоса береді (тіркейді).</w:t>
      </w:r>
    </w:p>
    <w:p>
      <w:pPr>
        <w:spacing w:after="0"/>
        <w:ind w:left="0"/>
        <w:jc w:val="both"/>
      </w:pPr>
      <w:r>
        <w:rPr>
          <w:rFonts w:ascii="Times New Roman"/>
          <w:b w:val="false"/>
          <w:i w:val="false"/>
          <w:color w:val="000000"/>
          <w:sz w:val="28"/>
        </w:rPr>
        <w:t xml:space="preserve">
      МӘМ-нің жеке банктік шотындағы немесе ҚБШ зейнетақы төлемдері мен жәрдемақыларды пайдалану туралы комиссияның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Адамдардың, қамқорлықтағылардың зейнетақы төлемдері мен жәрдемақыларын пайдалану тиісті журналда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28.07.2021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қатты инвентарьды сатып алуға және (немесе) ҚБШ-дағы қаражат есебінен қамтамасыз етуге келмейтін олардың құнына қаражат жетпеген кезде жергілікті атқарушы органдар оларды сатып алуға қосымша шығысты қарастырады.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28.07.2021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МӘМ-нің басшысы ай сайын есепті айдан кейінгі айдың 10-күніне дейін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адамдардың және қамқорлықтағылардың алған зейнетақы төлемдері мен жәрдемақыларын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қамқорлықтағылардың зейнетақы төлемдері мен жәрдемақыларын пайдалану туралы есепті ұсынады.</w:t>
      </w:r>
    </w:p>
    <w:bookmarkEnd w:id="21"/>
    <w:p>
      <w:pPr>
        <w:spacing w:after="0"/>
        <w:ind w:left="0"/>
        <w:jc w:val="both"/>
      </w:pPr>
      <w:r>
        <w:rPr>
          <w:rFonts w:ascii="Times New Roman"/>
          <w:b w:val="false"/>
          <w:i w:val="false"/>
          <w:color w:val="000000"/>
          <w:sz w:val="28"/>
        </w:rPr>
        <w:t>
      Зейнетақы төлемдері мен жәрдемақыларды пайдалану бойынша есепке комиссия шешімінің көшірмесі мен құжаттардың көшірмесі (шот-фактуралар немесе тауарды жеткізу туралы жүкқұжат (акт)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Комиссияның зейнетақы төлемдері мен жәрдемақыларды қамқорлықтағылардың жеке қажеттіліктеріне пайдалануы туралы  ШЕШІМІ</w:t>
      </w:r>
    </w:p>
    <w:bookmarkEnd w:id="2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28.07.2021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Қамқорлықтағылардың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басшысы/басшы орынбасары</w:t>
      </w:r>
    </w:p>
    <w:p>
      <w:pPr>
        <w:spacing w:after="0"/>
        <w:ind w:left="0"/>
        <w:jc w:val="both"/>
      </w:pPr>
      <w:r>
        <w:rPr>
          <w:rFonts w:ascii="Times New Roman"/>
          <w:b w:val="false"/>
          <w:i w:val="false"/>
          <w:color w:val="000000"/>
          <w:sz w:val="28"/>
        </w:rPr>
        <w:t xml:space="preserve">
      ______ 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 ______ 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 бөлімшесінің меңгерушісі*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 жөніндегі мейіргері*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 жұмыс жөніндегі маманы*</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Киім, ішкиім, аяқ киім және төсек жабдықтарының тізбесі</w:t>
      </w:r>
    </w:p>
    <w:bookmarkEnd w:id="2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28.07.2021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Киім:</w:t>
      </w:r>
    </w:p>
    <w:p>
      <w:pPr>
        <w:spacing w:after="0"/>
        <w:ind w:left="0"/>
        <w:jc w:val="both"/>
      </w:pPr>
      <w:r>
        <w:rPr>
          <w:rFonts w:ascii="Times New Roman"/>
          <w:b w:val="false"/>
          <w:i w:val="false"/>
          <w:color w:val="000000"/>
          <w:sz w:val="28"/>
        </w:rPr>
        <w:t>
      1) пальто, күрте;</w:t>
      </w:r>
    </w:p>
    <w:p>
      <w:pPr>
        <w:spacing w:after="0"/>
        <w:ind w:left="0"/>
        <w:jc w:val="both"/>
      </w:pPr>
      <w:r>
        <w:rPr>
          <w:rFonts w:ascii="Times New Roman"/>
          <w:b w:val="false"/>
          <w:i w:val="false"/>
          <w:color w:val="000000"/>
          <w:sz w:val="28"/>
        </w:rPr>
        <w:t>
      2) плащ, ветровка;</w:t>
      </w:r>
    </w:p>
    <w:p>
      <w:pPr>
        <w:spacing w:after="0"/>
        <w:ind w:left="0"/>
        <w:jc w:val="both"/>
      </w:pPr>
      <w:r>
        <w:rPr>
          <w:rFonts w:ascii="Times New Roman"/>
          <w:b w:val="false"/>
          <w:i w:val="false"/>
          <w:color w:val="000000"/>
          <w:sz w:val="28"/>
        </w:rPr>
        <w:t>
      3) жүн маталардан тігілген костюм;</w:t>
      </w:r>
    </w:p>
    <w:p>
      <w:pPr>
        <w:spacing w:after="0"/>
        <w:ind w:left="0"/>
        <w:jc w:val="both"/>
      </w:pPr>
      <w:r>
        <w:rPr>
          <w:rFonts w:ascii="Times New Roman"/>
          <w:b w:val="false"/>
          <w:i w:val="false"/>
          <w:color w:val="000000"/>
          <w:sz w:val="28"/>
        </w:rPr>
        <w:t>
      4) мақта маталардан тігілген костюм;</w:t>
      </w:r>
    </w:p>
    <w:p>
      <w:pPr>
        <w:spacing w:after="0"/>
        <w:ind w:left="0"/>
        <w:jc w:val="both"/>
      </w:pPr>
      <w:r>
        <w:rPr>
          <w:rFonts w:ascii="Times New Roman"/>
          <w:b w:val="false"/>
          <w:i w:val="false"/>
          <w:color w:val="000000"/>
          <w:sz w:val="28"/>
        </w:rPr>
        <w:t>
      5) спорттық костюм;</w:t>
      </w:r>
    </w:p>
    <w:p>
      <w:pPr>
        <w:spacing w:after="0"/>
        <w:ind w:left="0"/>
        <w:jc w:val="both"/>
      </w:pPr>
      <w:r>
        <w:rPr>
          <w:rFonts w:ascii="Times New Roman"/>
          <w:b w:val="false"/>
          <w:i w:val="false"/>
          <w:color w:val="000000"/>
          <w:sz w:val="28"/>
        </w:rPr>
        <w:t>
      6) шалбар, джинсы, шорты;</w:t>
      </w:r>
    </w:p>
    <w:p>
      <w:pPr>
        <w:spacing w:after="0"/>
        <w:ind w:left="0"/>
        <w:jc w:val="both"/>
      </w:pPr>
      <w:r>
        <w:rPr>
          <w:rFonts w:ascii="Times New Roman"/>
          <w:b w:val="false"/>
          <w:i w:val="false"/>
          <w:color w:val="000000"/>
          <w:sz w:val="28"/>
        </w:rPr>
        <w:t>
      7) көйлек, сарафан, халат;</w:t>
      </w:r>
    </w:p>
    <w:p>
      <w:pPr>
        <w:spacing w:after="0"/>
        <w:ind w:left="0"/>
        <w:jc w:val="both"/>
      </w:pPr>
      <w:r>
        <w:rPr>
          <w:rFonts w:ascii="Times New Roman"/>
          <w:b w:val="false"/>
          <w:i w:val="false"/>
          <w:color w:val="000000"/>
          <w:sz w:val="28"/>
        </w:rPr>
        <w:t>
      8) жүн маталардан тігілген юбка, мақта маталардан тігілген юбка;</w:t>
      </w:r>
    </w:p>
    <w:p>
      <w:pPr>
        <w:spacing w:after="0"/>
        <w:ind w:left="0"/>
        <w:jc w:val="both"/>
      </w:pPr>
      <w:r>
        <w:rPr>
          <w:rFonts w:ascii="Times New Roman"/>
          <w:b w:val="false"/>
          <w:i w:val="false"/>
          <w:color w:val="000000"/>
          <w:sz w:val="28"/>
        </w:rPr>
        <w:t>
      9) мақта маталардан тігілген блузка;</w:t>
      </w:r>
    </w:p>
    <w:p>
      <w:pPr>
        <w:spacing w:after="0"/>
        <w:ind w:left="0"/>
        <w:jc w:val="both"/>
      </w:pPr>
      <w:r>
        <w:rPr>
          <w:rFonts w:ascii="Times New Roman"/>
          <w:b w:val="false"/>
          <w:i w:val="false"/>
          <w:color w:val="000000"/>
          <w:sz w:val="28"/>
        </w:rPr>
        <w:t>
      10) свитер, жакет, жемпір, кофта, трикотаж жаймадан тігілген жилет;</w:t>
      </w:r>
    </w:p>
    <w:p>
      <w:pPr>
        <w:spacing w:after="0"/>
        <w:ind w:left="0"/>
        <w:jc w:val="both"/>
      </w:pPr>
      <w:r>
        <w:rPr>
          <w:rFonts w:ascii="Times New Roman"/>
          <w:b w:val="false"/>
          <w:i w:val="false"/>
          <w:color w:val="000000"/>
          <w:sz w:val="28"/>
        </w:rPr>
        <w:t>
      11) трико;</w:t>
      </w:r>
    </w:p>
    <w:p>
      <w:pPr>
        <w:spacing w:after="0"/>
        <w:ind w:left="0"/>
        <w:jc w:val="both"/>
      </w:pPr>
      <w:r>
        <w:rPr>
          <w:rFonts w:ascii="Times New Roman"/>
          <w:b w:val="false"/>
          <w:i w:val="false"/>
          <w:color w:val="000000"/>
          <w:sz w:val="28"/>
        </w:rPr>
        <w:t>
      12) футболка;</w:t>
      </w:r>
    </w:p>
    <w:p>
      <w:pPr>
        <w:spacing w:after="0"/>
        <w:ind w:left="0"/>
        <w:jc w:val="both"/>
      </w:pPr>
      <w:r>
        <w:rPr>
          <w:rFonts w:ascii="Times New Roman"/>
          <w:b w:val="false"/>
          <w:i w:val="false"/>
          <w:color w:val="000000"/>
          <w:sz w:val="28"/>
        </w:rPr>
        <w:t>
      13) мақта маталардан тігілген кеудеге киетін жейде.</w:t>
      </w:r>
    </w:p>
    <w:p>
      <w:pPr>
        <w:spacing w:after="0"/>
        <w:ind w:left="0"/>
        <w:jc w:val="both"/>
      </w:pPr>
      <w:r>
        <w:rPr>
          <w:rFonts w:ascii="Times New Roman"/>
          <w:b w:val="false"/>
          <w:i w:val="false"/>
          <w:color w:val="000000"/>
          <w:sz w:val="28"/>
        </w:rPr>
        <w:t>
      2. Ішкиім:</w:t>
      </w:r>
    </w:p>
    <w:p>
      <w:pPr>
        <w:spacing w:after="0"/>
        <w:ind w:left="0"/>
        <w:jc w:val="both"/>
      </w:pPr>
      <w:r>
        <w:rPr>
          <w:rFonts w:ascii="Times New Roman"/>
          <w:b w:val="false"/>
          <w:i w:val="false"/>
          <w:color w:val="000000"/>
          <w:sz w:val="28"/>
        </w:rPr>
        <w:t>
      1) трусы, панталон;</w:t>
      </w:r>
    </w:p>
    <w:p>
      <w:pPr>
        <w:spacing w:after="0"/>
        <w:ind w:left="0"/>
        <w:jc w:val="both"/>
      </w:pPr>
      <w:r>
        <w:rPr>
          <w:rFonts w:ascii="Times New Roman"/>
          <w:b w:val="false"/>
          <w:i w:val="false"/>
          <w:color w:val="000000"/>
          <w:sz w:val="28"/>
        </w:rPr>
        <w:t>
      2) түнде киетін жейде, пижама;</w:t>
      </w:r>
    </w:p>
    <w:p>
      <w:pPr>
        <w:spacing w:after="0"/>
        <w:ind w:left="0"/>
        <w:jc w:val="both"/>
      </w:pPr>
      <w:r>
        <w:rPr>
          <w:rFonts w:ascii="Times New Roman"/>
          <w:b w:val="false"/>
          <w:i w:val="false"/>
          <w:color w:val="000000"/>
          <w:sz w:val="28"/>
        </w:rPr>
        <w:t>
      3) майка;</w:t>
      </w:r>
    </w:p>
    <w:p>
      <w:pPr>
        <w:spacing w:after="0"/>
        <w:ind w:left="0"/>
        <w:jc w:val="both"/>
      </w:pPr>
      <w:r>
        <w:rPr>
          <w:rFonts w:ascii="Times New Roman"/>
          <w:b w:val="false"/>
          <w:i w:val="false"/>
          <w:color w:val="000000"/>
          <w:sz w:val="28"/>
        </w:rPr>
        <w:t>
      4) мақта маталардан және эластикалық трикотаж жаймадан тігілген туалет бұйымдары (бюстгальтер);</w:t>
      </w:r>
    </w:p>
    <w:p>
      <w:pPr>
        <w:spacing w:after="0"/>
        <w:ind w:left="0"/>
        <w:jc w:val="both"/>
      </w:pPr>
      <w:r>
        <w:rPr>
          <w:rFonts w:ascii="Times New Roman"/>
          <w:b w:val="false"/>
          <w:i w:val="false"/>
          <w:color w:val="000000"/>
          <w:sz w:val="28"/>
        </w:rPr>
        <w:t>
      5) кальсондар;</w:t>
      </w:r>
    </w:p>
    <w:p>
      <w:pPr>
        <w:spacing w:after="0"/>
        <w:ind w:left="0"/>
        <w:jc w:val="both"/>
      </w:pPr>
      <w:r>
        <w:rPr>
          <w:rFonts w:ascii="Times New Roman"/>
          <w:b w:val="false"/>
          <w:i w:val="false"/>
          <w:color w:val="000000"/>
          <w:sz w:val="28"/>
        </w:rPr>
        <w:t>
      6) гамаштар.</w:t>
      </w:r>
    </w:p>
    <w:p>
      <w:pPr>
        <w:spacing w:after="0"/>
        <w:ind w:left="0"/>
        <w:jc w:val="both"/>
      </w:pPr>
      <w:r>
        <w:rPr>
          <w:rFonts w:ascii="Times New Roman"/>
          <w:b w:val="false"/>
          <w:i w:val="false"/>
          <w:color w:val="000000"/>
          <w:sz w:val="28"/>
        </w:rPr>
        <w:t>
      3. Орамал-шарф бұйымдары мен бас киімдер:</w:t>
      </w:r>
    </w:p>
    <w:p>
      <w:pPr>
        <w:spacing w:after="0"/>
        <w:ind w:left="0"/>
        <w:jc w:val="both"/>
      </w:pPr>
      <w:r>
        <w:rPr>
          <w:rFonts w:ascii="Times New Roman"/>
          <w:b w:val="false"/>
          <w:i w:val="false"/>
          <w:color w:val="000000"/>
          <w:sz w:val="28"/>
        </w:rPr>
        <w:t>
      1) шарф;</w:t>
      </w:r>
    </w:p>
    <w:p>
      <w:pPr>
        <w:spacing w:after="0"/>
        <w:ind w:left="0"/>
        <w:jc w:val="both"/>
      </w:pPr>
      <w:r>
        <w:rPr>
          <w:rFonts w:ascii="Times New Roman"/>
          <w:b w:val="false"/>
          <w:i w:val="false"/>
          <w:color w:val="000000"/>
          <w:sz w:val="28"/>
        </w:rPr>
        <w:t>
      2) шапка, берет;</w:t>
      </w:r>
    </w:p>
    <w:p>
      <w:pPr>
        <w:spacing w:after="0"/>
        <w:ind w:left="0"/>
        <w:jc w:val="both"/>
      </w:pPr>
      <w:r>
        <w:rPr>
          <w:rFonts w:ascii="Times New Roman"/>
          <w:b w:val="false"/>
          <w:i w:val="false"/>
          <w:color w:val="000000"/>
          <w:sz w:val="28"/>
        </w:rPr>
        <w:t>
      3) панама, фуражка, кепкалар;</w:t>
      </w:r>
    </w:p>
    <w:p>
      <w:pPr>
        <w:spacing w:after="0"/>
        <w:ind w:left="0"/>
        <w:jc w:val="both"/>
      </w:pPr>
      <w:r>
        <w:rPr>
          <w:rFonts w:ascii="Times New Roman"/>
          <w:b w:val="false"/>
          <w:i w:val="false"/>
          <w:color w:val="000000"/>
          <w:sz w:val="28"/>
        </w:rPr>
        <w:t>
      4) әйелдердің бас орамалы;</w:t>
      </w:r>
    </w:p>
    <w:p>
      <w:pPr>
        <w:spacing w:after="0"/>
        <w:ind w:left="0"/>
        <w:jc w:val="both"/>
      </w:pPr>
      <w:r>
        <w:rPr>
          <w:rFonts w:ascii="Times New Roman"/>
          <w:b w:val="false"/>
          <w:i w:val="false"/>
          <w:color w:val="000000"/>
          <w:sz w:val="28"/>
        </w:rPr>
        <w:t>
      5) тақия;</w:t>
      </w:r>
    </w:p>
    <w:p>
      <w:pPr>
        <w:spacing w:after="0"/>
        <w:ind w:left="0"/>
        <w:jc w:val="both"/>
      </w:pPr>
      <w:r>
        <w:rPr>
          <w:rFonts w:ascii="Times New Roman"/>
          <w:b w:val="false"/>
          <w:i w:val="false"/>
          <w:color w:val="000000"/>
          <w:sz w:val="28"/>
        </w:rPr>
        <w:t>
      6) қолғаптар, биялайлар;</w:t>
      </w:r>
    </w:p>
    <w:p>
      <w:pPr>
        <w:spacing w:after="0"/>
        <w:ind w:left="0"/>
        <w:jc w:val="both"/>
      </w:pPr>
      <w:r>
        <w:rPr>
          <w:rFonts w:ascii="Times New Roman"/>
          <w:b w:val="false"/>
          <w:i w:val="false"/>
          <w:color w:val="000000"/>
          <w:sz w:val="28"/>
        </w:rPr>
        <w:t>
      7) жүн орамал (жартылай жүн);</w:t>
      </w:r>
    </w:p>
    <w:p>
      <w:pPr>
        <w:spacing w:after="0"/>
        <w:ind w:left="0"/>
        <w:jc w:val="both"/>
      </w:pPr>
      <w:r>
        <w:rPr>
          <w:rFonts w:ascii="Times New Roman"/>
          <w:b w:val="false"/>
          <w:i w:val="false"/>
          <w:color w:val="000000"/>
          <w:sz w:val="28"/>
        </w:rPr>
        <w:t>
      8) тоқыма шапка.</w:t>
      </w:r>
    </w:p>
    <w:p>
      <w:pPr>
        <w:spacing w:after="0"/>
        <w:ind w:left="0"/>
        <w:jc w:val="both"/>
      </w:pPr>
      <w:r>
        <w:rPr>
          <w:rFonts w:ascii="Times New Roman"/>
          <w:b w:val="false"/>
          <w:i w:val="false"/>
          <w:color w:val="000000"/>
          <w:sz w:val="28"/>
        </w:rPr>
        <w:t>
      4. Носки-шұлық бұйымдары:</w:t>
      </w:r>
    </w:p>
    <w:p>
      <w:pPr>
        <w:spacing w:after="0"/>
        <w:ind w:left="0"/>
        <w:jc w:val="both"/>
      </w:pPr>
      <w:r>
        <w:rPr>
          <w:rFonts w:ascii="Times New Roman"/>
          <w:b w:val="false"/>
          <w:i w:val="false"/>
          <w:color w:val="000000"/>
          <w:sz w:val="28"/>
        </w:rPr>
        <w:t>
      1) колготки;</w:t>
      </w:r>
    </w:p>
    <w:p>
      <w:pPr>
        <w:spacing w:after="0"/>
        <w:ind w:left="0"/>
        <w:jc w:val="both"/>
      </w:pPr>
      <w:r>
        <w:rPr>
          <w:rFonts w:ascii="Times New Roman"/>
          <w:b w:val="false"/>
          <w:i w:val="false"/>
          <w:color w:val="000000"/>
          <w:sz w:val="28"/>
        </w:rPr>
        <w:t>
      2) шұлық, носки;</w:t>
      </w:r>
    </w:p>
    <w:p>
      <w:pPr>
        <w:spacing w:after="0"/>
        <w:ind w:left="0"/>
        <w:jc w:val="both"/>
      </w:pPr>
      <w:r>
        <w:rPr>
          <w:rFonts w:ascii="Times New Roman"/>
          <w:b w:val="false"/>
          <w:i w:val="false"/>
          <w:color w:val="000000"/>
          <w:sz w:val="28"/>
        </w:rPr>
        <w:t>
      3) гольфы.</w:t>
      </w:r>
    </w:p>
    <w:p>
      <w:pPr>
        <w:spacing w:after="0"/>
        <w:ind w:left="0"/>
        <w:jc w:val="both"/>
      </w:pPr>
      <w:r>
        <w:rPr>
          <w:rFonts w:ascii="Times New Roman"/>
          <w:b w:val="false"/>
          <w:i w:val="false"/>
          <w:color w:val="000000"/>
          <w:sz w:val="28"/>
        </w:rPr>
        <w:t>
      5. Аяқ киім:</w:t>
      </w:r>
    </w:p>
    <w:p>
      <w:pPr>
        <w:spacing w:after="0"/>
        <w:ind w:left="0"/>
        <w:jc w:val="both"/>
      </w:pPr>
      <w:r>
        <w:rPr>
          <w:rFonts w:ascii="Times New Roman"/>
          <w:b w:val="false"/>
          <w:i w:val="false"/>
          <w:color w:val="000000"/>
          <w:sz w:val="28"/>
        </w:rPr>
        <w:t>
      1) қысқы етік, киізден тігілген аяқ киім;</w:t>
      </w:r>
    </w:p>
    <w:p>
      <w:pPr>
        <w:spacing w:after="0"/>
        <w:ind w:left="0"/>
        <w:jc w:val="both"/>
      </w:pPr>
      <w:r>
        <w:rPr>
          <w:rFonts w:ascii="Times New Roman"/>
          <w:b w:val="false"/>
          <w:i w:val="false"/>
          <w:color w:val="000000"/>
          <w:sz w:val="28"/>
        </w:rPr>
        <w:t>
      2) пима;</w:t>
      </w:r>
    </w:p>
    <w:p>
      <w:pPr>
        <w:spacing w:after="0"/>
        <w:ind w:left="0"/>
        <w:jc w:val="both"/>
      </w:pPr>
      <w:r>
        <w:rPr>
          <w:rFonts w:ascii="Times New Roman"/>
          <w:b w:val="false"/>
          <w:i w:val="false"/>
          <w:color w:val="000000"/>
          <w:sz w:val="28"/>
        </w:rPr>
        <w:t>
      3) маусымдық етіктер;</w:t>
      </w:r>
    </w:p>
    <w:p>
      <w:pPr>
        <w:spacing w:after="0"/>
        <w:ind w:left="0"/>
        <w:jc w:val="both"/>
      </w:pPr>
      <w:r>
        <w:rPr>
          <w:rFonts w:ascii="Times New Roman"/>
          <w:b w:val="false"/>
          <w:i w:val="false"/>
          <w:color w:val="000000"/>
          <w:sz w:val="28"/>
        </w:rPr>
        <w:t>
      4) қысқа етік;</w:t>
      </w:r>
    </w:p>
    <w:p>
      <w:pPr>
        <w:spacing w:after="0"/>
        <w:ind w:left="0"/>
        <w:jc w:val="both"/>
      </w:pPr>
      <w:r>
        <w:rPr>
          <w:rFonts w:ascii="Times New Roman"/>
          <w:b w:val="false"/>
          <w:i w:val="false"/>
          <w:color w:val="000000"/>
          <w:sz w:val="28"/>
        </w:rPr>
        <w:t>
      5) бәтеңке, туфли;</w:t>
      </w:r>
    </w:p>
    <w:p>
      <w:pPr>
        <w:spacing w:after="0"/>
        <w:ind w:left="0"/>
        <w:jc w:val="both"/>
      </w:pPr>
      <w:r>
        <w:rPr>
          <w:rFonts w:ascii="Times New Roman"/>
          <w:b w:val="false"/>
          <w:i w:val="false"/>
          <w:color w:val="000000"/>
          <w:sz w:val="28"/>
        </w:rPr>
        <w:t>
      6) қысқа бәтеңке;</w:t>
      </w:r>
    </w:p>
    <w:p>
      <w:pPr>
        <w:spacing w:after="0"/>
        <w:ind w:left="0"/>
        <w:jc w:val="both"/>
      </w:pPr>
      <w:r>
        <w:rPr>
          <w:rFonts w:ascii="Times New Roman"/>
          <w:b w:val="false"/>
          <w:i w:val="false"/>
          <w:color w:val="000000"/>
          <w:sz w:val="28"/>
        </w:rPr>
        <w:t>
      7) аяқ киім немесе сандалилер;</w:t>
      </w:r>
    </w:p>
    <w:p>
      <w:pPr>
        <w:spacing w:after="0"/>
        <w:ind w:left="0"/>
        <w:jc w:val="both"/>
      </w:pPr>
      <w:r>
        <w:rPr>
          <w:rFonts w:ascii="Times New Roman"/>
          <w:b w:val="false"/>
          <w:i w:val="false"/>
          <w:color w:val="000000"/>
          <w:sz w:val="28"/>
        </w:rPr>
        <w:t>
      8) спорттық аяқ киім;</w:t>
      </w:r>
    </w:p>
    <w:p>
      <w:pPr>
        <w:spacing w:after="0"/>
        <w:ind w:left="0"/>
        <w:jc w:val="both"/>
      </w:pPr>
      <w:r>
        <w:rPr>
          <w:rFonts w:ascii="Times New Roman"/>
          <w:b w:val="false"/>
          <w:i w:val="false"/>
          <w:color w:val="000000"/>
          <w:sz w:val="28"/>
        </w:rPr>
        <w:t>
      9) бөлмеде киетін тәпішке;</w:t>
      </w:r>
    </w:p>
    <w:p>
      <w:pPr>
        <w:spacing w:after="0"/>
        <w:ind w:left="0"/>
        <w:jc w:val="both"/>
      </w:pPr>
      <w:r>
        <w:rPr>
          <w:rFonts w:ascii="Times New Roman"/>
          <w:b w:val="false"/>
          <w:i w:val="false"/>
          <w:color w:val="000000"/>
          <w:sz w:val="28"/>
        </w:rPr>
        <w:t>
      10) сланцы.</w:t>
      </w:r>
    </w:p>
    <w:p>
      <w:pPr>
        <w:spacing w:after="0"/>
        <w:ind w:left="0"/>
        <w:jc w:val="both"/>
      </w:pPr>
      <w:r>
        <w:rPr>
          <w:rFonts w:ascii="Times New Roman"/>
          <w:b w:val="false"/>
          <w:i w:val="false"/>
          <w:color w:val="000000"/>
          <w:sz w:val="28"/>
        </w:rPr>
        <w:t>
      6. Төсек жабдықтары:</w:t>
      </w:r>
    </w:p>
    <w:p>
      <w:pPr>
        <w:spacing w:after="0"/>
        <w:ind w:left="0"/>
        <w:jc w:val="both"/>
      </w:pPr>
      <w:r>
        <w:rPr>
          <w:rFonts w:ascii="Times New Roman"/>
          <w:b w:val="false"/>
          <w:i w:val="false"/>
          <w:color w:val="000000"/>
          <w:sz w:val="28"/>
        </w:rPr>
        <w:t>
      1) ақ жайма;</w:t>
      </w:r>
    </w:p>
    <w:p>
      <w:pPr>
        <w:spacing w:after="0"/>
        <w:ind w:left="0"/>
        <w:jc w:val="both"/>
      </w:pPr>
      <w:r>
        <w:rPr>
          <w:rFonts w:ascii="Times New Roman"/>
          <w:b w:val="false"/>
          <w:i w:val="false"/>
          <w:color w:val="000000"/>
          <w:sz w:val="28"/>
        </w:rPr>
        <w:t>
      2) көрпе тысы;</w:t>
      </w:r>
    </w:p>
    <w:p>
      <w:pPr>
        <w:spacing w:after="0"/>
        <w:ind w:left="0"/>
        <w:jc w:val="both"/>
      </w:pPr>
      <w:r>
        <w:rPr>
          <w:rFonts w:ascii="Times New Roman"/>
          <w:b w:val="false"/>
          <w:i w:val="false"/>
          <w:color w:val="000000"/>
          <w:sz w:val="28"/>
        </w:rPr>
        <w:t>
      3) жастық тысы;</w:t>
      </w:r>
    </w:p>
    <w:p>
      <w:pPr>
        <w:spacing w:after="0"/>
        <w:ind w:left="0"/>
        <w:jc w:val="both"/>
      </w:pPr>
      <w:r>
        <w:rPr>
          <w:rFonts w:ascii="Times New Roman"/>
          <w:b w:val="false"/>
          <w:i w:val="false"/>
          <w:color w:val="000000"/>
          <w:sz w:val="28"/>
        </w:rPr>
        <w:t>
      4) матрац (оның ішінде басылып қалмайтын матрац);</w:t>
      </w:r>
    </w:p>
    <w:p>
      <w:pPr>
        <w:spacing w:after="0"/>
        <w:ind w:left="0"/>
        <w:jc w:val="both"/>
      </w:pPr>
      <w:r>
        <w:rPr>
          <w:rFonts w:ascii="Times New Roman"/>
          <w:b w:val="false"/>
          <w:i w:val="false"/>
          <w:color w:val="000000"/>
          <w:sz w:val="28"/>
        </w:rPr>
        <w:t>
      5) жастық;</w:t>
      </w:r>
    </w:p>
    <w:p>
      <w:pPr>
        <w:spacing w:after="0"/>
        <w:ind w:left="0"/>
        <w:jc w:val="both"/>
      </w:pPr>
      <w:r>
        <w:rPr>
          <w:rFonts w:ascii="Times New Roman"/>
          <w:b w:val="false"/>
          <w:i w:val="false"/>
          <w:color w:val="000000"/>
          <w:sz w:val="28"/>
        </w:rPr>
        <w:t>
      6) көрпе;</w:t>
      </w:r>
    </w:p>
    <w:p>
      <w:pPr>
        <w:spacing w:after="0"/>
        <w:ind w:left="0"/>
        <w:jc w:val="both"/>
      </w:pPr>
      <w:r>
        <w:rPr>
          <w:rFonts w:ascii="Times New Roman"/>
          <w:b w:val="false"/>
          <w:i w:val="false"/>
          <w:color w:val="000000"/>
          <w:sz w:val="28"/>
        </w:rPr>
        <w:t>
      7) жамылғы;</w:t>
      </w:r>
    </w:p>
    <w:p>
      <w:pPr>
        <w:spacing w:after="0"/>
        <w:ind w:left="0"/>
        <w:jc w:val="both"/>
      </w:pPr>
      <w:r>
        <w:rPr>
          <w:rFonts w:ascii="Times New Roman"/>
          <w:b w:val="false"/>
          <w:i w:val="false"/>
          <w:color w:val="000000"/>
          <w:sz w:val="28"/>
        </w:rPr>
        <w:t>
      8) вафельді сүлгі;</w:t>
      </w:r>
    </w:p>
    <w:p>
      <w:pPr>
        <w:spacing w:after="0"/>
        <w:ind w:left="0"/>
        <w:jc w:val="both"/>
      </w:pPr>
      <w:r>
        <w:rPr>
          <w:rFonts w:ascii="Times New Roman"/>
          <w:b w:val="false"/>
          <w:i w:val="false"/>
          <w:color w:val="000000"/>
          <w:sz w:val="28"/>
        </w:rPr>
        <w:t>
      9) түкті сүлгілер.</w:t>
      </w:r>
    </w:p>
    <w:p>
      <w:pPr>
        <w:spacing w:after="0"/>
        <w:ind w:left="0"/>
        <w:jc w:val="both"/>
      </w:pPr>
      <w:r>
        <w:rPr>
          <w:rFonts w:ascii="Times New Roman"/>
          <w:b w:val="false"/>
          <w:i w:val="false"/>
          <w:color w:val="000000"/>
          <w:sz w:val="28"/>
        </w:rPr>
        <w:t>
      7. Техникалық қосалқы құралдар:</w:t>
      </w:r>
    </w:p>
    <w:p>
      <w:pPr>
        <w:spacing w:after="0"/>
        <w:ind w:left="0"/>
        <w:jc w:val="both"/>
      </w:pPr>
      <w:r>
        <w:rPr>
          <w:rFonts w:ascii="Times New Roman"/>
          <w:b w:val="false"/>
          <w:i w:val="false"/>
          <w:color w:val="000000"/>
          <w:sz w:val="28"/>
        </w:rPr>
        <w:t>
      1) балдақтар, таяқтар, жетек арбалар;</w:t>
      </w:r>
    </w:p>
    <w:p>
      <w:pPr>
        <w:spacing w:after="0"/>
        <w:ind w:left="0"/>
        <w:jc w:val="both"/>
      </w:pPr>
      <w:r>
        <w:rPr>
          <w:rFonts w:ascii="Times New Roman"/>
          <w:b w:val="false"/>
          <w:i w:val="false"/>
          <w:color w:val="000000"/>
          <w:sz w:val="28"/>
        </w:rPr>
        <w:t>
      2) корсет;</w:t>
      </w:r>
    </w:p>
    <w:p>
      <w:pPr>
        <w:spacing w:after="0"/>
        <w:ind w:left="0"/>
        <w:jc w:val="both"/>
      </w:pPr>
      <w:r>
        <w:rPr>
          <w:rFonts w:ascii="Times New Roman"/>
          <w:b w:val="false"/>
          <w:i w:val="false"/>
          <w:color w:val="000000"/>
          <w:sz w:val="28"/>
        </w:rPr>
        <w:t>
      3) бандаждар, емдік белбеулер;</w:t>
      </w:r>
    </w:p>
    <w:p>
      <w:pPr>
        <w:spacing w:after="0"/>
        <w:ind w:left="0"/>
        <w:jc w:val="both"/>
      </w:pPr>
      <w:r>
        <w:rPr>
          <w:rFonts w:ascii="Times New Roman"/>
          <w:b w:val="false"/>
          <w:i w:val="false"/>
          <w:color w:val="000000"/>
          <w:sz w:val="28"/>
        </w:rPr>
        <w:t>
      4) есту аппараттары;</w:t>
      </w:r>
    </w:p>
    <w:p>
      <w:pPr>
        <w:spacing w:after="0"/>
        <w:ind w:left="0"/>
        <w:jc w:val="both"/>
      </w:pPr>
      <w:r>
        <w:rPr>
          <w:rFonts w:ascii="Times New Roman"/>
          <w:b w:val="false"/>
          <w:i w:val="false"/>
          <w:color w:val="000000"/>
          <w:sz w:val="28"/>
        </w:rPr>
        <w:t>
      5) бөлмеде жүріп-тұруға арналған кресло-арбалар;</w:t>
      </w:r>
    </w:p>
    <w:p>
      <w:pPr>
        <w:spacing w:after="0"/>
        <w:ind w:left="0"/>
        <w:jc w:val="both"/>
      </w:pPr>
      <w:r>
        <w:rPr>
          <w:rFonts w:ascii="Times New Roman"/>
          <w:b w:val="false"/>
          <w:i w:val="false"/>
          <w:color w:val="000000"/>
          <w:sz w:val="28"/>
        </w:rPr>
        <w:t>
      6) серуендеуге арналған кресло-арбалар;</w:t>
      </w:r>
    </w:p>
    <w:p>
      <w:pPr>
        <w:spacing w:after="0"/>
        <w:ind w:left="0"/>
        <w:jc w:val="both"/>
      </w:pPr>
      <w:r>
        <w:rPr>
          <w:rFonts w:ascii="Times New Roman"/>
          <w:b w:val="false"/>
          <w:i w:val="false"/>
          <w:color w:val="000000"/>
          <w:sz w:val="28"/>
        </w:rPr>
        <w:t>
      7) сіңіргіш жаймалар (жаялықтар).</w:t>
      </w:r>
    </w:p>
    <w:p>
      <w:pPr>
        <w:spacing w:after="0"/>
        <w:ind w:left="0"/>
        <w:jc w:val="both"/>
      </w:pPr>
      <w:r>
        <w:rPr>
          <w:rFonts w:ascii="Times New Roman"/>
          <w:b w:val="false"/>
          <w:i w:val="false"/>
          <w:color w:val="000000"/>
          <w:sz w:val="28"/>
        </w:rPr>
        <w:t>
      8. Қатты инвентарь:</w:t>
      </w:r>
    </w:p>
    <w:p>
      <w:pPr>
        <w:spacing w:after="0"/>
        <w:ind w:left="0"/>
        <w:jc w:val="both"/>
      </w:pPr>
      <w:r>
        <w:rPr>
          <w:rFonts w:ascii="Times New Roman"/>
          <w:b w:val="false"/>
          <w:i w:val="false"/>
          <w:color w:val="000000"/>
          <w:sz w:val="28"/>
        </w:rPr>
        <w:t>
      1) керует;</w:t>
      </w:r>
    </w:p>
    <w:p>
      <w:pPr>
        <w:spacing w:after="0"/>
        <w:ind w:left="0"/>
        <w:jc w:val="both"/>
      </w:pPr>
      <w:r>
        <w:rPr>
          <w:rFonts w:ascii="Times New Roman"/>
          <w:b w:val="false"/>
          <w:i w:val="false"/>
          <w:color w:val="000000"/>
          <w:sz w:val="28"/>
        </w:rPr>
        <w:t>
      2) көп функциялы керует;</w:t>
      </w:r>
    </w:p>
    <w:p>
      <w:pPr>
        <w:spacing w:after="0"/>
        <w:ind w:left="0"/>
        <w:jc w:val="both"/>
      </w:pPr>
      <w:r>
        <w:rPr>
          <w:rFonts w:ascii="Times New Roman"/>
          <w:b w:val="false"/>
          <w:i w:val="false"/>
          <w:color w:val="000000"/>
          <w:sz w:val="28"/>
        </w:rPr>
        <w:t>
      3) үстел;</w:t>
      </w:r>
    </w:p>
    <w:p>
      <w:pPr>
        <w:spacing w:after="0"/>
        <w:ind w:left="0"/>
        <w:jc w:val="both"/>
      </w:pPr>
      <w:r>
        <w:rPr>
          <w:rFonts w:ascii="Times New Roman"/>
          <w:b w:val="false"/>
          <w:i w:val="false"/>
          <w:color w:val="000000"/>
          <w:sz w:val="28"/>
        </w:rPr>
        <w:t>
      4) орындық;</w:t>
      </w:r>
    </w:p>
    <w:p>
      <w:pPr>
        <w:spacing w:after="0"/>
        <w:ind w:left="0"/>
        <w:jc w:val="both"/>
      </w:pPr>
      <w:r>
        <w:rPr>
          <w:rFonts w:ascii="Times New Roman"/>
          <w:b w:val="false"/>
          <w:i w:val="false"/>
          <w:color w:val="000000"/>
          <w:sz w:val="28"/>
        </w:rPr>
        <w:t>
      5) шкаф;</w:t>
      </w:r>
    </w:p>
    <w:p>
      <w:pPr>
        <w:spacing w:after="0"/>
        <w:ind w:left="0"/>
        <w:jc w:val="both"/>
      </w:pPr>
      <w:r>
        <w:rPr>
          <w:rFonts w:ascii="Times New Roman"/>
          <w:b w:val="false"/>
          <w:i w:val="false"/>
          <w:color w:val="000000"/>
          <w:sz w:val="28"/>
        </w:rPr>
        <w:t>
      6) керует жанындағы үстелше.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МӘМ-нің жеке банктік шотындағы немесе ҚБШ зейнетақы төлемдері мен жәрдемақыларды пайдалану туралы комиссияның  ШЕШІМІ</w:t>
      </w:r>
    </w:p>
    <w:bookmarkEnd w:id="24"/>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28.07.2021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Адамдардың және қамқорлықтағылардың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басшысы/басшы орынбасары</w:t>
      </w:r>
    </w:p>
    <w:p>
      <w:pPr>
        <w:spacing w:after="0"/>
        <w:ind w:left="0"/>
        <w:jc w:val="both"/>
      </w:pPr>
      <w:r>
        <w:rPr>
          <w:rFonts w:ascii="Times New Roman"/>
          <w:b w:val="false"/>
          <w:i w:val="false"/>
          <w:color w:val="000000"/>
          <w:sz w:val="28"/>
        </w:rPr>
        <w:t xml:space="preserve">
      ________ 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 ______ 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 бөлімшесінің меңгерушісі*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 жөніндегі мейіргері*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 жұмыс жөніндегі маманы*</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МӘМ-ге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 w:id="25"/>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w:t>
      </w:r>
    </w:p>
    <w:bookmarkEnd w:id="25"/>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28.07.2021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Нұр-Сұлтан, Шымкент қалаларының жұмыспен қамту және әлеуметтік қорғау басқармалары, Алматы қаласының әлеуметік әл-ауқат басқармаcы</w:t>
      </w:r>
    </w:p>
    <w:p>
      <w:pPr>
        <w:spacing w:after="0"/>
        <w:ind w:left="0"/>
        <w:jc w:val="both"/>
      </w:pPr>
      <w:r>
        <w:rPr>
          <w:rFonts w:ascii="Times New Roman"/>
          <w:b w:val="false"/>
          <w:i w:val="false"/>
          <w:color w:val="000000"/>
          <w:sz w:val="28"/>
        </w:rPr>
        <w:t>
      Әкімшілік деректер нысаны интернет – ресурста орналыстырылған: www.enbek.gov.kz</w:t>
      </w:r>
    </w:p>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1-АЗТМӘЖП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ҚБШ-дағы ақшалай қаражаттың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ҚБШ-дағы ақшалай қаражаттың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 мекеменің басшысы</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 (индекс 1-АЗТМӘЖП, кезеңділігі ай сайын)</w:t>
      </w:r>
    </w:p>
    <w:p>
      <w:pPr>
        <w:spacing w:after="0"/>
        <w:ind w:left="0"/>
        <w:jc w:val="both"/>
      </w:pPr>
      <w:r>
        <w:rPr>
          <w:rFonts w:ascii="Times New Roman"/>
          <w:b w:val="false"/>
          <w:i w:val="false"/>
          <w:color w:val="000000"/>
          <w:sz w:val="28"/>
        </w:rPr>
        <w:t>
      1.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Нұр-Сұлтан, Шымкент қалаларының жұмыспен қамту және әлеуметтік қорғау басқармаларына, Алматы қаласының әлеуметік әл-ауқат басқармаcына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есепті кезеңнің басына ҚБШ-дағы ақшалай қаражаттың қалдығы көрсетіледі.</w:t>
      </w:r>
    </w:p>
    <w:p>
      <w:pPr>
        <w:spacing w:after="0"/>
        <w:ind w:left="0"/>
        <w:jc w:val="both"/>
      </w:pPr>
      <w:r>
        <w:rPr>
          <w:rFonts w:ascii="Times New Roman"/>
          <w:b w:val="false"/>
          <w:i w:val="false"/>
          <w:color w:val="000000"/>
          <w:sz w:val="28"/>
        </w:rPr>
        <w:t>
      5. Нысанның 3-бағанында есепті кезеңге түсімдердің сомасы көрсетіледі.</w:t>
      </w:r>
    </w:p>
    <w:p>
      <w:pPr>
        <w:spacing w:after="0"/>
        <w:ind w:left="0"/>
        <w:jc w:val="both"/>
      </w:pPr>
      <w:r>
        <w:rPr>
          <w:rFonts w:ascii="Times New Roman"/>
          <w:b w:val="false"/>
          <w:i w:val="false"/>
          <w:color w:val="000000"/>
          <w:sz w:val="28"/>
        </w:rPr>
        <w:t>
      6. Нысанның 4-бағанында есепті кезеңге жүргізілген шығыстардың сомасы көрсетіледі.</w:t>
      </w:r>
    </w:p>
    <w:p>
      <w:pPr>
        <w:spacing w:after="0"/>
        <w:ind w:left="0"/>
        <w:jc w:val="both"/>
      </w:pPr>
      <w:r>
        <w:rPr>
          <w:rFonts w:ascii="Times New Roman"/>
          <w:b w:val="false"/>
          <w:i w:val="false"/>
          <w:color w:val="000000"/>
          <w:sz w:val="28"/>
        </w:rPr>
        <w:t>
      7. Нысанның 5-бағанында есепті кезеңнің аяғына ҚБШ-дағы ақшалай қаражаттың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мекемелердің (ұйымдардың) </w:t>
            </w:r>
            <w:r>
              <w:br/>
            </w:r>
            <w:r>
              <w:rPr>
                <w:rFonts w:ascii="Times New Roman"/>
                <w:b w:val="false"/>
                <w:i w:val="false"/>
                <w:color w:val="000000"/>
                <w:sz w:val="20"/>
              </w:rPr>
              <w:t xml:space="preserve">жасына байланысты, еңбек </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 мен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пайдалану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 w:id="26"/>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w:t>
      </w:r>
    </w:p>
    <w:bookmarkEnd w:id="26"/>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28.07.2021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Нұр-Сұлтан, Шымкент қалаларының жұмыспен қамту және әлеуметтік қорғау басқармалары, Алматы қаласының әлеуметтік әл-ауқат басқармаcы</w:t>
      </w:r>
    </w:p>
    <w:p>
      <w:pPr>
        <w:spacing w:after="0"/>
        <w:ind w:left="0"/>
        <w:jc w:val="both"/>
      </w:pPr>
      <w:r>
        <w:rPr>
          <w:rFonts w:ascii="Times New Roman"/>
          <w:b w:val="false"/>
          <w:i w:val="false"/>
          <w:color w:val="000000"/>
          <w:sz w:val="28"/>
        </w:rPr>
        <w:t>
      Әкімшілік деректер нысаны интернет-ресурста орналыстырылған: www.enbek.gov.kz</w:t>
      </w:r>
    </w:p>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2-ҚЗТМӘЖП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қамқорлықтағының банк шотындағы ақшалай қаражаттың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 шығыстар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қамқорлық тағының банк шотындағы ақшалай қаражаттың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пайдалана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 мекеменің басшысы</w:t>
      </w:r>
    </w:p>
    <w:p>
      <w:pPr>
        <w:spacing w:after="0"/>
        <w:ind w:left="0"/>
        <w:jc w:val="both"/>
      </w:pPr>
      <w:r>
        <w:rPr>
          <w:rFonts w:ascii="Times New Roman"/>
          <w:b w:val="false"/>
          <w:i w:val="false"/>
          <w:color w:val="000000"/>
          <w:sz w:val="28"/>
        </w:rPr>
        <w:t xml:space="preserve">
      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бухгалтері</w:t>
      </w:r>
    </w:p>
    <w:p>
      <w:pPr>
        <w:spacing w:after="0"/>
        <w:ind w:left="0"/>
        <w:jc w:val="both"/>
      </w:pPr>
      <w:r>
        <w:rPr>
          <w:rFonts w:ascii="Times New Roman"/>
          <w:b w:val="false"/>
          <w:i w:val="false"/>
          <w:color w:val="000000"/>
          <w:sz w:val="28"/>
        </w:rPr>
        <w:t xml:space="preserve">
      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 (индекс 2-ҚЗТМӘЖП, кезеңділігі ай сайын)</w:t>
      </w:r>
    </w:p>
    <w:p>
      <w:pPr>
        <w:spacing w:after="0"/>
        <w:ind w:left="0"/>
        <w:jc w:val="both"/>
      </w:pPr>
      <w:r>
        <w:rPr>
          <w:rFonts w:ascii="Times New Roman"/>
          <w:b w:val="false"/>
          <w:i w:val="false"/>
          <w:color w:val="000000"/>
          <w:sz w:val="28"/>
        </w:rPr>
        <w:t>
      1.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Нұр-Сұлтан, Шымкент қалаларының жұмыспен қамту және әлеуметтік қорғау басқармаларына, Алматы қаласының әлеуметтік әл-ауқат басқармаcына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қамқорлықтағының тегі, аты, әкесінің аты (бар болса) көрсетіледі.</w:t>
      </w:r>
    </w:p>
    <w:p>
      <w:pPr>
        <w:spacing w:after="0"/>
        <w:ind w:left="0"/>
        <w:jc w:val="both"/>
      </w:pPr>
      <w:r>
        <w:rPr>
          <w:rFonts w:ascii="Times New Roman"/>
          <w:b w:val="false"/>
          <w:i w:val="false"/>
          <w:color w:val="000000"/>
          <w:sz w:val="28"/>
        </w:rPr>
        <w:t>
      5. Нысанның 3-бағанында есепті кезеңнің басына қамқорлықтағының банк шотындағы ақшалай қаражаттың қалдығы көрсетіледі.</w:t>
      </w:r>
    </w:p>
    <w:p>
      <w:pPr>
        <w:spacing w:after="0"/>
        <w:ind w:left="0"/>
        <w:jc w:val="both"/>
      </w:pPr>
      <w:r>
        <w:rPr>
          <w:rFonts w:ascii="Times New Roman"/>
          <w:b w:val="false"/>
          <w:i w:val="false"/>
          <w:color w:val="000000"/>
          <w:sz w:val="28"/>
        </w:rPr>
        <w:t>
      6. Нысанның 4-бағанында есепті кезеңге түсімдердің сомасы көрсетіледі.</w:t>
      </w:r>
    </w:p>
    <w:p>
      <w:pPr>
        <w:spacing w:after="0"/>
        <w:ind w:left="0"/>
        <w:jc w:val="both"/>
      </w:pPr>
      <w:r>
        <w:rPr>
          <w:rFonts w:ascii="Times New Roman"/>
          <w:b w:val="false"/>
          <w:i w:val="false"/>
          <w:color w:val="000000"/>
          <w:sz w:val="28"/>
        </w:rPr>
        <w:t>
      7. Нысанның 5-бағанында есепті кезеңге жүргізілген шығыстардың жалпы сомасы көрсетіледі.</w:t>
      </w:r>
    </w:p>
    <w:p>
      <w:pPr>
        <w:spacing w:after="0"/>
        <w:ind w:left="0"/>
        <w:jc w:val="both"/>
      </w:pPr>
      <w:r>
        <w:rPr>
          <w:rFonts w:ascii="Times New Roman"/>
          <w:b w:val="false"/>
          <w:i w:val="false"/>
          <w:color w:val="000000"/>
          <w:sz w:val="28"/>
        </w:rPr>
        <w:t>
      8. Нысанның 6-бағанында 5-бағаннан пайдаланылған қолма-қол ақша сомасы көрсетіледі.</w:t>
      </w:r>
    </w:p>
    <w:p>
      <w:pPr>
        <w:spacing w:after="0"/>
        <w:ind w:left="0"/>
        <w:jc w:val="both"/>
      </w:pPr>
      <w:r>
        <w:rPr>
          <w:rFonts w:ascii="Times New Roman"/>
          <w:b w:val="false"/>
          <w:i w:val="false"/>
          <w:color w:val="000000"/>
          <w:sz w:val="28"/>
        </w:rPr>
        <w:t>
      9. Нысанның 7-бағанында 5-бағаннан пайдаланылған қолма-қол ақшасыз сомасы көрсетіледі.</w:t>
      </w:r>
    </w:p>
    <w:p>
      <w:pPr>
        <w:spacing w:after="0"/>
        <w:ind w:left="0"/>
        <w:jc w:val="both"/>
      </w:pPr>
      <w:r>
        <w:rPr>
          <w:rFonts w:ascii="Times New Roman"/>
          <w:b w:val="false"/>
          <w:i w:val="false"/>
          <w:color w:val="000000"/>
          <w:sz w:val="28"/>
        </w:rPr>
        <w:t>
      10. Нысанның 8-бағанында есепті кезеңнің аяғына қамқорлықтағының банк шотындағы ақшалай қаражаттың қалдығы көрсетіледі.</w:t>
      </w:r>
    </w:p>
    <w:p>
      <w:pPr>
        <w:spacing w:after="0"/>
        <w:ind w:left="0"/>
        <w:jc w:val="both"/>
      </w:pPr>
      <w:r>
        <w:rPr>
          <w:rFonts w:ascii="Times New Roman"/>
          <w:b w:val="false"/>
          <w:i w:val="false"/>
          <w:color w:val="000000"/>
          <w:sz w:val="28"/>
        </w:rPr>
        <w:t>
      11. Арифметикалық-логикалық бақылау: 5-баған 6-7-бағандардың қосындысына тең.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