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a661" w14:textId="929a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24 тамыздағы № 880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23 ақпандағы № 212 бұйрығы. Қазақстан Республикасының Әділет министрлігінде 2016 жылы 25 наурызда № 13528 болып тіркелді. Күші жойылды - Қазақстан Республикасы Сауда және интеграция министрінің 2020 жылғы 14 қыркүйектегі № 197-НҚ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24 тамыздағы № 880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12120 болып тіркелген, "Әділет" ақпараттық-құқықтық жүйесінде 2015 жылғы 12 қазанда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"Өлшем құралдарының типін бекіту туралы сертификат беру" мемлекеттік көрсетілетін қызмет регламенті;</w:t>
      </w:r>
    </w:p>
    <w:bookmarkEnd w:id="3"/>
    <w:bookmarkStart w:name="z6" w:id="4"/>
    <w:p>
      <w:pPr>
        <w:spacing w:after="0"/>
        <w:ind w:left="0"/>
        <w:jc w:val="both"/>
      </w:pPr>
      <w:r>
        <w:rPr>
          <w:rFonts w:ascii="Times New Roman"/>
          <w:b w:val="false"/>
          <w:i w:val="false"/>
          <w:color w:val="000000"/>
          <w:sz w:val="28"/>
        </w:rPr>
        <w:t xml:space="preserve">
      2)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"Өлшем құралдарын метрологиялық аттестаттау туралы сертификат беру" мемлекеттік көрсетілетін қызмет регламенті;</w:t>
      </w:r>
    </w:p>
    <w:bookmarkEnd w:id="4"/>
    <w:bookmarkStart w:name="z7" w:id="5"/>
    <w:p>
      <w:pPr>
        <w:spacing w:after="0"/>
        <w:ind w:left="0"/>
        <w:jc w:val="both"/>
      </w:pPr>
      <w:r>
        <w:rPr>
          <w:rFonts w:ascii="Times New Roman"/>
          <w:b w:val="false"/>
          <w:i w:val="false"/>
          <w:color w:val="000000"/>
          <w:sz w:val="28"/>
        </w:rPr>
        <w:t xml:space="preserve">
      3) көрсетілген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көрсетілетін қызмет регламенті;</w:t>
      </w:r>
    </w:p>
    <w:bookmarkEnd w:id="5"/>
    <w:bookmarkStart w:name="z8" w:id="6"/>
    <w:p>
      <w:pPr>
        <w:spacing w:after="0"/>
        <w:ind w:left="0"/>
        <w:jc w:val="both"/>
      </w:pPr>
      <w:r>
        <w:rPr>
          <w:rFonts w:ascii="Times New Roman"/>
          <w:b w:val="false"/>
          <w:i w:val="false"/>
          <w:color w:val="000000"/>
          <w:sz w:val="28"/>
        </w:rPr>
        <w:t xml:space="preserve">
      4) көрсетілген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аумағында қолданылатын халықаралық, өңiрлiк стандарттарды және шет мемлекеттердің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есепке алу" мемлекеттік көрсетілетін қызмет регламенті;</w:t>
      </w:r>
    </w:p>
    <w:bookmarkEnd w:id="6"/>
    <w:bookmarkStart w:name="z9" w:id="7"/>
    <w:p>
      <w:pPr>
        <w:spacing w:after="0"/>
        <w:ind w:left="0"/>
        <w:jc w:val="both"/>
      </w:pPr>
      <w:r>
        <w:rPr>
          <w:rFonts w:ascii="Times New Roman"/>
          <w:b w:val="false"/>
          <w:i w:val="false"/>
          <w:color w:val="000000"/>
          <w:sz w:val="28"/>
        </w:rPr>
        <w:t xml:space="preserve">
      5) көрсетілген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басқару органдарының метрологиялық қызметтерінің, жеке және заңды тұлғалардың қызметті жүзеге асыру жөніндегі нормативтік құжаттарды келісу" мемлекеттік көрсетілетін қызмет регламенті;</w:t>
      </w:r>
    </w:p>
    <w:bookmarkEnd w:id="7"/>
    <w:bookmarkStart w:name="z10" w:id="8"/>
    <w:p>
      <w:pPr>
        <w:spacing w:after="0"/>
        <w:ind w:left="0"/>
        <w:jc w:val="both"/>
      </w:pPr>
      <w:r>
        <w:rPr>
          <w:rFonts w:ascii="Times New Roman"/>
          <w:b w:val="false"/>
          <w:i w:val="false"/>
          <w:color w:val="000000"/>
          <w:sz w:val="28"/>
        </w:rPr>
        <w:t>
      6) көрсетілген бұйрыққа 6-қосымшаға сәйкес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көрсетілетін қызмет регламенті.";</w:t>
      </w:r>
    </w:p>
    <w:bookmarkEnd w:id="8"/>
    <w:bookmarkStart w:name="z11"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6-қосымшамен толықтырылсын.</w:t>
      </w:r>
    </w:p>
    <w:bookmarkEnd w:id="11"/>
    <w:bookmarkStart w:name="z14" w:id="1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12"/>
    <w:bookmarkStart w:name="z15" w:id="1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3"/>
    <w:bookmarkStart w:name="z16" w:id="1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14"/>
    <w:bookmarkStart w:name="z17" w:id="1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5"/>
    <w:bookmarkStart w:name="z18" w:id="1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16"/>
    <w:bookmarkStart w:name="z19"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7"/>
    <w:bookmarkStart w:name="z20" w:id="1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23 ақпандағы</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880 бұйрығына</w:t>
            </w:r>
            <w:r>
              <w:br/>
            </w:r>
            <w:r>
              <w:rPr>
                <w:rFonts w:ascii="Times New Roman"/>
                <w:b w:val="false"/>
                <w:i w:val="false"/>
                <w:color w:val="000000"/>
                <w:sz w:val="20"/>
              </w:rPr>
              <w:t>1-қосымша</w:t>
            </w:r>
          </w:p>
        </w:tc>
      </w:tr>
    </w:tbl>
    <w:bookmarkStart w:name="z22" w:id="19"/>
    <w:p>
      <w:pPr>
        <w:spacing w:after="0"/>
        <w:ind w:left="0"/>
        <w:jc w:val="left"/>
      </w:pPr>
      <w:r>
        <w:rPr>
          <w:rFonts w:ascii="Times New Roman"/>
          <w:b/>
          <w:i w:val="false"/>
          <w:color w:val="000000"/>
        </w:rPr>
        <w:t xml:space="preserve"> "Өлшем құралдарының типін бекіту туралы сертификат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9"/>
    <w:bookmarkStart w:name="z23" w:id="20"/>
    <w:p>
      <w:pPr>
        <w:spacing w:after="0"/>
        <w:ind w:left="0"/>
        <w:jc w:val="both"/>
      </w:pPr>
      <w:r>
        <w:rPr>
          <w:rFonts w:ascii="Times New Roman"/>
          <w:b w:val="false"/>
          <w:i w:val="false"/>
          <w:color w:val="000000"/>
          <w:sz w:val="28"/>
        </w:rPr>
        <w:t xml:space="preserve">
      1. "Өлшем құралдарының типін бекіту туралы сертификат беру" мемлекеттік көрсетілетін қызметті (бұдан әрі – мемлекеттік көрсетілетін қызмет) Қазақстан Республикасы Инвестициялар және даму министрлігі Техникалық реттеу және метрология комитеті (бұдан әрі – көрсетілетін қызметті беруші) көрсетеді. </w:t>
      </w:r>
    </w:p>
    <w:bookmarkEnd w:id="20"/>
    <w:bookmarkStart w:name="z24" w:id="21"/>
    <w:p>
      <w:pPr>
        <w:spacing w:after="0"/>
        <w:ind w:left="0"/>
        <w:jc w:val="both"/>
      </w:pPr>
      <w:r>
        <w:rPr>
          <w:rFonts w:ascii="Times New Roman"/>
          <w:b w:val="false"/>
          <w:i w:val="false"/>
          <w:color w:val="000000"/>
          <w:sz w:val="28"/>
        </w:rPr>
        <w:t>
      Мемлекеттік көрсетілетін қызметтің өтінішін қабылдау:</w:t>
      </w:r>
    </w:p>
    <w:bookmarkEnd w:id="21"/>
    <w:bookmarkStart w:name="z25" w:id="22"/>
    <w:p>
      <w:pPr>
        <w:spacing w:after="0"/>
        <w:ind w:left="0"/>
        <w:jc w:val="both"/>
      </w:pPr>
      <w:r>
        <w:rPr>
          <w:rFonts w:ascii="Times New Roman"/>
          <w:b w:val="false"/>
          <w:i w:val="false"/>
          <w:color w:val="000000"/>
          <w:sz w:val="28"/>
        </w:rPr>
        <w:t>
      1) көрсетілетін қызметті берушінің кеңсесі;</w:t>
      </w:r>
    </w:p>
    <w:bookmarkEnd w:id="22"/>
    <w:bookmarkStart w:name="z26" w:id="2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әрi – Мемлекеттік корпорация) арқылы жүзеге асырылады.</w:t>
      </w:r>
    </w:p>
    <w:bookmarkEnd w:id="23"/>
    <w:bookmarkStart w:name="z27" w:id="24"/>
    <w:p>
      <w:pPr>
        <w:spacing w:after="0"/>
        <w:ind w:left="0"/>
        <w:jc w:val="both"/>
      </w:pPr>
      <w:r>
        <w:rPr>
          <w:rFonts w:ascii="Times New Roman"/>
          <w:b w:val="false"/>
          <w:i w:val="false"/>
          <w:color w:val="000000"/>
          <w:sz w:val="28"/>
        </w:rPr>
        <w:t>
      Мемлекеттік қызметті көрсету нәтижесін беру:</w:t>
      </w:r>
    </w:p>
    <w:bookmarkEnd w:id="24"/>
    <w:bookmarkStart w:name="z28" w:id="25"/>
    <w:p>
      <w:pPr>
        <w:spacing w:after="0"/>
        <w:ind w:left="0"/>
        <w:jc w:val="both"/>
      </w:pPr>
      <w:r>
        <w:rPr>
          <w:rFonts w:ascii="Times New Roman"/>
          <w:b w:val="false"/>
          <w:i w:val="false"/>
          <w:color w:val="000000"/>
          <w:sz w:val="28"/>
        </w:rPr>
        <w:t xml:space="preserve">
      1) көрсетілетін қызметті берушінің кеңсесі; </w:t>
      </w:r>
    </w:p>
    <w:bookmarkEnd w:id="25"/>
    <w:bookmarkStart w:name="z29" w:id="26"/>
    <w:p>
      <w:pPr>
        <w:spacing w:after="0"/>
        <w:ind w:left="0"/>
        <w:jc w:val="both"/>
      </w:pPr>
      <w:r>
        <w:rPr>
          <w:rFonts w:ascii="Times New Roman"/>
          <w:b w:val="false"/>
          <w:i w:val="false"/>
          <w:color w:val="000000"/>
          <w:sz w:val="28"/>
        </w:rPr>
        <w:t>
      2) www.egov.kz "электрондық үкіметтің" веб-порталы (бұдан әрі – портал);</w:t>
      </w:r>
    </w:p>
    <w:bookmarkEnd w:id="26"/>
    <w:bookmarkStart w:name="z30" w:id="27"/>
    <w:p>
      <w:pPr>
        <w:spacing w:after="0"/>
        <w:ind w:left="0"/>
        <w:jc w:val="both"/>
      </w:pPr>
      <w:r>
        <w:rPr>
          <w:rFonts w:ascii="Times New Roman"/>
          <w:b w:val="false"/>
          <w:i w:val="false"/>
          <w:color w:val="000000"/>
          <w:sz w:val="28"/>
        </w:rPr>
        <w:t xml:space="preserve">
      3) Мемлекеттік корпорация арқылы жүзеге асырылады. </w:t>
      </w:r>
    </w:p>
    <w:bookmarkEnd w:id="27"/>
    <w:bookmarkStart w:name="z31" w:id="28"/>
    <w:p>
      <w:pPr>
        <w:spacing w:after="0"/>
        <w:ind w:left="0"/>
        <w:jc w:val="both"/>
      </w:pPr>
      <w:r>
        <w:rPr>
          <w:rFonts w:ascii="Times New Roman"/>
          <w:b w:val="false"/>
          <w:i w:val="false"/>
          <w:color w:val="000000"/>
          <w:sz w:val="28"/>
        </w:rPr>
        <w:t xml:space="preserve">
      2. Мемлекеттік қызметті көрсету нысаны – электрондық (ішінара автоматтандырылған) және (немесе) қағаз түрінде. </w:t>
      </w:r>
    </w:p>
    <w:bookmarkEnd w:id="28"/>
    <w:bookmarkStart w:name="z32" w:id="29"/>
    <w:p>
      <w:pPr>
        <w:spacing w:after="0"/>
        <w:ind w:left="0"/>
        <w:jc w:val="both"/>
      </w:pPr>
      <w:r>
        <w:rPr>
          <w:rFonts w:ascii="Times New Roman"/>
          <w:b w:val="false"/>
          <w:i w:val="false"/>
          <w:color w:val="000000"/>
          <w:sz w:val="28"/>
        </w:rPr>
        <w:t xml:space="preserve">
      3. Мемлекеттік қызметті көрсету нәтижесі – өлшем құралдарының типін бекіту туралы сертификат немесе оның телнұсқасы. </w:t>
      </w:r>
    </w:p>
    <w:bookmarkEnd w:id="29"/>
    <w:bookmarkStart w:name="z33" w:id="30"/>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bookmarkEnd w:id="30"/>
    <w:bookmarkStart w:name="z34" w:id="31"/>
    <w:p>
      <w:pPr>
        <w:spacing w:after="0"/>
        <w:ind w:left="0"/>
        <w:jc w:val="both"/>
      </w:pPr>
      <w:r>
        <w:rPr>
          <w:rFonts w:ascii="Times New Roman"/>
          <w:b w:val="false"/>
          <w:i w:val="false"/>
          <w:color w:val="000000"/>
          <w:sz w:val="28"/>
        </w:rPr>
        <w:t xml:space="preserve">
      Қағаз тасығышта мемлекеттік қызметті көрсету нәтижесін алу үшін жүгінген жағдайда, мемлекеттік қызметті көрсету нәтижесі электрондық нысанда ресімделеді, басып шығарылады және көрсетілетін қызметті беруші басшысының мөрімен және қолымен расталады. </w:t>
      </w:r>
    </w:p>
    <w:bookmarkEnd w:id="31"/>
    <w:bookmarkStart w:name="z35" w:id="32"/>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bookmarkEnd w:id="32"/>
    <w:bookmarkStart w:name="z36" w:id="33"/>
    <w:p>
      <w:pPr>
        <w:spacing w:after="0"/>
        <w:ind w:left="0"/>
        <w:jc w:val="left"/>
      </w:pPr>
      <w:r>
        <w:rPr>
          <w:rFonts w:ascii="Times New Roman"/>
          <w:b/>
          <w:i w:val="false"/>
          <w:color w:val="000000"/>
        </w:rPr>
        <w:t xml:space="preserve"> 2. Көрсетілетін қызметті беруші құрылымдық бөлімшелерінің</w:t>
      </w:r>
      <w:r>
        <w:br/>
      </w:r>
      <w:r>
        <w:rPr>
          <w:rFonts w:ascii="Times New Roman"/>
          <w:b/>
          <w:i w:val="false"/>
          <w:color w:val="000000"/>
        </w:rPr>
        <w:t>(қызметкерлерінің) мемлекеттік қызметті көрсету процесінде</w:t>
      </w:r>
      <w:r>
        <w:br/>
      </w:r>
      <w:r>
        <w:rPr>
          <w:rFonts w:ascii="Times New Roman"/>
          <w:b/>
          <w:i w:val="false"/>
          <w:color w:val="000000"/>
        </w:rPr>
        <w:t>іс-қимыл тәртібін сипаттау</w:t>
      </w:r>
    </w:p>
    <w:bookmarkEnd w:id="33"/>
    <w:bookmarkStart w:name="z37" w:id="34"/>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негіз көрсетілетін қызметті алушының Қазақстан Республикасы Инвестициялар және даму министрінің міндетін атқарушының 2015 жылғы 26 шілдедегі № 730 бұйрығымен (Нормативтік құқықтық актілерді мемлекеттік тіркеу тізілімінде № 11764 болып тіркелген) бекітілген "Өлшем құралдарының типін бекіту туралы сертификат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(бұдан әрі – құжат) бар өтініштің болуы болып табылады.</w:t>
      </w:r>
    </w:p>
    <w:bookmarkEnd w:id="34"/>
    <w:bookmarkStart w:name="z38" w:id="35"/>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 орындау ұзақтығы: </w:t>
      </w:r>
    </w:p>
    <w:bookmarkEnd w:id="35"/>
    <w:bookmarkStart w:name="z39" w:id="36"/>
    <w:p>
      <w:pPr>
        <w:spacing w:after="0"/>
        <w:ind w:left="0"/>
        <w:jc w:val="both"/>
      </w:pPr>
      <w:r>
        <w:rPr>
          <w:rFonts w:ascii="Times New Roman"/>
          <w:b w:val="false"/>
          <w:i w:val="false"/>
          <w:color w:val="000000"/>
          <w:sz w:val="28"/>
        </w:rPr>
        <w:t xml:space="preserve">
      1) көрсетілетін қызметті берушінің кеңсе қызметкері отыз минут ішінде өтінішті қабылдайды; </w:t>
      </w:r>
    </w:p>
    <w:bookmarkEnd w:id="36"/>
    <w:bookmarkStart w:name="z40" w:id="37"/>
    <w:p>
      <w:pPr>
        <w:spacing w:after="0"/>
        <w:ind w:left="0"/>
        <w:jc w:val="both"/>
      </w:pPr>
      <w:r>
        <w:rPr>
          <w:rFonts w:ascii="Times New Roman"/>
          <w:b w:val="false"/>
          <w:i w:val="false"/>
          <w:color w:val="000000"/>
          <w:sz w:val="28"/>
        </w:rPr>
        <w:t>
      2) көрсетілетін қызметті берушінің кеңсе қызметкері төрт сағат ішінде өтінішті порталда тіркеп, оны көрсетілетін қызметті берушінің жауапты құрылымдық бөлімшесін анықтайтын, көрсетілетін қызметті берушінің басшысына не оның орынбасарына (басшы болмаған жағдайда) береді;</w:t>
      </w:r>
    </w:p>
    <w:bookmarkEnd w:id="37"/>
    <w:bookmarkStart w:name="z41" w:id="38"/>
    <w:p>
      <w:pPr>
        <w:spacing w:after="0"/>
        <w:ind w:left="0"/>
        <w:jc w:val="both"/>
      </w:pPr>
      <w:r>
        <w:rPr>
          <w:rFonts w:ascii="Times New Roman"/>
          <w:b w:val="false"/>
          <w:i w:val="false"/>
          <w:color w:val="000000"/>
          <w:sz w:val="28"/>
        </w:rPr>
        <w:t>
      3) көрсетілетін қызметті берушінің басшысы не оның орынбасары (басшы болмаған жағдайда) төрт сағат ішінде өтінішті көрсетілетін қызметті берушінің құрылымдық бөлімшесіне жібереді;</w:t>
      </w:r>
    </w:p>
    <w:bookmarkEnd w:id="38"/>
    <w:bookmarkStart w:name="z42" w:id="39"/>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үш сағат отыз минут ішінде жауапты орындаушыға өтінішті береді;</w:t>
      </w:r>
    </w:p>
    <w:bookmarkEnd w:id="39"/>
    <w:bookmarkStart w:name="z43" w:id="40"/>
    <w:p>
      <w:pPr>
        <w:spacing w:after="0"/>
        <w:ind w:left="0"/>
        <w:jc w:val="both"/>
      </w:pPr>
      <w:r>
        <w:rPr>
          <w:rFonts w:ascii="Times New Roman"/>
          <w:b w:val="false"/>
          <w:i w:val="false"/>
          <w:color w:val="000000"/>
          <w:sz w:val="28"/>
        </w:rPr>
        <w:t>
      5) көрсетілетін қызметті берушінің жауапты орындаушысы өтінішке метрологиялық сараптама жүргізеді:</w:t>
      </w:r>
    </w:p>
    <w:bookmarkEnd w:id="40"/>
    <w:bookmarkStart w:name="z44" w:id="41"/>
    <w:p>
      <w:pPr>
        <w:spacing w:after="0"/>
        <w:ind w:left="0"/>
        <w:jc w:val="both"/>
      </w:pPr>
      <w:r>
        <w:rPr>
          <w:rFonts w:ascii="Times New Roman"/>
          <w:b w:val="false"/>
          <w:i w:val="false"/>
          <w:color w:val="000000"/>
          <w:sz w:val="28"/>
        </w:rPr>
        <w:t>
      ұсынылған құжаттардың толық болмау фактісі анықталған жағдайда, екі жұмыс күні ішінде көрсетілетін қызметті алушыға өтінішті одан әрі қараудан жазбаша түрде дәлелді бас тарту жібереді;</w:t>
      </w:r>
    </w:p>
    <w:bookmarkEnd w:id="41"/>
    <w:bookmarkStart w:name="z45" w:id="42"/>
    <w:p>
      <w:pPr>
        <w:spacing w:after="0"/>
        <w:ind w:left="0"/>
        <w:jc w:val="both"/>
      </w:pPr>
      <w:r>
        <w:rPr>
          <w:rFonts w:ascii="Times New Roman"/>
          <w:b w:val="false"/>
          <w:i w:val="false"/>
          <w:color w:val="000000"/>
          <w:sz w:val="28"/>
        </w:rPr>
        <w:t>
      ұсынылған құжаттар стандарт талаптарына сәйкес болған жағдайда, он екі күнтізбелік күн ішінде алынған құжаттарды қарап, порталда сертификатты беру туралы бұйрық жобасын ресімдейді және жауапты құрылымдық бөлімшесінің басшысымен келісуге жібереді;</w:t>
      </w:r>
    </w:p>
    <w:bookmarkEnd w:id="42"/>
    <w:bookmarkStart w:name="z46" w:id="43"/>
    <w:p>
      <w:pPr>
        <w:spacing w:after="0"/>
        <w:ind w:left="0"/>
        <w:jc w:val="both"/>
      </w:pPr>
      <w:r>
        <w:rPr>
          <w:rFonts w:ascii="Times New Roman"/>
          <w:b w:val="false"/>
          <w:i w:val="false"/>
          <w:color w:val="000000"/>
          <w:sz w:val="28"/>
        </w:rPr>
        <w:t xml:space="preserve">
      6) үш сағат отыз минут ішінде жауапты құрылымдық бөлімшесінің басшысымен метрологиялық сараптама нәтижесін келіседі және оны порталға жібереді; </w:t>
      </w:r>
    </w:p>
    <w:bookmarkEnd w:id="43"/>
    <w:bookmarkStart w:name="z47" w:id="44"/>
    <w:p>
      <w:pPr>
        <w:spacing w:after="0"/>
        <w:ind w:left="0"/>
        <w:jc w:val="both"/>
      </w:pPr>
      <w:r>
        <w:rPr>
          <w:rFonts w:ascii="Times New Roman"/>
          <w:b w:val="false"/>
          <w:i w:val="false"/>
          <w:color w:val="000000"/>
          <w:sz w:val="28"/>
        </w:rPr>
        <w:t>
      7) бір күнтізбелік күн ішінде көрсетілетін қызметті берушінің басшысы не оның орынбасары (басшы болмаған жағдайда) сертификаттың жобасына, оны көрсетілетін қызметті алушыға беру туралы бұйрыққа қол қояды және сертификатты көрсетілетін қызметті алушының жеке кабинетіне және көрсетілетін қызметті берушінің кеңсе қызметкеріне жібереді;</w:t>
      </w:r>
    </w:p>
    <w:bookmarkEnd w:id="44"/>
    <w:bookmarkStart w:name="z48" w:id="45"/>
    <w:p>
      <w:pPr>
        <w:spacing w:after="0"/>
        <w:ind w:left="0"/>
        <w:jc w:val="both"/>
      </w:pPr>
      <w:r>
        <w:rPr>
          <w:rFonts w:ascii="Times New Roman"/>
          <w:b w:val="false"/>
          <w:i w:val="false"/>
          <w:color w:val="000000"/>
          <w:sz w:val="28"/>
        </w:rPr>
        <w:t>
      8) көрсетілетін қызметті берушінің кеңсе қызметкері отыз минут ішінде көрсетілетін қызметті алушыға сертификатты қолма-қол береді.</w:t>
      </w:r>
    </w:p>
    <w:bookmarkEnd w:id="45"/>
    <w:bookmarkStart w:name="z49" w:id="46"/>
    <w:p>
      <w:pPr>
        <w:spacing w:after="0"/>
        <w:ind w:left="0"/>
        <w:jc w:val="both"/>
      </w:pPr>
      <w:r>
        <w:rPr>
          <w:rFonts w:ascii="Times New Roman"/>
          <w:b w:val="false"/>
          <w:i w:val="false"/>
          <w:color w:val="000000"/>
          <w:sz w:val="28"/>
        </w:rPr>
        <w:t>
      Сертификаттың телнұсқасын алуға арналған өтініш түскен кезде (егер бұрын берілген сертификат қағаз нысанда рәсімделген болса) жауапты орындаушы көрсетілетін қызметті алушының жеке кабинетіне көрсетілетін қызметті берушінің басшысы немесе оның орынбасары (басшы болмаған жағдайда) қол қойған сертифкаттың телнұсқасын екі жұмыс күні ішінде жібереді.</w:t>
      </w:r>
    </w:p>
    <w:bookmarkEnd w:id="46"/>
    <w:bookmarkStart w:name="z50" w:id="47"/>
    <w:p>
      <w:pPr>
        <w:spacing w:after="0"/>
        <w:ind w:left="0"/>
        <w:jc w:val="both"/>
      </w:pPr>
      <w:r>
        <w:rPr>
          <w:rFonts w:ascii="Times New Roman"/>
          <w:b w:val="false"/>
          <w:i w:val="false"/>
          <w:color w:val="000000"/>
          <w:sz w:val="28"/>
        </w:rPr>
        <w:t>
      6. Мына рәсімді (іс-қимылды) орындауды бастау үшін негіздеме болатын мемлекеттік қызметті көрсету бойынша рәсімнің (іс-қимылдың) нәтижесі:</w:t>
      </w:r>
    </w:p>
    <w:bookmarkEnd w:id="47"/>
    <w:bookmarkStart w:name="z51" w:id="48"/>
    <w:p>
      <w:pPr>
        <w:spacing w:after="0"/>
        <w:ind w:left="0"/>
        <w:jc w:val="both"/>
      </w:pPr>
      <w:r>
        <w:rPr>
          <w:rFonts w:ascii="Times New Roman"/>
          <w:b w:val="false"/>
          <w:i w:val="false"/>
          <w:color w:val="000000"/>
          <w:sz w:val="28"/>
        </w:rPr>
        <w:t>
      1) өтінішті қабылдау, порталда тіркеу және оны көрсетілетін қызметті берушінің басшысына не оның орынбасарына (басшы болмаған жағдайда) беру;</w:t>
      </w:r>
    </w:p>
    <w:bookmarkEnd w:id="48"/>
    <w:bookmarkStart w:name="z52" w:id="49"/>
    <w:p>
      <w:pPr>
        <w:spacing w:after="0"/>
        <w:ind w:left="0"/>
        <w:jc w:val="both"/>
      </w:pPr>
      <w:r>
        <w:rPr>
          <w:rFonts w:ascii="Times New Roman"/>
          <w:b w:val="false"/>
          <w:i w:val="false"/>
          <w:color w:val="000000"/>
          <w:sz w:val="28"/>
        </w:rPr>
        <w:t>
      2) өтінішке көрсетілетін қызметті берушінің басшысының не оның орынбасарының (басшы болмаған жағдайда) көрсетілетін қызметті берушінің жауапты бөлімшесіне қарауға беру үшін қарары;</w:t>
      </w:r>
    </w:p>
    <w:bookmarkEnd w:id="49"/>
    <w:bookmarkStart w:name="z53" w:id="50"/>
    <w:p>
      <w:pPr>
        <w:spacing w:after="0"/>
        <w:ind w:left="0"/>
        <w:jc w:val="both"/>
      </w:pPr>
      <w:r>
        <w:rPr>
          <w:rFonts w:ascii="Times New Roman"/>
          <w:b w:val="false"/>
          <w:i w:val="false"/>
          <w:color w:val="000000"/>
          <w:sz w:val="28"/>
        </w:rPr>
        <w:t>
      3) өтінішке көрсетілетін қызметті берушінің жауапты бөлімшесі басшысының көрсетілетін қызметті берушінің жауапты орындаушысына қарауға беруге қарары;</w:t>
      </w:r>
    </w:p>
    <w:bookmarkEnd w:id="50"/>
    <w:bookmarkStart w:name="z54" w:id="51"/>
    <w:p>
      <w:pPr>
        <w:spacing w:after="0"/>
        <w:ind w:left="0"/>
        <w:jc w:val="both"/>
      </w:pPr>
      <w:r>
        <w:rPr>
          <w:rFonts w:ascii="Times New Roman"/>
          <w:b w:val="false"/>
          <w:i w:val="false"/>
          <w:color w:val="000000"/>
          <w:sz w:val="28"/>
        </w:rPr>
        <w:t>
      4) көрсетілетін қызметті берушінің жауапты орындаушысының өтінішке метрологиялық сараптама жүргізуі;</w:t>
      </w:r>
    </w:p>
    <w:bookmarkEnd w:id="51"/>
    <w:bookmarkStart w:name="z55" w:id="52"/>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алушыға өтінішті одан әрі қарауға жазбаша түрде дәлелді бас тарту жіберіледі;</w:t>
      </w:r>
    </w:p>
    <w:bookmarkEnd w:id="52"/>
    <w:bookmarkStart w:name="z56" w:id="53"/>
    <w:p>
      <w:pPr>
        <w:spacing w:after="0"/>
        <w:ind w:left="0"/>
        <w:jc w:val="both"/>
      </w:pPr>
      <w:r>
        <w:rPr>
          <w:rFonts w:ascii="Times New Roman"/>
          <w:b w:val="false"/>
          <w:i w:val="false"/>
          <w:color w:val="000000"/>
          <w:sz w:val="28"/>
        </w:rPr>
        <w:t>
      ұсынылған құжаттар стандарт талаптарына сәйкес болған жағдайда, алынған құжаттарды қарап, порталда сертификатты беру туралы бұйрық жобасын рәсімдейді және жауапты құрылымдық бөлімшесінің басшысымен келісуге жібереді;</w:t>
      </w:r>
    </w:p>
    <w:bookmarkEnd w:id="53"/>
    <w:bookmarkStart w:name="z57" w:id="54"/>
    <w:p>
      <w:pPr>
        <w:spacing w:after="0"/>
        <w:ind w:left="0"/>
        <w:jc w:val="both"/>
      </w:pPr>
      <w:r>
        <w:rPr>
          <w:rFonts w:ascii="Times New Roman"/>
          <w:b w:val="false"/>
          <w:i w:val="false"/>
          <w:color w:val="000000"/>
          <w:sz w:val="28"/>
        </w:rPr>
        <w:t>
      5) жауапты құрылымдық бөлімшесінің басшысымен метрологиялық сараптама нәтижесін келіседі және оны порталға жібереді;</w:t>
      </w:r>
    </w:p>
    <w:bookmarkEnd w:id="54"/>
    <w:bookmarkStart w:name="z58" w:id="55"/>
    <w:p>
      <w:pPr>
        <w:spacing w:after="0"/>
        <w:ind w:left="0"/>
        <w:jc w:val="both"/>
      </w:pPr>
      <w:r>
        <w:rPr>
          <w:rFonts w:ascii="Times New Roman"/>
          <w:b w:val="false"/>
          <w:i w:val="false"/>
          <w:color w:val="000000"/>
          <w:sz w:val="28"/>
        </w:rPr>
        <w:t>
      6) сертификаттың жобасына қол қою, оны көрсетілетін қызметті алушыға беру туралы бұйрыққа қол қою;</w:t>
      </w:r>
    </w:p>
    <w:bookmarkEnd w:id="55"/>
    <w:bookmarkStart w:name="z59" w:id="56"/>
    <w:p>
      <w:pPr>
        <w:spacing w:after="0"/>
        <w:ind w:left="0"/>
        <w:jc w:val="both"/>
      </w:pPr>
      <w:r>
        <w:rPr>
          <w:rFonts w:ascii="Times New Roman"/>
          <w:b w:val="false"/>
          <w:i w:val="false"/>
          <w:color w:val="000000"/>
          <w:sz w:val="28"/>
        </w:rPr>
        <w:t>
      7) көрсетілетін қызметті алушыға сертификатты қолма-қол беру немесе көрсетілетін қызметті алушы өзінің жеке кабинетінен алады.</w:t>
      </w:r>
    </w:p>
    <w:bookmarkEnd w:id="56"/>
    <w:bookmarkStart w:name="z60" w:id="57"/>
    <w:p>
      <w:pPr>
        <w:spacing w:after="0"/>
        <w:ind w:left="0"/>
        <w:jc w:val="both"/>
      </w:pPr>
      <w:r>
        <w:rPr>
          <w:rFonts w:ascii="Times New Roman"/>
          <w:b w:val="false"/>
          <w:i w:val="false"/>
          <w:color w:val="000000"/>
          <w:sz w:val="28"/>
        </w:rPr>
        <w:t>
      Сертификаттың телнұсқасын алуға арналған өтініш түскен кезде (егер бұрын берілген сертификат қағаз нысанда рәсімделген болса) жауапты орындаушы көрсетілетін қызметті алушының жеке кабинетіне көрсетілетін қызметті берушінің басшысы немесе оның орынбасары (басшы болмаған жағдайда) қол қойған сертифкаттың телнұсқасын екі жұмыс күні ішінде жібереді.</w:t>
      </w:r>
    </w:p>
    <w:bookmarkEnd w:id="57"/>
    <w:bookmarkStart w:name="z61" w:id="58"/>
    <w:p>
      <w:pPr>
        <w:spacing w:after="0"/>
        <w:ind w:left="0"/>
        <w:jc w:val="left"/>
      </w:pPr>
      <w:r>
        <w:rPr>
          <w:rFonts w:ascii="Times New Roman"/>
          <w:b/>
          <w:i w:val="false"/>
          <w:color w:val="000000"/>
        </w:rPr>
        <w:t xml:space="preserve"> 3. Көрсетілетін қызметті беруші құрылымдық бөлімшелерінің</w:t>
      </w:r>
      <w:r>
        <w:br/>
      </w:r>
      <w:r>
        <w:rPr>
          <w:rFonts w:ascii="Times New Roman"/>
          <w:b/>
          <w:i w:val="false"/>
          <w:color w:val="000000"/>
        </w:rPr>
        <w:t>(қызметкерлерінің) мемлекеттік қызметті көрсету процесіндегі</w:t>
      </w:r>
      <w:r>
        <w:br/>
      </w:r>
      <w:r>
        <w:rPr>
          <w:rFonts w:ascii="Times New Roman"/>
          <w:b/>
          <w:i w:val="false"/>
          <w:color w:val="000000"/>
        </w:rPr>
        <w:t>өзара іс-қимыл тәртібін сипаттау</w:t>
      </w:r>
    </w:p>
    <w:bookmarkEnd w:id="58"/>
    <w:bookmarkStart w:name="z62" w:id="5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59"/>
    <w:bookmarkStart w:name="z63" w:id="60"/>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60"/>
    <w:bookmarkStart w:name="z64" w:id="61"/>
    <w:p>
      <w:pPr>
        <w:spacing w:after="0"/>
        <w:ind w:left="0"/>
        <w:jc w:val="both"/>
      </w:pPr>
      <w:r>
        <w:rPr>
          <w:rFonts w:ascii="Times New Roman"/>
          <w:b w:val="false"/>
          <w:i w:val="false"/>
          <w:color w:val="000000"/>
          <w:sz w:val="28"/>
        </w:rPr>
        <w:t xml:space="preserve">
      2) көрсетілетін қызметті берушінің басшысы не оның орынбасары (басшы болмаған жағдайда); </w:t>
      </w:r>
    </w:p>
    <w:bookmarkEnd w:id="61"/>
    <w:bookmarkStart w:name="z65" w:id="62"/>
    <w:p>
      <w:pPr>
        <w:spacing w:after="0"/>
        <w:ind w:left="0"/>
        <w:jc w:val="both"/>
      </w:pPr>
      <w:r>
        <w:rPr>
          <w:rFonts w:ascii="Times New Roman"/>
          <w:b w:val="false"/>
          <w:i w:val="false"/>
          <w:color w:val="000000"/>
          <w:sz w:val="28"/>
        </w:rPr>
        <w:t xml:space="preserve">
      3) көрсетілетін қызметті берушінің құрылымдық бөлімшесі; </w:t>
      </w:r>
    </w:p>
    <w:bookmarkEnd w:id="62"/>
    <w:bookmarkStart w:name="z66" w:id="63"/>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w:t>
      </w:r>
    </w:p>
    <w:bookmarkEnd w:id="63"/>
    <w:bookmarkStart w:name="z67" w:id="64"/>
    <w:p>
      <w:pPr>
        <w:spacing w:after="0"/>
        <w:ind w:left="0"/>
        <w:jc w:val="both"/>
      </w:pPr>
      <w:r>
        <w:rPr>
          <w:rFonts w:ascii="Times New Roman"/>
          <w:b w:val="false"/>
          <w:i w:val="false"/>
          <w:color w:val="000000"/>
          <w:sz w:val="28"/>
        </w:rPr>
        <w:t xml:space="preserve">
      5) көрсетілетін қызметті берушінің жауапты орындаушысы. </w:t>
      </w:r>
    </w:p>
    <w:bookmarkEnd w:id="64"/>
    <w:bookmarkStart w:name="z68" w:id="65"/>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 бірізділігін сипаттау:</w:t>
      </w:r>
    </w:p>
    <w:bookmarkEnd w:id="65"/>
    <w:bookmarkStart w:name="z69" w:id="66"/>
    <w:p>
      <w:pPr>
        <w:spacing w:after="0"/>
        <w:ind w:left="0"/>
        <w:jc w:val="both"/>
      </w:pPr>
      <w:r>
        <w:rPr>
          <w:rFonts w:ascii="Times New Roman"/>
          <w:b w:val="false"/>
          <w:i w:val="false"/>
          <w:color w:val="000000"/>
          <w:sz w:val="28"/>
        </w:rPr>
        <w:t>
      1) көрсетілетін қызметті берушінің кеңсе қызметкері отыз минут ішінде өтінішті қабылдайды;</w:t>
      </w:r>
    </w:p>
    <w:bookmarkEnd w:id="66"/>
    <w:bookmarkStart w:name="z70" w:id="67"/>
    <w:p>
      <w:pPr>
        <w:spacing w:after="0"/>
        <w:ind w:left="0"/>
        <w:jc w:val="both"/>
      </w:pPr>
      <w:r>
        <w:rPr>
          <w:rFonts w:ascii="Times New Roman"/>
          <w:b w:val="false"/>
          <w:i w:val="false"/>
          <w:color w:val="000000"/>
          <w:sz w:val="28"/>
        </w:rPr>
        <w:t>
      2) көрсетілетін қызметті берушінің кеңсе қызметкері төрт сағат ішінде өтінішті порталда тіркеп, оны көрсетілетін қызметті берушінің жауапты құрылымдық бөлімшесін анықтайтын, көрсетілетін қызметті берушінің басшысына немесе оның орынбасарына (басшы болмаған жағдайда) береді;</w:t>
      </w:r>
    </w:p>
    <w:bookmarkEnd w:id="67"/>
    <w:bookmarkStart w:name="z71" w:id="68"/>
    <w:p>
      <w:pPr>
        <w:spacing w:after="0"/>
        <w:ind w:left="0"/>
        <w:jc w:val="both"/>
      </w:pPr>
      <w:r>
        <w:rPr>
          <w:rFonts w:ascii="Times New Roman"/>
          <w:b w:val="false"/>
          <w:i w:val="false"/>
          <w:color w:val="000000"/>
          <w:sz w:val="28"/>
        </w:rPr>
        <w:t xml:space="preserve">
      3) көрсетілетін қызметті берушінің басшысы не оның орынбасары (басшы болмаған жағдайда) төрт сағат ішінде өтінішті көрсетілетін қызметті берушінің құрылымдық бөлімшесіне жібереді; </w:t>
      </w:r>
    </w:p>
    <w:bookmarkEnd w:id="68"/>
    <w:bookmarkStart w:name="z72" w:id="69"/>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үш сағат отыз минут ішінде жауапты орындаушыға өтінішті береді;</w:t>
      </w:r>
    </w:p>
    <w:bookmarkEnd w:id="69"/>
    <w:bookmarkStart w:name="z73" w:id="70"/>
    <w:p>
      <w:pPr>
        <w:spacing w:after="0"/>
        <w:ind w:left="0"/>
        <w:jc w:val="both"/>
      </w:pPr>
      <w:r>
        <w:rPr>
          <w:rFonts w:ascii="Times New Roman"/>
          <w:b w:val="false"/>
          <w:i w:val="false"/>
          <w:color w:val="000000"/>
          <w:sz w:val="28"/>
        </w:rPr>
        <w:t>
      5) көрсетілетін қызметті берушінің жауапты орындаушысы өтінішке метрологиялық сараптама жүргізеді:</w:t>
      </w:r>
    </w:p>
    <w:bookmarkEnd w:id="70"/>
    <w:bookmarkStart w:name="z74" w:id="71"/>
    <w:p>
      <w:pPr>
        <w:spacing w:after="0"/>
        <w:ind w:left="0"/>
        <w:jc w:val="both"/>
      </w:pPr>
      <w:r>
        <w:rPr>
          <w:rFonts w:ascii="Times New Roman"/>
          <w:b w:val="false"/>
          <w:i w:val="false"/>
          <w:color w:val="000000"/>
          <w:sz w:val="28"/>
        </w:rPr>
        <w:t>
      ұсынылған құжаттардың толық болмау фактісі анықталған жағдайда, екі жұмыс күні ішінде көрсетілетін қызметті алушыға өтінішті одан әрі қарауға жазбаша түрде дәлелді бас тарту жібереді;</w:t>
      </w:r>
    </w:p>
    <w:bookmarkEnd w:id="71"/>
    <w:bookmarkStart w:name="z75" w:id="72"/>
    <w:p>
      <w:pPr>
        <w:spacing w:after="0"/>
        <w:ind w:left="0"/>
        <w:jc w:val="both"/>
      </w:pPr>
      <w:r>
        <w:rPr>
          <w:rFonts w:ascii="Times New Roman"/>
          <w:b w:val="false"/>
          <w:i w:val="false"/>
          <w:color w:val="000000"/>
          <w:sz w:val="28"/>
        </w:rPr>
        <w:t>
      ұсынылған құжаттар стандарт талаптарына сәйкес болған жағдайда, он екі күнтізбелік күн ішінде алынған құжаттарды қарап, порталда сертификатты беру туралы бұйрық жобасын ресімдейді және жауапты құрылымдық бөлімшесінің басшысымен келісуге жібереді;</w:t>
      </w:r>
    </w:p>
    <w:bookmarkEnd w:id="72"/>
    <w:bookmarkStart w:name="z76" w:id="73"/>
    <w:p>
      <w:pPr>
        <w:spacing w:after="0"/>
        <w:ind w:left="0"/>
        <w:jc w:val="both"/>
      </w:pPr>
      <w:r>
        <w:rPr>
          <w:rFonts w:ascii="Times New Roman"/>
          <w:b w:val="false"/>
          <w:i w:val="false"/>
          <w:color w:val="000000"/>
          <w:sz w:val="28"/>
        </w:rPr>
        <w:t xml:space="preserve">
      6) үш сағат отыз минут ішінде жауапты құрылымдық бөлімшесінің басшысымен метрологиялық сараптама нәтижесін келіседі және оны порталға жібереді; </w:t>
      </w:r>
    </w:p>
    <w:bookmarkEnd w:id="73"/>
    <w:bookmarkStart w:name="z77" w:id="74"/>
    <w:p>
      <w:pPr>
        <w:spacing w:after="0"/>
        <w:ind w:left="0"/>
        <w:jc w:val="both"/>
      </w:pPr>
      <w:r>
        <w:rPr>
          <w:rFonts w:ascii="Times New Roman"/>
          <w:b w:val="false"/>
          <w:i w:val="false"/>
          <w:color w:val="000000"/>
          <w:sz w:val="28"/>
        </w:rPr>
        <w:t>
      7) бір күнтізбелік күн ішінде көрсетілетін қызметті берушінің басшысы не оның орынбасары (басшы болмаған жағдайда) сертификаттың жобасына, оны көрсетілетін қызметті алушыға беру туралы бұйрыққа қол қояды және сертификатты көрсетілетін қызметті алушының жеке кабинетіне және көрсетілетін қызметті берушінің кеңсе қызметкеріне жібереді;</w:t>
      </w:r>
    </w:p>
    <w:bookmarkEnd w:id="74"/>
    <w:bookmarkStart w:name="z78" w:id="75"/>
    <w:p>
      <w:pPr>
        <w:spacing w:after="0"/>
        <w:ind w:left="0"/>
        <w:jc w:val="both"/>
      </w:pPr>
      <w:r>
        <w:rPr>
          <w:rFonts w:ascii="Times New Roman"/>
          <w:b w:val="false"/>
          <w:i w:val="false"/>
          <w:color w:val="000000"/>
          <w:sz w:val="28"/>
        </w:rPr>
        <w:t>
      8) көрсетілетін қызметті берушінің кеңсе қызметкері отыз минут ішінде көрсетілетін қызметті алушыға сертификатты қолма-қол береді.</w:t>
      </w:r>
    </w:p>
    <w:bookmarkEnd w:id="75"/>
    <w:bookmarkStart w:name="z79" w:id="76"/>
    <w:p>
      <w:pPr>
        <w:spacing w:after="0"/>
        <w:ind w:left="0"/>
        <w:jc w:val="both"/>
      </w:pPr>
      <w:r>
        <w:rPr>
          <w:rFonts w:ascii="Times New Roman"/>
          <w:b w:val="false"/>
          <w:i w:val="false"/>
          <w:color w:val="000000"/>
          <w:sz w:val="28"/>
        </w:rPr>
        <w:t>
      Сертификаттың телнұсқасын алуға арналған өтініш түскен кезде (егер бұрын берілген сертификат қағаз нысанда рәсімделген болса) жауапты орындаушы көрсетілетін қызметті алушының жеке кабинетіне көрсетілетін қызметті берушінің басшысы немесе оның орынбасары (басшы болмаған жағдайда) қол қойған сертифкаттың телнұсқасын екі жұмыс күні ішінде жібереді.</w:t>
      </w:r>
    </w:p>
    <w:bookmarkEnd w:id="76"/>
    <w:bookmarkStart w:name="z80" w:id="77"/>
    <w:p>
      <w:pPr>
        <w:spacing w:after="0"/>
        <w:ind w:left="0"/>
        <w:jc w:val="left"/>
      </w:pPr>
      <w:r>
        <w:rPr>
          <w:rFonts w:ascii="Times New Roman"/>
          <w:b/>
          <w:i w:val="false"/>
          <w:color w:val="000000"/>
        </w:rPr>
        <w:t xml:space="preserve"> 4. Мемлекеттік қызметті көрсету процесінде Мемлекеттік</w:t>
      </w:r>
      <w:r>
        <w:br/>
      </w:r>
      <w:r>
        <w:rPr>
          <w:rFonts w:ascii="Times New Roman"/>
          <w:b/>
          <w:i w:val="false"/>
          <w:color w:val="000000"/>
        </w:rPr>
        <w:t>корпорациямен өзара іс-қимыл тәртібін, сондай-ақ ақпараттық</w:t>
      </w:r>
      <w:r>
        <w:br/>
      </w:r>
      <w:r>
        <w:rPr>
          <w:rFonts w:ascii="Times New Roman"/>
          <w:b/>
          <w:i w:val="false"/>
          <w:color w:val="000000"/>
        </w:rPr>
        <w:t>жүйелерді пайдалану тәртібін сипаттау</w:t>
      </w:r>
    </w:p>
    <w:bookmarkEnd w:id="77"/>
    <w:bookmarkStart w:name="z81" w:id="78"/>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сұрауын өңдеу ұзақтығын сипаттау:</w:t>
      </w:r>
    </w:p>
    <w:bookmarkEnd w:id="78"/>
    <w:bookmarkStart w:name="z82" w:id="79"/>
    <w:p>
      <w:pPr>
        <w:spacing w:after="0"/>
        <w:ind w:left="0"/>
        <w:jc w:val="both"/>
      </w:pPr>
      <w:r>
        <w:rPr>
          <w:rFonts w:ascii="Times New Roman"/>
          <w:b w:val="false"/>
          <w:i w:val="false"/>
          <w:color w:val="000000"/>
          <w:sz w:val="28"/>
        </w:rPr>
        <w:t>
      Мемлекеттік корпорацияда қабылдау жедел қызмет көрсетусіз "электрондық кезек" күту тәртібімен жүзеге асырылады. Көрсетілетін қызметті алушының қалауы бойынша портал арқылы электрондық кезекті "броньдауға" болады;</w:t>
      </w:r>
    </w:p>
    <w:bookmarkEnd w:id="79"/>
    <w:bookmarkStart w:name="z83" w:id="80"/>
    <w:p>
      <w:pPr>
        <w:spacing w:after="0"/>
        <w:ind w:left="0"/>
        <w:jc w:val="both"/>
      </w:pPr>
      <w:r>
        <w:rPr>
          <w:rFonts w:ascii="Times New Roman"/>
          <w:b w:val="false"/>
          <w:i w:val="false"/>
          <w:color w:val="000000"/>
          <w:sz w:val="28"/>
        </w:rPr>
        <w:t>
      өтініштің қабылдануын растау осы Мемлекеттік корпорацияның құжаттарды қабылдау күні туралы белгісі мен мемлекеттік қызмет көрсету нәтижесін жоспарланатын беру күні бар көшірмесі көрсетілетін қызметті алушыға берілетін қолхат болып табылады;</w:t>
      </w:r>
    </w:p>
    <w:bookmarkEnd w:id="80"/>
    <w:bookmarkStart w:name="z84" w:id="81"/>
    <w:p>
      <w:pPr>
        <w:spacing w:after="0"/>
        <w:ind w:left="0"/>
        <w:jc w:val="both"/>
      </w:pPr>
      <w:r>
        <w:rPr>
          <w:rFonts w:ascii="Times New Roman"/>
          <w:b w:val="false"/>
          <w:i w:val="false"/>
          <w:color w:val="000000"/>
          <w:sz w:val="28"/>
        </w:rPr>
        <w:t>
      Мемлекеттік корпорацияда көрсетілетін қызметті алушының сұрауын өңдеу ұзақтығы – 20 минуттан астам емес;</w:t>
      </w:r>
    </w:p>
    <w:bookmarkEnd w:id="81"/>
    <w:bookmarkStart w:name="z85" w:id="82"/>
    <w:p>
      <w:pPr>
        <w:spacing w:after="0"/>
        <w:ind w:left="0"/>
        <w:jc w:val="both"/>
      </w:pPr>
      <w:r>
        <w:rPr>
          <w:rFonts w:ascii="Times New Roman"/>
          <w:b w:val="false"/>
          <w:i w:val="false"/>
          <w:color w:val="000000"/>
          <w:sz w:val="28"/>
        </w:rPr>
        <w:t>
      көрсетілетін қызметті алушының сұрауын Мемлекеттік корпорациядан көрсетілетін қызметті берушіге жөнелту мерзімі – сұрау қыбалдау күні;</w:t>
      </w:r>
    </w:p>
    <w:bookmarkEnd w:id="82"/>
    <w:bookmarkStart w:name="z86" w:id="83"/>
    <w:p>
      <w:pPr>
        <w:spacing w:after="0"/>
        <w:ind w:left="0"/>
        <w:jc w:val="both"/>
      </w:pPr>
      <w:r>
        <w:rPr>
          <w:rFonts w:ascii="Times New Roman"/>
          <w:b w:val="false"/>
          <w:i w:val="false"/>
          <w:color w:val="000000"/>
          <w:sz w:val="28"/>
        </w:rPr>
        <w:t>
      көрсетілетін қызметті алушы (немесе уәкілетті өкілдің өкілеттігін растайтын құжат бойынша заңды тұлғаның; нотариалды куәландырылған сенімхат бойынша жеке тұлғаның) жүгінген кезде мемлекеттік қызметті көрсету үшін қажетті құжаттардың тізбесі Стандарттың 9-тармағында көрсетілген.</w:t>
      </w:r>
    </w:p>
    <w:bookmarkEnd w:id="83"/>
    <w:bookmarkStart w:name="z87" w:id="84"/>
    <w:p>
      <w:pPr>
        <w:spacing w:after="0"/>
        <w:ind w:left="0"/>
        <w:jc w:val="both"/>
      </w:pPr>
      <w:r>
        <w:rPr>
          <w:rFonts w:ascii="Times New Roman"/>
          <w:b w:val="false"/>
          <w:i w:val="false"/>
          <w:color w:val="000000"/>
          <w:sz w:val="28"/>
        </w:rPr>
        <w:t xml:space="preserve">
      10. Портал арқылы мемлекеттік қызметті көрсету кезінде көрсетілетін қызметті берушінің және көрсетілетін қызметті алушының жүгіну тәртібі және рәсімдердің (іс-қимылдарының) бірізділігі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іс-қимылының 1, 2-диаграммаларда көрсетілген. </w:t>
      </w:r>
    </w:p>
    <w:bookmarkEnd w:id="84"/>
    <w:bookmarkStart w:name="z88" w:id="85"/>
    <w:p>
      <w:pPr>
        <w:spacing w:after="0"/>
        <w:ind w:left="0"/>
        <w:jc w:val="both"/>
      </w:pPr>
      <w:r>
        <w:rPr>
          <w:rFonts w:ascii="Times New Roman"/>
          <w:b w:val="false"/>
          <w:i w:val="false"/>
          <w:color w:val="000000"/>
          <w:sz w:val="28"/>
        </w:rPr>
        <w:t>
      Көрсетілетін қызметті алушы арқылы қадамдық іс-қимылдар мынадай түрде жүзеге асырылады:</w:t>
      </w:r>
    </w:p>
    <w:bookmarkEnd w:id="85"/>
    <w:bookmarkStart w:name="z89" w:id="86"/>
    <w:p>
      <w:pPr>
        <w:spacing w:after="0"/>
        <w:ind w:left="0"/>
        <w:jc w:val="both"/>
      </w:pPr>
      <w:r>
        <w:rPr>
          <w:rFonts w:ascii="Times New Roman"/>
          <w:b w:val="false"/>
          <w:i w:val="false"/>
          <w:color w:val="000000"/>
          <w:sz w:val="28"/>
        </w:rPr>
        <w:t>
      1) көрсетілетін қызметті алушы порталда тіркеуді компьютерінің интернет-браузерінде сақталған өзінің электрондық цифрлық қолтаңбасының (бұдан әрі – ЭЦҚ) тіркеу куәлігінің көмегімен жүзеге асырады (поралда тіркелмеген қызметті алушылар үшін жүзеге асырылады);</w:t>
      </w:r>
    </w:p>
    <w:bookmarkEnd w:id="86"/>
    <w:bookmarkStart w:name="z90" w:id="87"/>
    <w:p>
      <w:pPr>
        <w:spacing w:after="0"/>
        <w:ind w:left="0"/>
        <w:jc w:val="both"/>
      </w:pPr>
      <w:r>
        <w:rPr>
          <w:rFonts w:ascii="Times New Roman"/>
          <w:b w:val="false"/>
          <w:i w:val="false"/>
          <w:color w:val="000000"/>
          <w:sz w:val="28"/>
        </w:rPr>
        <w:t>
      2) 1-процесс – қызметті алушының ЭЦҚ тіркеу куәлігін компьютердің интернет-браузеріне бекітуі, мемлекеттік қызметті алу үшін қызметті алушының порталға парольді енгізу процесі (авторландыру процесі);</w:t>
      </w:r>
    </w:p>
    <w:bookmarkEnd w:id="87"/>
    <w:bookmarkStart w:name="z91" w:id="88"/>
    <w:p>
      <w:pPr>
        <w:spacing w:after="0"/>
        <w:ind w:left="0"/>
        <w:jc w:val="both"/>
      </w:pPr>
      <w:r>
        <w:rPr>
          <w:rFonts w:ascii="Times New Roman"/>
          <w:b w:val="false"/>
          <w:i w:val="false"/>
          <w:color w:val="000000"/>
          <w:sz w:val="28"/>
        </w:rPr>
        <w:t>
      3) 1-шарт – логин (жеке сәйкестендіру нөмірі/бизнес сәйкестендіру нөмірі) (бұдан әрі – ЖСН/БСН) және пароль арқылы көрсетілетін қызметті алушының деректерінің дұрыстығын порталда тексеру;</w:t>
      </w:r>
    </w:p>
    <w:bookmarkEnd w:id="88"/>
    <w:bookmarkStart w:name="z92" w:id="89"/>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болған жағдайда, порталда авторландырудан бас тарту хабарламаны қалыптастыру;</w:t>
      </w:r>
    </w:p>
    <w:bookmarkEnd w:id="89"/>
    <w:bookmarkStart w:name="z93" w:id="9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алу үшін сұрау нысанын экранға шығаруы (деректерді енгізу) көрсету және оның құрылымы мен форматтық талаптарын ескере отырып, сұрау нысанына қажетті құжаттарды электрондық түрде бекіте отырып, көрсетілетін қызметті алушының нысанды толтыруы;</w:t>
      </w:r>
    </w:p>
    <w:bookmarkEnd w:id="90"/>
    <w:bookmarkStart w:name="z94" w:id="91"/>
    <w:p>
      <w:pPr>
        <w:spacing w:after="0"/>
        <w:ind w:left="0"/>
        <w:jc w:val="both"/>
      </w:pPr>
      <w:r>
        <w:rPr>
          <w:rFonts w:ascii="Times New Roman"/>
          <w:b w:val="false"/>
          <w:i w:val="false"/>
          <w:color w:val="000000"/>
          <w:sz w:val="28"/>
        </w:rPr>
        <w:t>
      6) 4-процесс – көрсетілетін қызметті алушының сұрауын куәландыру (қол қою) үшін ЭЦҚ тіркеу куәлігін таңдауы;</w:t>
      </w:r>
    </w:p>
    <w:bookmarkEnd w:id="91"/>
    <w:bookmarkStart w:name="z95" w:id="92"/>
    <w:p>
      <w:pPr>
        <w:spacing w:after="0"/>
        <w:ind w:left="0"/>
        <w:jc w:val="both"/>
      </w:pPr>
      <w:r>
        <w:rPr>
          <w:rFonts w:ascii="Times New Roman"/>
          <w:b w:val="false"/>
          <w:i w:val="false"/>
          <w:color w:val="000000"/>
          <w:sz w:val="28"/>
        </w:rPr>
        <w:t>
      7) 2-шарт – порталда ЭЦҚ тіркеу куәлігінің қолданылу мерзімін және қайтарып алынған (күші жойылған) тіркеу куәліктерінің тізімінде болмауын, сондай-ақ сұрауда көрсетілген БСН және ЭЦҚ тіркеу куәлігінде көрсетілген БСН арасындағы сәйкестендіру деректерінің сәйкес келуін тексеру;</w:t>
      </w:r>
    </w:p>
    <w:bookmarkEnd w:id="92"/>
    <w:bookmarkStart w:name="z96" w:id="93"/>
    <w:p>
      <w:pPr>
        <w:spacing w:after="0"/>
        <w:ind w:left="0"/>
        <w:jc w:val="both"/>
      </w:pPr>
      <w:r>
        <w:rPr>
          <w:rFonts w:ascii="Times New Roman"/>
          <w:b w:val="false"/>
          <w:i w:val="false"/>
          <w:color w:val="000000"/>
          <w:sz w:val="28"/>
        </w:rPr>
        <w:t>
      8) 5-процесс – көрсетілетін қызметті алушының ЭЦҚ дұрыстығы расталмаған жағдайда, сұратылған қызметтен бас тарту туралы хабарламаны қалыптастыру;</w:t>
      </w:r>
    </w:p>
    <w:bookmarkEnd w:id="93"/>
    <w:bookmarkStart w:name="z97" w:id="94"/>
    <w:p>
      <w:pPr>
        <w:spacing w:after="0"/>
        <w:ind w:left="0"/>
        <w:jc w:val="both"/>
      </w:pPr>
      <w:r>
        <w:rPr>
          <w:rFonts w:ascii="Times New Roman"/>
          <w:b w:val="false"/>
          <w:i w:val="false"/>
          <w:color w:val="000000"/>
          <w:sz w:val="28"/>
        </w:rPr>
        <w:t>
      9) 6-процесс – көрсетілетін қызметті алушының ЭЦҚ арқылы қызметті көрсетуге сұраудың толтырылған нысанын (енгізілген деректерді) куәландыруы (қол қоюы);</w:t>
      </w:r>
    </w:p>
    <w:bookmarkEnd w:id="94"/>
    <w:bookmarkStart w:name="z98" w:id="95"/>
    <w:p>
      <w:pPr>
        <w:spacing w:after="0"/>
        <w:ind w:left="0"/>
        <w:jc w:val="both"/>
      </w:pPr>
      <w:r>
        <w:rPr>
          <w:rFonts w:ascii="Times New Roman"/>
          <w:b w:val="false"/>
          <w:i w:val="false"/>
          <w:color w:val="000000"/>
          <w:sz w:val="28"/>
        </w:rPr>
        <w:t>
      10) 7-процесс – "Е-лицензиялау" мемлекеттік дерекқордың ақпараттық жүйесінде (бұдан әрі – "Е-лицензиялау" МДҚ АЖ) электрондық құжатты (көрсетілетін қызметті алушының сұрауын) тіркеу және "Е-лицензиялау" МҚД АЖ-да сұрауды өңдеу;</w:t>
      </w:r>
    </w:p>
    <w:bookmarkEnd w:id="95"/>
    <w:bookmarkStart w:name="z99" w:id="96"/>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құжаттарын Қазақстан Республикасының қолданыстағы заңнамасына сәйкестігін тексеруі;</w:t>
      </w:r>
    </w:p>
    <w:bookmarkEnd w:id="96"/>
    <w:bookmarkStart w:name="z100" w:id="97"/>
    <w:p>
      <w:pPr>
        <w:spacing w:after="0"/>
        <w:ind w:left="0"/>
        <w:jc w:val="both"/>
      </w:pPr>
      <w:r>
        <w:rPr>
          <w:rFonts w:ascii="Times New Roman"/>
          <w:b w:val="false"/>
          <w:i w:val="false"/>
          <w:color w:val="000000"/>
          <w:sz w:val="28"/>
        </w:rPr>
        <w:t>
      12) 8-процесс – "Е-лицензиялау" МДҚ АЖ-да көрсетілетін қызметті алушының деректерінде бұзушылықтар болған жағдайда, сұратылған қызметті көрсетуден бас тарту туралы хабарламаны қалыптастыру;</w:t>
      </w:r>
    </w:p>
    <w:bookmarkEnd w:id="97"/>
    <w:bookmarkStart w:name="z101" w:id="98"/>
    <w:p>
      <w:pPr>
        <w:spacing w:after="0"/>
        <w:ind w:left="0"/>
        <w:jc w:val="both"/>
      </w:pPr>
      <w:r>
        <w:rPr>
          <w:rFonts w:ascii="Times New Roman"/>
          <w:b w:val="false"/>
          <w:i w:val="false"/>
          <w:color w:val="000000"/>
          <w:sz w:val="28"/>
        </w:rPr>
        <w:t>
      13) 9-процесс – көрсетілетін қызметті алушының порталда қалыптастырған көрсетілетін қызмет нәтижесін (рұқсатты) алуы. Электрондық құжат көрсетілетін қызметті берушінің уәкілетті тұлғасының ЭЦҚ-сын пайдалана отырып қалыптастырылады.</w:t>
      </w:r>
    </w:p>
    <w:bookmarkEnd w:id="98"/>
    <w:bookmarkStart w:name="z102" w:id="99"/>
    <w:p>
      <w:pPr>
        <w:spacing w:after="0"/>
        <w:ind w:left="0"/>
        <w:jc w:val="both"/>
      </w:pPr>
      <w:r>
        <w:rPr>
          <w:rFonts w:ascii="Times New Roman"/>
          <w:b w:val="false"/>
          <w:i w:val="false"/>
          <w:color w:val="000000"/>
          <w:sz w:val="28"/>
        </w:rPr>
        <w:t xml:space="preserve">
      11. "Өлшем құралдарының типін бекіту туралы сертификат беру" мемлекеттік қызметті көрсету процесінде көрсетілетін қызметті берушінің құрылымдық бөлімшелерінің (қызметкерлерінің) өзара іс-қимылдарын, рәсімдерінің бірізділігін толық сипаттау, сондай-ақ мемлекеттік қызметті көрсету процесінде Мемлекеттік корпорациямен өзара іс-қимыл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бизнес-процесінің анықтамалығында келтірілген.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 бекіту</w:t>
            </w:r>
            <w:r>
              <w:br/>
            </w:r>
            <w:r>
              <w:rPr>
                <w:rFonts w:ascii="Times New Roman"/>
                <w:b w:val="false"/>
                <w:i w:val="false"/>
                <w:color w:val="000000"/>
                <w:sz w:val="20"/>
              </w:rPr>
              <w:t>туралы сертификат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көрсетуге тартылған ақпараттық жүйелердің</w:t>
      </w:r>
      <w:r>
        <w:br/>
      </w:r>
      <w:r>
        <w:rPr>
          <w:rFonts w:ascii="Times New Roman"/>
          <w:b/>
          <w:i w:val="false"/>
          <w:color w:val="000000"/>
        </w:rPr>
        <w:t>функционалдық өзара іс-қимылының № 1 диаграммасы</w:t>
      </w:r>
    </w:p>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100"/>
    <w:p>
      <w:pPr>
        <w:spacing w:after="0"/>
        <w:ind w:left="0"/>
        <w:jc w:val="left"/>
      </w:pPr>
      <w:r>
        <w:rPr>
          <w:rFonts w:ascii="Times New Roman"/>
          <w:b/>
          <w:i w:val="false"/>
          <w:color w:val="000000"/>
        </w:rPr>
        <w:t xml:space="preserve"> Мемлекеттік корпорация арқылы электрондық мемлекеттік қызметті</w:t>
      </w:r>
      <w:r>
        <w:br/>
      </w:r>
      <w:r>
        <w:rPr>
          <w:rFonts w:ascii="Times New Roman"/>
          <w:b/>
          <w:i w:val="false"/>
          <w:color w:val="000000"/>
        </w:rPr>
        <w:t>көрсету кезіндегі функционалдық өзара іс-қимылдың</w:t>
      </w:r>
      <w:r>
        <w:br/>
      </w:r>
      <w:r>
        <w:rPr>
          <w:rFonts w:ascii="Times New Roman"/>
          <w:b/>
          <w:i w:val="false"/>
          <w:color w:val="000000"/>
        </w:rPr>
        <w:t>№ 2 диаграммасы</w:t>
      </w:r>
    </w:p>
    <w:bookmarkEnd w:id="100"/>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 бекіту</w:t>
            </w:r>
            <w:r>
              <w:br/>
            </w:r>
            <w:r>
              <w:rPr>
                <w:rFonts w:ascii="Times New Roman"/>
                <w:b w:val="false"/>
                <w:i w:val="false"/>
                <w:color w:val="000000"/>
                <w:sz w:val="20"/>
              </w:rPr>
              <w:t>туралы сертификат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корпорация арқылы жүгінген кезде "Өлшем</w:t>
      </w:r>
      <w:r>
        <w:br/>
      </w:r>
      <w:r>
        <w:rPr>
          <w:rFonts w:ascii="Times New Roman"/>
          <w:b/>
          <w:i w:val="false"/>
          <w:color w:val="000000"/>
        </w:rPr>
        <w:t>құралдарының типін бекіту туралы сертификат беру" мемлекеттік</w:t>
      </w:r>
      <w:r>
        <w:br/>
      </w:r>
      <w:r>
        <w:rPr>
          <w:rFonts w:ascii="Times New Roman"/>
          <w:b/>
          <w:i w:val="false"/>
          <w:color w:val="000000"/>
        </w:rPr>
        <w:t>қызметті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23 ақпандағы</w:t>
            </w:r>
            <w:r>
              <w:br/>
            </w:r>
            <w:r>
              <w:rPr>
                <w:rFonts w:ascii="Times New Roman"/>
                <w:b w:val="false"/>
                <w:i w:val="false"/>
                <w:color w:val="000000"/>
                <w:sz w:val="20"/>
              </w:rPr>
              <w:t>№ 212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880 бұйрығына</w:t>
            </w:r>
            <w:r>
              <w:br/>
            </w:r>
            <w:r>
              <w:rPr>
                <w:rFonts w:ascii="Times New Roman"/>
                <w:b w:val="false"/>
                <w:i w:val="false"/>
                <w:color w:val="000000"/>
                <w:sz w:val="20"/>
              </w:rPr>
              <w:t>2-қосымша</w:t>
            </w:r>
          </w:p>
        </w:tc>
      </w:tr>
    </w:tbl>
    <w:bookmarkStart w:name="z107" w:id="101"/>
    <w:p>
      <w:pPr>
        <w:spacing w:after="0"/>
        <w:ind w:left="0"/>
        <w:jc w:val="left"/>
      </w:pPr>
      <w:r>
        <w:rPr>
          <w:rFonts w:ascii="Times New Roman"/>
          <w:b/>
          <w:i w:val="false"/>
          <w:color w:val="000000"/>
        </w:rPr>
        <w:t xml:space="preserve"> "Өлшем құралдарын метрологиялық аттестаттау туралы сертификат</w:t>
      </w:r>
      <w:r>
        <w:br/>
      </w:r>
      <w:r>
        <w:rPr>
          <w:rFonts w:ascii="Times New Roman"/>
          <w:b/>
          <w:i w:val="false"/>
          <w:color w:val="000000"/>
        </w:rPr>
        <w:t>беру" мемлекеттiк көрсетілетін қызмет регламентi</w:t>
      </w:r>
      <w:r>
        <w:br/>
      </w:r>
      <w:r>
        <w:rPr>
          <w:rFonts w:ascii="Times New Roman"/>
          <w:b/>
          <w:i w:val="false"/>
          <w:color w:val="000000"/>
        </w:rPr>
        <w:t>1. Жалпы ережелер</w:t>
      </w:r>
    </w:p>
    <w:bookmarkEnd w:id="101"/>
    <w:bookmarkStart w:name="z108" w:id="102"/>
    <w:p>
      <w:pPr>
        <w:spacing w:after="0"/>
        <w:ind w:left="0"/>
        <w:jc w:val="both"/>
      </w:pPr>
      <w:r>
        <w:rPr>
          <w:rFonts w:ascii="Times New Roman"/>
          <w:b w:val="false"/>
          <w:i w:val="false"/>
          <w:color w:val="000000"/>
          <w:sz w:val="28"/>
        </w:rPr>
        <w:t xml:space="preserve">
      1. "Өлшем құралдарын метрологиялық аттестаттау туралы сертификат беру" мемлекеттік көрсетілетін қызметті (бұдан әрі – мемлекеттік көрсетілетін қызмет) "Қазақстан метрология институты (ҚазМетрИн)" шаруашылық жүргізу құқығындағы республикалық мемлекеттік кәсіпорны (бұдан әрі – көрсетілетін қызметті беруші) көрсетеді. </w:t>
      </w:r>
    </w:p>
    <w:bookmarkEnd w:id="102"/>
    <w:bookmarkStart w:name="z109" w:id="103"/>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w:t>
      </w:r>
    </w:p>
    <w:bookmarkEnd w:id="103"/>
    <w:bookmarkStart w:name="z110" w:id="104"/>
    <w:p>
      <w:pPr>
        <w:spacing w:after="0"/>
        <w:ind w:left="0"/>
        <w:jc w:val="both"/>
      </w:pPr>
      <w:r>
        <w:rPr>
          <w:rFonts w:ascii="Times New Roman"/>
          <w:b w:val="false"/>
          <w:i w:val="false"/>
          <w:color w:val="000000"/>
          <w:sz w:val="28"/>
        </w:rPr>
        <w:t>
      1) көрсетілетін қызметті берушінің кеңсесі;</w:t>
      </w:r>
    </w:p>
    <w:bookmarkEnd w:id="104"/>
    <w:bookmarkStart w:name="z111" w:id="10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әрi – Мемлекеттік корпорация) арқылы жүзеге асырылады.</w:t>
      </w:r>
    </w:p>
    <w:bookmarkEnd w:id="105"/>
    <w:bookmarkStart w:name="z112" w:id="106"/>
    <w:p>
      <w:pPr>
        <w:spacing w:after="0"/>
        <w:ind w:left="0"/>
        <w:jc w:val="both"/>
      </w:pPr>
      <w:r>
        <w:rPr>
          <w:rFonts w:ascii="Times New Roman"/>
          <w:b w:val="false"/>
          <w:i w:val="false"/>
          <w:color w:val="000000"/>
          <w:sz w:val="28"/>
        </w:rPr>
        <w:t>
      Көрсетілетін қызметті берушімен берілген рұқсаттамалар туралы мәліметтерді "Е-лицензиялау" мемлекеттік дерекқоры" (бұдан әрі – портал) ақпараттық жүйесіне енгізіледі.</w:t>
      </w:r>
    </w:p>
    <w:bookmarkEnd w:id="106"/>
    <w:bookmarkStart w:name="z113" w:id="107"/>
    <w:p>
      <w:pPr>
        <w:spacing w:after="0"/>
        <w:ind w:left="0"/>
        <w:jc w:val="both"/>
      </w:pPr>
      <w:r>
        <w:rPr>
          <w:rFonts w:ascii="Times New Roman"/>
          <w:b w:val="false"/>
          <w:i w:val="false"/>
          <w:color w:val="000000"/>
          <w:sz w:val="28"/>
        </w:rPr>
        <w:t xml:space="preserve">
      2. Мемлекеттік қызметті көрсету нысаны – электрондық (ішінара автоматтандырылған) және (немесе) қағаз түрінде. </w:t>
      </w:r>
    </w:p>
    <w:bookmarkEnd w:id="107"/>
    <w:bookmarkStart w:name="z114" w:id="108"/>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нәтижесін қағаз тасымалдағышта алуға жүгінген кезде мемлекеттік көрсетілетін қызмет нәтижесі электрондық нысанда ресімделеді, басылып шығарылады, көрсетілетін қызметті берушінің немесе орынбасарының (басшы болмаған жағдайда) мөрімен және қолымен расталады. </w:t>
      </w:r>
    </w:p>
    <w:bookmarkEnd w:id="108"/>
    <w:bookmarkStart w:name="z115" w:id="109"/>
    <w:p>
      <w:pPr>
        <w:spacing w:after="0"/>
        <w:ind w:left="0"/>
        <w:jc w:val="both"/>
      </w:pPr>
      <w:r>
        <w:rPr>
          <w:rFonts w:ascii="Times New Roman"/>
          <w:b w:val="false"/>
          <w:i w:val="false"/>
          <w:color w:val="000000"/>
          <w:sz w:val="28"/>
        </w:rPr>
        <w:t>
      3. Мемлекеттік қызметті көрсету нәтижесі – өлшем құралдарын метрологиялық аттестаттау туралы сертификат немесе сертификаттың телнұсқасы.</w:t>
      </w:r>
    </w:p>
    <w:bookmarkEnd w:id="109"/>
    <w:bookmarkStart w:name="z116" w:id="11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10"/>
    <w:bookmarkStart w:name="z117" w:id="111"/>
    <w:p>
      <w:pPr>
        <w:spacing w:after="0"/>
        <w:ind w:left="0"/>
        <w:jc w:val="left"/>
      </w:pPr>
      <w:r>
        <w:rPr>
          <w:rFonts w:ascii="Times New Roman"/>
          <w:b/>
          <w:i w:val="false"/>
          <w:color w:val="000000"/>
        </w:rPr>
        <w:t xml:space="preserve"> 2. Көрсетілетін қызметті беруші құрылымдық бөлімшелерінің</w:t>
      </w:r>
      <w:r>
        <w:br/>
      </w:r>
      <w:r>
        <w:rPr>
          <w:rFonts w:ascii="Times New Roman"/>
          <w:b/>
          <w:i w:val="false"/>
          <w:color w:val="000000"/>
        </w:rPr>
        <w:t>(қызметкерлерінің) мемлекеттік қызметті көрсету процесіндегі</w:t>
      </w:r>
      <w:r>
        <w:br/>
      </w:r>
      <w:r>
        <w:rPr>
          <w:rFonts w:ascii="Times New Roman"/>
          <w:b/>
          <w:i w:val="false"/>
          <w:color w:val="000000"/>
        </w:rPr>
        <w:t>іс-қимыл тәртібін сипаттау</w:t>
      </w:r>
    </w:p>
    <w:bookmarkEnd w:id="111"/>
    <w:bookmarkStart w:name="z118" w:id="1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"Метрологиялық аттестаттау туралы сертификат беру" Қазақстан Республикасы Инвестициялар және даму министрінің міндетін атқарушының 2015 жылғы 26 шілдедегі № 730 бұйрығымен (Нормативтік құқықтық актілерді мемлекеттік тіркеу тізілімінде № 11764 болып тіркелген) бекітілген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 ұсынуы негіздеме болып табылады.</w:t>
      </w:r>
    </w:p>
    <w:bookmarkEnd w:id="112"/>
    <w:bookmarkStart w:name="z119" w:id="113"/>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 орындау ұзақтығы: </w:t>
      </w:r>
    </w:p>
    <w:bookmarkEnd w:id="113"/>
    <w:bookmarkStart w:name="z120" w:id="114"/>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өтінішті он бес минут ішінде қабылдайды; </w:t>
      </w:r>
    </w:p>
    <w:bookmarkEnd w:id="114"/>
    <w:bookmarkStart w:name="z121" w:id="115"/>
    <w:p>
      <w:pPr>
        <w:spacing w:after="0"/>
        <w:ind w:left="0"/>
        <w:jc w:val="both"/>
      </w:pPr>
      <w:r>
        <w:rPr>
          <w:rFonts w:ascii="Times New Roman"/>
          <w:b w:val="false"/>
          <w:i w:val="false"/>
          <w:color w:val="000000"/>
          <w:sz w:val="28"/>
        </w:rPr>
        <w:t xml:space="preserve">
      2) көрсетілетін қызметті берушінің кеңсе қызметкері үш сағат ішінде өтінішті тіркеп, оны көрсетілетін қызметті берушінің жауапты құрылымдық бөлімшесін анықтайтын, көрсетілетін қызметті берушінің басшысына немесе оның орынбасарына береді; </w:t>
      </w:r>
    </w:p>
    <w:bookmarkEnd w:id="115"/>
    <w:bookmarkStart w:name="z122" w:id="116"/>
    <w:p>
      <w:pPr>
        <w:spacing w:after="0"/>
        <w:ind w:left="0"/>
        <w:jc w:val="both"/>
      </w:pPr>
      <w:r>
        <w:rPr>
          <w:rFonts w:ascii="Times New Roman"/>
          <w:b w:val="false"/>
          <w:i w:val="false"/>
          <w:color w:val="000000"/>
          <w:sz w:val="28"/>
        </w:rPr>
        <w:t xml:space="preserve">
      3) көрсетілетін қызметті берушінің басшысы немесе оның орынбасары бір сағат ішінде өтінішті көрсетілетін қызметті берушінің құрылымдық бөлімшесіне жібереді; </w:t>
      </w:r>
    </w:p>
    <w:bookmarkEnd w:id="116"/>
    <w:bookmarkStart w:name="z123" w:id="117"/>
    <w:p>
      <w:pPr>
        <w:spacing w:after="0"/>
        <w:ind w:left="0"/>
        <w:jc w:val="both"/>
      </w:pPr>
      <w:r>
        <w:rPr>
          <w:rFonts w:ascii="Times New Roman"/>
          <w:b w:val="false"/>
          <w:i w:val="false"/>
          <w:color w:val="000000"/>
          <w:sz w:val="28"/>
        </w:rPr>
        <w:t xml:space="preserve">
      4) көрсетілетін қызметті берушінің құрылымдық бөлімшесінің басшысы үш сағат отыз минут ішінде көрсетілетін қызметті берушінің жауапты орындаушысын анықтап, оған өтінішті береді; </w:t>
      </w:r>
    </w:p>
    <w:bookmarkEnd w:id="117"/>
    <w:bookmarkStart w:name="z124" w:id="118"/>
    <w:p>
      <w:pPr>
        <w:spacing w:after="0"/>
        <w:ind w:left="0"/>
        <w:jc w:val="both"/>
      </w:pPr>
      <w:r>
        <w:rPr>
          <w:rFonts w:ascii="Times New Roman"/>
          <w:b w:val="false"/>
          <w:i w:val="false"/>
          <w:color w:val="000000"/>
          <w:sz w:val="28"/>
        </w:rPr>
        <w:t xml:space="preserve">
      5) көрсетілетін қызметті берушінің жауапты орындаушысы өтініштің метрологиялық сараптамасын мына жағдайларда жүргізеді: </w:t>
      </w:r>
    </w:p>
    <w:bookmarkEnd w:id="118"/>
    <w:bookmarkStart w:name="z125" w:id="119"/>
    <w:p>
      <w:pPr>
        <w:spacing w:after="0"/>
        <w:ind w:left="0"/>
        <w:jc w:val="both"/>
      </w:pPr>
      <w:r>
        <w:rPr>
          <w:rFonts w:ascii="Times New Roman"/>
          <w:b w:val="false"/>
          <w:i w:val="false"/>
          <w:color w:val="000000"/>
          <w:sz w:val="28"/>
        </w:rPr>
        <w:t>
      ұсынылған құжаттардың толық болмау фактісі анықталған жағдайда, екі жұмыс күні ішінде көрсетілетін қызметті алушыға өтінішті одан әрі қарауға жазбаша түрде дәлелді бас тарту жібереді;</w:t>
      </w:r>
    </w:p>
    <w:bookmarkEnd w:id="119"/>
    <w:bookmarkStart w:name="z126" w:id="120"/>
    <w:p>
      <w:pPr>
        <w:spacing w:after="0"/>
        <w:ind w:left="0"/>
        <w:jc w:val="both"/>
      </w:pPr>
      <w:r>
        <w:rPr>
          <w:rFonts w:ascii="Times New Roman"/>
          <w:b w:val="false"/>
          <w:i w:val="false"/>
          <w:color w:val="000000"/>
          <w:sz w:val="28"/>
        </w:rPr>
        <w:t>
      ұсынылған құжаттар толық болған жағдайда:</w:t>
      </w:r>
    </w:p>
    <w:bookmarkEnd w:id="120"/>
    <w:bookmarkStart w:name="z127" w:id="121"/>
    <w:p>
      <w:pPr>
        <w:spacing w:after="0"/>
        <w:ind w:left="0"/>
        <w:jc w:val="both"/>
      </w:pPr>
      <w:r>
        <w:rPr>
          <w:rFonts w:ascii="Times New Roman"/>
          <w:b w:val="false"/>
          <w:i w:val="false"/>
          <w:color w:val="000000"/>
          <w:sz w:val="28"/>
        </w:rPr>
        <w:t>
      он күнтізбелік күн ішінде сертификат жобасын және оны бергені туралы бұйрық жобасын ресімдейді;</w:t>
      </w:r>
    </w:p>
    <w:bookmarkEnd w:id="121"/>
    <w:bookmarkStart w:name="z128" w:id="122"/>
    <w:p>
      <w:pPr>
        <w:spacing w:after="0"/>
        <w:ind w:left="0"/>
        <w:jc w:val="both"/>
      </w:pPr>
      <w:r>
        <w:rPr>
          <w:rFonts w:ascii="Times New Roman"/>
          <w:b w:val="false"/>
          <w:i w:val="false"/>
          <w:color w:val="000000"/>
          <w:sz w:val="28"/>
        </w:rPr>
        <w:t>
      бес сағат ішінде сертификат телнұсқасының жобасын және оны бергені туралы бұйрық жобасын ресімдейді.</w:t>
      </w:r>
    </w:p>
    <w:bookmarkEnd w:id="122"/>
    <w:bookmarkStart w:name="z129" w:id="123"/>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берушінің басшысымен немесе оның орынбасарымен (басшы болмаған жағдайда) метрологиялық аттестаттау нәтижесін келіседі;</w:t>
      </w:r>
    </w:p>
    <w:bookmarkEnd w:id="123"/>
    <w:bookmarkStart w:name="z130" w:id="124"/>
    <w:p>
      <w:pPr>
        <w:spacing w:after="0"/>
        <w:ind w:left="0"/>
        <w:jc w:val="both"/>
      </w:pPr>
      <w:r>
        <w:rPr>
          <w:rFonts w:ascii="Times New Roman"/>
          <w:b w:val="false"/>
          <w:i w:val="false"/>
          <w:color w:val="000000"/>
          <w:sz w:val="28"/>
        </w:rPr>
        <w:t>
      7) көрсетілетін қызметті берушінің басшысы немесе оның орынбасары (басшы болмаған жағдайда) үш сағат ішінде сертификат жобасына немесе сертификаттың телнұсқасына қол қояды, оны көрсетілетін қызметті алушыға беру туралы бұйрыққа қол қояды және үш сағат ішінде сертификатты немесе сертификаттың телнұсқасын одан әрі ресімдеу үшін көрсетілетін қызметті берушінің жауапты орындаушысына жібереді;</w:t>
      </w:r>
    </w:p>
    <w:bookmarkEnd w:id="124"/>
    <w:bookmarkStart w:name="z131" w:id="125"/>
    <w:p>
      <w:pPr>
        <w:spacing w:after="0"/>
        <w:ind w:left="0"/>
        <w:jc w:val="both"/>
      </w:pPr>
      <w:r>
        <w:rPr>
          <w:rFonts w:ascii="Times New Roman"/>
          <w:b w:val="false"/>
          <w:i w:val="false"/>
          <w:color w:val="000000"/>
          <w:sz w:val="28"/>
        </w:rPr>
        <w:t xml:space="preserve">
      8) көрсетілетін қызметті берушінің жауапты орындаушысы Қазақстан Республикасының мемлекеттік өлшем бірлігін қамтамасыз ету жүйесі тізілімінің (бұдан әрі – ҚР МӨЖ тізілімі) ісін ресімдейді: </w:t>
      </w:r>
    </w:p>
    <w:bookmarkEnd w:id="125"/>
    <w:bookmarkStart w:name="z132" w:id="126"/>
    <w:p>
      <w:pPr>
        <w:spacing w:after="0"/>
        <w:ind w:left="0"/>
        <w:jc w:val="both"/>
      </w:pPr>
      <w:r>
        <w:rPr>
          <w:rFonts w:ascii="Times New Roman"/>
          <w:b w:val="false"/>
          <w:i w:val="false"/>
          <w:color w:val="000000"/>
          <w:sz w:val="28"/>
        </w:rPr>
        <w:t>
      үш күнтізбелік күн ішінде сертификатқа тіркеу нөмірін береді;</w:t>
      </w:r>
    </w:p>
    <w:bookmarkEnd w:id="126"/>
    <w:bookmarkStart w:name="z133" w:id="127"/>
    <w:p>
      <w:pPr>
        <w:spacing w:after="0"/>
        <w:ind w:left="0"/>
        <w:jc w:val="both"/>
      </w:pPr>
      <w:r>
        <w:rPr>
          <w:rFonts w:ascii="Times New Roman"/>
          <w:b w:val="false"/>
          <w:i w:val="false"/>
          <w:color w:val="000000"/>
          <w:sz w:val="28"/>
        </w:rPr>
        <w:t>
      бір сағат ішінде сертификаттың телнұсқасына тіркеу нөмірін береді;</w:t>
      </w:r>
    </w:p>
    <w:bookmarkEnd w:id="127"/>
    <w:bookmarkStart w:name="z134" w:id="128"/>
    <w:p>
      <w:pPr>
        <w:spacing w:after="0"/>
        <w:ind w:left="0"/>
        <w:jc w:val="both"/>
      </w:pPr>
      <w:r>
        <w:rPr>
          <w:rFonts w:ascii="Times New Roman"/>
          <w:b w:val="false"/>
          <w:i w:val="false"/>
          <w:color w:val="000000"/>
          <w:sz w:val="28"/>
        </w:rPr>
        <w:t xml:space="preserve">
      9) көрсетілетін қызметті берушінің жауапты орындаушысы сертификатты немесе сертификаттың телнұсқасын көрсетілетін қызметті берушінің кеңсе қызметкеріне береді; </w:t>
      </w:r>
    </w:p>
    <w:bookmarkEnd w:id="128"/>
    <w:bookmarkStart w:name="z135" w:id="129"/>
    <w:p>
      <w:pPr>
        <w:spacing w:after="0"/>
        <w:ind w:left="0"/>
        <w:jc w:val="both"/>
      </w:pPr>
      <w:r>
        <w:rPr>
          <w:rFonts w:ascii="Times New Roman"/>
          <w:b w:val="false"/>
          <w:i w:val="false"/>
          <w:color w:val="000000"/>
          <w:sz w:val="28"/>
        </w:rPr>
        <w:t xml:space="preserve">
      10) көрсетілетін қызметті берушінің жауапты орындаушысы мемлекеттік көрсетілетін қызметтің берілген нәтижесі туралы ақпаратты порталға енгізеді; </w:t>
      </w:r>
    </w:p>
    <w:bookmarkEnd w:id="129"/>
    <w:bookmarkStart w:name="z136" w:id="130"/>
    <w:p>
      <w:pPr>
        <w:spacing w:after="0"/>
        <w:ind w:left="0"/>
        <w:jc w:val="both"/>
      </w:pPr>
      <w:r>
        <w:rPr>
          <w:rFonts w:ascii="Times New Roman"/>
          <w:b w:val="false"/>
          <w:i w:val="false"/>
          <w:color w:val="000000"/>
          <w:sz w:val="28"/>
        </w:rPr>
        <w:t xml:space="preserve">
      11) көрсетілетін қызметті берушінің кеңсе қызметкері көрсетілетін қызметті алушыға сертификатты немесе сертификаттың телнұсқасын қолма-қол береді. </w:t>
      </w:r>
    </w:p>
    <w:bookmarkEnd w:id="130"/>
    <w:bookmarkStart w:name="z137" w:id="131"/>
    <w:p>
      <w:pPr>
        <w:spacing w:after="0"/>
        <w:ind w:left="0"/>
        <w:jc w:val="both"/>
      </w:pPr>
      <w:r>
        <w:rPr>
          <w:rFonts w:ascii="Times New Roman"/>
          <w:b w:val="false"/>
          <w:i w:val="false"/>
          <w:color w:val="000000"/>
          <w:sz w:val="28"/>
        </w:rPr>
        <w:t>
      6. Келесі рәсімді (іс-қимылды) орындауды бастау үшін негіздеме болатын мемлекеттік қызметті көрсету бойынша рәсімнің (іс-қимылдың) нәтижесі:</w:t>
      </w:r>
    </w:p>
    <w:bookmarkEnd w:id="131"/>
    <w:bookmarkStart w:name="z138" w:id="132"/>
    <w:p>
      <w:pPr>
        <w:spacing w:after="0"/>
        <w:ind w:left="0"/>
        <w:jc w:val="both"/>
      </w:pPr>
      <w:r>
        <w:rPr>
          <w:rFonts w:ascii="Times New Roman"/>
          <w:b w:val="false"/>
          <w:i w:val="false"/>
          <w:color w:val="000000"/>
          <w:sz w:val="28"/>
        </w:rPr>
        <w:t>
      1) өтінішті қабылдау, тіркеу және оны көрсетілетін қызметті берушінің басшысына немесе оның орынбасарына (басшы болмаған жағдайда) беру;</w:t>
      </w:r>
    </w:p>
    <w:bookmarkEnd w:id="132"/>
    <w:bookmarkStart w:name="z139" w:id="133"/>
    <w:p>
      <w:pPr>
        <w:spacing w:after="0"/>
        <w:ind w:left="0"/>
        <w:jc w:val="both"/>
      </w:pPr>
      <w:r>
        <w:rPr>
          <w:rFonts w:ascii="Times New Roman"/>
          <w:b w:val="false"/>
          <w:i w:val="false"/>
          <w:color w:val="000000"/>
          <w:sz w:val="28"/>
        </w:rPr>
        <w:t>
      2) көрсетілетін қызметті берушінің жауапты құрылымдық бөлімшесіне өтінішті қарау үшін көрсетілетін қызметті беруші басшысының немесе оның орынбасарының (басшы болмаған жағдайда) қарары;</w:t>
      </w:r>
    </w:p>
    <w:bookmarkEnd w:id="133"/>
    <w:bookmarkStart w:name="z140" w:id="134"/>
    <w:p>
      <w:pPr>
        <w:spacing w:after="0"/>
        <w:ind w:left="0"/>
        <w:jc w:val="both"/>
      </w:pPr>
      <w:r>
        <w:rPr>
          <w:rFonts w:ascii="Times New Roman"/>
          <w:b w:val="false"/>
          <w:i w:val="false"/>
          <w:color w:val="000000"/>
          <w:sz w:val="28"/>
        </w:rPr>
        <w:t>
      3) көрсетілетін қызметті берушінің жауапты орындаушысына өтінішті қарау үшін көрсетілетін қызметті берушінің құрылымдық бөлімшесі басшысының қарары;</w:t>
      </w:r>
    </w:p>
    <w:bookmarkEnd w:id="134"/>
    <w:bookmarkStart w:name="z141" w:id="135"/>
    <w:p>
      <w:pPr>
        <w:spacing w:after="0"/>
        <w:ind w:left="0"/>
        <w:jc w:val="both"/>
      </w:pPr>
      <w:r>
        <w:rPr>
          <w:rFonts w:ascii="Times New Roman"/>
          <w:b w:val="false"/>
          <w:i w:val="false"/>
          <w:color w:val="000000"/>
          <w:sz w:val="28"/>
        </w:rPr>
        <w:t xml:space="preserve">
      4) көрсетілетін қызметті берушінің жауапты орындаушысының өтінішке метрологиялық сараптама жүргізуі: </w:t>
      </w:r>
    </w:p>
    <w:bookmarkEnd w:id="135"/>
    <w:bookmarkStart w:name="z142" w:id="136"/>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алушыға өтінішті одан әрі қарауға жазбаша түрде дәлелді бас тарту жіберіледі;</w:t>
      </w:r>
    </w:p>
    <w:bookmarkEnd w:id="136"/>
    <w:bookmarkStart w:name="z143" w:id="137"/>
    <w:p>
      <w:pPr>
        <w:spacing w:after="0"/>
        <w:ind w:left="0"/>
        <w:jc w:val="both"/>
      </w:pPr>
      <w:r>
        <w:rPr>
          <w:rFonts w:ascii="Times New Roman"/>
          <w:b w:val="false"/>
          <w:i w:val="false"/>
          <w:color w:val="000000"/>
          <w:sz w:val="28"/>
        </w:rPr>
        <w:t>
      ұсынылған құжаттар толық болған жағдайда, сертификат жобасын немесе сертификат телнұсқасын және оны беру туралы бұйрықтың жобасын ресімдеу;</w:t>
      </w:r>
    </w:p>
    <w:bookmarkEnd w:id="137"/>
    <w:bookmarkStart w:name="z144" w:id="138"/>
    <w:p>
      <w:pPr>
        <w:spacing w:after="0"/>
        <w:ind w:left="0"/>
        <w:jc w:val="both"/>
      </w:pPr>
      <w:r>
        <w:rPr>
          <w:rFonts w:ascii="Times New Roman"/>
          <w:b w:val="false"/>
          <w:i w:val="false"/>
          <w:color w:val="000000"/>
          <w:sz w:val="28"/>
        </w:rPr>
        <w:t>
      5) көрсетілетін қызметті берушінің басшысымен немесе оның орынбасарымен (басшы болмаған жағдайда) метрологиялық сараптама нәтижесін келісу:</w:t>
      </w:r>
    </w:p>
    <w:bookmarkEnd w:id="138"/>
    <w:bookmarkStart w:name="z145" w:id="139"/>
    <w:p>
      <w:pPr>
        <w:spacing w:after="0"/>
        <w:ind w:left="0"/>
        <w:jc w:val="both"/>
      </w:pPr>
      <w:r>
        <w:rPr>
          <w:rFonts w:ascii="Times New Roman"/>
          <w:b w:val="false"/>
          <w:i w:val="false"/>
          <w:color w:val="000000"/>
          <w:sz w:val="28"/>
        </w:rPr>
        <w:t>
      4) сертификат жобасына немесе сертификат телнұсқасына көрсетілетін қызметті берушінің басшысымен немесе оның орынбасарымен (басшы болмаған жағдайда) қол қою, оны көрсетілетін қызметті алушыға беру туралы бұйрықтың жобасына қол қою;</w:t>
      </w:r>
    </w:p>
    <w:bookmarkEnd w:id="139"/>
    <w:bookmarkStart w:name="z146" w:id="140"/>
    <w:p>
      <w:pPr>
        <w:spacing w:after="0"/>
        <w:ind w:left="0"/>
        <w:jc w:val="both"/>
      </w:pPr>
      <w:r>
        <w:rPr>
          <w:rFonts w:ascii="Times New Roman"/>
          <w:b w:val="false"/>
          <w:i w:val="false"/>
          <w:color w:val="000000"/>
          <w:sz w:val="28"/>
        </w:rPr>
        <w:t xml:space="preserve">
      5) ҚР МӨЖ тізілімінің ісін ресімдеу, сертификатқа немесе сертификаттың телнұсқасына тіркеу нөмірін беру; </w:t>
      </w:r>
    </w:p>
    <w:bookmarkEnd w:id="140"/>
    <w:bookmarkStart w:name="z147" w:id="141"/>
    <w:p>
      <w:pPr>
        <w:spacing w:after="0"/>
        <w:ind w:left="0"/>
        <w:jc w:val="both"/>
      </w:pPr>
      <w:r>
        <w:rPr>
          <w:rFonts w:ascii="Times New Roman"/>
          <w:b w:val="false"/>
          <w:i w:val="false"/>
          <w:color w:val="000000"/>
          <w:sz w:val="28"/>
        </w:rPr>
        <w:t xml:space="preserve">
      6) берілген мемлекеттік көрсетілетін қызметтің нәтижесі туралы ақпаратты порталға енгізу; </w:t>
      </w:r>
    </w:p>
    <w:bookmarkEnd w:id="141"/>
    <w:bookmarkStart w:name="z148" w:id="142"/>
    <w:p>
      <w:pPr>
        <w:spacing w:after="0"/>
        <w:ind w:left="0"/>
        <w:jc w:val="both"/>
      </w:pPr>
      <w:r>
        <w:rPr>
          <w:rFonts w:ascii="Times New Roman"/>
          <w:b w:val="false"/>
          <w:i w:val="false"/>
          <w:color w:val="000000"/>
          <w:sz w:val="28"/>
        </w:rPr>
        <w:t xml:space="preserve">
      7) көрсетілетін қызметті алушыға сертификатты немесе сертификаттың телнұсқасын қолма-қол беру. </w:t>
      </w:r>
    </w:p>
    <w:bookmarkEnd w:id="142"/>
    <w:bookmarkStart w:name="z149" w:id="143"/>
    <w:p>
      <w:pPr>
        <w:spacing w:after="0"/>
        <w:ind w:left="0"/>
        <w:jc w:val="left"/>
      </w:pPr>
      <w:r>
        <w:rPr>
          <w:rFonts w:ascii="Times New Roman"/>
          <w:b/>
          <w:i w:val="false"/>
          <w:color w:val="000000"/>
        </w:rPr>
        <w:t xml:space="preserve"> 3. Көрсетілетін қызметті беруші құрылымдық бөлімшелерінің</w:t>
      </w:r>
      <w:r>
        <w:br/>
      </w:r>
      <w:r>
        <w:rPr>
          <w:rFonts w:ascii="Times New Roman"/>
          <w:b/>
          <w:i w:val="false"/>
          <w:color w:val="000000"/>
        </w:rPr>
        <w:t>(қызметкерлерінің) мемлекеттік қызметті көрсету процесіндегі</w:t>
      </w:r>
      <w:r>
        <w:br/>
      </w:r>
      <w:r>
        <w:rPr>
          <w:rFonts w:ascii="Times New Roman"/>
          <w:b/>
          <w:i w:val="false"/>
          <w:color w:val="000000"/>
        </w:rPr>
        <w:t>өзара іс-қимыл тәртібін сипаттау</w:t>
      </w:r>
    </w:p>
    <w:bookmarkEnd w:id="143"/>
    <w:bookmarkStart w:name="z150" w:id="14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144"/>
    <w:bookmarkStart w:name="z151" w:id="145"/>
    <w:p>
      <w:pPr>
        <w:spacing w:after="0"/>
        <w:ind w:left="0"/>
        <w:jc w:val="both"/>
      </w:pPr>
      <w:r>
        <w:rPr>
          <w:rFonts w:ascii="Times New Roman"/>
          <w:b w:val="false"/>
          <w:i w:val="false"/>
          <w:color w:val="000000"/>
          <w:sz w:val="28"/>
        </w:rPr>
        <w:t>
      1) көрсетілетін қызметті берушінің кеңсе қызметкері;</w:t>
      </w:r>
    </w:p>
    <w:bookmarkEnd w:id="145"/>
    <w:bookmarkStart w:name="z152" w:id="146"/>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(басшы болмаған жағдайда);</w:t>
      </w:r>
    </w:p>
    <w:bookmarkEnd w:id="146"/>
    <w:bookmarkStart w:name="z153" w:id="147"/>
    <w:p>
      <w:pPr>
        <w:spacing w:after="0"/>
        <w:ind w:left="0"/>
        <w:jc w:val="both"/>
      </w:pPr>
      <w:r>
        <w:rPr>
          <w:rFonts w:ascii="Times New Roman"/>
          <w:b w:val="false"/>
          <w:i w:val="false"/>
          <w:color w:val="000000"/>
          <w:sz w:val="28"/>
        </w:rPr>
        <w:t>
      3) көрсетілетін қызметті берушінің құрылымдық бөлімшесі;</w:t>
      </w:r>
    </w:p>
    <w:bookmarkEnd w:id="147"/>
    <w:bookmarkStart w:name="z154" w:id="148"/>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w:t>
      </w:r>
    </w:p>
    <w:bookmarkEnd w:id="148"/>
    <w:bookmarkStart w:name="z155" w:id="149"/>
    <w:p>
      <w:pPr>
        <w:spacing w:after="0"/>
        <w:ind w:left="0"/>
        <w:jc w:val="both"/>
      </w:pPr>
      <w:r>
        <w:rPr>
          <w:rFonts w:ascii="Times New Roman"/>
          <w:b w:val="false"/>
          <w:i w:val="false"/>
          <w:color w:val="000000"/>
          <w:sz w:val="28"/>
        </w:rPr>
        <w:t>
      5) көрсетілетін қызметті берушінің жауапты орындаушысы.</w:t>
      </w:r>
    </w:p>
    <w:bookmarkEnd w:id="149"/>
    <w:bookmarkStart w:name="z156" w:id="150"/>
    <w:p>
      <w:pPr>
        <w:spacing w:after="0"/>
        <w:ind w:left="0"/>
        <w:jc w:val="both"/>
      </w:pPr>
      <w:r>
        <w:rPr>
          <w:rFonts w:ascii="Times New Roman"/>
          <w:b w:val="false"/>
          <w:i w:val="false"/>
          <w:color w:val="000000"/>
          <w:sz w:val="28"/>
        </w:rPr>
        <w:t>
      8. Көрсетілетін қызметті берушінің кеңсесі арқылы жүгінген кезде көрсетілетін қызметті берушінің құрылымдық бөлімшелері (қызметкерлері) арасындағы рәсімдерінің (іс-қимыл) бірізділігін сипаттау:</w:t>
      </w:r>
    </w:p>
    <w:bookmarkEnd w:id="150"/>
    <w:bookmarkStart w:name="z157" w:id="151"/>
    <w:p>
      <w:pPr>
        <w:spacing w:after="0"/>
        <w:ind w:left="0"/>
        <w:jc w:val="both"/>
      </w:pPr>
      <w:r>
        <w:rPr>
          <w:rFonts w:ascii="Times New Roman"/>
          <w:b w:val="false"/>
          <w:i w:val="false"/>
          <w:color w:val="000000"/>
          <w:sz w:val="28"/>
        </w:rPr>
        <w:t>
      1) көрсетілетін қызметті берушінің кеңсе қызметкері өтінішті он бес минут ішінде қабылдайды;</w:t>
      </w:r>
    </w:p>
    <w:bookmarkEnd w:id="151"/>
    <w:bookmarkStart w:name="z158" w:id="152"/>
    <w:p>
      <w:pPr>
        <w:spacing w:after="0"/>
        <w:ind w:left="0"/>
        <w:jc w:val="both"/>
      </w:pPr>
      <w:r>
        <w:rPr>
          <w:rFonts w:ascii="Times New Roman"/>
          <w:b w:val="false"/>
          <w:i w:val="false"/>
          <w:color w:val="000000"/>
          <w:sz w:val="28"/>
        </w:rPr>
        <w:t>
      2) көрсетілетін қызметті берушінің кеңсе қызметкері өтінішті тіркейді, оны үш сағат ішінде көрсетілетін қызметті берушінің жауапты құрылымдық бөлімшесін анықтайтын көрсетілетін қызметті берушінің басшысына немесе оның орынбасарына (басшы болмаған жағдайда) береді;</w:t>
      </w:r>
    </w:p>
    <w:bookmarkEnd w:id="152"/>
    <w:bookmarkStart w:name="z159" w:id="153"/>
    <w:p>
      <w:pPr>
        <w:spacing w:after="0"/>
        <w:ind w:left="0"/>
        <w:jc w:val="both"/>
      </w:pPr>
      <w:r>
        <w:rPr>
          <w:rFonts w:ascii="Times New Roman"/>
          <w:b w:val="false"/>
          <w:i w:val="false"/>
          <w:color w:val="000000"/>
          <w:sz w:val="28"/>
        </w:rPr>
        <w:t>
      3) көрсетілетін қызметті берушінің басшысы немесе оның орынбасары (басшы болмаған жағдайда) бір сағат ішінде өтінішті көрсетілетін қызметті берушінің құрылымдық бөлімшесіне жібереді;</w:t>
      </w:r>
    </w:p>
    <w:bookmarkEnd w:id="153"/>
    <w:bookmarkStart w:name="z160" w:id="154"/>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үш сағат отыз минут ішінде көрсетілетін қызметті берушінің өтінішті қарайтын жауапты орындаушысын анықтайды және оған өтінішті береді;</w:t>
      </w:r>
    </w:p>
    <w:bookmarkEnd w:id="154"/>
    <w:bookmarkStart w:name="z161" w:id="155"/>
    <w:p>
      <w:pPr>
        <w:spacing w:after="0"/>
        <w:ind w:left="0"/>
        <w:jc w:val="both"/>
      </w:pPr>
      <w:r>
        <w:rPr>
          <w:rFonts w:ascii="Times New Roman"/>
          <w:b w:val="false"/>
          <w:i w:val="false"/>
          <w:color w:val="000000"/>
          <w:sz w:val="28"/>
        </w:rPr>
        <w:t xml:space="preserve">
      5) көрсетілетін қызметті берушінің жауапты орындаушысы өтінішке метрологиялық сараптама жүргізеді: </w:t>
      </w:r>
    </w:p>
    <w:bookmarkEnd w:id="155"/>
    <w:bookmarkStart w:name="z162" w:id="156"/>
    <w:p>
      <w:pPr>
        <w:spacing w:after="0"/>
        <w:ind w:left="0"/>
        <w:jc w:val="both"/>
      </w:pPr>
      <w:r>
        <w:rPr>
          <w:rFonts w:ascii="Times New Roman"/>
          <w:b w:val="false"/>
          <w:i w:val="false"/>
          <w:color w:val="000000"/>
          <w:sz w:val="28"/>
        </w:rPr>
        <w:t>
      ұсынылған құжаттардың толық болмау фактісі анықталған жағдайда, екі жұмыс күні ішінде көрсетілетін қызметті алушыға өтінішті одан әрі қарауға жазбаша түрде дәлелді бас тарту жібереді;</w:t>
      </w:r>
    </w:p>
    <w:bookmarkEnd w:id="156"/>
    <w:bookmarkStart w:name="z163" w:id="157"/>
    <w:p>
      <w:pPr>
        <w:spacing w:after="0"/>
        <w:ind w:left="0"/>
        <w:jc w:val="both"/>
      </w:pPr>
      <w:r>
        <w:rPr>
          <w:rFonts w:ascii="Times New Roman"/>
          <w:b w:val="false"/>
          <w:i w:val="false"/>
          <w:color w:val="000000"/>
          <w:sz w:val="28"/>
        </w:rPr>
        <w:t>
      ұсынылған құжаттар толық болған жағдайда:</w:t>
      </w:r>
    </w:p>
    <w:bookmarkEnd w:id="157"/>
    <w:bookmarkStart w:name="z164" w:id="158"/>
    <w:p>
      <w:pPr>
        <w:spacing w:after="0"/>
        <w:ind w:left="0"/>
        <w:jc w:val="both"/>
      </w:pPr>
      <w:r>
        <w:rPr>
          <w:rFonts w:ascii="Times New Roman"/>
          <w:b w:val="false"/>
          <w:i w:val="false"/>
          <w:color w:val="000000"/>
          <w:sz w:val="28"/>
        </w:rPr>
        <w:t>
      он күнтізбелік күн ішінде сертификат жобасын және оны бергені туралы бұйрықтың жобасын ресімдейді;</w:t>
      </w:r>
    </w:p>
    <w:bookmarkEnd w:id="158"/>
    <w:bookmarkStart w:name="z165" w:id="159"/>
    <w:p>
      <w:pPr>
        <w:spacing w:after="0"/>
        <w:ind w:left="0"/>
        <w:jc w:val="both"/>
      </w:pPr>
      <w:r>
        <w:rPr>
          <w:rFonts w:ascii="Times New Roman"/>
          <w:b w:val="false"/>
          <w:i w:val="false"/>
          <w:color w:val="000000"/>
          <w:sz w:val="28"/>
        </w:rPr>
        <w:t>
      бес сағат ішінде сертификат телнұсқасының жобасын және оны бергені туралы бұйрықтың жобасын ресімдейді;</w:t>
      </w:r>
    </w:p>
    <w:bookmarkEnd w:id="159"/>
    <w:bookmarkStart w:name="z166" w:id="160"/>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берушінің басшысымен немесе оның орынбасарымен (басшы болмаған жағдайда) метрологиялық сараптама нәтижесін келіседі;</w:t>
      </w:r>
    </w:p>
    <w:bookmarkEnd w:id="160"/>
    <w:bookmarkStart w:name="z167" w:id="161"/>
    <w:p>
      <w:pPr>
        <w:spacing w:after="0"/>
        <w:ind w:left="0"/>
        <w:jc w:val="both"/>
      </w:pPr>
      <w:r>
        <w:rPr>
          <w:rFonts w:ascii="Times New Roman"/>
          <w:b w:val="false"/>
          <w:i w:val="false"/>
          <w:color w:val="000000"/>
          <w:sz w:val="28"/>
        </w:rPr>
        <w:t xml:space="preserve">
      7) көрсетілетін қызметті берушінің басшысы немесе оның орынбасары орынбасарымен (басшы болмаған жағдайда) үш сағат ішінде сертификат жобасына немесе сертификаттың телнұсқасына қол қояды, оны көрсетілетін қызметті алушыға беру туралы бұйрыққа қол қояды және сертификатты немесе сертификаттың телнұсқасын одан әрі ресімдеу үшін көрсетілетін қызметті берушінің жауапты орындаушысына жібереді; </w:t>
      </w:r>
    </w:p>
    <w:bookmarkEnd w:id="161"/>
    <w:bookmarkStart w:name="z168" w:id="162"/>
    <w:p>
      <w:pPr>
        <w:spacing w:after="0"/>
        <w:ind w:left="0"/>
        <w:jc w:val="both"/>
      </w:pPr>
      <w:r>
        <w:rPr>
          <w:rFonts w:ascii="Times New Roman"/>
          <w:b w:val="false"/>
          <w:i w:val="false"/>
          <w:color w:val="000000"/>
          <w:sz w:val="28"/>
        </w:rPr>
        <w:t xml:space="preserve">
      8) көрсетілетін қызметті берушінің жауапты орындаушысы ҚР МӨЖ тізілімінің ісін ресімдейді; </w:t>
      </w:r>
    </w:p>
    <w:bookmarkEnd w:id="162"/>
    <w:bookmarkStart w:name="z169" w:id="163"/>
    <w:p>
      <w:pPr>
        <w:spacing w:after="0"/>
        <w:ind w:left="0"/>
        <w:jc w:val="both"/>
      </w:pPr>
      <w:r>
        <w:rPr>
          <w:rFonts w:ascii="Times New Roman"/>
          <w:b w:val="false"/>
          <w:i w:val="false"/>
          <w:color w:val="000000"/>
          <w:sz w:val="28"/>
        </w:rPr>
        <w:t>
      үш күнтізбелік күн ішінде сертификатқа тіркеу нөмірін береді және көрсетілетін қызметті берушінің кеңсе қызметкеріне береді;</w:t>
      </w:r>
    </w:p>
    <w:bookmarkEnd w:id="163"/>
    <w:bookmarkStart w:name="z170" w:id="164"/>
    <w:p>
      <w:pPr>
        <w:spacing w:after="0"/>
        <w:ind w:left="0"/>
        <w:jc w:val="both"/>
      </w:pPr>
      <w:r>
        <w:rPr>
          <w:rFonts w:ascii="Times New Roman"/>
          <w:b w:val="false"/>
          <w:i w:val="false"/>
          <w:color w:val="000000"/>
          <w:sz w:val="28"/>
        </w:rPr>
        <w:t>
      бір сағат ішінде сертификаттың телнұсқасына тіркеу нөмірін береді және көрсетілетін қызметті берушінің кеңсе қызметкеріне береді;</w:t>
      </w:r>
    </w:p>
    <w:bookmarkEnd w:id="164"/>
    <w:bookmarkStart w:name="z171" w:id="165"/>
    <w:p>
      <w:pPr>
        <w:spacing w:after="0"/>
        <w:ind w:left="0"/>
        <w:jc w:val="both"/>
      </w:pPr>
      <w:r>
        <w:rPr>
          <w:rFonts w:ascii="Times New Roman"/>
          <w:b w:val="false"/>
          <w:i w:val="false"/>
          <w:color w:val="000000"/>
          <w:sz w:val="28"/>
        </w:rPr>
        <w:t>
      9) көрсетілетін қызметті берушінің жауапты орындаушысы берілген мемлекеттік көрсетілетін қызметтің нәтижесі туралы ақпаратты порталға енгізеді;</w:t>
      </w:r>
    </w:p>
    <w:bookmarkEnd w:id="165"/>
    <w:bookmarkStart w:name="z172" w:id="166"/>
    <w:p>
      <w:pPr>
        <w:spacing w:after="0"/>
        <w:ind w:left="0"/>
        <w:jc w:val="both"/>
      </w:pPr>
      <w:r>
        <w:rPr>
          <w:rFonts w:ascii="Times New Roman"/>
          <w:b w:val="false"/>
          <w:i w:val="false"/>
          <w:color w:val="000000"/>
          <w:sz w:val="28"/>
        </w:rPr>
        <w:t xml:space="preserve">
      10) көрсетілетін қызметті берушінің кеңсе қызметкері көрсетілетін қызметті алушыға сертификатты немесе сертификаттың телнұсқасын он бес минут ішінде қолма-қол береді. </w:t>
      </w:r>
    </w:p>
    <w:bookmarkEnd w:id="166"/>
    <w:bookmarkStart w:name="z173" w:id="167"/>
    <w:p>
      <w:pPr>
        <w:spacing w:after="0"/>
        <w:ind w:left="0"/>
        <w:jc w:val="left"/>
      </w:pPr>
      <w:r>
        <w:rPr>
          <w:rFonts w:ascii="Times New Roman"/>
          <w:b/>
          <w:i w:val="false"/>
          <w:color w:val="000000"/>
        </w:rPr>
        <w:t xml:space="preserve"> 4. Мемлекеттік қызметті көрсету процесінде Мемлекеттік</w:t>
      </w:r>
      <w:r>
        <w:br/>
      </w:r>
      <w:r>
        <w:rPr>
          <w:rFonts w:ascii="Times New Roman"/>
          <w:b/>
          <w:i w:val="false"/>
          <w:color w:val="000000"/>
        </w:rPr>
        <w:t>корпорациямен өзара іс-қимыл тәртібін, сондай-ақ ақпараттық</w:t>
      </w:r>
      <w:r>
        <w:br/>
      </w:r>
      <w:r>
        <w:rPr>
          <w:rFonts w:ascii="Times New Roman"/>
          <w:b/>
          <w:i w:val="false"/>
          <w:color w:val="000000"/>
        </w:rPr>
        <w:t>жүйелерді пайдалану тәртібін сипаттау</w:t>
      </w:r>
    </w:p>
    <w:bookmarkEnd w:id="167"/>
    <w:bookmarkStart w:name="z174" w:id="168"/>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сұрауын өңдеу ұзақтығын сипаттау:</w:t>
      </w:r>
    </w:p>
    <w:bookmarkEnd w:id="168"/>
    <w:bookmarkStart w:name="z175" w:id="169"/>
    <w:p>
      <w:pPr>
        <w:spacing w:after="0"/>
        <w:ind w:left="0"/>
        <w:jc w:val="both"/>
      </w:pPr>
      <w:r>
        <w:rPr>
          <w:rFonts w:ascii="Times New Roman"/>
          <w:b w:val="false"/>
          <w:i w:val="false"/>
          <w:color w:val="000000"/>
          <w:sz w:val="28"/>
        </w:rPr>
        <w:t xml:space="preserve">
      1) өтінішті қабылдау жедел қызмет көрсетусіз "электрондық кезек" күту тәртібімен жүзеге асырылады. Көрсетілетін қызметті алушының қалауы бойынша портал арқылы электрондық кезекті "броньдауға" болады; </w:t>
      </w:r>
    </w:p>
    <w:bookmarkEnd w:id="169"/>
    <w:bookmarkStart w:name="z176" w:id="170"/>
    <w:p>
      <w:pPr>
        <w:spacing w:after="0"/>
        <w:ind w:left="0"/>
        <w:jc w:val="both"/>
      </w:pPr>
      <w:r>
        <w:rPr>
          <w:rFonts w:ascii="Times New Roman"/>
          <w:b w:val="false"/>
          <w:i w:val="false"/>
          <w:color w:val="000000"/>
          <w:sz w:val="28"/>
        </w:rPr>
        <w:t xml:space="preserve">
      2) өтініштің қабылдануын растау осы Мемлекеттік корпорацияның құжаттарды қабылдау күні туралы белгісі мен мемлекеттік қызмет көрсету нәтижесін жоспарланатын беру күні бар көшірмесі көрсетілетін қызметті алушыға берілетін қолхат болып табылады; </w:t>
      </w:r>
    </w:p>
    <w:bookmarkEnd w:id="170"/>
    <w:bookmarkStart w:name="z177" w:id="171"/>
    <w:p>
      <w:pPr>
        <w:spacing w:after="0"/>
        <w:ind w:left="0"/>
        <w:jc w:val="both"/>
      </w:pPr>
      <w:r>
        <w:rPr>
          <w:rFonts w:ascii="Times New Roman"/>
          <w:b w:val="false"/>
          <w:i w:val="false"/>
          <w:color w:val="000000"/>
          <w:sz w:val="28"/>
        </w:rPr>
        <w:t xml:space="preserve">
      3) мемлекеттік корпорацияда көрсетілетін қызметті алушының сұрауын өңдеу ұзақтығы – жиырма минуттан астам емес; </w:t>
      </w:r>
    </w:p>
    <w:bookmarkEnd w:id="171"/>
    <w:bookmarkStart w:name="z178" w:id="172"/>
    <w:p>
      <w:pPr>
        <w:spacing w:after="0"/>
        <w:ind w:left="0"/>
        <w:jc w:val="both"/>
      </w:pPr>
      <w:r>
        <w:rPr>
          <w:rFonts w:ascii="Times New Roman"/>
          <w:b w:val="false"/>
          <w:i w:val="false"/>
          <w:color w:val="000000"/>
          <w:sz w:val="28"/>
        </w:rPr>
        <w:t xml:space="preserve">
      4) көрсетілетін қызметті алушының өтінішін Мемлекеттік корпорациядан көрсетілетін қызметті берушіге жөнелту мерзімі – сұрауды қыбалдау күні; </w:t>
      </w:r>
    </w:p>
    <w:bookmarkEnd w:id="172"/>
    <w:bookmarkStart w:name="z179" w:id="173"/>
    <w:p>
      <w:pPr>
        <w:spacing w:after="0"/>
        <w:ind w:left="0"/>
        <w:jc w:val="both"/>
      </w:pPr>
      <w:r>
        <w:rPr>
          <w:rFonts w:ascii="Times New Roman"/>
          <w:b w:val="false"/>
          <w:i w:val="false"/>
          <w:color w:val="000000"/>
          <w:sz w:val="28"/>
        </w:rPr>
        <w:t xml:space="preserve">
      5) көрсетілетін қызметті алушы (немесе уәкілетті өкілдің өкілеттігін растайтын құжат бойынша заңды тұлғаның; нотариалды куәландырылған сенімхат бойынша жеке тұлғаның) жүгінген кезде мемлекеттік қызметті көрсету үшін қажетті құжаттардың тізбесі мемлекеттік көрсетілетін қызмет Стандартының 9-тармағында көрсетілген. </w:t>
      </w:r>
    </w:p>
    <w:bookmarkEnd w:id="173"/>
    <w:bookmarkStart w:name="z180" w:id="174"/>
    <w:p>
      <w:pPr>
        <w:spacing w:after="0"/>
        <w:ind w:left="0"/>
        <w:jc w:val="both"/>
      </w:pPr>
      <w:r>
        <w:rPr>
          <w:rFonts w:ascii="Times New Roman"/>
          <w:b w:val="false"/>
          <w:i w:val="false"/>
          <w:color w:val="000000"/>
          <w:sz w:val="28"/>
        </w:rPr>
        <w:t xml:space="preserve">
      Көрсетілетін қызметті алушы ұсынған, мемлекеттік көрсетілетін қызмет Стандартының 9-тармағында көзделген, құжаттардың толық болмау фактісі анықталған жағдайда, Мемлекеттік корпорация қызметкері мемлекеттік қызметті көрсету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тартады;</w:t>
      </w:r>
    </w:p>
    <w:bookmarkEnd w:id="174"/>
    <w:bookmarkStart w:name="z181" w:id="175"/>
    <w:p>
      <w:pPr>
        <w:spacing w:after="0"/>
        <w:ind w:left="0"/>
        <w:jc w:val="both"/>
      </w:pPr>
      <w:r>
        <w:rPr>
          <w:rFonts w:ascii="Times New Roman"/>
          <w:b w:val="false"/>
          <w:i w:val="false"/>
          <w:color w:val="000000"/>
          <w:sz w:val="28"/>
        </w:rPr>
        <w:t>
      Көрсетілетін қызметті берушінің берілген мемлекеттік көрсетілетін қызметтің нәтижесі туралы ақпаратты порталға енгізу тәртібі:</w:t>
      </w:r>
    </w:p>
    <w:bookmarkEnd w:id="175"/>
    <w:bookmarkStart w:name="z182" w:id="176"/>
    <w:p>
      <w:pPr>
        <w:spacing w:after="0"/>
        <w:ind w:left="0"/>
        <w:jc w:val="both"/>
      </w:pPr>
      <w:r>
        <w:rPr>
          <w:rFonts w:ascii="Times New Roman"/>
          <w:b w:val="false"/>
          <w:i w:val="false"/>
          <w:color w:val="000000"/>
          <w:sz w:val="28"/>
        </w:rPr>
        <w:t>
      1 процесс – көрсетілетін қызметті берушінің жауапты орындаушысының; мемлекеттік көрсетілетін қызметті көрсету үшін, порталға логин мен құпиясөзін енгізуі;</w:t>
      </w:r>
    </w:p>
    <w:bookmarkEnd w:id="176"/>
    <w:bookmarkStart w:name="z183" w:id="177"/>
    <w:p>
      <w:pPr>
        <w:spacing w:after="0"/>
        <w:ind w:left="0"/>
        <w:jc w:val="both"/>
      </w:pPr>
      <w:r>
        <w:rPr>
          <w:rFonts w:ascii="Times New Roman"/>
          <w:b w:val="false"/>
          <w:i w:val="false"/>
          <w:color w:val="000000"/>
          <w:sz w:val="28"/>
        </w:rPr>
        <w:t>
      1-шарт – логин және құпиясөз арқылы тіркелген көрсетілетін қызметті берушінің жауапты тұлғасының деректерінің дұрыстығын порталда тексеру;</w:t>
      </w:r>
    </w:p>
    <w:bookmarkEnd w:id="177"/>
    <w:bookmarkStart w:name="z184" w:id="178"/>
    <w:p>
      <w:pPr>
        <w:spacing w:after="0"/>
        <w:ind w:left="0"/>
        <w:jc w:val="both"/>
      </w:pPr>
      <w:r>
        <w:rPr>
          <w:rFonts w:ascii="Times New Roman"/>
          <w:b w:val="false"/>
          <w:i w:val="false"/>
          <w:color w:val="000000"/>
          <w:sz w:val="28"/>
        </w:rPr>
        <w:t>
      2-процесс – көрсетілетін қызметті берушінің жауапты орындаушысының деректерінде бұзушылықтар болған жағдайда, порталдың авторланудан бас тарту жайлы хабарламаны қалыптастыруы;</w:t>
      </w:r>
    </w:p>
    <w:bookmarkEnd w:id="178"/>
    <w:bookmarkStart w:name="z185" w:id="179"/>
    <w:p>
      <w:pPr>
        <w:spacing w:after="0"/>
        <w:ind w:left="0"/>
        <w:jc w:val="both"/>
      </w:pPr>
      <w:r>
        <w:rPr>
          <w:rFonts w:ascii="Times New Roman"/>
          <w:b w:val="false"/>
          <w:i w:val="false"/>
          <w:color w:val="000000"/>
          <w:sz w:val="28"/>
        </w:rPr>
        <w:t>
      3-процесс – көрсетілетін қызметті берушінің жауапты тұлғасының осы регламентте көрсетілген мемлекеттік көрсетілетін қызметті таңдауы, сұрау формасының экранға шығуы және көрсетілетін қызметті алушының деректерін енгізу;</w:t>
      </w:r>
    </w:p>
    <w:bookmarkEnd w:id="179"/>
    <w:bookmarkStart w:name="z186" w:id="180"/>
    <w:p>
      <w:pPr>
        <w:spacing w:after="0"/>
        <w:ind w:left="0"/>
        <w:jc w:val="both"/>
      </w:pPr>
      <w:r>
        <w:rPr>
          <w:rFonts w:ascii="Times New Roman"/>
          <w:b w:val="false"/>
          <w:i w:val="false"/>
          <w:color w:val="000000"/>
          <w:sz w:val="28"/>
        </w:rPr>
        <w:t>
      4-процесс - электронды үкіметтің шлюзі арқылы "заңды тұлғалар" мемлекеттік деректер қорына (бұдан әрі – ЗТ МДҚ)/"жеке тұлғалар" мемлекеттік деректер қорына (бұдан әрі – ЖТ МДҚ) көрсетілетін қызметті алушының деректеріне сұрауды жіберу</w:t>
      </w:r>
    </w:p>
    <w:bookmarkEnd w:id="180"/>
    <w:bookmarkStart w:name="z187" w:id="181"/>
    <w:p>
      <w:pPr>
        <w:spacing w:after="0"/>
        <w:ind w:left="0"/>
        <w:jc w:val="both"/>
      </w:pPr>
      <w:r>
        <w:rPr>
          <w:rFonts w:ascii="Times New Roman"/>
          <w:b w:val="false"/>
          <w:i w:val="false"/>
          <w:color w:val="000000"/>
          <w:sz w:val="28"/>
        </w:rPr>
        <w:t>
      2-шарт - көрсетілетін қызметті алушы жайлы деректердің ЖТ МДҚ/ЗТ МДҚ бар болуын тексеру;</w:t>
      </w:r>
    </w:p>
    <w:bookmarkEnd w:id="181"/>
    <w:bookmarkStart w:name="z188" w:id="182"/>
    <w:p>
      <w:pPr>
        <w:spacing w:after="0"/>
        <w:ind w:left="0"/>
        <w:jc w:val="both"/>
      </w:pPr>
      <w:r>
        <w:rPr>
          <w:rFonts w:ascii="Times New Roman"/>
          <w:b w:val="false"/>
          <w:i w:val="false"/>
          <w:color w:val="000000"/>
          <w:sz w:val="28"/>
        </w:rPr>
        <w:t>
      5-процесс – порталдың ЖТ МДҚ/ЗТ МДҚ көрсетілетін қызметті алушы жайлы деректерінің жоқ болуына байланысты деректерді алудың мүмкін емес екендігі туралы хабарламаны қалыптастыруы;</w:t>
      </w:r>
    </w:p>
    <w:bookmarkEnd w:id="182"/>
    <w:bookmarkStart w:name="z189" w:id="183"/>
    <w:p>
      <w:pPr>
        <w:spacing w:after="0"/>
        <w:ind w:left="0"/>
        <w:jc w:val="both"/>
      </w:pPr>
      <w:r>
        <w:rPr>
          <w:rFonts w:ascii="Times New Roman"/>
          <w:b w:val="false"/>
          <w:i w:val="false"/>
          <w:color w:val="000000"/>
          <w:sz w:val="28"/>
        </w:rPr>
        <w:t>
      6-процесс – өтінішті тіркеу және оны порталда өңдеу.</w:t>
      </w:r>
    </w:p>
    <w:bookmarkEnd w:id="183"/>
    <w:bookmarkStart w:name="z190" w:id="184"/>
    <w:p>
      <w:pPr>
        <w:spacing w:after="0"/>
        <w:ind w:left="0"/>
        <w:jc w:val="both"/>
      </w:pPr>
      <w:r>
        <w:rPr>
          <w:rFonts w:ascii="Times New Roman"/>
          <w:b w:val="false"/>
          <w:i w:val="false"/>
          <w:color w:val="000000"/>
          <w:sz w:val="28"/>
        </w:rPr>
        <w:t xml:space="preserve">
      Мемлекеттік көрсетілетін қызметті көрсету барысындағы функционалды өзара іс-қимылдар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4"/>
    <w:bookmarkStart w:name="z191" w:id="185"/>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өзара іс-қимылдарын, рәсімдерінің бірізділігін толық сипаттау, сондай-ақ мемлекеттік қызметті көрсету процесінде Мемлекеттік корпорациямен өзара іс-қимыл тәртібін сипаттау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келтірілген. </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метрологиялық</w:t>
            </w:r>
            <w:r>
              <w:br/>
            </w:r>
            <w:r>
              <w:rPr>
                <w:rFonts w:ascii="Times New Roman"/>
                <w:b w:val="false"/>
                <w:i w:val="false"/>
                <w:color w:val="000000"/>
                <w:sz w:val="20"/>
              </w:rPr>
              <w:t>аттестаттау туралы сертификат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"Өлшем құралдарын метрологиялық аттестаттау</w:t>
      </w:r>
      <w:r>
        <w:br/>
      </w:r>
      <w:r>
        <w:rPr>
          <w:rFonts w:ascii="Times New Roman"/>
          <w:b/>
          <w:i w:val="false"/>
          <w:color w:val="000000"/>
        </w:rPr>
        <w:t>туралы сертификат беру" мемлекеттік көрсетілетін қызметті</w:t>
      </w:r>
      <w:r>
        <w:br/>
      </w:r>
      <w:r>
        <w:rPr>
          <w:rFonts w:ascii="Times New Roman"/>
          <w:b/>
          <w:i w:val="false"/>
          <w:color w:val="000000"/>
        </w:rPr>
        <w:t>көрсету барысындағы функционалды өзара іс-қимылдар диаграммасы</w:t>
      </w:r>
    </w:p>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метрологиялық</w:t>
            </w:r>
            <w:r>
              <w:br/>
            </w:r>
            <w:r>
              <w:rPr>
                <w:rFonts w:ascii="Times New Roman"/>
                <w:b w:val="false"/>
                <w:i w:val="false"/>
                <w:color w:val="000000"/>
                <w:sz w:val="20"/>
              </w:rPr>
              <w:t>аттестаттау туралы сертификат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Қызмет көрсетушінің кеңсесі арқылы "Өлшем құралдарын</w:t>
      </w:r>
      <w:r>
        <w:br/>
      </w:r>
      <w:r>
        <w:rPr>
          <w:rFonts w:ascii="Times New Roman"/>
          <w:b/>
          <w:i w:val="false"/>
          <w:color w:val="000000"/>
        </w:rPr>
        <w:t>метрологиялық аттестаттау туралы сертификат беру" мемлекеттік</w:t>
      </w:r>
      <w:r>
        <w:br/>
      </w:r>
      <w:r>
        <w:rPr>
          <w:rFonts w:ascii="Times New Roman"/>
          <w:b/>
          <w:i w:val="false"/>
          <w:color w:val="000000"/>
        </w:rPr>
        <w:t>қызметті көрсету бизнес-процесінің анықтамалығы</w:t>
      </w:r>
    </w:p>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метрологиялық</w:t>
            </w:r>
            <w:r>
              <w:br/>
            </w:r>
            <w:r>
              <w:rPr>
                <w:rFonts w:ascii="Times New Roman"/>
                <w:b w:val="false"/>
                <w:i w:val="false"/>
                <w:color w:val="000000"/>
                <w:sz w:val="20"/>
              </w:rPr>
              <w:t>аттестаттау туралы сертификат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Мемлекеттік корпорация арқылы "Өлшем құралдарын метрологиялық</w:t>
      </w:r>
      <w:r>
        <w:br/>
      </w:r>
      <w:r>
        <w:rPr>
          <w:rFonts w:ascii="Times New Roman"/>
          <w:b/>
          <w:i w:val="false"/>
          <w:color w:val="000000"/>
        </w:rPr>
        <w:t>аттестаттау туралы сертификат беру" мемлекеттік қызметті</w:t>
      </w:r>
      <w:r>
        <w:br/>
      </w:r>
      <w:r>
        <w:rPr>
          <w:rFonts w:ascii="Times New Roman"/>
          <w:b/>
          <w:i w:val="false"/>
          <w:color w:val="000000"/>
        </w:rPr>
        <w:t>көрсету бизнес-процесінің анықтамалығы</w:t>
      </w:r>
    </w:p>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23 ақпандағы</w:t>
            </w:r>
            <w:r>
              <w:br/>
            </w:r>
            <w:r>
              <w:rPr>
                <w:rFonts w:ascii="Times New Roman"/>
                <w:b w:val="false"/>
                <w:i w:val="false"/>
                <w:color w:val="000000"/>
                <w:sz w:val="20"/>
              </w:rPr>
              <w:t>№ 212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тамыздағы</w:t>
            </w:r>
            <w:r>
              <w:br/>
            </w:r>
            <w:r>
              <w:rPr>
                <w:rFonts w:ascii="Times New Roman"/>
                <w:b w:val="false"/>
                <w:i w:val="false"/>
                <w:color w:val="000000"/>
                <w:sz w:val="20"/>
              </w:rPr>
              <w:t>№ 880 бұйрығына</w:t>
            </w:r>
            <w:r>
              <w:br/>
            </w:r>
            <w:r>
              <w:rPr>
                <w:rFonts w:ascii="Times New Roman"/>
                <w:b w:val="false"/>
                <w:i w:val="false"/>
                <w:color w:val="000000"/>
                <w:sz w:val="20"/>
              </w:rPr>
              <w:t>6-қосымша</w:t>
            </w:r>
          </w:p>
        </w:tc>
      </w:tr>
    </w:tbl>
    <w:bookmarkStart w:name="z196" w:id="186"/>
    <w:p>
      <w:pPr>
        <w:spacing w:after="0"/>
        <w:ind w:left="0"/>
        <w:jc w:val="left"/>
      </w:pPr>
      <w:r>
        <w:rPr>
          <w:rFonts w:ascii="Times New Roman"/>
          <w:b/>
          <w:i w:val="false"/>
          <w:color w:val="000000"/>
        </w:rPr>
        <w:t xml:space="preserve"> "Сәйкестікті растау, аккредиттеу, тауардың шығарылған елін,</w:t>
      </w:r>
      <w:r>
        <w:br/>
      </w:r>
      <w:r>
        <w:rPr>
          <w:rFonts w:ascii="Times New Roman"/>
          <w:b/>
          <w:i w:val="false"/>
          <w:color w:val="000000"/>
        </w:rPr>
        <w:t>Кеден одағы тауарының немесе шетел тауарының мәртебесін</w:t>
      </w:r>
      <w:r>
        <w:br/>
      </w:r>
      <w:r>
        <w:rPr>
          <w:rFonts w:ascii="Times New Roman"/>
          <w:b/>
          <w:i w:val="false"/>
          <w:color w:val="000000"/>
        </w:rPr>
        <w:t>айқындау жөніндегі сарапшы-аудиторды аттестаттау"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186"/>
    <w:bookmarkStart w:name="z197" w:id="187"/>
    <w:p>
      <w:pPr>
        <w:spacing w:after="0"/>
        <w:ind w:left="0"/>
        <w:jc w:val="both"/>
      </w:pPr>
      <w:r>
        <w:rPr>
          <w:rFonts w:ascii="Times New Roman"/>
          <w:b w:val="false"/>
          <w:i w:val="false"/>
          <w:color w:val="000000"/>
          <w:sz w:val="28"/>
        </w:rPr>
        <w:t xml:space="preserve">
      1.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көрсетілетін қызметті (бұдан әрі – мемлекеттік көрсетілетін қызмет) Қазақстан Республикасы Инвестициялар және даму министрлігі Техникалық реттеу және метрология комитеті (бұдан әрі – көрсетілетін қызметті беруші) көрсетеді. </w:t>
      </w:r>
    </w:p>
    <w:bookmarkEnd w:id="187"/>
    <w:bookmarkStart w:name="z198" w:id="18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88"/>
    <w:bookmarkStart w:name="z199" w:id="189"/>
    <w:p>
      <w:pPr>
        <w:spacing w:after="0"/>
        <w:ind w:left="0"/>
        <w:jc w:val="both"/>
      </w:pPr>
      <w:r>
        <w:rPr>
          <w:rFonts w:ascii="Times New Roman"/>
          <w:b w:val="false"/>
          <w:i w:val="false"/>
          <w:color w:val="000000"/>
          <w:sz w:val="28"/>
        </w:rPr>
        <w:t xml:space="preserve">
      1) көрсетілетін қызметті берушінің кеңсесі; </w:t>
      </w:r>
    </w:p>
    <w:bookmarkEnd w:id="189"/>
    <w:bookmarkStart w:name="z200" w:id="19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әрi – Мемлекеттік корпорация) арқылы жүзеге асырылады.</w:t>
      </w:r>
    </w:p>
    <w:bookmarkEnd w:id="190"/>
    <w:bookmarkStart w:name="z201" w:id="191"/>
    <w:p>
      <w:pPr>
        <w:spacing w:after="0"/>
        <w:ind w:left="0"/>
        <w:jc w:val="both"/>
      </w:pPr>
      <w:r>
        <w:rPr>
          <w:rFonts w:ascii="Times New Roman"/>
          <w:b w:val="false"/>
          <w:i w:val="false"/>
          <w:color w:val="000000"/>
          <w:sz w:val="28"/>
        </w:rPr>
        <w:t xml:space="preserve">
      3) www.elicense.kz, www.egov.kz "электрондық үкіметінің" веб-порталы (бұдан әрі – портал) арқылы жүзеге асырылады. </w:t>
      </w:r>
    </w:p>
    <w:bookmarkEnd w:id="191"/>
    <w:bookmarkStart w:name="z202" w:id="192"/>
    <w:p>
      <w:pPr>
        <w:spacing w:after="0"/>
        <w:ind w:left="0"/>
        <w:jc w:val="both"/>
      </w:pPr>
      <w:r>
        <w:rPr>
          <w:rFonts w:ascii="Times New Roman"/>
          <w:b w:val="false"/>
          <w:i w:val="false"/>
          <w:color w:val="000000"/>
          <w:sz w:val="28"/>
        </w:rPr>
        <w:t xml:space="preserve">
      2. Мемлекеттік қызметті көрсету нысаны – электрондық (ішінара автоматтандырылған) және (немесе) қағаз түрінде. </w:t>
      </w:r>
    </w:p>
    <w:bookmarkEnd w:id="192"/>
    <w:bookmarkStart w:name="z203" w:id="193"/>
    <w:p>
      <w:pPr>
        <w:spacing w:after="0"/>
        <w:ind w:left="0"/>
        <w:jc w:val="both"/>
      </w:pPr>
      <w:r>
        <w:rPr>
          <w:rFonts w:ascii="Times New Roman"/>
          <w:b w:val="false"/>
          <w:i w:val="false"/>
          <w:color w:val="000000"/>
          <w:sz w:val="28"/>
        </w:rPr>
        <w:t xml:space="preserve">
      3. Мемлекеттік қызметті көрсету нәтижесі – сәйкестікті растау, тауардың шығарылған елін, Кеден одағы тауарының немесе шетел тауарының мәртебесін айқындау жөніндегі сарапшы-аудитордың аттестаты (бұдан әрі – аттестат), аттестаттың телнұсқасы не сарапшы-аудитор ретінде аттестаттаудан дәлелді бас тарту. </w:t>
      </w:r>
    </w:p>
    <w:bookmarkEnd w:id="193"/>
    <w:bookmarkStart w:name="z204" w:id="194"/>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bookmarkEnd w:id="194"/>
    <w:bookmarkStart w:name="z205" w:id="195"/>
    <w:p>
      <w:pPr>
        <w:spacing w:after="0"/>
        <w:ind w:left="0"/>
        <w:jc w:val="both"/>
      </w:pPr>
      <w:r>
        <w:rPr>
          <w:rFonts w:ascii="Times New Roman"/>
          <w:b w:val="false"/>
          <w:i w:val="false"/>
          <w:color w:val="000000"/>
          <w:sz w:val="28"/>
        </w:rPr>
        <w:t xml:space="preserve">
      Қағаз тасығышта мемлекеттік қызметті көрсету нәтижесін алу үшін жүгінген жағдайда, мемлекеттік қызметті көрсету нәтижесі электрондық нысанда ресімделеді, басып шығарылады және көрсетілетін қызметті беруші басшысының мөрімен және қолымен расталады. </w:t>
      </w:r>
    </w:p>
    <w:bookmarkEnd w:id="195"/>
    <w:bookmarkStart w:name="z206" w:id="196"/>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bookmarkEnd w:id="196"/>
    <w:bookmarkStart w:name="z207" w:id="197"/>
    <w:p>
      <w:pPr>
        <w:spacing w:after="0"/>
        <w:ind w:left="0"/>
        <w:jc w:val="left"/>
      </w:pPr>
      <w:r>
        <w:rPr>
          <w:rFonts w:ascii="Times New Roman"/>
          <w:b/>
          <w:i w:val="false"/>
          <w:color w:val="000000"/>
        </w:rPr>
        <w:t xml:space="preserve"> 2. Көрсетілетін қызметті беруші құрылымдық бөлімшелерінің</w:t>
      </w:r>
      <w:r>
        <w:br/>
      </w:r>
      <w:r>
        <w:rPr>
          <w:rFonts w:ascii="Times New Roman"/>
          <w:b/>
          <w:i w:val="false"/>
          <w:color w:val="000000"/>
        </w:rPr>
        <w:t>(қызметкерлерінің) мемлекеттік қызметті көрсету процесінде</w:t>
      </w:r>
      <w:r>
        <w:br/>
      </w:r>
      <w:r>
        <w:rPr>
          <w:rFonts w:ascii="Times New Roman"/>
          <w:b/>
          <w:i w:val="false"/>
          <w:color w:val="000000"/>
        </w:rPr>
        <w:t>іс-қимыл тәртібін сипаттау</w:t>
      </w:r>
    </w:p>
    <w:bookmarkEnd w:id="197"/>
    <w:bookmarkStart w:name="z208" w:id="198"/>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негіз көрсетілетін қызметті алушының Қазақстан Республикасы Инвестициялар және даму министрінің міндетін атқарушының 2015 жылғы 26 шілдедегі № 730 бұйрығымен (Нормативтік құқықтық актілерді мемлекеттік тіркеу тізілімінде № 11764 болып тіркелген) бекітілген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құжаттарды көрсетілетін қызметті алушының өтінішті ұсынуы немесе электрондық сұрауы (бұдан әрі – өтінім) болып табылады.</w:t>
      </w:r>
    </w:p>
    <w:bookmarkEnd w:id="198"/>
    <w:bookmarkStart w:name="z209" w:id="199"/>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 орындау ұзақтығы: </w:t>
      </w:r>
    </w:p>
    <w:bookmarkEnd w:id="199"/>
    <w:bookmarkStart w:name="z210" w:id="200"/>
    <w:p>
      <w:pPr>
        <w:spacing w:after="0"/>
        <w:ind w:left="0"/>
        <w:jc w:val="both"/>
      </w:pPr>
      <w:r>
        <w:rPr>
          <w:rFonts w:ascii="Times New Roman"/>
          <w:b w:val="false"/>
          <w:i w:val="false"/>
          <w:color w:val="000000"/>
          <w:sz w:val="28"/>
        </w:rPr>
        <w:t xml:space="preserve">
      1) көрсетілетін қызметті берушінің кеңсе қызметкері отыз минут ішінде тіркеу нөмірін бере отырып, өтінішті қабылдау; </w:t>
      </w:r>
    </w:p>
    <w:bookmarkEnd w:id="200"/>
    <w:bookmarkStart w:name="z211" w:id="201"/>
    <w:p>
      <w:pPr>
        <w:spacing w:after="0"/>
        <w:ind w:left="0"/>
        <w:jc w:val="both"/>
      </w:pPr>
      <w:r>
        <w:rPr>
          <w:rFonts w:ascii="Times New Roman"/>
          <w:b w:val="false"/>
          <w:i w:val="false"/>
          <w:color w:val="000000"/>
          <w:sz w:val="28"/>
        </w:rPr>
        <w:t xml:space="preserve">
      2) көрсетілетін қызметті берушінің басшысы не оның орынбасары (басшы болмаған жағдайда) төрт сағат ішінде өтінішті қарауға жауапты құрылымдық бөлімшені анықтап, жауапты құрылымдық бөлімшенің басшысына өтінішті береді; </w:t>
      </w:r>
    </w:p>
    <w:bookmarkEnd w:id="201"/>
    <w:bookmarkStart w:name="z212" w:id="202"/>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өтінішті жауапты орындаушыға үш сағат отыз минут ішінде жібереді;</w:t>
      </w:r>
    </w:p>
    <w:bookmarkEnd w:id="202"/>
    <w:bookmarkStart w:name="z213" w:id="203"/>
    <w:p>
      <w:pPr>
        <w:spacing w:after="0"/>
        <w:ind w:left="0"/>
        <w:jc w:val="both"/>
      </w:pPr>
      <w:r>
        <w:rPr>
          <w:rFonts w:ascii="Times New Roman"/>
          <w:b w:val="false"/>
          <w:i w:val="false"/>
          <w:color w:val="000000"/>
          <w:sz w:val="28"/>
        </w:rPr>
        <w:t>
      4) жауапты орындаушы құжаттардың толықтығын тексерді:</w:t>
      </w:r>
    </w:p>
    <w:bookmarkEnd w:id="203"/>
    <w:bookmarkStart w:name="z214" w:id="204"/>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басшысы не оның орынбасары (басшы болмаған жағдайда) қол қойған өтінішті одан әрі қараудан дәлелді бас тартуды екі жұмыс күні ішінде көрсетілетін қызметті алушының жеке кабинетіне жібереді;</w:t>
      </w:r>
    </w:p>
    <w:bookmarkEnd w:id="204"/>
    <w:bookmarkStart w:name="z215" w:id="205"/>
    <w:p>
      <w:pPr>
        <w:spacing w:after="0"/>
        <w:ind w:left="0"/>
        <w:jc w:val="both"/>
      </w:pPr>
      <w:r>
        <w:rPr>
          <w:rFonts w:ascii="Times New Roman"/>
          <w:b w:val="false"/>
          <w:i w:val="false"/>
          <w:color w:val="000000"/>
          <w:sz w:val="28"/>
        </w:rPr>
        <w:t>
      ұсынылған құжаттар стандарт талаптарына сәйкес келген жағдайда алынған құжаттарды қарап, екі жұмыс күні ішінде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жөніндегі комиссияның (бұдан әрі – Комиссия) мүшелеріне қарау үшін жібереді;</w:t>
      </w:r>
    </w:p>
    <w:bookmarkEnd w:id="205"/>
    <w:bookmarkStart w:name="z216" w:id="206"/>
    <w:p>
      <w:pPr>
        <w:spacing w:after="0"/>
        <w:ind w:left="0"/>
        <w:jc w:val="both"/>
      </w:pPr>
      <w:r>
        <w:rPr>
          <w:rFonts w:ascii="Times New Roman"/>
          <w:b w:val="false"/>
          <w:i w:val="false"/>
          <w:color w:val="000000"/>
          <w:sz w:val="28"/>
        </w:rPr>
        <w:t>
      5) Комиссия мүшелері құжаттарды он жұмыс күні ішінде қарайды;</w:t>
      </w:r>
    </w:p>
    <w:bookmarkEnd w:id="206"/>
    <w:bookmarkStart w:name="z217" w:id="207"/>
    <w:p>
      <w:pPr>
        <w:spacing w:after="0"/>
        <w:ind w:left="0"/>
        <w:jc w:val="both"/>
      </w:pPr>
      <w:r>
        <w:rPr>
          <w:rFonts w:ascii="Times New Roman"/>
          <w:b w:val="false"/>
          <w:i w:val="false"/>
          <w:color w:val="000000"/>
          <w:sz w:val="28"/>
        </w:rPr>
        <w:t>
      6) көрсетілетін қызметті берушінің құрылымдық бөлімшесінің жауапты орындаушысы төрт сағат ішінде Комиссия шешімін өңдеп, порталға жібереді;</w:t>
      </w:r>
    </w:p>
    <w:bookmarkEnd w:id="207"/>
    <w:bookmarkStart w:name="z218" w:id="208"/>
    <w:p>
      <w:pPr>
        <w:spacing w:after="0"/>
        <w:ind w:left="0"/>
        <w:jc w:val="both"/>
      </w:pPr>
      <w:r>
        <w:rPr>
          <w:rFonts w:ascii="Times New Roman"/>
          <w:b w:val="false"/>
          <w:i w:val="false"/>
          <w:color w:val="000000"/>
          <w:sz w:val="28"/>
        </w:rPr>
        <w:t xml:space="preserve">
      7) төрт сағат ішінде жауапты құрылымдық бөлімшенің басшысымен келісу және көрсетілетін қызметті берушінің басшысы не оның орынбасары (басшы болмаған жағдайда) қол қояды және оны көрсетілетін қызметті алушының жеке кабинетіне жібереді. </w:t>
      </w:r>
    </w:p>
    <w:bookmarkEnd w:id="208"/>
    <w:bookmarkStart w:name="z219" w:id="209"/>
    <w:p>
      <w:pPr>
        <w:spacing w:after="0"/>
        <w:ind w:left="0"/>
        <w:jc w:val="both"/>
      </w:pPr>
      <w:r>
        <w:rPr>
          <w:rFonts w:ascii="Times New Roman"/>
          <w:b w:val="false"/>
          <w:i w:val="false"/>
          <w:color w:val="000000"/>
          <w:sz w:val="28"/>
        </w:rPr>
        <w:t xml:space="preserve">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бұйрығына өзгерiстер енгiзу туралы" Қазақстан Республикасы Инвестициялар және даму министрінің міндетін атқарушының 2015 жылғы 4 желтоқсандағы № 1173 бұйрығының (Қазақстан Республикасының Әділет министрлігінде 2016 жылы 20 қаңтарда № 12884 болып тіркелген) </w:t>
      </w:r>
      <w:r>
        <w:rPr>
          <w:rFonts w:ascii="Times New Roman"/>
          <w:b w:val="false"/>
          <w:i w:val="false"/>
          <w:color w:val="000000"/>
          <w:sz w:val="28"/>
        </w:rPr>
        <w:t>21-тармағымен</w:t>
      </w:r>
      <w:r>
        <w:rPr>
          <w:rFonts w:ascii="Times New Roman"/>
          <w:b w:val="false"/>
          <w:i w:val="false"/>
          <w:color w:val="000000"/>
          <w:sz w:val="28"/>
        </w:rPr>
        <w:t xml:space="preserve"> көзделген бас тарту үшін негіздердің бірі болған жағдайда жауапты орындаушы өтініш келіп түскен сәттен бастап екі жұмыс күні ішінде мемлекеттік қызмет көрсетуге дәлелді бас тартуды дайындайды.</w:t>
      </w:r>
    </w:p>
    <w:bookmarkEnd w:id="209"/>
    <w:bookmarkStart w:name="z220" w:id="210"/>
    <w:p>
      <w:pPr>
        <w:spacing w:after="0"/>
        <w:ind w:left="0"/>
        <w:jc w:val="both"/>
      </w:pPr>
      <w:r>
        <w:rPr>
          <w:rFonts w:ascii="Times New Roman"/>
          <w:b w:val="false"/>
          <w:i w:val="false"/>
          <w:color w:val="000000"/>
          <w:sz w:val="28"/>
        </w:rPr>
        <w:t>
      Аттестаттың телнұсқасын алуға арналған өтініш түскен кезде (егер бұрын берілген аттестат қағаз нысанда рәсімделген болса) жауапты орындаушы көрсетілетін қызметті алушының жеке кабинетіне көрсетілетін қызметті берушінің басшысы немесе оның орынбасары (басшы болмаған жағдайда) қол қойған аттестаттың телнұсқасын екі жұмыс күні ішінде жібереді.</w:t>
      </w:r>
    </w:p>
    <w:bookmarkEnd w:id="210"/>
    <w:bookmarkStart w:name="z221" w:id="211"/>
    <w:p>
      <w:pPr>
        <w:spacing w:after="0"/>
        <w:ind w:left="0"/>
        <w:jc w:val="both"/>
      </w:pPr>
      <w:r>
        <w:rPr>
          <w:rFonts w:ascii="Times New Roman"/>
          <w:b w:val="false"/>
          <w:i w:val="false"/>
          <w:color w:val="000000"/>
          <w:sz w:val="28"/>
        </w:rPr>
        <w:t>
      6. Мына рәсімді (іс-қимылды) орындауды бастау үшін негіздеме болатын мемлекеттік қызметті көрсету бойынша рәсімнің (іс-қимылдың) нәтижесі:</w:t>
      </w:r>
    </w:p>
    <w:bookmarkEnd w:id="211"/>
    <w:bookmarkStart w:name="z222" w:id="212"/>
    <w:p>
      <w:pPr>
        <w:spacing w:after="0"/>
        <w:ind w:left="0"/>
        <w:jc w:val="both"/>
      </w:pPr>
      <w:r>
        <w:rPr>
          <w:rFonts w:ascii="Times New Roman"/>
          <w:b w:val="false"/>
          <w:i w:val="false"/>
          <w:color w:val="000000"/>
          <w:sz w:val="28"/>
        </w:rPr>
        <w:t>
      порталда өтінішті қабылдау және тіркеу;</w:t>
      </w:r>
    </w:p>
    <w:bookmarkEnd w:id="212"/>
    <w:bookmarkStart w:name="z223" w:id="213"/>
    <w:p>
      <w:pPr>
        <w:spacing w:after="0"/>
        <w:ind w:left="0"/>
        <w:jc w:val="both"/>
      </w:pPr>
      <w:r>
        <w:rPr>
          <w:rFonts w:ascii="Times New Roman"/>
          <w:b w:val="false"/>
          <w:i w:val="false"/>
          <w:color w:val="000000"/>
          <w:sz w:val="28"/>
        </w:rPr>
        <w:t>
      порталда көрсетілетін қызметті беруші басшысының қарары;</w:t>
      </w:r>
    </w:p>
    <w:bookmarkEnd w:id="213"/>
    <w:bookmarkStart w:name="z224" w:id="214"/>
    <w:p>
      <w:pPr>
        <w:spacing w:after="0"/>
        <w:ind w:left="0"/>
        <w:jc w:val="both"/>
      </w:pPr>
      <w:r>
        <w:rPr>
          <w:rFonts w:ascii="Times New Roman"/>
          <w:b w:val="false"/>
          <w:i w:val="false"/>
          <w:color w:val="000000"/>
          <w:sz w:val="28"/>
        </w:rPr>
        <w:t>
      порталда көрсетілетін қызметті берушінің жауапты құрылымдық бөлімшесінің басшысының қарары;</w:t>
      </w:r>
    </w:p>
    <w:bookmarkEnd w:id="214"/>
    <w:bookmarkStart w:name="z225" w:id="215"/>
    <w:p>
      <w:pPr>
        <w:spacing w:after="0"/>
        <w:ind w:left="0"/>
        <w:jc w:val="both"/>
      </w:pPr>
      <w:r>
        <w:rPr>
          <w:rFonts w:ascii="Times New Roman"/>
          <w:b w:val="false"/>
          <w:i w:val="false"/>
          <w:color w:val="000000"/>
          <w:sz w:val="28"/>
        </w:rPr>
        <w:t>
      жауапты орындаушы құжаттардың толықтығын тексереді:</w:t>
      </w:r>
    </w:p>
    <w:bookmarkEnd w:id="215"/>
    <w:bookmarkStart w:name="z226" w:id="216"/>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басшысы не оның орынбасары (басшы болмаған жағдайда) қол қойған өтінішті одан әрі қараудан дәлелді бас тартуды екі жұмыс күні ішінде көрсетілетін қызметті алушының жеке кабинетіне жібереді;</w:t>
      </w:r>
    </w:p>
    <w:bookmarkEnd w:id="216"/>
    <w:bookmarkStart w:name="z227" w:id="217"/>
    <w:p>
      <w:pPr>
        <w:spacing w:after="0"/>
        <w:ind w:left="0"/>
        <w:jc w:val="both"/>
      </w:pPr>
      <w:r>
        <w:rPr>
          <w:rFonts w:ascii="Times New Roman"/>
          <w:b w:val="false"/>
          <w:i w:val="false"/>
          <w:color w:val="000000"/>
          <w:sz w:val="28"/>
        </w:rPr>
        <w:t>
      ұсынылған құжаттар стандарт талаптарына сәйкес келген жағдайда алынған құжаттарды қарап, екі жұмыс күні ішінде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жөніндегі комиссияның (бұдан әрі – Комиссия) мүшелеріне қарау үшін жібереді;</w:t>
      </w:r>
    </w:p>
    <w:bookmarkEnd w:id="217"/>
    <w:bookmarkStart w:name="z228" w:id="218"/>
    <w:p>
      <w:pPr>
        <w:spacing w:after="0"/>
        <w:ind w:left="0"/>
        <w:jc w:val="both"/>
      </w:pPr>
      <w:r>
        <w:rPr>
          <w:rFonts w:ascii="Times New Roman"/>
          <w:b w:val="false"/>
          <w:i w:val="false"/>
          <w:color w:val="000000"/>
          <w:sz w:val="28"/>
        </w:rPr>
        <w:t>
      жауапты орындаушы мемлекеттік қызметті көрсету нәтижесін порталда ресімдейді;</w:t>
      </w:r>
    </w:p>
    <w:bookmarkEnd w:id="218"/>
    <w:bookmarkStart w:name="z229" w:id="219"/>
    <w:p>
      <w:pPr>
        <w:spacing w:after="0"/>
        <w:ind w:left="0"/>
        <w:jc w:val="both"/>
      </w:pPr>
      <w:r>
        <w:rPr>
          <w:rFonts w:ascii="Times New Roman"/>
          <w:b w:val="false"/>
          <w:i w:val="false"/>
          <w:color w:val="000000"/>
          <w:sz w:val="28"/>
        </w:rPr>
        <w:t>
      көрсетілетін қызметті берушінің жауапты құрылымдық бөлімшесінің басшысымен келісу;</w:t>
      </w:r>
    </w:p>
    <w:bookmarkEnd w:id="219"/>
    <w:bookmarkStart w:name="z230" w:id="220"/>
    <w:p>
      <w:pPr>
        <w:spacing w:after="0"/>
        <w:ind w:left="0"/>
        <w:jc w:val="both"/>
      </w:pPr>
      <w:r>
        <w:rPr>
          <w:rFonts w:ascii="Times New Roman"/>
          <w:b w:val="false"/>
          <w:i w:val="false"/>
          <w:color w:val="000000"/>
          <w:sz w:val="28"/>
        </w:rPr>
        <w:t>
      порталда мемлекеттік қызметті көрсету нәтижесіне көрсетілетін қызметті берушінің басшысының не оның орынбасарының (басшы болмаған жағдайда) қол қоюы.</w:t>
      </w:r>
    </w:p>
    <w:bookmarkEnd w:id="220"/>
    <w:bookmarkStart w:name="z231" w:id="221"/>
    <w:p>
      <w:pPr>
        <w:spacing w:after="0"/>
        <w:ind w:left="0"/>
        <w:jc w:val="both"/>
      </w:pPr>
      <w:r>
        <w:rPr>
          <w:rFonts w:ascii="Times New Roman"/>
          <w:b w:val="false"/>
          <w:i w:val="false"/>
          <w:color w:val="000000"/>
          <w:sz w:val="28"/>
        </w:rPr>
        <w:t>
      Бас тарту үшін негіздің бірі болған жағдайда, жауапты орындаушы өтініш түскен сәттен бастап мемлекеттік қызметті көрсетуден дәлелді бас тартуды дайындайды.</w:t>
      </w:r>
    </w:p>
    <w:bookmarkEnd w:id="221"/>
    <w:bookmarkStart w:name="z232" w:id="222"/>
    <w:p>
      <w:pPr>
        <w:spacing w:after="0"/>
        <w:ind w:left="0"/>
        <w:jc w:val="both"/>
      </w:pPr>
      <w:r>
        <w:rPr>
          <w:rFonts w:ascii="Times New Roman"/>
          <w:b w:val="false"/>
          <w:i w:val="false"/>
          <w:color w:val="000000"/>
          <w:sz w:val="28"/>
        </w:rPr>
        <w:t>
      Аттестаттың телнұсқасын алуға арналған өтініш түскен кезде (егер бұрын берілген аттестат қағаз нысанда рәсімделген болса) жауапты орындаушы көрсетілетін қызметті алушының жеке кабинетіне көрсетілетін қызметті берушінің басшысы немесе оның орынбасары (басшы болмаған жағдайда) қол қойған аттестаттың телнұсқасын екі жұмыс күні ішінде жібереді.</w:t>
      </w:r>
    </w:p>
    <w:bookmarkEnd w:id="222"/>
    <w:bookmarkStart w:name="z233" w:id="223"/>
    <w:p>
      <w:pPr>
        <w:spacing w:after="0"/>
        <w:ind w:left="0"/>
        <w:jc w:val="left"/>
      </w:pPr>
      <w:r>
        <w:rPr>
          <w:rFonts w:ascii="Times New Roman"/>
          <w:b/>
          <w:i w:val="false"/>
          <w:color w:val="000000"/>
        </w:rPr>
        <w:t xml:space="preserve"> 3. Көрсетілетін қызметті беруші құрылымдық бөлімшелерінің</w:t>
      </w:r>
      <w:r>
        <w:br/>
      </w:r>
      <w:r>
        <w:rPr>
          <w:rFonts w:ascii="Times New Roman"/>
          <w:b/>
          <w:i w:val="false"/>
          <w:color w:val="000000"/>
        </w:rPr>
        <w:t>(қызметкерлерінің) мемлекеттік қызметті көрсету процесіндегі</w:t>
      </w:r>
      <w:r>
        <w:br/>
      </w:r>
      <w:r>
        <w:rPr>
          <w:rFonts w:ascii="Times New Roman"/>
          <w:b/>
          <w:i w:val="false"/>
          <w:color w:val="000000"/>
        </w:rPr>
        <w:t>өзара іс-қимыл тәртібін сипаттау</w:t>
      </w:r>
    </w:p>
    <w:bookmarkEnd w:id="223"/>
    <w:bookmarkStart w:name="z234" w:id="224"/>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 құрылымдық бөлімшелерінің (қызметкерлерінің) тізбесі: </w:t>
      </w:r>
    </w:p>
    <w:bookmarkEnd w:id="224"/>
    <w:bookmarkStart w:name="z235" w:id="225"/>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225"/>
    <w:bookmarkStart w:name="z236" w:id="226"/>
    <w:p>
      <w:pPr>
        <w:spacing w:after="0"/>
        <w:ind w:left="0"/>
        <w:jc w:val="both"/>
      </w:pPr>
      <w:r>
        <w:rPr>
          <w:rFonts w:ascii="Times New Roman"/>
          <w:b w:val="false"/>
          <w:i w:val="false"/>
          <w:color w:val="000000"/>
          <w:sz w:val="28"/>
        </w:rPr>
        <w:t xml:space="preserve">
      2) көрсетілетін қызметті берушінің басшысы не оның орынбасары (басшы болмаған жағдайда); </w:t>
      </w:r>
    </w:p>
    <w:bookmarkEnd w:id="226"/>
    <w:bookmarkStart w:name="z237" w:id="227"/>
    <w:p>
      <w:pPr>
        <w:spacing w:after="0"/>
        <w:ind w:left="0"/>
        <w:jc w:val="both"/>
      </w:pPr>
      <w:r>
        <w:rPr>
          <w:rFonts w:ascii="Times New Roman"/>
          <w:b w:val="false"/>
          <w:i w:val="false"/>
          <w:color w:val="000000"/>
          <w:sz w:val="28"/>
        </w:rPr>
        <w:t xml:space="preserve">
      3) көрсетілетін қызметті берушінің жауапты құрылымдық бөлімшесінің басшысы; </w:t>
      </w:r>
    </w:p>
    <w:bookmarkEnd w:id="227"/>
    <w:bookmarkStart w:name="z238" w:id="228"/>
    <w:p>
      <w:pPr>
        <w:spacing w:after="0"/>
        <w:ind w:left="0"/>
        <w:jc w:val="both"/>
      </w:pPr>
      <w:r>
        <w:rPr>
          <w:rFonts w:ascii="Times New Roman"/>
          <w:b w:val="false"/>
          <w:i w:val="false"/>
          <w:color w:val="000000"/>
          <w:sz w:val="28"/>
        </w:rPr>
        <w:t xml:space="preserve">
      4) көрсетілетін қызметті берушінің жауапты орындаушысы. </w:t>
      </w:r>
    </w:p>
    <w:bookmarkEnd w:id="228"/>
    <w:bookmarkStart w:name="z239" w:id="229"/>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 бірізділігін сипаттау:</w:t>
      </w:r>
    </w:p>
    <w:bookmarkEnd w:id="229"/>
    <w:bookmarkStart w:name="z240" w:id="230"/>
    <w:p>
      <w:pPr>
        <w:spacing w:after="0"/>
        <w:ind w:left="0"/>
        <w:jc w:val="both"/>
      </w:pPr>
      <w:r>
        <w:rPr>
          <w:rFonts w:ascii="Times New Roman"/>
          <w:b w:val="false"/>
          <w:i w:val="false"/>
          <w:color w:val="000000"/>
          <w:sz w:val="28"/>
        </w:rPr>
        <w:t>
      көрсетілетін қызметті берушінің кеңсе қызметкері отыз минут ішінде өтінішке тіркеу нөмірін және күнін бере отырып қабылдайды;</w:t>
      </w:r>
    </w:p>
    <w:bookmarkEnd w:id="230"/>
    <w:bookmarkStart w:name="z241" w:id="231"/>
    <w:p>
      <w:pPr>
        <w:spacing w:after="0"/>
        <w:ind w:left="0"/>
        <w:jc w:val="both"/>
      </w:pPr>
      <w:r>
        <w:rPr>
          <w:rFonts w:ascii="Times New Roman"/>
          <w:b w:val="false"/>
          <w:i w:val="false"/>
          <w:color w:val="000000"/>
          <w:sz w:val="28"/>
        </w:rPr>
        <w:t>
      көрсетілетін қызметті берушінің басшысы не оның орынбасары (басшы болмаған жағдайда) төрт сағат ішінде өтінішті қарауға жауапты құрылымдық бөлімшені анықтап, жауапты құрылымдық бөлімшенің басшысына өтінішті береді;</w:t>
      </w:r>
    </w:p>
    <w:bookmarkEnd w:id="231"/>
    <w:bookmarkStart w:name="z242" w:id="232"/>
    <w:p>
      <w:pPr>
        <w:spacing w:after="0"/>
        <w:ind w:left="0"/>
        <w:jc w:val="both"/>
      </w:pPr>
      <w:r>
        <w:rPr>
          <w:rFonts w:ascii="Times New Roman"/>
          <w:b w:val="false"/>
          <w:i w:val="false"/>
          <w:color w:val="000000"/>
          <w:sz w:val="28"/>
        </w:rPr>
        <w:t>
      көрсетілетін қызметті берушінің құрылымдық бөлімшесінің басшысы өтінішті жауапты орындаушыға үш сағат отыз минут ішінде жібереді;</w:t>
      </w:r>
    </w:p>
    <w:bookmarkEnd w:id="232"/>
    <w:bookmarkStart w:name="z243" w:id="233"/>
    <w:p>
      <w:pPr>
        <w:spacing w:after="0"/>
        <w:ind w:left="0"/>
        <w:jc w:val="both"/>
      </w:pPr>
      <w:r>
        <w:rPr>
          <w:rFonts w:ascii="Times New Roman"/>
          <w:b w:val="false"/>
          <w:i w:val="false"/>
          <w:color w:val="000000"/>
          <w:sz w:val="28"/>
        </w:rPr>
        <w:t>
      жауапты орындаушы құжаттардың толықтығын тексерді:</w:t>
      </w:r>
    </w:p>
    <w:bookmarkEnd w:id="233"/>
    <w:bookmarkStart w:name="z244" w:id="234"/>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берушінің басшысы не оның орынбасары (басшы болмаған жағдайда) қол қойған өтінішті одан әрі қараудан дәлелді бас тартуды екі жұмыс күні ішінде көрсетілетін қызметті алушының жеке кабинетіне жібереді;</w:t>
      </w:r>
    </w:p>
    <w:bookmarkEnd w:id="234"/>
    <w:bookmarkStart w:name="z245" w:id="235"/>
    <w:p>
      <w:pPr>
        <w:spacing w:after="0"/>
        <w:ind w:left="0"/>
        <w:jc w:val="both"/>
      </w:pPr>
      <w:r>
        <w:rPr>
          <w:rFonts w:ascii="Times New Roman"/>
          <w:b w:val="false"/>
          <w:i w:val="false"/>
          <w:color w:val="000000"/>
          <w:sz w:val="28"/>
        </w:rPr>
        <w:t>
      ұсынылған құжаттар стандарт талаптарына сәйкес келген жағдайда алынған құжаттарды қарап, екі жұмыс күні ішінде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жөніндегі комиссияның (бұдан әрі – Комиссия) мүшелеріне қарау үшін жібереді;</w:t>
      </w:r>
    </w:p>
    <w:bookmarkEnd w:id="235"/>
    <w:bookmarkStart w:name="z246" w:id="236"/>
    <w:p>
      <w:pPr>
        <w:spacing w:after="0"/>
        <w:ind w:left="0"/>
        <w:jc w:val="both"/>
      </w:pPr>
      <w:r>
        <w:rPr>
          <w:rFonts w:ascii="Times New Roman"/>
          <w:b w:val="false"/>
          <w:i w:val="false"/>
          <w:color w:val="000000"/>
          <w:sz w:val="28"/>
        </w:rPr>
        <w:t>
      Комиссия мүшелері құжаттарды он жұмыс күні ішінде қарайды;</w:t>
      </w:r>
    </w:p>
    <w:bookmarkEnd w:id="236"/>
    <w:bookmarkStart w:name="z247" w:id="237"/>
    <w:p>
      <w:pPr>
        <w:spacing w:after="0"/>
        <w:ind w:left="0"/>
        <w:jc w:val="both"/>
      </w:pPr>
      <w:r>
        <w:rPr>
          <w:rFonts w:ascii="Times New Roman"/>
          <w:b w:val="false"/>
          <w:i w:val="false"/>
          <w:color w:val="000000"/>
          <w:sz w:val="28"/>
        </w:rPr>
        <w:t>
      көрсетілетін қызметті берушінің құрылымдық бөлімшесінің жауапты орындаушысы төрт сағат ішінде Комиссия шешімін өңдеп, порталға жібереді;</w:t>
      </w:r>
    </w:p>
    <w:bookmarkEnd w:id="237"/>
    <w:bookmarkStart w:name="z248" w:id="238"/>
    <w:p>
      <w:pPr>
        <w:spacing w:after="0"/>
        <w:ind w:left="0"/>
        <w:jc w:val="both"/>
      </w:pPr>
      <w:r>
        <w:rPr>
          <w:rFonts w:ascii="Times New Roman"/>
          <w:b w:val="false"/>
          <w:i w:val="false"/>
          <w:color w:val="000000"/>
          <w:sz w:val="28"/>
        </w:rPr>
        <w:t xml:space="preserve">
      төрт сағат ішінде жауапты құрылымдық бөлімшенің басшысымен келісу және көрсетілетін қызметті берушінің басшысы не оның орынбасары (басшы болмаған жағдайда) қол қояды және оны көрсетілетін қызметті алушының жеке кабинетіне жібереді. </w:t>
      </w:r>
    </w:p>
    <w:bookmarkEnd w:id="238"/>
    <w:bookmarkStart w:name="z249" w:id="239"/>
    <w:p>
      <w:pPr>
        <w:spacing w:after="0"/>
        <w:ind w:left="0"/>
        <w:jc w:val="both"/>
      </w:pPr>
      <w:r>
        <w:rPr>
          <w:rFonts w:ascii="Times New Roman"/>
          <w:b w:val="false"/>
          <w:i w:val="false"/>
          <w:color w:val="000000"/>
          <w:sz w:val="28"/>
        </w:rPr>
        <w:t xml:space="preserve">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бұйрығына өзгерiстер енгiзу туралы" Қазақстан Республикасы Инвестициялар және даму министрінің міндетін атқарушының 2015 жылғы 4 желтоқсандағы № 1173 бұйрығының (Қазақстан Республикасының Әділет министрлігінде 2016 жылы 20 қаңтарда № 12884 болып тіркелген) </w:t>
      </w:r>
      <w:r>
        <w:rPr>
          <w:rFonts w:ascii="Times New Roman"/>
          <w:b w:val="false"/>
          <w:i w:val="false"/>
          <w:color w:val="000000"/>
          <w:sz w:val="28"/>
        </w:rPr>
        <w:t>21-тармағымен</w:t>
      </w:r>
      <w:r>
        <w:rPr>
          <w:rFonts w:ascii="Times New Roman"/>
          <w:b w:val="false"/>
          <w:i w:val="false"/>
          <w:color w:val="000000"/>
          <w:sz w:val="28"/>
        </w:rPr>
        <w:t xml:space="preserve"> көзделген бас тарту үшін негіздердің бірі болған жағдайда жауапты орындаушы өтініш келіп түскен сәттен бастап екі жұмыс күні ішінде мемлекеттік қызмет көрсетуге дәлелді бас тартуды дайындайды.</w:t>
      </w:r>
    </w:p>
    <w:bookmarkEnd w:id="239"/>
    <w:bookmarkStart w:name="z250" w:id="240"/>
    <w:p>
      <w:pPr>
        <w:spacing w:after="0"/>
        <w:ind w:left="0"/>
        <w:jc w:val="both"/>
      </w:pPr>
      <w:r>
        <w:rPr>
          <w:rFonts w:ascii="Times New Roman"/>
          <w:b w:val="false"/>
          <w:i w:val="false"/>
          <w:color w:val="000000"/>
          <w:sz w:val="28"/>
        </w:rPr>
        <w:t>
      Аттестаттың телнұсқасын алуға арналған өтініш түскен кезде (егер бұрын берілген аттестат қағаз нысанда рәсімделген болса) жауапты орындаушы көрсетілетін қызметті алушының жеке кабинетіне көрсетілетін қызметті берушінің басшысы немесе оның орынбасары (басшы болмаған жағдайда) қол қойған аттестаттың телнұсқасын екі жұмыс күні ішінде жібереді.</w:t>
      </w:r>
    </w:p>
    <w:bookmarkEnd w:id="240"/>
    <w:bookmarkStart w:name="z251" w:id="241"/>
    <w:p>
      <w:pPr>
        <w:spacing w:after="0"/>
        <w:ind w:left="0"/>
        <w:jc w:val="left"/>
      </w:pPr>
      <w:r>
        <w:rPr>
          <w:rFonts w:ascii="Times New Roman"/>
          <w:b/>
          <w:i w:val="false"/>
          <w:color w:val="000000"/>
        </w:rPr>
        <w:t xml:space="preserve"> 4. Мемлекеттік қызметті көрсету процесінде Мемлекеттік</w:t>
      </w:r>
      <w:r>
        <w:br/>
      </w:r>
      <w:r>
        <w:rPr>
          <w:rFonts w:ascii="Times New Roman"/>
          <w:b/>
          <w:i w:val="false"/>
          <w:color w:val="000000"/>
        </w:rPr>
        <w:t>корпорациямен өзара іс-қимыл тәртібін, сондай-ақ ақпараттық</w:t>
      </w:r>
      <w:r>
        <w:br/>
      </w:r>
      <w:r>
        <w:rPr>
          <w:rFonts w:ascii="Times New Roman"/>
          <w:b/>
          <w:i w:val="false"/>
          <w:color w:val="000000"/>
        </w:rPr>
        <w:t>жүйелерді пайдалану тәртібін сипаттау</w:t>
      </w:r>
    </w:p>
    <w:bookmarkEnd w:id="241"/>
    <w:bookmarkStart w:name="z252" w:id="242"/>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сұрауын өңдеу ұзақтығын сипаттау:</w:t>
      </w:r>
    </w:p>
    <w:bookmarkEnd w:id="242"/>
    <w:bookmarkStart w:name="z253" w:id="243"/>
    <w:p>
      <w:pPr>
        <w:spacing w:after="0"/>
        <w:ind w:left="0"/>
        <w:jc w:val="both"/>
      </w:pPr>
      <w:r>
        <w:rPr>
          <w:rFonts w:ascii="Times New Roman"/>
          <w:b w:val="false"/>
          <w:i w:val="false"/>
          <w:color w:val="000000"/>
          <w:sz w:val="28"/>
        </w:rPr>
        <w:t>
      Мемлекеттік корпорацияда қабылдау жедел қызмет көрсетусіз "электрондық кезек" күту тәртібімен жүзеге асырылады. Көрсетілетін қызметті алушының қалауы бойынша портал арқылы электрондық кезекті "броньдауға" болады;</w:t>
      </w:r>
    </w:p>
    <w:bookmarkEnd w:id="243"/>
    <w:bookmarkStart w:name="z254" w:id="244"/>
    <w:p>
      <w:pPr>
        <w:spacing w:after="0"/>
        <w:ind w:left="0"/>
        <w:jc w:val="both"/>
      </w:pPr>
      <w:r>
        <w:rPr>
          <w:rFonts w:ascii="Times New Roman"/>
          <w:b w:val="false"/>
          <w:i w:val="false"/>
          <w:color w:val="000000"/>
          <w:sz w:val="28"/>
        </w:rPr>
        <w:t>
      өтініштің қабылдануын растау осы Мемлекеттік корпорацияның құжаттарды қабылдау күні туралы белгісі мен мемлекеттік қызмет көрсету нәтижесін жоспарланатын беру күні бар көшірмесі көрсетілетін қызметті алушыға берілетін қолхат болып табылады;</w:t>
      </w:r>
    </w:p>
    <w:bookmarkEnd w:id="244"/>
    <w:bookmarkStart w:name="z255" w:id="245"/>
    <w:p>
      <w:pPr>
        <w:spacing w:after="0"/>
        <w:ind w:left="0"/>
        <w:jc w:val="both"/>
      </w:pPr>
      <w:r>
        <w:rPr>
          <w:rFonts w:ascii="Times New Roman"/>
          <w:b w:val="false"/>
          <w:i w:val="false"/>
          <w:color w:val="000000"/>
          <w:sz w:val="28"/>
        </w:rPr>
        <w:t>
      Мемлекеттік корпорацияда көрсетілетін қызметті алушының сұрауын өңдеу ұзақтығы – 20 минуттан астам емес;</w:t>
      </w:r>
    </w:p>
    <w:bookmarkEnd w:id="245"/>
    <w:bookmarkStart w:name="z256" w:id="246"/>
    <w:p>
      <w:pPr>
        <w:spacing w:after="0"/>
        <w:ind w:left="0"/>
        <w:jc w:val="both"/>
      </w:pPr>
      <w:r>
        <w:rPr>
          <w:rFonts w:ascii="Times New Roman"/>
          <w:b w:val="false"/>
          <w:i w:val="false"/>
          <w:color w:val="000000"/>
          <w:sz w:val="28"/>
        </w:rPr>
        <w:t>
      көрсетілетін қызметті алушының сұрауын Мемлекеттік корпорациядан көрсетілетін қызметті берушіге жөнелту мерзімі – сұрау қыбалдау күні;</w:t>
      </w:r>
    </w:p>
    <w:bookmarkEnd w:id="246"/>
    <w:bookmarkStart w:name="z257" w:id="247"/>
    <w:p>
      <w:pPr>
        <w:spacing w:after="0"/>
        <w:ind w:left="0"/>
        <w:jc w:val="both"/>
      </w:pPr>
      <w:r>
        <w:rPr>
          <w:rFonts w:ascii="Times New Roman"/>
          <w:b w:val="false"/>
          <w:i w:val="false"/>
          <w:color w:val="000000"/>
          <w:sz w:val="28"/>
        </w:rPr>
        <w:t>
      көрсетілетін қызметті алушы (немесе уәкілетті өкілдің өкілеттігін растайтын құжат бойынша заңды тұлғаның; нотариалды куәландырылған сенімхат бойынша жеке тұлғаның) жүгінген кезде мемлекеттік қызметті көрсету үшін қажетті құжаттардың тізбесі Стандарттың 9-тармағында көрсетілген.</w:t>
      </w:r>
    </w:p>
    <w:bookmarkEnd w:id="247"/>
    <w:bookmarkStart w:name="z258" w:id="248"/>
    <w:p>
      <w:pPr>
        <w:spacing w:after="0"/>
        <w:ind w:left="0"/>
        <w:jc w:val="both"/>
      </w:pPr>
      <w:r>
        <w:rPr>
          <w:rFonts w:ascii="Times New Roman"/>
          <w:b w:val="false"/>
          <w:i w:val="false"/>
          <w:color w:val="000000"/>
          <w:sz w:val="28"/>
        </w:rPr>
        <w:t xml:space="preserve">
      10. Портал арқылы мемлекеттік қызметті көрсету кезінде көрсетілетін қызметті берушінің және көрсетілетін қызметті алушының жүгіну тәртібі және рәсімдердің (іс-қимылдарының) бірізділігі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іс-қимылының 1, 2-диаграммаларда көрсетілген. </w:t>
      </w:r>
    </w:p>
    <w:bookmarkEnd w:id="248"/>
    <w:bookmarkStart w:name="z259" w:id="249"/>
    <w:p>
      <w:pPr>
        <w:spacing w:after="0"/>
        <w:ind w:left="0"/>
        <w:jc w:val="both"/>
      </w:pPr>
      <w:r>
        <w:rPr>
          <w:rFonts w:ascii="Times New Roman"/>
          <w:b w:val="false"/>
          <w:i w:val="false"/>
          <w:color w:val="000000"/>
          <w:sz w:val="28"/>
        </w:rPr>
        <w:t>
      Көрсетілетін қызметті алушы арқылы қадамдық іс-қимылдар мынадай түрде жүзеге асырылады:</w:t>
      </w:r>
    </w:p>
    <w:bookmarkEnd w:id="249"/>
    <w:bookmarkStart w:name="z260" w:id="250"/>
    <w:p>
      <w:pPr>
        <w:spacing w:after="0"/>
        <w:ind w:left="0"/>
        <w:jc w:val="both"/>
      </w:pPr>
      <w:r>
        <w:rPr>
          <w:rFonts w:ascii="Times New Roman"/>
          <w:b w:val="false"/>
          <w:i w:val="false"/>
          <w:color w:val="000000"/>
          <w:sz w:val="28"/>
        </w:rPr>
        <w:t>
      1) көрсетілетін қызметті алушы порталда тіркеуді компьютерінің интернет-браузерінде сақталған өзінің электрондық цифрлық қолтаңбасының (бұдан әрі – ЭЦҚ) тіркеу куәлігінің көмегімен жүзеге асырады (поралда тіркелмеген қызметті алушылар үшін жүзеге асырылады);</w:t>
      </w:r>
    </w:p>
    <w:bookmarkEnd w:id="250"/>
    <w:bookmarkStart w:name="z261" w:id="251"/>
    <w:p>
      <w:pPr>
        <w:spacing w:after="0"/>
        <w:ind w:left="0"/>
        <w:jc w:val="both"/>
      </w:pPr>
      <w:r>
        <w:rPr>
          <w:rFonts w:ascii="Times New Roman"/>
          <w:b w:val="false"/>
          <w:i w:val="false"/>
          <w:color w:val="000000"/>
          <w:sz w:val="28"/>
        </w:rPr>
        <w:t>
      2) 1-процесс – қызметті алушының ЭЦҚ тіркеу куәлігін компьютердің интернет-браузеріне бекітуі, мемлекеттік қызметті алу үшін қызметті алушының порталға парольді енгізу процесі (авторландыру процесі);</w:t>
      </w:r>
    </w:p>
    <w:bookmarkEnd w:id="251"/>
    <w:bookmarkStart w:name="z262" w:id="252"/>
    <w:p>
      <w:pPr>
        <w:spacing w:after="0"/>
        <w:ind w:left="0"/>
        <w:jc w:val="both"/>
      </w:pPr>
      <w:r>
        <w:rPr>
          <w:rFonts w:ascii="Times New Roman"/>
          <w:b w:val="false"/>
          <w:i w:val="false"/>
          <w:color w:val="000000"/>
          <w:sz w:val="28"/>
        </w:rPr>
        <w:t>
      3) 1-шарт – логин (жеке сәйкестендіру нөмірі/бизнес сәйкестендіру нөмірі) (бұдан әрі – ЖСН/БСН) және пароль арқылы көрсетілетін қызметті алушының деректерінің дұрыстығын порталда тексеру;</w:t>
      </w:r>
    </w:p>
    <w:bookmarkEnd w:id="252"/>
    <w:bookmarkStart w:name="z263" w:id="25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болған жағдайда, порталда авторландырудан бас тарту хабарламаны қалыптастыру;</w:t>
      </w:r>
    </w:p>
    <w:bookmarkEnd w:id="253"/>
    <w:bookmarkStart w:name="z264" w:id="254"/>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алу үшін сұрау нысанын экранға шығаруы (деректерді енгізу) көрсету және оның құрылымы мен форматтық талаптарын ескере отырып, сұрау нысанына қажетті құжаттарды электрондық түрде бекіте отырып, көрсетілетін қызметті алушының нысанды толтыруы;</w:t>
      </w:r>
    </w:p>
    <w:bookmarkEnd w:id="254"/>
    <w:bookmarkStart w:name="z265" w:id="255"/>
    <w:p>
      <w:pPr>
        <w:spacing w:after="0"/>
        <w:ind w:left="0"/>
        <w:jc w:val="both"/>
      </w:pPr>
      <w:r>
        <w:rPr>
          <w:rFonts w:ascii="Times New Roman"/>
          <w:b w:val="false"/>
          <w:i w:val="false"/>
          <w:color w:val="000000"/>
          <w:sz w:val="28"/>
        </w:rPr>
        <w:t>
      6) 4-процесс – көрсетілетін қызметті алушының сұрауын куәландыру (қол қою) үшін ЭЦҚ тіркеу куәлігін таңдауы;</w:t>
      </w:r>
    </w:p>
    <w:bookmarkEnd w:id="255"/>
    <w:bookmarkStart w:name="z266" w:id="256"/>
    <w:p>
      <w:pPr>
        <w:spacing w:after="0"/>
        <w:ind w:left="0"/>
        <w:jc w:val="both"/>
      </w:pPr>
      <w:r>
        <w:rPr>
          <w:rFonts w:ascii="Times New Roman"/>
          <w:b w:val="false"/>
          <w:i w:val="false"/>
          <w:color w:val="000000"/>
          <w:sz w:val="28"/>
        </w:rPr>
        <w:t>
      7) 2-шарт – порталда ЭЦҚ тіркеу куәлігінің қолданылу мерзімін және қайтарып алынған (күші жойылған) тіркеу куәліктерінің тізімінде болмауын, сондай-ақ сұрауда көрсетілген БСН және ЭЦҚ тіркеу куәлігінде көрсетілген БСН арасындағы сәйкестендіру деректерінің сәйкес келуін тексеру;</w:t>
      </w:r>
    </w:p>
    <w:bookmarkEnd w:id="256"/>
    <w:bookmarkStart w:name="z267" w:id="257"/>
    <w:p>
      <w:pPr>
        <w:spacing w:after="0"/>
        <w:ind w:left="0"/>
        <w:jc w:val="both"/>
      </w:pPr>
      <w:r>
        <w:rPr>
          <w:rFonts w:ascii="Times New Roman"/>
          <w:b w:val="false"/>
          <w:i w:val="false"/>
          <w:color w:val="000000"/>
          <w:sz w:val="28"/>
        </w:rPr>
        <w:t>
      8) 5-процесс – көрсетілетін қызметті алушының ЭЦҚ дұрыстығы расталмаған жағдайда, сұратылған қызметтен бас тарту туралы хабарламаны қалыптастыру;</w:t>
      </w:r>
    </w:p>
    <w:bookmarkEnd w:id="257"/>
    <w:bookmarkStart w:name="z268" w:id="258"/>
    <w:p>
      <w:pPr>
        <w:spacing w:after="0"/>
        <w:ind w:left="0"/>
        <w:jc w:val="both"/>
      </w:pPr>
      <w:r>
        <w:rPr>
          <w:rFonts w:ascii="Times New Roman"/>
          <w:b w:val="false"/>
          <w:i w:val="false"/>
          <w:color w:val="000000"/>
          <w:sz w:val="28"/>
        </w:rPr>
        <w:t>
      9) 6-процесс – көрсетілетін қызметті алушының ЭЦҚ арқылы қызметті көрсетуге сұраудың толтырылған нысанын (енгізілген деректерді) куәландыруы (қол қоюы);</w:t>
      </w:r>
    </w:p>
    <w:bookmarkEnd w:id="258"/>
    <w:bookmarkStart w:name="z269" w:id="259"/>
    <w:p>
      <w:pPr>
        <w:spacing w:after="0"/>
        <w:ind w:left="0"/>
        <w:jc w:val="both"/>
      </w:pPr>
      <w:r>
        <w:rPr>
          <w:rFonts w:ascii="Times New Roman"/>
          <w:b w:val="false"/>
          <w:i w:val="false"/>
          <w:color w:val="000000"/>
          <w:sz w:val="28"/>
        </w:rPr>
        <w:t>
      10) 7-процесс – "Е-лицензиялау" мемлекеттік дерекқордың ақпараттық жүйесінде (бұдан әрі – "Е-лицензиялау" МДҚ АЖ) электрондық құжатты (көрсетілетін қызметті алушының сұрауын) тіркеу және "Е-лицензиялау" МҚД АЖ-да сұрауды өңдеу;</w:t>
      </w:r>
    </w:p>
    <w:bookmarkEnd w:id="259"/>
    <w:bookmarkStart w:name="z270" w:id="260"/>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құжаттарын Қазақстан Республикасының қолданыстағы заңнамасына сәйкестігін тексеруі;</w:t>
      </w:r>
    </w:p>
    <w:bookmarkEnd w:id="260"/>
    <w:bookmarkStart w:name="z271" w:id="261"/>
    <w:p>
      <w:pPr>
        <w:spacing w:after="0"/>
        <w:ind w:left="0"/>
        <w:jc w:val="both"/>
      </w:pPr>
      <w:r>
        <w:rPr>
          <w:rFonts w:ascii="Times New Roman"/>
          <w:b w:val="false"/>
          <w:i w:val="false"/>
          <w:color w:val="000000"/>
          <w:sz w:val="28"/>
        </w:rPr>
        <w:t>
      12) 8-процесс – "Е-лицензиялау" МДҚ АЖ-да көрсетілетін қызметті алушының деректерінде бұзушылықтар болған жағдайда, сұратылған қызметті көрсетуден бас тарту туралы хабарламаны қалыптастыру;</w:t>
      </w:r>
    </w:p>
    <w:bookmarkEnd w:id="261"/>
    <w:bookmarkStart w:name="z272" w:id="262"/>
    <w:p>
      <w:pPr>
        <w:spacing w:after="0"/>
        <w:ind w:left="0"/>
        <w:jc w:val="both"/>
      </w:pPr>
      <w:r>
        <w:rPr>
          <w:rFonts w:ascii="Times New Roman"/>
          <w:b w:val="false"/>
          <w:i w:val="false"/>
          <w:color w:val="000000"/>
          <w:sz w:val="28"/>
        </w:rPr>
        <w:t>
      13) 9-процесс – көрсетілетін қызметті алушының порталда қалыптастырған көрсетілетін қызмет нәтижесін (рұқсатты) алуы. Электрондық құжат көрсетілетін қызметті берушінің уәкілетті тұлғасының ЭЦҚ-сын пайдалана отырып қалыптастырылады.</w:t>
      </w:r>
    </w:p>
    <w:bookmarkEnd w:id="262"/>
    <w:bookmarkStart w:name="z273" w:id="263"/>
    <w:p>
      <w:pPr>
        <w:spacing w:after="0"/>
        <w:ind w:left="0"/>
        <w:jc w:val="both"/>
      </w:pPr>
      <w:r>
        <w:rPr>
          <w:rFonts w:ascii="Times New Roman"/>
          <w:b w:val="false"/>
          <w:i w:val="false"/>
          <w:color w:val="000000"/>
          <w:sz w:val="28"/>
        </w:rPr>
        <w:t xml:space="preserve">
      11. "Өлшем құралдарының типін бекіту туралы сертификат беру" мемлекеттік қызметті көрсету процесінде көрсетілетін қызметті берушінің құрылымдық бөлімшелерінің (қызметкерлерінің) өзара іс-қимылдарын, рәсімдерінің бірізділігін толық сипаттау, сондай-ақ мемлекеттік қызметті көрсету процесінде Мемлекеттік корпорациямен өзара іс-қимыл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бизнес-процесінің анықтамалығында келтірілген.</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аккредиттеу, </w:t>
            </w:r>
            <w:r>
              <w:br/>
            </w:r>
            <w:r>
              <w:rPr>
                <w:rFonts w:ascii="Times New Roman"/>
                <w:b w:val="false"/>
                <w:i w:val="false"/>
                <w:color w:val="000000"/>
                <w:sz w:val="20"/>
              </w:rPr>
              <w:t>тауардың шығарылған елін, Кеден</w:t>
            </w:r>
            <w:r>
              <w:br/>
            </w:r>
            <w:r>
              <w:rPr>
                <w:rFonts w:ascii="Times New Roman"/>
                <w:b w:val="false"/>
                <w:i w:val="false"/>
                <w:color w:val="000000"/>
                <w:sz w:val="20"/>
              </w:rPr>
              <w:t>одағы 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көрсетуге тартылған ақпараттық жүйелердің</w:t>
      </w:r>
      <w:r>
        <w:br/>
      </w:r>
      <w:r>
        <w:rPr>
          <w:rFonts w:ascii="Times New Roman"/>
          <w:b/>
          <w:i w:val="false"/>
          <w:color w:val="000000"/>
        </w:rPr>
        <w:t>функционалдық өзара іс-қимылының № 1 диаграммасы</w:t>
      </w:r>
    </w:p>
    <w:p>
      <w:pPr>
        <w:spacing w:after="0"/>
        <w:ind w:left="0"/>
        <w:jc w:val="left"/>
      </w:pPr>
      <w:r>
        <w:br/>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64"/>
    <w:p>
      <w:pPr>
        <w:spacing w:after="0"/>
        <w:ind w:left="0"/>
        <w:jc w:val="left"/>
      </w:pPr>
      <w:r>
        <w:rPr>
          <w:rFonts w:ascii="Times New Roman"/>
          <w:b/>
          <w:i w:val="false"/>
          <w:color w:val="000000"/>
        </w:rPr>
        <w:t xml:space="preserve"> Мемлекеттік корпорация арқылы электрондық мемлекеттік қызметті</w:t>
      </w:r>
      <w:r>
        <w:br/>
      </w:r>
      <w:r>
        <w:rPr>
          <w:rFonts w:ascii="Times New Roman"/>
          <w:b/>
          <w:i w:val="false"/>
          <w:color w:val="000000"/>
        </w:rPr>
        <w:t>көрсету кезіндегі функционалдық өзара іс-қимылдың</w:t>
      </w:r>
      <w:r>
        <w:br/>
      </w:r>
      <w:r>
        <w:rPr>
          <w:rFonts w:ascii="Times New Roman"/>
          <w:b/>
          <w:i w:val="false"/>
          <w:color w:val="000000"/>
        </w:rPr>
        <w:t>№ 2 диаграммасы</w:t>
      </w:r>
    </w:p>
    <w:bookmarkEnd w:id="264"/>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аккредиттеу, </w:t>
            </w:r>
            <w:r>
              <w:br/>
            </w:r>
            <w:r>
              <w:rPr>
                <w:rFonts w:ascii="Times New Roman"/>
                <w:b w:val="false"/>
                <w:i w:val="false"/>
                <w:color w:val="000000"/>
                <w:sz w:val="20"/>
              </w:rPr>
              <w:t>тауардың шығарылған елін, Кеден</w:t>
            </w:r>
            <w:r>
              <w:br/>
            </w:r>
            <w:r>
              <w:rPr>
                <w:rFonts w:ascii="Times New Roman"/>
                <w:b w:val="false"/>
                <w:i w:val="false"/>
                <w:color w:val="000000"/>
                <w:sz w:val="20"/>
              </w:rPr>
              <w:t>одағы 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корпорация арқылы жүгіну кезінде мемлекеттік</w:t>
      </w:r>
      <w:r>
        <w:br/>
      </w:r>
      <w:r>
        <w:rPr>
          <w:rFonts w:ascii="Times New Roman"/>
          <w:b/>
          <w:i w:val="false"/>
          <w:color w:val="000000"/>
        </w:rPr>
        <w:t>қызметті көрсету бизнес-процесінің анықтамалығы</w:t>
      </w:r>
    </w:p>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