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6c0f" w14:textId="01e6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"Бақылау-кассалық машиналардың мемлекеттік тізілімін бекіту туралы" Қазақстан Республикасы Қаржы Министрінің 2008 жылғы 30 желтоқсандағы № 635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2016 жылғы 16 ақпандағы № 67 бұйрығы. Қазақстан Республикасының Әділет министрлігінде 2016 жылы 17 наурызда № 13505 болып тіркелді. Күші жойылды - Қазақстан Республикасы Қаржы министрінің 2018 жылғы 16 ақпандағы № 208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"Бақылау-кассалық машиналардың мемлекеттік тізілімін бекіту туралы" Қазақстан Республикасы Қаржы Министрінің 2008 жылғы 30 желтоқсандағы № 635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5453 болып тіркелген, 2009 жылғы 20 наурызда № 42 (1465) "Заң газеті" газетiнде жарияланған) мынадай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"/>
        <w:gridCol w:w="1499"/>
        <w:gridCol w:w="10645"/>
      </w:tblGrid>
      <w:tr>
        <w:trPr>
          <w:trHeight w:val="30" w:hRule="atLeast"/>
        </w:trPr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"ПОРТ DPG-150 ФКZ"</w:t>
            </w:r>
          </w:p>
        </w:tc>
      </w:tr>
      <w:tr>
        <w:trPr>
          <w:trHeight w:val="30" w:hRule="atLeast"/>
        </w:trPr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 ПФ KZ online"</w:t>
            </w:r>
          </w:p>
        </w:tc>
      </w:tr>
      <w:tr>
        <w:trPr>
          <w:trHeight w:val="30" w:hRule="atLeast"/>
        </w:trPr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 МФ KZ online"</w:t>
            </w:r>
          </w:p>
        </w:tc>
      </w:tr>
      <w:tr>
        <w:trPr>
          <w:trHeight w:val="30" w:hRule="atLeast"/>
        </w:trPr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"WEBKASSA 1.0"</w:t>
            </w:r>
          </w:p>
        </w:tc>
      </w:tr>
      <w:tr>
        <w:trPr>
          <w:trHeight w:val="30" w:hRule="atLeast"/>
        </w:trPr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"РАХ D210 NORD OnlineKZ" (1.2 нұсқасы)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заңнамада белгiленген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оны он күнтізбелік күн ішінде мерзімді баспа басылымдарында және "Әділет" құқықтық-ақпараттық жүйесіне, сондай-ақ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"Республикалық құқықтық ақпараттық орталығы" Шаруашылық жүргізу құқығындағы республикалық мемлекеттік кәсіпорынына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