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6461" w14:textId="44c6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27 қаңтардағы № 82 бұйрығы. Қазақстан Республикасының Әділет министрлігінде 2016 жылы 16 наурызда № 13489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 xml:space="preserve">БҰЙЫРАМЫН: </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11174 болып тіркелген, Қазақстан Республикасының нормативтік құқықтық актілерінің "Әділет" ақпараттық-құқықтық жүйесінде 2015 жылғы 11 маусымда жарияланған)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Республикасының азаматтарын тұрғылықты жері бойынша тіркеуден шығару"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5) көрсетілген бұйрықпен бекітілген "Тұрғылықты жерінен мекенжай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заңнамада белгіленген тәртіпте:</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9"/>
    <w:bookmarkStart w:name="z16" w:id="1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10"/>
    <w:bookmarkStart w:name="z17" w:id="11"/>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2"/>
    <w:bookmarkStart w:name="z19"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13"/>
    <w:bookmarkStart w:name="z20" w:id="14"/>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 Исекешев   </w:t>
      </w:r>
    </w:p>
    <w:p>
      <w:pPr>
        <w:spacing w:after="0"/>
        <w:ind w:left="0"/>
        <w:jc w:val="both"/>
      </w:pPr>
      <w:r>
        <w:rPr>
          <w:rFonts w:ascii="Times New Roman"/>
          <w:b w:val="false"/>
          <w:i w:val="false"/>
          <w:color w:val="000000"/>
          <w:sz w:val="28"/>
        </w:rPr>
        <w:t>
      2016 жылғы 12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 Е. Досаев   </w:t>
      </w:r>
    </w:p>
    <w:p>
      <w:pPr>
        <w:spacing w:after="0"/>
        <w:ind w:left="0"/>
        <w:jc w:val="both"/>
      </w:pPr>
      <w:r>
        <w:rPr>
          <w:rFonts w:ascii="Times New Roman"/>
          <w:b w:val="false"/>
          <w:i w:val="false"/>
          <w:color w:val="000000"/>
          <w:sz w:val="28"/>
        </w:rPr>
        <w:t>
      2016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1-қосымша</w:t>
            </w:r>
          </w:p>
        </w:tc>
      </w:tr>
    </w:tbl>
    <w:bookmarkStart w:name="z326" w:id="15"/>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5"/>
    <w:bookmarkStart w:name="z21" w:id="16"/>
    <w:p>
      <w:pPr>
        <w:spacing w:after="0"/>
        <w:ind w:left="0"/>
        <w:jc w:val="both"/>
      </w:pPr>
      <w:r>
        <w:rPr>
          <w:rFonts w:ascii="Times New Roman"/>
          <w:b w:val="false"/>
          <w:i w:val="false"/>
          <w:color w:val="000000"/>
          <w:sz w:val="28"/>
        </w:rPr>
        <w:t>
      1. "Қазақстан Республикасының азаматтарына паспорттар, жеке куәліктер беру" мемлекеттік көрсетілетін қызметі (бұдан әрі – мемлекеттік көрсетілетін қызмет).</w:t>
      </w:r>
    </w:p>
    <w:bookmarkEnd w:id="16"/>
    <w:bookmarkStart w:name="z22"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7"/>
    <w:bookmarkStart w:name="z23" w:id="18"/>
    <w:p>
      <w:pPr>
        <w:spacing w:after="0"/>
        <w:ind w:left="0"/>
        <w:jc w:val="both"/>
      </w:pPr>
      <w:r>
        <w:rPr>
          <w:rFonts w:ascii="Times New Roman"/>
          <w:b w:val="false"/>
          <w:i w:val="false"/>
          <w:color w:val="000000"/>
          <w:sz w:val="28"/>
        </w:rPr>
        <w:t xml:space="preserve">
      3. Мемлекеттік қызметті Министрліктің аумақтық бөлімшелері (бұдан әрі – көрсетілетін қызметті беруші) көрсетеді. </w:t>
      </w:r>
    </w:p>
    <w:bookmarkEnd w:id="18"/>
    <w:bookmarkStart w:name="z24" w:id="19"/>
    <w:p>
      <w:pPr>
        <w:spacing w:after="0"/>
        <w:ind w:left="0"/>
        <w:jc w:val="both"/>
      </w:pPr>
      <w:r>
        <w:rPr>
          <w:rFonts w:ascii="Times New Roman"/>
          <w:b w:val="false"/>
          <w:i w:val="false"/>
          <w:color w:val="000000"/>
          <w:sz w:val="28"/>
        </w:rPr>
        <w:t xml:space="preserve">
      Мемлекеттік қызмет көрсетуге құжаттар қабылдау: </w:t>
      </w:r>
    </w:p>
    <w:bookmarkEnd w:id="19"/>
    <w:bookmarkStart w:name="z25" w:id="20"/>
    <w:p>
      <w:pPr>
        <w:spacing w:after="0"/>
        <w:ind w:left="0"/>
        <w:jc w:val="both"/>
      </w:pPr>
      <w:r>
        <w:rPr>
          <w:rFonts w:ascii="Times New Roman"/>
          <w:b w:val="false"/>
          <w:i w:val="false"/>
          <w:color w:val="000000"/>
          <w:sz w:val="28"/>
        </w:rPr>
        <w:t xml:space="preserve">
      1) "Азаматтар үшін үкімет" Мемлекеттік корпорациясы" коммерциялық емес акционерлік қоғамы (бұдан әрі – Мемлекеттік корпорация) көрсетілетін қызметті беруші арқылы; </w:t>
      </w:r>
    </w:p>
    <w:bookmarkEnd w:id="20"/>
    <w:bookmarkStart w:name="z26" w:id="21"/>
    <w:p>
      <w:pPr>
        <w:spacing w:after="0"/>
        <w:ind w:left="0"/>
        <w:jc w:val="both"/>
      </w:pPr>
      <w:r>
        <w:rPr>
          <w:rFonts w:ascii="Times New Roman"/>
          <w:b w:val="false"/>
          <w:i w:val="false"/>
          <w:color w:val="000000"/>
          <w:sz w:val="28"/>
        </w:rPr>
        <w:t>
      2) дайындаудың жаңа технологиясына сәйкес құжаттардың түр өзгерісіне байланысты жеке басын куәландыратын құжатты ауыстыру кезінде – "электрондық үкіметтің" www.egov.kz веб-порталы (бұдан әрі – портал) арқылы жүзеге асырылады.</w:t>
      </w:r>
    </w:p>
    <w:bookmarkEnd w:id="21"/>
    <w:bookmarkStart w:name="z27" w:id="22"/>
    <w:p>
      <w:pPr>
        <w:spacing w:after="0"/>
        <w:ind w:left="0"/>
        <w:jc w:val="both"/>
      </w:pPr>
      <w:r>
        <w:rPr>
          <w:rFonts w:ascii="Times New Roman"/>
          <w:b w:val="false"/>
          <w:i w:val="false"/>
          <w:color w:val="000000"/>
          <w:sz w:val="28"/>
        </w:rPr>
        <w:t>
      Мемлекеттік қызмет көрсету нәтижелерін беру:</w:t>
      </w:r>
    </w:p>
    <w:bookmarkEnd w:id="22"/>
    <w:bookmarkStart w:name="z28" w:id="23"/>
    <w:p>
      <w:pPr>
        <w:spacing w:after="0"/>
        <w:ind w:left="0"/>
        <w:jc w:val="both"/>
      </w:pPr>
      <w:r>
        <w:rPr>
          <w:rFonts w:ascii="Times New Roman"/>
          <w:b w:val="false"/>
          <w:i w:val="false"/>
          <w:color w:val="000000"/>
          <w:sz w:val="28"/>
        </w:rPr>
        <w:t>
      1) Мемлекеттік корпорация;</w:t>
      </w:r>
    </w:p>
    <w:bookmarkEnd w:id="23"/>
    <w:bookmarkStart w:name="z29" w:id="24"/>
    <w:p>
      <w:pPr>
        <w:spacing w:after="0"/>
        <w:ind w:left="0"/>
        <w:jc w:val="both"/>
      </w:pPr>
      <w:r>
        <w:rPr>
          <w:rFonts w:ascii="Times New Roman"/>
          <w:b w:val="false"/>
          <w:i w:val="false"/>
          <w:color w:val="000000"/>
          <w:sz w:val="28"/>
        </w:rPr>
        <w:t xml:space="preserve">
      2) құжаттарды портал арқылы қабылданған кезде – көрсетілетін қызметті беруші арқылы жүзеге асырылады. </w:t>
      </w:r>
    </w:p>
    <w:bookmarkEnd w:id="24"/>
    <w:bookmarkStart w:name="z30" w:id="25"/>
    <w:p>
      <w:pPr>
        <w:spacing w:after="0"/>
        <w:ind w:left="0"/>
        <w:jc w:val="left"/>
      </w:pPr>
      <w:r>
        <w:rPr>
          <w:rFonts w:ascii="Times New Roman"/>
          <w:b/>
          <w:i w:val="false"/>
          <w:color w:val="000000"/>
        </w:rPr>
        <w:t xml:space="preserve"> 2. Мемлекеттік қызметті көрсету тәртібі</w:t>
      </w:r>
    </w:p>
    <w:bookmarkEnd w:id="25"/>
    <w:bookmarkStart w:name="z31" w:id="26"/>
    <w:p>
      <w:pPr>
        <w:spacing w:after="0"/>
        <w:ind w:left="0"/>
        <w:jc w:val="both"/>
      </w:pPr>
      <w:r>
        <w:rPr>
          <w:rFonts w:ascii="Times New Roman"/>
          <w:b w:val="false"/>
          <w:i w:val="false"/>
          <w:color w:val="000000"/>
          <w:sz w:val="28"/>
        </w:rPr>
        <w:t>
      4. Мемлекеттiк қызметті көрсету мерзiмдерi:</w:t>
      </w:r>
    </w:p>
    <w:bookmarkEnd w:id="26"/>
    <w:bookmarkStart w:name="z32" w:id="27"/>
    <w:p>
      <w:pPr>
        <w:spacing w:after="0"/>
        <w:ind w:left="0"/>
        <w:jc w:val="both"/>
      </w:pPr>
      <w:r>
        <w:rPr>
          <w:rFonts w:ascii="Times New Roman"/>
          <w:b w:val="false"/>
          <w:i w:val="false"/>
          <w:color w:val="000000"/>
          <w:sz w:val="28"/>
        </w:rPr>
        <w:t>
      1) көрсетілетін қызметті алушы Мемлекеттік корпорацияда көрсетілетін қызметті берушіге қажетті құжаттар топтамасын тапсырған күнінен бастап, сондай-ақ порталға жүгінген кезде – күнтізбелік 30 (отыз) күннен кешіктірмей.</w:t>
      </w:r>
    </w:p>
    <w:bookmarkEnd w:id="27"/>
    <w:bookmarkStart w:name="z33" w:id="28"/>
    <w:p>
      <w:pPr>
        <w:spacing w:after="0"/>
        <w:ind w:left="0"/>
        <w:jc w:val="both"/>
      </w:pPr>
      <w:r>
        <w:rPr>
          <w:rFonts w:ascii="Times New Roman"/>
          <w:b w:val="false"/>
          <w:i w:val="false"/>
          <w:color w:val="000000"/>
          <w:sz w:val="28"/>
        </w:rPr>
        <w:t>
      Құжаттарды жеделдетілген тәртіппен алу үшін көрсетілетін қызметті берушіге Мемлекеттік корпорацияға жүгінген кезде – 7 (жеті), 10 (он) және 15 (он бес) жұмыс күні ішінде (қабылдау күні мемлекеттiк қызмет мерзiмiне кiрмейдi);</w:t>
      </w:r>
    </w:p>
    <w:bookmarkEnd w:id="28"/>
    <w:bookmarkStart w:name="z34" w:id="29"/>
    <w:p>
      <w:pPr>
        <w:spacing w:after="0"/>
        <w:ind w:left="0"/>
        <w:jc w:val="both"/>
      </w:pPr>
      <w:r>
        <w:rPr>
          <w:rFonts w:ascii="Times New Roman"/>
          <w:b w:val="false"/>
          <w:i w:val="false"/>
          <w:color w:val="000000"/>
          <w:sz w:val="28"/>
        </w:rPr>
        <w:t>
      2) құжаттар топтамасын тапсыру үшін күтудің рұқсат етiлген ең ұзақ уақыты – 15 (он бес) минуттан аспайды;</w:t>
      </w:r>
    </w:p>
    <w:bookmarkEnd w:id="29"/>
    <w:bookmarkStart w:name="z35" w:id="3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30"/>
    <w:bookmarkStart w:name="z36" w:id="31"/>
    <w:p>
      <w:pPr>
        <w:spacing w:after="0"/>
        <w:ind w:left="0"/>
        <w:jc w:val="both"/>
      </w:pPr>
      <w:r>
        <w:rPr>
          <w:rFonts w:ascii="Times New Roman"/>
          <w:b w:val="false"/>
          <w:i w:val="false"/>
          <w:color w:val="000000"/>
          <w:sz w:val="28"/>
        </w:rPr>
        <w:t xml:space="preserve">
      5. Мемлекеттiк қызмет көрсету нысаны: электрондық (ішінара автоматтандырылған) немесе қағаз түрінде. </w:t>
      </w:r>
    </w:p>
    <w:bookmarkEnd w:id="31"/>
    <w:bookmarkStart w:name="z37" w:id="32"/>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 азаматының паспортын және (немесе) жеке куәлігін беру. </w:t>
      </w:r>
    </w:p>
    <w:bookmarkEnd w:id="32"/>
    <w:bookmarkStart w:name="z38" w:id="3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3"/>
    <w:bookmarkStart w:name="z39" w:id="34"/>
    <w:p>
      <w:pPr>
        <w:spacing w:after="0"/>
        <w:ind w:left="0"/>
        <w:jc w:val="both"/>
      </w:pPr>
      <w:r>
        <w:rPr>
          <w:rFonts w:ascii="Times New Roman"/>
          <w:b w:val="false"/>
          <w:i w:val="false"/>
          <w:color w:val="000000"/>
          <w:sz w:val="28"/>
        </w:rPr>
        <w:t xml:space="preserve">
      7. Мемлекеттiк қызмет жеке тұлғаларға ақылы негізде көрсетiледi. Мемлекеттік қызмет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Қазақстан Республикасы азаматының паспортын бергенi үшiн мемлекеттік баж төлеу күніне белгіленген айлық есептік көрсеткіш мөлшерінің 400 (төрт жүз) пайызын, ал Қазақстан Республикасы азаматының жеке куәлігiн бергені үшін айлық есептік көрсеткіш мөлшерінің 20 (жиырма) пайызын құрайды. </w:t>
      </w:r>
    </w:p>
    <w:bookmarkEnd w:id="34"/>
    <w:bookmarkStart w:name="z40" w:id="35"/>
    <w:p>
      <w:pPr>
        <w:spacing w:after="0"/>
        <w:ind w:left="0"/>
        <w:jc w:val="both"/>
      </w:pPr>
      <w:r>
        <w:rPr>
          <w:rFonts w:ascii="Times New Roman"/>
          <w:b w:val="false"/>
          <w:i w:val="false"/>
          <w:color w:val="000000"/>
          <w:sz w:val="28"/>
        </w:rPr>
        <w:t>
      Төлем "электрондық үкіметтің" төлем шлюзі (бұдан әрі – ЭҮТШ) немесе екінші деңгейдегі банктер арқылы жүзеге асырылады.</w:t>
      </w:r>
    </w:p>
    <w:bookmarkEnd w:id="35"/>
    <w:bookmarkStart w:name="z41" w:id="36"/>
    <w:p>
      <w:pPr>
        <w:spacing w:after="0"/>
        <w:ind w:left="0"/>
        <w:jc w:val="both"/>
      </w:pPr>
      <w:r>
        <w:rPr>
          <w:rFonts w:ascii="Times New Roman"/>
          <w:b w:val="false"/>
          <w:i w:val="false"/>
          <w:color w:val="000000"/>
          <w:sz w:val="28"/>
        </w:rPr>
        <w:t xml:space="preserve">
      Мемлекеттік қызметті алу үшін электрондық сұрау салу берілген жағдайда, төлем ЭҮТШ арқылы жүзеге асырылады. </w:t>
      </w:r>
    </w:p>
    <w:bookmarkEnd w:id="36"/>
    <w:bookmarkStart w:name="z42" w:id="37"/>
    <w:p>
      <w:pPr>
        <w:spacing w:after="0"/>
        <w:ind w:left="0"/>
        <w:jc w:val="both"/>
      </w:pPr>
      <w:r>
        <w:rPr>
          <w:rFonts w:ascii="Times New Roman"/>
          <w:b w:val="false"/>
          <w:i w:val="false"/>
          <w:color w:val="000000"/>
          <w:sz w:val="28"/>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осы мемлекеттік көрсетілетін қызмет стандартының 13-тармағында көрсетілген Министрліктің интернет-ресурсында орналастырылған. </w:t>
      </w:r>
    </w:p>
    <w:bookmarkEnd w:id="37"/>
    <w:bookmarkStart w:name="z43" w:id="38"/>
    <w:p>
      <w:pPr>
        <w:spacing w:after="0"/>
        <w:ind w:left="0"/>
        <w:jc w:val="both"/>
      </w:pPr>
      <w:r>
        <w:rPr>
          <w:rFonts w:ascii="Times New Roman"/>
          <w:b w:val="false"/>
          <w:i w:val="false"/>
          <w:color w:val="000000"/>
          <w:sz w:val="28"/>
        </w:rPr>
        <w:t>
      8. Жұмыс кестесі:</w:t>
      </w:r>
    </w:p>
    <w:bookmarkEnd w:id="38"/>
    <w:bookmarkStart w:name="z44" w:id="39"/>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39"/>
    <w:bookmarkStart w:name="z45" w:id="40"/>
    <w:p>
      <w:pPr>
        <w:spacing w:after="0"/>
        <w:ind w:left="0"/>
        <w:jc w:val="both"/>
      </w:pPr>
      <w:r>
        <w:rPr>
          <w:rFonts w:ascii="Times New Roman"/>
          <w:b w:val="false"/>
          <w:i w:val="false"/>
          <w:color w:val="000000"/>
          <w:sz w:val="28"/>
        </w:rPr>
        <w:t xml:space="preserve">
      Құжаттарды (портал арқылы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жүзеге асырады, демалыс – Қазақстан Республикасының еңбек заңнамасына сәйкес жексенбі және мереке күндерi; </w:t>
      </w:r>
    </w:p>
    <w:bookmarkEnd w:id="40"/>
    <w:bookmarkStart w:name="z46" w:id="41"/>
    <w:p>
      <w:pPr>
        <w:spacing w:after="0"/>
        <w:ind w:left="0"/>
        <w:jc w:val="both"/>
      </w:pPr>
      <w:r>
        <w:rPr>
          <w:rFonts w:ascii="Times New Roman"/>
          <w:b w:val="false"/>
          <w:i w:val="false"/>
          <w:color w:val="000000"/>
          <w:sz w:val="28"/>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p>
    <w:bookmarkEnd w:id="41"/>
    <w:bookmarkStart w:name="z47" w:id="42"/>
    <w:p>
      <w:pPr>
        <w:spacing w:after="0"/>
        <w:ind w:left="0"/>
        <w:jc w:val="both"/>
      </w:pPr>
      <w:r>
        <w:rPr>
          <w:rFonts w:ascii="Times New Roman"/>
          <w:b w:val="false"/>
          <w:i w:val="false"/>
          <w:color w:val="000000"/>
          <w:sz w:val="28"/>
        </w:rPr>
        <w:t>
      Мемлекеттік корпорацияда мемлекеттік қызметті беру нәтижесі жеделдетіп қызмет көрсетусіз "электрондық кезек" тәртібімен жүзеге асырылады, "электрондық кезекті" портал арқылы брондауға болады.</w:t>
      </w:r>
    </w:p>
    <w:bookmarkEnd w:id="42"/>
    <w:bookmarkStart w:name="z48" w:id="43"/>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 </w:t>
      </w:r>
    </w:p>
    <w:bookmarkEnd w:id="43"/>
    <w:bookmarkStart w:name="z49" w:id="44"/>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қызмет көрсету үшін қажетті құжаттар тізбесі:</w:t>
      </w:r>
    </w:p>
    <w:bookmarkEnd w:id="44"/>
    <w:bookmarkStart w:name="z50" w:id="45"/>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45"/>
    <w:bookmarkStart w:name="z51" w:id="46"/>
    <w:p>
      <w:pPr>
        <w:spacing w:after="0"/>
        <w:ind w:left="0"/>
        <w:jc w:val="both"/>
      </w:pPr>
      <w:r>
        <w:rPr>
          <w:rFonts w:ascii="Times New Roman"/>
          <w:b w:val="false"/>
          <w:i w:val="false"/>
          <w:color w:val="000000"/>
          <w:sz w:val="28"/>
        </w:rPr>
        <w:t xml:space="preserve">
      1) құжат үшiн мемлекеттiк баждың төленгенi туралы түбiртек (мемлекеттiк баж төлеуден босатылған адамдар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546-бабына</w:t>
      </w:r>
      <w:r>
        <w:rPr>
          <w:rFonts w:ascii="Times New Roman"/>
          <w:b w:val="false"/>
          <w:i w:val="false"/>
          <w:color w:val="000000"/>
          <w:sz w:val="28"/>
        </w:rPr>
        <w:t xml:space="preserve"> сәйкес растайтын құжаттарын ұсынады); </w:t>
      </w:r>
    </w:p>
    <w:bookmarkEnd w:id="46"/>
    <w:bookmarkStart w:name="z52" w:id="47"/>
    <w:p>
      <w:pPr>
        <w:spacing w:after="0"/>
        <w:ind w:left="0"/>
        <w:jc w:val="both"/>
      </w:pPr>
      <w:r>
        <w:rPr>
          <w:rFonts w:ascii="Times New Roman"/>
          <w:b w:val="false"/>
          <w:i w:val="false"/>
          <w:color w:val="000000"/>
          <w:sz w:val="28"/>
        </w:rPr>
        <w:t>
      2) құжатты ресiмдеген сәтте көрсетілетін қызметті алушының жасына сәйкес келетiн өлшемі 3,5 х 4,5 сантиметр (ХҚТ ТП тіркеу пункттері болмаған, сондай-ақ ХҚТ ТП байланыс арналары немесе оның құрал-жабдықтары істен шыққан жағдайда қағаз жеткізгіште ресімделген кезде) екі фотосурет.</w:t>
      </w:r>
    </w:p>
    <w:bookmarkEnd w:id="47"/>
    <w:bookmarkStart w:name="z53" w:id="48"/>
    <w:p>
      <w:pPr>
        <w:spacing w:after="0"/>
        <w:ind w:left="0"/>
        <w:jc w:val="both"/>
      </w:pPr>
      <w:r>
        <w:rPr>
          <w:rFonts w:ascii="Times New Roman"/>
          <w:b w:val="false"/>
          <w:i w:val="false"/>
          <w:color w:val="000000"/>
          <w:sz w:val="28"/>
        </w:rPr>
        <w:t>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иегтің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құрсауы көзді жаппайды, шағылыстырғыш және күннен қорғайтын көзілдіріктерге жол берілмейді. Сонымен қатар, құжатталатын адамның бірегей нысанды киімде түскен суретіне жол берілмейді.</w:t>
      </w:r>
    </w:p>
    <w:bookmarkEnd w:id="48"/>
    <w:bookmarkStart w:name="z54" w:id="49"/>
    <w:p>
      <w:pPr>
        <w:spacing w:after="0"/>
        <w:ind w:left="0"/>
        <w:jc w:val="both"/>
      </w:pPr>
      <w:r>
        <w:rPr>
          <w:rFonts w:ascii="Times New Roman"/>
          <w:b w:val="false"/>
          <w:i w:val="false"/>
          <w:color w:val="000000"/>
          <w:sz w:val="28"/>
        </w:rPr>
        <w:t xml:space="preserve">
      "Халықты құжаттандыру және тіркеу" Тіркеу пункті" ақпараттық жүйесі (бұдан әрі –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 </w:t>
      </w:r>
    </w:p>
    <w:bookmarkEnd w:id="49"/>
    <w:bookmarkStart w:name="z55" w:id="50"/>
    <w:p>
      <w:pPr>
        <w:spacing w:after="0"/>
        <w:ind w:left="0"/>
        <w:jc w:val="both"/>
      </w:pPr>
      <w:r>
        <w:rPr>
          <w:rFonts w:ascii="Times New Roman"/>
          <w:b w:val="false"/>
          <w:i w:val="false"/>
          <w:color w:val="000000"/>
          <w:sz w:val="28"/>
        </w:rPr>
        <w:t xml:space="preserve">
      Көрсетілетін қызметті алушының фотобейнесі электрондық формулярға фотосуретке түсіру, қолтаңба сканері арқылы көрсетілетін қызметті алушының қолтаңбасы енгізіледі. </w:t>
      </w:r>
    </w:p>
    <w:bookmarkEnd w:id="50"/>
    <w:bookmarkStart w:name="z56" w:id="51"/>
    <w:p>
      <w:pPr>
        <w:spacing w:after="0"/>
        <w:ind w:left="0"/>
        <w:jc w:val="both"/>
      </w:pPr>
      <w:r>
        <w:rPr>
          <w:rFonts w:ascii="Times New Roman"/>
          <w:b w:val="false"/>
          <w:i w:val="false"/>
          <w:color w:val="000000"/>
          <w:sz w:val="28"/>
        </w:rPr>
        <w:t xml:space="preserve">
      3) мына құжаттардың бiрi: </w:t>
      </w:r>
    </w:p>
    <w:bookmarkEnd w:id="51"/>
    <w:bookmarkStart w:name="z57" w:id="52"/>
    <w:p>
      <w:pPr>
        <w:spacing w:after="0"/>
        <w:ind w:left="0"/>
        <w:jc w:val="both"/>
      </w:pPr>
      <w:r>
        <w:rPr>
          <w:rFonts w:ascii="Times New Roman"/>
          <w:b w:val="false"/>
          <w:i w:val="false"/>
          <w:color w:val="000000"/>
          <w:sz w:val="28"/>
        </w:rPr>
        <w:t>
      туу туралы куәлiк (16 жасқа толған соң жеке куәлiк алу кезiнде, 16 жасқа дейiн паспорт алу кезiнде) және ата-анасының бірінің жеке куәлігі (баланың азаматтығын растау үшін). Шетелдік ата-анасының баланың Қазақстан Республикасы азаматының жеке басын куәландыратын құжатын алуға (бала Қазақстан Республикасынан тыс жерлерге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w:t>
      </w:r>
    </w:p>
    <w:bookmarkEnd w:id="52"/>
    <w:bookmarkStart w:name="z58" w:id="53"/>
    <w:p>
      <w:pPr>
        <w:spacing w:after="0"/>
        <w:ind w:left="0"/>
        <w:jc w:val="both"/>
      </w:pPr>
      <w:r>
        <w:rPr>
          <w:rFonts w:ascii="Times New Roman"/>
          <w:b w:val="false"/>
          <w:i w:val="false"/>
          <w:color w:val="000000"/>
          <w:sz w:val="28"/>
        </w:rPr>
        <w:t>
      Қазақстан Республикасы азаматының паспорты (паспорт ауыстырған, Қазақстан Республикасы азаматының жеке куәлігін жоғалтқан кезде);</w:t>
      </w:r>
    </w:p>
    <w:bookmarkEnd w:id="53"/>
    <w:bookmarkStart w:name="z59" w:id="54"/>
    <w:p>
      <w:pPr>
        <w:spacing w:after="0"/>
        <w:ind w:left="0"/>
        <w:jc w:val="both"/>
      </w:pPr>
      <w:r>
        <w:rPr>
          <w:rFonts w:ascii="Times New Roman"/>
          <w:b w:val="false"/>
          <w:i w:val="false"/>
          <w:color w:val="000000"/>
          <w:sz w:val="28"/>
        </w:rPr>
        <w:t>
      Қазақстан Республикасы азаматының жеке куәлiгi (Қазақстан Республикасы азаматының жеке куәлiгін ауыстырған, Қазақстан Республикасы азаматының паспортын жоғалтқан не оны бiрiншi рет алған кезде);</w:t>
      </w:r>
    </w:p>
    <w:bookmarkEnd w:id="54"/>
    <w:bookmarkStart w:name="z60" w:id="55"/>
    <w:p>
      <w:pPr>
        <w:spacing w:after="0"/>
        <w:ind w:left="0"/>
        <w:jc w:val="both"/>
      </w:pPr>
      <w:r>
        <w:rPr>
          <w:rFonts w:ascii="Times New Roman"/>
          <w:b w:val="false"/>
          <w:i w:val="false"/>
          <w:color w:val="000000"/>
          <w:sz w:val="28"/>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p>
    <w:bookmarkEnd w:id="55"/>
    <w:bookmarkStart w:name="z61" w:id="56"/>
    <w:p>
      <w:pPr>
        <w:spacing w:after="0"/>
        <w:ind w:left="0"/>
        <w:jc w:val="both"/>
      </w:pPr>
      <w:r>
        <w:rPr>
          <w:rFonts w:ascii="Times New Roman"/>
          <w:b w:val="false"/>
          <w:i w:val="false"/>
          <w:color w:val="000000"/>
          <w:sz w:val="28"/>
        </w:rPr>
        <w:t>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bookmarkEnd w:id="56"/>
    <w:bookmarkStart w:name="z62" w:id="57"/>
    <w:p>
      <w:pPr>
        <w:spacing w:after="0"/>
        <w:ind w:left="0"/>
        <w:jc w:val="both"/>
      </w:pPr>
      <w:r>
        <w:rPr>
          <w:rFonts w:ascii="Times New Roman"/>
          <w:b w:val="false"/>
          <w:i w:val="false"/>
          <w:color w:val="000000"/>
          <w:sz w:val="28"/>
        </w:rPr>
        <w:t>
      еркін нысандағы жазбаша өтініш (азаматтың хал актісіне туу туралы, туған жері, ұлты туралы өзгерістерді енгізе отырып айқындамалық деректерді өзгерткен, жоғалған жеке куәлік және (немесе) паспортты қалпына келтіру мәселесі бойынша жүгінген кезде).</w:t>
      </w:r>
    </w:p>
    <w:bookmarkEnd w:id="57"/>
    <w:bookmarkStart w:name="z63" w:id="58"/>
    <w:p>
      <w:pPr>
        <w:spacing w:after="0"/>
        <w:ind w:left="0"/>
        <w:jc w:val="both"/>
      </w:pPr>
      <w:r>
        <w:rPr>
          <w:rFonts w:ascii="Times New Roman"/>
          <w:b w:val="false"/>
          <w:i w:val="false"/>
          <w:color w:val="000000"/>
          <w:sz w:val="28"/>
        </w:rPr>
        <w:t>
      Мемлекеттiк көрсетілетін қызметті қағаз тасымалдағыштар арқылы алу кезiнде көрсетілетін қызметті беруші жеке басты куәландыратын құжаттар беруге формуляр толтыруды жүргізеді.</w:t>
      </w:r>
    </w:p>
    <w:bookmarkEnd w:id="58"/>
    <w:bookmarkStart w:name="z64" w:id="59"/>
    <w:p>
      <w:pPr>
        <w:spacing w:after="0"/>
        <w:ind w:left="0"/>
        <w:jc w:val="both"/>
      </w:pPr>
      <w:r>
        <w:rPr>
          <w:rFonts w:ascii="Times New Roman"/>
          <w:b w:val="false"/>
          <w:i w:val="false"/>
          <w:color w:val="000000"/>
          <w:sz w:val="28"/>
        </w:rPr>
        <w:t>
      Құжаттар қабылданғаннан кейін көрсетілетін қызметті алушыға беру күнін көрсете отырып, осы мемлекеттік көрсетілетін қызмет стандартқа 1-қосымшаға сәйкес нысан бойынша өтінімді тіркеу талоны беріледі.</w:t>
      </w:r>
    </w:p>
    <w:bookmarkEnd w:id="59"/>
    <w:bookmarkStart w:name="z65" w:id="60"/>
    <w:p>
      <w:pPr>
        <w:spacing w:after="0"/>
        <w:ind w:left="0"/>
        <w:jc w:val="both"/>
      </w:pPr>
      <w:r>
        <w:rPr>
          <w:rFonts w:ascii="Times New Roman"/>
          <w:b w:val="false"/>
          <w:i w:val="false"/>
          <w:color w:val="000000"/>
          <w:sz w:val="28"/>
        </w:rPr>
        <w:t xml:space="preserve">
      Құжаттарды қабылдау және көрсетілетін қызметті алушыларға паспорттар, жеке куәліктер беру көрсетілетін қызметті алушының тұрақты тіркелген орны, сондай-ақ паспортын және (немесе) жеке куәлігін жоғалту, олардың жарамдылық мерзімінің аяқталуы, некесін қиюына (бұзуына) байланысты тегін өзгерту, одан әрі қолдануға жарамсыздығы, құжаттарды дайындаудың жаңа технологиясына сәйкес олардың түр өзгерісіне, Қазақстан Республикасы азаматының паспортын Қазақстан Республикасы азаматының жеке куәлігі негізінде алғаш рет алуына байланысты нақты болатын орны бойынша жүзеге асырылады. </w:t>
      </w:r>
    </w:p>
    <w:bookmarkEnd w:id="60"/>
    <w:bookmarkStart w:name="z66" w:id="61"/>
    <w:p>
      <w:pPr>
        <w:spacing w:after="0"/>
        <w:ind w:left="0"/>
        <w:jc w:val="both"/>
      </w:pPr>
      <w:r>
        <w:rPr>
          <w:rFonts w:ascii="Times New Roman"/>
          <w:b w:val="false"/>
          <w:i w:val="false"/>
          <w:color w:val="000000"/>
          <w:sz w:val="28"/>
        </w:rPr>
        <w:t xml:space="preserve">
      Дайын құжаттарды беруді Мемлекеттік корпорацияның қызметкерлері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 өтінімді тіркеу талонының негізінде жүзеге асырады. </w:t>
      </w:r>
    </w:p>
    <w:bookmarkEnd w:id="61"/>
    <w:bookmarkStart w:name="z67" w:id="62"/>
    <w:p>
      <w:pPr>
        <w:spacing w:after="0"/>
        <w:ind w:left="0"/>
        <w:jc w:val="both"/>
      </w:pPr>
      <w:r>
        <w:rPr>
          <w:rFonts w:ascii="Times New Roman"/>
          <w:b w:val="false"/>
          <w:i w:val="false"/>
          <w:color w:val="000000"/>
          <w:sz w:val="28"/>
        </w:rPr>
        <w:t xml:space="preserve">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береді. </w:t>
      </w:r>
    </w:p>
    <w:bookmarkEnd w:id="62"/>
    <w:bookmarkStart w:name="z68" w:id="63"/>
    <w:p>
      <w:pPr>
        <w:spacing w:after="0"/>
        <w:ind w:left="0"/>
        <w:jc w:val="both"/>
      </w:pPr>
      <w:r>
        <w:rPr>
          <w:rFonts w:ascii="Times New Roman"/>
          <w:b w:val="false"/>
          <w:i w:val="false"/>
          <w:color w:val="000000"/>
          <w:sz w:val="28"/>
        </w:rPr>
        <w:t xml:space="preserve">
      Портал арқылы ресімделген дайын құжаттарды беруді көрсетілетін қызметті беруші көрсетілетін қызметті алушының "жеке кабиетіне" паспорты және (немесе) жеке куәлікті дайындағаны туралы хабарламаның негізінде көрсетілетін қызметті алушы Мемлекеттік корпорацияға жеке жүгінген кезде жүзеге асырады. </w:t>
      </w:r>
    </w:p>
    <w:bookmarkEnd w:id="63"/>
    <w:bookmarkStart w:name="z69" w:id="64"/>
    <w:p>
      <w:pPr>
        <w:spacing w:after="0"/>
        <w:ind w:left="0"/>
        <w:jc w:val="both"/>
      </w:pPr>
      <w:r>
        <w:rPr>
          <w:rFonts w:ascii="Times New Roman"/>
          <w:b w:val="false"/>
          <w:i w:val="false"/>
          <w:color w:val="000000"/>
          <w:sz w:val="28"/>
        </w:rPr>
        <w:t>
      Мемлекеттік қызметті беруші және Мемлекеттік корпорация қызметкері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осы стандартқа 2-қосымшаға сәйкес нысан бойынша жазбаша келісімін алады.</w:t>
      </w:r>
    </w:p>
    <w:bookmarkEnd w:id="64"/>
    <w:bookmarkStart w:name="z70" w:id="65"/>
    <w:p>
      <w:pPr>
        <w:spacing w:after="0"/>
        <w:ind w:left="0"/>
        <w:jc w:val="both"/>
      </w:pPr>
      <w:r>
        <w:rPr>
          <w:rFonts w:ascii="Times New Roman"/>
          <w:b w:val="false"/>
          <w:i w:val="false"/>
          <w:color w:val="000000"/>
          <w:sz w:val="28"/>
        </w:rPr>
        <w:t>
      порталға:</w:t>
      </w:r>
    </w:p>
    <w:bookmarkEnd w:id="65"/>
    <w:bookmarkStart w:name="z71" w:id="66"/>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куәландырылған электрондық сұрау салу; </w:t>
      </w:r>
    </w:p>
    <w:bookmarkEnd w:id="66"/>
    <w:bookmarkStart w:name="z72" w:id="67"/>
    <w:p>
      <w:pPr>
        <w:spacing w:after="0"/>
        <w:ind w:left="0"/>
        <w:jc w:val="both"/>
      </w:pPr>
      <w:r>
        <w:rPr>
          <w:rFonts w:ascii="Times New Roman"/>
          <w:b w:val="false"/>
          <w:i w:val="false"/>
          <w:color w:val="000000"/>
          <w:sz w:val="28"/>
        </w:rPr>
        <w:t xml:space="preserve">
      2) графикалық файл түріндегі өлшемі 3,4х4,5 сантиметр цифрлық фотосурет; </w:t>
      </w:r>
    </w:p>
    <w:bookmarkEnd w:id="67"/>
    <w:bookmarkStart w:name="z73" w:id="68"/>
    <w:p>
      <w:pPr>
        <w:spacing w:after="0"/>
        <w:ind w:left="0"/>
        <w:jc w:val="both"/>
      </w:pPr>
      <w:r>
        <w:rPr>
          <w:rFonts w:ascii="Times New Roman"/>
          <w:b w:val="false"/>
          <w:i w:val="false"/>
          <w:color w:val="000000"/>
          <w:sz w:val="28"/>
        </w:rPr>
        <w:t xml:space="preserve">
      3) графикалық файл түрінде сканерленген нұсқадағы 7х2 сантиметр форматтағы жеке қолы. </w:t>
      </w:r>
    </w:p>
    <w:bookmarkEnd w:id="68"/>
    <w:bookmarkStart w:name="z74" w:id="69"/>
    <w:p>
      <w:pPr>
        <w:spacing w:after="0"/>
        <w:ind w:left="0"/>
        <w:jc w:val="both"/>
      </w:pPr>
      <w:r>
        <w:rPr>
          <w:rFonts w:ascii="Times New Roman"/>
          <w:b w:val="false"/>
          <w:i w:val="false"/>
          <w:color w:val="000000"/>
          <w:sz w:val="28"/>
        </w:rPr>
        <w:t>
      Көрсетілетін қызметті берушінің "жеке кабинетіне" мемлекеттік қызмет көрсету нәтижесін алу күнін көрсете отырып, өтінімнің қабылданғаны туралы хабарлама жолданады.</w:t>
      </w:r>
    </w:p>
    <w:bookmarkEnd w:id="69"/>
    <w:bookmarkStart w:name="z75" w:id="70"/>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әрекетіне (әрекетсіздігіне) шағымдану тәртібі</w:t>
      </w:r>
    </w:p>
    <w:bookmarkEnd w:id="70"/>
    <w:bookmarkStart w:name="z76" w:id="71"/>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 </w:t>
      </w:r>
    </w:p>
    <w:bookmarkEnd w:id="71"/>
    <w:bookmarkStart w:name="z77" w:id="72"/>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72"/>
    <w:bookmarkStart w:name="z78" w:id="73"/>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73"/>
    <w:bookmarkStart w:name="z79" w:id="74"/>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74"/>
    <w:bookmarkStart w:name="z80" w:id="75"/>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75"/>
    <w:bookmarkStart w:name="z81" w:id="76"/>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 </w:t>
      </w:r>
    </w:p>
    <w:bookmarkEnd w:id="76"/>
    <w:bookmarkStart w:name="z82" w:id="77"/>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окрпорацияда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77"/>
    <w:bookmarkStart w:name="z83" w:id="7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78"/>
    <w:bookmarkStart w:name="z84" w:id="7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79"/>
    <w:bookmarkStart w:name="z85" w:id="80"/>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80"/>
    <w:bookmarkStart w:name="z86" w:id="81"/>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қаралуға жатады.</w:t>
      </w:r>
    </w:p>
    <w:bookmarkEnd w:id="81"/>
    <w:bookmarkStart w:name="z87" w:id="8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2"/>
    <w:bookmarkStart w:name="z88" w:id="83"/>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83"/>
    <w:bookmarkStart w:name="z89" w:id="84"/>
    <w:p>
      <w:pPr>
        <w:spacing w:after="0"/>
        <w:ind w:left="0"/>
        <w:jc w:val="both"/>
      </w:pPr>
      <w:r>
        <w:rPr>
          <w:rFonts w:ascii="Times New Roman"/>
          <w:b w:val="false"/>
          <w:i w:val="false"/>
          <w:color w:val="000000"/>
          <w:sz w:val="28"/>
        </w:rPr>
        <w:t>
      12.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немесе мемлекеттік корпорацияның қызметкері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84"/>
    <w:bookmarkStart w:name="z90" w:id="85"/>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85"/>
    <w:bookmarkStart w:name="z91" w:id="86"/>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86"/>
    <w:bookmarkStart w:name="z92" w:id="87"/>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87"/>
    <w:bookmarkStart w:name="z93" w:id="88"/>
    <w:p>
      <w:pPr>
        <w:spacing w:after="0"/>
        <w:ind w:left="0"/>
        <w:jc w:val="both"/>
      </w:pPr>
      <w:r>
        <w:rPr>
          <w:rFonts w:ascii="Times New Roman"/>
          <w:b w:val="false"/>
          <w:i w:val="false"/>
          <w:color w:val="000000"/>
          <w:sz w:val="28"/>
        </w:rPr>
        <w:t xml:space="preserve">
      3) порталдың – www.egov.kz орналастырылған. </w:t>
      </w:r>
    </w:p>
    <w:bookmarkEnd w:id="88"/>
    <w:bookmarkStart w:name="z94" w:id="89"/>
    <w:p>
      <w:pPr>
        <w:spacing w:after="0"/>
        <w:ind w:left="0"/>
        <w:jc w:val="both"/>
      </w:pPr>
      <w:r>
        <w:rPr>
          <w:rFonts w:ascii="Times New Roman"/>
          <w:b w:val="false"/>
          <w:i w:val="false"/>
          <w:color w:val="000000"/>
          <w:sz w:val="28"/>
        </w:rPr>
        <w:t>
      14. Көрсетілетін қызметті алушының электрондық цифрлық қолтаңбаны пайдалану мүмкіндігі мемлекеттік көрсетілетін қызметті портал арқылы электрондық сұрау салуды беру жолымен алу кезінде көзделеді.</w:t>
      </w:r>
    </w:p>
    <w:bookmarkEnd w:id="89"/>
    <w:bookmarkStart w:name="z95" w:id="90"/>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 </w:t>
      </w:r>
    </w:p>
    <w:bookmarkEnd w:id="90"/>
    <w:bookmarkStart w:name="z96" w:id="9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 мемлекеттік</w:t>
            </w:r>
            <w:r>
              <w:br/>
            </w:r>
            <w:r>
              <w:rPr>
                <w:rFonts w:ascii="Times New Roman"/>
                <w:b w:val="false"/>
                <w:i w:val="false"/>
                <w:color w:val="000000"/>
                <w:sz w:val="20"/>
              </w:rPr>
              <w:t>көрсетілетін 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Өтінімді тіркеу талоны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(ХҚТ ТП орналасқан жері, пункті және коды)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(анықтама телефонының нөмірі)</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(өтінімді тіркеу талонының нөмірі)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(мемлекеттік көрсетілген қызметтің түрі және тіркеу күні)</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және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(құжат беруге негіз-құжат: түрі, нөмірі, берілген күні, берген орган)</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тапсырыс берген мемлекеттік</w:t>
      </w:r>
    </w:p>
    <w:p>
      <w:pPr>
        <w:spacing w:after="0"/>
        <w:ind w:left="0"/>
        <w:jc w:val="both"/>
      </w:pPr>
      <w:r>
        <w:rPr>
          <w:rFonts w:ascii="Times New Roman"/>
          <w:b w:val="false"/>
          <w:i w:val="false"/>
          <w:color w:val="000000"/>
          <w:sz w:val="28"/>
        </w:rPr>
        <w:t>
      көрсетілетін қызмет)</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тапсыруға жататын құжаттары)</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қызметтерді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 мемлекеттік</w:t>
            </w:r>
            <w:r>
              <w:br/>
            </w:r>
            <w:r>
              <w:rPr>
                <w:rFonts w:ascii="Times New Roman"/>
                <w:b w:val="false"/>
                <w:i w:val="false"/>
                <w:color w:val="000000"/>
                <w:sz w:val="20"/>
              </w:rPr>
              <w:t>көрсетілетін 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Мекенжай бойынша тұрақты тіркелген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 ___________</w:t>
            </w:r>
            <w:r>
              <w:br/>
            </w:r>
            <w:r>
              <w:rPr>
                <w:rFonts w:ascii="Times New Roman"/>
                <w:b w:val="false"/>
                <w:i w:val="false"/>
                <w:color w:val="000000"/>
                <w:sz w:val="20"/>
              </w:rPr>
              <w:t>__________________________қолы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2-қосымша</w:t>
            </w:r>
          </w:p>
        </w:tc>
      </w:tr>
    </w:tbl>
    <w:p>
      <w:pPr>
        <w:spacing w:after="0"/>
        <w:ind w:left="0"/>
        <w:jc w:val="left"/>
      </w:pPr>
      <w:r>
        <w:rPr>
          <w:rFonts w:ascii="Times New Roman"/>
          <w:b/>
          <w:i w:val="false"/>
          <w:color w:val="000000"/>
        </w:rPr>
        <w:t xml:space="preserve"> "Қазақстан Республикасының азаматтарына уақытша</w:t>
      </w:r>
      <w:r>
        <w:br/>
      </w:r>
      <w:r>
        <w:rPr>
          <w:rFonts w:ascii="Times New Roman"/>
          <w:b/>
          <w:i w:val="false"/>
          <w:color w:val="000000"/>
        </w:rPr>
        <w:t>жеке куәлік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Start w:name="z99" w:id="92"/>
    <w:p>
      <w:pPr>
        <w:spacing w:after="0"/>
        <w:ind w:left="0"/>
        <w:jc w:val="both"/>
      </w:pPr>
      <w:r>
        <w:rPr>
          <w:rFonts w:ascii="Times New Roman"/>
          <w:b w:val="false"/>
          <w:i w:val="false"/>
          <w:color w:val="000000"/>
          <w:sz w:val="28"/>
        </w:rPr>
        <w:t>
      1. "Қазақстан Республикасының азаматтарына уақытша жеке куәлік беру" мемлекеттік көрсетілетін қызметі (бұдан әрі – мемлекеттік көрсетілетін қызмет).</w:t>
      </w:r>
    </w:p>
    <w:bookmarkEnd w:id="92"/>
    <w:bookmarkStart w:name="z100"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93"/>
    <w:bookmarkStart w:name="z101" w:id="94"/>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көрсетілетін қызметті алушының тұрақты немесе уақытша келген орны бойынша көрсетеді.</w:t>
      </w:r>
    </w:p>
    <w:bookmarkEnd w:id="94"/>
    <w:bookmarkStart w:name="z102" w:id="95"/>
    <w:p>
      <w:pPr>
        <w:spacing w:after="0"/>
        <w:ind w:left="0"/>
        <w:jc w:val="both"/>
      </w:pPr>
      <w:r>
        <w:rPr>
          <w:rFonts w:ascii="Times New Roman"/>
          <w:b w:val="false"/>
          <w:i w:val="false"/>
          <w:color w:val="000000"/>
          <w:sz w:val="28"/>
        </w:rPr>
        <w:t>
      Мемлекеттік қызметті көрсетуге құжаттар қабылдау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95"/>
    <w:bookmarkStart w:name="z103" w:id="96"/>
    <w:p>
      <w:pPr>
        <w:spacing w:after="0"/>
        <w:ind w:left="0"/>
        <w:jc w:val="left"/>
      </w:pPr>
      <w:r>
        <w:rPr>
          <w:rFonts w:ascii="Times New Roman"/>
          <w:b/>
          <w:i w:val="false"/>
          <w:color w:val="000000"/>
        </w:rPr>
        <w:t xml:space="preserve"> 2. Мемлекеттік қызметті көрсету тәртібі</w:t>
      </w:r>
    </w:p>
    <w:bookmarkEnd w:id="96"/>
    <w:bookmarkStart w:name="z104" w:id="97"/>
    <w:p>
      <w:pPr>
        <w:spacing w:after="0"/>
        <w:ind w:left="0"/>
        <w:jc w:val="both"/>
      </w:pPr>
      <w:r>
        <w:rPr>
          <w:rFonts w:ascii="Times New Roman"/>
          <w:b w:val="false"/>
          <w:i w:val="false"/>
          <w:color w:val="000000"/>
          <w:sz w:val="28"/>
        </w:rPr>
        <w:t>
      4. Мемлекеттік қызметті көрсету мерзімдері:</w:t>
      </w:r>
    </w:p>
    <w:bookmarkEnd w:id="97"/>
    <w:bookmarkStart w:name="z105" w:id="98"/>
    <w:p>
      <w:pPr>
        <w:spacing w:after="0"/>
        <w:ind w:left="0"/>
        <w:jc w:val="both"/>
      </w:pPr>
      <w:r>
        <w:rPr>
          <w:rFonts w:ascii="Times New Roman"/>
          <w:b w:val="false"/>
          <w:i w:val="false"/>
          <w:color w:val="000000"/>
          <w:sz w:val="28"/>
        </w:rPr>
        <w:t xml:space="preserve">
      1) көрсетілетін қызметті алушы құжаттар топтамасын Мемлекеттік корпорацияға тапсырған күнінен бастап – 2 (екі) жұмыс күні ішінде; </w:t>
      </w:r>
    </w:p>
    <w:bookmarkEnd w:id="98"/>
    <w:bookmarkStart w:name="z106" w:id="9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99"/>
    <w:bookmarkStart w:name="z107" w:id="10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100"/>
    <w:bookmarkStart w:name="z108" w:id="101"/>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101"/>
    <w:bookmarkStart w:name="z109" w:id="102"/>
    <w:p>
      <w:pPr>
        <w:spacing w:after="0"/>
        <w:ind w:left="0"/>
        <w:jc w:val="both"/>
      </w:pPr>
      <w:r>
        <w:rPr>
          <w:rFonts w:ascii="Times New Roman"/>
          <w:b w:val="false"/>
          <w:i w:val="false"/>
          <w:color w:val="000000"/>
          <w:sz w:val="28"/>
        </w:rPr>
        <w:t xml:space="preserve">
      6. Мемлекеттік қызмет көрсету нәтижесі – паспорттық елтаңбалы мөрімен және көрсетілетін қызметті берушінің қолымен куәландырылған уақытша жеке куәлікті беру. </w:t>
      </w:r>
    </w:p>
    <w:bookmarkEnd w:id="102"/>
    <w:bookmarkStart w:name="z110" w:id="103"/>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03"/>
    <w:bookmarkStart w:name="z111" w:id="104"/>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ақылы негізде көрсетіледі. </w:t>
      </w:r>
    </w:p>
    <w:bookmarkEnd w:id="104"/>
    <w:bookmarkStart w:name="z112" w:id="105"/>
    <w:p>
      <w:pPr>
        <w:spacing w:after="0"/>
        <w:ind w:left="0"/>
        <w:jc w:val="both"/>
      </w:pPr>
      <w:r>
        <w:rPr>
          <w:rFonts w:ascii="Times New Roman"/>
          <w:b w:val="false"/>
          <w:i w:val="false"/>
          <w:color w:val="000000"/>
          <w:sz w:val="28"/>
        </w:rPr>
        <w:t xml:space="preserve">
      Мемлекеттік қызмет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540-бабына сәйкес мемлекеттік баж төлеу күніне белгіленген айлық есептік көрсеткіш мөлшерінің 20 (жиырма) пайызын құрайды. </w:t>
      </w:r>
    </w:p>
    <w:bookmarkEnd w:id="105"/>
    <w:bookmarkStart w:name="z113" w:id="106"/>
    <w:p>
      <w:pPr>
        <w:spacing w:after="0"/>
        <w:ind w:left="0"/>
        <w:jc w:val="both"/>
      </w:pPr>
      <w:r>
        <w:rPr>
          <w:rFonts w:ascii="Times New Roman"/>
          <w:b w:val="false"/>
          <w:i w:val="false"/>
          <w:color w:val="000000"/>
          <w:sz w:val="28"/>
        </w:rPr>
        <w:t xml:space="preserve">
      Мемлекеттік қызметті көрсету үшін төлем қолма-қол ақшалай немесе қолма-қол емес екінші деңгейдегі банктер және банк операцияларының жекелеген түрлерін жүзеге асыратын ұйымдар арқылы жүзеге асырылады. </w:t>
      </w:r>
    </w:p>
    <w:bookmarkEnd w:id="106"/>
    <w:bookmarkStart w:name="z114" w:id="107"/>
    <w:p>
      <w:pPr>
        <w:spacing w:after="0"/>
        <w:ind w:left="0"/>
        <w:jc w:val="both"/>
      </w:pPr>
      <w:r>
        <w:rPr>
          <w:rFonts w:ascii="Times New Roman"/>
          <w:b w:val="false"/>
          <w:i w:val="false"/>
          <w:color w:val="000000"/>
          <w:sz w:val="28"/>
        </w:rPr>
        <w:t>
      8. Жұмыс кестесі:</w:t>
      </w:r>
    </w:p>
    <w:bookmarkEnd w:id="107"/>
    <w:bookmarkStart w:name="z115" w:id="108"/>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108"/>
    <w:bookmarkStart w:name="z116" w:id="109"/>
    <w:p>
      <w:pPr>
        <w:spacing w:after="0"/>
        <w:ind w:left="0"/>
        <w:jc w:val="both"/>
      </w:pPr>
      <w:r>
        <w:rPr>
          <w:rFonts w:ascii="Times New Roman"/>
          <w:b w:val="false"/>
          <w:i w:val="false"/>
          <w:color w:val="000000"/>
          <w:sz w:val="28"/>
        </w:rPr>
        <w:t xml:space="preserve">
      Мемлекеттік қызметті көрсету үшін құжаттарды қабылдау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күндерi. </w:t>
      </w:r>
    </w:p>
    <w:bookmarkEnd w:id="109"/>
    <w:bookmarkStart w:name="z117" w:id="110"/>
    <w:p>
      <w:pPr>
        <w:spacing w:after="0"/>
        <w:ind w:left="0"/>
        <w:jc w:val="both"/>
      </w:pPr>
      <w:r>
        <w:rPr>
          <w:rFonts w:ascii="Times New Roman"/>
          <w:b w:val="false"/>
          <w:i w:val="false"/>
          <w:color w:val="000000"/>
          <w:sz w:val="28"/>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p>
    <w:bookmarkEnd w:id="110"/>
    <w:bookmarkStart w:name="z118" w:id="111"/>
    <w:p>
      <w:pPr>
        <w:spacing w:after="0"/>
        <w:ind w:left="0"/>
        <w:jc w:val="both"/>
      </w:pPr>
      <w:r>
        <w:rPr>
          <w:rFonts w:ascii="Times New Roman"/>
          <w:b w:val="false"/>
          <w:i w:val="false"/>
          <w:color w:val="000000"/>
          <w:sz w:val="28"/>
        </w:rPr>
        <w:t>
      Мемлекеттік қызмет нәтижесін беруді Мемлекеттік корпорация қызметкері жеделдетіп қызмет көрсетусіз "электрондық кезек" тәртібімен жүзеге асырылады, "электрондық кезекті" портал арқылы брондауға болады.</w:t>
      </w:r>
    </w:p>
    <w:bookmarkEnd w:id="111"/>
    <w:bookmarkStart w:name="z119" w:id="112"/>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азаматтар, өкілдік етуге құзыреттілігін растайтын құжаттар ұсына отырып, олардың заңды өкілдері үшін) Мемлекеттік корпорацияға жүгінген кезде мемлекеттік қызмет көрсету үшін қажетті құжаттар тізбесі:</w:t>
      </w:r>
    </w:p>
    <w:bookmarkEnd w:id="112"/>
    <w:bookmarkStart w:name="z120" w:id="113"/>
    <w:p>
      <w:pPr>
        <w:spacing w:after="0"/>
        <w:ind w:left="0"/>
        <w:jc w:val="both"/>
      </w:pPr>
      <w:r>
        <w:rPr>
          <w:rFonts w:ascii="Times New Roman"/>
          <w:b w:val="false"/>
          <w:i w:val="false"/>
          <w:color w:val="000000"/>
          <w:sz w:val="28"/>
        </w:rPr>
        <w:t>
      1) еркін түрдегі жазбаша өтiнiш;</w:t>
      </w:r>
    </w:p>
    <w:bookmarkEnd w:id="113"/>
    <w:bookmarkStart w:name="z121" w:id="114"/>
    <w:p>
      <w:pPr>
        <w:spacing w:after="0"/>
        <w:ind w:left="0"/>
        <w:jc w:val="both"/>
      </w:pPr>
      <w:r>
        <w:rPr>
          <w:rFonts w:ascii="Times New Roman"/>
          <w:b w:val="false"/>
          <w:i w:val="false"/>
          <w:color w:val="000000"/>
          <w:sz w:val="28"/>
        </w:rPr>
        <w:t>
      2) уақытша жеке куәлiк үшiн мемлекеттiк баждың төленгенi туралы түбiртек;</w:t>
      </w:r>
    </w:p>
    <w:bookmarkEnd w:id="114"/>
    <w:bookmarkStart w:name="z122" w:id="115"/>
    <w:p>
      <w:pPr>
        <w:spacing w:after="0"/>
        <w:ind w:left="0"/>
        <w:jc w:val="both"/>
      </w:pPr>
      <w:r>
        <w:rPr>
          <w:rFonts w:ascii="Times New Roman"/>
          <w:b w:val="false"/>
          <w:i w:val="false"/>
          <w:color w:val="000000"/>
          <w:sz w:val="28"/>
        </w:rPr>
        <w:t>
      3) құжатты ресімдеген сәтте көрсетілетін қызметті алушының жасына сәйкес келетiн өлшемi 3,5 х 4,5 сантиметр фотосурет ұсынады.</w:t>
      </w:r>
    </w:p>
    <w:bookmarkEnd w:id="115"/>
    <w:bookmarkStart w:name="z123" w:id="116"/>
    <w:p>
      <w:pPr>
        <w:spacing w:after="0"/>
        <w:ind w:left="0"/>
        <w:jc w:val="both"/>
      </w:pPr>
      <w:r>
        <w:rPr>
          <w:rFonts w:ascii="Times New Roman"/>
          <w:b w:val="false"/>
          <w:i w:val="false"/>
          <w:color w:val="000000"/>
          <w:sz w:val="28"/>
        </w:rPr>
        <w:t xml:space="preserve">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иегтің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құрсауы көзді жаппайды, шағылыстырғыш және күннен қорғайтын көзілдіріктерге жол берілмейді. Сонымен қатар, құжатталатын адамның бірегей нысанды киімде түскен суретіне жол берілмейді. </w:t>
      </w:r>
    </w:p>
    <w:bookmarkEnd w:id="116"/>
    <w:bookmarkStart w:name="z124" w:id="117"/>
    <w:p>
      <w:pPr>
        <w:spacing w:after="0"/>
        <w:ind w:left="0"/>
        <w:jc w:val="both"/>
      </w:pPr>
      <w:r>
        <w:rPr>
          <w:rFonts w:ascii="Times New Roman"/>
          <w:b w:val="false"/>
          <w:i w:val="false"/>
          <w:color w:val="000000"/>
          <w:sz w:val="28"/>
        </w:rPr>
        <w:t>
      Құжаттар қабылданғаннан кейін көрсетілетін қызметті алушыға берілген күнін көрсете отырып, осы мемлекеттік көрсетілетін қызмет стандартына 1-қосымшаға сәйкес нысан бойынша өтінімді тіркеу талоны беріледі.</w:t>
      </w:r>
    </w:p>
    <w:bookmarkEnd w:id="117"/>
    <w:bookmarkStart w:name="z125" w:id="118"/>
    <w:p>
      <w:pPr>
        <w:spacing w:after="0"/>
        <w:ind w:left="0"/>
        <w:jc w:val="both"/>
      </w:pPr>
      <w:r>
        <w:rPr>
          <w:rFonts w:ascii="Times New Roman"/>
          <w:b w:val="false"/>
          <w:i w:val="false"/>
          <w:color w:val="000000"/>
          <w:sz w:val="28"/>
        </w:rPr>
        <w:t xml:space="preserve">
      Дайын құжаттарды беруді Мемлекеттік корпорацияның қызметкерлері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 өтінімді тіркеу талонының негізінде жүзеге асырады. </w:t>
      </w:r>
    </w:p>
    <w:bookmarkEnd w:id="118"/>
    <w:bookmarkStart w:name="z126" w:id="119"/>
    <w:p>
      <w:pPr>
        <w:spacing w:after="0"/>
        <w:ind w:left="0"/>
        <w:jc w:val="both"/>
      </w:pPr>
      <w:r>
        <w:rPr>
          <w:rFonts w:ascii="Times New Roman"/>
          <w:b w:val="false"/>
          <w:i w:val="false"/>
          <w:color w:val="000000"/>
          <w:sz w:val="28"/>
        </w:rPr>
        <w:t xml:space="preserve">
      Егер көрсетілетін қызметті алушы мемлекеттік қызмет көрсету нәтижесін алуға келмесе, Мемлекеттік корпорация уақытша жеке куәлікті оның жарамдылық мерзімі өткенге дейін сақтауды қамтамасыз етеді, содан кейін көрсетілетін қызметті берушіге оны жою үшін береді. </w:t>
      </w:r>
    </w:p>
    <w:bookmarkEnd w:id="119"/>
    <w:bookmarkStart w:name="z127" w:id="120"/>
    <w:p>
      <w:pPr>
        <w:spacing w:after="0"/>
        <w:ind w:left="0"/>
        <w:jc w:val="both"/>
      </w:pPr>
      <w:r>
        <w:rPr>
          <w:rFonts w:ascii="Times New Roman"/>
          <w:b w:val="false"/>
          <w:i w:val="false"/>
          <w:color w:val="000000"/>
          <w:sz w:val="28"/>
        </w:rPr>
        <w:t xml:space="preserve">
      Тұрғылықты жерінен тыс жерде жеке куәлігін жоғалтқан жағдайда көрсетілетін қызметті алушы жүгінген кезде көрсетілетін қызметті беруші уақытша жеке куәлікті тұрғылықты жеріне оралу үшін нақты болу орны бойынша береді. </w:t>
      </w:r>
    </w:p>
    <w:bookmarkEnd w:id="120"/>
    <w:bookmarkStart w:name="z128" w:id="121"/>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әрекетіне (әрекетсіздігіне) шағымдану тәртібі</w:t>
      </w:r>
    </w:p>
    <w:bookmarkEnd w:id="121"/>
    <w:bookmarkStart w:name="z129" w:id="122"/>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 </w:t>
      </w:r>
    </w:p>
    <w:bookmarkEnd w:id="122"/>
    <w:bookmarkStart w:name="z130" w:id="123"/>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23"/>
    <w:bookmarkStart w:name="z131" w:id="124"/>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124"/>
    <w:bookmarkStart w:name="z132" w:id="125"/>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125"/>
    <w:bookmarkStart w:name="z133" w:id="126"/>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 </w:t>
      </w:r>
    </w:p>
    <w:bookmarkEnd w:id="126"/>
    <w:bookmarkStart w:name="z134" w:id="127"/>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 </w:t>
      </w:r>
    </w:p>
    <w:bookmarkEnd w:id="127"/>
    <w:bookmarkStart w:name="z135" w:id="128"/>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128"/>
    <w:bookmarkStart w:name="z136" w:id="12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29"/>
    <w:bookmarkStart w:name="z137" w:id="13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30"/>
    <w:bookmarkStart w:name="z138" w:id="131"/>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31"/>
    <w:bookmarkStart w:name="z139" w:id="132"/>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End w:id="132"/>
    <w:bookmarkStart w:name="z140" w:id="13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33"/>
    <w:bookmarkStart w:name="z141" w:id="13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134"/>
    <w:bookmarkStart w:name="z142" w:id="135"/>
    <w:p>
      <w:pPr>
        <w:spacing w:after="0"/>
        <w:ind w:left="0"/>
        <w:jc w:val="both"/>
      </w:pPr>
      <w:r>
        <w:rPr>
          <w:rFonts w:ascii="Times New Roman"/>
          <w:b w:val="false"/>
          <w:i w:val="false"/>
          <w:color w:val="000000"/>
          <w:sz w:val="28"/>
        </w:rPr>
        <w:t>
      12. Заңнамамен белгіленген тәртіпте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135"/>
    <w:bookmarkStart w:name="z143" w:id="136"/>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136"/>
    <w:bookmarkStart w:name="z144" w:id="137"/>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137"/>
    <w:bookmarkStart w:name="z145" w:id="138"/>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138"/>
    <w:bookmarkStart w:name="z146" w:id="139"/>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 </w:t>
      </w:r>
    </w:p>
    <w:bookmarkEnd w:id="139"/>
    <w:bookmarkStart w:name="z147" w:id="14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уақытша жеке куәліктер беру" мемлекеттік</w:t>
            </w:r>
            <w:r>
              <w:br/>
            </w:r>
            <w:r>
              <w:rPr>
                <w:rFonts w:ascii="Times New Roman"/>
                <w:b w:val="false"/>
                <w:i w:val="false"/>
                <w:color w:val="000000"/>
                <w:sz w:val="20"/>
              </w:rPr>
              <w:t>көрсетілетін 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Өтінімді тіркеу талоны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(ХҚТ ТП орналасқан жері, пункті және коды)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(анықтама телефонының нөмірі)</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(өтінімді тіркеу талонының нөмірі)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(мемлекеттік көрсетілген қызметтің түрі және тіркеу күні)</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және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(құжат беруге негіз-құжат: түрі, нөмірі, берілген күні, берген орган)</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тапсырыс берген мемлекеттік</w:t>
      </w:r>
    </w:p>
    <w:p>
      <w:pPr>
        <w:spacing w:after="0"/>
        <w:ind w:left="0"/>
        <w:jc w:val="both"/>
      </w:pPr>
      <w:r>
        <w:rPr>
          <w:rFonts w:ascii="Times New Roman"/>
          <w:b w:val="false"/>
          <w:i w:val="false"/>
          <w:color w:val="000000"/>
          <w:sz w:val="28"/>
        </w:rPr>
        <w:t>
      көрсетілетін қызмет)</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тапсыруға жататын құжаттары)</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қызметтерді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3-қосымша</w:t>
            </w:r>
          </w:p>
        </w:tc>
      </w:tr>
    </w:tbl>
    <w:p>
      <w:pPr>
        <w:spacing w:after="0"/>
        <w:ind w:left="0"/>
        <w:jc w:val="left"/>
      </w:pPr>
      <w:r>
        <w:rPr>
          <w:rFonts w:ascii="Times New Roman"/>
          <w:b/>
          <w:i w:val="false"/>
          <w:color w:val="000000"/>
        </w:rPr>
        <w:t xml:space="preserve"> "Қазақстан Республикасының азаматтарын тұрғылықты</w:t>
      </w:r>
      <w:r>
        <w:br/>
      </w:r>
      <w:r>
        <w:rPr>
          <w:rFonts w:ascii="Times New Roman"/>
          <w:b/>
          <w:i w:val="false"/>
          <w:color w:val="000000"/>
        </w:rPr>
        <w:t>жері бойынша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Start w:name="z149" w:id="141"/>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мемлекеттік көрсетілетін қызметі (бұдан әрі – мемлекеттік көрсетілетін қызмет).</w:t>
      </w:r>
    </w:p>
    <w:bookmarkEnd w:id="141"/>
    <w:bookmarkStart w:name="z150" w:id="1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42"/>
    <w:bookmarkStart w:name="z151" w:id="143"/>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143"/>
    <w:bookmarkStart w:name="z152" w:id="144"/>
    <w:p>
      <w:pPr>
        <w:spacing w:after="0"/>
        <w:ind w:left="0"/>
        <w:jc w:val="both"/>
      </w:pPr>
      <w:r>
        <w:rPr>
          <w:rFonts w:ascii="Times New Roman"/>
          <w:b w:val="false"/>
          <w:i w:val="false"/>
          <w:color w:val="000000"/>
          <w:sz w:val="28"/>
        </w:rPr>
        <w:t xml:space="preserve">
      Мемлекеттік қызмет көрсетуге құжаттар қабылдау: </w:t>
      </w:r>
    </w:p>
    <w:bookmarkEnd w:id="144"/>
    <w:bookmarkStart w:name="z153" w:id="145"/>
    <w:p>
      <w:pPr>
        <w:spacing w:after="0"/>
        <w:ind w:left="0"/>
        <w:jc w:val="both"/>
      </w:pPr>
      <w:r>
        <w:rPr>
          <w:rFonts w:ascii="Times New Roman"/>
          <w:b w:val="false"/>
          <w:i w:val="false"/>
          <w:color w:val="000000"/>
          <w:sz w:val="28"/>
        </w:rPr>
        <w:t>
      "Азаматтар үшін үкімет" мемлекеттік корпорациясы" коммерциялық емес акционерлік қоғамы (бұдан әрі – Мемлекеттік корпорация);</w:t>
      </w:r>
    </w:p>
    <w:bookmarkEnd w:id="145"/>
    <w:bookmarkStart w:name="z154" w:id="146"/>
    <w:p>
      <w:pPr>
        <w:spacing w:after="0"/>
        <w:ind w:left="0"/>
        <w:jc w:val="both"/>
      </w:pPr>
      <w:r>
        <w:rPr>
          <w:rFonts w:ascii="Times New Roman"/>
          <w:b w:val="false"/>
          <w:i w:val="false"/>
          <w:color w:val="000000"/>
          <w:sz w:val="28"/>
        </w:rPr>
        <w:t xml:space="preserve">
      "электрондық үкіметтің" www.еgov.kz веб-порталы (бұдан әрі – портал) арқылы жүзеге асырылады. </w:t>
      </w:r>
    </w:p>
    <w:bookmarkEnd w:id="146"/>
    <w:bookmarkStart w:name="z155" w:id="147"/>
    <w:p>
      <w:pPr>
        <w:spacing w:after="0"/>
        <w:ind w:left="0"/>
        <w:jc w:val="both"/>
      </w:pPr>
      <w:r>
        <w:rPr>
          <w:rFonts w:ascii="Times New Roman"/>
          <w:b w:val="false"/>
          <w:i w:val="false"/>
          <w:color w:val="000000"/>
          <w:sz w:val="28"/>
        </w:rPr>
        <w:t xml:space="preserve">
      Мемлекеттік қызмет көрсету нәтижелерін беру Мемлекеттік корпорацияда көрсетілетін қызметті беруші арқылы жүзеге асырылады. </w:t>
      </w:r>
    </w:p>
    <w:bookmarkEnd w:id="147"/>
    <w:bookmarkStart w:name="z156" w:id="148"/>
    <w:p>
      <w:pPr>
        <w:spacing w:after="0"/>
        <w:ind w:left="0"/>
        <w:jc w:val="left"/>
      </w:pPr>
      <w:r>
        <w:rPr>
          <w:rFonts w:ascii="Times New Roman"/>
          <w:b/>
          <w:i w:val="false"/>
          <w:color w:val="000000"/>
        </w:rPr>
        <w:t xml:space="preserve"> 2. Мемлекеттік қызметті көрсету тәртібі</w:t>
      </w:r>
    </w:p>
    <w:bookmarkEnd w:id="148"/>
    <w:bookmarkStart w:name="z157" w:id="149"/>
    <w:p>
      <w:pPr>
        <w:spacing w:after="0"/>
        <w:ind w:left="0"/>
        <w:jc w:val="both"/>
      </w:pPr>
      <w:r>
        <w:rPr>
          <w:rFonts w:ascii="Times New Roman"/>
          <w:b w:val="false"/>
          <w:i w:val="false"/>
          <w:color w:val="000000"/>
          <w:sz w:val="28"/>
        </w:rPr>
        <w:t>
      4. Мемлекеттiк қызметті көрсету мерзiмдерi:</w:t>
      </w:r>
    </w:p>
    <w:bookmarkEnd w:id="149"/>
    <w:bookmarkStart w:name="z158" w:id="150"/>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 көрсетілетін қызметті берушіге – 30 (отыз) минут ішінде;</w:t>
      </w:r>
    </w:p>
    <w:bookmarkEnd w:id="150"/>
    <w:bookmarkStart w:name="z159" w:id="151"/>
    <w:p>
      <w:pPr>
        <w:spacing w:after="0"/>
        <w:ind w:left="0"/>
        <w:jc w:val="both"/>
      </w:pPr>
      <w:r>
        <w:rPr>
          <w:rFonts w:ascii="Times New Roman"/>
          <w:b w:val="false"/>
          <w:i w:val="false"/>
          <w:color w:val="000000"/>
          <w:sz w:val="28"/>
        </w:rPr>
        <w:t xml:space="preserve">
      портал арқылы – 15 (он бес) минут ішінде; </w:t>
      </w:r>
    </w:p>
    <w:bookmarkEnd w:id="151"/>
    <w:bookmarkStart w:name="z160" w:id="152"/>
    <w:p>
      <w:pPr>
        <w:spacing w:after="0"/>
        <w:ind w:left="0"/>
        <w:jc w:val="both"/>
      </w:pPr>
      <w:r>
        <w:rPr>
          <w:rFonts w:ascii="Times New Roman"/>
          <w:b w:val="false"/>
          <w:i w:val="false"/>
          <w:color w:val="000000"/>
          <w:sz w:val="28"/>
        </w:rPr>
        <w:t>
      2) көрсетілетін қызметті алушы құжаттар топтамасын тапсыруы үшін күтудің рұқсат етілген ең ұзақ уақыты – 15 (он бес) минут;</w:t>
      </w:r>
    </w:p>
    <w:bookmarkEnd w:id="152"/>
    <w:bookmarkStart w:name="z161" w:id="153"/>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етiлген ең ұзақ уақыты – 20 (жиырма) минут. </w:t>
      </w:r>
    </w:p>
    <w:bookmarkEnd w:id="153"/>
    <w:bookmarkStart w:name="z162" w:id="154"/>
    <w:p>
      <w:pPr>
        <w:spacing w:after="0"/>
        <w:ind w:left="0"/>
        <w:jc w:val="both"/>
      </w:pPr>
      <w:r>
        <w:rPr>
          <w:rFonts w:ascii="Times New Roman"/>
          <w:b w:val="false"/>
          <w:i w:val="false"/>
          <w:color w:val="000000"/>
          <w:sz w:val="28"/>
        </w:rPr>
        <w:t xml:space="preserve">
      5. Мемлекеттiк қызмет көрсету нысаны: электрондық (ішінара автоматтандырылған). </w:t>
      </w:r>
    </w:p>
    <w:bookmarkEnd w:id="154"/>
    <w:bookmarkStart w:name="z163" w:id="155"/>
    <w:p>
      <w:pPr>
        <w:spacing w:after="0"/>
        <w:ind w:left="0"/>
        <w:jc w:val="both"/>
      </w:pPr>
      <w:r>
        <w:rPr>
          <w:rFonts w:ascii="Times New Roman"/>
          <w:b w:val="false"/>
          <w:i w:val="false"/>
          <w:color w:val="000000"/>
          <w:sz w:val="28"/>
        </w:rPr>
        <w:t>
      6. Мемлекеттік қызмет көрсету нәтижесі – көрсетілетін қызметті берушінің "Халықты құжаттандыру және тіркеу" Тіркеу пункті" ақпараттық жүйесіне тұрғылықты тұратын жерiнің мекенжайы туралы, ал уақытша тіркелген кезде – уақытша болатын мекенжайы туралы мәліметтерді енгізуі, электрондық тасымалдағышы бар жеке куәлікке көрсетілетін қызметті алушының заңды мекенжайын қайта жазу.</w:t>
      </w:r>
    </w:p>
    <w:bookmarkEnd w:id="155"/>
    <w:bookmarkStart w:name="z164" w:id="156"/>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bookmarkEnd w:id="156"/>
    <w:bookmarkStart w:name="z165" w:id="157"/>
    <w:p>
      <w:pPr>
        <w:spacing w:after="0"/>
        <w:ind w:left="0"/>
        <w:jc w:val="both"/>
      </w:pPr>
      <w:r>
        <w:rPr>
          <w:rFonts w:ascii="Times New Roman"/>
          <w:b w:val="false"/>
          <w:i w:val="false"/>
          <w:color w:val="000000"/>
          <w:sz w:val="28"/>
        </w:rPr>
        <w:t>
      7. Мемлекеттiк қызмет жеке тұлғаларға (бұдан әрі – көрсетілетін қызметті алушы) ақылы негізде көрсетiледi. Мемлекеттік қызмет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540-бабына сәйкес мемлекеттік баж төлеу күніне белгіленген айлық есептік көрсеткіш мөлшерінің 10 (он) пайызын құрайды.</w:t>
      </w:r>
    </w:p>
    <w:bookmarkEnd w:id="157"/>
    <w:bookmarkStart w:name="z166" w:id="158"/>
    <w:p>
      <w:pPr>
        <w:spacing w:after="0"/>
        <w:ind w:left="0"/>
        <w:jc w:val="both"/>
      </w:pPr>
      <w:r>
        <w:rPr>
          <w:rFonts w:ascii="Times New Roman"/>
          <w:b w:val="false"/>
          <w:i w:val="false"/>
          <w:color w:val="000000"/>
          <w:sz w:val="28"/>
        </w:rPr>
        <w:t>
      Төлем "электрондық үкіметтің" төлем шлюзі (бұдан әрі – ЭҮТШ) немесе екінші деңгейдегі банктер арқылы жүзеге асырылады.</w:t>
      </w:r>
    </w:p>
    <w:bookmarkEnd w:id="158"/>
    <w:bookmarkStart w:name="z167" w:id="159"/>
    <w:p>
      <w:pPr>
        <w:spacing w:after="0"/>
        <w:ind w:left="0"/>
        <w:jc w:val="both"/>
      </w:pPr>
      <w:r>
        <w:rPr>
          <w:rFonts w:ascii="Times New Roman"/>
          <w:b w:val="false"/>
          <w:i w:val="false"/>
          <w:color w:val="000000"/>
          <w:sz w:val="28"/>
        </w:rPr>
        <w:t xml:space="preserve">
      Мемлекеттік қызметті алу үшін электрондық сұрау салу портал арқылы берілген жағдайда, төлем ЭҮТШ арқылы жүзеге асырылады. </w:t>
      </w:r>
    </w:p>
    <w:bookmarkEnd w:id="159"/>
    <w:bookmarkStart w:name="z168" w:id="160"/>
    <w:p>
      <w:pPr>
        <w:spacing w:after="0"/>
        <w:ind w:left="0"/>
        <w:jc w:val="both"/>
      </w:pPr>
      <w:r>
        <w:rPr>
          <w:rFonts w:ascii="Times New Roman"/>
          <w:b w:val="false"/>
          <w:i w:val="false"/>
          <w:color w:val="000000"/>
          <w:sz w:val="28"/>
        </w:rPr>
        <w:t>
      8. Жұмыс кестесі:</w:t>
      </w:r>
    </w:p>
    <w:bookmarkEnd w:id="160"/>
    <w:bookmarkStart w:name="z169" w:id="161"/>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161"/>
    <w:bookmarkStart w:name="z170" w:id="162"/>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нәтижесін беру - дүйсенбіден бастап жұмаға дейін түскі асқа үзіліссіз сағат 9.00-ден 18-00-ге дейін, сенбі – сағат 9.00-ден 13.00-ге дейін, демалыс – Қазақстан Республикасының еңбек заңнамасына сәйкес жексенбі және мереке күндерi; </w:t>
      </w:r>
    </w:p>
    <w:bookmarkEnd w:id="162"/>
    <w:bookmarkStart w:name="z171" w:id="163"/>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163"/>
    <w:bookmarkStart w:name="z172" w:id="164"/>
    <w:p>
      <w:pPr>
        <w:spacing w:after="0"/>
        <w:ind w:left="0"/>
        <w:jc w:val="both"/>
      </w:pPr>
      <w:r>
        <w:rPr>
          <w:rFonts w:ascii="Times New Roman"/>
          <w:b w:val="false"/>
          <w:i w:val="false"/>
          <w:color w:val="000000"/>
          <w:sz w:val="28"/>
        </w:rPr>
        <w:t xml:space="preserve">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орны бойынша жүзеге асырылады, "электрондық кезекті" портал арқылы брондауға болады; </w:t>
      </w:r>
    </w:p>
    <w:bookmarkEnd w:id="164"/>
    <w:bookmarkStart w:name="z173" w:id="165"/>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 </w:t>
      </w:r>
    </w:p>
    <w:bookmarkEnd w:id="165"/>
    <w:bookmarkStart w:name="z174" w:id="166"/>
    <w:p>
      <w:pPr>
        <w:spacing w:after="0"/>
        <w:ind w:left="0"/>
        <w:jc w:val="both"/>
      </w:pPr>
      <w:r>
        <w:rPr>
          <w:rFonts w:ascii="Times New Roman"/>
          <w:b w:val="false"/>
          <w:i w:val="false"/>
          <w:color w:val="000000"/>
          <w:sz w:val="28"/>
        </w:rPr>
        <w:t xml:space="preserve">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 </w:t>
      </w:r>
    </w:p>
    <w:bookmarkEnd w:id="166"/>
    <w:bookmarkStart w:name="z175" w:id="167"/>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167"/>
    <w:bookmarkStart w:name="z176" w:id="168"/>
    <w:p>
      <w:pPr>
        <w:spacing w:after="0"/>
        <w:ind w:left="0"/>
        <w:jc w:val="both"/>
      </w:pPr>
      <w:r>
        <w:rPr>
          <w:rFonts w:ascii="Times New Roman"/>
          <w:b w:val="false"/>
          <w:i w:val="false"/>
          <w:color w:val="000000"/>
          <w:sz w:val="28"/>
        </w:rPr>
        <w:t xml:space="preserve">
      1) жеке тұлғаны сәйкестендіру үшін тұрғын үй иесiнiң (үй иесінің өзінің қатысуы міндетті) жеке басын куәландыратын құжаты және осы мемлекеттік көрсетілетін қызмет стандартына қосымшаға сәйкес нысан бойынша тұрақты не уақытша тiркеуге оның келiсiмi; </w:t>
      </w:r>
    </w:p>
    <w:bookmarkEnd w:id="168"/>
    <w:bookmarkStart w:name="z177" w:id="169"/>
    <w:p>
      <w:pPr>
        <w:spacing w:after="0"/>
        <w:ind w:left="0"/>
        <w:jc w:val="both"/>
      </w:pPr>
      <w:r>
        <w:rPr>
          <w:rFonts w:ascii="Times New Roman"/>
          <w:b w:val="false"/>
          <w:i w:val="false"/>
          <w:color w:val="000000"/>
          <w:sz w:val="28"/>
        </w:rPr>
        <w:t>
      жұмыс орны бойынша тіркеу үшін ұйымның (мекеменің) әкімшілігі ұсынған өтінішхат (қызметтік ғимараттар мен үй-жайларда тіркеу кезінде);</w:t>
      </w:r>
    </w:p>
    <w:bookmarkEnd w:id="169"/>
    <w:bookmarkStart w:name="z178" w:id="170"/>
    <w:p>
      <w:pPr>
        <w:spacing w:after="0"/>
        <w:ind w:left="0"/>
        <w:jc w:val="both"/>
      </w:pPr>
      <w:r>
        <w:rPr>
          <w:rFonts w:ascii="Times New Roman"/>
          <w:b w:val="false"/>
          <w:i w:val="false"/>
          <w:color w:val="000000"/>
          <w:sz w:val="28"/>
        </w:rPr>
        <w:t>
      2) жеке басты сәйкестендіру үшін – жеке басты куәландыратын құжат (16 жасқа дейiнгi балалар – туу туралы куәлiк);</w:t>
      </w:r>
    </w:p>
    <w:bookmarkEnd w:id="170"/>
    <w:bookmarkStart w:name="z179" w:id="171"/>
    <w:p>
      <w:pPr>
        <w:spacing w:after="0"/>
        <w:ind w:left="0"/>
        <w:jc w:val="both"/>
      </w:pP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w:t>
      </w:r>
    </w:p>
    <w:bookmarkEnd w:id="171"/>
    <w:bookmarkStart w:name="z180" w:id="172"/>
    <w:p>
      <w:pPr>
        <w:spacing w:after="0"/>
        <w:ind w:left="0"/>
        <w:jc w:val="both"/>
      </w:pPr>
      <w:r>
        <w:rPr>
          <w:rFonts w:ascii="Times New Roman"/>
          <w:b w:val="false"/>
          <w:i w:val="false"/>
          <w:color w:val="000000"/>
          <w:sz w:val="28"/>
        </w:rPr>
        <w:t>
      -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w:t>
      </w:r>
    </w:p>
    <w:bookmarkEnd w:id="172"/>
    <w:bookmarkStart w:name="z181" w:id="173"/>
    <w:p>
      <w:pPr>
        <w:spacing w:after="0"/>
        <w:ind w:left="0"/>
        <w:jc w:val="both"/>
      </w:pPr>
      <w:r>
        <w:rPr>
          <w:rFonts w:ascii="Times New Roman"/>
          <w:b w:val="false"/>
          <w:i w:val="false"/>
          <w:color w:val="000000"/>
          <w:sz w:val="28"/>
        </w:rPr>
        <w:t>
      - шет мемлекеттің құзыретті органдары тиісті түрде берген және куәландырған бұрынғы тұрғылықты жерінен тіркеу есебінен шыққаны туралы құжат;</w:t>
      </w:r>
    </w:p>
    <w:bookmarkEnd w:id="173"/>
    <w:bookmarkStart w:name="z182" w:id="174"/>
    <w:p>
      <w:pPr>
        <w:spacing w:after="0"/>
        <w:ind w:left="0"/>
        <w:jc w:val="both"/>
      </w:pPr>
      <w:r>
        <w:rPr>
          <w:rFonts w:ascii="Times New Roman"/>
          <w:b w:val="false"/>
          <w:i w:val="false"/>
          <w:color w:val="000000"/>
          <w:sz w:val="28"/>
        </w:rPr>
        <w:t>
      - бұрынғы тұрған елдің құзырлы органы берген азаматтығын алмағаны және тіркелмегені туралы анықтама.</w:t>
      </w:r>
    </w:p>
    <w:bookmarkEnd w:id="174"/>
    <w:bookmarkStart w:name="z183" w:id="175"/>
    <w:p>
      <w:pPr>
        <w:spacing w:after="0"/>
        <w:ind w:left="0"/>
        <w:jc w:val="both"/>
      </w:pPr>
      <w:r>
        <w:rPr>
          <w:rFonts w:ascii="Times New Roman"/>
          <w:b w:val="false"/>
          <w:i w:val="false"/>
          <w:color w:val="000000"/>
          <w:sz w:val="28"/>
        </w:rPr>
        <w:t xml:space="preserve">
      3) тұрақты не уақытша тіркелгені үшін мемлекеттiк баждың төленгенi туралы түбiртек (мемлекеттiк баж төлеуден босатылған адамдар "Салық және бюджетке төленетін басқа да міндетті төлемдер туралы" (Салық кодексі) Қазақстан Республикасының 2008 жылғы 10 желтоқсандағы кодексінің 546-бабына сәйкес растайтын құжаттарын ұсынады); </w:t>
      </w:r>
    </w:p>
    <w:bookmarkEnd w:id="175"/>
    <w:bookmarkStart w:name="z184" w:id="176"/>
    <w:p>
      <w:pPr>
        <w:spacing w:after="0"/>
        <w:ind w:left="0"/>
        <w:jc w:val="both"/>
      </w:pPr>
      <w:r>
        <w:rPr>
          <w:rFonts w:ascii="Times New Roman"/>
          <w:b w:val="false"/>
          <w:i w:val="false"/>
          <w:color w:val="000000"/>
          <w:sz w:val="28"/>
        </w:rPr>
        <w:t xml:space="preserve">
      4) белгiленген тәртiппен меншiгiне тұрғын үйдi сатып алғанын растайтын не оны пайдалануға, оның ішінде жалға алу (жалдау), қосымша жалдау шарты, сондай-ақ Қазақстан Республикасының заңнамасында көзделген негiздер бойынша тұрғын үйге тұруға құқық беретiн, банк мекемесінің мөрімен куәландырылған жылжымайтын мүліктің кепіл шарты, сыйға тарту шарты, жекешелендіру шарты, сатып алу-сату шарты бойынша алғаны туралы куәландыратын құжат. </w:t>
      </w:r>
    </w:p>
    <w:bookmarkEnd w:id="176"/>
    <w:bookmarkStart w:name="z185" w:id="177"/>
    <w:p>
      <w:pPr>
        <w:spacing w:after="0"/>
        <w:ind w:left="0"/>
        <w:jc w:val="both"/>
      </w:pPr>
      <w:r>
        <w:rPr>
          <w:rFonts w:ascii="Times New Roman"/>
          <w:b w:val="false"/>
          <w:i w:val="false"/>
          <w:color w:val="000000"/>
          <w:sz w:val="28"/>
        </w:rPr>
        <w:t xml:space="preserve">
      Белгiленген тәртiппен меншiгiне тұрғын үйдi оның сатып алғанын растайтын не оны пайдалануға, сондай-ақ Қазақстан Республикасының заңнамасында көзделген негiздер бойынша тұрғын үйге тұруға құқық беретiн, тиісті мемлекеттік ақпараттық жүйелерде қамтылған құжаттар туралы мәліметтерді көрсетілетін қызметті беруші уәкілетті лауазымды адамдардың электрондық цифрлық қолтаңбасымен куәландырылған электрондық құжаттар нысанында алады. </w:t>
      </w:r>
    </w:p>
    <w:bookmarkEnd w:id="177"/>
    <w:bookmarkStart w:name="z186" w:id="178"/>
    <w:p>
      <w:pPr>
        <w:spacing w:after="0"/>
        <w:ind w:left="0"/>
        <w:jc w:val="both"/>
      </w:pPr>
      <w:r>
        <w:rPr>
          <w:rFonts w:ascii="Times New Roman"/>
          <w:b w:val="false"/>
          <w:i w:val="false"/>
          <w:color w:val="000000"/>
          <w:sz w:val="28"/>
        </w:rPr>
        <w:t>
      5) қоғамдық қауіпсіздік бөлімшесінің профилактикалық есепке қоюы туралы белгісі бар бас бостандығынан айыру орындарынан босату туралы анықтама, ол жоғалған кезде – қоғамдық қауіпсіздік бөлімшесінің тіркеу орны бойынша ішкі істер органына бас бостандығынан айыру орнынан босап шыққан адамдарды профилактикалық есепке қоюы туралы белгісі бар анықтама (оларға қатысты әкімшілік қадағалау белгіленген, бас бостандығынан айыру орындарынан мерзімін өтеу бойынша, не шартты түрде мерзімінен бұрын босатылған адамдар үшін);</w:t>
      </w:r>
    </w:p>
    <w:bookmarkEnd w:id="178"/>
    <w:bookmarkStart w:name="z187" w:id="179"/>
    <w:p>
      <w:pPr>
        <w:spacing w:after="0"/>
        <w:ind w:left="0"/>
        <w:jc w:val="both"/>
      </w:pPr>
      <w:r>
        <w:rPr>
          <w:rFonts w:ascii="Times New Roman"/>
          <w:b w:val="false"/>
          <w:i w:val="false"/>
          <w:color w:val="000000"/>
          <w:sz w:val="28"/>
        </w:rPr>
        <w:t xml:space="preserve">
      порталға: </w:t>
      </w:r>
    </w:p>
    <w:bookmarkEnd w:id="179"/>
    <w:bookmarkStart w:name="z188" w:id="180"/>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электрондық сұрау салу.</w:t>
      </w:r>
    </w:p>
    <w:bookmarkEnd w:id="180"/>
    <w:bookmarkStart w:name="z189" w:id="181"/>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көрсетілетін қызметті алушының тұрғылықты жері бойынша тіркелуі туралы хабарлама түрінде көрсетілетін қызметті алушыға электрондық тасымалдағыштағы жеке куәлігіне заңды мекенжайын қайта жазу үшін Мемлекеттік корпорацияға келу қажеттігі көрсетіле отырып, "жеке кабинетіне" жолданады. </w:t>
      </w:r>
    </w:p>
    <w:bookmarkEnd w:id="181"/>
    <w:bookmarkStart w:name="z190" w:id="182"/>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азаматтарын бұрынғы тұрғылықты жерінен тіркеуден шығару автоматты түрде жүзеге асырылады.</w:t>
      </w:r>
    </w:p>
    <w:bookmarkEnd w:id="182"/>
    <w:bookmarkStart w:name="z191" w:id="183"/>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әрекетіне (әрекетсіздігіне) шағымдану тәртібі</w:t>
      </w:r>
    </w:p>
    <w:bookmarkEnd w:id="183"/>
    <w:bookmarkStart w:name="z192" w:id="184"/>
    <w:p>
      <w:pPr>
        <w:spacing w:after="0"/>
        <w:ind w:left="0"/>
        <w:jc w:val="both"/>
      </w:pPr>
      <w:r>
        <w:rPr>
          <w:rFonts w:ascii="Times New Roman"/>
          <w:b w:val="false"/>
          <w:i w:val="false"/>
          <w:color w:val="000000"/>
          <w:sz w:val="28"/>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 </w:t>
      </w:r>
    </w:p>
    <w:bookmarkEnd w:id="184"/>
    <w:bookmarkStart w:name="z193" w:id="185"/>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85"/>
    <w:bookmarkStart w:name="z194" w:id="186"/>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186"/>
    <w:bookmarkStart w:name="z195" w:id="187"/>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187"/>
    <w:bookmarkStart w:name="z196" w:id="188"/>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188"/>
    <w:bookmarkStart w:name="z197" w:id="189"/>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корпорацияның басшысына жолданады. </w:t>
      </w:r>
    </w:p>
    <w:bookmarkEnd w:id="189"/>
    <w:bookmarkStart w:name="z198" w:id="190"/>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190"/>
    <w:bookmarkStart w:name="z199" w:id="19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91"/>
    <w:bookmarkStart w:name="z200" w:id="19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92"/>
    <w:bookmarkStart w:name="z201" w:id="193"/>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93"/>
    <w:bookmarkStart w:name="z202" w:id="194"/>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End w:id="194"/>
    <w:bookmarkStart w:name="z203" w:id="19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95"/>
    <w:bookmarkStart w:name="z204" w:id="196"/>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196"/>
    <w:bookmarkStart w:name="z205" w:id="197"/>
    <w:p>
      <w:pPr>
        <w:spacing w:after="0"/>
        <w:ind w:left="0"/>
        <w:jc w:val="both"/>
      </w:pPr>
      <w:r>
        <w:rPr>
          <w:rFonts w:ascii="Times New Roman"/>
          <w:b w:val="false"/>
          <w:i w:val="false"/>
          <w:color w:val="000000"/>
          <w:sz w:val="28"/>
        </w:rPr>
        <w:t>
      12. Заңнамамен белгіленген тәртіпте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197"/>
    <w:bookmarkStart w:name="z206" w:id="198"/>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198"/>
    <w:bookmarkStart w:name="z207" w:id="199"/>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199"/>
    <w:bookmarkStart w:name="z208" w:id="200"/>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200"/>
    <w:bookmarkStart w:name="z209" w:id="201"/>
    <w:p>
      <w:pPr>
        <w:spacing w:after="0"/>
        <w:ind w:left="0"/>
        <w:jc w:val="both"/>
      </w:pPr>
      <w:r>
        <w:rPr>
          <w:rFonts w:ascii="Times New Roman"/>
          <w:b w:val="false"/>
          <w:i w:val="false"/>
          <w:color w:val="000000"/>
          <w:sz w:val="28"/>
        </w:rPr>
        <w:t>
      3) порталдың – www.egov.kz орналастырылған.</w:t>
      </w:r>
    </w:p>
    <w:bookmarkEnd w:id="201"/>
    <w:bookmarkStart w:name="z210" w:id="202"/>
    <w:p>
      <w:pPr>
        <w:spacing w:after="0"/>
        <w:ind w:left="0"/>
        <w:jc w:val="both"/>
      </w:pPr>
      <w:r>
        <w:rPr>
          <w:rFonts w:ascii="Times New Roman"/>
          <w:b w:val="false"/>
          <w:i w:val="false"/>
          <w:color w:val="000000"/>
          <w:sz w:val="28"/>
        </w:rPr>
        <w:t xml:space="preserve">
      14. Көрсетілетін қызметті алушының электрондық цифрлық қолтаңбаны пайдалану мүмкіндігі портал арқылы электрондық сұрау салуды беру жолымен мемлекеттік қызметті алу кезінде көзделеді. </w:t>
      </w:r>
    </w:p>
    <w:bookmarkEnd w:id="202"/>
    <w:bookmarkStart w:name="z211" w:id="203"/>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 </w:t>
      </w:r>
    </w:p>
    <w:bookmarkEnd w:id="203"/>
    <w:bookmarkStart w:name="z212" w:id="204"/>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left"/>
      </w:pPr>
      <w:r>
        <w:rPr>
          <w:rFonts w:ascii="Times New Roman"/>
          <w:b/>
          <w:i w:val="false"/>
          <w:color w:val="000000"/>
        </w:rPr>
        <w:t xml:space="preserve"> Тіркеуге келісім беру</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_____________________________________мекенжайда орналасқан үйдің иесі</w:t>
      </w:r>
    </w:p>
    <w:p>
      <w:pPr>
        <w:spacing w:after="0"/>
        <w:ind w:left="0"/>
        <w:jc w:val="both"/>
      </w:pPr>
      <w:r>
        <w:rPr>
          <w:rFonts w:ascii="Times New Roman"/>
          <w:b w:val="false"/>
          <w:i w:val="false"/>
          <w:color w:val="000000"/>
          <w:sz w:val="28"/>
        </w:rPr>
        <w:t>
      (елді мекен, көше, үй нөмірі, пәтер нөмірі)</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(Т.А.Ә.(ол болған жағдайда)</w:t>
      </w:r>
    </w:p>
    <w:p>
      <w:pPr>
        <w:spacing w:after="0"/>
        <w:ind w:left="0"/>
        <w:jc w:val="both"/>
      </w:pPr>
      <w:r>
        <w:rPr>
          <w:rFonts w:ascii="Times New Roman"/>
          <w:b w:val="false"/>
          <w:i w:val="false"/>
          <w:color w:val="000000"/>
          <w:sz w:val="28"/>
        </w:rPr>
        <w:t>
      ________________________________________________________________бірге</w:t>
      </w:r>
    </w:p>
    <w:p>
      <w:pPr>
        <w:spacing w:after="0"/>
        <w:ind w:left="0"/>
        <w:jc w:val="both"/>
      </w:pPr>
      <w:r>
        <w:rPr>
          <w:rFonts w:ascii="Times New Roman"/>
          <w:b w:val="false"/>
          <w:i w:val="false"/>
          <w:color w:val="000000"/>
          <w:sz w:val="28"/>
        </w:rPr>
        <w:t>
      (әйелі, күйеуі мен балалары)</w:t>
      </w:r>
    </w:p>
    <w:p>
      <w:pPr>
        <w:spacing w:after="0"/>
        <w:ind w:left="0"/>
        <w:jc w:val="both"/>
      </w:pPr>
      <w:r>
        <w:rPr>
          <w:rFonts w:ascii="Times New Roman"/>
          <w:b w:val="false"/>
          <w:i w:val="false"/>
          <w:color w:val="000000"/>
          <w:sz w:val="28"/>
        </w:rPr>
        <w:t>
      барлығы_________________________________________________________ адам</w:t>
      </w:r>
    </w:p>
    <w:p>
      <w:pPr>
        <w:spacing w:after="0"/>
        <w:ind w:left="0"/>
        <w:jc w:val="both"/>
      </w:pPr>
      <w:r>
        <w:rPr>
          <w:rFonts w:ascii="Times New Roman"/>
          <w:b w:val="false"/>
          <w:i w:val="false"/>
          <w:color w:val="000000"/>
          <w:sz w:val="28"/>
        </w:rPr>
        <w:t>
      ________________________________________тіркеуге қоюға қарсы емеспін.</w:t>
      </w:r>
    </w:p>
    <w:p>
      <w:pPr>
        <w:spacing w:after="0"/>
        <w:ind w:left="0"/>
        <w:jc w:val="both"/>
      </w:pPr>
      <w:r>
        <w:rPr>
          <w:rFonts w:ascii="Times New Roman"/>
          <w:b w:val="false"/>
          <w:i w:val="false"/>
          <w:color w:val="000000"/>
          <w:sz w:val="28"/>
        </w:rPr>
        <w:t>
      (тұрақты, уақытша қай мерзімге)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(ел) атауы)</w:t>
      </w:r>
    </w:p>
    <w:p>
      <w:pPr>
        <w:spacing w:after="0"/>
        <w:ind w:left="0"/>
        <w:jc w:val="both"/>
      </w:pPr>
      <w:r>
        <w:rPr>
          <w:rFonts w:ascii="Times New Roman"/>
          <w:b w:val="false"/>
          <w:i w:val="false"/>
          <w:color w:val="000000"/>
          <w:sz w:val="28"/>
        </w:rPr>
        <w:t>
      ________________________________________________________________келді</w:t>
      </w:r>
    </w:p>
    <w:p>
      <w:pPr>
        <w:spacing w:after="0"/>
        <w:ind w:left="0"/>
        <w:jc w:val="both"/>
      </w:pPr>
      <w:r>
        <w:rPr>
          <w:rFonts w:ascii="Times New Roman"/>
          <w:b w:val="false"/>
          <w:i w:val="false"/>
          <w:color w:val="000000"/>
          <w:sz w:val="28"/>
        </w:rPr>
        <w:t>
      аудан, қала, елді мекен, ауыл атауы)</w:t>
      </w:r>
    </w:p>
    <w:p>
      <w:pPr>
        <w:spacing w:after="0"/>
        <w:ind w:left="0"/>
        <w:jc w:val="both"/>
      </w:pPr>
      <w:r>
        <w:rPr>
          <w:rFonts w:ascii="Times New Roman"/>
          <w:b w:val="false"/>
          <w:i w:val="false"/>
          <w:color w:val="000000"/>
          <w:sz w:val="28"/>
        </w:rPr>
        <w:t>
      "____"______жылғы жеке куәлік, паспорт №_____________________________</w:t>
      </w:r>
    </w:p>
    <w:p>
      <w:pPr>
        <w:spacing w:after="0"/>
        <w:ind w:left="0"/>
        <w:jc w:val="both"/>
      </w:pPr>
      <w:r>
        <w:rPr>
          <w:rFonts w:ascii="Times New Roman"/>
          <w:b w:val="false"/>
          <w:i w:val="false"/>
          <w:color w:val="000000"/>
          <w:sz w:val="28"/>
        </w:rPr>
        <w:t>
      тіркелушінің қолы ___________________________________________________</w:t>
      </w:r>
    </w:p>
    <w:p>
      <w:pPr>
        <w:spacing w:after="0"/>
        <w:ind w:left="0"/>
        <w:jc w:val="both"/>
      </w:pPr>
      <w:r>
        <w:rPr>
          <w:rFonts w:ascii="Times New Roman"/>
          <w:b w:val="false"/>
          <w:i w:val="false"/>
          <w:color w:val="000000"/>
          <w:sz w:val="28"/>
        </w:rPr>
        <w:t>
      үй иесінің қолы _______________ тегі_________________________________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(үй иесінің жеке басын куәландыратын құжаттың № және берілген күні, айы, жылы)</w:t>
      </w:r>
    </w:p>
    <w:p>
      <w:pPr>
        <w:spacing w:after="0"/>
        <w:ind w:left="0"/>
        <w:jc w:val="both"/>
      </w:pPr>
      <w:r>
        <w:rPr>
          <w:rFonts w:ascii="Times New Roman"/>
          <w:b w:val="false"/>
          <w:i w:val="false"/>
          <w:color w:val="000000"/>
          <w:sz w:val="28"/>
        </w:rPr>
        <w:t>
      20__ж.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4-қосымша</w:t>
            </w:r>
          </w:p>
        </w:tc>
      </w:tr>
    </w:tbl>
    <w:p>
      <w:pPr>
        <w:spacing w:after="0"/>
        <w:ind w:left="0"/>
        <w:jc w:val="left"/>
      </w:pPr>
      <w:r>
        <w:rPr>
          <w:rFonts w:ascii="Times New Roman"/>
          <w:b/>
          <w:i w:val="false"/>
          <w:color w:val="000000"/>
        </w:rPr>
        <w:t xml:space="preserve"> "Қазақстан Республикасының азаматтарын тұрғылықты жері бойынша</w:t>
      </w:r>
      <w:r>
        <w:br/>
      </w:r>
      <w:r>
        <w:rPr>
          <w:rFonts w:ascii="Times New Roman"/>
          <w:b/>
          <w:i w:val="false"/>
          <w:color w:val="000000"/>
        </w:rPr>
        <w:t>тіркеуден шығару" мемлекеттік көрсетілетін қызмет стандарты</w:t>
      </w:r>
      <w:r>
        <w:br/>
      </w:r>
      <w:r>
        <w:rPr>
          <w:rFonts w:ascii="Times New Roman"/>
          <w:b/>
          <w:i w:val="false"/>
          <w:color w:val="000000"/>
        </w:rPr>
        <w:t>1. Жалпы ережелер</w:t>
      </w:r>
    </w:p>
    <w:bookmarkStart w:name="z214" w:id="205"/>
    <w:p>
      <w:pPr>
        <w:spacing w:after="0"/>
        <w:ind w:left="0"/>
        <w:jc w:val="both"/>
      </w:pPr>
      <w:r>
        <w:rPr>
          <w:rFonts w:ascii="Times New Roman"/>
          <w:b w:val="false"/>
          <w:i w:val="false"/>
          <w:color w:val="000000"/>
          <w:sz w:val="28"/>
        </w:rPr>
        <w:t xml:space="preserve">
      1. "Қазақстан Республикасының азаматтарын тұрғылықты жері бойынша тіркеу есебінен шығару" мемлекеттік көрсетілетін қызметі (бұдан әрі – мемлекеттік көрсетілетін қызмет). </w:t>
      </w:r>
    </w:p>
    <w:bookmarkEnd w:id="205"/>
    <w:bookmarkStart w:name="z215" w:id="2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06"/>
    <w:bookmarkStart w:name="z216" w:id="207"/>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207"/>
    <w:bookmarkStart w:name="z217" w:id="20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208"/>
    <w:bookmarkStart w:name="z218" w:id="209"/>
    <w:p>
      <w:pPr>
        <w:spacing w:after="0"/>
        <w:ind w:left="0"/>
        <w:jc w:val="left"/>
      </w:pPr>
      <w:r>
        <w:rPr>
          <w:rFonts w:ascii="Times New Roman"/>
          <w:b/>
          <w:i w:val="false"/>
          <w:color w:val="000000"/>
        </w:rPr>
        <w:t xml:space="preserve"> 2. Мемлекеттік қызметті көрсету тәртібі</w:t>
      </w:r>
    </w:p>
    <w:bookmarkEnd w:id="209"/>
    <w:bookmarkStart w:name="z219" w:id="210"/>
    <w:p>
      <w:pPr>
        <w:spacing w:after="0"/>
        <w:ind w:left="0"/>
        <w:jc w:val="both"/>
      </w:pPr>
      <w:r>
        <w:rPr>
          <w:rFonts w:ascii="Times New Roman"/>
          <w:b w:val="false"/>
          <w:i w:val="false"/>
          <w:color w:val="000000"/>
          <w:sz w:val="28"/>
        </w:rPr>
        <w:t>
      4. Мемлекеттiк қызметті көрсету мерзiмдерi:</w:t>
      </w:r>
    </w:p>
    <w:bookmarkEnd w:id="210"/>
    <w:bookmarkStart w:name="z220" w:id="211"/>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корпорацияда көрсетілетін қызметті берушіге – 30 (отыз) минуттан аспайды;</w:t>
      </w:r>
    </w:p>
    <w:bookmarkEnd w:id="211"/>
    <w:bookmarkStart w:name="z221" w:id="21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212"/>
    <w:bookmarkStart w:name="z222" w:id="21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13"/>
    <w:bookmarkStart w:name="z223" w:id="214"/>
    <w:p>
      <w:pPr>
        <w:spacing w:after="0"/>
        <w:ind w:left="0"/>
        <w:jc w:val="both"/>
      </w:pPr>
      <w:r>
        <w:rPr>
          <w:rFonts w:ascii="Times New Roman"/>
          <w:b w:val="false"/>
          <w:i w:val="false"/>
          <w:color w:val="000000"/>
          <w:sz w:val="28"/>
        </w:rPr>
        <w:t>
      5. Мемлекеттiк қызмет көрсету нысаны: қағаз түрінде.</w:t>
      </w:r>
    </w:p>
    <w:bookmarkEnd w:id="214"/>
    <w:bookmarkStart w:name="z224" w:id="215"/>
    <w:p>
      <w:pPr>
        <w:spacing w:after="0"/>
        <w:ind w:left="0"/>
        <w:jc w:val="both"/>
      </w:pPr>
      <w:r>
        <w:rPr>
          <w:rFonts w:ascii="Times New Roman"/>
          <w:b w:val="false"/>
          <w:i w:val="false"/>
          <w:color w:val="000000"/>
          <w:sz w:val="28"/>
        </w:rPr>
        <w:t>
      6. Мемлекеттік қызмет көрсету нәтижесі:</w:t>
      </w:r>
    </w:p>
    <w:bookmarkEnd w:id="215"/>
    <w:bookmarkStart w:name="z225" w:id="216"/>
    <w:p>
      <w:pPr>
        <w:spacing w:after="0"/>
        <w:ind w:left="0"/>
        <w:jc w:val="both"/>
      </w:pPr>
      <w:r>
        <w:rPr>
          <w:rFonts w:ascii="Times New Roman"/>
          <w:b w:val="false"/>
          <w:i w:val="false"/>
          <w:color w:val="000000"/>
          <w:sz w:val="28"/>
        </w:rPr>
        <w:t xml:space="preserve">
      көрсетілетін қызметті берушінің "Халықты құжаттандыру және тіркеу" Тіркеу пункті" ақпараттық жүйеге тұрғылықты жерi бойынша тіркеу есебінен шығару туралы мәліметтерді енгізуі және паспорттық елтаңбалы мөрімен және көрсетілетін қызметті берушінің қолымен куәландырылған белгіленген үлгідегі мөртабан қоя отырып, қағаз түрінде мекенжайдан кету парағын беру. </w:t>
      </w:r>
    </w:p>
    <w:bookmarkEnd w:id="216"/>
    <w:bookmarkStart w:name="z226" w:id="21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17"/>
    <w:bookmarkStart w:name="z227" w:id="21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18"/>
    <w:bookmarkStart w:name="z228" w:id="219"/>
    <w:p>
      <w:pPr>
        <w:spacing w:after="0"/>
        <w:ind w:left="0"/>
        <w:jc w:val="both"/>
      </w:pPr>
      <w:r>
        <w:rPr>
          <w:rFonts w:ascii="Times New Roman"/>
          <w:b w:val="false"/>
          <w:i w:val="false"/>
          <w:color w:val="000000"/>
          <w:sz w:val="28"/>
        </w:rPr>
        <w:t>
      8. Жұмыс кестесі:</w:t>
      </w:r>
    </w:p>
    <w:bookmarkEnd w:id="219"/>
    <w:bookmarkStart w:name="z229" w:id="220"/>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220"/>
    <w:bookmarkStart w:name="z230" w:id="221"/>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күндерi; </w:t>
      </w:r>
    </w:p>
    <w:bookmarkEnd w:id="221"/>
    <w:bookmarkStart w:name="z231" w:id="222"/>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222"/>
    <w:bookmarkStart w:name="z232" w:id="223"/>
    <w:p>
      <w:pPr>
        <w:spacing w:after="0"/>
        <w:ind w:left="0"/>
        <w:jc w:val="both"/>
      </w:pPr>
      <w:r>
        <w:rPr>
          <w:rFonts w:ascii="Times New Roman"/>
          <w:b w:val="false"/>
          <w:i w:val="false"/>
          <w:color w:val="000000"/>
          <w:sz w:val="28"/>
        </w:rPr>
        <w:t xml:space="preserve">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 </w:t>
      </w:r>
    </w:p>
    <w:bookmarkEnd w:id="223"/>
    <w:bookmarkStart w:name="z233" w:id="224"/>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корпорацияға жүгінген кезде мемлекеттік қызмет көрсету үшін қажетті құжаттар тізбесі:</w:t>
      </w:r>
    </w:p>
    <w:bookmarkEnd w:id="224"/>
    <w:bookmarkStart w:name="z234" w:id="225"/>
    <w:p>
      <w:pPr>
        <w:spacing w:after="0"/>
        <w:ind w:left="0"/>
        <w:jc w:val="both"/>
      </w:pPr>
      <w:r>
        <w:rPr>
          <w:rFonts w:ascii="Times New Roman"/>
          <w:b w:val="false"/>
          <w:i w:val="false"/>
          <w:color w:val="000000"/>
          <w:sz w:val="28"/>
        </w:rPr>
        <w:t>
      1) азаматтарды үй иеснің өтініші бойынша тіркеуден шығару кезінде:</w:t>
      </w:r>
    </w:p>
    <w:bookmarkEnd w:id="225"/>
    <w:bookmarkStart w:name="z235" w:id="226"/>
    <w:p>
      <w:pPr>
        <w:spacing w:after="0"/>
        <w:ind w:left="0"/>
        <w:jc w:val="both"/>
      </w:pPr>
      <w:r>
        <w:rPr>
          <w:rFonts w:ascii="Times New Roman"/>
          <w:b w:val="false"/>
          <w:i w:val="false"/>
          <w:color w:val="000000"/>
          <w:sz w:val="28"/>
        </w:rPr>
        <w:t>
      - тұрғын үй иесінің жеке басын куәландыратын құжат (жеке басты сәйкестендіру үшін);</w:t>
      </w:r>
    </w:p>
    <w:bookmarkEnd w:id="226"/>
    <w:bookmarkStart w:name="z236" w:id="227"/>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мінеземелер (меншік құқығын растау үшін) туралы анықтама;</w:t>
      </w:r>
    </w:p>
    <w:bookmarkEnd w:id="227"/>
    <w:bookmarkStart w:name="z237" w:id="228"/>
    <w:p>
      <w:pPr>
        <w:spacing w:after="0"/>
        <w:ind w:left="0"/>
        <w:jc w:val="both"/>
      </w:pPr>
      <w:r>
        <w:rPr>
          <w:rFonts w:ascii="Times New Roman"/>
          <w:b w:val="false"/>
          <w:i w:val="false"/>
          <w:color w:val="000000"/>
          <w:sz w:val="28"/>
        </w:rPr>
        <w:t>
      - тіркеуден шығаруға жататын азаматтардың айқындамалық деректерін көрсете отырып, еркін нысанда тұрғылықты жері бойынша тіркеу есебінен шығару туралы өтініші;</w:t>
      </w:r>
    </w:p>
    <w:bookmarkEnd w:id="228"/>
    <w:bookmarkStart w:name="z238" w:id="229"/>
    <w:p>
      <w:pPr>
        <w:spacing w:after="0"/>
        <w:ind w:left="0"/>
        <w:jc w:val="both"/>
      </w:pPr>
      <w:r>
        <w:rPr>
          <w:rFonts w:ascii="Times New Roman"/>
          <w:b w:val="false"/>
          <w:i w:val="false"/>
          <w:color w:val="000000"/>
          <w:sz w:val="28"/>
        </w:rPr>
        <w:t xml:space="preserve">
      2) паспорт, туу туралы куәлік (16 жасқа дейінгі балаларға) – жеке басты сәйкестендіру үшін; жеке куәлік (көрсетілетін қызметті берушіге тапсыру үшін) - республиканың шегінен тыс жерге тұрақты тұруға шығатын адамдарға; </w:t>
      </w:r>
    </w:p>
    <w:bookmarkEnd w:id="229"/>
    <w:bookmarkStart w:name="z239" w:id="230"/>
    <w:p>
      <w:pPr>
        <w:spacing w:after="0"/>
        <w:ind w:left="0"/>
        <w:jc w:val="both"/>
      </w:pPr>
      <w:r>
        <w:rPr>
          <w:rFonts w:ascii="Times New Roman"/>
          <w:b w:val="false"/>
          <w:i w:val="false"/>
          <w:color w:val="000000"/>
          <w:sz w:val="28"/>
        </w:rPr>
        <w:t>
      3) ішкі істер органдарының Қазақстан Республикасының шегінен тыс жерге тұрақты тұруға шығуға арналған рұқсат беру туралы анықтамасы (республиканың шегінен тыс жерге тұрақты тұруға шығатын адамдарға);</w:t>
      </w:r>
    </w:p>
    <w:bookmarkEnd w:id="230"/>
    <w:bookmarkStart w:name="z240" w:id="231"/>
    <w:p>
      <w:pPr>
        <w:spacing w:after="0"/>
        <w:ind w:left="0"/>
        <w:jc w:val="both"/>
      </w:pPr>
      <w:r>
        <w:rPr>
          <w:rFonts w:ascii="Times New Roman"/>
          <w:b w:val="false"/>
          <w:i w:val="false"/>
          <w:color w:val="000000"/>
          <w:sz w:val="28"/>
        </w:rPr>
        <w:t>
      4) сот үкімі (бас бостандығынан айыруға сотталған адамдарға);</w:t>
      </w:r>
    </w:p>
    <w:bookmarkEnd w:id="231"/>
    <w:bookmarkStart w:name="z241" w:id="232"/>
    <w:p>
      <w:pPr>
        <w:spacing w:after="0"/>
        <w:ind w:left="0"/>
        <w:jc w:val="both"/>
      </w:pPr>
      <w:r>
        <w:rPr>
          <w:rFonts w:ascii="Times New Roman"/>
          <w:b w:val="false"/>
          <w:i w:val="false"/>
          <w:color w:val="000000"/>
          <w:sz w:val="28"/>
        </w:rPr>
        <w:t>
      5) тұрғын үй жайды пайдалану құқығынан айыру туралы сот шешімі (сот шешімі бойынша тұрғылықты жері бойынша тіркеуден шығару кезінде).</w:t>
      </w:r>
    </w:p>
    <w:bookmarkEnd w:id="232"/>
    <w:bookmarkStart w:name="z242" w:id="233"/>
    <w:p>
      <w:pPr>
        <w:spacing w:after="0"/>
        <w:ind w:left="0"/>
        <w:jc w:val="both"/>
      </w:pPr>
      <w:r>
        <w:rPr>
          <w:rFonts w:ascii="Times New Roman"/>
          <w:b w:val="false"/>
          <w:i w:val="false"/>
          <w:color w:val="000000"/>
          <w:sz w:val="28"/>
        </w:rPr>
        <w:t xml:space="preserve">
      Мемлекеттік қызмет республиканың шегінен тыс жерге тұрақты тұруға келген, сот үкімінің негізінде бас бостандығынан айырылған сотталғандар, сотпен тұрғын үйді пайдалану құқынан айырылған деп танылғандар, тұрғын үй иесінің өтініші бойынша көрсетілетін қызметті алушылар үшін көрсетіледі. </w:t>
      </w:r>
    </w:p>
    <w:bookmarkEnd w:id="233"/>
    <w:bookmarkStart w:name="z243" w:id="234"/>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корпорацияның және (немесе) олардың</w:t>
      </w:r>
      <w:r>
        <w:br/>
      </w:r>
      <w:r>
        <w:rPr>
          <w:rFonts w:ascii="Times New Roman"/>
          <w:b/>
          <w:i w:val="false"/>
          <w:color w:val="000000"/>
        </w:rPr>
        <w:t>қызметкерлерінің шешімдеріне, әрекетіне (әрекетсіздігіне)</w:t>
      </w:r>
      <w:r>
        <w:br/>
      </w:r>
      <w:r>
        <w:rPr>
          <w:rFonts w:ascii="Times New Roman"/>
          <w:b/>
          <w:i w:val="false"/>
          <w:color w:val="000000"/>
        </w:rPr>
        <w:t>шағымдану тәртібі</w:t>
      </w:r>
    </w:p>
    <w:bookmarkEnd w:id="234"/>
    <w:bookmarkStart w:name="z244" w:id="235"/>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 </w:t>
      </w:r>
    </w:p>
    <w:bookmarkEnd w:id="235"/>
    <w:bookmarkStart w:name="z245" w:id="236"/>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236"/>
    <w:bookmarkStart w:name="z246" w:id="237"/>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237"/>
    <w:bookmarkStart w:name="z247" w:id="238"/>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238"/>
    <w:bookmarkStart w:name="z248" w:id="239"/>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239"/>
    <w:bookmarkStart w:name="z249" w:id="240"/>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корпорацияның басшысына жолданады. </w:t>
      </w:r>
    </w:p>
    <w:bookmarkEnd w:id="240"/>
    <w:bookmarkStart w:name="z250" w:id="241"/>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241"/>
    <w:bookmarkStart w:name="z251" w:id="24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42"/>
    <w:bookmarkStart w:name="z252" w:id="24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243"/>
    <w:bookmarkStart w:name="z253" w:id="24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44"/>
    <w:bookmarkStart w:name="z254" w:id="245"/>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мекенжайына келіп түскен қызметті алушының шағымы тіркелген күнінен бастап он бес жұмыс күні ішінде қаралуға жатады.</w:t>
      </w:r>
    </w:p>
    <w:bookmarkEnd w:id="245"/>
    <w:bookmarkStart w:name="z255" w:id="246"/>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46"/>
    <w:bookmarkStart w:name="z256" w:id="247"/>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247"/>
    <w:bookmarkStart w:name="z257" w:id="248"/>
    <w:p>
      <w:pPr>
        <w:spacing w:after="0"/>
        <w:ind w:left="0"/>
        <w:jc w:val="both"/>
      </w:pPr>
      <w:r>
        <w:rPr>
          <w:rFonts w:ascii="Times New Roman"/>
          <w:b w:val="false"/>
          <w:i w:val="false"/>
          <w:color w:val="000000"/>
          <w:sz w:val="28"/>
        </w:rPr>
        <w:t xml:space="preserve">
      12. Тіршілік-тынысын шектейтін, организм функциялары тұрақты бұзылып, денсаулығы бұзылған көрсетілетін қызметті алушыға қажет болған жағдайда мемлекеттік қызметті көрсету үшін құжаттарды қабылдауды олардың заңды өкілдері жүргізеді. </w:t>
      </w:r>
    </w:p>
    <w:bookmarkEnd w:id="248"/>
    <w:bookmarkStart w:name="z258" w:id="24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49"/>
    <w:bookmarkStart w:name="z259" w:id="250"/>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250"/>
    <w:bookmarkStart w:name="z260" w:id="251"/>
    <w:p>
      <w:pPr>
        <w:spacing w:after="0"/>
        <w:ind w:left="0"/>
        <w:jc w:val="both"/>
      </w:pPr>
      <w:r>
        <w:rPr>
          <w:rFonts w:ascii="Times New Roman"/>
          <w:b w:val="false"/>
          <w:i w:val="false"/>
          <w:color w:val="000000"/>
          <w:sz w:val="28"/>
        </w:rPr>
        <w:t>
      2) Мемлекеттік корпорацияның интернет-ресурсы – www.con.gov.kz.</w:t>
      </w:r>
    </w:p>
    <w:bookmarkEnd w:id="251"/>
    <w:bookmarkStart w:name="z261" w:id="252"/>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w:t>
      </w:r>
    </w:p>
    <w:bookmarkEnd w:id="252"/>
    <w:bookmarkStart w:name="z262" w:id="253"/>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5-қосымша</w:t>
            </w:r>
          </w:p>
        </w:tc>
      </w:tr>
    </w:tbl>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мемлекеттiк көрсетілетін қызмет стандарты</w:t>
      </w:r>
      <w:r>
        <w:br/>
      </w:r>
      <w:r>
        <w:rPr>
          <w:rFonts w:ascii="Times New Roman"/>
          <w:b/>
          <w:i w:val="false"/>
          <w:color w:val="000000"/>
        </w:rPr>
        <w:t>1. Жалпы ережелер</w:t>
      </w:r>
    </w:p>
    <w:bookmarkStart w:name="z263" w:id="254"/>
    <w:p>
      <w:pPr>
        <w:spacing w:after="0"/>
        <w:ind w:left="0"/>
        <w:jc w:val="both"/>
      </w:pPr>
      <w:r>
        <w:rPr>
          <w:rFonts w:ascii="Times New Roman"/>
          <w:b w:val="false"/>
          <w:i w:val="false"/>
          <w:color w:val="000000"/>
          <w:sz w:val="28"/>
        </w:rPr>
        <w:t xml:space="preserve">
      1. "Тұрғылықты жерiнен мекенжай анықтамаларын беру" мемлекеттік көрсетілетін қызметі (бұдан әрі – мемлекеттік көрсетілетін қызмет). </w:t>
      </w:r>
    </w:p>
    <w:bookmarkEnd w:id="254"/>
    <w:bookmarkStart w:name="z264" w:id="2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55"/>
    <w:bookmarkStart w:name="z265" w:id="256"/>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256"/>
    <w:bookmarkStart w:name="z266" w:id="25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57"/>
    <w:bookmarkStart w:name="z267" w:id="258"/>
    <w:p>
      <w:pPr>
        <w:spacing w:after="0"/>
        <w:ind w:left="0"/>
        <w:jc w:val="both"/>
      </w:pPr>
      <w:r>
        <w:rPr>
          <w:rFonts w:ascii="Times New Roman"/>
          <w:b w:val="false"/>
          <w:i w:val="false"/>
          <w:color w:val="000000"/>
          <w:sz w:val="28"/>
        </w:rPr>
        <w:t>
      Қазақстан Республикасы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көрсетілетін қызметті беруші арқылы;</w:t>
      </w:r>
    </w:p>
    <w:bookmarkEnd w:id="258"/>
    <w:bookmarkStart w:name="z268" w:id="259"/>
    <w:p>
      <w:pPr>
        <w:spacing w:after="0"/>
        <w:ind w:left="0"/>
        <w:jc w:val="both"/>
      </w:pPr>
      <w:r>
        <w:rPr>
          <w:rFonts w:ascii="Times New Roman"/>
          <w:b w:val="false"/>
          <w:i w:val="false"/>
          <w:color w:val="000000"/>
          <w:sz w:val="28"/>
        </w:rPr>
        <w:t xml:space="preserve">
      "электрондық үкіметтің" www.egov.kz веб порталы арқылы (бұдан әрі – портал) жүзеге асырылады. </w:t>
      </w:r>
    </w:p>
    <w:bookmarkEnd w:id="259"/>
    <w:bookmarkStart w:name="z269" w:id="260"/>
    <w:p>
      <w:pPr>
        <w:spacing w:after="0"/>
        <w:ind w:left="0"/>
        <w:jc w:val="left"/>
      </w:pPr>
      <w:r>
        <w:rPr>
          <w:rFonts w:ascii="Times New Roman"/>
          <w:b/>
          <w:i w:val="false"/>
          <w:color w:val="000000"/>
        </w:rPr>
        <w:t xml:space="preserve"> 2. Мемлекеттік қызметті көрсету тәртібі</w:t>
      </w:r>
    </w:p>
    <w:bookmarkEnd w:id="260"/>
    <w:bookmarkStart w:name="z270" w:id="261"/>
    <w:p>
      <w:pPr>
        <w:spacing w:after="0"/>
        <w:ind w:left="0"/>
        <w:jc w:val="both"/>
      </w:pPr>
      <w:r>
        <w:rPr>
          <w:rFonts w:ascii="Times New Roman"/>
          <w:b w:val="false"/>
          <w:i w:val="false"/>
          <w:color w:val="000000"/>
          <w:sz w:val="28"/>
        </w:rPr>
        <w:t>
      4. Мемлекеттік қызметті көрсету мерзімдері:</w:t>
      </w:r>
    </w:p>
    <w:bookmarkEnd w:id="261"/>
    <w:bookmarkStart w:name="z271" w:id="262"/>
    <w:p>
      <w:pPr>
        <w:spacing w:after="0"/>
        <w:ind w:left="0"/>
        <w:jc w:val="both"/>
      </w:pPr>
      <w:r>
        <w:rPr>
          <w:rFonts w:ascii="Times New Roman"/>
          <w:b w:val="false"/>
          <w:i w:val="false"/>
          <w:color w:val="000000"/>
          <w:sz w:val="28"/>
        </w:rPr>
        <w:t xml:space="preserve">
      1) көрсетілетін қызметті алушы құжаттар топтамасын мемлекеттік корпорацияға тапсырған сәттен бастап, сондай-ақ порталға өтініш берген кезде – 15 (он бес) минут ішінде; </w:t>
      </w:r>
    </w:p>
    <w:bookmarkEnd w:id="262"/>
    <w:bookmarkStart w:name="z272" w:id="263"/>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263"/>
    <w:bookmarkStart w:name="z273" w:id="264"/>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w:t>
      </w:r>
    </w:p>
    <w:bookmarkEnd w:id="264"/>
    <w:bookmarkStart w:name="z274" w:id="265"/>
    <w:p>
      <w:pPr>
        <w:spacing w:after="0"/>
        <w:ind w:left="0"/>
        <w:jc w:val="both"/>
      </w:pPr>
      <w:r>
        <w:rPr>
          <w:rFonts w:ascii="Times New Roman"/>
          <w:b w:val="false"/>
          <w:i w:val="false"/>
          <w:color w:val="000000"/>
          <w:sz w:val="28"/>
        </w:rPr>
        <w:t xml:space="preserve">
      5. Мемлекеттік қызмет көрсету нысаны: электрондық (толық автоматтандырылған) түрде. </w:t>
      </w:r>
    </w:p>
    <w:bookmarkEnd w:id="265"/>
    <w:bookmarkStart w:name="z275" w:id="266"/>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 2-қосымшаларына сәйкес нысан бойынша электрондық түрдегі мекенжай анықтамасын беру.</w:t>
      </w:r>
    </w:p>
    <w:bookmarkEnd w:id="266"/>
    <w:bookmarkStart w:name="z276" w:id="267"/>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bookmarkEnd w:id="267"/>
    <w:bookmarkStart w:name="z277" w:id="26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68"/>
    <w:bookmarkStart w:name="z278" w:id="269"/>
    <w:p>
      <w:pPr>
        <w:spacing w:after="0"/>
        <w:ind w:left="0"/>
        <w:jc w:val="both"/>
      </w:pPr>
      <w:r>
        <w:rPr>
          <w:rFonts w:ascii="Times New Roman"/>
          <w:b w:val="false"/>
          <w:i w:val="false"/>
          <w:color w:val="000000"/>
          <w:sz w:val="28"/>
        </w:rPr>
        <w:t>
      8. Жұмыс кестесі:</w:t>
      </w:r>
    </w:p>
    <w:bookmarkEnd w:id="269"/>
    <w:bookmarkStart w:name="z279" w:id="270"/>
    <w:p>
      <w:pPr>
        <w:spacing w:after="0"/>
        <w:ind w:left="0"/>
        <w:jc w:val="both"/>
      </w:pPr>
      <w:r>
        <w:rPr>
          <w:rFonts w:ascii="Times New Roman"/>
          <w:b w:val="false"/>
          <w:i w:val="false"/>
          <w:color w:val="000000"/>
          <w:sz w:val="28"/>
        </w:rPr>
        <w:t>
      1) Мемлекеттік корпорацияның – дүйсенбіден бастап сенбіні қоса алғанда, белгіленген жұмыс кесесіне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270"/>
    <w:bookmarkStart w:name="z280" w:id="271"/>
    <w:p>
      <w:pPr>
        <w:spacing w:after="0"/>
        <w:ind w:left="0"/>
        <w:jc w:val="both"/>
      </w:pPr>
      <w:r>
        <w:rPr>
          <w:rFonts w:ascii="Times New Roman"/>
          <w:b w:val="false"/>
          <w:i w:val="false"/>
          <w:color w:val="000000"/>
          <w:sz w:val="28"/>
        </w:rPr>
        <w:t xml:space="preserve">
      Құжаттарды қабылдау жеделдетіп қызмет көрсетусіз "электрондық кезек" тәртібімен көрсетілетін қызметті алушының таңдауы бойынша көрсетіледі, "электрондық кезекті" портал арқылы брондауға болады; </w:t>
      </w:r>
    </w:p>
    <w:bookmarkEnd w:id="271"/>
    <w:bookmarkStart w:name="z281" w:id="272"/>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w:t>
      </w:r>
    </w:p>
    <w:bookmarkEnd w:id="272"/>
    <w:bookmarkStart w:name="z282" w:id="273"/>
    <w:p>
      <w:pPr>
        <w:spacing w:after="0"/>
        <w:ind w:left="0"/>
        <w:jc w:val="both"/>
      </w:pPr>
      <w:r>
        <w:rPr>
          <w:rFonts w:ascii="Times New Roman"/>
          <w:b w:val="false"/>
          <w:i w:val="false"/>
          <w:color w:val="000000"/>
          <w:sz w:val="28"/>
        </w:rPr>
        <w:t>
      9. Көрсетілген қызметті алушылар жүгінген кезде мемлекеттік қызмет көрсету үшін қажетті құжаттар тізбесі:</w:t>
      </w:r>
    </w:p>
    <w:bookmarkEnd w:id="273"/>
    <w:bookmarkStart w:name="z283" w:id="274"/>
    <w:p>
      <w:pPr>
        <w:spacing w:after="0"/>
        <w:ind w:left="0"/>
        <w:jc w:val="both"/>
      </w:pPr>
      <w:r>
        <w:rPr>
          <w:rFonts w:ascii="Times New Roman"/>
          <w:b w:val="false"/>
          <w:i w:val="false"/>
          <w:color w:val="000000"/>
          <w:sz w:val="28"/>
        </w:rPr>
        <w:t>
      1) мемлекеттік корпорацияға:</w:t>
      </w:r>
    </w:p>
    <w:bookmarkEnd w:id="274"/>
    <w:bookmarkStart w:name="z284" w:id="275"/>
    <w:p>
      <w:pPr>
        <w:spacing w:after="0"/>
        <w:ind w:left="0"/>
        <w:jc w:val="both"/>
      </w:pPr>
      <w:r>
        <w:rPr>
          <w:rFonts w:ascii="Times New Roman"/>
          <w:b w:val="false"/>
          <w:i w:val="false"/>
          <w:color w:val="000000"/>
          <w:sz w:val="28"/>
        </w:rPr>
        <w:t>
      көрсетілетін қызметті алушылар (жеке тұлғалар):</w:t>
      </w:r>
    </w:p>
    <w:bookmarkEnd w:id="275"/>
    <w:bookmarkStart w:name="z285" w:id="276"/>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басты сәйкестендіру үшін);</w:t>
      </w:r>
    </w:p>
    <w:bookmarkEnd w:id="276"/>
    <w:bookmarkStart w:name="z286" w:id="277"/>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 (жақын туысқандарына мекенжай анықтамасын алу үшін);</w:t>
      </w:r>
    </w:p>
    <w:bookmarkEnd w:id="277"/>
    <w:bookmarkStart w:name="z287" w:id="278"/>
    <w:p>
      <w:pPr>
        <w:spacing w:after="0"/>
        <w:ind w:left="0"/>
        <w:jc w:val="both"/>
      </w:pPr>
      <w:r>
        <w:rPr>
          <w:rFonts w:ascii="Times New Roman"/>
          <w:b w:val="false"/>
          <w:i w:val="false"/>
          <w:color w:val="000000"/>
          <w:sz w:val="28"/>
        </w:rPr>
        <w:t>
      неке туралы куәлік не туу туралы куәлік (мекенжай анықтамасын жақын туысқандарына алу кезінде туысқандық байланыстарды растау үшін);</w:t>
      </w:r>
    </w:p>
    <w:bookmarkEnd w:id="278"/>
    <w:bookmarkStart w:name="z288" w:id="279"/>
    <w:p>
      <w:pPr>
        <w:spacing w:after="0"/>
        <w:ind w:left="0"/>
        <w:jc w:val="both"/>
      </w:pPr>
      <w:r>
        <w:rPr>
          <w:rFonts w:ascii="Times New Roman"/>
          <w:b w:val="false"/>
          <w:i w:val="false"/>
          <w:color w:val="000000"/>
          <w:sz w:val="28"/>
        </w:rPr>
        <w:t>
      жақын туысқандарын қоспағанда, жеке тұлғаның осы адамға қатысты мекенжай анықтамасын көрсетілетін қызметті алушыға беру үшін нотариалды куәландырылған келісімі;</w:t>
      </w:r>
    </w:p>
    <w:bookmarkEnd w:id="279"/>
    <w:bookmarkStart w:name="z289" w:id="280"/>
    <w:p>
      <w:pPr>
        <w:spacing w:after="0"/>
        <w:ind w:left="0"/>
        <w:jc w:val="both"/>
      </w:pPr>
      <w:r>
        <w:rPr>
          <w:rFonts w:ascii="Times New Roman"/>
          <w:b w:val="false"/>
          <w:i w:val="false"/>
          <w:color w:val="000000"/>
          <w:sz w:val="28"/>
        </w:rPr>
        <w:t>
      көрсетілетін қызметті алушылар (заңды тұлғалар):</w:t>
      </w:r>
    </w:p>
    <w:bookmarkEnd w:id="280"/>
    <w:bookmarkStart w:name="z290" w:id="281"/>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bookmarkEnd w:id="281"/>
    <w:bookmarkStart w:name="z291" w:id="282"/>
    <w:p>
      <w:pPr>
        <w:spacing w:after="0"/>
        <w:ind w:left="0"/>
        <w:jc w:val="both"/>
      </w:pPr>
      <w:r>
        <w:rPr>
          <w:rFonts w:ascii="Times New Roman"/>
          <w:b w:val="false"/>
          <w:i w:val="false"/>
          <w:color w:val="000000"/>
          <w:sz w:val="28"/>
        </w:rPr>
        <w:t>
      көрсетілетін қызметті алушы өкілінің өкілеттігін куәландыратын сенімхат;</w:t>
      </w:r>
    </w:p>
    <w:bookmarkEnd w:id="282"/>
    <w:bookmarkStart w:name="z292" w:id="283"/>
    <w:p>
      <w:pPr>
        <w:spacing w:after="0"/>
        <w:ind w:left="0"/>
        <w:jc w:val="both"/>
      </w:pPr>
      <w:r>
        <w:rPr>
          <w:rFonts w:ascii="Times New Roman"/>
          <w:b w:val="false"/>
          <w:i w:val="false"/>
          <w:color w:val="000000"/>
          <w:sz w:val="28"/>
        </w:rPr>
        <w:t>
      жеке сәйкестендіру нөмірін көрсете отырып жеке тұлғалардың тізімі, оларға қатысты мекенжай анықтамасы сұратылады.</w:t>
      </w:r>
    </w:p>
    <w:bookmarkEnd w:id="283"/>
    <w:bookmarkStart w:name="z293" w:id="284"/>
    <w:p>
      <w:pPr>
        <w:spacing w:after="0"/>
        <w:ind w:left="0"/>
        <w:jc w:val="both"/>
      </w:pPr>
      <w:r>
        <w:rPr>
          <w:rFonts w:ascii="Times New Roman"/>
          <w:b w:val="false"/>
          <w:i w:val="false"/>
          <w:color w:val="000000"/>
          <w:sz w:val="28"/>
        </w:rPr>
        <w:t xml:space="preserve">
      Мемлекеттік корпорацияның қызметкері мемлекеттік көрсетілетін қызметті алу кезінде көрсетілетін қызметті алушыдан, егер Қазақстан Республикасының заңдарында өзгеше көзделмесе, ақпараттық жүйелердегі заңмен қорғалатын құпияны құрайтын мәліметтерді пайдалануға мемлекеттік корпорация ұсынған нысан бойынша жазбаша келісімін алады. </w:t>
      </w:r>
    </w:p>
    <w:bookmarkEnd w:id="284"/>
    <w:bookmarkStart w:name="z294" w:id="285"/>
    <w:p>
      <w:pPr>
        <w:spacing w:after="0"/>
        <w:ind w:left="0"/>
        <w:jc w:val="both"/>
      </w:pPr>
      <w:r>
        <w:rPr>
          <w:rFonts w:ascii="Times New Roman"/>
          <w:b w:val="false"/>
          <w:i w:val="false"/>
          <w:color w:val="000000"/>
          <w:sz w:val="28"/>
        </w:rPr>
        <w:t>
      2) порталға: көрсетілетін қызметті алушының электрондық цифрлық қолтаңбасымен куәландырылған электрондық сұрау салу.</w:t>
      </w:r>
    </w:p>
    <w:bookmarkEnd w:id="285"/>
    <w:bookmarkStart w:name="z295" w:id="286"/>
    <w:p>
      <w:pPr>
        <w:spacing w:after="0"/>
        <w:ind w:left="0"/>
        <w:jc w:val="both"/>
      </w:pPr>
      <w:r>
        <w:rPr>
          <w:rFonts w:ascii="Times New Roman"/>
          <w:b w:val="false"/>
          <w:i w:val="false"/>
          <w:color w:val="000000"/>
          <w:sz w:val="28"/>
        </w:rPr>
        <w:t>
      Көрсетілетін қызметті алушының "жеке қабинетіне" мемлекеттік қызмет көрсету нәтижесін алу күні мен уақыты көрсетіле отырып, сұрау салуды қабылдау туралы хабарлама-есеп жолданады.</w:t>
      </w:r>
    </w:p>
    <w:bookmarkEnd w:id="286"/>
    <w:bookmarkStart w:name="z296" w:id="28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 корпорацияның қызметкері өтініш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End w:id="287"/>
    <w:bookmarkStart w:name="z297" w:id="28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корпорациясының және (немесе) олардың</w:t>
      </w:r>
      <w:r>
        <w:br/>
      </w:r>
      <w:r>
        <w:rPr>
          <w:rFonts w:ascii="Times New Roman"/>
          <w:b/>
          <w:i w:val="false"/>
          <w:color w:val="000000"/>
        </w:rPr>
        <w:t>қызметкерлерінің шешімдеріне, әрекетіне (әрекетсіздігіне)</w:t>
      </w:r>
      <w:r>
        <w:br/>
      </w:r>
      <w:r>
        <w:rPr>
          <w:rFonts w:ascii="Times New Roman"/>
          <w:b/>
          <w:i w:val="false"/>
          <w:color w:val="000000"/>
        </w:rPr>
        <w:t>шағымдану тәртібі</w:t>
      </w:r>
    </w:p>
    <w:bookmarkEnd w:id="288"/>
    <w:bookmarkStart w:name="z298" w:id="289"/>
    <w:p>
      <w:pPr>
        <w:spacing w:after="0"/>
        <w:ind w:left="0"/>
        <w:jc w:val="both"/>
      </w:pPr>
      <w:r>
        <w:rPr>
          <w:rFonts w:ascii="Times New Roman"/>
          <w:b w:val="false"/>
          <w:i w:val="false"/>
          <w:color w:val="000000"/>
          <w:sz w:val="28"/>
        </w:rPr>
        <w:t xml:space="preserve">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 </w:t>
      </w:r>
    </w:p>
    <w:bookmarkEnd w:id="289"/>
    <w:bookmarkStart w:name="z299" w:id="290"/>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290"/>
    <w:bookmarkStart w:name="z300" w:id="291"/>
    <w:p>
      <w:pPr>
        <w:spacing w:after="0"/>
        <w:ind w:left="0"/>
        <w:jc w:val="both"/>
      </w:pPr>
      <w:r>
        <w:rPr>
          <w:rFonts w:ascii="Times New Roman"/>
          <w:b w:val="false"/>
          <w:i w:val="false"/>
          <w:color w:val="000000"/>
          <w:sz w:val="28"/>
        </w:rPr>
        <w:t xml:space="preserve">
      Көрсетілетін қызметті алушының шағымында: </w:t>
      </w:r>
    </w:p>
    <w:bookmarkEnd w:id="291"/>
    <w:bookmarkStart w:name="z301" w:id="292"/>
    <w:p>
      <w:pPr>
        <w:spacing w:after="0"/>
        <w:ind w:left="0"/>
        <w:jc w:val="both"/>
      </w:pPr>
      <w:r>
        <w:rPr>
          <w:rFonts w:ascii="Times New Roman"/>
          <w:b w:val="false"/>
          <w:i w:val="false"/>
          <w:color w:val="000000"/>
          <w:sz w:val="28"/>
        </w:rPr>
        <w:t xml:space="preserve">
      жеке тұлғаның – оның тегі, аты, әкесінің аты (ол болған жағдайда), почталық мекенжайы. </w:t>
      </w:r>
    </w:p>
    <w:bookmarkEnd w:id="292"/>
    <w:bookmarkStart w:name="z302" w:id="293"/>
    <w:p>
      <w:pPr>
        <w:spacing w:after="0"/>
        <w:ind w:left="0"/>
        <w:jc w:val="both"/>
      </w:pPr>
      <w:r>
        <w:rPr>
          <w:rFonts w:ascii="Times New Roman"/>
          <w:b w:val="false"/>
          <w:i w:val="false"/>
          <w:color w:val="000000"/>
          <w:sz w:val="28"/>
        </w:rPr>
        <w:t xml:space="preserve">
      заңды тұлғаның – оның атауы, почта мекенжайы, шығыс нөмірі көрсетіледі. </w:t>
      </w:r>
    </w:p>
    <w:bookmarkEnd w:id="293"/>
    <w:bookmarkStart w:name="z303" w:id="294"/>
    <w:p>
      <w:pPr>
        <w:spacing w:after="0"/>
        <w:ind w:left="0"/>
        <w:jc w:val="both"/>
      </w:pPr>
      <w:r>
        <w:rPr>
          <w:rFonts w:ascii="Times New Roman"/>
          <w:b w:val="false"/>
          <w:i w:val="false"/>
          <w:color w:val="000000"/>
          <w:sz w:val="28"/>
        </w:rPr>
        <w:t>
      Шағымға көрсетілетін қызметті алушы қол қояды.</w:t>
      </w:r>
    </w:p>
    <w:bookmarkEnd w:id="294"/>
    <w:bookmarkStart w:name="z304" w:id="295"/>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295"/>
    <w:bookmarkStart w:name="z305" w:id="296"/>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p>
    <w:bookmarkEnd w:id="296"/>
    <w:bookmarkStart w:name="z306" w:id="297"/>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бойынша мемлекеттік корпорацияның басшысына жолданады. </w:t>
      </w:r>
    </w:p>
    <w:bookmarkEnd w:id="297"/>
    <w:bookmarkStart w:name="z307" w:id="298"/>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298"/>
    <w:bookmarkStart w:name="z308" w:id="29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99"/>
    <w:bookmarkStart w:name="z309" w:id="30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300"/>
    <w:bookmarkStart w:name="z310" w:id="30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01"/>
    <w:bookmarkStart w:name="z311" w:id="302"/>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мекенжайына келіп түскен қызметті алушының шағымы тіркелген күнінен бастап он бес жұмыс күні ішінде қаралуға жатады.</w:t>
      </w:r>
    </w:p>
    <w:bookmarkEnd w:id="302"/>
    <w:bookmarkStart w:name="z312" w:id="30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03"/>
    <w:bookmarkStart w:name="z313" w:id="30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Мемлекеттік корпорациясы арқылы көрсетілетін қызметтің</w:t>
      </w:r>
      <w:r>
        <w:br/>
      </w:r>
      <w:r>
        <w:rPr>
          <w:rFonts w:ascii="Times New Roman"/>
          <w:b/>
          <w:i w:val="false"/>
          <w:color w:val="000000"/>
        </w:rPr>
        <w:t>ерекшеліктерін ескере отырып қойылатын өзге де талаптар</w:t>
      </w:r>
    </w:p>
    <w:bookmarkEnd w:id="304"/>
    <w:bookmarkStart w:name="z314" w:id="305"/>
    <w:p>
      <w:pPr>
        <w:spacing w:after="0"/>
        <w:ind w:left="0"/>
        <w:jc w:val="both"/>
      </w:pPr>
      <w:r>
        <w:rPr>
          <w:rFonts w:ascii="Times New Roman"/>
          <w:b w:val="false"/>
          <w:i w:val="false"/>
          <w:color w:val="000000"/>
          <w:sz w:val="28"/>
        </w:rPr>
        <w:t>
      13. Өзіне 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немесе Мемлекеттік корпорацияның қызметкері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305"/>
    <w:bookmarkStart w:name="z315" w:id="306"/>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306"/>
    <w:bookmarkStart w:name="z316" w:id="307"/>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307"/>
    <w:bookmarkStart w:name="z317" w:id="308"/>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308"/>
    <w:bookmarkStart w:name="z318" w:id="309"/>
    <w:p>
      <w:pPr>
        <w:spacing w:after="0"/>
        <w:ind w:left="0"/>
        <w:jc w:val="both"/>
      </w:pPr>
      <w:r>
        <w:rPr>
          <w:rFonts w:ascii="Times New Roman"/>
          <w:b w:val="false"/>
          <w:i w:val="false"/>
          <w:color w:val="000000"/>
          <w:sz w:val="28"/>
        </w:rPr>
        <w:t>
      3) порталдың – www.egov.kz орналастырылған.</w:t>
      </w:r>
    </w:p>
    <w:bookmarkEnd w:id="309"/>
    <w:bookmarkStart w:name="z319" w:id="310"/>
    <w:p>
      <w:pPr>
        <w:spacing w:after="0"/>
        <w:ind w:left="0"/>
        <w:jc w:val="both"/>
      </w:pPr>
      <w:r>
        <w:rPr>
          <w:rFonts w:ascii="Times New Roman"/>
          <w:b w:val="false"/>
          <w:i w:val="false"/>
          <w:color w:val="000000"/>
          <w:sz w:val="28"/>
        </w:rPr>
        <w:t xml:space="preserve">
      15. Көрсетілетін қызметті алушының электрондық цифрлық қолтаңбаны пайдалану мүмкіндігі портал арқылы электрондық сұрау салуды беру жолымен мемлекеттік қызметті алу кезінде көзделеді. </w:t>
      </w:r>
    </w:p>
    <w:bookmarkEnd w:id="310"/>
    <w:bookmarkStart w:name="z320" w:id="311"/>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 </w:t>
      </w:r>
    </w:p>
    <w:bookmarkEnd w:id="311"/>
    <w:bookmarkStart w:name="z321" w:id="312"/>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3899"/>
      </w:tblGrid>
      <w:tr>
        <w:trPr>
          <w:trHeight w:val="30" w:hRule="atLeast"/>
        </w:trPr>
        <w:tc>
          <w:tcPr>
            <w:tcW w:w="8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АНЫҚТАМАСЫ</w:t>
            </w:r>
          </w:p>
          <w:p>
            <w:pPr>
              <w:spacing w:after="20"/>
              <w:ind w:left="20"/>
              <w:jc w:val="both"/>
            </w:pPr>
            <w:r>
              <w:rPr>
                <w:rFonts w:ascii="Times New Roman"/>
                <w:b w:val="false"/>
                <w:i w:val="false"/>
                <w:color w:val="000000"/>
                <w:sz w:val="20"/>
              </w:rPr>
              <w:t>
</w:t>
            </w:r>
            <w:r>
              <w:rPr>
                <w:rFonts w:ascii="Times New Roman"/>
                <w:b/>
                <w:i w:val="false"/>
                <w:color w:val="000000"/>
                <w:sz w:val="20"/>
              </w:rPr>
              <w:t>АДРЕСНАЯ СПРАВКА</w:t>
            </w:r>
          </w:p>
          <w:p>
            <w:pPr>
              <w:spacing w:after="20"/>
              <w:ind w:left="20"/>
              <w:jc w:val="both"/>
            </w:pPr>
            <w:r>
              <w:rPr>
                <w:rFonts w:ascii="Times New Roman"/>
                <w:b w:val="false"/>
                <w:i w:val="false"/>
                <w:color w:val="000000"/>
                <w:sz w:val="20"/>
              </w:rPr>
              <w:t>
ЖСН _________________________</w:t>
            </w:r>
          </w:p>
          <w:p>
            <w:pPr>
              <w:spacing w:after="20"/>
              <w:ind w:left="20"/>
              <w:jc w:val="both"/>
            </w:pPr>
            <w:r>
              <w:rPr>
                <w:rFonts w:ascii="Times New Roman"/>
                <w:b w:val="false"/>
                <w:i w:val="false"/>
                <w:color w:val="000000"/>
                <w:sz w:val="20"/>
              </w:rPr>
              <w:t>
Мемлекеттік деректер базасының мәліметтері бойынша __________________</w:t>
            </w:r>
          </w:p>
          <w:p>
            <w:pPr>
              <w:spacing w:after="20"/>
              <w:ind w:left="20"/>
              <w:jc w:val="both"/>
            </w:pP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(ол болған жағдайда), туған жылы және жері)</w:t>
            </w:r>
          </w:p>
          <w:p>
            <w:pPr>
              <w:spacing w:after="20"/>
              <w:ind w:left="20"/>
              <w:jc w:val="both"/>
            </w:pPr>
            <w:r>
              <w:rPr>
                <w:rFonts w:ascii="Times New Roman"/>
                <w:b w:val="false"/>
                <w:i w:val="false"/>
                <w:color w:val="000000"/>
                <w:sz w:val="20"/>
              </w:rPr>
              <w:t>
(фамилия, имя, отчество (при его наличии), год и место рождения)</w:t>
            </w:r>
          </w:p>
          <w:p>
            <w:pPr>
              <w:spacing w:after="20"/>
              <w:ind w:left="20"/>
              <w:jc w:val="both"/>
            </w:pPr>
            <w:r>
              <w:rPr>
                <w:rFonts w:ascii="Times New Roman"/>
                <w:b w:val="false"/>
                <w:i w:val="false"/>
                <w:color w:val="000000"/>
                <w:sz w:val="20"/>
              </w:rPr>
              <w:t>
Мына мекенжай бойынша: ____________________________________ тіркелген</w:t>
            </w:r>
          </w:p>
          <w:p>
            <w:pPr>
              <w:spacing w:after="20"/>
              <w:ind w:left="20"/>
              <w:jc w:val="both"/>
            </w:pPr>
            <w:r>
              <w:rPr>
                <w:rFonts w:ascii="Times New Roman"/>
                <w:b w:val="false"/>
                <w:i w:val="false"/>
                <w:color w:val="000000"/>
                <w:sz w:val="20"/>
              </w:rPr>
              <w:t>
Зарегистрирован по адресу:</w:t>
            </w:r>
          </w:p>
          <w:p>
            <w:pPr>
              <w:spacing w:after="20"/>
              <w:ind w:left="20"/>
              <w:jc w:val="both"/>
            </w:pPr>
            <w:r>
              <w:rPr>
                <w:rFonts w:ascii="Times New Roman"/>
                <w:b w:val="false"/>
                <w:i w:val="false"/>
                <w:color w:val="000000"/>
                <w:sz w:val="20"/>
              </w:rPr>
              <w:t>
Тіркелген күні: _____________________________________________________</w:t>
            </w:r>
          </w:p>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Мына мекенжай бойынша: ____________________________ уақытша тіркелген</w:t>
            </w:r>
          </w:p>
          <w:p>
            <w:pPr>
              <w:spacing w:after="20"/>
              <w:ind w:left="20"/>
              <w:jc w:val="both"/>
            </w:pPr>
            <w:r>
              <w:rPr>
                <w:rFonts w:ascii="Times New Roman"/>
                <w:b w:val="false"/>
                <w:i w:val="false"/>
                <w:color w:val="000000"/>
                <w:sz w:val="20"/>
              </w:rPr>
              <w:t>
Временно зарегистрирован по адресу:</w:t>
            </w:r>
          </w:p>
          <w:p>
            <w:pPr>
              <w:spacing w:after="20"/>
              <w:ind w:left="20"/>
              <w:jc w:val="both"/>
            </w:pPr>
            <w:r>
              <w:rPr>
                <w:rFonts w:ascii="Times New Roman"/>
                <w:b w:val="false"/>
                <w:i w:val="false"/>
                <w:color w:val="000000"/>
                <w:sz w:val="20"/>
              </w:rPr>
              <w:t>
Уақытша тіркелген күні ______________бастап___________________дейін</w:t>
            </w:r>
          </w:p>
          <w:p>
            <w:pPr>
              <w:spacing w:after="20"/>
              <w:ind w:left="20"/>
              <w:jc w:val="both"/>
            </w:pPr>
            <w:r>
              <w:rPr>
                <w:rFonts w:ascii="Times New Roman"/>
                <w:b w:val="false"/>
                <w:i w:val="false"/>
                <w:color w:val="000000"/>
                <w:sz w:val="20"/>
              </w:rPr>
              <w:t>
Дата временной регистрации: с _______________ по __________________</w:t>
            </w:r>
          </w:p>
          <w:p>
            <w:pPr>
              <w:spacing w:after="20"/>
              <w:ind w:left="20"/>
              <w:jc w:val="both"/>
            </w:pPr>
            <w:r>
              <w:rPr>
                <w:rFonts w:ascii="Times New Roman"/>
                <w:b w:val="false"/>
                <w:i w:val="false"/>
                <w:color w:val="000000"/>
                <w:sz w:val="20"/>
              </w:rPr>
              <w:t>
Берілген күні мен уақыты: ____________________________</w:t>
            </w:r>
          </w:p>
          <w:p>
            <w:pPr>
              <w:spacing w:after="20"/>
              <w:ind w:left="20"/>
              <w:jc w:val="both"/>
            </w:pPr>
            <w:r>
              <w:rPr>
                <w:rFonts w:ascii="Times New Roman"/>
                <w:b w:val="false"/>
                <w:i w:val="false"/>
                <w:color w:val="000000"/>
                <w:sz w:val="20"/>
              </w:rPr>
              <w:t>
Дата и время выдачи: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2003 жылғы 7 қаңтардағы №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"ЖТ" МДБ ("Жеке тұлға" мемлекеттік деректер базасынан)</w:t>
      </w:r>
    </w:p>
    <w:p>
      <w:pPr>
        <w:spacing w:after="0"/>
        <w:ind w:left="0"/>
        <w:jc w:val="both"/>
      </w:pPr>
      <w:r>
        <w:rPr>
          <w:rFonts w:ascii="Times New Roman"/>
          <w:b w:val="false"/>
          <w:i w:val="false"/>
          <w:color w:val="000000"/>
          <w:sz w:val="28"/>
        </w:rPr>
        <w:t>
      алынған және Қазақстан Республикасы Әділет министрлігінің, Қазақстан</w:t>
      </w:r>
    </w:p>
    <w:p>
      <w:pPr>
        <w:spacing w:after="0"/>
        <w:ind w:left="0"/>
        <w:jc w:val="both"/>
      </w:pPr>
      <w:r>
        <w:rPr>
          <w:rFonts w:ascii="Times New Roman"/>
          <w:b w:val="false"/>
          <w:i w:val="false"/>
          <w:color w:val="000000"/>
          <w:sz w:val="28"/>
        </w:rPr>
        <w:t>
      Республикасы Ішкі істер министрлігінің электрондық цифрлық қолтаңбасы</w:t>
      </w:r>
    </w:p>
    <w:p>
      <w:pPr>
        <w:spacing w:after="0"/>
        <w:ind w:left="0"/>
        <w:jc w:val="both"/>
      </w:pPr>
      <w:r>
        <w:rPr>
          <w:rFonts w:ascii="Times New Roman"/>
          <w:b w:val="false"/>
          <w:i w:val="false"/>
          <w:color w:val="000000"/>
          <w:sz w:val="28"/>
        </w:rPr>
        <w:t>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ГБД ФЛ и подписанные</w:t>
      </w:r>
    </w:p>
    <w:p>
      <w:pPr>
        <w:spacing w:after="0"/>
        <w:ind w:left="0"/>
        <w:jc w:val="both"/>
      </w:pPr>
      <w:r>
        <w:rPr>
          <w:rFonts w:ascii="Times New Roman"/>
          <w:b w:val="false"/>
          <w:i w:val="false"/>
          <w:color w:val="000000"/>
          <w:sz w:val="28"/>
        </w:rPr>
        <w:t>
      электронно-цифровыми подписями: Министерства юстиции Республики</w:t>
      </w:r>
    </w:p>
    <w:p>
      <w:pPr>
        <w:spacing w:after="0"/>
        <w:ind w:left="0"/>
        <w:jc w:val="both"/>
      </w:pPr>
      <w:r>
        <w:rPr>
          <w:rFonts w:ascii="Times New Roman"/>
          <w:b w:val="false"/>
          <w:i w:val="false"/>
          <w:color w:val="000000"/>
          <w:sz w:val="28"/>
        </w:rPr>
        <w:t>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3899"/>
      </w:tblGrid>
      <w:tr>
        <w:trPr>
          <w:trHeight w:val="30" w:hRule="atLeast"/>
        </w:trPr>
        <w:tc>
          <w:tcPr>
            <w:tcW w:w="8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АНЫҚТАМАСЫ</w:t>
            </w:r>
          </w:p>
          <w:p>
            <w:pPr>
              <w:spacing w:after="20"/>
              <w:ind w:left="20"/>
              <w:jc w:val="both"/>
            </w:pPr>
            <w:r>
              <w:rPr>
                <w:rFonts w:ascii="Times New Roman"/>
                <w:b w:val="false"/>
                <w:i w:val="false"/>
                <w:color w:val="000000"/>
                <w:sz w:val="20"/>
              </w:rPr>
              <w:t>
</w:t>
            </w:r>
            <w:r>
              <w:rPr>
                <w:rFonts w:ascii="Times New Roman"/>
                <w:b/>
                <w:i w:val="false"/>
                <w:color w:val="000000"/>
                <w:sz w:val="20"/>
              </w:rPr>
              <w:t>АДРЕСНАЯ СПРАВКА</w:t>
            </w:r>
          </w:p>
          <w:p>
            <w:pPr>
              <w:spacing w:after="20"/>
              <w:ind w:left="20"/>
              <w:jc w:val="both"/>
            </w:pPr>
            <w:r>
              <w:rPr>
                <w:rFonts w:ascii="Times New Roman"/>
                <w:b w:val="false"/>
                <w:i w:val="false"/>
                <w:color w:val="000000"/>
                <w:sz w:val="20"/>
              </w:rPr>
              <w:t>
ЖСН _________________________</w:t>
            </w:r>
          </w:p>
          <w:p>
            <w:pPr>
              <w:spacing w:after="20"/>
              <w:ind w:left="20"/>
              <w:jc w:val="both"/>
            </w:pPr>
            <w:r>
              <w:rPr>
                <w:rFonts w:ascii="Times New Roman"/>
                <w:b w:val="false"/>
                <w:i w:val="false"/>
                <w:color w:val="000000"/>
                <w:sz w:val="20"/>
              </w:rPr>
              <w:t>
Мемлекеттік деректер базасының мәліметі бойынша _____________________</w:t>
            </w:r>
          </w:p>
          <w:p>
            <w:pPr>
              <w:spacing w:after="20"/>
              <w:ind w:left="20"/>
              <w:jc w:val="both"/>
            </w:pP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(ол болған жағдайда), туған жылы және жері)</w:t>
            </w:r>
          </w:p>
          <w:p>
            <w:pPr>
              <w:spacing w:after="20"/>
              <w:ind w:left="20"/>
              <w:jc w:val="both"/>
            </w:pPr>
            <w:r>
              <w:rPr>
                <w:rFonts w:ascii="Times New Roman"/>
                <w:b w:val="false"/>
                <w:i w:val="false"/>
                <w:color w:val="000000"/>
                <w:sz w:val="20"/>
              </w:rPr>
              <w:t>
(фамилия, имя, отчество (при его наличии), год и место рождения)</w:t>
            </w:r>
          </w:p>
          <w:p>
            <w:pPr>
              <w:spacing w:after="20"/>
              <w:ind w:left="20"/>
              <w:jc w:val="both"/>
            </w:pPr>
            <w:r>
              <w:rPr>
                <w:rFonts w:ascii="Times New Roman"/>
                <w:b w:val="false"/>
                <w:i w:val="false"/>
                <w:color w:val="000000"/>
                <w:sz w:val="20"/>
              </w:rPr>
              <w:t>
Мына мекенжай бойынша: __________________________ тіркеуден шығарылды</w:t>
            </w:r>
          </w:p>
          <w:p>
            <w:pPr>
              <w:spacing w:after="20"/>
              <w:ind w:left="20"/>
              <w:jc w:val="both"/>
            </w:pPr>
            <w:r>
              <w:rPr>
                <w:rFonts w:ascii="Times New Roman"/>
                <w:b w:val="false"/>
                <w:i w:val="false"/>
                <w:color w:val="000000"/>
                <w:sz w:val="20"/>
              </w:rPr>
              <w:t>
Снят с регистрации с адреса:</w:t>
            </w:r>
          </w:p>
          <w:p>
            <w:pPr>
              <w:spacing w:after="20"/>
              <w:ind w:left="20"/>
              <w:jc w:val="both"/>
            </w:pPr>
            <w:r>
              <w:rPr>
                <w:rFonts w:ascii="Times New Roman"/>
                <w:b w:val="false"/>
                <w:i w:val="false"/>
                <w:color w:val="000000"/>
                <w:sz w:val="20"/>
              </w:rPr>
              <w:t>
Тіркеуден шығарылған күні __________________________________________</w:t>
            </w:r>
          </w:p>
          <w:p>
            <w:pPr>
              <w:spacing w:after="20"/>
              <w:ind w:left="20"/>
              <w:jc w:val="both"/>
            </w:pPr>
            <w:r>
              <w:rPr>
                <w:rFonts w:ascii="Times New Roman"/>
                <w:b w:val="false"/>
                <w:i w:val="false"/>
                <w:color w:val="000000"/>
                <w:sz w:val="20"/>
              </w:rPr>
              <w:t>
Дата снятия с регистрации:</w:t>
            </w:r>
          </w:p>
          <w:p>
            <w:pPr>
              <w:spacing w:after="20"/>
              <w:ind w:left="20"/>
              <w:jc w:val="both"/>
            </w:pPr>
            <w:r>
              <w:rPr>
                <w:rFonts w:ascii="Times New Roman"/>
                <w:b w:val="false"/>
                <w:i w:val="false"/>
                <w:color w:val="000000"/>
                <w:sz w:val="20"/>
              </w:rPr>
              <w:t>
Тіркеуден шығарылған себебі: _______________________________________</w:t>
            </w:r>
          </w:p>
          <w:p>
            <w:pPr>
              <w:spacing w:after="20"/>
              <w:ind w:left="20"/>
              <w:jc w:val="both"/>
            </w:pPr>
            <w:r>
              <w:rPr>
                <w:rFonts w:ascii="Times New Roman"/>
                <w:b w:val="false"/>
                <w:i w:val="false"/>
                <w:color w:val="000000"/>
                <w:sz w:val="20"/>
              </w:rPr>
              <w:t>
Причина снятия с регистрации:</w:t>
            </w:r>
          </w:p>
          <w:p>
            <w:pPr>
              <w:spacing w:after="20"/>
              <w:ind w:left="20"/>
              <w:jc w:val="both"/>
            </w:pPr>
            <w:r>
              <w:rPr>
                <w:rFonts w:ascii="Times New Roman"/>
                <w:b w:val="false"/>
                <w:i w:val="false"/>
                <w:color w:val="000000"/>
                <w:sz w:val="20"/>
              </w:rPr>
              <w:t>
Берілген күні мен уақыты: _____________________________</w:t>
            </w:r>
          </w:p>
          <w:p>
            <w:pPr>
              <w:spacing w:after="20"/>
              <w:ind w:left="20"/>
              <w:jc w:val="both"/>
            </w:pPr>
            <w:r>
              <w:rPr>
                <w:rFonts w:ascii="Times New Roman"/>
                <w:b w:val="false"/>
                <w:i w:val="false"/>
                <w:color w:val="000000"/>
                <w:sz w:val="20"/>
              </w:rPr>
              <w:t>
Дата и время выдачи: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2003 жылғы 7 қаңтардағы №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"ЖТ" МДБ ("Жеке тұлға" мемлекеттік деректер базасынан)</w:t>
      </w:r>
    </w:p>
    <w:p>
      <w:pPr>
        <w:spacing w:after="0"/>
        <w:ind w:left="0"/>
        <w:jc w:val="both"/>
      </w:pPr>
      <w:r>
        <w:rPr>
          <w:rFonts w:ascii="Times New Roman"/>
          <w:b w:val="false"/>
          <w:i w:val="false"/>
          <w:color w:val="000000"/>
          <w:sz w:val="28"/>
        </w:rPr>
        <w:t>
      алынған және Қазақстан Республикасы Әділет министрлігі, Қазақстан</w:t>
      </w:r>
    </w:p>
    <w:p>
      <w:pPr>
        <w:spacing w:after="0"/>
        <w:ind w:left="0"/>
        <w:jc w:val="both"/>
      </w:pPr>
      <w:r>
        <w:rPr>
          <w:rFonts w:ascii="Times New Roman"/>
          <w:b w:val="false"/>
          <w:i w:val="false"/>
          <w:color w:val="000000"/>
          <w:sz w:val="28"/>
        </w:rPr>
        <w:t>
      Республикасы Ішкі істер министрлігінің электрондық цифрлық қолтаңбасы</w:t>
      </w:r>
    </w:p>
    <w:p>
      <w:pPr>
        <w:spacing w:after="0"/>
        <w:ind w:left="0"/>
        <w:jc w:val="both"/>
      </w:pPr>
      <w:r>
        <w:rPr>
          <w:rFonts w:ascii="Times New Roman"/>
          <w:b w:val="false"/>
          <w:i w:val="false"/>
          <w:color w:val="000000"/>
          <w:sz w:val="28"/>
        </w:rPr>
        <w:t>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ГБД ФЛ и подписанные</w:t>
      </w:r>
    </w:p>
    <w:p>
      <w:pPr>
        <w:spacing w:after="0"/>
        <w:ind w:left="0"/>
        <w:jc w:val="both"/>
      </w:pPr>
      <w:r>
        <w:rPr>
          <w:rFonts w:ascii="Times New Roman"/>
          <w:b w:val="false"/>
          <w:i w:val="false"/>
          <w:color w:val="000000"/>
          <w:sz w:val="28"/>
        </w:rPr>
        <w:t>
      электронно-цифровыми подписями: Министерства юстиции Республики</w:t>
      </w:r>
    </w:p>
    <w:p>
      <w:pPr>
        <w:spacing w:after="0"/>
        <w:ind w:left="0"/>
        <w:jc w:val="both"/>
      </w:pPr>
      <w:r>
        <w:rPr>
          <w:rFonts w:ascii="Times New Roman"/>
          <w:b w:val="false"/>
          <w:i w:val="false"/>
          <w:color w:val="000000"/>
          <w:sz w:val="28"/>
        </w:rPr>
        <w:t>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____________________________бастығына</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_____________________________мекенжай</w:t>
      </w:r>
    </w:p>
    <w:p>
      <w:pPr>
        <w:spacing w:after="0"/>
        <w:ind w:left="0"/>
        <w:jc w:val="both"/>
      </w:pPr>
      <w:r>
        <w:rPr>
          <w:rFonts w:ascii="Times New Roman"/>
          <w:b w:val="false"/>
          <w:i w:val="false"/>
          <w:color w:val="000000"/>
          <w:sz w:val="28"/>
        </w:rPr>
        <w:t xml:space="preserve">
      (тұрақты тіркелген мекенжайы)       </w:t>
      </w:r>
    </w:p>
    <w:p>
      <w:pPr>
        <w:spacing w:after="0"/>
        <w:ind w:left="0"/>
        <w:jc w:val="both"/>
      </w:pPr>
      <w:r>
        <w:rPr>
          <w:rFonts w:ascii="Times New Roman"/>
          <w:b w:val="false"/>
          <w:i w:val="false"/>
          <w:color w:val="000000"/>
          <w:sz w:val="28"/>
        </w:rPr>
        <w:t xml:space="preserve">
      бойынша тұратын                  </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ЖСН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(Т.А.Ә (ол болған жағдайда), туған күні)</w:t>
      </w:r>
    </w:p>
    <w:p>
      <w:pPr>
        <w:spacing w:after="0"/>
        <w:ind w:left="0"/>
        <w:jc w:val="both"/>
      </w:pPr>
      <w:r>
        <w:rPr>
          <w:rFonts w:ascii="Times New Roman"/>
          <w:b w:val="false"/>
          <w:i w:val="false"/>
          <w:color w:val="000000"/>
          <w:sz w:val="28"/>
        </w:rPr>
        <w:t>
      Сізден тұрғылықты жерімнен мекенжай анықтамасын беруге рұқсат</w:t>
      </w:r>
    </w:p>
    <w:p>
      <w:pPr>
        <w:spacing w:after="0"/>
        <w:ind w:left="0"/>
        <w:jc w:val="both"/>
      </w:pPr>
      <w:r>
        <w:rPr>
          <w:rFonts w:ascii="Times New Roman"/>
          <w:b w:val="false"/>
          <w:i w:val="false"/>
          <w:color w:val="000000"/>
          <w:sz w:val="28"/>
        </w:rPr>
        <w:t>
      беруіңізді сұраймын,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20______жылғы "_____"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(азаматтың қолы)        (азаматтың Т.А.Ә (ол болған жағдайда))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xml:space="preserve">
      жағдайда) (бұдан әрі – Т.А.Ә.),    </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xml:space="preserve">
      Т.А.Ә. (мемлекеттік корпорацияың қызметкері)               (қолы) </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