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1a3b" w14:textId="3ec1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жануардың жеке карточкасының, сондай-ақ селекциялық процеске тартылған ауыл шаруашылығы жануары карточкасының нысандары мен оларды толтыру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2016 жылғы 11 ақпандағы № 49 бұйрығы. Қазақстан Республикасының Әділет министрлігінде 2016 жылы 16 наурызда № 13488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Ауыл шаруашылығы министрінің 26.04.2023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"Асыл тұқымды мал шаруашылығы туралы" Қазақстан Республикасы Заңының 13-бабы </w:t>
      </w:r>
      <w:r>
        <w:rPr>
          <w:rFonts w:ascii="Times New Roman"/>
          <w:b w:val="false"/>
          <w:i w:val="false"/>
          <w:color w:val="000000"/>
          <w:sz w:val="28"/>
        </w:rPr>
        <w:t>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26.04.2023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сүтті бағыттағы асыл тұқымды бұқаның жеке карточкасы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сүтті бағыттағы асыл тұқымды сиырдың жеке карточкасы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етті бағыттағы асыл тұқымды бұқаның жеке карточкасы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етті бағыттағы асыл тұқымды сиырдың жеке карточкасы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асыл тұқымды қошқардың (елтірілік бағыты) жеке карточкасы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асыл тұқымды қойдың (елтірілік бағыты) жеке карточкасы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асыл тұқымды қошқардың (биязы жүнді, жартылай биязы жүнді және етті-майлы бағыттағы) жеке карточкасы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асыл тұқымды қойдың (биязы жүнді, жартылай биязы жүнді және етті-майлы бағыты) жеке карточкасы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асыл тұқымды жүнді бағыттағы текенің жеке карточкасы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асыл тұқымды сүтті бағыттағы текенің жеке карточкасы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асыл тұқымды түбітті бағыттағы текенің жеке карточкасы нысаны;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асыл тұқымды жүнді бағыттағы ешкінің жеке карточкасы нысаны;</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асыл тұқымды сүтті бағыттағы ешкінің жеке карточкасы нысаны;</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асыл тұқымды түбітті бағыттағы ешкінің жеке карточкасы нысаны;</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жергілікті асыл тұқымды айғырдың жеке карточкасы нысаны;</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жергілікті асыл тұқымды биенің жеке карточкасы нысаны;</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асыл тұқымды еркек шошқаның жеке карточкасы нысаны;</w:t>
      </w:r>
    </w:p>
    <w:bookmarkEnd w:id="18"/>
    <w:bookmarkStart w:name="z20"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асыл тұқымды мегежіннің жеке карточкасы нысаны;</w:t>
      </w:r>
    </w:p>
    <w:bookmarkEnd w:id="19"/>
    <w:bookmarkStart w:name="z21"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асыл тұқымды түйенің жеке карточкасы нысаны;</w:t>
      </w:r>
    </w:p>
    <w:bookmarkEnd w:id="20"/>
    <w:bookmarkStart w:name="z22"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асыл тұқымды аналық түйенің жеке карточкасы нысаны;</w:t>
      </w:r>
    </w:p>
    <w:bookmarkEnd w:id="21"/>
    <w:bookmarkStart w:name="z23"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асыл тұқымды маралдың (бұғының) жеке карточкасы нысаны;</w:t>
      </w:r>
    </w:p>
    <w:bookmarkEnd w:id="22"/>
    <w:bookmarkStart w:name="z24"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асыл тұқымды аналық маралдың (аналық бұғының) жеке карточкасы нысаны;</w:t>
      </w:r>
    </w:p>
    <w:bookmarkEnd w:id="23"/>
    <w:bookmarkStart w:name="z25"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асыл тұқымды құстың жеке карточкасы нысаны;</w:t>
      </w:r>
    </w:p>
    <w:bookmarkEnd w:id="24"/>
    <w:bookmarkStart w:name="z26" w:id="25"/>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асыл тұқымды бал ара ұясының жеке карточкасы нысаны; </w:t>
      </w:r>
    </w:p>
    <w:bookmarkEnd w:id="25"/>
    <w:bookmarkStart w:name="z27" w:id="26"/>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асыл тұқымды ұрықтандырушы балықтың жеке карточкасы нысаны; </w:t>
      </w:r>
    </w:p>
    <w:bookmarkEnd w:id="26"/>
    <w:bookmarkStart w:name="z28" w:id="27"/>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асыл тұқымды арланның жеке карточкасы нысаны; </w:t>
      </w:r>
    </w:p>
    <w:bookmarkEnd w:id="27"/>
    <w:bookmarkStart w:name="z29" w:id="28"/>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асыл тұқымды қаншықтың жеке карточкасы нысаны; </w:t>
      </w:r>
    </w:p>
    <w:bookmarkEnd w:id="28"/>
    <w:bookmarkStart w:name="z30" w:id="29"/>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асыл тұқымды қоянның жеке карточкасы нысаны;</w:t>
      </w:r>
    </w:p>
    <w:bookmarkEnd w:id="29"/>
    <w:bookmarkStart w:name="z31" w:id="30"/>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асыл тұқымды ұрғашы қоянның жеке карточкасы нысаны;</w:t>
      </w:r>
    </w:p>
    <w:bookmarkEnd w:id="30"/>
    <w:bookmarkStart w:name="z32" w:id="31"/>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асыл тұқымды аңның жеке карточкасы нысаны;</w:t>
      </w:r>
    </w:p>
    <w:bookmarkEnd w:id="31"/>
    <w:bookmarkStart w:name="z33" w:id="32"/>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асыл тұқымды аңның ұрғашысының жеке карточкасы нысаны;</w:t>
      </w:r>
    </w:p>
    <w:bookmarkEnd w:id="32"/>
    <w:bookmarkStart w:name="z115" w:id="33"/>
    <w:p>
      <w:pPr>
        <w:spacing w:after="0"/>
        <w:ind w:left="0"/>
        <w:jc w:val="both"/>
      </w:pPr>
      <w:r>
        <w:rPr>
          <w:rFonts w:ascii="Times New Roman"/>
          <w:b w:val="false"/>
          <w:i w:val="false"/>
          <w:color w:val="000000"/>
          <w:sz w:val="28"/>
        </w:rPr>
        <w:t xml:space="preserve">
      31-1) осы бұйрыққа </w:t>
      </w:r>
      <w:r>
        <w:rPr>
          <w:rFonts w:ascii="Times New Roman"/>
          <w:b w:val="false"/>
          <w:i w:val="false"/>
          <w:color w:val="000000"/>
          <w:sz w:val="28"/>
        </w:rPr>
        <w:t>31-1-қосымшаға</w:t>
      </w:r>
      <w:r>
        <w:rPr>
          <w:rFonts w:ascii="Times New Roman"/>
          <w:b w:val="false"/>
          <w:i w:val="false"/>
          <w:color w:val="000000"/>
          <w:sz w:val="28"/>
        </w:rPr>
        <w:t xml:space="preserve"> сәйкес селекциялық процеске тартылған ірі қара малдың карточкасының нысаны;</w:t>
      </w:r>
    </w:p>
    <w:bookmarkEnd w:id="33"/>
    <w:bookmarkStart w:name="z116" w:id="34"/>
    <w:p>
      <w:pPr>
        <w:spacing w:after="0"/>
        <w:ind w:left="0"/>
        <w:jc w:val="both"/>
      </w:pPr>
      <w:r>
        <w:rPr>
          <w:rFonts w:ascii="Times New Roman"/>
          <w:b w:val="false"/>
          <w:i w:val="false"/>
          <w:color w:val="000000"/>
          <w:sz w:val="28"/>
        </w:rPr>
        <w:t xml:space="preserve">
      31-2) осы бұйрыққа </w:t>
      </w:r>
      <w:r>
        <w:rPr>
          <w:rFonts w:ascii="Times New Roman"/>
          <w:b w:val="false"/>
          <w:i w:val="false"/>
          <w:color w:val="000000"/>
          <w:sz w:val="28"/>
        </w:rPr>
        <w:t>31-2-қосымшаға</w:t>
      </w:r>
      <w:r>
        <w:rPr>
          <w:rFonts w:ascii="Times New Roman"/>
          <w:b w:val="false"/>
          <w:i w:val="false"/>
          <w:color w:val="000000"/>
          <w:sz w:val="28"/>
        </w:rPr>
        <w:t xml:space="preserve"> сәйкес селекциялық процеске тартылған аналық қойдың карточкасының нысаны;</w:t>
      </w:r>
    </w:p>
    <w:bookmarkEnd w:id="34"/>
    <w:bookmarkStart w:name="z117" w:id="35"/>
    <w:p>
      <w:pPr>
        <w:spacing w:after="0"/>
        <w:ind w:left="0"/>
        <w:jc w:val="both"/>
      </w:pPr>
      <w:r>
        <w:rPr>
          <w:rFonts w:ascii="Times New Roman"/>
          <w:b w:val="false"/>
          <w:i w:val="false"/>
          <w:color w:val="000000"/>
          <w:sz w:val="28"/>
        </w:rPr>
        <w:t xml:space="preserve">
      31-3) осы бұйрыққа </w:t>
      </w:r>
      <w:r>
        <w:rPr>
          <w:rFonts w:ascii="Times New Roman"/>
          <w:b w:val="false"/>
          <w:i w:val="false"/>
          <w:color w:val="000000"/>
          <w:sz w:val="28"/>
        </w:rPr>
        <w:t>31-3-қосымшаға</w:t>
      </w:r>
      <w:r>
        <w:rPr>
          <w:rFonts w:ascii="Times New Roman"/>
          <w:b w:val="false"/>
          <w:i w:val="false"/>
          <w:color w:val="000000"/>
          <w:sz w:val="28"/>
        </w:rPr>
        <w:t xml:space="preserve"> сәйкес селекциялық процеске тартылған ешкінің карточкасының нысаны;</w:t>
      </w:r>
    </w:p>
    <w:bookmarkEnd w:id="35"/>
    <w:bookmarkStart w:name="z118" w:id="36"/>
    <w:p>
      <w:pPr>
        <w:spacing w:after="0"/>
        <w:ind w:left="0"/>
        <w:jc w:val="both"/>
      </w:pPr>
      <w:r>
        <w:rPr>
          <w:rFonts w:ascii="Times New Roman"/>
          <w:b w:val="false"/>
          <w:i w:val="false"/>
          <w:color w:val="000000"/>
          <w:sz w:val="28"/>
        </w:rPr>
        <w:t xml:space="preserve">
      31-4) осы бұйрыққа </w:t>
      </w:r>
      <w:r>
        <w:rPr>
          <w:rFonts w:ascii="Times New Roman"/>
          <w:b w:val="false"/>
          <w:i w:val="false"/>
          <w:color w:val="000000"/>
          <w:sz w:val="28"/>
        </w:rPr>
        <w:t>31-4-қосымшаға</w:t>
      </w:r>
      <w:r>
        <w:rPr>
          <w:rFonts w:ascii="Times New Roman"/>
          <w:b w:val="false"/>
          <w:i w:val="false"/>
          <w:color w:val="000000"/>
          <w:sz w:val="28"/>
        </w:rPr>
        <w:t xml:space="preserve"> сәйкес селекциялық процеске тартылған жылқының (жергілікті тұқым) карточкасының нысаны;</w:t>
      </w:r>
    </w:p>
    <w:bookmarkEnd w:id="36"/>
    <w:bookmarkStart w:name="z119" w:id="37"/>
    <w:p>
      <w:pPr>
        <w:spacing w:after="0"/>
        <w:ind w:left="0"/>
        <w:jc w:val="both"/>
      </w:pPr>
      <w:r>
        <w:rPr>
          <w:rFonts w:ascii="Times New Roman"/>
          <w:b w:val="false"/>
          <w:i w:val="false"/>
          <w:color w:val="000000"/>
          <w:sz w:val="28"/>
        </w:rPr>
        <w:t xml:space="preserve">
      31-5) осы бұйрыққа </w:t>
      </w:r>
      <w:r>
        <w:rPr>
          <w:rFonts w:ascii="Times New Roman"/>
          <w:b w:val="false"/>
          <w:i w:val="false"/>
          <w:color w:val="000000"/>
          <w:sz w:val="28"/>
        </w:rPr>
        <w:t>31-5-қосымшаға</w:t>
      </w:r>
      <w:r>
        <w:rPr>
          <w:rFonts w:ascii="Times New Roman"/>
          <w:b w:val="false"/>
          <w:i w:val="false"/>
          <w:color w:val="000000"/>
          <w:sz w:val="28"/>
        </w:rPr>
        <w:t xml:space="preserve"> сәйкес селекциялық процеске тартылған мегежіннің карточкасының нысаны;</w:t>
      </w:r>
    </w:p>
    <w:bookmarkEnd w:id="37"/>
    <w:bookmarkStart w:name="z120" w:id="38"/>
    <w:p>
      <w:pPr>
        <w:spacing w:after="0"/>
        <w:ind w:left="0"/>
        <w:jc w:val="both"/>
      </w:pPr>
      <w:r>
        <w:rPr>
          <w:rFonts w:ascii="Times New Roman"/>
          <w:b w:val="false"/>
          <w:i w:val="false"/>
          <w:color w:val="000000"/>
          <w:sz w:val="28"/>
        </w:rPr>
        <w:t xml:space="preserve">
      31-6) осы бұйрыққа </w:t>
      </w:r>
      <w:r>
        <w:rPr>
          <w:rFonts w:ascii="Times New Roman"/>
          <w:b w:val="false"/>
          <w:i w:val="false"/>
          <w:color w:val="000000"/>
          <w:sz w:val="28"/>
        </w:rPr>
        <w:t>31-6-қосымшаға</w:t>
      </w:r>
      <w:r>
        <w:rPr>
          <w:rFonts w:ascii="Times New Roman"/>
          <w:b w:val="false"/>
          <w:i w:val="false"/>
          <w:color w:val="000000"/>
          <w:sz w:val="28"/>
        </w:rPr>
        <w:t xml:space="preserve"> сәйкес селекциялық процеске тартылған түйенің карточкасының нысаны;</w:t>
      </w:r>
    </w:p>
    <w:bookmarkEnd w:id="38"/>
    <w:bookmarkStart w:name="z121" w:id="39"/>
    <w:p>
      <w:pPr>
        <w:spacing w:after="0"/>
        <w:ind w:left="0"/>
        <w:jc w:val="both"/>
      </w:pPr>
      <w:r>
        <w:rPr>
          <w:rFonts w:ascii="Times New Roman"/>
          <w:b w:val="false"/>
          <w:i w:val="false"/>
          <w:color w:val="000000"/>
          <w:sz w:val="28"/>
        </w:rPr>
        <w:t xml:space="preserve">
      31-7) осы бұйрыққа </w:t>
      </w:r>
      <w:r>
        <w:rPr>
          <w:rFonts w:ascii="Times New Roman"/>
          <w:b w:val="false"/>
          <w:i w:val="false"/>
          <w:color w:val="000000"/>
          <w:sz w:val="28"/>
        </w:rPr>
        <w:t>31-7-қосымшаға</w:t>
      </w:r>
      <w:r>
        <w:rPr>
          <w:rFonts w:ascii="Times New Roman"/>
          <w:b w:val="false"/>
          <w:i w:val="false"/>
          <w:color w:val="000000"/>
          <w:sz w:val="28"/>
        </w:rPr>
        <w:t xml:space="preserve"> сәйкес селекциялық процеске тартылған маралдың (бұғының) карточкасының нысаны;</w:t>
      </w:r>
    </w:p>
    <w:bookmarkEnd w:id="39"/>
    <w:bookmarkStart w:name="z122" w:id="40"/>
    <w:p>
      <w:pPr>
        <w:spacing w:after="0"/>
        <w:ind w:left="0"/>
        <w:jc w:val="both"/>
      </w:pPr>
      <w:r>
        <w:rPr>
          <w:rFonts w:ascii="Times New Roman"/>
          <w:b w:val="false"/>
          <w:i w:val="false"/>
          <w:color w:val="000000"/>
          <w:sz w:val="28"/>
        </w:rPr>
        <w:t xml:space="preserve">
      31-8) осы бұйрыққа </w:t>
      </w:r>
      <w:r>
        <w:rPr>
          <w:rFonts w:ascii="Times New Roman"/>
          <w:b w:val="false"/>
          <w:i w:val="false"/>
          <w:color w:val="000000"/>
          <w:sz w:val="28"/>
        </w:rPr>
        <w:t>31-8-қосымшаға</w:t>
      </w:r>
      <w:r>
        <w:rPr>
          <w:rFonts w:ascii="Times New Roman"/>
          <w:b w:val="false"/>
          <w:i w:val="false"/>
          <w:color w:val="000000"/>
          <w:sz w:val="28"/>
        </w:rPr>
        <w:t xml:space="preserve"> сәйкес селекциялық процеске тартылған ауыл шаруашылығы құсының карточкасының нысаны;</w:t>
      </w:r>
    </w:p>
    <w:bookmarkEnd w:id="40"/>
    <w:bookmarkStart w:name="z34" w:id="41"/>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Асыл тұқымды жануардың жеке карточкасын, сондай-ақ селекциялық процеске тартылған ауыл шаруашылығы жануарының карточкасын толтыру қағидалары бекітілсін.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26.04.2023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5" w:id="4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42"/>
    <w:bookmarkStart w:name="z36" w:id="4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3"/>
    <w:bookmarkStart w:name="z37" w:id="4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44"/>
    <w:bookmarkStart w:name="z38" w:id="4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45"/>
    <w:bookmarkStart w:name="z39" w:id="4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6"/>
    <w:bookmarkStart w:name="z40" w:id="4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бірақ 2016 жылғы 2 маусымнан ерте қолданысқа енгізілмейді.</w:t>
      </w:r>
    </w:p>
    <w:bookmarkEnd w:id="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2" w:id="48"/>
    <w:p>
      <w:pPr>
        <w:spacing w:after="0"/>
        <w:ind w:left="0"/>
        <w:jc w:val="left"/>
      </w:pPr>
      <w:r>
        <w:rPr>
          <w:rFonts w:ascii="Times New Roman"/>
          <w:b/>
          <w:i w:val="false"/>
          <w:color w:val="000000"/>
        </w:rPr>
        <w:t xml:space="preserve"> Сүтті бағыттағы асыл тұқымды бұқаның жеке карточкасы</w:t>
      </w:r>
    </w:p>
    <w:bookmarkEnd w:id="48"/>
    <w:p>
      <w:pPr>
        <w:spacing w:after="0"/>
        <w:ind w:left="0"/>
        <w:jc w:val="both"/>
      </w:pPr>
      <w:r>
        <w:rPr>
          <w:rFonts w:ascii="Times New Roman"/>
          <w:b w:val="false"/>
          <w:i w:val="false"/>
          <w:color w:val="000000"/>
          <w:sz w:val="28"/>
        </w:rPr>
        <w:t>
      plain ___________________     ________________________</w:t>
      </w:r>
    </w:p>
    <w:p>
      <w:pPr>
        <w:spacing w:after="0"/>
        <w:ind w:left="0"/>
        <w:jc w:val="both"/>
      </w:pP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 маркасы, том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келіп түскен күні " " 20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қолданылғандағы жасы,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наградалары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Табыннан шығарылған күні және себебі " " 20 жыл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өнімділігі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 бойынша бағалау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кезеңі</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жүз бес</w:t>
            </w:r>
          </w:p>
          <w:p>
            <w:pPr>
              <w:spacing w:after="20"/>
              <w:ind w:left="20"/>
              <w:jc w:val="both"/>
            </w:pPr>
            <w:r>
              <w:rPr>
                <w:rFonts w:ascii="Times New Roman"/>
                <w:b w:val="false"/>
                <w:i w:val="false"/>
                <w:color w:val="000000"/>
                <w:sz w:val="20"/>
              </w:rPr>
              <w:t>
күнге сүттілігі,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төлінің</w:t>
            </w:r>
          </w:p>
          <w:p>
            <w:pPr>
              <w:spacing w:after="20"/>
              <w:ind w:left="20"/>
              <w:jc w:val="both"/>
            </w:pPr>
            <w:r>
              <w:rPr>
                <w:rFonts w:ascii="Times New Roman"/>
                <w:b w:val="false"/>
                <w:i w:val="false"/>
                <w:color w:val="000000"/>
                <w:sz w:val="20"/>
              </w:rPr>
              <w:t>
саны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жүз бес күнде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пайыз</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сүті бойынша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w:t>
            </w:r>
          </w:p>
          <w:p>
            <w:pPr>
              <w:spacing w:after="20"/>
              <w:ind w:left="20"/>
              <w:jc w:val="both"/>
            </w:pPr>
            <w:r>
              <w:rPr>
                <w:rFonts w:ascii="Times New Roman"/>
                <w:b w:val="false"/>
                <w:i w:val="false"/>
                <w:color w:val="000000"/>
                <w:sz w:val="20"/>
              </w:rPr>
              <w:t>
лығы бойынша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Ақуызы бойынша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кітапта - маркасы, том нөмірі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ккилограмм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 (селекциялық индекс*)</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 өнімділігі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енесі(ӘЕ)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(ӘЕ) өнімділігі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кезеңі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кезеңі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 маркасы, том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 (селекциялық индекс*)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 маркасы, том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 (селекциялық 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Өнімділігі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дамуы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төлінің сыртқы пішінін бағалау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төлінің саны _______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тұрқының типі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желіннің атызы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тұрқының мықтылығы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желінінің орналасу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желіннің артқы жағының 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тереңдігі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үрпілерінің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құйымшағының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үрпілерінің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бұрышы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үрпілерінің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артының 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жанынан қарағандағы артқы аяқтарының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 тереңдігінің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артынан қарағандағы артқы аяқтарының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желіннің алдыңғы жағының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тұяқтарының бұрышы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жетекшісі_____________________________"___"________20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4" w:id="49"/>
    <w:p>
      <w:pPr>
        <w:spacing w:after="0"/>
        <w:ind w:left="0"/>
        <w:jc w:val="left"/>
      </w:pPr>
      <w:r>
        <w:rPr>
          <w:rFonts w:ascii="Times New Roman"/>
          <w:b/>
          <w:i w:val="false"/>
          <w:color w:val="000000"/>
        </w:rPr>
        <w:t xml:space="preserve"> Сүтті бағыттағы асыл тұқымды сиырдың жеке карточкасы</w:t>
      </w:r>
    </w:p>
    <w:bookmarkEnd w:id="49"/>
    <w:p>
      <w:pPr>
        <w:spacing w:after="0"/>
        <w:ind w:left="0"/>
        <w:jc w:val="both"/>
      </w:pPr>
      <w:r>
        <w:rPr>
          <w:rFonts w:ascii="Times New Roman"/>
          <w:b w:val="false"/>
          <w:i w:val="false"/>
          <w:color w:val="000000"/>
          <w:sz w:val="28"/>
        </w:rPr>
        <w:t>
      ___________________    ________________________</w:t>
      </w:r>
    </w:p>
    <w:p>
      <w:pPr>
        <w:spacing w:after="0"/>
        <w:ind w:left="0"/>
        <w:jc w:val="both"/>
      </w:pP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 маркасы, том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келіп түскен күні " " 20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наградалары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және себебі " " 20 жыл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Шығу тегі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өнімділігі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 бойынша бағалау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кезеңі</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жүз бес күндегі сауыны,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жылы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төлінің саны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жүз бес күнде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пайыз</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Сүті бойынша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бойынша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ақуызы бойынша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 маркасы, том нөмірі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Тұқымдылық</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 (селекциялық индекс*)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 өнімділігі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 өнімділігі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кезеңі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кезеңі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 маркасы, том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 (селекциялық индекс*)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 маркасы, том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 (селекциялық 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Сүт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p>
            <w:pPr>
              <w:spacing w:after="20"/>
              <w:ind w:left="20"/>
              <w:jc w:val="both"/>
            </w:pPr>
          </w:p>
          <w:p>
            <w:pPr>
              <w:spacing w:after="20"/>
              <w:ind w:left="20"/>
              <w:jc w:val="both"/>
            </w:p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Сауылым айлары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пайыз сүт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пайыз сүт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пайыз сүт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пайыз сүт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пайыз сүт</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бойынша сауын кезеңі</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Сауылымға дейінгі суалту күні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кезеңі, күн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Сауылатын күндер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кезеңіндегі сауын, килограмм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жүз бес күндегі сауын, килограмм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орташа пайызы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Ақуыздың орташа пайызы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оныншы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пайыз сүт көлемі, килограмм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бірінші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майының көлемі, килограмм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екінші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Сиыр желінінің ерекшеліктері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Көрмелердегі наградалары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Экстерерінің негізгі кемшіліктері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сауым___килограмм</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Сауымның тоқсандар бойынша арақатынасы</w:t>
            </w: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Сауым уақыты____минут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АлдО</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жылдамдығы _________килограмм/минут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қалғанын сауу _______миллилитр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 ________________ 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6" w:id="50"/>
    <w:p>
      <w:pPr>
        <w:spacing w:after="0"/>
        <w:ind w:left="0"/>
        <w:jc w:val="left"/>
      </w:pPr>
      <w:r>
        <w:rPr>
          <w:rFonts w:ascii="Times New Roman"/>
          <w:b/>
          <w:i w:val="false"/>
          <w:color w:val="000000"/>
        </w:rPr>
        <w:t xml:space="preserve">  Етті бағыттағы асыл тұқымды бұқаның жеке карточкасы</w:t>
      </w:r>
    </w:p>
    <w:bookmarkEnd w:id="50"/>
    <w:p>
      <w:pPr>
        <w:spacing w:after="0"/>
        <w:ind w:left="0"/>
        <w:jc w:val="both"/>
      </w:pPr>
      <w:r>
        <w:rPr>
          <w:rFonts w:ascii="Times New Roman"/>
          <w:b w:val="false"/>
          <w:i w:val="false"/>
          <w:color w:val="000000"/>
          <w:sz w:val="28"/>
        </w:rPr>
        <w:t>
      ___________________     ________________________</w:t>
      </w:r>
    </w:p>
    <w:p>
      <w:pPr>
        <w:spacing w:after="0"/>
        <w:ind w:left="0"/>
        <w:jc w:val="both"/>
      </w:pP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 маркасы, том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келіп түскен күні " " 20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қолданылғандағы жасы,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наградалары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және себебі " " 20 жыл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бірдейлендіру нөмірі, тіркеу нөмірі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тірі салмағы./ енесінен айырғанда/ он екі айында,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бірдейлендіру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тірідей салмағы./ енесінен айырғанда/ он екі айында,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бірдейлендіру нөмірі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тірі салмағы./ енесінен айырғанда/ он екі айында, килограмм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айында енесінен айыр-ғанда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жүз он күндігінде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екі </w:t>
            </w:r>
          </w:p>
          <w:p>
            <w:pPr>
              <w:spacing w:after="20"/>
              <w:ind w:left="20"/>
              <w:jc w:val="both"/>
            </w:pPr>
            <w:r>
              <w:rPr>
                <w:rFonts w:ascii="Times New Roman"/>
                <w:b w:val="false"/>
                <w:i w:val="false"/>
                <w:color w:val="000000"/>
                <w:sz w:val="20"/>
              </w:rPr>
              <w:t>
айлығында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бес </w:t>
            </w:r>
          </w:p>
          <w:p>
            <w:pPr>
              <w:spacing w:after="20"/>
              <w:ind w:left="20"/>
              <w:jc w:val="both"/>
            </w:pPr>
            <w:r>
              <w:rPr>
                <w:rFonts w:ascii="Times New Roman"/>
                <w:b w:val="false"/>
                <w:i w:val="false"/>
                <w:color w:val="000000"/>
                <w:sz w:val="20"/>
              </w:rPr>
              <w:t>
айлығында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w:t>
            </w:r>
          </w:p>
          <w:p>
            <w:pPr>
              <w:spacing w:after="20"/>
              <w:ind w:left="20"/>
              <w:jc w:val="both"/>
            </w:pPr>
            <w:r>
              <w:rPr>
                <w:rFonts w:ascii="Times New Roman"/>
                <w:b w:val="false"/>
                <w:i w:val="false"/>
                <w:color w:val="000000"/>
                <w:sz w:val="20"/>
              </w:rPr>
              <w:t>
айлығында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p>
            <w:pPr>
              <w:spacing w:after="20"/>
              <w:ind w:left="20"/>
              <w:jc w:val="both"/>
            </w:pPr>
            <w:r>
              <w:rPr>
                <w:rFonts w:ascii="Times New Roman"/>
                <w:b w:val="false"/>
                <w:i w:val="false"/>
                <w:color w:val="000000"/>
                <w:sz w:val="20"/>
              </w:rPr>
              <w:t>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w:t>
            </w:r>
          </w:p>
          <w:p>
            <w:pPr>
              <w:spacing w:after="20"/>
              <w:ind w:left="20"/>
              <w:jc w:val="both"/>
            </w:pPr>
            <w:r>
              <w:rPr>
                <w:rFonts w:ascii="Times New Roman"/>
                <w:b w:val="false"/>
                <w:i w:val="false"/>
                <w:color w:val="000000"/>
                <w:sz w:val="20"/>
              </w:rPr>
              <w:t>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w:t>
            </w:r>
          </w:p>
          <w:p>
            <w:pPr>
              <w:spacing w:after="20"/>
              <w:ind w:left="20"/>
              <w:jc w:val="both"/>
            </w:pPr>
            <w:r>
              <w:rPr>
                <w:rFonts w:ascii="Times New Roman"/>
                <w:b w:val="false"/>
                <w:i w:val="false"/>
                <w:color w:val="000000"/>
                <w:sz w:val="20"/>
              </w:rPr>
              <w:t>
жылда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жетекшісі____________________________"____"_________20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8" w:id="51"/>
    <w:p>
      <w:pPr>
        <w:spacing w:after="0"/>
        <w:ind w:left="0"/>
        <w:jc w:val="left"/>
      </w:pPr>
      <w:r>
        <w:rPr>
          <w:rFonts w:ascii="Times New Roman"/>
          <w:b/>
          <w:i w:val="false"/>
          <w:color w:val="000000"/>
        </w:rPr>
        <w:t xml:space="preserve"> Етті бағыттағы асыл тұқымды сиырдың жеке карточкасы</w:t>
      </w:r>
    </w:p>
    <w:bookmarkEnd w:id="51"/>
    <w:p>
      <w:pPr>
        <w:spacing w:after="0"/>
        <w:ind w:left="0"/>
        <w:jc w:val="both"/>
      </w:pPr>
      <w:r>
        <w:rPr>
          <w:rFonts w:ascii="Times New Roman"/>
          <w:b w:val="false"/>
          <w:i w:val="false"/>
          <w:color w:val="000000"/>
          <w:sz w:val="28"/>
        </w:rPr>
        <w:t>
      plain _______________________   _______________________</w:t>
      </w:r>
    </w:p>
    <w:p>
      <w:pPr>
        <w:spacing w:after="0"/>
        <w:ind w:left="0"/>
        <w:jc w:val="both"/>
      </w:pP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құнажын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 маркасы, том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келіп түскен күні " " 20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қолданылғандағы жасы,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наградалары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және себебі " " 20 жыл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1.Шығу тегі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бірдейлендіру нөмірі, тіркеу нөмірі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тірідей салмағы./ енесінен айырғанда/ он екі айында,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бірдейлендіру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тірідей салмағы./ енесінен айырғанда/ он екі айында,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бірдейлендіру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әкесі (ЕЕӘ)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тірідей салмағы./ енесінен айырғанда/ он екі айында, килограмм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айында енесінен айыр-ғанда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жүз он күндігінде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w:t>
            </w:r>
          </w:p>
          <w:p>
            <w:pPr>
              <w:spacing w:after="20"/>
              <w:ind w:left="20"/>
              <w:jc w:val="both"/>
            </w:pPr>
            <w:r>
              <w:rPr>
                <w:rFonts w:ascii="Times New Roman"/>
                <w:b w:val="false"/>
                <w:i w:val="false"/>
                <w:color w:val="000000"/>
                <w:sz w:val="20"/>
              </w:rPr>
              <w:t>
айлығында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w:t>
            </w:r>
          </w:p>
          <w:p>
            <w:pPr>
              <w:spacing w:after="20"/>
              <w:ind w:left="20"/>
              <w:jc w:val="both"/>
            </w:pPr>
            <w:r>
              <w:rPr>
                <w:rFonts w:ascii="Times New Roman"/>
                <w:b w:val="false"/>
                <w:i w:val="false"/>
                <w:color w:val="000000"/>
                <w:sz w:val="20"/>
              </w:rPr>
              <w:t>
айлығында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w:t>
            </w:r>
          </w:p>
          <w:p>
            <w:pPr>
              <w:spacing w:after="20"/>
              <w:ind w:left="20"/>
              <w:jc w:val="both"/>
            </w:pPr>
            <w:r>
              <w:rPr>
                <w:rFonts w:ascii="Times New Roman"/>
                <w:b w:val="false"/>
                <w:i w:val="false"/>
                <w:color w:val="000000"/>
                <w:sz w:val="20"/>
              </w:rPr>
              <w:t>
айлығында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p>
            <w:pPr>
              <w:spacing w:after="20"/>
              <w:ind w:left="20"/>
              <w:jc w:val="both"/>
            </w:pPr>
            <w:r>
              <w:rPr>
                <w:rFonts w:ascii="Times New Roman"/>
                <w:b w:val="false"/>
                <w:i w:val="false"/>
                <w:color w:val="000000"/>
                <w:sz w:val="20"/>
              </w:rPr>
              <w:t>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w:t>
            </w:r>
          </w:p>
          <w:p>
            <w:pPr>
              <w:spacing w:after="20"/>
              <w:ind w:left="20"/>
              <w:jc w:val="both"/>
            </w:pPr>
            <w:r>
              <w:rPr>
                <w:rFonts w:ascii="Times New Roman"/>
                <w:b w:val="false"/>
                <w:i w:val="false"/>
                <w:color w:val="000000"/>
                <w:sz w:val="20"/>
              </w:rPr>
              <w:t>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w:t>
            </w:r>
          </w:p>
          <w:p>
            <w:pPr>
              <w:spacing w:after="20"/>
              <w:ind w:left="20"/>
              <w:jc w:val="both"/>
            </w:pPr>
            <w:r>
              <w:rPr>
                <w:rFonts w:ascii="Times New Roman"/>
                <w:b w:val="false"/>
                <w:i w:val="false"/>
                <w:color w:val="000000"/>
                <w:sz w:val="20"/>
              </w:rPr>
              <w:t>
жылда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жетекшісі______________________________"___"_______20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bookmarkStart w:name="z50" w:id="52"/>
    <w:p>
      <w:pPr>
        <w:spacing w:after="0"/>
        <w:ind w:left="0"/>
        <w:jc w:val="left"/>
      </w:pPr>
      <w:r>
        <w:rPr>
          <w:rFonts w:ascii="Times New Roman"/>
          <w:b/>
          <w:i w:val="false"/>
          <w:color w:val="000000"/>
        </w:rPr>
        <w:t xml:space="preserve"> Асыл тұқымды қошқардың жеке карточкасы (елтірілік бағыты)</w:t>
      </w:r>
    </w:p>
    <w:bookmarkEnd w:id="52"/>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ҚР Ауыл шаруашылығы министрінің 28.07.2017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келіп түскен күні " " 20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қолданылғандағы жасы,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наградалары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және себебі " " 20 жыл</w:t>
            </w:r>
          </w:p>
        </w:tc>
      </w:tr>
    </w:tbl>
    <w:p>
      <w:pPr>
        <w:spacing w:after="0"/>
        <w:ind w:left="0"/>
        <w:jc w:val="left"/>
      </w:pPr>
      <w:r>
        <w:rPr>
          <w:rFonts w:ascii="Times New Roman"/>
          <w:b/>
          <w:i w:val="false"/>
          <w:color w:val="000000"/>
        </w:rPr>
        <w:t xml:space="preserve">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кезіндегі бағалау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реңі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Бүйраның 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пішіні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тұқымдас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кітабы бойынша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Бұйраның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кітаптың томы және марка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жібектілігі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жылтырлығы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пигментенуі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және реңі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жиілігі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өлшемі және типі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Жүндестігі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өткізген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Бағалаудан өкізген маманның тегі, аты және әкесінің аты (жеке басын куәландыратын құжатта бар болса), қолы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 (ӘЕ)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(ЕӘ)</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бес-жиырма күндігінде бонитерлеу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тұқымдас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Пигменттің сақталу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талшықтардың кездесуы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 және марка нөмірі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Бұйраның сақталуы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жібектілігі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жылтырлығы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талшықтардың кездесуы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реңі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бағасы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өлшемі және типі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Бағалауды өткізген күн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Бағалаудан өкізген маманның тегі, аты және әкесінің аты (жеке басын куәландыратын құжатта бар болса), қолы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тұқымдас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 және марка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реңі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өлшемі және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өнімділігі және дамуы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Пигменттенуі</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Бір-бір жарым жаста бонитерлеу </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 кило-грамм</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кило-грамм</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килограмм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конституциалық типі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Бұрым-ша және түбіт ұзынды-ғы,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Жабағы жүннің пигментену дәрежесі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Бұрымша және түбіт ұзындығы, см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Анасы-нан айырғанда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Шайырлығы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жүннің біркелкілігі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Жүндестігі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өткізген күн</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Бағалаудан өкізген маманның тегі, аты және әкесінің аты (жеке басын куәландыратын құжатта бар болса), қолы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Шаруашылық жетекшісі _____________________________"____" ________________ 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Асыл тұқымды қойдың жеке карточкасы (елтірілік бағыты)</w:t>
      </w:r>
    </w:p>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ҚР Ауыл шаруашылығы министрінің 28.07.2017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келіп түскен күні " " 20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қолданылғандағы жасы,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наградалары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және себебі " " 20 жыл</w:t>
            </w:r>
          </w:p>
        </w:tc>
      </w:tr>
    </w:tbl>
    <w:p>
      <w:pPr>
        <w:spacing w:after="0"/>
        <w:ind w:left="0"/>
        <w:jc w:val="left"/>
      </w:pPr>
      <w:r>
        <w:rPr>
          <w:rFonts w:ascii="Times New Roman"/>
          <w:b/>
          <w:i w:val="false"/>
          <w:color w:val="000000"/>
        </w:rPr>
        <w:t xml:space="preserve">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тұқым-тегі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кезінде бонитерлеу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реңі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Бұйраның 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бұйра пішіні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тұқымдас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ұзындығы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Бұйраның тығыздығы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 және марка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жібектілігі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жылтырлығы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пигментенуі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және реңі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жиілігі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өлшемі және типі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Жүндестігі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(ӘӘ)ӘӘ</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Бағалауды өткізген күн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тұқымдас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 және марка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Бағалаудан өкізген маманның тегі, аты және әкесінің аты (жеке басын куәландыратын құжатта бар болса), қолы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және реңі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өлшемі және типі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тұқымдас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 және марка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және реңі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өлшемі және типі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өнімділігі және дамуы</w:t>
            </w:r>
          </w:p>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түсіиі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Пигменттенуі</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кило-грамм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 жарым жаста бонитерлеу</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 кило-грамм</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кило-грамм</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конституциалық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Бұрымша және түбіт ұзындығы,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Жабағы жүннің пигментену дәрежесі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Бұрымша және түбіт ұзындығы, сантиметр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Анасы-нан айырғанда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жүннің біркелкілігі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Жүндестігі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өткізген күн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өткізген маманның тегі, аты және әкесінің аты (жеке басын куәландыратын құжатта бар болса), қолы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Шаруашылық жетекшісі _____________________________"____" ________________ 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Асыл тұқымды қошқардың жеке карточкасы (биязы жүнді, жартылай биязы жүнді және етті-майлы бағыты)</w:t>
      </w:r>
    </w:p>
    <w:p>
      <w:pPr>
        <w:spacing w:after="0"/>
        <w:ind w:left="0"/>
        <w:jc w:val="both"/>
      </w:pPr>
      <w:r>
        <w:rPr>
          <w:rFonts w:ascii="Times New Roman"/>
          <w:b w:val="false"/>
          <w:i w:val="false"/>
          <w:color w:val="ff0000"/>
          <w:sz w:val="28"/>
        </w:rPr>
        <w:t xml:space="preserve">
      Ескерту. 7-қосымша жаңа редакцияда – ҚР Премьер-Министрінің орынбасары – ҚР Ауыл шаруашылығы министрінің 28.07.2017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 _____________________</w:t>
            </w:r>
          </w:p>
          <w:p>
            <w:pPr>
              <w:spacing w:after="20"/>
              <w:ind w:left="20"/>
              <w:jc w:val="both"/>
            </w:pPr>
            <w:r>
              <w:rPr>
                <w:rFonts w:ascii="Times New Roman"/>
                <w:b w:val="false"/>
                <w:i w:val="false"/>
                <w:color w:val="000000"/>
                <w:sz w:val="20"/>
              </w:rPr>
              <w:t xml:space="preserve">
оң құлағында (бирка)_________________________, </w:t>
            </w:r>
          </w:p>
          <w:p>
            <w:pPr>
              <w:spacing w:after="20"/>
              <w:ind w:left="20"/>
              <w:jc w:val="both"/>
            </w:pPr>
            <w:r>
              <w:rPr>
                <w:rFonts w:ascii="Times New Roman"/>
                <w:b w:val="false"/>
                <w:i w:val="false"/>
                <w:color w:val="000000"/>
                <w:sz w:val="20"/>
              </w:rPr>
              <w:t>
сол құлағында (татуировка)____________________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кітапта нөмірі _____ болып жазылған</w:t>
            </w:r>
          </w:p>
          <w:p>
            <w:pPr>
              <w:spacing w:after="20"/>
              <w:ind w:left="20"/>
              <w:jc w:val="both"/>
            </w:pPr>
            <w:r>
              <w:rPr>
                <w:rFonts w:ascii="Times New Roman"/>
                <w:b w:val="false"/>
                <w:i w:val="false"/>
                <w:color w:val="000000"/>
                <w:sz w:val="20"/>
              </w:rPr>
              <w:t xml:space="preserve">
_______20______жыл </w:t>
            </w:r>
          </w:p>
        </w:tc>
      </w:tr>
    </w:tbl>
    <w:p>
      <w:pPr>
        <w:spacing w:after="0"/>
        <w:ind w:left="0"/>
        <w:jc w:val="left"/>
      </w:pPr>
      <w:r>
        <w:rPr>
          <w:rFonts w:ascii="Times New Roman"/>
          <w:b w:val="false"/>
          <w:i w:val="false"/>
          <w:color w:val="000000"/>
          <w:sz w:val="28"/>
        </w:rPr>
        <w:t xml:space="preserve">      Тұқымы _____________________ Тұқымдылығы ______ Туған күні _______________20_____жыл қаншалардың ішінде туылды__________ </w:t>
      </w:r>
      <w:r>
        <w:br/>
      </w:r>
      <w:r>
        <w:rPr>
          <w:rFonts w:ascii="Times New Roman"/>
          <w:b w:val="false"/>
          <w:i w:val="false"/>
          <w:color w:val="000000"/>
          <w:sz w:val="28"/>
        </w:rPr>
        <w:t>
      Иесі _____________________ Туған жері ________________________ Шаруашылыққа келіп түскен күні _________________ Шығарылған күні және себебі ________________</w:t>
      </w:r>
      <w:r>
        <w:br/>
      </w:r>
      <w:r>
        <w:rPr>
          <w:rFonts w:ascii="Times New Roman"/>
          <w:b w:val="false"/>
          <w:i w:val="false"/>
          <w:color w:val="000000"/>
          <w:sz w:val="28"/>
        </w:rPr>
        <w:t>
      (шаруашылық атауы, аудан, облыс) (шаруашылық атауы, аудан, облыс)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Ата-тегінің өнімділігі</w:t>
            </w:r>
          </w:p>
        </w:tc>
      </w:tr>
      <w:tr>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Асыл тұқымдық кітап бойынша нөмірі _____</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Тұқымы______Тұқымдылығы</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Асыл тұқымдық кітап бойынша нөмірі _____</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анықталған </w:t>
            </w:r>
          </w:p>
          <w:p>
            <w:pPr>
              <w:spacing w:after="20"/>
              <w:ind w:left="20"/>
              <w:jc w:val="both"/>
            </w:pPr>
            <w:r>
              <w:rPr>
                <w:rFonts w:ascii="Times New Roman"/>
                <w:b w:val="false"/>
                <w:i w:val="false"/>
                <w:color w:val="000000"/>
                <w:sz w:val="20"/>
              </w:rPr>
              <w:t>
жасы</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тірі салмағы, килограмм</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жылдық жүн нің қырқылымы, килограмм</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 ұзындығы, </w:t>
            </w:r>
          </w:p>
          <w:p>
            <w:pPr>
              <w:spacing w:after="20"/>
              <w:ind w:left="20"/>
              <w:jc w:val="both"/>
            </w:pPr>
            <w:r>
              <w:rPr>
                <w:rFonts w:ascii="Times New Roman"/>
                <w:b w:val="false"/>
                <w:i w:val="false"/>
                <w:color w:val="000000"/>
                <w:sz w:val="20"/>
              </w:rPr>
              <w:t>
сантиметр</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жіңішкелігі (класс)</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салмағы,</w:t>
            </w:r>
          </w:p>
          <w:p>
            <w:pPr>
              <w:spacing w:after="20"/>
              <w:ind w:left="20"/>
              <w:jc w:val="both"/>
            </w:pPr>
            <w:r>
              <w:rPr>
                <w:rFonts w:ascii="Times New Roman"/>
                <w:b w:val="false"/>
                <w:i w:val="false"/>
                <w:color w:val="000000"/>
                <w:sz w:val="20"/>
              </w:rPr>
              <w:t>
 килограмм</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класы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Тұқымы______Тұқымдылығы</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Асыл тұқымдық кітап бойынша нөмірі _________</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Тұқымы______Тұқымдылығы</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Асыл тұқымдық кітап бойынша нөмірі _____</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xml:space="preserve">
Тұқымы______Тұқымдылығы </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Асыл тұқымдық кітап бойынша нөмірі _____</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Тұқымы______Тұқымдылығы</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Асыл тұқымдық кітап бойынша нөмірі _____</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Қошқардың өнімділігі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жүннің қырқылымы,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w:t>
            </w:r>
          </w:p>
          <w:p>
            <w:pPr>
              <w:spacing w:after="20"/>
              <w:ind w:left="20"/>
              <w:jc w:val="both"/>
            </w:pPr>
            <w:r>
              <w:rPr>
                <w:rFonts w:ascii="Times New Roman"/>
                <w:b w:val="false"/>
                <w:i w:val="false"/>
                <w:color w:val="000000"/>
                <w:sz w:val="20"/>
              </w:rPr>
              <w:t>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 жасында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Сүйек-тілігі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w:t>
            </w:r>
          </w:p>
          <w:p>
            <w:pPr>
              <w:spacing w:after="20"/>
              <w:ind w:left="20"/>
              <w:jc w:val="both"/>
            </w:pPr>
            <w:r>
              <w:rPr>
                <w:rFonts w:ascii="Times New Roman"/>
                <w:b w:val="false"/>
                <w:i w:val="false"/>
                <w:color w:val="000000"/>
                <w:sz w:val="20"/>
              </w:rPr>
              <w:t>
дың үлкен-дігі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салм-ағы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w:t>
            </w:r>
          </w:p>
          <w:p>
            <w:pPr>
              <w:spacing w:after="20"/>
              <w:ind w:left="20"/>
              <w:jc w:val="both"/>
            </w:pPr>
            <w:r>
              <w:rPr>
                <w:rFonts w:ascii="Times New Roman"/>
                <w:b w:val="false"/>
                <w:i w:val="false"/>
                <w:color w:val="000000"/>
                <w:sz w:val="20"/>
              </w:rPr>
              <w:t>
шық ұзын-</w:t>
            </w:r>
          </w:p>
          <w:p>
            <w:pPr>
              <w:spacing w:after="20"/>
              <w:ind w:left="20"/>
              <w:jc w:val="both"/>
            </w:pPr>
            <w:r>
              <w:rPr>
                <w:rFonts w:ascii="Times New Roman"/>
                <w:b w:val="false"/>
                <w:i w:val="false"/>
                <w:color w:val="000000"/>
                <w:sz w:val="20"/>
              </w:rPr>
              <w:t>
дығы,</w:t>
            </w:r>
          </w:p>
          <w:p>
            <w:pPr>
              <w:spacing w:after="20"/>
              <w:ind w:left="20"/>
              <w:jc w:val="both"/>
            </w:pPr>
            <w:r>
              <w:rPr>
                <w:rFonts w:ascii="Times New Roman"/>
                <w:b w:val="false"/>
                <w:i w:val="false"/>
                <w:color w:val="000000"/>
                <w:sz w:val="20"/>
              </w:rPr>
              <w:t>
сантиметр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жіңіш-келігі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w:t>
            </w:r>
          </w:p>
          <w:p>
            <w:pPr>
              <w:spacing w:after="20"/>
              <w:ind w:left="20"/>
              <w:jc w:val="both"/>
            </w:pPr>
            <w:r>
              <w:rPr>
                <w:rFonts w:ascii="Times New Roman"/>
                <w:b w:val="false"/>
                <w:i w:val="false"/>
                <w:color w:val="000000"/>
                <w:sz w:val="20"/>
              </w:rPr>
              <w:t>
нділігі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сипаты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Таза жүн салмағы ___килограмм. Нөмірі_______________20_______ж. құжаттың негізінде жүн шығымы анықталды. __________ Көрмелердегі марапаты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Шағылысқан жылы және айы</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қошқарды қолдану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қозылар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 енесінен айырғандағы жалпы бағасы (сан)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қошқарды қолдану әдісі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бағалау</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 аналық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төлдеген аналық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қозылар, бас</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и пі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p>
            <w:pPr>
              <w:spacing w:after="20"/>
              <w:ind w:left="20"/>
              <w:jc w:val="both"/>
            </w:pPr>
            <w:r>
              <w:rPr>
                <w:rFonts w:ascii="Times New Roman"/>
                <w:b w:val="false"/>
                <w:i w:val="false"/>
                <w:color w:val="000000"/>
                <w:sz w:val="20"/>
              </w:rPr>
              <w:t>
танар-лық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w:t>
            </w:r>
          </w:p>
          <w:p>
            <w:pPr>
              <w:spacing w:after="20"/>
              <w:ind w:left="20"/>
              <w:jc w:val="both"/>
            </w:pPr>
            <w:r>
              <w:rPr>
                <w:rFonts w:ascii="Times New Roman"/>
                <w:b w:val="false"/>
                <w:i w:val="false"/>
                <w:color w:val="000000"/>
                <w:sz w:val="20"/>
              </w:rPr>
              <w:t>
дырмай-ды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Жылдық (бір жарым жасында) төлді бағалау кезіндегі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туған жылы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бойынша қозылар саны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килогра-мм</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жүн</w:t>
            </w:r>
          </w:p>
          <w:p>
            <w:pPr>
              <w:spacing w:after="20"/>
              <w:ind w:left="20"/>
              <w:jc w:val="both"/>
            </w:pPr>
            <w:r>
              <w:rPr>
                <w:rFonts w:ascii="Times New Roman"/>
                <w:b w:val="false"/>
                <w:i w:val="false"/>
                <w:color w:val="000000"/>
                <w:sz w:val="20"/>
              </w:rPr>
              <w:t>
түсімі, килогра-мм</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w:t>
            </w:r>
          </w:p>
          <w:p>
            <w:pPr>
              <w:spacing w:after="20"/>
              <w:ind w:left="20"/>
              <w:jc w:val="both"/>
            </w:pPr>
            <w:r>
              <w:rPr>
                <w:rFonts w:ascii="Times New Roman"/>
                <w:b w:val="false"/>
                <w:i w:val="false"/>
                <w:color w:val="000000"/>
                <w:sz w:val="20"/>
              </w:rPr>
              <w:t>
ұзындығы,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Ерекше белгілер ________________________________________________________________</w:t>
      </w:r>
    </w:p>
    <w:p>
      <w:pPr>
        <w:spacing w:after="0"/>
        <w:ind w:left="0"/>
        <w:jc w:val="both"/>
      </w:pP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 тексерген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 және қолы</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Шаруашылық жетекшісі _____________________________"____" ________________ 20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Асыл тұқымды қойдың жеке карточкасы (биязы жүнді, жартылай биязы жүнді және етті-майлы бағыты)</w:t>
      </w:r>
    </w:p>
    <w:p>
      <w:pPr>
        <w:spacing w:after="0"/>
        <w:ind w:left="0"/>
        <w:jc w:val="both"/>
      </w:pPr>
      <w:r>
        <w:rPr>
          <w:rFonts w:ascii="Times New Roman"/>
          <w:b w:val="false"/>
          <w:i w:val="false"/>
          <w:color w:val="ff0000"/>
          <w:sz w:val="28"/>
        </w:rPr>
        <w:t xml:space="preserve">
      Ескерту. 8-қосымша жаңа редакцияда – ҚР Премьер-Министрінің орынбасары – ҚР Ауыл шаруашылығы министрінің 28.07.2017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 _____________________</w:t>
            </w:r>
          </w:p>
          <w:p>
            <w:pPr>
              <w:spacing w:after="20"/>
              <w:ind w:left="20"/>
              <w:jc w:val="both"/>
            </w:pPr>
            <w:r>
              <w:rPr>
                <w:rFonts w:ascii="Times New Roman"/>
                <w:b w:val="false"/>
                <w:i w:val="false"/>
                <w:color w:val="000000"/>
                <w:sz w:val="20"/>
              </w:rPr>
              <w:t xml:space="preserve">
оң құлағында (бирка)_________________________, </w:t>
            </w:r>
          </w:p>
          <w:p>
            <w:pPr>
              <w:spacing w:after="20"/>
              <w:ind w:left="20"/>
              <w:jc w:val="both"/>
            </w:pPr>
            <w:r>
              <w:rPr>
                <w:rFonts w:ascii="Times New Roman"/>
                <w:b w:val="false"/>
                <w:i w:val="false"/>
                <w:color w:val="000000"/>
                <w:sz w:val="20"/>
              </w:rPr>
              <w:t>
сол құлағында (татуировка)____________________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кітапта нөмірі _____ болып жазылған</w:t>
            </w:r>
          </w:p>
          <w:p>
            <w:pPr>
              <w:spacing w:after="20"/>
              <w:ind w:left="20"/>
              <w:jc w:val="both"/>
            </w:pPr>
            <w:r>
              <w:rPr>
                <w:rFonts w:ascii="Times New Roman"/>
                <w:b w:val="false"/>
                <w:i w:val="false"/>
                <w:color w:val="000000"/>
                <w:sz w:val="20"/>
              </w:rPr>
              <w:t xml:space="preserve">
_______20______жыл </w:t>
            </w:r>
          </w:p>
        </w:tc>
      </w:tr>
    </w:tbl>
    <w:p>
      <w:pPr>
        <w:spacing w:after="0"/>
        <w:ind w:left="0"/>
        <w:jc w:val="left"/>
      </w:pPr>
      <w:r>
        <w:rPr>
          <w:rFonts w:ascii="Times New Roman"/>
          <w:b w:val="false"/>
          <w:i w:val="false"/>
          <w:color w:val="000000"/>
          <w:sz w:val="28"/>
        </w:rPr>
        <w:t xml:space="preserve">      Тұқымы _____________________ Тұқымдылығы ______ Туған күні _______________20_____жыл қаншалардың ішінде туылды__________ </w:t>
      </w:r>
      <w:r>
        <w:br/>
      </w:r>
      <w:r>
        <w:rPr>
          <w:rFonts w:ascii="Times New Roman"/>
          <w:b w:val="false"/>
          <w:i w:val="false"/>
          <w:color w:val="000000"/>
          <w:sz w:val="28"/>
        </w:rPr>
        <w:t>
      Иесі _____________ Туған жері ______________ Шаруашылыққа келіп түскен күні ___________ Шығарылған күні және себебі ________________</w:t>
      </w:r>
      <w:r>
        <w:br/>
      </w:r>
      <w:r>
        <w:rPr>
          <w:rFonts w:ascii="Times New Roman"/>
          <w:b w:val="false"/>
          <w:i w:val="false"/>
          <w:color w:val="000000"/>
          <w:sz w:val="28"/>
        </w:rPr>
        <w:t>
      (шаруашылық атауы, аудан, облыс) (шаруашылық атауы, аудан, облыс)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шығу тегі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Тегінің өнімділігі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Аналығының өнімділігі</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Асыл тұқымдық кітап бойынша нөмірі 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Асыл тұқымдық кітап бойынша нөмірі 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анықталған </w:t>
            </w:r>
          </w:p>
          <w:p>
            <w:pPr>
              <w:spacing w:after="20"/>
              <w:ind w:left="20"/>
              <w:jc w:val="both"/>
            </w:pPr>
            <w:r>
              <w:rPr>
                <w:rFonts w:ascii="Times New Roman"/>
                <w:b w:val="false"/>
                <w:i w:val="false"/>
                <w:color w:val="000000"/>
                <w:sz w:val="20"/>
              </w:rPr>
              <w:t>
жасы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тірі салмағы, килограмм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жылдық жүн нің қырқылымы, килограмм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w:t>
            </w:r>
          </w:p>
          <w:p>
            <w:pPr>
              <w:spacing w:after="20"/>
              <w:ind w:left="20"/>
              <w:jc w:val="both"/>
            </w:pPr>
            <w:r>
              <w:rPr>
                <w:rFonts w:ascii="Times New Roman"/>
                <w:b w:val="false"/>
                <w:i w:val="false"/>
                <w:color w:val="000000"/>
                <w:sz w:val="20"/>
              </w:rPr>
              <w:t xml:space="preserve">
ұзындығы, </w:t>
            </w:r>
          </w:p>
          <w:p>
            <w:pPr>
              <w:spacing w:after="20"/>
              <w:ind w:left="20"/>
              <w:jc w:val="both"/>
            </w:pPr>
            <w:r>
              <w:rPr>
                <w:rFonts w:ascii="Times New Roman"/>
                <w:b w:val="false"/>
                <w:i w:val="false"/>
                <w:color w:val="000000"/>
                <w:sz w:val="20"/>
              </w:rPr>
              <w:t>
сантиметр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жіңішкелігі (класс)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салмағы,</w:t>
            </w:r>
          </w:p>
          <w:p>
            <w:pPr>
              <w:spacing w:after="20"/>
              <w:ind w:left="20"/>
              <w:jc w:val="both"/>
            </w:pPr>
            <w:r>
              <w:rPr>
                <w:rFonts w:ascii="Times New Roman"/>
                <w:b w:val="false"/>
                <w:i w:val="false"/>
                <w:color w:val="000000"/>
                <w:sz w:val="20"/>
              </w:rPr>
              <w:t>
 килограмм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класы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жүннің қырқылымы, килограмм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w:t>
            </w:r>
          </w:p>
          <w:p>
            <w:pPr>
              <w:spacing w:after="20"/>
              <w:ind w:left="20"/>
              <w:jc w:val="both"/>
            </w:pPr>
            <w:r>
              <w:rPr>
                <w:rFonts w:ascii="Times New Roman"/>
                <w:b w:val="false"/>
                <w:i w:val="false"/>
                <w:color w:val="000000"/>
                <w:sz w:val="20"/>
              </w:rPr>
              <w:t>
 класы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Өлшеген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 жасында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Асыл тұқымдық кітап бойынша нөмірі 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20__жыл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Асыл тұқымдық кітап бойынша нөмірі 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Тұқымдылығы_______</w:t>
            </w:r>
          </w:p>
          <w:p>
            <w:pPr>
              <w:spacing w:after="20"/>
              <w:ind w:left="20"/>
              <w:jc w:val="both"/>
            </w:pPr>
            <w:r>
              <w:rPr>
                <w:rFonts w:ascii="Times New Roman"/>
                <w:b w:val="false"/>
                <w:i w:val="false"/>
                <w:color w:val="000000"/>
                <w:sz w:val="20"/>
              </w:rPr>
              <w:t>
Асыл тұқымдық кітап бойынша нөмірі 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Тұқымдылығы_____</w:t>
            </w:r>
          </w:p>
          <w:p>
            <w:pPr>
              <w:spacing w:after="20"/>
              <w:ind w:left="20"/>
              <w:jc w:val="both"/>
            </w:pPr>
            <w:r>
              <w:rPr>
                <w:rFonts w:ascii="Times New Roman"/>
                <w:b w:val="false"/>
                <w:i w:val="false"/>
                <w:color w:val="000000"/>
                <w:sz w:val="20"/>
              </w:rPr>
              <w:t>
Асыл тұқымдық кітап бойынша нөмірі 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Бонитирлеумезкүні</w:t>
            </w:r>
          </w:p>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сапасы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бітімі мен сүйегі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көлемі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келбеті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Бонитирлеушінің</w:t>
            </w:r>
          </w:p>
          <w:p>
            <w:pPr>
              <w:spacing w:after="20"/>
              <w:ind w:left="20"/>
              <w:jc w:val="both"/>
            </w:pPr>
            <w:r>
              <w:rPr>
                <w:rFonts w:ascii="Times New Roman"/>
                <w:b w:val="false"/>
                <w:i w:val="false"/>
                <w:color w:val="000000"/>
                <w:sz w:val="20"/>
              </w:rPr>
              <w:t>
қолы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килогармм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Иректiлiгi</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Жiңiшкелiгi</w:t>
            </w:r>
          </w:p>
          <w:p>
            <w:pPr>
              <w:spacing w:after="20"/>
              <w:ind w:left="20"/>
              <w:jc w:val="both"/>
            </w:pPr>
            <w:r>
              <w:rPr>
                <w:rFonts w:ascii="Times New Roman"/>
                <w:b w:val="false"/>
                <w:i w:val="false"/>
                <w:color w:val="000000"/>
                <w:sz w:val="20"/>
              </w:rPr>
              <w:t>
класс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Бiркелкiлiгi</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 жылтырлығы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Аналықтың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Әке-енесiнiң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Енесiнiң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Жуылған жүн түсiмi_______________________ кг. ________________ Қандай құжат негiзiнде таза жүн шығымы анықталды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шағылысқан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Ұрықтандырған қошқар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p>
            <w:pPr>
              <w:spacing w:after="20"/>
              <w:ind w:left="20"/>
              <w:jc w:val="both"/>
            </w:pPr>
            <w:r>
              <w:rPr>
                <w:rFonts w:ascii="Times New Roman"/>
                <w:b w:val="false"/>
                <w:i w:val="false"/>
                <w:color w:val="000000"/>
                <w:sz w:val="20"/>
              </w:rPr>
              <w:t>
деу күні</w:t>
            </w:r>
          </w:p>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Төлдiң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нөмерi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(қошқар/</w:t>
            </w:r>
          </w:p>
          <w:p>
            <w:pPr>
              <w:spacing w:after="20"/>
              <w:ind w:left="20"/>
              <w:jc w:val="both"/>
            </w:pPr>
            <w:r>
              <w:rPr>
                <w:rFonts w:ascii="Times New Roman"/>
                <w:b w:val="false"/>
                <w:i w:val="false"/>
                <w:color w:val="000000"/>
                <w:sz w:val="20"/>
              </w:rPr>
              <w:t>
тоқты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Төлдiң жеке нөмерi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Енесiнен бөлу мезгiлi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түсiмi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w:t>
            </w:r>
          </w:p>
          <w:p>
            <w:pPr>
              <w:spacing w:after="20"/>
              <w:ind w:left="20"/>
              <w:jc w:val="both"/>
            </w:pPr>
            <w:r>
              <w:rPr>
                <w:rFonts w:ascii="Times New Roman"/>
                <w:b w:val="false"/>
                <w:i w:val="false"/>
                <w:color w:val="000000"/>
                <w:sz w:val="20"/>
              </w:rPr>
              <w:t>
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енесiнен</w:t>
            </w:r>
          </w:p>
          <w:p>
            <w:pPr>
              <w:spacing w:after="20"/>
              <w:ind w:left="20"/>
              <w:jc w:val="both"/>
            </w:pPr>
            <w:r>
              <w:rPr>
                <w:rFonts w:ascii="Times New Roman"/>
                <w:b w:val="false"/>
                <w:i w:val="false"/>
                <w:color w:val="000000"/>
                <w:sz w:val="20"/>
              </w:rPr>
              <w:t>
бөлгендегi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w:t>
            </w:r>
          </w:p>
          <w:p>
            <w:pPr>
              <w:spacing w:after="20"/>
              <w:ind w:left="20"/>
              <w:jc w:val="both"/>
            </w:pPr>
            <w:r>
              <w:rPr>
                <w:rFonts w:ascii="Times New Roman"/>
                <w:b w:val="false"/>
                <w:i w:val="false"/>
                <w:color w:val="000000"/>
                <w:sz w:val="20"/>
              </w:rPr>
              <w:t>
(1,5 жаста)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w:t>
            </w:r>
          </w:p>
          <w:p>
            <w:pPr>
              <w:spacing w:after="20"/>
              <w:ind w:left="20"/>
              <w:jc w:val="both"/>
            </w:pPr>
            <w:r>
              <w:rPr>
                <w:rFonts w:ascii="Times New Roman"/>
                <w:b w:val="false"/>
                <w:i w:val="false"/>
                <w:color w:val="000000"/>
                <w:sz w:val="20"/>
              </w:rPr>
              <w:t>
(2,5) жаста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p>
            <w:pPr>
              <w:spacing w:after="20"/>
              <w:ind w:left="20"/>
              <w:jc w:val="both"/>
            </w:pPr>
            <w:r>
              <w:rPr>
                <w:rFonts w:ascii="Times New Roman"/>
                <w:b w:val="false"/>
                <w:i w:val="false"/>
                <w:color w:val="000000"/>
                <w:sz w:val="20"/>
              </w:rPr>
              <w:t>
жастағы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енесiнен бөлгенде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w:t>
            </w:r>
          </w:p>
          <w:p>
            <w:pPr>
              <w:spacing w:after="20"/>
              <w:ind w:left="20"/>
              <w:jc w:val="both"/>
            </w:pPr>
            <w:r>
              <w:rPr>
                <w:rFonts w:ascii="Times New Roman"/>
                <w:b w:val="false"/>
                <w:i w:val="false"/>
                <w:color w:val="000000"/>
                <w:sz w:val="20"/>
              </w:rPr>
              <w:t>
(1,5-жаста)</w:t>
            </w:r>
          </w:p>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Ерекше белгілер 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Карточканы тексерген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 және қолы</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Шаруашылық жетекшісі _____________________________"____" ________________ 20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58" w:id="53"/>
    <w:p>
      <w:pPr>
        <w:spacing w:after="0"/>
        <w:ind w:left="0"/>
        <w:jc w:val="left"/>
      </w:pPr>
      <w:r>
        <w:rPr>
          <w:rFonts w:ascii="Times New Roman"/>
          <w:b/>
          <w:i w:val="false"/>
          <w:color w:val="000000"/>
        </w:rPr>
        <w:t xml:space="preserve"> Асыл тұқымды жүнді бағыттағы текенің жеке карточкасы</w:t>
      </w:r>
    </w:p>
    <w:bookmarkEnd w:id="53"/>
    <w:p>
      <w:pPr>
        <w:spacing w:after="0"/>
        <w:ind w:left="0"/>
        <w:jc w:val="both"/>
      </w:pPr>
      <w:r>
        <w:rPr>
          <w:rFonts w:ascii="Times New Roman"/>
          <w:b w:val="false"/>
          <w:i w:val="false"/>
          <w:color w:val="000000"/>
          <w:sz w:val="28"/>
        </w:rPr>
        <w:t>
      Жеке нөмiрi:____________</w:t>
      </w:r>
    </w:p>
    <w:p>
      <w:pPr>
        <w:spacing w:after="0"/>
        <w:ind w:left="0"/>
        <w:jc w:val="both"/>
      </w:pPr>
      <w:r>
        <w:rPr>
          <w:rFonts w:ascii="Times New Roman"/>
          <w:b w:val="false"/>
          <w:i w:val="false"/>
          <w:color w:val="000000"/>
          <w:sz w:val="28"/>
        </w:rPr>
        <w:t>
      Оң құлақтағы ________________</w:t>
      </w:r>
    </w:p>
    <w:p>
      <w:pPr>
        <w:spacing w:after="0"/>
        <w:ind w:left="0"/>
        <w:jc w:val="both"/>
      </w:pPr>
      <w:r>
        <w:rPr>
          <w:rFonts w:ascii="Times New Roman"/>
          <w:b w:val="false"/>
          <w:i w:val="false"/>
          <w:color w:val="000000"/>
          <w:sz w:val="28"/>
        </w:rPr>
        <w:t>
      Асыл тұқымдық кітапқа жазылған: маркасы мен нөмірі____"__"______ 20___ж.</w:t>
      </w:r>
    </w:p>
    <w:p>
      <w:pPr>
        <w:spacing w:after="0"/>
        <w:ind w:left="0"/>
        <w:jc w:val="both"/>
      </w:pPr>
      <w:r>
        <w:rPr>
          <w:rFonts w:ascii="Times New Roman"/>
          <w:b w:val="false"/>
          <w:i w:val="false"/>
          <w:color w:val="000000"/>
          <w:sz w:val="28"/>
        </w:rPr>
        <w:t>
      Сол құлақтағы ____________________ Желi ________________</w:t>
      </w:r>
    </w:p>
    <w:p>
      <w:pPr>
        <w:spacing w:after="0"/>
        <w:ind w:left="0"/>
        <w:jc w:val="both"/>
      </w:pPr>
      <w:r>
        <w:rPr>
          <w:rFonts w:ascii="Times New Roman"/>
          <w:b w:val="false"/>
          <w:i w:val="false"/>
          <w:color w:val="000000"/>
          <w:sz w:val="28"/>
        </w:rPr>
        <w:t>
      Тұқымы _______________ Буыны _______________ Туылған күнi ______________ Туылған жерi ___________________________________</w:t>
      </w:r>
    </w:p>
    <w:p>
      <w:pPr>
        <w:spacing w:after="0"/>
        <w:ind w:left="0"/>
        <w:jc w:val="both"/>
      </w:pPr>
      <w:r>
        <w:rPr>
          <w:rFonts w:ascii="Times New Roman"/>
          <w:b w:val="false"/>
          <w:i w:val="false"/>
          <w:color w:val="000000"/>
          <w:sz w:val="28"/>
        </w:rPr>
        <w:t>
      Қанша төл iшiнде туылды ___________ Кiмге тиесілі _______________________________________________________________</w:t>
      </w:r>
    </w:p>
    <w:p>
      <w:pPr>
        <w:spacing w:after="0"/>
        <w:ind w:left="0"/>
        <w:jc w:val="both"/>
      </w:pPr>
      <w:r>
        <w:rPr>
          <w:rFonts w:ascii="Times New Roman"/>
          <w:b w:val="false"/>
          <w:i w:val="false"/>
          <w:color w:val="000000"/>
          <w:sz w:val="28"/>
        </w:rPr>
        <w:t>
      шаруашылық, аудан, облыс</w:t>
      </w:r>
    </w:p>
    <w:p>
      <w:pPr>
        <w:spacing w:after="0"/>
        <w:ind w:left="0"/>
        <w:jc w:val="both"/>
      </w:pPr>
      <w:r>
        <w:rPr>
          <w:rFonts w:ascii="Times New Roman"/>
          <w:b w:val="false"/>
          <w:i w:val="false"/>
          <w:color w:val="000000"/>
          <w:sz w:val="28"/>
        </w:rPr>
        <w:t xml:space="preserve">
      Шаруашылыққа әкелiнген күнi ____________________ Есептен шығу күні мен себебi 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шығу тегi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Тектерiнiң өнiмдiлiгi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Текенің өнiмдiлiгi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Асыл тұқымдық кітап бойынша маркасы мен нөмірi Тұқымы ___</w:t>
            </w:r>
          </w:p>
          <w:p>
            <w:pPr>
              <w:spacing w:after="20"/>
              <w:ind w:left="20"/>
              <w:jc w:val="both"/>
            </w:pPr>
            <w:r>
              <w:rPr>
                <w:rFonts w:ascii="Times New Roman"/>
                <w:b w:val="false"/>
                <w:i w:val="false"/>
                <w:color w:val="000000"/>
                <w:sz w:val="20"/>
              </w:rPr>
              <w:t>
Буыны ____</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w:t>
            </w:r>
          </w:p>
          <w:p>
            <w:pPr>
              <w:spacing w:after="20"/>
              <w:ind w:left="20"/>
              <w:jc w:val="both"/>
            </w:pPr>
            <w:r>
              <w:rPr>
                <w:rFonts w:ascii="Times New Roman"/>
                <w:b w:val="false"/>
                <w:i w:val="false"/>
                <w:color w:val="000000"/>
                <w:sz w:val="20"/>
              </w:rPr>
              <w:t>
Асыл тұқымдық кітап бойынша маркасы мен нөмірi Тұқымы ____</w:t>
            </w:r>
          </w:p>
          <w:p>
            <w:pPr>
              <w:spacing w:after="20"/>
              <w:ind w:left="20"/>
              <w:jc w:val="both"/>
            </w:pPr>
            <w:r>
              <w:rPr>
                <w:rFonts w:ascii="Times New Roman"/>
                <w:b w:val="false"/>
                <w:i w:val="false"/>
                <w:color w:val="000000"/>
                <w:sz w:val="20"/>
              </w:rPr>
              <w:t>
Буыны _____</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 Асыл тұқымдық кітап бойынша маркасы мен нөмірi _____</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туыстық деңгейi</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Өнiмдiлiгi анықталған жасы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тiрiдей салмағы, килограмм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жүн түсiмi, килограмм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ұзындығы / сантиметр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жіңішкелігі, сапа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түсi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Ешкінің түсi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Бонитерлеу класы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түсiмi,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нөмірі ______ Асыл тұқымдық кітап бойынша маркасы мен нөмірi____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w:t>
            </w:r>
          </w:p>
          <w:p>
            <w:pPr>
              <w:spacing w:after="20"/>
              <w:ind w:left="20"/>
              <w:jc w:val="both"/>
            </w:pPr>
            <w:r>
              <w:rPr>
                <w:rFonts w:ascii="Times New Roman"/>
                <w:b w:val="false"/>
                <w:i w:val="false"/>
                <w:color w:val="000000"/>
                <w:sz w:val="20"/>
              </w:rPr>
              <w:t>
Асыл тұқымдық кітап бойынша маркасы мен нөмірi _____ Тұқымы ___</w:t>
            </w:r>
          </w:p>
          <w:p>
            <w:pPr>
              <w:spacing w:after="20"/>
              <w:ind w:left="20"/>
              <w:jc w:val="both"/>
            </w:pPr>
            <w:r>
              <w:rPr>
                <w:rFonts w:ascii="Times New Roman"/>
                <w:b w:val="false"/>
                <w:i w:val="false"/>
                <w:color w:val="000000"/>
                <w:sz w:val="20"/>
              </w:rPr>
              <w:t>
Буыны _____</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 Асыл тұқымдық кітап бойынша маркасы мен нөмірi _____</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Туылғандағы </w:t>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Енесiнен бөлiнгендегi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№______ Асыл тұқымдық кітап бойынша маркасы мен нөмірi ____</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Асыл тұқымдық кітап бойынша маркасы мен нөмірi ___</w:t>
            </w:r>
          </w:p>
          <w:p>
            <w:pPr>
              <w:spacing w:after="20"/>
              <w:ind w:left="20"/>
              <w:jc w:val="both"/>
            </w:pPr>
            <w:r>
              <w:rPr>
                <w:rFonts w:ascii="Times New Roman"/>
                <w:b w:val="false"/>
                <w:i w:val="false"/>
                <w:color w:val="000000"/>
                <w:sz w:val="20"/>
              </w:rPr>
              <w:t>
Тұқымы___</w:t>
            </w:r>
          </w:p>
          <w:p>
            <w:pPr>
              <w:spacing w:after="20"/>
              <w:ind w:left="20"/>
              <w:jc w:val="both"/>
            </w:pPr>
            <w:r>
              <w:rPr>
                <w:rFonts w:ascii="Times New Roman"/>
                <w:b w:val="false"/>
                <w:i w:val="false"/>
                <w:color w:val="000000"/>
                <w:sz w:val="20"/>
              </w:rPr>
              <w:t>
Буыны____</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______Асыл тұқымдық кітап бойынша маркасы мен нөмірi ______ Тұқымы____</w:t>
            </w:r>
          </w:p>
          <w:p>
            <w:pPr>
              <w:spacing w:after="20"/>
              <w:ind w:left="20"/>
              <w:jc w:val="both"/>
            </w:pPr>
            <w:r>
              <w:rPr>
                <w:rFonts w:ascii="Times New Roman"/>
                <w:b w:val="false"/>
                <w:i w:val="false"/>
                <w:color w:val="000000"/>
                <w:sz w:val="20"/>
              </w:rPr>
              <w:t>
Буыны _____</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 Асыл тұқымдық кітап бойынша маркасы мен нөмірi ____</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w:t>
            </w:r>
          </w:p>
          <w:p>
            <w:pPr>
              <w:spacing w:after="20"/>
              <w:ind w:left="20"/>
              <w:jc w:val="both"/>
            </w:pPr>
            <w:r>
              <w:rPr>
                <w:rFonts w:ascii="Times New Roman"/>
                <w:b w:val="false"/>
                <w:i w:val="false"/>
                <w:color w:val="000000"/>
                <w:sz w:val="20"/>
              </w:rPr>
              <w:t>
Асыл тұқымды кітап бойынша маркасы мен нөмірi ____</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______Асыл тұқымдық кітап бойынша маркасы мен нөмірi______ Тұқымы____</w:t>
            </w:r>
          </w:p>
          <w:p>
            <w:pPr>
              <w:spacing w:after="20"/>
              <w:ind w:left="20"/>
              <w:jc w:val="both"/>
            </w:pPr>
            <w:r>
              <w:rPr>
                <w:rFonts w:ascii="Times New Roman"/>
                <w:b w:val="false"/>
                <w:i w:val="false"/>
                <w:color w:val="000000"/>
                <w:sz w:val="20"/>
              </w:rPr>
              <w:t>
Буыны _____</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 Асыл тұқымдық кітап бойынша маркасы мен нөмірi ____</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w:t>
            </w:r>
          </w:p>
          <w:p>
            <w:pPr>
              <w:spacing w:after="20"/>
              <w:ind w:left="20"/>
              <w:jc w:val="both"/>
            </w:pPr>
            <w:r>
              <w:rPr>
                <w:rFonts w:ascii="Times New Roman"/>
                <w:b w:val="false"/>
                <w:i w:val="false"/>
                <w:color w:val="000000"/>
                <w:sz w:val="20"/>
              </w:rPr>
              <w:t>
Асыл тұқымдық кітап бойынша маркасы мен нөмірi ____</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Сұрыптау нәтижесi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күні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жасы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сапасы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Класы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Бонитерлеушінің қолы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Иректiлiгi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Жiңiшкелiгi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Бiркелкiлiгi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Жылтырлығы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құрғақ /кэмп/ талшықтардың мөлшері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бауыр, аяқ жүндерінің өсуі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Текенің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Әке-енесi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жетекшісі______________________________"___"_______20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60" w:id="54"/>
    <w:p>
      <w:pPr>
        <w:spacing w:after="0"/>
        <w:ind w:left="0"/>
        <w:jc w:val="left"/>
      </w:pPr>
      <w:r>
        <w:rPr>
          <w:rFonts w:ascii="Times New Roman"/>
          <w:b/>
          <w:i w:val="false"/>
          <w:color w:val="000000"/>
        </w:rPr>
        <w:t xml:space="preserve"> Асыл тұқымды сүтті бағыттағы текенің жеке карточкасы</w:t>
      </w:r>
    </w:p>
    <w:bookmarkEnd w:id="54"/>
    <w:p>
      <w:pPr>
        <w:spacing w:after="0"/>
        <w:ind w:left="0"/>
        <w:jc w:val="both"/>
      </w:pPr>
      <w:r>
        <w:rPr>
          <w:rFonts w:ascii="Times New Roman"/>
          <w:b w:val="false"/>
          <w:i w:val="false"/>
          <w:color w:val="000000"/>
          <w:sz w:val="28"/>
        </w:rPr>
        <w:t>
      Жеке нөмiрi:____________</w:t>
      </w:r>
    </w:p>
    <w:p>
      <w:pPr>
        <w:spacing w:after="0"/>
        <w:ind w:left="0"/>
        <w:jc w:val="both"/>
      </w:pPr>
      <w:r>
        <w:rPr>
          <w:rFonts w:ascii="Times New Roman"/>
          <w:b w:val="false"/>
          <w:i w:val="false"/>
          <w:color w:val="000000"/>
          <w:sz w:val="28"/>
        </w:rPr>
        <w:t>
      Оң құлақтағы ____________________</w:t>
      </w:r>
    </w:p>
    <w:p>
      <w:pPr>
        <w:spacing w:after="0"/>
        <w:ind w:left="0"/>
        <w:jc w:val="both"/>
      </w:pPr>
      <w:r>
        <w:rPr>
          <w:rFonts w:ascii="Times New Roman"/>
          <w:b w:val="false"/>
          <w:i w:val="false"/>
          <w:color w:val="000000"/>
          <w:sz w:val="28"/>
        </w:rPr>
        <w:t>
      Асыл тұқымдық кітапқа жазылған: маркасы мен нөмірі___ "___"________20___ ж.</w:t>
      </w:r>
    </w:p>
    <w:p>
      <w:pPr>
        <w:spacing w:after="0"/>
        <w:ind w:left="0"/>
        <w:jc w:val="both"/>
      </w:pPr>
      <w:r>
        <w:rPr>
          <w:rFonts w:ascii="Times New Roman"/>
          <w:b w:val="false"/>
          <w:i w:val="false"/>
          <w:color w:val="000000"/>
          <w:sz w:val="28"/>
        </w:rPr>
        <w:t>
      Сол құлақтағы ____________________ Желi ________________</w:t>
      </w:r>
    </w:p>
    <w:p>
      <w:pPr>
        <w:spacing w:after="0"/>
        <w:ind w:left="0"/>
        <w:jc w:val="both"/>
      </w:pPr>
      <w:r>
        <w:rPr>
          <w:rFonts w:ascii="Times New Roman"/>
          <w:b w:val="false"/>
          <w:i w:val="false"/>
          <w:color w:val="000000"/>
          <w:sz w:val="28"/>
        </w:rPr>
        <w:t>
      Маман_____________ қолы</w:t>
      </w:r>
    </w:p>
    <w:p>
      <w:pPr>
        <w:spacing w:after="0"/>
        <w:ind w:left="0"/>
        <w:jc w:val="both"/>
      </w:pPr>
      <w:r>
        <w:rPr>
          <w:rFonts w:ascii="Times New Roman"/>
          <w:b w:val="false"/>
          <w:i w:val="false"/>
          <w:color w:val="000000"/>
          <w:sz w:val="28"/>
        </w:rPr>
        <w:t>
      Тұқымы _______________ Буыны _______________ Туылған күнi ______________ Туылған жерi ___________________________________</w:t>
      </w:r>
    </w:p>
    <w:p>
      <w:pPr>
        <w:spacing w:after="0"/>
        <w:ind w:left="0"/>
        <w:jc w:val="both"/>
      </w:pPr>
      <w:r>
        <w:rPr>
          <w:rFonts w:ascii="Times New Roman"/>
          <w:b w:val="false"/>
          <w:i w:val="false"/>
          <w:color w:val="000000"/>
          <w:sz w:val="28"/>
        </w:rPr>
        <w:t>
      Қанша төл iшiнде туылды ___________ Кiмге тиесілі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шаруашылық, аудан, облыс</w:t>
      </w:r>
    </w:p>
    <w:p>
      <w:pPr>
        <w:spacing w:after="0"/>
        <w:ind w:left="0"/>
        <w:jc w:val="both"/>
      </w:pPr>
      <w:r>
        <w:rPr>
          <w:rFonts w:ascii="Times New Roman"/>
          <w:b w:val="false"/>
          <w:i w:val="false"/>
          <w:color w:val="000000"/>
          <w:sz w:val="28"/>
        </w:rPr>
        <w:t xml:space="preserve">
      Шаруашылыққа әкелiнген күні __________________________ Есептен шығу күні мен себебi 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Текенің шығу тегi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Тектерiнiң өнiмдiлiгi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Текенің өнiмдiлiгi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w:t>
            </w:r>
          </w:p>
          <w:p>
            <w:pPr>
              <w:spacing w:after="20"/>
              <w:ind w:left="20"/>
              <w:jc w:val="both"/>
            </w:pPr>
            <w:r>
              <w:rPr>
                <w:rFonts w:ascii="Times New Roman"/>
                <w:b w:val="false"/>
                <w:i w:val="false"/>
                <w:color w:val="000000"/>
                <w:sz w:val="20"/>
              </w:rPr>
              <w:t>
Асыл тұқымдық кітап бойынша маркасы мен нөмірi ___Тұқымы___</w:t>
            </w:r>
          </w:p>
          <w:p>
            <w:pPr>
              <w:spacing w:after="20"/>
              <w:ind w:left="20"/>
              <w:jc w:val="both"/>
            </w:pPr>
            <w:r>
              <w:rPr>
                <w:rFonts w:ascii="Times New Roman"/>
                <w:b w:val="false"/>
                <w:i w:val="false"/>
                <w:color w:val="000000"/>
                <w:sz w:val="20"/>
              </w:rPr>
              <w:t>
Буыны 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Асыл тұқымдық кітап бойынша маркасы мен нөмірi ___</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__</w:t>
            </w:r>
          </w:p>
          <w:p>
            <w:pPr>
              <w:spacing w:after="20"/>
              <w:ind w:left="20"/>
              <w:jc w:val="both"/>
            </w:pPr>
            <w:r>
              <w:rPr>
                <w:rFonts w:ascii="Times New Roman"/>
                <w:b w:val="false"/>
                <w:i w:val="false"/>
                <w:color w:val="000000"/>
                <w:sz w:val="20"/>
              </w:rPr>
              <w:t>
Буыны __</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нөмірі, туыстық деңгейi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Өнiмдiлiгi анық-талған жасы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тiрi салмағы килограмм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сүт өнімділігі килограмм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w:t>
            </w:r>
          </w:p>
          <w:p>
            <w:pPr>
              <w:spacing w:after="20"/>
              <w:ind w:left="20"/>
              <w:jc w:val="both"/>
            </w:pPr>
            <w:r>
              <w:rPr>
                <w:rFonts w:ascii="Times New Roman"/>
                <w:b w:val="false"/>
                <w:i w:val="false"/>
                <w:color w:val="000000"/>
                <w:sz w:val="20"/>
              </w:rPr>
              <w:t>
мөлшері, пайыз</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түсi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Мүйізділігі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класы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күні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ақуыздың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Асыл тұқымдық кітап бойынша маркасы мен нөмірi ___Тұқымы___Буыны_______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Енесiнен бөлiнгендегi/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№_______Жеке нөмірі ________Асыл тұқымдық кітап бойынша маркасы мен нөмірi ____</w:t>
            </w:r>
          </w:p>
          <w:p>
            <w:pPr>
              <w:spacing w:after="20"/>
              <w:ind w:left="20"/>
              <w:jc w:val="both"/>
            </w:pPr>
            <w:r>
              <w:rPr>
                <w:rFonts w:ascii="Times New Roman"/>
                <w:b w:val="false"/>
                <w:i w:val="false"/>
                <w:color w:val="000000"/>
                <w:sz w:val="20"/>
              </w:rPr>
              <w:t>
Тұқымы___</w:t>
            </w:r>
          </w:p>
          <w:p>
            <w:pPr>
              <w:spacing w:after="20"/>
              <w:ind w:left="20"/>
              <w:jc w:val="both"/>
            </w:pPr>
            <w:r>
              <w:rPr>
                <w:rFonts w:ascii="Times New Roman"/>
                <w:b w:val="false"/>
                <w:i w:val="false"/>
                <w:color w:val="000000"/>
                <w:sz w:val="20"/>
              </w:rPr>
              <w:t>
Буыны_______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№________Жеке нөмірі _________</w:t>
            </w:r>
          </w:p>
          <w:p>
            <w:pPr>
              <w:spacing w:after="20"/>
              <w:ind w:left="20"/>
              <w:jc w:val="both"/>
            </w:pPr>
            <w:r>
              <w:rPr>
                <w:rFonts w:ascii="Times New Roman"/>
                <w:b w:val="false"/>
                <w:i w:val="false"/>
                <w:color w:val="000000"/>
                <w:sz w:val="20"/>
              </w:rPr>
              <w:t>
Асыл тұқымдық кітап бойынша маркасы мен нөмірi ___Тұқымы___Буыны_______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w:t>
            </w:r>
          </w:p>
          <w:p>
            <w:pPr>
              <w:spacing w:after="20"/>
              <w:ind w:left="20"/>
              <w:jc w:val="both"/>
            </w:pPr>
            <w:r>
              <w:rPr>
                <w:rFonts w:ascii="Times New Roman"/>
                <w:b w:val="false"/>
                <w:i w:val="false"/>
                <w:color w:val="000000"/>
                <w:sz w:val="20"/>
              </w:rPr>
              <w:t>
Асыл тұқымдық кітап бойынша маркасы мен нөмірi___Тұқымы___</w:t>
            </w:r>
          </w:p>
          <w:p>
            <w:pPr>
              <w:spacing w:after="20"/>
              <w:ind w:left="20"/>
              <w:jc w:val="both"/>
            </w:pPr>
            <w:r>
              <w:rPr>
                <w:rFonts w:ascii="Times New Roman"/>
                <w:b w:val="false"/>
                <w:i w:val="false"/>
                <w:color w:val="000000"/>
                <w:sz w:val="20"/>
              </w:rPr>
              <w:t>
Буыны____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Текені бонитерлеу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мезгiлi</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Типi</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типі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Бонитерлеушінің қолы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Ірілігі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Бітімі, ірілігі және сырт пішіні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 сантиметр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қиғаш ұзындығы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орамы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Әке-енесiнiң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Әкесiнiң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Енесiнiң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жетекшісі______________________________"___"________20 жыл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62" w:id="55"/>
    <w:p>
      <w:pPr>
        <w:spacing w:after="0"/>
        <w:ind w:left="0"/>
        <w:jc w:val="left"/>
      </w:pPr>
      <w:r>
        <w:rPr>
          <w:rFonts w:ascii="Times New Roman"/>
          <w:b/>
          <w:i w:val="false"/>
          <w:color w:val="000000"/>
        </w:rPr>
        <w:t xml:space="preserve"> Асыл тұқымды түбітті бағыттағы текенің жеке карточкасы</w:t>
      </w:r>
    </w:p>
    <w:bookmarkEnd w:id="55"/>
    <w:p>
      <w:pPr>
        <w:spacing w:after="0"/>
        <w:ind w:left="0"/>
        <w:jc w:val="both"/>
      </w:pPr>
      <w:r>
        <w:rPr>
          <w:rFonts w:ascii="Times New Roman"/>
          <w:b w:val="false"/>
          <w:i w:val="false"/>
          <w:color w:val="000000"/>
          <w:sz w:val="28"/>
        </w:rPr>
        <w:t>
      Жеке нөмiрi</w:t>
      </w:r>
    </w:p>
    <w:p>
      <w:pPr>
        <w:spacing w:after="0"/>
        <w:ind w:left="0"/>
        <w:jc w:val="both"/>
      </w:pPr>
      <w:r>
        <w:rPr>
          <w:rFonts w:ascii="Times New Roman"/>
          <w:b w:val="false"/>
          <w:i w:val="false"/>
          <w:color w:val="000000"/>
          <w:sz w:val="28"/>
        </w:rPr>
        <w:t>
      Оң құлақтағы __________________</w:t>
      </w:r>
    </w:p>
    <w:p>
      <w:pPr>
        <w:spacing w:after="0"/>
        <w:ind w:left="0"/>
        <w:jc w:val="both"/>
      </w:pPr>
      <w:r>
        <w:rPr>
          <w:rFonts w:ascii="Times New Roman"/>
          <w:b w:val="false"/>
          <w:i w:val="false"/>
          <w:color w:val="000000"/>
          <w:sz w:val="28"/>
        </w:rPr>
        <w:t>
      Асыл тұқымдық кітапқа жазылған: маркасы мен нөмірі______</w:t>
      </w:r>
    </w:p>
    <w:p>
      <w:pPr>
        <w:spacing w:after="0"/>
        <w:ind w:left="0"/>
        <w:jc w:val="both"/>
      </w:pPr>
      <w:r>
        <w:rPr>
          <w:rFonts w:ascii="Times New Roman"/>
          <w:b w:val="false"/>
          <w:i w:val="false"/>
          <w:color w:val="000000"/>
          <w:sz w:val="28"/>
        </w:rPr>
        <w:t>
      Сол құлақтағы ___________ Желi ___________ "___"__________ 20___ ж.</w:t>
      </w:r>
    </w:p>
    <w:p>
      <w:pPr>
        <w:spacing w:after="0"/>
        <w:ind w:left="0"/>
        <w:jc w:val="both"/>
      </w:pPr>
      <w:r>
        <w:rPr>
          <w:rFonts w:ascii="Times New Roman"/>
          <w:b w:val="false"/>
          <w:i w:val="false"/>
          <w:color w:val="000000"/>
          <w:sz w:val="28"/>
        </w:rPr>
        <w:t>
      Тұқымы __________ Буыны _______________ Туылған күнi ______________</w:t>
      </w:r>
    </w:p>
    <w:p>
      <w:pPr>
        <w:spacing w:after="0"/>
        <w:ind w:left="0"/>
        <w:jc w:val="both"/>
      </w:pPr>
      <w:r>
        <w:rPr>
          <w:rFonts w:ascii="Times New Roman"/>
          <w:b w:val="false"/>
          <w:i w:val="false"/>
          <w:color w:val="000000"/>
          <w:sz w:val="28"/>
        </w:rPr>
        <w:t>
      Туылған жерi ___________________________________</w:t>
      </w:r>
    </w:p>
    <w:p>
      <w:pPr>
        <w:spacing w:after="0"/>
        <w:ind w:left="0"/>
        <w:jc w:val="both"/>
      </w:pPr>
      <w:r>
        <w:rPr>
          <w:rFonts w:ascii="Times New Roman"/>
          <w:b w:val="false"/>
          <w:i w:val="false"/>
          <w:color w:val="000000"/>
          <w:sz w:val="28"/>
        </w:rPr>
        <w:t>
      Қанша төл iшiнде туылды ___________ Кiмге тиесілі 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шаруашылық, аудан, облыс</w:t>
      </w:r>
    </w:p>
    <w:p>
      <w:pPr>
        <w:spacing w:after="0"/>
        <w:ind w:left="0"/>
        <w:jc w:val="both"/>
      </w:pPr>
      <w:r>
        <w:rPr>
          <w:rFonts w:ascii="Times New Roman"/>
          <w:b w:val="false"/>
          <w:i w:val="false"/>
          <w:color w:val="000000"/>
          <w:sz w:val="28"/>
        </w:rPr>
        <w:t xml:space="preserve">
      Шаруашылыққа әкелiнген күні ____________________ Есептен шығу күні мен себебi 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Текенің шығу тегi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Тектерiнiң өнiмдiлiгi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Текенің өнiмдiлiгi </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Әкесi/Отец</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_______ </w:t>
            </w:r>
          </w:p>
          <w:p>
            <w:pPr>
              <w:spacing w:after="20"/>
              <w:ind w:left="20"/>
              <w:jc w:val="both"/>
            </w:pPr>
            <w:r>
              <w:rPr>
                <w:rFonts w:ascii="Times New Roman"/>
                <w:b w:val="false"/>
                <w:i w:val="false"/>
                <w:color w:val="000000"/>
                <w:sz w:val="20"/>
              </w:rPr>
              <w:t>
Тұқымы____</w:t>
            </w:r>
          </w:p>
          <w:p>
            <w:pPr>
              <w:spacing w:after="20"/>
              <w:ind w:left="20"/>
              <w:jc w:val="both"/>
            </w:pPr>
            <w:r>
              <w:rPr>
                <w:rFonts w:ascii="Times New Roman"/>
                <w:b w:val="false"/>
                <w:i w:val="false"/>
                <w:color w:val="000000"/>
                <w:sz w:val="20"/>
              </w:rPr>
              <w:t>
Буыны_____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нөмірі _______Асыл тұқымдық кітап бойынша маркасы мен нөмірi ____ </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 ______</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нөмірі, туыстық деңгейi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Өнiмдiлiгi анықталған жасы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жоғарғы тiрi салмағы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түбіт түсiмi грамм</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ұзындығы сантиметр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жіңішкелігі, мкм</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Түбіт түсi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Ешкінің түсi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класы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түсiмi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килограмм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 _____</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Туылғандағы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Енесiнен бөлiнген-дегi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 Мать</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p>
            <w:pPr>
              <w:spacing w:after="20"/>
              <w:ind w:left="20"/>
              <w:jc w:val="both"/>
            </w:pPr>
            <w:r>
              <w:rPr>
                <w:rFonts w:ascii="Times New Roman"/>
                <w:b w:val="false"/>
                <w:i w:val="false"/>
                <w:color w:val="000000"/>
                <w:sz w:val="20"/>
              </w:rPr>
              <w:t>
Тұқымы____</w:t>
            </w:r>
          </w:p>
          <w:p>
            <w:pPr>
              <w:spacing w:after="20"/>
              <w:ind w:left="20"/>
              <w:jc w:val="both"/>
            </w:pPr>
            <w:r>
              <w:rPr>
                <w:rFonts w:ascii="Times New Roman"/>
                <w:b w:val="false"/>
                <w:i w:val="false"/>
                <w:color w:val="000000"/>
                <w:sz w:val="20"/>
              </w:rPr>
              <w:t>
Буыны_____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_______Асыл тұқымдық кітап бойынша маркасы мен нөмірi ____ Тұқымы ____</w:t>
            </w:r>
          </w:p>
          <w:p>
            <w:pPr>
              <w:spacing w:after="20"/>
              <w:ind w:left="20"/>
              <w:jc w:val="both"/>
            </w:pPr>
            <w:r>
              <w:rPr>
                <w:rFonts w:ascii="Times New Roman"/>
                <w:b w:val="false"/>
                <w:i w:val="false"/>
                <w:color w:val="000000"/>
                <w:sz w:val="20"/>
              </w:rPr>
              <w:t>
Буыны _______</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нөмірі _________ Асыл тұқымдық кітап бойынша маркасы мен нөмірi ____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 ______</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Бонитерлеу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күні</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жасы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Типi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Түбіт сапасы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Мүнйізділігі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Бонитерлеушінің қолы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Жiңiш-келiгi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Бiркелкiлiгi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бауыр,аяқ жүндерінің өсуі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жетекшісі______________________________"___"_______20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64" w:id="56"/>
    <w:p>
      <w:pPr>
        <w:spacing w:after="0"/>
        <w:ind w:left="0"/>
        <w:jc w:val="left"/>
      </w:pPr>
      <w:r>
        <w:rPr>
          <w:rFonts w:ascii="Times New Roman"/>
          <w:b/>
          <w:i w:val="false"/>
          <w:color w:val="000000"/>
        </w:rPr>
        <w:t xml:space="preserve"> Асыл тұқымды жүнді бағыттағы ешкінің жеке карточкасы</w:t>
      </w:r>
    </w:p>
    <w:bookmarkEnd w:id="56"/>
    <w:p>
      <w:pPr>
        <w:spacing w:after="0"/>
        <w:ind w:left="0"/>
        <w:jc w:val="both"/>
      </w:pPr>
      <w:r>
        <w:rPr>
          <w:rFonts w:ascii="Times New Roman"/>
          <w:b w:val="false"/>
          <w:i w:val="false"/>
          <w:color w:val="000000"/>
          <w:sz w:val="28"/>
        </w:rPr>
        <w:t>
      Жеке нөмiрi:____________</w:t>
      </w:r>
    </w:p>
    <w:p>
      <w:pPr>
        <w:spacing w:after="0"/>
        <w:ind w:left="0"/>
        <w:jc w:val="both"/>
      </w:pPr>
      <w:r>
        <w:rPr>
          <w:rFonts w:ascii="Times New Roman"/>
          <w:b w:val="false"/>
          <w:i w:val="false"/>
          <w:color w:val="000000"/>
          <w:sz w:val="28"/>
        </w:rPr>
        <w:t>
      Оң құлағындағы ____________________</w:t>
      </w:r>
    </w:p>
    <w:p>
      <w:pPr>
        <w:spacing w:after="0"/>
        <w:ind w:left="0"/>
        <w:jc w:val="both"/>
      </w:pPr>
      <w:r>
        <w:rPr>
          <w:rFonts w:ascii="Times New Roman"/>
          <w:b w:val="false"/>
          <w:i w:val="false"/>
          <w:color w:val="000000"/>
          <w:sz w:val="28"/>
        </w:rPr>
        <w:t>
      Сол құлағындағы _________________ Асыл тұқымдық кітапқа жазылған: нөмірі және маркасы ______ "___"____________ 20___ ж. Тұқымы _______________ Буыны____________Туылған күнi____________</w:t>
      </w:r>
    </w:p>
    <w:p>
      <w:pPr>
        <w:spacing w:after="0"/>
        <w:ind w:left="0"/>
        <w:jc w:val="both"/>
      </w:pPr>
      <w:r>
        <w:rPr>
          <w:rFonts w:ascii="Times New Roman"/>
          <w:b w:val="false"/>
          <w:i w:val="false"/>
          <w:color w:val="000000"/>
          <w:sz w:val="28"/>
        </w:rPr>
        <w:t>
      Туылған жерi ___________________________________</w:t>
      </w:r>
    </w:p>
    <w:p>
      <w:pPr>
        <w:spacing w:after="0"/>
        <w:ind w:left="0"/>
        <w:jc w:val="both"/>
      </w:pPr>
      <w:r>
        <w:rPr>
          <w:rFonts w:ascii="Times New Roman"/>
          <w:b w:val="false"/>
          <w:i w:val="false"/>
          <w:color w:val="000000"/>
          <w:sz w:val="28"/>
        </w:rPr>
        <w:t>
      шаруашылық, аудан, облыс</w:t>
      </w:r>
    </w:p>
    <w:p>
      <w:pPr>
        <w:spacing w:after="0"/>
        <w:ind w:left="0"/>
        <w:jc w:val="both"/>
      </w:pPr>
      <w:r>
        <w:rPr>
          <w:rFonts w:ascii="Times New Roman"/>
          <w:b w:val="false"/>
          <w:i w:val="false"/>
          <w:color w:val="000000"/>
          <w:sz w:val="28"/>
        </w:rPr>
        <w:t>
      Қанша төл iшiнде туылды ___________ Кiмге тиесілі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шаруашылық, аудан, облыс</w:t>
      </w:r>
    </w:p>
    <w:p>
      <w:pPr>
        <w:spacing w:after="0"/>
        <w:ind w:left="0"/>
        <w:jc w:val="both"/>
      </w:pPr>
      <w:r>
        <w:rPr>
          <w:rFonts w:ascii="Times New Roman"/>
          <w:b w:val="false"/>
          <w:i w:val="false"/>
          <w:color w:val="000000"/>
          <w:sz w:val="28"/>
        </w:rPr>
        <w:t xml:space="preserve">
      Шаруашылыққа әкелiнген күні _____________________ Есептен шығу күні мен себебi 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шығу тегi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Тектерiнiң өнiмдiлiгi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өнiмдiлiгi</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Әкесi/Отец</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нөмірі ________Асыл тұқымдық кітап бойынша маркасы мен нөмірi ____ </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 ______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нөмірі ________Асыл тұқымдық кітап бойынша маркасы мен нөмірi ____ </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 _______</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нөмірі, туысты деңгейi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Өнiмдiлiгi анық-талған жасы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тiрi салмағы килограмм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жүн түсiмi</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ұзындығы, сантиметр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жiңiшкелiгi, сапа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жүн түсiмi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Бонитерлеу класы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жүн түсiмi килограмм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күні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кгграмм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w:t>
            </w:r>
          </w:p>
          <w:p>
            <w:pPr>
              <w:spacing w:after="20"/>
              <w:ind w:left="20"/>
              <w:jc w:val="both"/>
            </w:pPr>
            <w:r>
              <w:rPr>
                <w:rFonts w:ascii="Times New Roman"/>
                <w:b w:val="false"/>
                <w:i w:val="false"/>
                <w:color w:val="000000"/>
                <w:sz w:val="20"/>
              </w:rPr>
              <w:t>
Асыл тұқымдық кітап бойынша маркасы мен нөмірi ____</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 _______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нөмірі ________Асыл тұқымдық кітап бойынша маркасы мен нөмірi ____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Енесiнен бөлiнгендегi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 _______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 _______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w:t>
            </w:r>
          </w:p>
          <w:p>
            <w:pPr>
              <w:spacing w:after="20"/>
              <w:ind w:left="20"/>
              <w:jc w:val="both"/>
            </w:pPr>
            <w:r>
              <w:rPr>
                <w:rFonts w:ascii="Times New Roman"/>
                <w:b w:val="false"/>
                <w:i w:val="false"/>
                <w:color w:val="000000"/>
                <w:sz w:val="20"/>
              </w:rPr>
              <w:t>
Асыл тұқымдық кітап бойынша маркасы мен нөмірi ____</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 _______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жетекшісі__________________________"___"____________20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66" w:id="57"/>
    <w:p>
      <w:pPr>
        <w:spacing w:after="0"/>
        <w:ind w:left="0"/>
        <w:jc w:val="left"/>
      </w:pPr>
      <w:r>
        <w:rPr>
          <w:rFonts w:ascii="Times New Roman"/>
          <w:b/>
          <w:i w:val="false"/>
          <w:color w:val="000000"/>
        </w:rPr>
        <w:t xml:space="preserve"> Асыл тұқымды сүтті бағыттағы ешкінің жеке карточкасы</w:t>
      </w:r>
    </w:p>
    <w:bookmarkEnd w:id="57"/>
    <w:p>
      <w:pPr>
        <w:spacing w:after="0"/>
        <w:ind w:left="0"/>
        <w:jc w:val="both"/>
      </w:pPr>
      <w:r>
        <w:rPr>
          <w:rFonts w:ascii="Times New Roman"/>
          <w:b w:val="false"/>
          <w:i w:val="false"/>
          <w:color w:val="000000"/>
          <w:sz w:val="28"/>
        </w:rPr>
        <w:t>
      Жеке нөмiрi:____________</w:t>
      </w:r>
    </w:p>
    <w:p>
      <w:pPr>
        <w:spacing w:after="0"/>
        <w:ind w:left="0"/>
        <w:jc w:val="both"/>
      </w:pPr>
      <w:r>
        <w:rPr>
          <w:rFonts w:ascii="Times New Roman"/>
          <w:b w:val="false"/>
          <w:i w:val="false"/>
          <w:color w:val="000000"/>
          <w:sz w:val="28"/>
        </w:rPr>
        <w:t>
      Оң құлағындағы __________________ Асыл тұқымдық кітапқа жазылған:</w:t>
      </w:r>
    </w:p>
    <w:p>
      <w:pPr>
        <w:spacing w:after="0"/>
        <w:ind w:left="0"/>
        <w:jc w:val="both"/>
      </w:pPr>
      <w:r>
        <w:rPr>
          <w:rFonts w:ascii="Times New Roman"/>
          <w:b w:val="false"/>
          <w:i w:val="false"/>
          <w:color w:val="000000"/>
          <w:sz w:val="28"/>
        </w:rPr>
        <w:t>
      нөмірі және маркасы_____________________</w:t>
      </w:r>
    </w:p>
    <w:p>
      <w:pPr>
        <w:spacing w:after="0"/>
        <w:ind w:left="0"/>
        <w:jc w:val="both"/>
      </w:pPr>
      <w:r>
        <w:rPr>
          <w:rFonts w:ascii="Times New Roman"/>
          <w:b w:val="false"/>
          <w:i w:val="false"/>
          <w:color w:val="000000"/>
          <w:sz w:val="28"/>
        </w:rPr>
        <w:t>
      Сол құлағындағы ____________________ "___"_____________ 20___ ж.</w:t>
      </w:r>
    </w:p>
    <w:p>
      <w:pPr>
        <w:spacing w:after="0"/>
        <w:ind w:left="0"/>
        <w:jc w:val="both"/>
      </w:pPr>
      <w:r>
        <w:rPr>
          <w:rFonts w:ascii="Times New Roman"/>
          <w:b w:val="false"/>
          <w:i w:val="false"/>
          <w:color w:val="000000"/>
          <w:sz w:val="28"/>
        </w:rPr>
        <w:t>
      Тұқымы _______________ Буыны _______________ Туылған күнi ______________ Туылған жерi ___________________________________</w:t>
      </w:r>
    </w:p>
    <w:p>
      <w:pPr>
        <w:spacing w:after="0"/>
        <w:ind w:left="0"/>
        <w:jc w:val="both"/>
      </w:pPr>
      <w:r>
        <w:rPr>
          <w:rFonts w:ascii="Times New Roman"/>
          <w:b w:val="false"/>
          <w:i w:val="false"/>
          <w:color w:val="000000"/>
          <w:sz w:val="28"/>
        </w:rPr>
        <w:t xml:space="preserve">
      шаруашылық, аудан, облыс </w:t>
      </w:r>
    </w:p>
    <w:p>
      <w:pPr>
        <w:spacing w:after="0"/>
        <w:ind w:left="0"/>
        <w:jc w:val="both"/>
      </w:pPr>
      <w:r>
        <w:rPr>
          <w:rFonts w:ascii="Times New Roman"/>
          <w:b w:val="false"/>
          <w:i w:val="false"/>
          <w:color w:val="000000"/>
          <w:sz w:val="28"/>
        </w:rPr>
        <w:t>
      Қанша төл iшiнде туылды ___________ Кiмге тиесілі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шаруашылық, аудан, облыс / хозяйство, район, область</w:t>
      </w:r>
    </w:p>
    <w:p>
      <w:pPr>
        <w:spacing w:after="0"/>
        <w:ind w:left="0"/>
        <w:jc w:val="both"/>
      </w:pPr>
      <w:r>
        <w:rPr>
          <w:rFonts w:ascii="Times New Roman"/>
          <w:b w:val="false"/>
          <w:i w:val="false"/>
          <w:color w:val="000000"/>
          <w:sz w:val="28"/>
        </w:rPr>
        <w:t>
      Шаруашылыққа әкелiнген мерзiмi __________________________ Есептен шығу мерзiмi мен себебi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Аналықтың шығу тегi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Тектерiнiң өнiмдiлiгi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Аналықтың өнiмдiлiгi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Әкесi/Отец</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 ______</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 ________________</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w:t>
            </w:r>
          </w:p>
          <w:p>
            <w:pPr>
              <w:spacing w:after="20"/>
              <w:ind w:left="20"/>
              <w:jc w:val="both"/>
            </w:pPr>
            <w:r>
              <w:rPr>
                <w:rFonts w:ascii="Times New Roman"/>
                <w:b w:val="false"/>
                <w:i w:val="false"/>
                <w:color w:val="000000"/>
                <w:sz w:val="20"/>
              </w:rPr>
              <w:t>
Асыл тұқымдық кітап бойынша маркасы мен нөмірi ____</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 туыстық деңгейi</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Өнiмдiлiгi анықталған жасы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тiрiдей салмағы килограмм</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сүт өнімділігі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сүт майлылығы, килограмм</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класы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өнімділігі, кгилограмм</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 пайыз</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килогрвамм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 ______</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Енесiнен бөлiнгендегi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 Мать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 ______</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w:t>
            </w:r>
          </w:p>
          <w:p>
            <w:pPr>
              <w:spacing w:after="20"/>
              <w:ind w:left="20"/>
              <w:jc w:val="both"/>
            </w:pPr>
            <w:r>
              <w:rPr>
                <w:rFonts w:ascii="Times New Roman"/>
                <w:b w:val="false"/>
                <w:i w:val="false"/>
                <w:color w:val="000000"/>
                <w:sz w:val="20"/>
              </w:rPr>
              <w:t>
Асыл тұқымдық кітап бойынша маркасы мен нөмірi ____ Тұқымы ____</w:t>
            </w:r>
          </w:p>
          <w:p>
            <w:pPr>
              <w:spacing w:after="20"/>
              <w:ind w:left="20"/>
              <w:jc w:val="both"/>
            </w:pPr>
            <w:r>
              <w:rPr>
                <w:rFonts w:ascii="Times New Roman"/>
                <w:b w:val="false"/>
                <w:i w:val="false"/>
                <w:color w:val="000000"/>
                <w:sz w:val="20"/>
              </w:rPr>
              <w:t>
Буыны ______</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w:t>
            </w:r>
          </w:p>
          <w:p>
            <w:pPr>
              <w:spacing w:after="20"/>
              <w:ind w:left="20"/>
              <w:jc w:val="both"/>
            </w:pPr>
            <w:r>
              <w:rPr>
                <w:rFonts w:ascii="Times New Roman"/>
                <w:b w:val="false"/>
                <w:i w:val="false"/>
                <w:color w:val="000000"/>
                <w:sz w:val="20"/>
              </w:rPr>
              <w:t>
Асыл тұқымдық кітап бойынша маркасы мен нөмірi ____</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 _______</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жетекшісі______________________________"__"________20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68" w:id="58"/>
    <w:p>
      <w:pPr>
        <w:spacing w:after="0"/>
        <w:ind w:left="0"/>
        <w:jc w:val="left"/>
      </w:pPr>
      <w:r>
        <w:rPr>
          <w:rFonts w:ascii="Times New Roman"/>
          <w:b/>
          <w:i w:val="false"/>
          <w:color w:val="000000"/>
        </w:rPr>
        <w:t xml:space="preserve"> Асыл тұқымды түбітті бағыттағы ешкінің жеке карточкасы</w:t>
      </w:r>
    </w:p>
    <w:bookmarkEnd w:id="58"/>
    <w:p>
      <w:pPr>
        <w:spacing w:after="0"/>
        <w:ind w:left="0"/>
        <w:jc w:val="both"/>
      </w:pPr>
      <w:r>
        <w:rPr>
          <w:rFonts w:ascii="Times New Roman"/>
          <w:b w:val="false"/>
          <w:i w:val="false"/>
          <w:color w:val="000000"/>
          <w:sz w:val="28"/>
        </w:rPr>
        <w:t>
      Жеке нөмiрi:____________</w:t>
      </w:r>
    </w:p>
    <w:p>
      <w:pPr>
        <w:spacing w:after="0"/>
        <w:ind w:left="0"/>
        <w:jc w:val="both"/>
      </w:pPr>
      <w:r>
        <w:rPr>
          <w:rFonts w:ascii="Times New Roman"/>
          <w:b w:val="false"/>
          <w:i w:val="false"/>
          <w:color w:val="000000"/>
          <w:sz w:val="28"/>
        </w:rPr>
        <w:t>
      Оң құлағындағы ___________________ Асыл тұқымдық кітапқа жазылған:</w:t>
      </w:r>
    </w:p>
    <w:p>
      <w:pPr>
        <w:spacing w:after="0"/>
        <w:ind w:left="0"/>
        <w:jc w:val="both"/>
      </w:pPr>
      <w:r>
        <w:rPr>
          <w:rFonts w:ascii="Times New Roman"/>
          <w:b w:val="false"/>
          <w:i w:val="false"/>
          <w:color w:val="000000"/>
          <w:sz w:val="28"/>
        </w:rPr>
        <w:t xml:space="preserve">
      нөмірі және маркасы "___"_____________ 20___ ж. </w:t>
      </w:r>
    </w:p>
    <w:p>
      <w:pPr>
        <w:spacing w:after="0"/>
        <w:ind w:left="0"/>
        <w:jc w:val="both"/>
      </w:pPr>
      <w:r>
        <w:rPr>
          <w:rFonts w:ascii="Times New Roman"/>
          <w:b w:val="false"/>
          <w:i w:val="false"/>
          <w:color w:val="000000"/>
          <w:sz w:val="28"/>
        </w:rPr>
        <w:t>
      Сол құлағындағы ____________________</w:t>
      </w:r>
    </w:p>
    <w:p>
      <w:pPr>
        <w:spacing w:after="0"/>
        <w:ind w:left="0"/>
        <w:jc w:val="both"/>
      </w:pPr>
      <w:r>
        <w:rPr>
          <w:rFonts w:ascii="Times New Roman"/>
          <w:b w:val="false"/>
          <w:i w:val="false"/>
          <w:color w:val="000000"/>
          <w:sz w:val="28"/>
        </w:rPr>
        <w:t>
      Тұқымы _______________ Буыны _______________ Туылған күнi ______________ Туылған жерi ___________________________________</w:t>
      </w:r>
    </w:p>
    <w:p>
      <w:pPr>
        <w:spacing w:after="0"/>
        <w:ind w:left="0"/>
        <w:jc w:val="both"/>
      </w:pPr>
      <w:r>
        <w:rPr>
          <w:rFonts w:ascii="Times New Roman"/>
          <w:b w:val="false"/>
          <w:i w:val="false"/>
          <w:color w:val="000000"/>
          <w:sz w:val="28"/>
        </w:rPr>
        <w:t>
      шаруашылық, аудан, облыс</w:t>
      </w:r>
    </w:p>
    <w:p>
      <w:pPr>
        <w:spacing w:after="0"/>
        <w:ind w:left="0"/>
        <w:jc w:val="both"/>
      </w:pPr>
      <w:r>
        <w:rPr>
          <w:rFonts w:ascii="Times New Roman"/>
          <w:b w:val="false"/>
          <w:i w:val="false"/>
          <w:color w:val="000000"/>
          <w:sz w:val="28"/>
        </w:rPr>
        <w:t>
      Қанша төл iшiнде туылды ___________ Кiмге тиесілі ___________________________________________________________________</w:t>
      </w:r>
    </w:p>
    <w:p>
      <w:pPr>
        <w:spacing w:after="0"/>
        <w:ind w:left="0"/>
        <w:jc w:val="both"/>
      </w:pPr>
      <w:r>
        <w:rPr>
          <w:rFonts w:ascii="Times New Roman"/>
          <w:b w:val="false"/>
          <w:i w:val="false"/>
          <w:color w:val="000000"/>
          <w:sz w:val="28"/>
        </w:rPr>
        <w:t>
      шаруашылық, аудан, облыс / хозяйство, район, область</w:t>
      </w:r>
    </w:p>
    <w:p>
      <w:pPr>
        <w:spacing w:after="0"/>
        <w:ind w:left="0"/>
        <w:jc w:val="both"/>
      </w:pPr>
      <w:r>
        <w:rPr>
          <w:rFonts w:ascii="Times New Roman"/>
          <w:b w:val="false"/>
          <w:i w:val="false"/>
          <w:color w:val="000000"/>
          <w:sz w:val="28"/>
        </w:rPr>
        <w:t xml:space="preserve">
      Шаруашылыққа әкелiнген мерзiмi ______________________ Есептен шығу мерзiмi мен себебi 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Аналықтың шығу тегi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Тектерiнiң өнiмдiлiгi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Аналықтың өнiмдiлiгi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 ______</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нөмірі, туыстық деңгейi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Өнiмдiлiгi </w:t>
            </w:r>
          </w:p>
          <w:p>
            <w:pPr>
              <w:spacing w:after="20"/>
              <w:ind w:left="20"/>
              <w:jc w:val="both"/>
            </w:pPr>
            <w:r>
              <w:rPr>
                <w:rFonts w:ascii="Times New Roman"/>
                <w:b w:val="false"/>
                <w:i w:val="false"/>
                <w:color w:val="000000"/>
                <w:sz w:val="20"/>
              </w:rPr>
              <w:t xml:space="preserve">
анықталған жасы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жоғарғы тiрi </w:t>
            </w:r>
          </w:p>
          <w:p>
            <w:pPr>
              <w:spacing w:after="20"/>
              <w:ind w:left="20"/>
              <w:jc w:val="both"/>
            </w:pPr>
            <w:r>
              <w:rPr>
                <w:rFonts w:ascii="Times New Roman"/>
                <w:b w:val="false"/>
                <w:i w:val="false"/>
                <w:color w:val="000000"/>
                <w:sz w:val="20"/>
              </w:rPr>
              <w:t>
салмағы килограмм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түбіт түсiмi, грамм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Түбіт ұзындығы </w:t>
            </w:r>
          </w:p>
          <w:p>
            <w:pPr>
              <w:spacing w:after="20"/>
              <w:ind w:left="20"/>
              <w:jc w:val="both"/>
            </w:pPr>
            <w:r>
              <w:rPr>
                <w:rFonts w:ascii="Times New Roman"/>
                <w:b w:val="false"/>
                <w:i w:val="false"/>
                <w:color w:val="000000"/>
                <w:sz w:val="20"/>
              </w:rPr>
              <w:t>
сантиметр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жiңiшкелiгi,</w:t>
            </w:r>
          </w:p>
          <w:p>
            <w:pPr>
              <w:spacing w:after="20"/>
              <w:ind w:left="20"/>
              <w:jc w:val="both"/>
            </w:pPr>
            <w:r>
              <w:rPr>
                <w:rFonts w:ascii="Times New Roman"/>
                <w:b w:val="false"/>
                <w:i w:val="false"/>
                <w:color w:val="000000"/>
                <w:sz w:val="20"/>
              </w:rPr>
              <w:t>
мкм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түбіт түсiмi</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Бонитерлеу класы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түбіт түсiмi грамм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күні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 _______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_____Асыл тұқымдық кітап бойынша маркасы мен нөмірi ___</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Енесiнен бөлiнгендегi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w:t>
            </w:r>
          </w:p>
          <w:p>
            <w:pPr>
              <w:spacing w:after="20"/>
              <w:ind w:left="20"/>
              <w:jc w:val="both"/>
            </w:pPr>
            <w:r>
              <w:rPr>
                <w:rFonts w:ascii="Times New Roman"/>
                <w:b w:val="false"/>
                <w:i w:val="false"/>
                <w:color w:val="000000"/>
                <w:sz w:val="20"/>
              </w:rPr>
              <w:t>
Асыл тұқымдық кітап бойынша маркасы мен нөмірi __</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p>
            <w:pPr>
              <w:spacing w:after="20"/>
              <w:ind w:left="20"/>
              <w:jc w:val="both"/>
            </w:pPr>
            <w:r>
              <w:rPr>
                <w:rFonts w:ascii="Times New Roman"/>
                <w:b w:val="false"/>
                <w:i w:val="false"/>
                <w:color w:val="000000"/>
                <w:sz w:val="20"/>
              </w:rPr>
              <w:t>
Тұқымы____</w:t>
            </w:r>
          </w:p>
          <w:p>
            <w:pPr>
              <w:spacing w:after="20"/>
              <w:ind w:left="20"/>
              <w:jc w:val="both"/>
            </w:pPr>
            <w:r>
              <w:rPr>
                <w:rFonts w:ascii="Times New Roman"/>
                <w:b w:val="false"/>
                <w:i w:val="false"/>
                <w:color w:val="000000"/>
                <w:sz w:val="20"/>
              </w:rPr>
              <w:t>
Буыны ______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 ______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w:t>
            </w:r>
          </w:p>
          <w:p>
            <w:pPr>
              <w:spacing w:after="20"/>
              <w:ind w:left="20"/>
              <w:jc w:val="both"/>
            </w:pPr>
            <w:r>
              <w:rPr>
                <w:rFonts w:ascii="Times New Roman"/>
                <w:b w:val="false"/>
                <w:i w:val="false"/>
                <w:color w:val="000000"/>
                <w:sz w:val="20"/>
              </w:rPr>
              <w:t>
Асыл тұқымдық кітап бойынша маркасы мен нөмірi 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w:t>
            </w:r>
          </w:p>
          <w:p>
            <w:pPr>
              <w:spacing w:after="20"/>
              <w:ind w:left="20"/>
              <w:jc w:val="both"/>
            </w:pPr>
            <w:r>
              <w:rPr>
                <w:rFonts w:ascii="Times New Roman"/>
                <w:b w:val="false"/>
                <w:i w:val="false"/>
                <w:color w:val="000000"/>
                <w:sz w:val="20"/>
              </w:rPr>
              <w:t>
Асыл тұқымдық кітап бойынша маркасы мен нөмірi 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p>
            <w:pPr>
              <w:spacing w:after="20"/>
              <w:ind w:left="20"/>
              <w:jc w:val="both"/>
            </w:pPr>
            <w:r>
              <w:rPr>
                <w:rFonts w:ascii="Times New Roman"/>
                <w:b w:val="false"/>
                <w:i w:val="false"/>
                <w:color w:val="000000"/>
                <w:sz w:val="20"/>
              </w:rPr>
              <w:t>
Тұқымы ____</w:t>
            </w:r>
          </w:p>
          <w:p>
            <w:pPr>
              <w:spacing w:after="20"/>
              <w:ind w:left="20"/>
              <w:jc w:val="both"/>
            </w:pPr>
            <w:r>
              <w:rPr>
                <w:rFonts w:ascii="Times New Roman"/>
                <w:b w:val="false"/>
                <w:i w:val="false"/>
                <w:color w:val="000000"/>
                <w:sz w:val="20"/>
              </w:rPr>
              <w:t>
Буыны _______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Жекенөмірі ____</w:t>
            </w:r>
          </w:p>
          <w:p>
            <w:pPr>
              <w:spacing w:after="20"/>
              <w:ind w:left="20"/>
              <w:jc w:val="both"/>
            </w:pPr>
            <w:r>
              <w:rPr>
                <w:rFonts w:ascii="Times New Roman"/>
                <w:b w:val="false"/>
                <w:i w:val="false"/>
                <w:color w:val="000000"/>
                <w:sz w:val="20"/>
              </w:rPr>
              <w:t>
Асыл тұқымдық кітап бойынша маркасы мен нөмірi ___</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p>
          <w:p>
            <w:pPr>
              <w:spacing w:after="20"/>
              <w:ind w:left="20"/>
              <w:jc w:val="both"/>
            </w:pPr>
            <w:r>
              <w:rPr>
                <w:rFonts w:ascii="Times New Roman"/>
                <w:b w:val="false"/>
                <w:i w:val="false"/>
                <w:color w:val="000000"/>
                <w:sz w:val="20"/>
              </w:rPr>
              <w:t xml:space="preserve">
Асыл тұқымдық кітап бойынша маркасы мен нөмірi ____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Жергілікті асыл тұқымды айғырдың жеке карточкасы</w:t>
      </w:r>
    </w:p>
    <w:p>
      <w:pPr>
        <w:spacing w:after="0"/>
        <w:ind w:left="0"/>
        <w:jc w:val="both"/>
      </w:pPr>
      <w:r>
        <w:rPr>
          <w:rFonts w:ascii="Times New Roman"/>
          <w:b w:val="false"/>
          <w:i w:val="false"/>
          <w:color w:val="ff0000"/>
          <w:sz w:val="28"/>
        </w:rPr>
        <w:t xml:space="preserve">
      Ескерту. 15-қосымша жаңа редакцияда – ҚР Премьер-Министрінің орынбасары – ҚР Ауыл шаруашылығы министрінің 28.07.2017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салу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ізі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кітап бойынша нөмірі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әкесі (ЕӘӘ)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жасы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p>
            <w:pPr>
              <w:spacing w:after="20"/>
              <w:ind w:left="20"/>
              <w:jc w:val="both"/>
            </w:pPr>
            <w:r>
              <w:rPr>
                <w:rFonts w:ascii="Times New Roman"/>
                <w:b w:val="false"/>
                <w:i w:val="false"/>
                <w:color w:val="000000"/>
                <w:sz w:val="20"/>
              </w:rPr>
              <w:t>
килог-рамм</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p>
            <w:pPr>
              <w:spacing w:after="20"/>
              <w:ind w:left="20"/>
              <w:jc w:val="both"/>
            </w:pP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балы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мен салмағы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тұрпаты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қабілеттілік сапалары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Шаруашылық жетекшісі _____________________________"____" ________________ 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Жергілікті асыл тұқымды биенің жеке карточкасы</w:t>
      </w:r>
    </w:p>
    <w:p>
      <w:pPr>
        <w:spacing w:after="0"/>
        <w:ind w:left="0"/>
        <w:jc w:val="both"/>
      </w:pPr>
      <w:r>
        <w:rPr>
          <w:rFonts w:ascii="Times New Roman"/>
          <w:b w:val="false"/>
          <w:i w:val="false"/>
          <w:color w:val="ff0000"/>
          <w:sz w:val="28"/>
        </w:rPr>
        <w:t xml:space="preserve">
      Ескерту. 16-қосымша жаңа редакцияда – ҚР Премьер-Министрінің орынбасары – ҚР Ауыл шаруашылығы министрінің 28.07.2017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салу 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Әкесі(Ә)</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кітап бойынша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кітап бойынша нөмірі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кітап бойынша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 (қандылығы)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әкесі (ЕӘӘ)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кітап бойынша нөмірі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 (қандылығы)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жасы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сантиметр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p>
            <w:pPr>
              <w:spacing w:after="20"/>
              <w:ind w:left="20"/>
              <w:jc w:val="both"/>
            </w:pPr>
            <w:r>
              <w:rPr>
                <w:rFonts w:ascii="Times New Roman"/>
                <w:b w:val="false"/>
                <w:i w:val="false"/>
                <w:color w:val="000000"/>
                <w:sz w:val="20"/>
              </w:rPr>
              <w:t>
килог-рамм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p>
            <w:pPr>
              <w:spacing w:after="20"/>
              <w:ind w:left="20"/>
              <w:jc w:val="both"/>
            </w:pP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баллы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мен салмағы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тұрпаты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Қабілетті-лік сапалары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Шаруашылық жетекшісі _____________________________"____" ________________ 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74" w:id="59"/>
    <w:p>
      <w:pPr>
        <w:spacing w:after="0"/>
        <w:ind w:left="0"/>
        <w:jc w:val="left"/>
      </w:pPr>
      <w:r>
        <w:rPr>
          <w:rFonts w:ascii="Times New Roman"/>
          <w:b/>
          <w:i w:val="false"/>
          <w:color w:val="000000"/>
        </w:rPr>
        <w:t xml:space="preserve"> Асыл тұқымды еркек шошқаның жеке карточкасы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нөмiрi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(қандылығы)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 (туыстық тобы)_________________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негiзiн салушының жеке нөмiрi_____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жерi________________________</w:t>
            </w:r>
          </w:p>
          <w:p>
            <w:pPr>
              <w:spacing w:after="20"/>
              <w:ind w:left="20"/>
              <w:jc w:val="both"/>
            </w:pPr>
            <w:r>
              <w:rPr>
                <w:rFonts w:ascii="Times New Roman"/>
                <w:b w:val="false"/>
                <w:i w:val="false"/>
                <w:color w:val="000000"/>
                <w:sz w:val="20"/>
              </w:rPr>
              <w:t>
           шаруашылық, аудан, облыс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Иесi__________________________________________________________________________</w:t>
            </w:r>
          </w:p>
          <w:p>
            <w:pPr>
              <w:spacing w:after="20"/>
              <w:ind w:left="20"/>
              <w:jc w:val="both"/>
            </w:pPr>
            <w:r>
              <w:rPr>
                <w:rFonts w:ascii="Times New Roman"/>
                <w:b w:val="false"/>
                <w:i w:val="false"/>
                <w:color w:val="000000"/>
                <w:sz w:val="20"/>
              </w:rPr>
              <w:t xml:space="preserve">
                       түскен күні, шаруашылық, аудан, облысы,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күнi мен себебi 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Көрмелердегi марапаттаулар_____________________________________________________________</w:t>
            </w:r>
          </w:p>
          <w:p>
            <w:pPr>
              <w:spacing w:after="20"/>
              <w:ind w:left="20"/>
              <w:jc w:val="both"/>
            </w:pPr>
            <w:r>
              <w:rPr>
                <w:rFonts w:ascii="Times New Roman"/>
                <w:b w:val="false"/>
                <w:i w:val="false"/>
                <w:color w:val="000000"/>
                <w:sz w:val="20"/>
              </w:rPr>
              <w:t>
                                         Күнi, орны, алған наградасы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 Асыл тұқымдық кітап маркасы және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Әкесә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 Асыл тұқымдық кітап маркасы және нөмірі, том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 Асыл тұқымдық кітап маркасы және том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әкесі (ЕӘӘ)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Торайлау нөмірі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торайлар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айда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бойынша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қабанының ұрпағы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тірісі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торайдың орташа салмағы, кило-грамм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саны, бас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 салмағы, килограмм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саны, бас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 салмағы, килограмм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торайдың орташа салмағы, килограмм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саны, бас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торайлардың жалпы тірілей салмағы, килограмм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торайдың орташа салмағы, килограмм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76" w:id="60"/>
    <w:p>
      <w:pPr>
        <w:spacing w:after="0"/>
        <w:ind w:left="0"/>
        <w:jc w:val="left"/>
      </w:pPr>
      <w:r>
        <w:rPr>
          <w:rFonts w:ascii="Times New Roman"/>
          <w:b/>
          <w:i w:val="false"/>
          <w:color w:val="000000"/>
        </w:rPr>
        <w:t xml:space="preserve"> Асыл тұқымды мегежіннің жеке карточкасы</w:t>
      </w:r>
    </w:p>
    <w:bookmarkEnd w:id="60"/>
    <w:p>
      <w:pPr>
        <w:spacing w:after="0"/>
        <w:ind w:left="0"/>
        <w:jc w:val="both"/>
      </w:pPr>
      <w:r>
        <w:rPr>
          <w:rFonts w:ascii="Times New Roman"/>
          <w:b w:val="false"/>
          <w:i w:val="false"/>
          <w:color w:val="000000"/>
          <w:sz w:val="28"/>
        </w:rPr>
        <w:t>
      Тұқымы_____________________________________________________</w:t>
      </w:r>
    </w:p>
    <w:p>
      <w:pPr>
        <w:spacing w:after="0"/>
        <w:ind w:left="0"/>
        <w:jc w:val="both"/>
      </w:pPr>
      <w:r>
        <w:rPr>
          <w:rFonts w:ascii="Times New Roman"/>
          <w:b w:val="false"/>
          <w:i w:val="false"/>
          <w:color w:val="000000"/>
          <w:sz w:val="28"/>
        </w:rPr>
        <w:t>
      Лақап аты ______________________________________________________</w:t>
      </w:r>
    </w:p>
    <w:p>
      <w:pPr>
        <w:spacing w:after="0"/>
        <w:ind w:left="0"/>
        <w:jc w:val="both"/>
      </w:pPr>
      <w:r>
        <w:rPr>
          <w:rFonts w:ascii="Times New Roman"/>
          <w:b w:val="false"/>
          <w:i w:val="false"/>
          <w:color w:val="000000"/>
          <w:sz w:val="28"/>
        </w:rPr>
        <w:t>
      Жеке нөмірі______________________________________</w:t>
      </w:r>
    </w:p>
    <w:p>
      <w:pPr>
        <w:spacing w:after="0"/>
        <w:ind w:left="0"/>
        <w:jc w:val="both"/>
      </w:pPr>
      <w:r>
        <w:rPr>
          <w:rFonts w:ascii="Times New Roman"/>
          <w:b w:val="false"/>
          <w:i w:val="false"/>
          <w:color w:val="000000"/>
          <w:sz w:val="28"/>
        </w:rPr>
        <w:t>
      Тұқым текті бастаушыдан басталатын қатар________________________</w:t>
      </w:r>
    </w:p>
    <w:p>
      <w:pPr>
        <w:spacing w:after="0"/>
        <w:ind w:left="0"/>
        <w:jc w:val="both"/>
      </w:pPr>
      <w:r>
        <w:rPr>
          <w:rFonts w:ascii="Times New Roman"/>
          <w:b w:val="false"/>
          <w:i w:val="false"/>
          <w:color w:val="000000"/>
          <w:sz w:val="28"/>
        </w:rPr>
        <w:t>
      Туылған күні _________________________________</w:t>
      </w:r>
    </w:p>
    <w:p>
      <w:pPr>
        <w:spacing w:after="0"/>
        <w:ind w:left="0"/>
        <w:jc w:val="both"/>
      </w:pPr>
      <w:r>
        <w:rPr>
          <w:rFonts w:ascii="Times New Roman"/>
          <w:b w:val="false"/>
          <w:i w:val="false"/>
          <w:color w:val="000000"/>
          <w:sz w:val="28"/>
        </w:rPr>
        <w:t>
      Туылған жері________________________________</w:t>
      </w:r>
    </w:p>
    <w:p>
      <w:pPr>
        <w:spacing w:after="0"/>
        <w:ind w:left="0"/>
        <w:jc w:val="both"/>
      </w:pPr>
      <w:r>
        <w:rPr>
          <w:rFonts w:ascii="Times New Roman"/>
          <w:b w:val="false"/>
          <w:i w:val="false"/>
          <w:color w:val="000000"/>
          <w:sz w:val="28"/>
        </w:rPr>
        <w:t>
      Асыл тұқымдық кітапта жазылған ______________________</w:t>
      </w:r>
    </w:p>
    <w:p>
      <w:pPr>
        <w:spacing w:after="0"/>
        <w:ind w:left="0"/>
        <w:jc w:val="both"/>
      </w:pPr>
      <w:r>
        <w:rPr>
          <w:rFonts w:ascii="Times New Roman"/>
          <w:b w:val="false"/>
          <w:i w:val="false"/>
          <w:color w:val="000000"/>
          <w:sz w:val="28"/>
        </w:rPr>
        <w:t>
      Асыл тұқымдық кітап нөмірі_____________</w:t>
      </w:r>
    </w:p>
    <w:p>
      <w:pPr>
        <w:spacing w:after="0"/>
        <w:ind w:left="0"/>
        <w:jc w:val="both"/>
      </w:pPr>
      <w:r>
        <w:rPr>
          <w:rFonts w:ascii="Times New Roman"/>
          <w:b w:val="false"/>
          <w:i w:val="false"/>
          <w:color w:val="000000"/>
          <w:sz w:val="28"/>
        </w:rPr>
        <w:t>
      оң жақ</w:t>
      </w:r>
    </w:p>
    <w:p>
      <w:pPr>
        <w:spacing w:after="0"/>
        <w:ind w:left="0"/>
        <w:jc w:val="both"/>
      </w:pPr>
      <w:r>
        <w:rPr>
          <w:rFonts w:ascii="Times New Roman"/>
          <w:b w:val="false"/>
          <w:i w:val="false"/>
          <w:color w:val="000000"/>
          <w:sz w:val="28"/>
        </w:rPr>
        <w:t>
      Емшегінің саны___________________________________</w:t>
      </w:r>
    </w:p>
    <w:p>
      <w:pPr>
        <w:spacing w:after="0"/>
        <w:ind w:left="0"/>
        <w:jc w:val="both"/>
      </w:pPr>
      <w:r>
        <w:rPr>
          <w:rFonts w:ascii="Times New Roman"/>
          <w:b w:val="false"/>
          <w:i w:val="false"/>
          <w:color w:val="000000"/>
          <w:sz w:val="28"/>
        </w:rPr>
        <w:t>
      сол жақ</w:t>
      </w:r>
    </w:p>
    <w:p>
      <w:pPr>
        <w:spacing w:after="0"/>
        <w:ind w:left="0"/>
        <w:jc w:val="both"/>
      </w:pPr>
      <w:r>
        <w:rPr>
          <w:rFonts w:ascii="Times New Roman"/>
          <w:b w:val="false"/>
          <w:i w:val="false"/>
          <w:color w:val="000000"/>
          <w:sz w:val="28"/>
        </w:rPr>
        <w:t>
      Көрмедегі наградалары______________________</w:t>
      </w:r>
    </w:p>
    <w:p>
      <w:pPr>
        <w:spacing w:after="0"/>
        <w:ind w:left="0"/>
        <w:jc w:val="both"/>
      </w:pPr>
      <w:r>
        <w:rPr>
          <w:rFonts w:ascii="Times New Roman"/>
          <w:b w:val="false"/>
          <w:i w:val="false"/>
          <w:color w:val="000000"/>
          <w:sz w:val="28"/>
        </w:rPr>
        <w:t>
      Шығарылу күні және себебі ___________________</w:t>
      </w:r>
    </w:p>
    <w:p>
      <w:pPr>
        <w:spacing w:after="0"/>
        <w:ind w:left="0"/>
        <w:jc w:val="both"/>
      </w:pPr>
      <w:r>
        <w:rPr>
          <w:rFonts w:ascii="Times New Roman"/>
          <w:b w:val="false"/>
          <w:i w:val="false"/>
          <w:color w:val="000000"/>
          <w:sz w:val="28"/>
        </w:rPr>
        <w:t xml:space="preserve">
      Тегі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 Асыл тұқымдық кітаптағы маркасы және нөмірі, Асыл тұқымдық кітаптағы томының нөмері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кітаптағы маркасы және нөмірі, Асыл тұқымдық кітаптағы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 Асыл тұқымдық кітаптағы маркасы және нөмірі, Асыл тұқымдық кітаптағы томының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әкесі (ЕЕӘ)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әкесі (ЕӘӘ)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Мегежіннің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Торайлаудың рет нөмірі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уақыты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Туылған торайлар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кездегі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айда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айда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қабанының ұрпақтары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тірі дені сауы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тірі торайлар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торайдың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 салмағы,кг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торайдың орташа салмағы,килограмм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салмағы,килограмм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торайдың орташа салмағы, килограмм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німірі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кітап бойынша нөмірі және маркасы </w:t>
            </w:r>
          </w:p>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 __________20 жыл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78" w:id="61"/>
    <w:p>
      <w:pPr>
        <w:spacing w:after="0"/>
        <w:ind w:left="0"/>
        <w:jc w:val="left"/>
      </w:pPr>
      <w:r>
        <w:rPr>
          <w:rFonts w:ascii="Times New Roman"/>
          <w:b/>
          <w:i w:val="false"/>
          <w:color w:val="000000"/>
        </w:rPr>
        <w:t xml:space="preserve"> Асыл тұқымды түйенің жеке карточкасы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кітапқа жазылған маркасы және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белгілері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наградалары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(қандылығы)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Награда алған күні және орны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Шаруашылыққа түскен күні 20 жылғы "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күні және себебі 20 жылғы " "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Жамбасындағы таңба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Құлағындағы сырғаның нөмірі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Шығу тегі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жеке нөмірі, Асыл тұқымдық кітап бойынша маркасы және нөмірі, Асыл тұқымдық кітап томының нөмірі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 салмағы (килограмм),балл, </w:t>
            </w:r>
          </w:p>
          <w:p>
            <w:pPr>
              <w:spacing w:after="20"/>
              <w:ind w:left="20"/>
              <w:jc w:val="both"/>
            </w:pPr>
            <w:r>
              <w:rPr>
                <w:rFonts w:ascii="Times New Roman"/>
                <w:b w:val="false"/>
                <w:i w:val="false"/>
                <w:color w:val="000000"/>
                <w:sz w:val="20"/>
              </w:rPr>
              <w:t xml:space="preserve">
кешенді клас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жеке нөмірі, Асыл тұқымдық кітап бойынша маркасы және нөмірі, Асыл тұқымдық кітап томының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тірідей салмағы (килограмм),балл, </w:t>
            </w:r>
          </w:p>
          <w:p>
            <w:pPr>
              <w:spacing w:after="20"/>
              <w:ind w:left="20"/>
              <w:jc w:val="both"/>
            </w:pPr>
            <w:r>
              <w:rPr>
                <w:rFonts w:ascii="Times New Roman"/>
                <w:b w:val="false"/>
                <w:i w:val="false"/>
                <w:color w:val="000000"/>
                <w:sz w:val="20"/>
              </w:rPr>
              <w:t xml:space="preserve">
кешенді клас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жеке нөмірі, Асыл тұқымдық кітап бойынша маркасы және нөмірі, Асыл тұқымдық кітап томының нөмірі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әкесі (ЕӘӘ)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 салмағы (килограмм),балл, </w:t>
            </w:r>
          </w:p>
          <w:p>
            <w:pPr>
              <w:spacing w:after="20"/>
              <w:ind w:left="20"/>
              <w:jc w:val="both"/>
            </w:pPr>
            <w:r>
              <w:rPr>
                <w:rFonts w:ascii="Times New Roman"/>
                <w:b w:val="false"/>
                <w:i w:val="false"/>
                <w:color w:val="000000"/>
                <w:sz w:val="20"/>
              </w:rPr>
              <w:t xml:space="preserve">
кешенді клас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Малдың дамуы (тірі салмағы,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жаста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жарым жаста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80" w:id="62"/>
    <w:p>
      <w:pPr>
        <w:spacing w:after="0"/>
        <w:ind w:left="0"/>
        <w:jc w:val="left"/>
      </w:pPr>
      <w:r>
        <w:rPr>
          <w:rFonts w:ascii="Times New Roman"/>
          <w:b/>
          <w:i w:val="false"/>
          <w:color w:val="000000"/>
        </w:rPr>
        <w:t xml:space="preserve"> Асыл тұқымды аналық түйенің жеке карточкасы</w:t>
      </w:r>
    </w:p>
    <w:bookmarkEnd w:id="62"/>
    <w:p>
      <w:pPr>
        <w:spacing w:after="0"/>
        <w:ind w:left="0"/>
        <w:jc w:val="both"/>
      </w:pPr>
      <w:r>
        <w:rPr>
          <w:rFonts w:ascii="Times New Roman"/>
          <w:b w:val="false"/>
          <w:i w:val="false"/>
          <w:color w:val="000000"/>
          <w:sz w:val="28"/>
        </w:rPr>
        <w:t>
      plain ________________________ __________________________</w:t>
      </w:r>
    </w:p>
    <w:p>
      <w:pPr>
        <w:spacing w:after="0"/>
        <w:ind w:left="0"/>
        <w:jc w:val="both"/>
      </w:pP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кітаптағы жазбасы, маркасы және нөмірі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нөмірі бұйрық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белгілері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наградалары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 алған күні және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Шаруашылыққа түскен күні 20 жыл "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күні және себебі 20 жыл " "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жамбасындағы таңба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Құлағындағы сырға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Шығу тегі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жеке нөмірі, Асыл тұқымдық кітап бойынша маркасы және нөмірі, Асыл тұқымдық кітап томының нөмірі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тірідей салмағы (килограмм), бал, кешенді клас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жеке нөмірі, Асыл тұқымдық кітап бойынша маркасы және нөмірі, Асыл тұқымдық кітап томының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тірідей салмағы (килограмм),бал, </w:t>
            </w:r>
          </w:p>
          <w:p>
            <w:pPr>
              <w:spacing w:after="20"/>
              <w:ind w:left="20"/>
              <w:jc w:val="both"/>
            </w:pPr>
            <w:r>
              <w:rPr>
                <w:rFonts w:ascii="Times New Roman"/>
                <w:b w:val="false"/>
                <w:i w:val="false"/>
                <w:color w:val="000000"/>
                <w:sz w:val="20"/>
              </w:rPr>
              <w:t xml:space="preserve">
кешенді клас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жеке нөмірі, Асыл тұқымдық кітап бойынша маркасы және нөмірі, Асыл тұқымдық кітап томының нөмірі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тірідей салмағы (килограмм),бал, </w:t>
            </w:r>
          </w:p>
          <w:p>
            <w:pPr>
              <w:spacing w:after="20"/>
              <w:ind w:left="20"/>
              <w:jc w:val="both"/>
            </w:pPr>
            <w:r>
              <w:rPr>
                <w:rFonts w:ascii="Times New Roman"/>
                <w:b w:val="false"/>
                <w:i w:val="false"/>
                <w:color w:val="000000"/>
                <w:sz w:val="20"/>
              </w:rPr>
              <w:t xml:space="preserve">
кешенді клас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.Малдың дамуы (тірі салмағы, килограмм)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жаста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жарым жаста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екі жарым жаста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Жүнділігі екі жарым жаста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Төлінің сапасы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 __________20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82" w:id="63"/>
    <w:p>
      <w:pPr>
        <w:spacing w:after="0"/>
        <w:ind w:left="0"/>
        <w:jc w:val="left"/>
      </w:pPr>
      <w:r>
        <w:rPr>
          <w:rFonts w:ascii="Times New Roman"/>
          <w:b/>
          <w:i w:val="false"/>
          <w:color w:val="000000"/>
        </w:rPr>
        <w:t xml:space="preserve"> Асыл тұқымды маралдың (бұғының) жеке карточкасы</w:t>
      </w:r>
    </w:p>
    <w:bookmarkEnd w:id="63"/>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xml:space="preserve">
      облыс                   аудан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немесе жеке нөмірі 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кітаптағы жазбасы, маркасы және нөмірі__________________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санаты 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20__жылғы " "____бұйрық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Көрмедегі наградалары_____________________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 күні және орны________________________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түскен күні__________________________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 және себебі 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қолдану кезіндегі жасы _______ ай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Шығу тегі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 Асыл тұқымдық кітап бойынша маркасы және нөмірі, 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 салмағы (килограмм),бал, </w:t>
            </w:r>
          </w:p>
          <w:p>
            <w:pPr>
              <w:spacing w:after="20"/>
              <w:ind w:left="20"/>
              <w:jc w:val="both"/>
            </w:pPr>
            <w:r>
              <w:rPr>
                <w:rFonts w:ascii="Times New Roman"/>
                <w:b w:val="false"/>
                <w:i w:val="false"/>
                <w:color w:val="000000"/>
                <w:sz w:val="20"/>
              </w:rPr>
              <w:t xml:space="preserve">
кешенді классы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жеке нөмірі, Асыл тұқымдық кітапта маркасы және нөмірі, Асыл тұқымдық кітапта томының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 салмағы (килограмм),бал, </w:t>
            </w:r>
          </w:p>
          <w:p>
            <w:pPr>
              <w:spacing w:after="20"/>
              <w:ind w:left="20"/>
              <w:jc w:val="both"/>
            </w:pPr>
            <w:r>
              <w:rPr>
                <w:rFonts w:ascii="Times New Roman"/>
                <w:b w:val="false"/>
                <w:i w:val="false"/>
                <w:color w:val="000000"/>
                <w:sz w:val="20"/>
              </w:rPr>
              <w:t xml:space="preserve">
кешенді клас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жеке нөмірі, Асыл тұқымдық кітап бойынша маркасы және нөмірі, Асыл тұқымдық кітап томының нөмірі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енесі (ЕЕЕ)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 салмағы (килограмм),бал, </w:t>
            </w:r>
          </w:p>
          <w:p>
            <w:pPr>
              <w:spacing w:after="20"/>
              <w:ind w:left="20"/>
              <w:jc w:val="both"/>
            </w:pPr>
            <w:r>
              <w:rPr>
                <w:rFonts w:ascii="Times New Roman"/>
                <w:b w:val="false"/>
                <w:i w:val="false"/>
                <w:color w:val="000000"/>
                <w:sz w:val="20"/>
              </w:rPr>
              <w:t xml:space="preserve">
кешенді клас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Өнімділігі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күні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бонитерлеу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бағалау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Мүйізінің салмағы, килограмм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мүйізінің салмағы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Мүйізінің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Мүйізінің өлшемі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маралды ң (бұғыны)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ұштарының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 қалпы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Бөлінгендегі тереңдік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 ______________ 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bookmarkStart w:name="z84" w:id="64"/>
    <w:p>
      <w:pPr>
        <w:spacing w:after="0"/>
        <w:ind w:left="0"/>
        <w:jc w:val="left"/>
      </w:pPr>
      <w:r>
        <w:rPr>
          <w:rFonts w:ascii="Times New Roman"/>
          <w:b/>
          <w:i w:val="false"/>
          <w:color w:val="000000"/>
        </w:rPr>
        <w:t xml:space="preserve"> Асыл тұқымды аналық маралдың (аналық бұғының) карточкасы</w:t>
      </w:r>
    </w:p>
    <w:bookmarkEnd w:id="64"/>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xml:space="preserve">
      облыс                   аудан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және жеке нөмірі 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кітаптағы жазбасы, маркасы және нөмірі__________________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санаты 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20__жылғы " "__________ № бұйрық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Көрмедегі наградалары_____________________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 күні және орны________________________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түскен күні__________________________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 және себебі 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ұрықтану кезіндегі жасы _______ 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Шығу тегі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жеке нөмірі, Асыл тұқымдық кітап бойынша маркасы және нөмірі, Асыл тұқымдық кітап томының нөмірі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тірідей салмағы (килограмм),бал, кешенді клас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жеке нөмірі, Асыл тұқымдық кітап бойынша маркасы және нөмірі, Асыл тұқымдық кітап томының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тірідей салмағы (килограмм),бал, кешенді клас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жеке нөмірі, Асыл тұқымдық кітап бойынша маркасы және нөмірі, Асыл тұқымдық кітап томының нөмірі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 салмағы (килограмм), бал, кешенді клас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Аналық маралдың (бұғының) өнімділігі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ұрықтандырылды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(бұғы) төлінің жынысы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белсенділігін бағалау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Аталық маралмен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(бұғы) төлінің лақап аты және жеке нөмірі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 қосқан салмағы, 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Лақап аты, </w:t>
            </w:r>
          </w:p>
          <w:p>
            <w:pPr>
              <w:spacing w:after="20"/>
              <w:ind w:left="20"/>
              <w:jc w:val="both"/>
            </w:pPr>
            <w:r>
              <w:rPr>
                <w:rFonts w:ascii="Times New Roman"/>
                <w:b w:val="false"/>
                <w:i w:val="false"/>
                <w:color w:val="000000"/>
                <w:sz w:val="20"/>
              </w:rPr>
              <w:t>
жеке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ұрпағы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сеггіз 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төрт 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 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алты айға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алтыдан он сегіз 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 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bookmarkStart w:name="z86" w:id="65"/>
    <w:p>
      <w:pPr>
        <w:spacing w:after="0"/>
        <w:ind w:left="0"/>
        <w:jc w:val="left"/>
      </w:pPr>
      <w:r>
        <w:rPr>
          <w:rFonts w:ascii="Times New Roman"/>
          <w:b/>
          <w:i w:val="false"/>
          <w:color w:val="000000"/>
        </w:rPr>
        <w:t xml:space="preserve"> Асыл тұқымды құстың жеке карточкасы</w:t>
      </w:r>
    </w:p>
    <w:bookmarkEnd w:id="65"/>
    <w:p>
      <w:pPr>
        <w:spacing w:after="0"/>
        <w:ind w:left="0"/>
        <w:jc w:val="both"/>
      </w:pPr>
      <w:r>
        <w:rPr>
          <w:rFonts w:ascii="Times New Roman"/>
          <w:b w:val="false"/>
          <w:i w:val="false"/>
          <w:color w:val="000000"/>
          <w:sz w:val="28"/>
        </w:rPr>
        <w:t>
      Қырық тоғыз күнінде өлшеу және сақиналау ведомосі</w:t>
      </w:r>
    </w:p>
    <w:p>
      <w:pPr>
        <w:spacing w:after="0"/>
        <w:ind w:left="0"/>
        <w:jc w:val="both"/>
      </w:pPr>
      <w:r>
        <w:rPr>
          <w:rFonts w:ascii="Times New Roman"/>
          <w:b w:val="false"/>
          <w:i w:val="false"/>
          <w:color w:val="000000"/>
          <w:sz w:val="28"/>
        </w:rPr>
        <w:t xml:space="preserve">
      Желі шифры_____ Парақ нөмірі________ Өлшеу күні___________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жетекшісі_________________________"___"____________20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bookmarkStart w:name="z88" w:id="66"/>
    <w:p>
      <w:pPr>
        <w:spacing w:after="0"/>
        <w:ind w:left="0"/>
        <w:jc w:val="left"/>
      </w:pPr>
      <w:r>
        <w:rPr>
          <w:rFonts w:ascii="Times New Roman"/>
          <w:b/>
          <w:i w:val="false"/>
          <w:color w:val="000000"/>
        </w:rPr>
        <w:t xml:space="preserve"> Асыл тұқымды бал ара ұясының жеке карточкасы</w:t>
      </w:r>
      <w:r>
        <w:br/>
      </w:r>
      <w:r>
        <w:rPr>
          <w:rFonts w:ascii="Times New Roman"/>
          <w:b/>
          <w:i w:val="false"/>
          <w:color w:val="000000"/>
        </w:rPr>
        <w:t>Аналықтың шығу тегі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ұясының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шыққан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тұқымы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Өнімділігі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тұрпаты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тиімділігі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Жұмыртқалағыштығы, ара ұясының күші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жетекшісі________________________"___"_____________20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bookmarkStart w:name="z90" w:id="67"/>
    <w:p>
      <w:pPr>
        <w:spacing w:after="0"/>
        <w:ind w:left="0"/>
        <w:jc w:val="left"/>
      </w:pPr>
      <w:r>
        <w:rPr>
          <w:rFonts w:ascii="Times New Roman"/>
          <w:b/>
          <w:i w:val="false"/>
          <w:color w:val="000000"/>
        </w:rPr>
        <w:t xml:space="preserve"> Асыл тұқымды ұрықтандырушы балықтың жеке карточкасы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жабындысы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ұзындығы,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биіктігі,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қалыңдығы,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орамы,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Басының ұзындығы,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бастылық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Фультон бойынша қоңдылығы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жетекшісі________________________"___"_____________20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Асыл тұқымды арланның жеке карточкасы</w:t>
      </w:r>
    </w:p>
    <w:p>
      <w:pPr>
        <w:spacing w:after="0"/>
        <w:ind w:left="0"/>
        <w:jc w:val="both"/>
      </w:pPr>
      <w:r>
        <w:rPr>
          <w:rFonts w:ascii="Times New Roman"/>
          <w:b w:val="false"/>
          <w:i w:val="false"/>
          <w:color w:val="ff0000"/>
          <w:sz w:val="28"/>
        </w:rPr>
        <w:t xml:space="preserve">
      Ескерту. 26-қосымша жаңа редакцияда – ҚР Премьер-Министрінің орынбасары – ҚР Ауыл шаруашылығы министрінің 28.07.2017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307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салу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тиесілі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 (қандылығы)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ізі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Буыны </w:t>
            </w:r>
          </w:p>
          <w:p>
            <w:pPr>
              <w:spacing w:after="20"/>
              <w:ind w:left="20"/>
              <w:jc w:val="both"/>
            </w:pPr>
            <w:r>
              <w:rPr>
                <w:rFonts w:ascii="Times New Roman"/>
                <w:b w:val="false"/>
                <w:i w:val="false"/>
                <w:color w:val="000000"/>
                <w:sz w:val="20"/>
              </w:rPr>
              <w:t>
(қандылығы)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Буыны </w:t>
            </w:r>
          </w:p>
          <w:p>
            <w:pPr>
              <w:spacing w:after="20"/>
              <w:ind w:left="20"/>
              <w:jc w:val="both"/>
            </w:pPr>
            <w:r>
              <w:rPr>
                <w:rFonts w:ascii="Times New Roman"/>
                <w:b w:val="false"/>
                <w:i w:val="false"/>
                <w:color w:val="000000"/>
                <w:sz w:val="20"/>
              </w:rPr>
              <w:t>
(қандылығы)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әкесі (ЕӘӘ)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 (қандылығы)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Шаруашылық жетекшісі _____________________________"____" ________________ 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27-қосымша жаңа редакцияда – ҚР Премьер-Министрінің орынбасары – ҚР Ауыл шаруашылығы министрінің 28.07.2017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Асыл тұқымды қаншықтың жеке карточкасы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307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салу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тиесілі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әкесі (ЕӘӘ)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Шаруашылық жетекшісі _____________________________"____" ________________ 20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bookmarkStart w:name="z96" w:id="68"/>
    <w:p>
      <w:pPr>
        <w:spacing w:after="0"/>
        <w:ind w:left="0"/>
        <w:jc w:val="left"/>
      </w:pPr>
      <w:r>
        <w:rPr>
          <w:rFonts w:ascii="Times New Roman"/>
          <w:b/>
          <w:i w:val="false"/>
          <w:color w:val="000000"/>
        </w:rPr>
        <w:t xml:space="preserve"> Асыл тұқымды қоянның карточкасы</w:t>
      </w:r>
    </w:p>
    <w:bookmarkEnd w:id="68"/>
    <w:p>
      <w:pPr>
        <w:spacing w:after="0"/>
        <w:ind w:left="0"/>
        <w:jc w:val="both"/>
      </w:pPr>
      <w:r>
        <w:rPr>
          <w:rFonts w:ascii="Times New Roman"/>
          <w:b w:val="false"/>
          <w:i w:val="false"/>
          <w:color w:val="000000"/>
          <w:sz w:val="28"/>
        </w:rPr>
        <w:t>
      ___________      ___________________</w:t>
      </w:r>
    </w:p>
    <w:p>
      <w:pPr>
        <w:spacing w:after="0"/>
        <w:ind w:left="0"/>
        <w:jc w:val="both"/>
      </w:pPr>
      <w:r>
        <w:rPr>
          <w:rFonts w:ascii="Times New Roman"/>
          <w:b w:val="false"/>
          <w:i w:val="false"/>
          <w:color w:val="000000"/>
          <w:sz w:val="28"/>
        </w:rPr>
        <w:t>
      облыс              аудан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және жеке нөмірі__________________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санаты________________________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Көрмедегі наградалары______________________________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 күні және орны_____________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түскен күні_________________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 және себебі 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тірідей салмағы (килограмм), кешенді классы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тірідей салмағы (килограмм), бал, кешенді клас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тірідей салмағы (килограмм), кешенді клас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Өнімділігі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жасы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сапасы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Жiңiшкелiгi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Бiркелкiлiгi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мөлшері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бауыр,аяқ жүндерінің өсуі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жақсы)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жетекшісі___________________________"____"_________20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bookmarkStart w:name="z98" w:id="69"/>
    <w:p>
      <w:pPr>
        <w:spacing w:after="0"/>
        <w:ind w:left="0"/>
        <w:jc w:val="left"/>
      </w:pPr>
      <w:r>
        <w:rPr>
          <w:rFonts w:ascii="Times New Roman"/>
          <w:b/>
          <w:i w:val="false"/>
          <w:color w:val="000000"/>
        </w:rPr>
        <w:t xml:space="preserve"> Асыл тұқымды ұрғашы қоянның жеке карточкасы</w:t>
      </w:r>
    </w:p>
    <w:bookmarkEnd w:id="69"/>
    <w:p>
      <w:pPr>
        <w:spacing w:after="0"/>
        <w:ind w:left="0"/>
        <w:jc w:val="both"/>
      </w:pPr>
      <w:r>
        <w:rPr>
          <w:rFonts w:ascii="Times New Roman"/>
          <w:b w:val="false"/>
          <w:i w:val="false"/>
          <w:color w:val="000000"/>
          <w:sz w:val="28"/>
        </w:rPr>
        <w:t>
      ___________      ___________________</w:t>
      </w:r>
    </w:p>
    <w:p>
      <w:pPr>
        <w:spacing w:after="0"/>
        <w:ind w:left="0"/>
        <w:jc w:val="both"/>
      </w:pP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және жеке нөмірі________________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санаты_______________________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Көрмедегі наградалары______________________________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 күні және орны_____________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түскен күні_________________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 және себебі 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Шығу тегі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 салмағы (килограмм), кешенді классы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 салмағы (килограмм), бал, кешенді клас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 салмағы (килограмм), </w:t>
            </w:r>
          </w:p>
          <w:p>
            <w:pPr>
              <w:spacing w:after="20"/>
              <w:ind w:left="20"/>
              <w:jc w:val="both"/>
            </w:pPr>
            <w:r>
              <w:rPr>
                <w:rFonts w:ascii="Times New Roman"/>
                <w:b w:val="false"/>
                <w:i w:val="false"/>
                <w:color w:val="000000"/>
                <w:sz w:val="20"/>
              </w:rPr>
              <w:t xml:space="preserve">
кешенді клас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Өнімділігі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Ұрықтандырған мерзім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қоян туған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көжектер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 салмағы,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алынған қоян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тірі туылғандар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тірі көжектер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көжектің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көжектің орташа тірідей салмағы, килограмм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көжектің орташа тірідей салмағы, килограмм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жетекшісі___________________________"____"_________20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bookmarkStart w:name="z100" w:id="70"/>
    <w:p>
      <w:pPr>
        <w:spacing w:after="0"/>
        <w:ind w:left="0"/>
        <w:jc w:val="left"/>
      </w:pPr>
      <w:r>
        <w:rPr>
          <w:rFonts w:ascii="Times New Roman"/>
          <w:b/>
          <w:i w:val="false"/>
          <w:color w:val="000000"/>
        </w:rPr>
        <w:t xml:space="preserve"> Асыл тұқымды аңның жеке карточкасы</w:t>
      </w:r>
    </w:p>
    <w:bookmarkEnd w:id="70"/>
    <w:p>
      <w:pPr>
        <w:spacing w:after="0"/>
        <w:ind w:left="0"/>
        <w:jc w:val="both"/>
      </w:pPr>
      <w:r>
        <w:rPr>
          <w:rFonts w:ascii="Times New Roman"/>
          <w:b w:val="false"/>
          <w:i w:val="false"/>
          <w:color w:val="000000"/>
          <w:sz w:val="28"/>
        </w:rPr>
        <w:t>
      plain  ___________      ___________________</w:t>
      </w:r>
    </w:p>
    <w:p>
      <w:pPr>
        <w:spacing w:after="0"/>
        <w:ind w:left="0"/>
        <w:jc w:val="both"/>
      </w:pPr>
      <w:r>
        <w:rPr>
          <w:rFonts w:ascii="Times New Roman"/>
          <w:b w:val="false"/>
          <w:i w:val="false"/>
          <w:color w:val="000000"/>
          <w:sz w:val="28"/>
        </w:rPr>
        <w:t>
      облыс              аудан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және жеке нөмірі 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санаты________________________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Көрмедегі наградалары______________________________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 күні және орны_____________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түскен күні_________________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 және себебі 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Шығу тегі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 салмағы (килограмм), </w:t>
            </w:r>
          </w:p>
          <w:p>
            <w:pPr>
              <w:spacing w:after="20"/>
              <w:ind w:left="20"/>
              <w:jc w:val="both"/>
            </w:pPr>
            <w:r>
              <w:rPr>
                <w:rFonts w:ascii="Times New Roman"/>
                <w:b w:val="false"/>
                <w:i w:val="false"/>
                <w:color w:val="000000"/>
                <w:sz w:val="20"/>
              </w:rPr>
              <w:t xml:space="preserve">
кешенді классы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 салмағы (килограмм), бал, кешенді клас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 салмағы (килограмм), </w:t>
            </w:r>
          </w:p>
          <w:p>
            <w:pPr>
              <w:spacing w:after="20"/>
              <w:ind w:left="20"/>
              <w:jc w:val="both"/>
            </w:pPr>
            <w:r>
              <w:rPr>
                <w:rFonts w:ascii="Times New Roman"/>
                <w:b w:val="false"/>
                <w:i w:val="false"/>
                <w:color w:val="000000"/>
                <w:sz w:val="20"/>
              </w:rPr>
              <w:t xml:space="preserve">
кешенді клас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Өнімділігі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жасы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сапасы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Жiңiшкелiгi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Бiркелкiлiгi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мөлшері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бауыр,аяқ жүндерінің өсуі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жақсы)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жетекшісі___________________________"____"_________20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bookmarkStart w:name="z102" w:id="71"/>
    <w:p>
      <w:pPr>
        <w:spacing w:after="0"/>
        <w:ind w:left="0"/>
        <w:jc w:val="left"/>
      </w:pPr>
      <w:r>
        <w:rPr>
          <w:rFonts w:ascii="Times New Roman"/>
          <w:b/>
          <w:i w:val="false"/>
          <w:color w:val="000000"/>
        </w:rPr>
        <w:t xml:space="preserve"> Асыл тұқымды аң ұрғашысының жеке карточкасы</w:t>
      </w:r>
    </w:p>
    <w:bookmarkEnd w:id="71"/>
    <w:p>
      <w:pPr>
        <w:spacing w:after="0"/>
        <w:ind w:left="0"/>
        <w:jc w:val="both"/>
      </w:pPr>
      <w:r>
        <w:rPr>
          <w:rFonts w:ascii="Times New Roman"/>
          <w:b w:val="false"/>
          <w:i w:val="false"/>
          <w:color w:val="000000"/>
          <w:sz w:val="28"/>
        </w:rPr>
        <w:t>
      ___________      ___________________</w:t>
      </w:r>
    </w:p>
    <w:p>
      <w:pPr>
        <w:spacing w:after="0"/>
        <w:ind w:left="0"/>
        <w:jc w:val="both"/>
      </w:pPr>
      <w:r>
        <w:rPr>
          <w:rFonts w:ascii="Times New Roman"/>
          <w:b w:val="false"/>
          <w:i w:val="false"/>
          <w:color w:val="000000"/>
          <w:sz w:val="28"/>
        </w:rPr>
        <w:t>
      облыс              аудан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және жеке нөмірі__________________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санаты________________________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Көрмедегі наградалары_______________________________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 күні және орны_____________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түскен күні_________________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 және себебі 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тірідей салмағы (килограмм), </w:t>
            </w:r>
          </w:p>
          <w:p>
            <w:pPr>
              <w:spacing w:after="20"/>
              <w:ind w:left="20"/>
              <w:jc w:val="both"/>
            </w:pPr>
            <w:r>
              <w:rPr>
                <w:rFonts w:ascii="Times New Roman"/>
                <w:b w:val="false"/>
                <w:i w:val="false"/>
                <w:color w:val="000000"/>
                <w:sz w:val="20"/>
              </w:rPr>
              <w:t xml:space="preserve">
кешенді классы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тірідей салмағы (килограмм), бал, кешенді клас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жылы, жасы, тірідей салмағы (килограмм), </w:t>
            </w:r>
          </w:p>
          <w:p>
            <w:pPr>
              <w:spacing w:after="20"/>
              <w:ind w:left="20"/>
              <w:jc w:val="both"/>
            </w:pPr>
            <w:r>
              <w:rPr>
                <w:rFonts w:ascii="Times New Roman"/>
                <w:b w:val="false"/>
                <w:i w:val="false"/>
                <w:color w:val="000000"/>
                <w:sz w:val="20"/>
              </w:rPr>
              <w:t xml:space="preserve">
кешенді клас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Ұрықтандырған мерзім</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ұрғашысы туған мерзім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төл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алынған аң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тірі туылғандар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тірі төлдер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төлдің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төлдің орташа тірі салмағы, килограмм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төлдің орташа тірі салмағы, килограмм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жетекшісі___________________________"____"_________20 жыл</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31-1-қосымша</w:t>
            </w:r>
          </w:p>
        </w:tc>
      </w:tr>
    </w:tbl>
    <w:p>
      <w:pPr>
        <w:spacing w:after="0"/>
        <w:ind w:left="0"/>
        <w:jc w:val="both"/>
      </w:pPr>
      <w:r>
        <w:rPr>
          <w:rFonts w:ascii="Times New Roman"/>
          <w:b w:val="false"/>
          <w:i w:val="false"/>
          <w:color w:val="000000"/>
          <w:sz w:val="28"/>
        </w:rPr>
        <w:t>
      Нысан</w:t>
      </w:r>
    </w:p>
    <w:bookmarkStart w:name="z124" w:id="72"/>
    <w:p>
      <w:pPr>
        <w:spacing w:after="0"/>
        <w:ind w:left="0"/>
        <w:jc w:val="left"/>
      </w:pPr>
      <w:r>
        <w:rPr>
          <w:rFonts w:ascii="Times New Roman"/>
          <w:b/>
          <w:i w:val="false"/>
          <w:color w:val="000000"/>
        </w:rPr>
        <w:t xml:space="preserve"> Селекциялық процеске тартылған ірі қара малдың карточкасы</w:t>
      </w:r>
    </w:p>
    <w:bookmarkEnd w:id="72"/>
    <w:p>
      <w:pPr>
        <w:spacing w:after="0"/>
        <w:ind w:left="0"/>
        <w:jc w:val="both"/>
      </w:pPr>
      <w:r>
        <w:rPr>
          <w:rFonts w:ascii="Times New Roman"/>
          <w:b w:val="false"/>
          <w:i w:val="false"/>
          <w:color w:val="ff0000"/>
          <w:sz w:val="28"/>
        </w:rPr>
        <w:t xml:space="preserve">
      Ескерту. Бұйрық 31-1-қосымшамен толықтырылды - ҚР Ауыл шаруашылығы министрінің 26.04.2023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 облыс аудан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келіп түскен күні 20__ жылғы "__" 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Қандылығы___________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Табыннан шығарылған күні және себебі 20__ жылғы "__" </w:t>
            </w:r>
          </w:p>
          <w:p>
            <w:pPr>
              <w:spacing w:after="20"/>
              <w:ind w:left="20"/>
              <w:jc w:val="both"/>
            </w:pPr>
            <w:r>
              <w:rPr>
                <w:rFonts w:ascii="Times New Roman"/>
                <w:b w:val="false"/>
                <w:i w:val="false"/>
                <w:color w:val="000000"/>
                <w:sz w:val="20"/>
              </w:rPr>
              <w:t>
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бірдейлендіру нөмірі,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бірдейлендіру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Жануардың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айында енесінен айыр-ғанда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 айлығында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айлығында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Шаруашылық жетекшісі </w:t>
      </w:r>
    </w:p>
    <w:p>
      <w:pPr>
        <w:spacing w:after="0"/>
        <w:ind w:left="0"/>
        <w:jc w:val="both"/>
      </w:pPr>
      <w:r>
        <w:rPr>
          <w:rFonts w:ascii="Times New Roman"/>
          <w:b w:val="false"/>
          <w:i w:val="false"/>
          <w:color w:val="000000"/>
          <w:sz w:val="28"/>
        </w:rPr>
        <w:t xml:space="preserve">
      ___________________________________________________ 20__ жылғы "__"________ </w:t>
      </w:r>
    </w:p>
    <w:p>
      <w:pPr>
        <w:spacing w:after="0"/>
        <w:ind w:left="0"/>
        <w:jc w:val="both"/>
      </w:pPr>
      <w:r>
        <w:rPr>
          <w:rFonts w:ascii="Times New Roman"/>
          <w:b w:val="false"/>
          <w:i w:val="false"/>
          <w:color w:val="000000"/>
          <w:sz w:val="28"/>
        </w:rPr>
        <w:t>
      (аты, әкесінің аты (жеке куәлігінде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Селекциялық процеске тартылған аналық қойдың карточкасы</w:t>
      </w:r>
    </w:p>
    <w:p>
      <w:pPr>
        <w:spacing w:after="0"/>
        <w:ind w:left="0"/>
        <w:jc w:val="both"/>
      </w:pPr>
      <w:r>
        <w:rPr>
          <w:rFonts w:ascii="Times New Roman"/>
          <w:b w:val="false"/>
          <w:i w:val="false"/>
          <w:color w:val="ff0000"/>
          <w:sz w:val="28"/>
        </w:rPr>
        <w:t xml:space="preserve">
      Ескерту. Бұйрық 31-2-қосымшамен толықтырылды - ҚР Ауыл шаруашылығы министрінің 26.04.2023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Жеке нөмірі_____________________</w:t>
      </w:r>
    </w:p>
    <w:p>
      <w:pPr>
        <w:spacing w:after="0"/>
        <w:ind w:left="0"/>
        <w:jc w:val="both"/>
      </w:pPr>
      <w:r>
        <w:rPr>
          <w:rFonts w:ascii="Times New Roman"/>
          <w:b w:val="false"/>
          <w:i w:val="false"/>
          <w:color w:val="000000"/>
          <w:sz w:val="28"/>
        </w:rPr>
        <w:t>
      Оң құлағында (бирка)_________________________</w:t>
      </w:r>
    </w:p>
    <w:p>
      <w:pPr>
        <w:spacing w:after="0"/>
        <w:ind w:left="0"/>
        <w:jc w:val="both"/>
      </w:pPr>
      <w:r>
        <w:rPr>
          <w:rFonts w:ascii="Times New Roman"/>
          <w:b w:val="false"/>
          <w:i w:val="false"/>
          <w:color w:val="000000"/>
          <w:sz w:val="28"/>
        </w:rPr>
        <w:t>
      Сол құлағында (татуировка) ___________________</w:t>
      </w:r>
    </w:p>
    <w:p>
      <w:pPr>
        <w:spacing w:after="0"/>
        <w:ind w:left="0"/>
        <w:jc w:val="both"/>
      </w:pPr>
      <w:r>
        <w:rPr>
          <w:rFonts w:ascii="Times New Roman"/>
          <w:b w:val="false"/>
          <w:i w:val="false"/>
          <w:color w:val="000000"/>
          <w:sz w:val="28"/>
        </w:rPr>
        <w:t>
      Тұқымы____________________________</w:t>
      </w:r>
    </w:p>
    <w:p>
      <w:pPr>
        <w:spacing w:after="0"/>
        <w:ind w:left="0"/>
        <w:jc w:val="both"/>
      </w:pPr>
      <w:r>
        <w:rPr>
          <w:rFonts w:ascii="Times New Roman"/>
          <w:b w:val="false"/>
          <w:i w:val="false"/>
          <w:color w:val="000000"/>
          <w:sz w:val="28"/>
        </w:rPr>
        <w:t>
      Қандылығы_____________________</w:t>
      </w:r>
    </w:p>
    <w:p>
      <w:pPr>
        <w:spacing w:after="0"/>
        <w:ind w:left="0"/>
        <w:jc w:val="both"/>
      </w:pPr>
      <w:r>
        <w:rPr>
          <w:rFonts w:ascii="Times New Roman"/>
          <w:b w:val="false"/>
          <w:i w:val="false"/>
          <w:color w:val="000000"/>
          <w:sz w:val="28"/>
        </w:rPr>
        <w:t>
      Туған күні 20__ жылғы "__" ________</w:t>
      </w:r>
    </w:p>
    <w:p>
      <w:pPr>
        <w:spacing w:after="0"/>
        <w:ind w:left="0"/>
        <w:jc w:val="both"/>
      </w:pPr>
      <w:r>
        <w:rPr>
          <w:rFonts w:ascii="Times New Roman"/>
          <w:b w:val="false"/>
          <w:i w:val="false"/>
          <w:color w:val="000000"/>
          <w:sz w:val="28"/>
        </w:rPr>
        <w:t>
      Иесі__________________</w:t>
      </w:r>
    </w:p>
    <w:p>
      <w:pPr>
        <w:spacing w:after="0"/>
        <w:ind w:left="0"/>
        <w:jc w:val="both"/>
      </w:pPr>
      <w:r>
        <w:rPr>
          <w:rFonts w:ascii="Times New Roman"/>
          <w:b w:val="false"/>
          <w:i w:val="false"/>
          <w:color w:val="000000"/>
          <w:sz w:val="28"/>
        </w:rPr>
        <w:t>
      Туған жері_________________</w:t>
      </w:r>
    </w:p>
    <w:p>
      <w:pPr>
        <w:spacing w:after="0"/>
        <w:ind w:left="0"/>
        <w:jc w:val="both"/>
      </w:pPr>
      <w:r>
        <w:rPr>
          <w:rFonts w:ascii="Times New Roman"/>
          <w:b w:val="false"/>
          <w:i w:val="false"/>
          <w:color w:val="000000"/>
          <w:sz w:val="28"/>
        </w:rPr>
        <w:t>
      Шаруашылыққа келіп түскен күні 20__ жылғы "__" ________</w:t>
      </w:r>
    </w:p>
    <w:p>
      <w:pPr>
        <w:spacing w:after="0"/>
        <w:ind w:left="0"/>
        <w:jc w:val="both"/>
      </w:pPr>
      <w:r>
        <w:rPr>
          <w:rFonts w:ascii="Times New Roman"/>
          <w:b w:val="false"/>
          <w:i w:val="false"/>
          <w:color w:val="000000"/>
          <w:sz w:val="28"/>
        </w:rPr>
        <w:t>
      Шығарылған күні және себебі 20__ жылғы "__"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шығу тегі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p>
            <w:pPr>
              <w:spacing w:after="20"/>
              <w:ind w:left="20"/>
              <w:jc w:val="both"/>
            </w:pPr>
            <w:r>
              <w:rPr>
                <w:rFonts w:ascii="Times New Roman"/>
                <w:b w:val="false"/>
                <w:i w:val="false"/>
                <w:color w:val="000000"/>
                <w:sz w:val="20"/>
              </w:rPr>
              <w:t>
Әкесі</w:t>
            </w:r>
          </w:p>
          <w:p>
            <w:pPr>
              <w:spacing w:after="20"/>
              <w:ind w:left="20"/>
              <w:jc w:val="both"/>
            </w:pPr>
            <w:r>
              <w:rPr>
                <w:rFonts w:ascii="Times New Roman"/>
                <w:b w:val="false"/>
                <w:i w:val="false"/>
                <w:color w:val="000000"/>
                <w:sz w:val="20"/>
              </w:rPr>
              <w:t xml:space="preserve">
(ӘӘ)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Әкесініңенесі (ӘЕ)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Енесініңәкесі (ЕӘ)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енесі(ЕЕ)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Тегінің өнімділігі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анықталған жасы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тірідей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жылдық жүн нің қырқылымы,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ұзындығы, сантиметр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жіңішкелігі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класы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Аналығының өнімділігі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жүннің қырқылымы,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класы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өлшеген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 жасында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сапасы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жіңішкелігі (класс)</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Әке-енесі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сапасы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бітімі мен сүйегі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келбеті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Бонитерлеушінің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 жылтырлығы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Жуылған жүн түсiмi_______________________ килограмм. ________________ Қандай құжат негiзiнде таза жүн шығымы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шағылысқан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Ұрықтандырған қошқар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Төлдiң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нөмерi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(қошқар/ тоқты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төлдiң жеке нөмерi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енесiнен бөлгендегi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Төлдiң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енесiнен бөлу мезгiлi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түсiмi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 (1,5 жаста)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 (2,5) жаста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енесiнен бөлгенде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 (1,5-жаста)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Шаруашылық жетекшісі </w:t>
      </w:r>
    </w:p>
    <w:p>
      <w:pPr>
        <w:spacing w:after="0"/>
        <w:ind w:left="0"/>
        <w:jc w:val="both"/>
      </w:pPr>
      <w:r>
        <w:rPr>
          <w:rFonts w:ascii="Times New Roman"/>
          <w:b w:val="false"/>
          <w:i w:val="false"/>
          <w:color w:val="000000"/>
          <w:sz w:val="28"/>
        </w:rPr>
        <w:t xml:space="preserve">
      ___________________________________________________ 20__ жылғы "__" ________ </w:t>
      </w:r>
    </w:p>
    <w:p>
      <w:pPr>
        <w:spacing w:after="0"/>
        <w:ind w:left="0"/>
        <w:jc w:val="both"/>
      </w:pPr>
      <w:r>
        <w:rPr>
          <w:rFonts w:ascii="Times New Roman"/>
          <w:b w:val="false"/>
          <w:i w:val="false"/>
          <w:color w:val="000000"/>
          <w:sz w:val="28"/>
        </w:rPr>
        <w:t>
      (аты, әкесінің аты (жеке куәлігінде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Селекциялық процеске тартылған ешкінің карточкасы</w:t>
      </w:r>
    </w:p>
    <w:p>
      <w:pPr>
        <w:spacing w:after="0"/>
        <w:ind w:left="0"/>
        <w:jc w:val="both"/>
      </w:pPr>
      <w:r>
        <w:rPr>
          <w:rFonts w:ascii="Times New Roman"/>
          <w:b w:val="false"/>
          <w:i w:val="false"/>
          <w:color w:val="ff0000"/>
          <w:sz w:val="28"/>
        </w:rPr>
        <w:t xml:space="preserve">
      Ескерту. Бұйрық 31-3-қосымшамен толықтырылды - ҚР Ауыл шаруашылығы министрінің 26.04.2023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Жеке нөмірі_____________________</w:t>
      </w:r>
    </w:p>
    <w:p>
      <w:pPr>
        <w:spacing w:after="0"/>
        <w:ind w:left="0"/>
        <w:jc w:val="both"/>
      </w:pPr>
      <w:r>
        <w:rPr>
          <w:rFonts w:ascii="Times New Roman"/>
          <w:b w:val="false"/>
          <w:i w:val="false"/>
          <w:color w:val="000000"/>
          <w:sz w:val="28"/>
        </w:rPr>
        <w:t>
      Оң құлағында (бирка)_________________________</w:t>
      </w:r>
    </w:p>
    <w:p>
      <w:pPr>
        <w:spacing w:after="0"/>
        <w:ind w:left="0"/>
        <w:jc w:val="both"/>
      </w:pPr>
      <w:r>
        <w:rPr>
          <w:rFonts w:ascii="Times New Roman"/>
          <w:b w:val="false"/>
          <w:i w:val="false"/>
          <w:color w:val="000000"/>
          <w:sz w:val="28"/>
        </w:rPr>
        <w:t>
      Сол құлағында (татуировка) ___________________</w:t>
      </w:r>
    </w:p>
    <w:p>
      <w:pPr>
        <w:spacing w:after="0"/>
        <w:ind w:left="0"/>
        <w:jc w:val="both"/>
      </w:pPr>
      <w:r>
        <w:rPr>
          <w:rFonts w:ascii="Times New Roman"/>
          <w:b w:val="false"/>
          <w:i w:val="false"/>
          <w:color w:val="000000"/>
          <w:sz w:val="28"/>
        </w:rPr>
        <w:t>
      Тұқымы____________________________</w:t>
      </w:r>
    </w:p>
    <w:p>
      <w:pPr>
        <w:spacing w:after="0"/>
        <w:ind w:left="0"/>
        <w:jc w:val="both"/>
      </w:pPr>
      <w:r>
        <w:rPr>
          <w:rFonts w:ascii="Times New Roman"/>
          <w:b w:val="false"/>
          <w:i w:val="false"/>
          <w:color w:val="000000"/>
          <w:sz w:val="28"/>
        </w:rPr>
        <w:t>
      Тұқымдылығы_____________________</w:t>
      </w:r>
    </w:p>
    <w:p>
      <w:pPr>
        <w:spacing w:after="0"/>
        <w:ind w:left="0"/>
        <w:jc w:val="both"/>
      </w:pPr>
      <w:r>
        <w:rPr>
          <w:rFonts w:ascii="Times New Roman"/>
          <w:b w:val="false"/>
          <w:i w:val="false"/>
          <w:color w:val="000000"/>
          <w:sz w:val="28"/>
        </w:rPr>
        <w:t>
      Туған күні 20__ жылғы "__" ________</w:t>
      </w:r>
    </w:p>
    <w:p>
      <w:pPr>
        <w:spacing w:after="0"/>
        <w:ind w:left="0"/>
        <w:jc w:val="both"/>
      </w:pPr>
      <w:r>
        <w:rPr>
          <w:rFonts w:ascii="Times New Roman"/>
          <w:b w:val="false"/>
          <w:i w:val="false"/>
          <w:color w:val="000000"/>
          <w:sz w:val="28"/>
        </w:rPr>
        <w:t>
      Иесі__________________ Туған жері_________________</w:t>
      </w:r>
    </w:p>
    <w:p>
      <w:pPr>
        <w:spacing w:after="0"/>
        <w:ind w:left="0"/>
        <w:jc w:val="both"/>
      </w:pPr>
      <w:r>
        <w:rPr>
          <w:rFonts w:ascii="Times New Roman"/>
          <w:b w:val="false"/>
          <w:i w:val="false"/>
          <w:color w:val="000000"/>
          <w:sz w:val="28"/>
        </w:rPr>
        <w:t>
      Шаруашылыққа келіп түскен күні 20__ жылғы "__" ________</w:t>
      </w:r>
    </w:p>
    <w:p>
      <w:pPr>
        <w:spacing w:after="0"/>
        <w:ind w:left="0"/>
        <w:jc w:val="both"/>
      </w:pPr>
      <w:r>
        <w:rPr>
          <w:rFonts w:ascii="Times New Roman"/>
          <w:b w:val="false"/>
          <w:i w:val="false"/>
          <w:color w:val="000000"/>
          <w:sz w:val="28"/>
        </w:rPr>
        <w:t>
      Шығарылған күні және себебі 20__ жылғы "__"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шығу тегi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әкеінің әкесі (ӘӘӘ)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ікесінің енесі (ЕӘЕ)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әкесә (ЕЕӘ)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Тектерiнiң өнiмдiлiгi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туыстық деңгейi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Өнiмдiлiгi анық-талған 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тiрi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сүт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сүт майлылығы,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өнiмдiлiгi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өнімділігі,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майлылығы,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килогрвамм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Енесiнен бөлiнгендегi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Шаруашылық жетекшісі </w:t>
      </w:r>
    </w:p>
    <w:p>
      <w:pPr>
        <w:spacing w:after="0"/>
        <w:ind w:left="0"/>
        <w:jc w:val="both"/>
      </w:pPr>
      <w:r>
        <w:rPr>
          <w:rFonts w:ascii="Times New Roman"/>
          <w:b w:val="false"/>
          <w:i w:val="false"/>
          <w:color w:val="000000"/>
          <w:sz w:val="28"/>
        </w:rPr>
        <w:t xml:space="preserve">
      ___________________________________________________ 20__ жылғы "__" ________ </w:t>
      </w:r>
    </w:p>
    <w:p>
      <w:pPr>
        <w:spacing w:after="0"/>
        <w:ind w:left="0"/>
        <w:jc w:val="both"/>
      </w:pPr>
      <w:r>
        <w:rPr>
          <w:rFonts w:ascii="Times New Roman"/>
          <w:b w:val="false"/>
          <w:i w:val="false"/>
          <w:color w:val="000000"/>
          <w:sz w:val="28"/>
        </w:rPr>
        <w:t>
      (аты, әкесінің аты (жеке куәлігінде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Селекциялық процеске тартылған жылқының (жергілікті тұқым) карточкасы</w:t>
      </w:r>
    </w:p>
    <w:p>
      <w:pPr>
        <w:spacing w:after="0"/>
        <w:ind w:left="0"/>
        <w:jc w:val="both"/>
      </w:pPr>
      <w:r>
        <w:rPr>
          <w:rFonts w:ascii="Times New Roman"/>
          <w:b w:val="false"/>
          <w:i w:val="false"/>
          <w:color w:val="ff0000"/>
          <w:sz w:val="28"/>
        </w:rPr>
        <w:t xml:space="preserve">
      Ескерту. Бұйрық 31-4-қосымшамен толықтырылды - ҚР Ауыл шаруашылығы министрінің 26.04.2023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w:t>
            </w:r>
          </w:p>
          <w:p>
            <w:pPr>
              <w:spacing w:after="20"/>
              <w:ind w:left="20"/>
              <w:jc w:val="both"/>
            </w:pPr>
            <w:r>
              <w:rPr>
                <w:rFonts w:ascii="Times New Roman"/>
                <w:b w:val="false"/>
                <w:i w:val="false"/>
                <w:color w:val="000000"/>
                <w:sz w:val="20"/>
              </w:rPr>
              <w:t>
облыс аудан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салу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Жастық-жыныстық тобы</w:t>
            </w:r>
          </w:p>
          <w:p>
            <w:pPr>
              <w:spacing w:after="20"/>
              <w:ind w:left="20"/>
              <w:jc w:val="both"/>
            </w:pPr>
            <w:r>
              <w:rPr>
                <w:rFonts w:ascii="Times New Roman"/>
                <w:b w:val="false"/>
                <w:i w:val="false"/>
                <w:color w:val="000000"/>
                <w:sz w:val="20"/>
              </w:rPr>
              <w:t>
Тұқымы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жасы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сантиметр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Тірідейсалмағы, килограмм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баллдар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мен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тұрпаты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Қабілеттілік сапалары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Шаруашылық жетекшісі </w:t>
      </w:r>
    </w:p>
    <w:p>
      <w:pPr>
        <w:spacing w:after="0"/>
        <w:ind w:left="0"/>
        <w:jc w:val="both"/>
      </w:pPr>
      <w:r>
        <w:rPr>
          <w:rFonts w:ascii="Times New Roman"/>
          <w:b w:val="false"/>
          <w:i w:val="false"/>
          <w:color w:val="000000"/>
          <w:sz w:val="28"/>
        </w:rPr>
        <w:t xml:space="preserve">
      ___________________________________________________ 20__ жылғы "__" ________ </w:t>
      </w:r>
    </w:p>
    <w:p>
      <w:pPr>
        <w:spacing w:after="0"/>
        <w:ind w:left="0"/>
        <w:jc w:val="both"/>
      </w:pPr>
      <w:r>
        <w:rPr>
          <w:rFonts w:ascii="Times New Roman"/>
          <w:b w:val="false"/>
          <w:i w:val="false"/>
          <w:color w:val="000000"/>
          <w:sz w:val="28"/>
        </w:rPr>
        <w:t>
      (аты, әкесінің аты (жеке куәлігінде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Селекциялық процеске тартылған мегежіннің карточкасы</w:t>
      </w:r>
    </w:p>
    <w:p>
      <w:pPr>
        <w:spacing w:after="0"/>
        <w:ind w:left="0"/>
        <w:jc w:val="both"/>
      </w:pPr>
      <w:r>
        <w:rPr>
          <w:rFonts w:ascii="Times New Roman"/>
          <w:b w:val="false"/>
          <w:i w:val="false"/>
          <w:color w:val="ff0000"/>
          <w:sz w:val="28"/>
        </w:rPr>
        <w:t xml:space="preserve">
      Ескерту. Бұйрық 31-5-қосымшамен толықтырылды - ҚР Ауыл шаруашылығы министрінің 26.04.2023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Тұқымы _____________________________________________________</w:t>
      </w:r>
    </w:p>
    <w:p>
      <w:pPr>
        <w:spacing w:after="0"/>
        <w:ind w:left="0"/>
        <w:jc w:val="both"/>
      </w:pPr>
      <w:r>
        <w:rPr>
          <w:rFonts w:ascii="Times New Roman"/>
          <w:b w:val="false"/>
          <w:i w:val="false"/>
          <w:color w:val="000000"/>
          <w:sz w:val="28"/>
        </w:rPr>
        <w:t>
      Лақап аты_____________________________________________________</w:t>
      </w:r>
    </w:p>
    <w:p>
      <w:pPr>
        <w:spacing w:after="0"/>
        <w:ind w:left="0"/>
        <w:jc w:val="both"/>
      </w:pPr>
      <w:r>
        <w:rPr>
          <w:rFonts w:ascii="Times New Roman"/>
          <w:b w:val="false"/>
          <w:i w:val="false"/>
          <w:color w:val="000000"/>
          <w:sz w:val="28"/>
        </w:rPr>
        <w:t>
      Жеке нөмірі___________________________________________________</w:t>
      </w:r>
    </w:p>
    <w:p>
      <w:pPr>
        <w:spacing w:after="0"/>
        <w:ind w:left="0"/>
        <w:jc w:val="both"/>
      </w:pPr>
      <w:r>
        <w:rPr>
          <w:rFonts w:ascii="Times New Roman"/>
          <w:b w:val="false"/>
          <w:i w:val="false"/>
          <w:color w:val="000000"/>
          <w:sz w:val="28"/>
        </w:rPr>
        <w:t>
      Тұқым текті бастаушыдан басталатын қатар __________________________</w:t>
      </w:r>
    </w:p>
    <w:p>
      <w:pPr>
        <w:spacing w:after="0"/>
        <w:ind w:left="0"/>
        <w:jc w:val="both"/>
      </w:pPr>
      <w:r>
        <w:rPr>
          <w:rFonts w:ascii="Times New Roman"/>
          <w:b w:val="false"/>
          <w:i w:val="false"/>
          <w:color w:val="000000"/>
          <w:sz w:val="28"/>
        </w:rPr>
        <w:t>
      Туылған күні___________________________________________________________</w:t>
      </w:r>
    </w:p>
    <w:p>
      <w:pPr>
        <w:spacing w:after="0"/>
        <w:ind w:left="0"/>
        <w:jc w:val="both"/>
      </w:pPr>
      <w:r>
        <w:rPr>
          <w:rFonts w:ascii="Times New Roman"/>
          <w:b w:val="false"/>
          <w:i w:val="false"/>
          <w:color w:val="000000"/>
          <w:sz w:val="28"/>
        </w:rPr>
        <w:t>
      Туылған жері________________________________</w:t>
      </w:r>
    </w:p>
    <w:p>
      <w:pPr>
        <w:spacing w:after="0"/>
        <w:ind w:left="0"/>
        <w:jc w:val="both"/>
      </w:pPr>
      <w:r>
        <w:rPr>
          <w:rFonts w:ascii="Times New Roman"/>
          <w:b w:val="false"/>
          <w:i w:val="false"/>
          <w:color w:val="000000"/>
          <w:sz w:val="28"/>
        </w:rPr>
        <w:t>
      Емшегінің саны ______________________________</w:t>
      </w:r>
    </w:p>
    <w:p>
      <w:pPr>
        <w:spacing w:after="0"/>
        <w:ind w:left="0"/>
        <w:jc w:val="both"/>
      </w:pPr>
      <w:r>
        <w:rPr>
          <w:rFonts w:ascii="Times New Roman"/>
          <w:b w:val="false"/>
          <w:i w:val="false"/>
          <w:color w:val="000000"/>
          <w:sz w:val="28"/>
        </w:rPr>
        <w:t>
      Шығарылу күні және себебі _________________________</w:t>
      </w:r>
    </w:p>
    <w:p>
      <w:pPr>
        <w:spacing w:after="0"/>
        <w:ind w:left="0"/>
        <w:jc w:val="both"/>
      </w:pPr>
      <w:r>
        <w:rPr>
          <w:rFonts w:ascii="Times New Roman"/>
          <w:b w:val="false"/>
          <w:i w:val="false"/>
          <w:color w:val="000000"/>
          <w:sz w:val="28"/>
        </w:rPr>
        <w:t>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Мегежіннің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Торайлаудың рет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торайлар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кездегі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тірі дені сауы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тірі торайлар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торайдың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 салмағы, килограмм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қабанының ұрпақтары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торайдың орташа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торайдың орташа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німірі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 және маркасы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Шаруашылық жетекшісі </w:t>
      </w:r>
    </w:p>
    <w:p>
      <w:pPr>
        <w:spacing w:after="0"/>
        <w:ind w:left="0"/>
        <w:jc w:val="both"/>
      </w:pPr>
      <w:r>
        <w:rPr>
          <w:rFonts w:ascii="Times New Roman"/>
          <w:b w:val="false"/>
          <w:i w:val="false"/>
          <w:color w:val="000000"/>
          <w:sz w:val="28"/>
        </w:rPr>
        <w:t xml:space="preserve">
      ___________________________________________________ 20__ жылғы "__" ________ </w:t>
      </w:r>
    </w:p>
    <w:p>
      <w:pPr>
        <w:spacing w:after="0"/>
        <w:ind w:left="0"/>
        <w:jc w:val="both"/>
      </w:pPr>
      <w:r>
        <w:rPr>
          <w:rFonts w:ascii="Times New Roman"/>
          <w:b w:val="false"/>
          <w:i w:val="false"/>
          <w:color w:val="000000"/>
          <w:sz w:val="28"/>
        </w:rPr>
        <w:t>
      (аты, әкесінің аты (жеке куәлігінде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31-6-қосымша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Селекциялық процеске тартылған түйенің карточкасы</w:t>
      </w:r>
    </w:p>
    <w:p>
      <w:pPr>
        <w:spacing w:after="0"/>
        <w:ind w:left="0"/>
        <w:jc w:val="both"/>
      </w:pPr>
      <w:r>
        <w:rPr>
          <w:rFonts w:ascii="Times New Roman"/>
          <w:b w:val="false"/>
          <w:i w:val="false"/>
          <w:color w:val="ff0000"/>
          <w:sz w:val="28"/>
        </w:rPr>
        <w:t xml:space="preserve">
      Ескерту. Бұйрық 31-6-қосымшамен толықтырылды - ҚР Ауыл шаруашылығы министрінің 26.04.2023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 __________________________</w:t>
            </w:r>
          </w:p>
          <w:p>
            <w:pPr>
              <w:spacing w:after="20"/>
              <w:ind w:left="20"/>
              <w:jc w:val="both"/>
            </w:pPr>
            <w:r>
              <w:rPr>
                <w:rFonts w:ascii="Times New Roman"/>
                <w:b w:val="false"/>
                <w:i w:val="false"/>
                <w:color w:val="000000"/>
                <w:sz w:val="20"/>
              </w:rPr>
              <w:t>
облыс аудан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Шаруышылық 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санаты 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белгілері 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Жастық-жыныстық тобы___________</w:t>
            </w:r>
          </w:p>
          <w:p>
            <w:pPr>
              <w:spacing w:after="20"/>
              <w:ind w:left="20"/>
              <w:jc w:val="both"/>
            </w:pPr>
            <w:r>
              <w:rPr>
                <w:rFonts w:ascii="Times New Roman"/>
                <w:b w:val="false"/>
                <w:i w:val="false"/>
                <w:color w:val="000000"/>
                <w:sz w:val="20"/>
              </w:rPr>
              <w:t>
Буыны (қандылығы)______________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түскен күні 20__ жылғы "__" 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және себебі 20__ жылғы "__" ________</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жамбасындағы таңба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құлағындағы сырғаның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Малдың дамуы (тірі салмағы,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жаста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жарым жаста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екі жарым жаста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Жүнділігі екі жарым жаста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Төлінің сапасы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Шаруашылық жетекшісі </w:t>
      </w:r>
    </w:p>
    <w:p>
      <w:pPr>
        <w:spacing w:after="0"/>
        <w:ind w:left="0"/>
        <w:jc w:val="both"/>
      </w:pPr>
      <w:r>
        <w:rPr>
          <w:rFonts w:ascii="Times New Roman"/>
          <w:b w:val="false"/>
          <w:i w:val="false"/>
          <w:color w:val="000000"/>
          <w:sz w:val="28"/>
        </w:rPr>
        <w:t xml:space="preserve">
      ___________________________________________________ 20__ жылғы "__" ________ </w:t>
      </w:r>
    </w:p>
    <w:p>
      <w:pPr>
        <w:spacing w:after="0"/>
        <w:ind w:left="0"/>
        <w:jc w:val="both"/>
      </w:pPr>
      <w:r>
        <w:rPr>
          <w:rFonts w:ascii="Times New Roman"/>
          <w:b w:val="false"/>
          <w:i w:val="false"/>
          <w:color w:val="000000"/>
          <w:sz w:val="28"/>
        </w:rPr>
        <w:t>
      (аты, әкесінің аты (жеке куәлігінде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Селекциялық процеске тартылған маралдың (бұғының) карточкасы</w:t>
      </w:r>
    </w:p>
    <w:p>
      <w:pPr>
        <w:spacing w:after="0"/>
        <w:ind w:left="0"/>
        <w:jc w:val="both"/>
      </w:pPr>
      <w:r>
        <w:rPr>
          <w:rFonts w:ascii="Times New Roman"/>
          <w:b w:val="false"/>
          <w:i w:val="false"/>
          <w:color w:val="ff0000"/>
          <w:sz w:val="28"/>
        </w:rPr>
        <w:t xml:space="preserve">
      Ескерту. Бұйрық 31-7-қосымшамен толықтырылды - ҚР Ауыл шаруашылығы министрінің 26.04.2023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w:t>
            </w:r>
          </w:p>
          <w:p>
            <w:pPr>
              <w:spacing w:after="20"/>
              <w:ind w:left="20"/>
              <w:jc w:val="both"/>
            </w:pPr>
            <w:r>
              <w:rPr>
                <w:rFonts w:ascii="Times New Roman"/>
                <w:b w:val="false"/>
                <w:i w:val="false"/>
                <w:color w:val="000000"/>
                <w:sz w:val="20"/>
              </w:rPr>
              <w:t>
облыс аудан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_________________________________</w:t>
            </w: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аты____________________________________</w:t>
            </w:r>
          </w:p>
          <w:p>
            <w:pPr>
              <w:spacing w:after="20"/>
              <w:ind w:left="20"/>
              <w:jc w:val="both"/>
            </w:pPr>
            <w:r>
              <w:rPr>
                <w:rFonts w:ascii="Times New Roman"/>
                <w:b w:val="false"/>
                <w:i w:val="false"/>
                <w:color w:val="000000"/>
                <w:sz w:val="20"/>
              </w:rPr>
              <w:t>
Туған күні ______________________________</w:t>
            </w:r>
          </w:p>
          <w:p>
            <w:pPr>
              <w:spacing w:after="20"/>
              <w:ind w:left="20"/>
              <w:jc w:val="both"/>
            </w:pPr>
            <w:r>
              <w:rPr>
                <w:rFonts w:ascii="Times New Roman"/>
                <w:b w:val="false"/>
                <w:i w:val="false"/>
                <w:color w:val="000000"/>
                <w:sz w:val="20"/>
              </w:rPr>
              <w:t>
Жеке нөмірі_______________________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санаты________________________</w:t>
            </w:r>
          </w:p>
        </w:tc>
        <w:tc>
          <w:tcPr>
            <w:tcW w:w="0" w:type="auto"/>
            <w:vMerge/>
            <w:tcBorders>
              <w:top w:val="nil"/>
            </w:tcBorders>
          </w:tcPr>
          <w:p/>
        </w:tc>
      </w:tr>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___________________________</w:t>
            </w:r>
          </w:p>
          <w:p>
            <w:pPr>
              <w:spacing w:after="20"/>
              <w:ind w:left="20"/>
              <w:jc w:val="both"/>
            </w:pPr>
            <w:r>
              <w:rPr>
                <w:rFonts w:ascii="Times New Roman"/>
                <w:b w:val="false"/>
                <w:i w:val="false"/>
                <w:color w:val="000000"/>
                <w:sz w:val="20"/>
              </w:rPr>
              <w:t>
Тұқымы ___________________________________</w:t>
            </w:r>
          </w:p>
        </w:tc>
        <w:tc>
          <w:tcPr>
            <w:tcW w:w="0" w:type="auto"/>
            <w:vMerge/>
            <w:tcBorders>
              <w:top w:val="nil"/>
            </w:tcBorders>
          </w:tcP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Жастық-жыныстық тобы_______________________</w:t>
            </w:r>
          </w:p>
        </w:tc>
      </w:tr>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Ұрпақ_________________________________</w:t>
            </w:r>
          </w:p>
          <w:p>
            <w:pPr>
              <w:spacing w:after="20"/>
              <w:ind w:left="20"/>
              <w:jc w:val="both"/>
            </w:pPr>
            <w:r>
              <w:rPr>
                <w:rFonts w:ascii="Times New Roman"/>
                <w:b w:val="false"/>
                <w:i w:val="false"/>
                <w:color w:val="000000"/>
                <w:sz w:val="20"/>
              </w:rPr>
              <w:t>
Шаруашылыққа келіп түскен күні 20__ жылғы "__"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қолданылғандағы жасы, ай_______________</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 және себебі 20 __ жылғы "__" ________</w:t>
            </w:r>
          </w:p>
        </w:tc>
      </w:tr>
    </w:tbl>
    <w:p>
      <w:pPr>
        <w:spacing w:after="0"/>
        <w:ind w:left="0"/>
        <w:jc w:val="both"/>
      </w:pPr>
      <w:r>
        <w:rPr>
          <w:rFonts w:ascii="Times New Roman"/>
          <w:b w:val="false"/>
          <w:i w:val="false"/>
          <w:color w:val="000000"/>
          <w:sz w:val="28"/>
        </w:rPr>
        <w:t>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w:t>
            </w:r>
          </w:p>
          <w:p>
            <w:pPr>
              <w:spacing w:after="20"/>
              <w:ind w:left="20"/>
              <w:jc w:val="both"/>
            </w:pPr>
            <w:r>
              <w:rPr>
                <w:rFonts w:ascii="Times New Roman"/>
                <w:b w:val="false"/>
                <w:i w:val="false"/>
                <w:color w:val="000000"/>
                <w:sz w:val="20"/>
              </w:rPr>
              <w:t>
 (ЕЕӘ)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Аналық маралдың (бұғының)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ұрықтандырылды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(бұғы) төлінің жынысы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белсенділігін бағалау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маралмен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лақап аты, жеке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салмақ қосуы, 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жеке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ұрпағы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төрт 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 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алты айға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алтыдан он сегіз 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Шаруашылық жетекшісі </w:t>
      </w:r>
    </w:p>
    <w:p>
      <w:pPr>
        <w:spacing w:after="0"/>
        <w:ind w:left="0"/>
        <w:jc w:val="both"/>
      </w:pPr>
      <w:r>
        <w:rPr>
          <w:rFonts w:ascii="Times New Roman"/>
          <w:b w:val="false"/>
          <w:i w:val="false"/>
          <w:color w:val="000000"/>
          <w:sz w:val="28"/>
        </w:rPr>
        <w:t xml:space="preserve">
      ___________________________________________________ 20__ жылғы "__" ________ </w:t>
      </w:r>
    </w:p>
    <w:p>
      <w:pPr>
        <w:spacing w:after="0"/>
        <w:ind w:left="0"/>
        <w:jc w:val="both"/>
      </w:pPr>
      <w:r>
        <w:rPr>
          <w:rFonts w:ascii="Times New Roman"/>
          <w:b w:val="false"/>
          <w:i w:val="false"/>
          <w:color w:val="000000"/>
          <w:sz w:val="28"/>
        </w:rPr>
        <w:t>
      (аты, әкесінің аты (жеке куәлігінде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31-8-қосымша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Селекциялық процеске тартылған ауыл шаруашылығы құсының карточкасы</w:t>
      </w:r>
    </w:p>
    <w:p>
      <w:pPr>
        <w:spacing w:after="0"/>
        <w:ind w:left="0"/>
        <w:jc w:val="both"/>
      </w:pPr>
      <w:r>
        <w:rPr>
          <w:rFonts w:ascii="Times New Roman"/>
          <w:b w:val="false"/>
          <w:i w:val="false"/>
          <w:color w:val="ff0000"/>
          <w:sz w:val="28"/>
        </w:rPr>
        <w:t xml:space="preserve">
      Ескерту. Бұйрық 31-8-қосымшамен толықтырылды - ҚР Ауыл шаруашылығы министрінің 26.04.2023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Қырық тоғыз күнінде өлшеу және сақиналау ведомосі</w:t>
      </w:r>
    </w:p>
    <w:p>
      <w:pPr>
        <w:spacing w:after="0"/>
        <w:ind w:left="0"/>
        <w:jc w:val="both"/>
      </w:pPr>
      <w:r>
        <w:rPr>
          <w:rFonts w:ascii="Times New Roman"/>
          <w:b w:val="false"/>
          <w:i w:val="false"/>
          <w:color w:val="000000"/>
          <w:sz w:val="28"/>
        </w:rPr>
        <w:t>
      Желі шифры_____ Парақ нөмірі________ Өлшеу күні___________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Шаруашылық жетекшісі </w:t>
      </w:r>
    </w:p>
    <w:p>
      <w:pPr>
        <w:spacing w:after="0"/>
        <w:ind w:left="0"/>
        <w:jc w:val="both"/>
      </w:pPr>
      <w:r>
        <w:rPr>
          <w:rFonts w:ascii="Times New Roman"/>
          <w:b w:val="false"/>
          <w:i w:val="false"/>
          <w:color w:val="000000"/>
          <w:sz w:val="28"/>
        </w:rPr>
        <w:t xml:space="preserve">
      ___________________________________________________ 20__ жылғы "__" ________ </w:t>
      </w:r>
    </w:p>
    <w:p>
      <w:pPr>
        <w:spacing w:after="0"/>
        <w:ind w:left="0"/>
        <w:jc w:val="both"/>
      </w:pPr>
      <w:r>
        <w:rPr>
          <w:rFonts w:ascii="Times New Roman"/>
          <w:b w:val="false"/>
          <w:i w:val="false"/>
          <w:color w:val="000000"/>
          <w:sz w:val="28"/>
        </w:rPr>
        <w:t>
      (аты, әкесінің аты (жеке куәлігінде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32-қосымша</w:t>
            </w:r>
          </w:p>
        </w:tc>
      </w:tr>
    </w:tbl>
    <w:bookmarkStart w:name="z104" w:id="73"/>
    <w:p>
      <w:pPr>
        <w:spacing w:after="0"/>
        <w:ind w:left="0"/>
        <w:jc w:val="left"/>
      </w:pPr>
      <w:r>
        <w:rPr>
          <w:rFonts w:ascii="Times New Roman"/>
          <w:b/>
          <w:i w:val="false"/>
          <w:color w:val="000000"/>
        </w:rPr>
        <w:t xml:space="preserve"> Асыл тұқымды жануардың жеке карточкасын, сондай-ақ селекциялық процеске тартылған ауыл шаруашылығы жануарының карточкасын толтыру қағидалары</w:t>
      </w:r>
    </w:p>
    <w:bookmarkEnd w:id="73"/>
    <w:p>
      <w:pPr>
        <w:spacing w:after="0"/>
        <w:ind w:left="0"/>
        <w:jc w:val="both"/>
      </w:pPr>
      <w:r>
        <w:rPr>
          <w:rFonts w:ascii="Times New Roman"/>
          <w:b w:val="false"/>
          <w:i w:val="false"/>
          <w:color w:val="ff0000"/>
          <w:sz w:val="28"/>
        </w:rPr>
        <w:t xml:space="preserve">
      Ескерту. 32-қосымша жаңа редакцияда - ҚР Ауыл шаруашылығы министрінің 26.04.2023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2" w:id="74"/>
    <w:p>
      <w:pPr>
        <w:spacing w:after="0"/>
        <w:ind w:left="0"/>
        <w:jc w:val="both"/>
      </w:pPr>
      <w:r>
        <w:rPr>
          <w:rFonts w:ascii="Times New Roman"/>
          <w:b w:val="false"/>
          <w:i w:val="false"/>
          <w:color w:val="000000"/>
          <w:sz w:val="28"/>
        </w:rPr>
        <w:t xml:space="preserve">
      1. Осы Асыл тұқымды жануардың жеке карточкасын, сондай-ақ селекциялық процеске тартылған ауыл шаруашылығы жануарының карточкасын толтыру қағидалары "Асыл тұқымды мал шаруашылығы туралы" Қазақстан Республикасы Заңының 13-бабының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әзірленді және асыл тұқымды жануардың жеке карточкасын, сондай-ақ селекциялық процеске тартылған ауыл шаруашылығы жануарының карточкасын толтыру тәртібін айқындайды.</w:t>
      </w:r>
    </w:p>
    <w:bookmarkEnd w:id="74"/>
    <w:bookmarkStart w:name="z133" w:id="75"/>
    <w:p>
      <w:pPr>
        <w:spacing w:after="0"/>
        <w:ind w:left="0"/>
        <w:jc w:val="both"/>
      </w:pPr>
      <w:r>
        <w:rPr>
          <w:rFonts w:ascii="Times New Roman"/>
          <w:b w:val="false"/>
          <w:i w:val="false"/>
          <w:color w:val="000000"/>
          <w:sz w:val="28"/>
        </w:rPr>
        <w:t>
      2. Асыл тұқымды жануардың жеке карточкасы әрбір асыл тұқымды жануарға жеке толтырылады.</w:t>
      </w:r>
    </w:p>
    <w:bookmarkEnd w:id="75"/>
    <w:p>
      <w:pPr>
        <w:spacing w:after="0"/>
        <w:ind w:left="0"/>
        <w:jc w:val="both"/>
      </w:pPr>
      <w:r>
        <w:rPr>
          <w:rFonts w:ascii="Times New Roman"/>
          <w:b w:val="false"/>
          <w:i w:val="false"/>
          <w:color w:val="000000"/>
          <w:sz w:val="28"/>
        </w:rPr>
        <w:t>
      Селекциялық процеске тартылған ауыл шаруашылығы жануарының карточкасы әрбір ауыл шаруашылығы жануарына жеке толтырылады.</w:t>
      </w:r>
    </w:p>
    <w:bookmarkStart w:name="z134" w:id="76"/>
    <w:p>
      <w:pPr>
        <w:spacing w:after="0"/>
        <w:ind w:left="0"/>
        <w:jc w:val="both"/>
      </w:pPr>
      <w:r>
        <w:rPr>
          <w:rFonts w:ascii="Times New Roman"/>
          <w:b w:val="false"/>
          <w:i w:val="false"/>
          <w:color w:val="000000"/>
          <w:sz w:val="28"/>
        </w:rPr>
        <w:t xml:space="preserve">
      3. Асыл тұқымды жануардың жеке карточкасын, сондай-ақ селекциялық процеске тартылған ауыл шаруашылығы жануарының карточкасын толтыру кезінде "Ауыл шаруашылығы жануарларын бірдейлендіру қағидаларын бекіту туралы" Қазақстан Республикасы Ауыл шаруашылығы министрінің 2015 жылғы 30 қаңтардағы № 7-1/68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11127 болып тіркелген) сәйкес берілген жеке нөмірлер көрсетіледі.</w:t>
      </w:r>
    </w:p>
    <w:bookmarkEnd w:id="76"/>
    <w:bookmarkStart w:name="z135" w:id="77"/>
    <w:p>
      <w:pPr>
        <w:spacing w:after="0"/>
        <w:ind w:left="0"/>
        <w:jc w:val="both"/>
      </w:pPr>
      <w:r>
        <w:rPr>
          <w:rFonts w:ascii="Times New Roman"/>
          <w:b w:val="false"/>
          <w:i w:val="false"/>
          <w:color w:val="000000"/>
          <w:sz w:val="28"/>
        </w:rPr>
        <w:t>
      4. Асыл тұқымды жануардың жеке карточкасын толтыру кезінде "Асыл тұқымды өнім (материал) мәртебесін беру (тоқтата тұру, күшін жою) қағидаларын бекіту туралы" Қазақстан Республикасы Ауыл шаруашылығы министрінің 2015 жылғы 11 желтоқсандағы № 3-3/1084 бұйрығына (Нормативтік құқықтық актілерді мемлекеттік тіркеу тізілімінде № 12897 болып тіркелген) сәйкес берілген тіркеу нөмірлері көрсетіледі.</w:t>
      </w:r>
    </w:p>
    <w:bookmarkEnd w:id="77"/>
    <w:bookmarkStart w:name="z136" w:id="78"/>
    <w:p>
      <w:pPr>
        <w:spacing w:after="0"/>
        <w:ind w:left="0"/>
        <w:jc w:val="both"/>
      </w:pPr>
      <w:r>
        <w:rPr>
          <w:rFonts w:ascii="Times New Roman"/>
          <w:b w:val="false"/>
          <w:i w:val="false"/>
          <w:color w:val="000000"/>
          <w:sz w:val="28"/>
        </w:rPr>
        <w:t>
      5. Асыл тұқымды жануардың жеке карточкалары, сондай-ақ селекциялық процеске тартылған ауыл шаруашылығы жануарының карточкалары, осы бұйрыққа 1, 2, 3, 4, 5, 6, 7, 8, 9, 10, 11, 12, 13, 14, 15, 16, 17, 18, 19, 20, 21, 22, 23, 24, 25, 26, 27, 28, 29, 30, 31, 31-1, 31-2, 31-3, 31-4, 31-5, 31-6, 31-7 және 31-8-қосымшаларға сәйкес нысандарда көрсетілген көрсеткіштерге сәйкес толтырылады.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