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2837" w14:textId="e8a2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қызметтердің регламенттерін бекіту туралы" Қазақстан Республикасы Қаржы министрінің 2015 жылғы 2 шілдедегі № 394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18 ақпандағы № 72 бұйрығы. Қазақстан Республикасының Әділет министрлігінде 2016 жылы 15 наурызда № 13480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2015 жылғы 2 шілдедегі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11817 тіркелген, "Әділет" ақпараттық-құқықтық жүйесінде 2015 жылғы 14 тамызда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"Бухгалтерлердің кәсіби ұйымын аккредиттеу туралы куәлік беру"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"Бухгалтерлерді кәсіби сертификаттау жөніндегі ұйымды аккредиттеу туралы куәлік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"Кәсіби аудиторлық ұйымды аккредиттеу туралы куәлік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аталған бұйрықпен бекітілген "Аудиторлық қызметті жүзеге асыруға лицензияны беру"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 Қаржы министрлігі Қаржылық бақылау комитеті (А.С. Жұмаділдаев)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Әділет министрлігінен алынған күннен бастап бес жұмыс күні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Осы бұйрық оның алғаш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 көрсетілетін қызмет регламенті</w:t>
      </w:r>
      <w:r>
        <w:br/>
      </w:r>
      <w:r>
        <w:rPr>
          <w:rFonts w:ascii="Times New Roman"/>
          <w:b/>
          <w:i w:val="false"/>
          <w:color w:val="000000"/>
        </w:rPr>
        <w:t>1. Жалпы ережелер</w:t>
      </w:r>
    </w:p>
    <w:bookmarkEnd w:id="12"/>
    <w:bookmarkStart w:name="z15" w:id="13"/>
    <w:p>
      <w:pPr>
        <w:spacing w:after="0"/>
        <w:ind w:left="0"/>
        <w:jc w:val="both"/>
      </w:pPr>
      <w:r>
        <w:rPr>
          <w:rFonts w:ascii="Times New Roman"/>
          <w:b w:val="false"/>
          <w:i w:val="false"/>
          <w:color w:val="000000"/>
          <w:sz w:val="28"/>
        </w:rPr>
        <w:t>
      1. "Бухгалтерлердің кәсіби ұйымын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Қаржылық бақылау комитеті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"Бухгалтерлердің кәсіби ұйымын аккредиттеу туралы куәлік беру" мемлекеттік көрсетілетін қызмет стандартының (бұдан әрі - Стандарт) 9-тармағында көрсетілген құжаттарды қабылдау және мемлекеттік қызметті көрсету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w:t>
      </w:r>
      <w:r>
        <w:rPr>
          <w:rFonts w:ascii="Times New Roman"/>
          <w:b w:val="false"/>
          <w:i w:val="false"/>
          <w:color w:val="000000"/>
          <w:sz w:val="28"/>
          <w:u w:val="single"/>
        </w:rPr>
        <w:t>www.elicense.kz</w:t>
      </w:r>
      <w:r>
        <w:rPr>
          <w:rFonts w:ascii="Times New Roman"/>
          <w:b w:val="false"/>
          <w:i w:val="false"/>
          <w:color w:val="000000"/>
          <w:sz w:val="28"/>
        </w:rPr>
        <w:t xml:space="preserve"> веб-порталдары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көрсетілетін қызметті көрсету нысаны: электрондық.</w:t>
      </w:r>
    </w:p>
    <w:bookmarkEnd w:id="15"/>
    <w:bookmarkStart w:name="z18" w:id="16"/>
    <w:p>
      <w:pPr>
        <w:spacing w:after="0"/>
        <w:ind w:left="0"/>
        <w:jc w:val="both"/>
      </w:pPr>
      <w:r>
        <w:rPr>
          <w:rFonts w:ascii="Times New Roman"/>
          <w:b w:val="false"/>
          <w:i w:val="false"/>
          <w:color w:val="000000"/>
          <w:sz w:val="28"/>
        </w:rPr>
        <w:t>
      3. Мемлекеттік қызмет көрсету нәтижесі бухгалтерлердің кәсіби ұйымын аккредиттеу туралы куәлік беру, куәлікті қайта ресімдеу, бухгалтерлердің кәсіби ұйымын аккредиттеу туралы куәліктің телнұсқасын беру (бұдан әрі - куәлік) болып табылады.</w:t>
      </w:r>
    </w:p>
    <w:bookmarkEnd w:id="16"/>
    <w:bookmarkStart w:name="z19"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7"/>
    <w:bookmarkStart w:name="z20"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(қызметкерлердің) іс-қимыл тәртібін сипаттау</w:t>
      </w:r>
    </w:p>
    <w:bookmarkEnd w:id="18"/>
    <w:bookmarkStart w:name="z21" w:id="19"/>
    <w:p>
      <w:pPr>
        <w:spacing w:after="0"/>
        <w:ind w:left="0"/>
        <w:jc w:val="both"/>
      </w:pPr>
      <w:r>
        <w:rPr>
          <w:rFonts w:ascii="Times New Roman"/>
          <w:b w:val="false"/>
          <w:i w:val="false"/>
          <w:color w:val="000000"/>
          <w:sz w:val="28"/>
        </w:rPr>
        <w:t>
      4. Стандарттың 9-тармағында көрсетілген құжаттарды ұсыну мемлекеттік қызмет көрсету бойынша рәсімдерді (іс-қимылдары) бастау үшін негіз болып табылады.</w:t>
      </w:r>
    </w:p>
    <w:bookmarkEnd w:id="19"/>
    <w:bookmarkStart w:name="z22"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20"/>
    <w:bookmarkStart w:name="z23" w:id="21"/>
    <w:p>
      <w:pPr>
        <w:spacing w:after="0"/>
        <w:ind w:left="0"/>
        <w:jc w:val="both"/>
      </w:pPr>
      <w:r>
        <w:rPr>
          <w:rFonts w:ascii="Times New Roman"/>
          <w:b w:val="false"/>
          <w:i w:val="false"/>
          <w:color w:val="000000"/>
          <w:sz w:val="28"/>
        </w:rPr>
        <w:t>
      куәлік беру кезінде:</w:t>
      </w:r>
    </w:p>
    <w:bookmarkEnd w:id="21"/>
    <w:bookmarkStart w:name="z24" w:id="22"/>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22"/>
    <w:bookmarkStart w:name="z25" w:id="23"/>
    <w:p>
      <w:pPr>
        <w:spacing w:after="0"/>
        <w:ind w:left="0"/>
        <w:jc w:val="both"/>
      </w:pPr>
      <w:r>
        <w:rPr>
          <w:rFonts w:ascii="Times New Roman"/>
          <w:b w:val="false"/>
          <w:i w:val="false"/>
          <w:color w:val="000000"/>
          <w:sz w:val="28"/>
        </w:rPr>
        <w:t>
      Рәсімнің нәтижесі – құжаттарды қабылдау;</w:t>
      </w:r>
    </w:p>
    <w:bookmarkEnd w:id="23"/>
    <w:bookmarkStart w:name="z26" w:id="24"/>
    <w:p>
      <w:pPr>
        <w:spacing w:after="0"/>
        <w:ind w:left="0"/>
        <w:jc w:val="both"/>
      </w:pPr>
      <w:r>
        <w:rPr>
          <w:rFonts w:ascii="Times New Roman"/>
          <w:b w:val="false"/>
          <w:i w:val="false"/>
          <w:color w:val="000000"/>
          <w:sz w:val="28"/>
        </w:rPr>
        <w:t>
      2) мемлекеттік қызметтер және аккредиттеу мен лицензиялау саласындағы басқармаға Стандарттың 9-тармағында көрсетілген құжаттарды үлестіру – бір жұмыс күні.</w:t>
      </w:r>
    </w:p>
    <w:bookmarkEnd w:id="24"/>
    <w:bookmarkStart w:name="z27" w:id="25"/>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End w:id="25"/>
    <w:bookmarkStart w:name="z28" w:id="26"/>
    <w:p>
      <w:pPr>
        <w:spacing w:after="0"/>
        <w:ind w:left="0"/>
        <w:jc w:val="both"/>
      </w:pPr>
      <w:r>
        <w:rPr>
          <w:rFonts w:ascii="Times New Roman"/>
          <w:b w:val="false"/>
          <w:i w:val="false"/>
          <w:color w:val="000000"/>
          <w:sz w:val="28"/>
        </w:rPr>
        <w:t>
      3) орындаушы көрсетілетін қызметті алушы ұсынған Стандарттың 9-тармағында көрсетілген құжаттарды қарайды – он алты жұмыс күннің ішінде.</w:t>
      </w:r>
    </w:p>
    <w:bookmarkEnd w:id="26"/>
    <w:bookmarkStart w:name="z29" w:id="27"/>
    <w:p>
      <w:pPr>
        <w:spacing w:after="0"/>
        <w:ind w:left="0"/>
        <w:jc w:val="both"/>
      </w:pPr>
      <w:r>
        <w:rPr>
          <w:rFonts w:ascii="Times New Roman"/>
          <w:b w:val="false"/>
          <w:i w:val="false"/>
          <w:color w:val="000000"/>
          <w:sz w:val="28"/>
        </w:rPr>
        <w:t>
      Рәсімнің нәтижесі – куәлік беру туралы шешім қабылдау;</w:t>
      </w:r>
    </w:p>
    <w:bookmarkEnd w:id="27"/>
    <w:bookmarkStart w:name="z30" w:id="28"/>
    <w:p>
      <w:pPr>
        <w:spacing w:after="0"/>
        <w:ind w:left="0"/>
        <w:jc w:val="both"/>
      </w:pPr>
      <w:r>
        <w:rPr>
          <w:rFonts w:ascii="Times New Roman"/>
          <w:b w:val="false"/>
          <w:i w:val="false"/>
          <w:color w:val="000000"/>
          <w:sz w:val="28"/>
        </w:rPr>
        <w:t>
      4)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сәйкестігі туралы қорытындыны (бұдан әрі - қорытынды), куәлік беру туралы бұйрықты дайындау және келісу, сондай-ақ оларды қызмет берушінің басшылығы бекітеді және бұйрықты тіркеу – бір жұмыс күннің ішінде;</w:t>
      </w:r>
    </w:p>
    <w:bookmarkEnd w:id="28"/>
    <w:bookmarkStart w:name="z31" w:id="29"/>
    <w:p>
      <w:pPr>
        <w:spacing w:after="0"/>
        <w:ind w:left="0"/>
        <w:jc w:val="both"/>
      </w:pPr>
      <w:r>
        <w:rPr>
          <w:rFonts w:ascii="Times New Roman"/>
          <w:b w:val="false"/>
          <w:i w:val="false"/>
          <w:color w:val="000000"/>
          <w:sz w:val="28"/>
        </w:rPr>
        <w:t>
      Рәсімнің нәтижесі – куәлік беру туралы қорытынды және бұйрық;</w:t>
      </w:r>
    </w:p>
    <w:bookmarkEnd w:id="29"/>
    <w:bookmarkStart w:name="z32" w:id="30"/>
    <w:p>
      <w:pPr>
        <w:spacing w:after="0"/>
        <w:ind w:left="0"/>
        <w:jc w:val="both"/>
      </w:pPr>
      <w:r>
        <w:rPr>
          <w:rFonts w:ascii="Times New Roman"/>
          <w:b w:val="false"/>
          <w:i w:val="false"/>
          <w:color w:val="000000"/>
          <w:sz w:val="28"/>
        </w:rPr>
        <w:t>
      5) куәлікті беру – бір жұмыс күннің ішінде.</w:t>
      </w:r>
    </w:p>
    <w:bookmarkEnd w:id="30"/>
    <w:bookmarkStart w:name="z33" w:id="31"/>
    <w:p>
      <w:pPr>
        <w:spacing w:after="0"/>
        <w:ind w:left="0"/>
        <w:jc w:val="both"/>
      </w:pPr>
      <w:r>
        <w:rPr>
          <w:rFonts w:ascii="Times New Roman"/>
          <w:b w:val="false"/>
          <w:i w:val="false"/>
          <w:color w:val="000000"/>
          <w:sz w:val="28"/>
        </w:rPr>
        <w:t>
      Рәсімнің нәтижесі – куәлік;</w:t>
      </w:r>
    </w:p>
    <w:bookmarkEnd w:id="31"/>
    <w:bookmarkStart w:name="z34" w:id="32"/>
    <w:p>
      <w:pPr>
        <w:spacing w:after="0"/>
        <w:ind w:left="0"/>
        <w:jc w:val="both"/>
      </w:pPr>
      <w:r>
        <w:rPr>
          <w:rFonts w:ascii="Times New Roman"/>
          <w:b w:val="false"/>
          <w:i w:val="false"/>
          <w:color w:val="000000"/>
          <w:sz w:val="28"/>
        </w:rPr>
        <w:t>
      куәлікті қайта ресімдеу үшін:</w:t>
      </w:r>
    </w:p>
    <w:bookmarkEnd w:id="32"/>
    <w:bookmarkStart w:name="z35" w:id="33"/>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33"/>
    <w:bookmarkStart w:name="z36" w:id="34"/>
    <w:p>
      <w:pPr>
        <w:spacing w:after="0"/>
        <w:ind w:left="0"/>
        <w:jc w:val="both"/>
      </w:pPr>
      <w:r>
        <w:rPr>
          <w:rFonts w:ascii="Times New Roman"/>
          <w:b w:val="false"/>
          <w:i w:val="false"/>
          <w:color w:val="000000"/>
          <w:sz w:val="28"/>
        </w:rPr>
        <w:t>
      Рәсімнің нәтижесі – құжаттарды қабылдау;</w:t>
      </w:r>
    </w:p>
    <w:bookmarkEnd w:id="34"/>
    <w:bookmarkStart w:name="z37" w:id="35"/>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және көрсетілетін қызметті берушінің мемлекеттік қызметтер және аккредиттеу мен лицензиялау саласындағы басқарма басшысымен, заң қызметінің басшысымен куәлікті қайта ресімдеу туралы қорытынды мен бұйрықты дайындайды және келіседі, сондай-ақ оларды қызмет берушінің басшысы бекітеді және тіркеу – бір жұмыс күні;</w:t>
      </w:r>
    </w:p>
    <w:bookmarkEnd w:id="35"/>
    <w:bookmarkStart w:name="z38" w:id="36"/>
    <w:p>
      <w:pPr>
        <w:spacing w:after="0"/>
        <w:ind w:left="0"/>
        <w:jc w:val="both"/>
      </w:pPr>
      <w:r>
        <w:rPr>
          <w:rFonts w:ascii="Times New Roman"/>
          <w:b w:val="false"/>
          <w:i w:val="false"/>
          <w:color w:val="000000"/>
          <w:sz w:val="28"/>
        </w:rPr>
        <w:t>
      Рәсімнің нәтижесі – қорытынды және бұйрық.</w:t>
      </w:r>
    </w:p>
    <w:bookmarkEnd w:id="36"/>
    <w:bookmarkStart w:name="z39" w:id="37"/>
    <w:p>
      <w:pPr>
        <w:spacing w:after="0"/>
        <w:ind w:left="0"/>
        <w:jc w:val="both"/>
      </w:pPr>
      <w:r>
        <w:rPr>
          <w:rFonts w:ascii="Times New Roman"/>
          <w:b w:val="false"/>
          <w:i w:val="false"/>
          <w:color w:val="000000"/>
          <w:sz w:val="28"/>
        </w:rPr>
        <w:t>
      3) қайта ресімделген куәлік беру – бір жұмыс күннің ішінде.</w:t>
      </w:r>
    </w:p>
    <w:bookmarkEnd w:id="37"/>
    <w:bookmarkStart w:name="z40" w:id="38"/>
    <w:p>
      <w:pPr>
        <w:spacing w:after="0"/>
        <w:ind w:left="0"/>
        <w:jc w:val="both"/>
      </w:pPr>
      <w:r>
        <w:rPr>
          <w:rFonts w:ascii="Times New Roman"/>
          <w:b w:val="false"/>
          <w:i w:val="false"/>
          <w:color w:val="000000"/>
          <w:sz w:val="28"/>
        </w:rPr>
        <w:t>
      Рәсімнің нәтижесі – куәлік.</w:t>
      </w:r>
    </w:p>
    <w:bookmarkEnd w:id="38"/>
    <w:bookmarkStart w:name="z41" w:id="39"/>
    <w:p>
      <w:pPr>
        <w:spacing w:after="0"/>
        <w:ind w:left="0"/>
        <w:jc w:val="both"/>
      </w:pPr>
      <w:r>
        <w:rPr>
          <w:rFonts w:ascii="Times New Roman"/>
          <w:b w:val="false"/>
          <w:i w:val="false"/>
          <w:color w:val="000000"/>
          <w:sz w:val="28"/>
        </w:rPr>
        <w:t>
      куәліктің телнұсқасын беру үшін:</w:t>
      </w:r>
    </w:p>
    <w:bookmarkEnd w:id="39"/>
    <w:bookmarkStart w:name="z42" w:id="40"/>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40"/>
    <w:bookmarkStart w:name="z43" w:id="41"/>
    <w:p>
      <w:pPr>
        <w:spacing w:after="0"/>
        <w:ind w:left="0"/>
        <w:jc w:val="both"/>
      </w:pPr>
      <w:r>
        <w:rPr>
          <w:rFonts w:ascii="Times New Roman"/>
          <w:b w:val="false"/>
          <w:i w:val="false"/>
          <w:color w:val="000000"/>
          <w:sz w:val="28"/>
        </w:rPr>
        <w:t>
      Рәсімнің нәтижесі – құжаттарды қабылдау;</w:t>
      </w:r>
    </w:p>
    <w:bookmarkEnd w:id="41"/>
    <w:bookmarkStart w:name="z44" w:id="42"/>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куәлікті қағазға басып шығарады, мемлекеттік көрсетілетін қызметті берушінің мөрі және басшының қолымен растайды, куәліктің телнұсқасын береді – бір жұмыс күн.</w:t>
      </w:r>
    </w:p>
    <w:bookmarkEnd w:id="42"/>
    <w:p>
      <w:pPr>
        <w:spacing w:after="0"/>
        <w:ind w:left="0"/>
        <w:jc w:val="both"/>
      </w:pPr>
      <w:r>
        <w:rPr>
          <w:rFonts w:ascii="Times New Roman"/>
          <w:b w:val="false"/>
          <w:i w:val="false"/>
          <w:color w:val="000000"/>
          <w:sz w:val="28"/>
        </w:rPr>
        <w:t>
      Рәсімнің нәтижесі – куәліктің телнұсқасын беру.</w:t>
      </w:r>
    </w:p>
    <w:bookmarkStart w:name="z45"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(қызметкерлерінің) өзара іс-қимыл тәртібін сипаттау</w:t>
      </w:r>
    </w:p>
    <w:bookmarkEnd w:id="43"/>
    <w:bookmarkStart w:name="z46" w:id="44"/>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44"/>
    <w:bookmarkStart w:name="z47" w:id="45"/>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45"/>
    <w:bookmarkStart w:name="z48" w:id="46"/>
    <w:p>
      <w:pPr>
        <w:spacing w:after="0"/>
        <w:ind w:left="0"/>
        <w:jc w:val="both"/>
      </w:pPr>
      <w:r>
        <w:rPr>
          <w:rFonts w:ascii="Times New Roman"/>
          <w:b w:val="false"/>
          <w:i w:val="false"/>
          <w:color w:val="000000"/>
          <w:sz w:val="28"/>
        </w:rPr>
        <w:t>
      2) мемлекеттік қызметтер және аккредитация мен лицензиялау саласындағы бақылау басқармасының басшысы;</w:t>
      </w:r>
    </w:p>
    <w:bookmarkEnd w:id="46"/>
    <w:bookmarkStart w:name="z49" w:id="47"/>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47"/>
    <w:bookmarkStart w:name="z50" w:id="48"/>
    <w:p>
      <w:pPr>
        <w:spacing w:after="0"/>
        <w:ind w:left="0"/>
        <w:jc w:val="both"/>
      </w:pPr>
      <w:r>
        <w:rPr>
          <w:rFonts w:ascii="Times New Roman"/>
          <w:b w:val="false"/>
          <w:i w:val="false"/>
          <w:color w:val="000000"/>
          <w:sz w:val="28"/>
        </w:rPr>
        <w:t>
      4) мемлекеттік қызметтер және аккредитация мен лицензиялау саласындағы бақылау басқармасының қызметкері (лері) (орындаушы);</w:t>
      </w:r>
    </w:p>
    <w:bookmarkEnd w:id="48"/>
    <w:bookmarkStart w:name="z51" w:id="49"/>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 (лері)</w:t>
      </w:r>
    </w:p>
    <w:bookmarkEnd w:id="49"/>
    <w:bookmarkStart w:name="z52" w:id="50"/>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50"/>
    <w:bookmarkStart w:name="z53" w:id="51"/>
    <w:p>
      <w:pPr>
        <w:spacing w:after="0"/>
        <w:ind w:left="0"/>
        <w:jc w:val="both"/>
      </w:pPr>
      <w:r>
        <w:rPr>
          <w:rFonts w:ascii="Times New Roman"/>
          <w:b w:val="false"/>
          <w:i w:val="false"/>
          <w:color w:val="000000"/>
          <w:sz w:val="28"/>
        </w:rPr>
        <w:t>
      куәлік беру кезінде:</w:t>
      </w:r>
    </w:p>
    <w:bookmarkEnd w:id="51"/>
    <w:bookmarkStart w:name="z54" w:id="52"/>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52"/>
    <w:bookmarkStart w:name="z55" w:id="53"/>
    <w:p>
      <w:pPr>
        <w:spacing w:after="0"/>
        <w:ind w:left="0"/>
        <w:jc w:val="both"/>
      </w:pPr>
      <w:r>
        <w:rPr>
          <w:rFonts w:ascii="Times New Roman"/>
          <w:b w:val="false"/>
          <w:i w:val="false"/>
          <w:color w:val="000000"/>
          <w:sz w:val="28"/>
        </w:rPr>
        <w:t>
      2) Стандарттың 9-тармағында көрсетілген құжаттар мемлекеттік қызметтер және аккредитация мен лицензиялау саласындағы бақылау басқармасына бір жұмыс күннің ішінде үлестіріледі;</w:t>
      </w:r>
    </w:p>
    <w:bookmarkEnd w:id="53"/>
    <w:bookmarkStart w:name="z56" w:id="54"/>
    <w:p>
      <w:pPr>
        <w:spacing w:after="0"/>
        <w:ind w:left="0"/>
        <w:jc w:val="both"/>
      </w:pPr>
      <w:r>
        <w:rPr>
          <w:rFonts w:ascii="Times New Roman"/>
          <w:b w:val="false"/>
          <w:i w:val="false"/>
          <w:color w:val="000000"/>
          <w:sz w:val="28"/>
        </w:rPr>
        <w:t>
      3) орындаушы Стандарттың 9-тармағында көрсетілген құжаттарды он алты жұмыс күннің ішінде қарайды және куәлік беру туралы қорытынды мен бұйрықты дайындайды;</w:t>
      </w:r>
    </w:p>
    <w:bookmarkEnd w:id="54"/>
    <w:bookmarkStart w:name="z57" w:id="55"/>
    <w:p>
      <w:pPr>
        <w:spacing w:after="0"/>
        <w:ind w:left="0"/>
        <w:jc w:val="both"/>
      </w:pPr>
      <w:r>
        <w:rPr>
          <w:rFonts w:ascii="Times New Roman"/>
          <w:b w:val="false"/>
          <w:i w:val="false"/>
          <w:color w:val="000000"/>
          <w:sz w:val="28"/>
        </w:rPr>
        <w:t>
      4) қорытынды мен бұйрық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көрсетілетін қызметті берушінің басшысы оны бекітеді. Бұйрық дайындалады және көрсетілетін қызметті берушінің құжат айналым бойынша басқармасының қызметкері оны тіркейді. Орындаушы порталда электронды түрдегі куәлікті шығарады және оған қызмет беруші басшысының ЭЦҚ-мен екі жұмыс күннің ішінде қол қойылады.</w:t>
      </w:r>
    </w:p>
    <w:bookmarkEnd w:id="55"/>
    <w:bookmarkStart w:name="z58" w:id="56"/>
    <w:p>
      <w:pPr>
        <w:spacing w:after="0"/>
        <w:ind w:left="0"/>
        <w:jc w:val="both"/>
      </w:pPr>
      <w:r>
        <w:rPr>
          <w:rFonts w:ascii="Times New Roman"/>
          <w:b w:val="false"/>
          <w:i w:val="false"/>
          <w:color w:val="000000"/>
          <w:sz w:val="28"/>
        </w:rPr>
        <w:t>
      куәлікті қайта ресімдеу үшін:</w:t>
      </w:r>
    </w:p>
    <w:bookmarkEnd w:id="56"/>
    <w:bookmarkStart w:name="z59" w:id="57"/>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57"/>
    <w:bookmarkStart w:name="z60" w:id="58"/>
    <w:p>
      <w:pPr>
        <w:spacing w:after="0"/>
        <w:ind w:left="0"/>
        <w:jc w:val="both"/>
      </w:pPr>
      <w:r>
        <w:rPr>
          <w:rFonts w:ascii="Times New Roman"/>
          <w:b w:val="false"/>
          <w:i w:val="false"/>
          <w:color w:val="000000"/>
          <w:sz w:val="28"/>
        </w:rPr>
        <w:t>
      2) орындаушы қайта ресімдеу туралы дайындаған қорытынды мен бұйрықты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тіркеу нөмірі беріле отырып, бір жұмыс күннің ішінде қызмет берушінің басшысы бекітеді;</w:t>
      </w:r>
    </w:p>
    <w:bookmarkEnd w:id="58"/>
    <w:bookmarkStart w:name="z61" w:id="59"/>
    <w:p>
      <w:pPr>
        <w:spacing w:after="0"/>
        <w:ind w:left="0"/>
        <w:jc w:val="both"/>
      </w:pPr>
      <w:r>
        <w:rPr>
          <w:rFonts w:ascii="Times New Roman"/>
          <w:b w:val="false"/>
          <w:i w:val="false"/>
          <w:color w:val="000000"/>
          <w:sz w:val="28"/>
        </w:rPr>
        <w:t>
      3) қайта ресімдеу туралы бұйрықтың негізінде порталда электронды түрдегі куәлік жасалады және қызмет беруші басшысының ЭЦҚ-мен бір жұмыс күннің ішінде қол қойылады;</w:t>
      </w:r>
    </w:p>
    <w:bookmarkEnd w:id="59"/>
    <w:bookmarkStart w:name="z62" w:id="60"/>
    <w:p>
      <w:pPr>
        <w:spacing w:after="0"/>
        <w:ind w:left="0"/>
        <w:jc w:val="both"/>
      </w:pPr>
      <w:r>
        <w:rPr>
          <w:rFonts w:ascii="Times New Roman"/>
          <w:b w:val="false"/>
          <w:i w:val="false"/>
          <w:color w:val="000000"/>
          <w:sz w:val="28"/>
        </w:rPr>
        <w:t>
      куәліктің телнұсқасын беру үшін:</w:t>
      </w:r>
    </w:p>
    <w:bookmarkEnd w:id="60"/>
    <w:bookmarkStart w:name="z63" w:id="61"/>
    <w:p>
      <w:pPr>
        <w:spacing w:after="0"/>
        <w:ind w:left="0"/>
        <w:jc w:val="both"/>
      </w:pPr>
      <w:r>
        <w:rPr>
          <w:rFonts w:ascii="Times New Roman"/>
          <w:b w:val="false"/>
          <w:i w:val="false"/>
          <w:color w:val="000000"/>
          <w:sz w:val="28"/>
        </w:rPr>
        <w:t>
      1) Стандарттың 9-тармағында көрсетілген құжаттарды көрсетілетін қызметті берушінің құжат айналым бойынша басқармасының қызметкері қабылдайды және бір жұмыс күннің ішінде қызмет берушіні басшысына кейіннен орындаушыға үлестіру үшін береді;</w:t>
      </w:r>
    </w:p>
    <w:bookmarkEnd w:id="61"/>
    <w:bookmarkStart w:name="z64" w:id="62"/>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куәлік басып шығарады, көрсетілетін қызметті беруші басшысының қолымен және көрсетілетін қызмет берушінің мөрімен растайды. Бір жұмыс күннің ішінде куәліктің телнұсқасы беріледі.</w:t>
      </w:r>
    </w:p>
    <w:bookmarkEnd w:id="62"/>
    <w:bookmarkStart w:name="z65" w:id="63"/>
    <w:p>
      <w:pPr>
        <w:spacing w:after="0"/>
        <w:ind w:left="0"/>
        <w:jc w:val="left"/>
      </w:pPr>
      <w:r>
        <w:rPr>
          <w:rFonts w:ascii="Times New Roman"/>
          <w:b/>
          <w:i w:val="false"/>
          <w:color w:val="000000"/>
        </w:rPr>
        <w:t xml:space="preserve"> 4. Мемлекеттік көрсетілетін қызметті көрсету процесінде ақпараттық жүйелерді пайдалану тәртібін сипаттау</w:t>
      </w:r>
    </w:p>
    <w:bookmarkEnd w:id="63"/>
    <w:bookmarkStart w:name="z66" w:id="64"/>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64"/>
    <w:bookmarkStart w:name="z67" w:id="65"/>
    <w:p>
      <w:pPr>
        <w:spacing w:after="0"/>
        <w:ind w:left="0"/>
        <w:jc w:val="both"/>
      </w:pPr>
      <w:r>
        <w:rPr>
          <w:rFonts w:ascii="Times New Roman"/>
          <w:b w:val="false"/>
          <w:i w:val="false"/>
          <w:color w:val="000000"/>
          <w:sz w:val="28"/>
        </w:rPr>
        <w:t>
      1) Стандарттың 9-тармағында көрсетілген портал арқылы ұсынылған құжаттарды қызмет берушінің құжат айналым бойынша басқармасының қызметкері қабылдайды және орындаушыға үлестіреді;</w:t>
      </w:r>
    </w:p>
    <w:bookmarkEnd w:id="65"/>
    <w:bookmarkStart w:name="z68" w:id="66"/>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және мемлекеттік қызметті көрсету туралы қорытынды мен бұйрықтың жобаларын дайындайды;</w:t>
      </w:r>
    </w:p>
    <w:bookmarkEnd w:id="66"/>
    <w:bookmarkStart w:name="z69" w:id="67"/>
    <w:p>
      <w:pPr>
        <w:spacing w:after="0"/>
        <w:ind w:left="0"/>
        <w:jc w:val="both"/>
      </w:pPr>
      <w:r>
        <w:rPr>
          <w:rFonts w:ascii="Times New Roman"/>
          <w:b w:val="false"/>
          <w:i w:val="false"/>
          <w:color w:val="000000"/>
          <w:sz w:val="28"/>
        </w:rPr>
        <w:t>
      3) мемлекеттік қызметті көрсету туралы қорытынды мен бұйрықты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қызмет берушінің басшысы бекітеді. Құжат айналым бойынша басқармасының қызметкері мемлекеттік қызметті көрсету туралы бұйрықты тіркейді;</w:t>
      </w:r>
    </w:p>
    <w:bookmarkEnd w:id="67"/>
    <w:bookmarkStart w:name="z70" w:id="68"/>
    <w:p>
      <w:pPr>
        <w:spacing w:after="0"/>
        <w:ind w:left="0"/>
        <w:jc w:val="both"/>
      </w:pPr>
      <w:r>
        <w:rPr>
          <w:rFonts w:ascii="Times New Roman"/>
          <w:b w:val="false"/>
          <w:i w:val="false"/>
          <w:color w:val="000000"/>
          <w:sz w:val="28"/>
        </w:rPr>
        <w:t>
      4) орындаушы порталда мемлекеттік қызметті көрсету туралы шешімнің жобасын жасайды, оны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оған қызмет берушінің басшысы қол қояды.</w:t>
      </w:r>
    </w:p>
    <w:bookmarkEnd w:id="68"/>
    <w:bookmarkStart w:name="z71" w:id="69"/>
    <w:p>
      <w:pPr>
        <w:spacing w:after="0"/>
        <w:ind w:left="0"/>
        <w:jc w:val="both"/>
      </w:pPr>
      <w:r>
        <w:rPr>
          <w:rFonts w:ascii="Times New Roman"/>
          <w:b w:val="false"/>
          <w:i w:val="false"/>
          <w:color w:val="000000"/>
          <w:sz w:val="28"/>
        </w:rPr>
        <w:t>
      "Электрондық үкімет" порталы арқылы мемлекеттік қызметті көрсету кезіндегі функционалдық өзара іс-қимыл диаграммасы осы Регламентке қосымшада сипатталған.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 ұйымын</w:t>
            </w:r>
            <w:r>
              <w:br/>
            </w:r>
            <w:r>
              <w:rPr>
                <w:rFonts w:ascii="Times New Roman"/>
                <w:b w:val="false"/>
                <w:i w:val="false"/>
                <w:color w:val="000000"/>
                <w:sz w:val="20"/>
              </w:rPr>
              <w:t>аккредиттеу туралы куәлік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қосымша</w:t>
            </w:r>
          </w:p>
        </w:tc>
      </w:tr>
    </w:tbl>
    <w:bookmarkStart w:name="z73" w:id="70"/>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 функционалдық өзара іс-қимыл диаграммасы</w:t>
      </w:r>
    </w:p>
    <w:bookmarkEnd w:id="70"/>
    <w:p>
      <w:pPr>
        <w:spacing w:after="0"/>
        <w:ind w:left="0"/>
        <w:jc w:val="left"/>
      </w:pP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bl>
    <w:bookmarkStart w:name="z75" w:id="71"/>
    <w:p>
      <w:pPr>
        <w:spacing w:after="0"/>
        <w:ind w:left="0"/>
        <w:jc w:val="left"/>
      </w:pPr>
      <w:r>
        <w:rPr>
          <w:rFonts w:ascii="Times New Roman"/>
          <w:b/>
          <w:i w:val="false"/>
          <w:color w:val="000000"/>
        </w:rPr>
        <w:t xml:space="preserve"> "Бухгалтерлерді кәсіби сертификаттау жөніндегі ұйымын аккредиттеу туралы куәлік беру" мемлекеттік қызмет регламенті</w:t>
      </w:r>
      <w:r>
        <w:br/>
      </w:r>
      <w:r>
        <w:rPr>
          <w:rFonts w:ascii="Times New Roman"/>
          <w:b/>
          <w:i w:val="false"/>
          <w:color w:val="000000"/>
        </w:rPr>
        <w:t>1. Жалпы ережелер</w:t>
      </w:r>
    </w:p>
    <w:bookmarkEnd w:id="71"/>
    <w:bookmarkStart w:name="z76" w:id="72"/>
    <w:p>
      <w:pPr>
        <w:spacing w:after="0"/>
        <w:ind w:left="0"/>
        <w:jc w:val="both"/>
      </w:pPr>
      <w:r>
        <w:rPr>
          <w:rFonts w:ascii="Times New Roman"/>
          <w:b w:val="false"/>
          <w:i w:val="false"/>
          <w:color w:val="000000"/>
          <w:sz w:val="28"/>
        </w:rPr>
        <w:t>
      1. "Бухгалтерлерді кәсіби сертификаттау жөнiндегi ұйымды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Қаржылық бақылау комитеті (бұдан әрі – көрсетілетін қызметті беруші) көрсетеді.</w:t>
      </w:r>
    </w:p>
    <w:bookmarkEnd w:id="72"/>
    <w:bookmarkStart w:name="z77" w:id="73"/>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"Бухгалтерлердің кәсіби ұйымын аккредиттеу туралы куәлік беру" мемлекеттік көрсетілетін қызмет стандартының (бұдан әрі - Стандарт) 9-тармағында көрсетілген құжаттарды қабылдау және мемлекеттік қызметті көрсету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w:t>
      </w:r>
      <w:r>
        <w:rPr>
          <w:rFonts w:ascii="Times New Roman"/>
          <w:b w:val="false"/>
          <w:i w:val="false"/>
          <w:color w:val="000000"/>
          <w:sz w:val="28"/>
          <w:u w:val="single"/>
        </w:rPr>
        <w:t xml:space="preserve">www.elicense.kz </w:t>
      </w:r>
      <w:r>
        <w:rPr>
          <w:rFonts w:ascii="Times New Roman"/>
          <w:b w:val="false"/>
          <w:i w:val="false"/>
          <w:color w:val="000000"/>
          <w:sz w:val="28"/>
        </w:rPr>
        <w:t>веб-порталдары (бұдан әрі - портал) арқылы жүзеге асырылады.</w:t>
      </w:r>
    </w:p>
    <w:bookmarkEnd w:id="73"/>
    <w:bookmarkStart w:name="z78" w:id="74"/>
    <w:p>
      <w:pPr>
        <w:spacing w:after="0"/>
        <w:ind w:left="0"/>
        <w:jc w:val="both"/>
      </w:pPr>
      <w:r>
        <w:rPr>
          <w:rFonts w:ascii="Times New Roman"/>
          <w:b w:val="false"/>
          <w:i w:val="false"/>
          <w:color w:val="000000"/>
          <w:sz w:val="28"/>
        </w:rPr>
        <w:t>
      2. Мемлекеттік қызметті көрсету нысаны: электрондық.</w:t>
      </w:r>
    </w:p>
    <w:bookmarkEnd w:id="74"/>
    <w:bookmarkStart w:name="z79" w:id="75"/>
    <w:p>
      <w:pPr>
        <w:spacing w:after="0"/>
        <w:ind w:left="0"/>
        <w:jc w:val="both"/>
      </w:pPr>
      <w:r>
        <w:rPr>
          <w:rFonts w:ascii="Times New Roman"/>
          <w:b w:val="false"/>
          <w:i w:val="false"/>
          <w:color w:val="000000"/>
          <w:sz w:val="28"/>
        </w:rPr>
        <w:t>
      3. Мемлекеттік қызмет көрсету нәтижесі бухгалтерлердің кәсіби сертификаттау жөніндегі ұйымын аккредиттеу туралы куәлік беру, куәлікті қайта ресімдеу, куәліктің телнұсқаларын беру (бұдан әрі - куәлік) болып табылады.</w:t>
      </w:r>
    </w:p>
    <w:bookmarkEnd w:id="75"/>
    <w:bookmarkStart w:name="z80" w:id="76"/>
    <w:p>
      <w:pPr>
        <w:spacing w:after="0"/>
        <w:ind w:left="0"/>
        <w:jc w:val="left"/>
      </w:pPr>
      <w:r>
        <w:rPr>
          <w:rFonts w:ascii="Times New Roman"/>
          <w:b/>
          <w:i w:val="false"/>
          <w:color w:val="000000"/>
        </w:rPr>
        <w:t xml:space="preserve"> 2. Мемлекеттік қызмет көрсету процесінде құрылымдық бөлімшелердің көрсетілетін қызметті берушінің (қызметкерлердің) іс-қимыл тәртібін сипаттау</w:t>
      </w:r>
    </w:p>
    <w:bookmarkEnd w:id="76"/>
    <w:bookmarkStart w:name="z81" w:id="77"/>
    <w:p>
      <w:pPr>
        <w:spacing w:after="0"/>
        <w:ind w:left="0"/>
        <w:jc w:val="both"/>
      </w:pPr>
      <w:r>
        <w:rPr>
          <w:rFonts w:ascii="Times New Roman"/>
          <w:b w:val="false"/>
          <w:i w:val="false"/>
          <w:color w:val="000000"/>
          <w:sz w:val="28"/>
        </w:rPr>
        <w:t>
      4. Стандарттың 9-тармағында көрсетілген құжаттарды ұсыну мемлекеттік қызмет көрсету бойынша рәсімдерді (іс-қимылды) бастау үшін негіз болып табылады.</w:t>
      </w:r>
    </w:p>
    <w:bookmarkEnd w:id="77"/>
    <w:bookmarkStart w:name="z82" w:id="7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 мазмұны:</w:t>
      </w:r>
    </w:p>
    <w:bookmarkEnd w:id="78"/>
    <w:bookmarkStart w:name="z83" w:id="79"/>
    <w:p>
      <w:pPr>
        <w:spacing w:after="0"/>
        <w:ind w:left="0"/>
        <w:jc w:val="both"/>
      </w:pPr>
      <w:r>
        <w:rPr>
          <w:rFonts w:ascii="Times New Roman"/>
          <w:b w:val="false"/>
          <w:i w:val="false"/>
          <w:color w:val="000000"/>
          <w:sz w:val="28"/>
        </w:rPr>
        <w:t>
      куәлік беру кезінде:</w:t>
      </w:r>
    </w:p>
    <w:bookmarkEnd w:id="79"/>
    <w:bookmarkStart w:name="z84" w:id="80"/>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80"/>
    <w:bookmarkStart w:name="z85" w:id="81"/>
    <w:p>
      <w:pPr>
        <w:spacing w:after="0"/>
        <w:ind w:left="0"/>
        <w:jc w:val="both"/>
      </w:pPr>
      <w:r>
        <w:rPr>
          <w:rFonts w:ascii="Times New Roman"/>
          <w:b w:val="false"/>
          <w:i w:val="false"/>
          <w:color w:val="000000"/>
          <w:sz w:val="28"/>
        </w:rPr>
        <w:t>
      Рәсім нәтижесі – құжаттарды қабылдау;</w:t>
      </w:r>
    </w:p>
    <w:bookmarkEnd w:id="81"/>
    <w:bookmarkStart w:name="z86" w:id="82"/>
    <w:p>
      <w:pPr>
        <w:spacing w:after="0"/>
        <w:ind w:left="0"/>
        <w:jc w:val="both"/>
      </w:pPr>
      <w:r>
        <w:rPr>
          <w:rFonts w:ascii="Times New Roman"/>
          <w:b w:val="false"/>
          <w:i w:val="false"/>
          <w:color w:val="000000"/>
          <w:sz w:val="28"/>
        </w:rPr>
        <w:t>
      2) мемлекеттік қызметтер және аккредиттеу мен лицензиялау саласындағы басқармаға Стандарттың 9-тармағында көрсетілген құжаттарды үлестіру – бір жұмыс күні.</w:t>
      </w:r>
    </w:p>
    <w:bookmarkEnd w:id="82"/>
    <w:bookmarkStart w:name="z87" w:id="83"/>
    <w:p>
      <w:pPr>
        <w:spacing w:after="0"/>
        <w:ind w:left="0"/>
        <w:jc w:val="both"/>
      </w:pPr>
      <w:r>
        <w:rPr>
          <w:rFonts w:ascii="Times New Roman"/>
          <w:b w:val="false"/>
          <w:i w:val="false"/>
          <w:color w:val="000000"/>
          <w:sz w:val="28"/>
        </w:rPr>
        <w:t>
      Рәсім нәтижесі – қызметті беруші басшының қарары;</w:t>
      </w:r>
    </w:p>
    <w:bookmarkEnd w:id="83"/>
    <w:bookmarkStart w:name="z88" w:id="84"/>
    <w:p>
      <w:pPr>
        <w:spacing w:after="0"/>
        <w:ind w:left="0"/>
        <w:jc w:val="both"/>
      </w:pPr>
      <w:r>
        <w:rPr>
          <w:rFonts w:ascii="Times New Roman"/>
          <w:b w:val="false"/>
          <w:i w:val="false"/>
          <w:color w:val="000000"/>
          <w:sz w:val="28"/>
        </w:rPr>
        <w:t>
      3) Стандарттың 9-тармағының 3) тармақшасында көрсетілген құжаттарды Қазақстан Республикасы Қаржы министрлігінің салық салу және бухгалтерлік есеп саласындағы құрылымдық бөлімшелеріне оларды одан әрі қарау үшін жіберу – екі жұмыс күні ішінде.</w:t>
      </w:r>
    </w:p>
    <w:bookmarkEnd w:id="84"/>
    <w:bookmarkStart w:name="z89" w:id="85"/>
    <w:p>
      <w:pPr>
        <w:spacing w:after="0"/>
        <w:ind w:left="0"/>
        <w:jc w:val="both"/>
      </w:pPr>
      <w:r>
        <w:rPr>
          <w:rFonts w:ascii="Times New Roman"/>
          <w:b w:val="false"/>
          <w:i w:val="false"/>
          <w:color w:val="000000"/>
          <w:sz w:val="28"/>
        </w:rPr>
        <w:t>
      Рәсім нәтижесі – құжаттарды жіберу;</w:t>
      </w:r>
    </w:p>
    <w:bookmarkEnd w:id="85"/>
    <w:bookmarkStart w:name="z90" w:id="86"/>
    <w:p>
      <w:pPr>
        <w:spacing w:after="0"/>
        <w:ind w:left="0"/>
        <w:jc w:val="both"/>
      </w:pPr>
      <w:r>
        <w:rPr>
          <w:rFonts w:ascii="Times New Roman"/>
          <w:b w:val="false"/>
          <w:i w:val="false"/>
          <w:color w:val="000000"/>
          <w:sz w:val="28"/>
        </w:rPr>
        <w:t>
      4) Қазақстан Республикасы Қаржы министрлігінің салық салу және бухгалтерлік есеп саласындағы құрылымдық бөлімшелері Стандарттың 9-тармағының 3) тармақшасында көрсетілген құжаттарды қарау, орындаушының Стандарттың 9-тармағында көрсетілген құжаттарды қарауы - он төрт жұмыс күні ішінде.</w:t>
      </w:r>
    </w:p>
    <w:bookmarkEnd w:id="86"/>
    <w:bookmarkStart w:name="z91" w:id="87"/>
    <w:p>
      <w:pPr>
        <w:spacing w:after="0"/>
        <w:ind w:left="0"/>
        <w:jc w:val="both"/>
      </w:pPr>
      <w:r>
        <w:rPr>
          <w:rFonts w:ascii="Times New Roman"/>
          <w:b w:val="false"/>
          <w:i w:val="false"/>
          <w:color w:val="000000"/>
          <w:sz w:val="28"/>
        </w:rPr>
        <w:t>
      Рәсім нәтижесі – куәлікті беру туралы шешім қабылдау;</w:t>
      </w:r>
    </w:p>
    <w:bookmarkEnd w:id="87"/>
    <w:bookmarkStart w:name="z92" w:id="88"/>
    <w:p>
      <w:pPr>
        <w:spacing w:after="0"/>
        <w:ind w:left="0"/>
        <w:jc w:val="both"/>
      </w:pPr>
      <w:r>
        <w:rPr>
          <w:rFonts w:ascii="Times New Roman"/>
          <w:b w:val="false"/>
          <w:i w:val="false"/>
          <w:color w:val="000000"/>
          <w:sz w:val="28"/>
        </w:rPr>
        <w:t>
      5)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сәйкестігі туралы қорытындыны (бұдан әрі - қорытынды), куәлік беру туралы бұйрықты дайындау және келісу, сондай-ақ оларды қызмет берушінің басшылығымен бекіту және тіркеу – бір жұмыс күннің ішінде;</w:t>
      </w:r>
    </w:p>
    <w:bookmarkEnd w:id="88"/>
    <w:bookmarkStart w:name="z93" w:id="89"/>
    <w:p>
      <w:pPr>
        <w:spacing w:after="0"/>
        <w:ind w:left="0"/>
        <w:jc w:val="both"/>
      </w:pPr>
      <w:r>
        <w:rPr>
          <w:rFonts w:ascii="Times New Roman"/>
          <w:b w:val="false"/>
          <w:i w:val="false"/>
          <w:color w:val="000000"/>
          <w:sz w:val="28"/>
        </w:rPr>
        <w:t>
      Рәсім нәтижесі – куәлікті беру туралы қорытынды және бұйрық;</w:t>
      </w:r>
    </w:p>
    <w:bookmarkEnd w:id="89"/>
    <w:bookmarkStart w:name="z94" w:id="90"/>
    <w:p>
      <w:pPr>
        <w:spacing w:after="0"/>
        <w:ind w:left="0"/>
        <w:jc w:val="both"/>
      </w:pPr>
      <w:r>
        <w:rPr>
          <w:rFonts w:ascii="Times New Roman"/>
          <w:b w:val="false"/>
          <w:i w:val="false"/>
          <w:color w:val="000000"/>
          <w:sz w:val="28"/>
        </w:rPr>
        <w:t>
      6) куәлікті беру – бір жұмыс күні ішінде.</w:t>
      </w:r>
    </w:p>
    <w:bookmarkEnd w:id="90"/>
    <w:bookmarkStart w:name="z95" w:id="91"/>
    <w:p>
      <w:pPr>
        <w:spacing w:after="0"/>
        <w:ind w:left="0"/>
        <w:jc w:val="both"/>
      </w:pPr>
      <w:r>
        <w:rPr>
          <w:rFonts w:ascii="Times New Roman"/>
          <w:b w:val="false"/>
          <w:i w:val="false"/>
          <w:color w:val="000000"/>
          <w:sz w:val="28"/>
        </w:rPr>
        <w:t>
      Рәсімнің нәтижесі – куәлік.</w:t>
      </w:r>
    </w:p>
    <w:bookmarkEnd w:id="91"/>
    <w:bookmarkStart w:name="z96" w:id="92"/>
    <w:p>
      <w:pPr>
        <w:spacing w:after="0"/>
        <w:ind w:left="0"/>
        <w:jc w:val="both"/>
      </w:pPr>
      <w:r>
        <w:rPr>
          <w:rFonts w:ascii="Times New Roman"/>
          <w:b w:val="false"/>
          <w:i w:val="false"/>
          <w:color w:val="000000"/>
          <w:sz w:val="28"/>
        </w:rPr>
        <w:t>
      куәлікті қайта ресімдеу үшін:</w:t>
      </w:r>
    </w:p>
    <w:bookmarkEnd w:id="92"/>
    <w:bookmarkStart w:name="z97" w:id="93"/>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93"/>
    <w:bookmarkStart w:name="z98" w:id="94"/>
    <w:p>
      <w:pPr>
        <w:spacing w:after="0"/>
        <w:ind w:left="0"/>
        <w:jc w:val="both"/>
      </w:pPr>
      <w:r>
        <w:rPr>
          <w:rFonts w:ascii="Times New Roman"/>
          <w:b w:val="false"/>
          <w:i w:val="false"/>
          <w:color w:val="000000"/>
          <w:sz w:val="28"/>
        </w:rPr>
        <w:t>
      Рәсімнің нәтижесі – құжаттарды қабылдау;</w:t>
      </w:r>
    </w:p>
    <w:bookmarkEnd w:id="94"/>
    <w:bookmarkStart w:name="z99" w:id="95"/>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көрсетілетін қызметті берушінің мемлекеттік қызметтер және аккредиттеу мен лицензиялау саласындағы басқарма басшысымен, заң қызметінің басшысымен қорытындыны (бұдан әрі - қорытынды), куәлік қайта ресімдеу туралы бұйрықты дайындау және келісу, сондай-ақ оларды қызмет берушінің басшылығымен бекіту және тіркеу – бір жұмыс күннің ішінде</w:t>
      </w:r>
    </w:p>
    <w:bookmarkEnd w:id="95"/>
    <w:bookmarkStart w:name="z100" w:id="96"/>
    <w:p>
      <w:pPr>
        <w:spacing w:after="0"/>
        <w:ind w:left="0"/>
        <w:jc w:val="both"/>
      </w:pPr>
      <w:r>
        <w:rPr>
          <w:rFonts w:ascii="Times New Roman"/>
          <w:b w:val="false"/>
          <w:i w:val="false"/>
          <w:color w:val="000000"/>
          <w:sz w:val="28"/>
        </w:rPr>
        <w:t>
      Рәсімнің нәтижесі – қорытынды және бұйрық.</w:t>
      </w:r>
    </w:p>
    <w:bookmarkEnd w:id="96"/>
    <w:bookmarkStart w:name="z101" w:id="97"/>
    <w:p>
      <w:pPr>
        <w:spacing w:after="0"/>
        <w:ind w:left="0"/>
        <w:jc w:val="both"/>
      </w:pPr>
      <w:r>
        <w:rPr>
          <w:rFonts w:ascii="Times New Roman"/>
          <w:b w:val="false"/>
          <w:i w:val="false"/>
          <w:color w:val="000000"/>
          <w:sz w:val="28"/>
        </w:rPr>
        <w:t>
      3) қайта ресімделген куәлік беру – бір жұмыс күннің ішінде.</w:t>
      </w:r>
    </w:p>
    <w:bookmarkEnd w:id="97"/>
    <w:bookmarkStart w:name="z102" w:id="98"/>
    <w:p>
      <w:pPr>
        <w:spacing w:after="0"/>
        <w:ind w:left="0"/>
        <w:jc w:val="both"/>
      </w:pPr>
      <w:r>
        <w:rPr>
          <w:rFonts w:ascii="Times New Roman"/>
          <w:b w:val="false"/>
          <w:i w:val="false"/>
          <w:color w:val="000000"/>
          <w:sz w:val="28"/>
        </w:rPr>
        <w:t>
      Рәсімнің нәтижесі – куәлік.</w:t>
      </w:r>
    </w:p>
    <w:bookmarkEnd w:id="98"/>
    <w:bookmarkStart w:name="z103" w:id="99"/>
    <w:p>
      <w:pPr>
        <w:spacing w:after="0"/>
        <w:ind w:left="0"/>
        <w:jc w:val="both"/>
      </w:pPr>
      <w:r>
        <w:rPr>
          <w:rFonts w:ascii="Times New Roman"/>
          <w:b w:val="false"/>
          <w:i w:val="false"/>
          <w:color w:val="000000"/>
          <w:sz w:val="28"/>
        </w:rPr>
        <w:t>
      куәліктің телнұсқасын беру үшін:</w:t>
      </w:r>
    </w:p>
    <w:bookmarkEnd w:id="99"/>
    <w:bookmarkStart w:name="z104" w:id="100"/>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100"/>
    <w:bookmarkStart w:name="z105" w:id="101"/>
    <w:p>
      <w:pPr>
        <w:spacing w:after="0"/>
        <w:ind w:left="0"/>
        <w:jc w:val="both"/>
      </w:pPr>
      <w:r>
        <w:rPr>
          <w:rFonts w:ascii="Times New Roman"/>
          <w:b w:val="false"/>
          <w:i w:val="false"/>
          <w:color w:val="000000"/>
          <w:sz w:val="28"/>
        </w:rPr>
        <w:t>
      Рәсімнің нәтижесі – құжаттарды қабылдау;</w:t>
      </w:r>
    </w:p>
    <w:bookmarkEnd w:id="101"/>
    <w:bookmarkStart w:name="z106" w:id="102"/>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куәлікті қағазға басып шығарады, мемлекеттік көрсетілетін қызметті берушінің мөрі мен басшының қолымен расталады, куәліктің телнұсқасын беру – бір жұмыс күн.</w:t>
      </w:r>
    </w:p>
    <w:bookmarkEnd w:id="102"/>
    <w:bookmarkStart w:name="z107" w:id="103"/>
    <w:p>
      <w:pPr>
        <w:spacing w:after="0"/>
        <w:ind w:left="0"/>
        <w:jc w:val="both"/>
      </w:pPr>
      <w:r>
        <w:rPr>
          <w:rFonts w:ascii="Times New Roman"/>
          <w:b w:val="false"/>
          <w:i w:val="false"/>
          <w:color w:val="000000"/>
          <w:sz w:val="28"/>
        </w:rPr>
        <w:t>
      Рәсімнің нәтижесі – куәліктің телнұсқасын беру.</w:t>
      </w:r>
    </w:p>
    <w:bookmarkEnd w:id="103"/>
    <w:bookmarkStart w:name="z108" w:id="104"/>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 құрылымдық бөлімшелерінің (қызметкерлерінің) өзара іс-қимыл тәртібін сипаттау</w:t>
      </w:r>
    </w:p>
    <w:bookmarkEnd w:id="104"/>
    <w:bookmarkStart w:name="z109" w:id="105"/>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05"/>
    <w:bookmarkStart w:name="z110" w:id="106"/>
    <w:p>
      <w:pPr>
        <w:spacing w:after="0"/>
        <w:ind w:left="0"/>
        <w:jc w:val="both"/>
      </w:pPr>
      <w:r>
        <w:rPr>
          <w:rFonts w:ascii="Times New Roman"/>
          <w:b w:val="false"/>
          <w:i w:val="false"/>
          <w:color w:val="000000"/>
          <w:sz w:val="28"/>
        </w:rPr>
        <w:t>
      1) көрсетілетін қызметті берушінің басшылығы;</w:t>
      </w:r>
    </w:p>
    <w:bookmarkEnd w:id="106"/>
    <w:bookmarkStart w:name="z111" w:id="107"/>
    <w:p>
      <w:pPr>
        <w:spacing w:after="0"/>
        <w:ind w:left="0"/>
        <w:jc w:val="both"/>
      </w:pPr>
      <w:r>
        <w:rPr>
          <w:rFonts w:ascii="Times New Roman"/>
          <w:b w:val="false"/>
          <w:i w:val="false"/>
          <w:color w:val="000000"/>
          <w:sz w:val="28"/>
        </w:rPr>
        <w:t>
      2) мемлекеттік қызметтер және аккредитация мен лицензиялау саласындағы бақылау басқармасының басшысы;</w:t>
      </w:r>
    </w:p>
    <w:bookmarkEnd w:id="107"/>
    <w:bookmarkStart w:name="z112" w:id="108"/>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108"/>
    <w:bookmarkStart w:name="z113" w:id="109"/>
    <w:p>
      <w:pPr>
        <w:spacing w:after="0"/>
        <w:ind w:left="0"/>
        <w:jc w:val="both"/>
      </w:pPr>
      <w:r>
        <w:rPr>
          <w:rFonts w:ascii="Times New Roman"/>
          <w:b w:val="false"/>
          <w:i w:val="false"/>
          <w:color w:val="000000"/>
          <w:sz w:val="28"/>
        </w:rPr>
        <w:t>
      4) мемлекеттік қызметтер және аккредитация мен лицензиялау саласындағы бақылау басқармасының қызметкері (лері) (орындаушы);</w:t>
      </w:r>
    </w:p>
    <w:bookmarkEnd w:id="109"/>
    <w:bookmarkStart w:name="z114" w:id="110"/>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 (лері)</w:t>
      </w:r>
    </w:p>
    <w:bookmarkEnd w:id="110"/>
    <w:bookmarkStart w:name="z115" w:id="111"/>
    <w:p>
      <w:pPr>
        <w:spacing w:after="0"/>
        <w:ind w:left="0"/>
        <w:jc w:val="both"/>
      </w:pPr>
      <w:r>
        <w:rPr>
          <w:rFonts w:ascii="Times New Roman"/>
          <w:b w:val="false"/>
          <w:i w:val="false"/>
          <w:color w:val="000000"/>
          <w:sz w:val="28"/>
        </w:rPr>
        <w:t>
      6) Қазақстан Республикасы Қаржылық министрлігі құрылымдық бөлімшелерінің қызметкері (лері);</w:t>
      </w:r>
    </w:p>
    <w:bookmarkEnd w:id="111"/>
    <w:bookmarkStart w:name="z116" w:id="112"/>
    <w:p>
      <w:pPr>
        <w:spacing w:after="0"/>
        <w:ind w:left="0"/>
        <w:jc w:val="both"/>
      </w:pPr>
      <w:r>
        <w:rPr>
          <w:rFonts w:ascii="Times New Roman"/>
          <w:b w:val="false"/>
          <w:i w:val="false"/>
          <w:color w:val="000000"/>
          <w:sz w:val="28"/>
        </w:rPr>
        <w:t>
      7. Құрылымдық бөлімшелердің (қызметкерлердің) арасында рәсімдер (іс-қимыл) бірізділігін сипаттау:</w:t>
      </w:r>
    </w:p>
    <w:bookmarkEnd w:id="112"/>
    <w:bookmarkStart w:name="z117" w:id="113"/>
    <w:p>
      <w:pPr>
        <w:spacing w:after="0"/>
        <w:ind w:left="0"/>
        <w:jc w:val="both"/>
      </w:pPr>
      <w:r>
        <w:rPr>
          <w:rFonts w:ascii="Times New Roman"/>
          <w:b w:val="false"/>
          <w:i w:val="false"/>
          <w:color w:val="000000"/>
          <w:sz w:val="28"/>
        </w:rPr>
        <w:t>
      куәлік беру кезінде:</w:t>
      </w:r>
    </w:p>
    <w:bookmarkEnd w:id="113"/>
    <w:bookmarkStart w:name="z118" w:id="114"/>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114"/>
    <w:bookmarkStart w:name="z119" w:id="115"/>
    <w:p>
      <w:pPr>
        <w:spacing w:after="0"/>
        <w:ind w:left="0"/>
        <w:jc w:val="both"/>
      </w:pPr>
      <w:r>
        <w:rPr>
          <w:rFonts w:ascii="Times New Roman"/>
          <w:b w:val="false"/>
          <w:i w:val="false"/>
          <w:color w:val="000000"/>
          <w:sz w:val="28"/>
        </w:rPr>
        <w:t>
      2) Стандарттың 9-тармағында көрсетілген құжаттар мемлекеттік қызметтер және аккредитация мен лицензиялау саласындағы бақылау басқармасына бір жұмыс күннің ішінде үлестіріледі;</w:t>
      </w:r>
    </w:p>
    <w:bookmarkEnd w:id="115"/>
    <w:bookmarkStart w:name="z120" w:id="116"/>
    <w:p>
      <w:pPr>
        <w:spacing w:after="0"/>
        <w:ind w:left="0"/>
        <w:jc w:val="both"/>
      </w:pPr>
      <w:r>
        <w:rPr>
          <w:rFonts w:ascii="Times New Roman"/>
          <w:b w:val="false"/>
          <w:i w:val="false"/>
          <w:color w:val="000000"/>
          <w:sz w:val="28"/>
        </w:rPr>
        <w:t>
      3) орындаушы Стандарттың 9-тармағының 3) тармақшасында көрсетілген құжаттарды Қазақстан Республикасы Қаржы министрлігінің салық салу және бухгалтерлік есеп саласындағы құрылымдық бөлімшелеріне оларды одан әрі қарау үшін жібереді – екі жұмыс күні ішінде;</w:t>
      </w:r>
    </w:p>
    <w:bookmarkEnd w:id="116"/>
    <w:bookmarkStart w:name="z121" w:id="117"/>
    <w:p>
      <w:pPr>
        <w:spacing w:after="0"/>
        <w:ind w:left="0"/>
        <w:jc w:val="both"/>
      </w:pPr>
      <w:r>
        <w:rPr>
          <w:rFonts w:ascii="Times New Roman"/>
          <w:b w:val="false"/>
          <w:i w:val="false"/>
          <w:color w:val="000000"/>
          <w:sz w:val="28"/>
        </w:rPr>
        <w:t>
      4) Стандарттың 9-тармағының 3) тармақшасында көрсетілген құжаттарды Қазақстан Республикасы Қаржы министрлігінің салық салу және бухгалтерік есеп саласындағы құрылымдық бөлімшелері, орындаушы Стандарттың 9-тармағында көрсетілген құжаттарды он төрт жұмыс күні ішінде қарайды;</w:t>
      </w:r>
    </w:p>
    <w:bookmarkEnd w:id="117"/>
    <w:bookmarkStart w:name="z122" w:id="118"/>
    <w:p>
      <w:pPr>
        <w:spacing w:after="0"/>
        <w:ind w:left="0"/>
        <w:jc w:val="both"/>
      </w:pPr>
      <w:r>
        <w:rPr>
          <w:rFonts w:ascii="Times New Roman"/>
          <w:b w:val="false"/>
          <w:i w:val="false"/>
          <w:color w:val="000000"/>
          <w:sz w:val="28"/>
        </w:rPr>
        <w:t>
      5) қорытынды мен бұйрық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көрсетілетін қызметті берушінің басшысы оны бекітеді. Бұйрықты көрсетілетін қызметті берушінің құжат айналым бойынша басқармасының қызметкері оны тіркейді. Орындаушы порталда электронды түрдегі куәлікті шығарады және оған қызмет беруші басшысының ЭЦҚ-мен екі жұмыс күннің ішінде қол қойылады.</w:t>
      </w:r>
    </w:p>
    <w:bookmarkEnd w:id="118"/>
    <w:bookmarkStart w:name="z123" w:id="119"/>
    <w:p>
      <w:pPr>
        <w:spacing w:after="0"/>
        <w:ind w:left="0"/>
        <w:jc w:val="both"/>
      </w:pPr>
      <w:r>
        <w:rPr>
          <w:rFonts w:ascii="Times New Roman"/>
          <w:b w:val="false"/>
          <w:i w:val="false"/>
          <w:color w:val="000000"/>
          <w:sz w:val="28"/>
        </w:rPr>
        <w:t>
      куәлікті қайта ресімдеу үшін:</w:t>
      </w:r>
    </w:p>
    <w:bookmarkEnd w:id="119"/>
    <w:bookmarkStart w:name="z124" w:id="120"/>
    <w:p>
      <w:pPr>
        <w:spacing w:after="0"/>
        <w:ind w:left="0"/>
        <w:jc w:val="both"/>
      </w:pPr>
      <w:r>
        <w:rPr>
          <w:rFonts w:ascii="Times New Roman"/>
          <w:b w:val="false"/>
          <w:i w:val="false"/>
          <w:color w:val="000000"/>
          <w:sz w:val="28"/>
        </w:rPr>
        <w:t>
      1) Стандарттың 9-тармағында көрсетілген құжаттарды көрсетілетін қызметті берушінің құжат айналым бойынша басқармасы қабылдайды және бір жұмыс күннің ішінде қызмет берушінің басшысына кейіннен орындаушыға үлестіру үшін беріледі;</w:t>
      </w:r>
    </w:p>
    <w:bookmarkEnd w:id="120"/>
    <w:bookmarkStart w:name="z125" w:id="121"/>
    <w:p>
      <w:pPr>
        <w:spacing w:after="0"/>
        <w:ind w:left="0"/>
        <w:jc w:val="both"/>
      </w:pPr>
      <w:r>
        <w:rPr>
          <w:rFonts w:ascii="Times New Roman"/>
          <w:b w:val="false"/>
          <w:i w:val="false"/>
          <w:color w:val="000000"/>
          <w:sz w:val="28"/>
        </w:rPr>
        <w:t>
      2) орындаушы дайындаған куәлік қайта ресімдеу туралы қорытынды және бұйрық көрсетілетін қызметті берушінің мемлекеттік қызметтер және аккредиттеу мен лицензиялау саласындағы басқарма басшысымен, заң қызметінің басшысымен келіседі және тіркеу нөмірі беріле отырып оларды қызмет берушінің басшылығы бекітеді және тіркеледі – бір жұмыс күннің ішінде;</w:t>
      </w:r>
    </w:p>
    <w:bookmarkEnd w:id="121"/>
    <w:bookmarkStart w:name="z126" w:id="122"/>
    <w:p>
      <w:pPr>
        <w:spacing w:after="0"/>
        <w:ind w:left="0"/>
        <w:jc w:val="both"/>
      </w:pPr>
      <w:r>
        <w:rPr>
          <w:rFonts w:ascii="Times New Roman"/>
          <w:b w:val="false"/>
          <w:i w:val="false"/>
          <w:color w:val="000000"/>
          <w:sz w:val="28"/>
        </w:rPr>
        <w:t>
      3) қайта ресімдеу туралы бұйрықтың негізінде порталда электронды түрдегі куәлік жасалады және қызмет беруші басшысының ЭЦҚ-мен бір жұмыс күннің ішінде қол қойылады.</w:t>
      </w:r>
    </w:p>
    <w:bookmarkEnd w:id="122"/>
    <w:bookmarkStart w:name="z127" w:id="123"/>
    <w:p>
      <w:pPr>
        <w:spacing w:after="0"/>
        <w:ind w:left="0"/>
        <w:jc w:val="both"/>
      </w:pPr>
      <w:r>
        <w:rPr>
          <w:rFonts w:ascii="Times New Roman"/>
          <w:b w:val="false"/>
          <w:i w:val="false"/>
          <w:color w:val="000000"/>
          <w:sz w:val="28"/>
        </w:rPr>
        <w:t>
      куәліктің телнұсқасын беру үшін:</w:t>
      </w:r>
    </w:p>
    <w:bookmarkEnd w:id="123"/>
    <w:bookmarkStart w:name="z128" w:id="124"/>
    <w:p>
      <w:pPr>
        <w:spacing w:after="0"/>
        <w:ind w:left="0"/>
        <w:jc w:val="both"/>
      </w:pPr>
      <w:r>
        <w:rPr>
          <w:rFonts w:ascii="Times New Roman"/>
          <w:b w:val="false"/>
          <w:i w:val="false"/>
          <w:color w:val="000000"/>
          <w:sz w:val="28"/>
        </w:rPr>
        <w:t>
      1) Стандарттың 9-тармағында көрсетілген құжаттарды көрсетілетін қызметті берушінің құжат айналым бойынша басқармасы қабылдайды және бір жұмыс күннің ішінде қызмет берушінің басшысына кейіннен орындаушыға үлестіру үшін беріледі</w:t>
      </w:r>
    </w:p>
    <w:bookmarkEnd w:id="124"/>
    <w:bookmarkStart w:name="z129" w:id="125"/>
    <w:p>
      <w:pPr>
        <w:spacing w:after="0"/>
        <w:ind w:left="0"/>
        <w:jc w:val="both"/>
      </w:pPr>
      <w:r>
        <w:rPr>
          <w:rFonts w:ascii="Times New Roman"/>
          <w:b w:val="false"/>
          <w:i w:val="false"/>
          <w:color w:val="000000"/>
          <w:sz w:val="28"/>
        </w:rPr>
        <w:t>
      2) Стандарттың 9-тармағында көрсетілген құжаттарды орындаушы қарайды, куәлік басып шығарылады, мемлекеттік көрсетілетін қызметті берушінің мөрі және басшысының ЭЦҚ-мен расталады, бір жұмыс күннің ішінде қол қойылған куәліктің телнұсқасы беріледі.</w:t>
      </w:r>
    </w:p>
    <w:bookmarkEnd w:id="125"/>
    <w:bookmarkStart w:name="z130" w:id="126"/>
    <w:p>
      <w:pPr>
        <w:spacing w:after="0"/>
        <w:ind w:left="0"/>
        <w:jc w:val="left"/>
      </w:pPr>
      <w:r>
        <w:rPr>
          <w:rFonts w:ascii="Times New Roman"/>
          <w:b/>
          <w:i w:val="false"/>
          <w:color w:val="000000"/>
        </w:rPr>
        <w:t xml:space="preserve"> 4. Мемлекеттік көрсетілетін қызметтер процесінде ақпараттық жүйелерді пайдалану тәртібін сипаттау</w:t>
      </w:r>
    </w:p>
    <w:bookmarkEnd w:id="126"/>
    <w:bookmarkStart w:name="z131" w:id="127"/>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127"/>
    <w:bookmarkStart w:name="z132" w:id="128"/>
    <w:p>
      <w:pPr>
        <w:spacing w:after="0"/>
        <w:ind w:left="0"/>
        <w:jc w:val="both"/>
      </w:pPr>
      <w:r>
        <w:rPr>
          <w:rFonts w:ascii="Times New Roman"/>
          <w:b w:val="false"/>
          <w:i w:val="false"/>
          <w:color w:val="000000"/>
          <w:sz w:val="28"/>
        </w:rPr>
        <w:t>
      1) Стандарттың 9-тармағында көрсетілген портал арқылы ұсынылған құжаттарды қызмет берушінің құжат айналым бойынша басқармасының қызметкері қабылдайды және орындаушыға үлестіреді;</w:t>
      </w:r>
    </w:p>
    <w:bookmarkEnd w:id="128"/>
    <w:bookmarkStart w:name="z133" w:id="129"/>
    <w:p>
      <w:pPr>
        <w:spacing w:after="0"/>
        <w:ind w:left="0"/>
        <w:jc w:val="both"/>
      </w:pPr>
      <w:r>
        <w:rPr>
          <w:rFonts w:ascii="Times New Roman"/>
          <w:b w:val="false"/>
          <w:i w:val="false"/>
          <w:color w:val="000000"/>
          <w:sz w:val="28"/>
        </w:rPr>
        <w:t>
      2) орындаушы Стандарттың 9-тармағының 3) тармақшасында көрсетілген құжаттарды Қазақстан Республикасы Қаржы министрлігінің салық салу және бухгалтерлік есеп саласындағы құрылымдық бөлімшелеріне оларды одан әрі қарау үшін жібереді және олардың қарауының нәтижелерін алады;</w:t>
      </w:r>
    </w:p>
    <w:bookmarkEnd w:id="129"/>
    <w:bookmarkStart w:name="z134" w:id="130"/>
    <w:p>
      <w:pPr>
        <w:spacing w:after="0"/>
        <w:ind w:left="0"/>
        <w:jc w:val="both"/>
      </w:pPr>
      <w:r>
        <w:rPr>
          <w:rFonts w:ascii="Times New Roman"/>
          <w:b w:val="false"/>
          <w:i w:val="false"/>
          <w:color w:val="000000"/>
          <w:sz w:val="28"/>
        </w:rPr>
        <w:t>
      3) орындаушы Стандарттың 9-тармағында көрсетілген құжаттарды қарайды және мемлекеттік қызметті көрсету туралы қорытынды мен бұйрықтың жобаларын дайындайды;</w:t>
      </w:r>
    </w:p>
    <w:bookmarkEnd w:id="130"/>
    <w:bookmarkStart w:name="z135" w:id="131"/>
    <w:p>
      <w:pPr>
        <w:spacing w:after="0"/>
        <w:ind w:left="0"/>
        <w:jc w:val="both"/>
      </w:pPr>
      <w:r>
        <w:rPr>
          <w:rFonts w:ascii="Times New Roman"/>
          <w:b w:val="false"/>
          <w:i w:val="false"/>
          <w:color w:val="000000"/>
          <w:sz w:val="28"/>
        </w:rPr>
        <w:t>
      4) мемлекеттік қызметті көрсету туралы қорытынды мен бұйрықты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қызмет берушінің басшысы бекітеді. Құжат айналым бойынша басқармасының қызметкері мемлекеттік қызметті көрсету туралы бұйрықты тіркейді;</w:t>
      </w:r>
    </w:p>
    <w:bookmarkEnd w:id="131"/>
    <w:bookmarkStart w:name="z136" w:id="132"/>
    <w:p>
      <w:pPr>
        <w:spacing w:after="0"/>
        <w:ind w:left="0"/>
        <w:jc w:val="both"/>
      </w:pPr>
      <w:r>
        <w:rPr>
          <w:rFonts w:ascii="Times New Roman"/>
          <w:b w:val="false"/>
          <w:i w:val="false"/>
          <w:color w:val="000000"/>
          <w:sz w:val="28"/>
        </w:rPr>
        <w:t>
      5) орындаушы портолда мемлекеттік қызметті көрсету туралы шешімнің жобасын жасайды, оны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оған қызмет берушінің басшысы бекітеді;</w:t>
      </w:r>
    </w:p>
    <w:bookmarkEnd w:id="132"/>
    <w:bookmarkStart w:name="z137" w:id="133"/>
    <w:p>
      <w:pPr>
        <w:spacing w:after="0"/>
        <w:ind w:left="0"/>
        <w:jc w:val="both"/>
      </w:pPr>
      <w:r>
        <w:rPr>
          <w:rFonts w:ascii="Times New Roman"/>
          <w:b w:val="false"/>
          <w:i w:val="false"/>
          <w:color w:val="000000"/>
          <w:sz w:val="28"/>
        </w:rPr>
        <w:t>
      "Электрондық үкімет" порталы арқылы мемлекеттік қызметті көрсету кезіндегі функционалдық өзара іс-қимыл диаграммасы осы Регламентке қосымшада сипатталған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 сертификаттау</w:t>
            </w:r>
            <w:r>
              <w:br/>
            </w:r>
            <w:r>
              <w:rPr>
                <w:rFonts w:ascii="Times New Roman"/>
                <w:b w:val="false"/>
                <w:i w:val="false"/>
                <w:color w:val="000000"/>
                <w:sz w:val="20"/>
              </w:rPr>
              <w:t>жөніндегі ұйымын аккредиттеу туралы</w:t>
            </w:r>
            <w:r>
              <w:br/>
            </w:r>
            <w:r>
              <w:rPr>
                <w:rFonts w:ascii="Times New Roman"/>
                <w:b w:val="false"/>
                <w:i w:val="false"/>
                <w:color w:val="000000"/>
                <w:sz w:val="20"/>
              </w:rPr>
              <w:t>куәлік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қосымша</w:t>
            </w:r>
          </w:p>
        </w:tc>
      </w:tr>
    </w:tbl>
    <w:bookmarkStart w:name="z139" w:id="134"/>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 функционалдық өзара іс-қимыл диаграммасы</w:t>
      </w:r>
    </w:p>
    <w:bookmarkEnd w:id="134"/>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3-қосымша</w:t>
            </w:r>
          </w:p>
        </w:tc>
      </w:tr>
    </w:tbl>
    <w:bookmarkStart w:name="z141" w:id="135"/>
    <w:p>
      <w:pPr>
        <w:spacing w:after="0"/>
        <w:ind w:left="0"/>
        <w:jc w:val="left"/>
      </w:pPr>
      <w:r>
        <w:rPr>
          <w:rFonts w:ascii="Times New Roman"/>
          <w:b/>
          <w:i w:val="false"/>
          <w:color w:val="000000"/>
        </w:rPr>
        <w:t xml:space="preserve"> "Кәсіби аудиторлық ұйымды аккредиттеу туралы куәлік беру" мемлекеттік көрсетілетін қызмет регламенті</w:t>
      </w:r>
      <w:r>
        <w:br/>
      </w:r>
      <w:r>
        <w:rPr>
          <w:rFonts w:ascii="Times New Roman"/>
          <w:b/>
          <w:i w:val="false"/>
          <w:color w:val="000000"/>
        </w:rPr>
        <w:t>1. Жалпы ережелер</w:t>
      </w:r>
    </w:p>
    <w:bookmarkEnd w:id="135"/>
    <w:bookmarkStart w:name="z142" w:id="136"/>
    <w:p>
      <w:pPr>
        <w:spacing w:after="0"/>
        <w:ind w:left="0"/>
        <w:jc w:val="both"/>
      </w:pPr>
      <w:r>
        <w:rPr>
          <w:rFonts w:ascii="Times New Roman"/>
          <w:b w:val="false"/>
          <w:i w:val="false"/>
          <w:color w:val="000000"/>
          <w:sz w:val="28"/>
        </w:rPr>
        <w:t>
      1. "Кәсіби аудиторлық ұйымды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Қаржылық бақылау комитеті (бұдан әрі – көрсетілетін қызметті беруші) көрсетеді.</w:t>
      </w:r>
    </w:p>
    <w:bookmarkEnd w:id="136"/>
    <w:bookmarkStart w:name="z143" w:id="137"/>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"Кәсіби аудиторлық ұйымды аккредиттеу туралы куәлік беру" мемлекеттік көрсетілетін қызмет стандартының (бұдан әрі - Стандарт) 9-тармағында көрсетілген құжаттарды қабылдау және мемлекеттік қызметті көрсету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w:t>
      </w:r>
      <w:r>
        <w:rPr>
          <w:rFonts w:ascii="Times New Roman"/>
          <w:b w:val="false"/>
          <w:i w:val="false"/>
          <w:color w:val="000000"/>
          <w:sz w:val="28"/>
          <w:u w:val="single"/>
        </w:rPr>
        <w:t>www.elicense.kz</w:t>
      </w:r>
      <w:r>
        <w:rPr>
          <w:rFonts w:ascii="Times New Roman"/>
          <w:b w:val="false"/>
          <w:i w:val="false"/>
          <w:color w:val="000000"/>
          <w:sz w:val="28"/>
        </w:rPr>
        <w:t xml:space="preserve"> веб-порталдары (бұдан әрі - портал) арқылы жүзеге асырылады.</w:t>
      </w:r>
    </w:p>
    <w:bookmarkEnd w:id="137"/>
    <w:bookmarkStart w:name="z144" w:id="138"/>
    <w:p>
      <w:pPr>
        <w:spacing w:after="0"/>
        <w:ind w:left="0"/>
        <w:jc w:val="both"/>
      </w:pPr>
      <w:r>
        <w:rPr>
          <w:rFonts w:ascii="Times New Roman"/>
          <w:b w:val="false"/>
          <w:i w:val="false"/>
          <w:color w:val="000000"/>
          <w:sz w:val="28"/>
        </w:rPr>
        <w:t>
      2. Мемлекеттік көрсетілетін қызметті көрсету нысаны: жартылай автоматтандырылған.</w:t>
      </w:r>
    </w:p>
    <w:bookmarkEnd w:id="138"/>
    <w:bookmarkStart w:name="z145" w:id="139"/>
    <w:p>
      <w:pPr>
        <w:spacing w:after="0"/>
        <w:ind w:left="0"/>
        <w:jc w:val="both"/>
      </w:pPr>
      <w:r>
        <w:rPr>
          <w:rFonts w:ascii="Times New Roman"/>
          <w:b w:val="false"/>
          <w:i w:val="false"/>
          <w:color w:val="000000"/>
          <w:sz w:val="28"/>
        </w:rPr>
        <w:t>
      3. Мемлекеттік қызмет көрсету нәтижесі бухгалтерлердің кәсіби ұйымын аккредиттеу туралы куәлік беру, куәлікті қайта ресімдеу немесе куәліктің телнұсқаларын беру (бұдан әрі - куәлік) болып табылады.</w:t>
      </w:r>
    </w:p>
    <w:bookmarkEnd w:id="139"/>
    <w:bookmarkStart w:name="z146" w:id="14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(қызметкерлердің) іс-қимыл тәртібін сипаттау</w:t>
      </w:r>
    </w:p>
    <w:bookmarkEnd w:id="140"/>
    <w:bookmarkStart w:name="z147" w:id="141"/>
    <w:p>
      <w:pPr>
        <w:spacing w:after="0"/>
        <w:ind w:left="0"/>
        <w:jc w:val="both"/>
      </w:pPr>
      <w:r>
        <w:rPr>
          <w:rFonts w:ascii="Times New Roman"/>
          <w:b w:val="false"/>
          <w:i w:val="false"/>
          <w:color w:val="000000"/>
          <w:sz w:val="28"/>
        </w:rPr>
        <w:t>
      4. Стандарттың 9-тармағында көрсетілген құжаттарды ұсыну мемлекеттік қызмет көрсету бойынша рәсімдерді (іс-қимылды) бастау үшін негіз болып табылады.</w:t>
      </w:r>
    </w:p>
    <w:bookmarkEnd w:id="141"/>
    <w:bookmarkStart w:name="z148" w:id="14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 мазмұны:</w:t>
      </w:r>
    </w:p>
    <w:bookmarkEnd w:id="142"/>
    <w:bookmarkStart w:name="z149" w:id="143"/>
    <w:p>
      <w:pPr>
        <w:spacing w:after="0"/>
        <w:ind w:left="0"/>
        <w:jc w:val="both"/>
      </w:pPr>
      <w:r>
        <w:rPr>
          <w:rFonts w:ascii="Times New Roman"/>
          <w:b w:val="false"/>
          <w:i w:val="false"/>
          <w:color w:val="000000"/>
          <w:sz w:val="28"/>
        </w:rPr>
        <w:t>
      куәлік беру кезінде:</w:t>
      </w:r>
    </w:p>
    <w:bookmarkEnd w:id="143"/>
    <w:bookmarkStart w:name="z150" w:id="144"/>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144"/>
    <w:bookmarkStart w:name="z151" w:id="145"/>
    <w:p>
      <w:pPr>
        <w:spacing w:after="0"/>
        <w:ind w:left="0"/>
        <w:jc w:val="both"/>
      </w:pPr>
      <w:r>
        <w:rPr>
          <w:rFonts w:ascii="Times New Roman"/>
          <w:b w:val="false"/>
          <w:i w:val="false"/>
          <w:color w:val="000000"/>
          <w:sz w:val="28"/>
        </w:rPr>
        <w:t>
      Рәсімнің нәтижесі – құжаттарды қабылдау;</w:t>
      </w:r>
    </w:p>
    <w:bookmarkEnd w:id="145"/>
    <w:bookmarkStart w:name="z152" w:id="146"/>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сәйкестігі туралы қорытындыны (бұдан әрі - қорытынды), куәлік беру туралы бұйрықты дайындау және келісу, сондай-ақ оларды қызмет берушінің басшылығымен бекіту және тіркеу – үш жұмыс күннің ішінде;</w:t>
      </w:r>
    </w:p>
    <w:bookmarkEnd w:id="146"/>
    <w:bookmarkStart w:name="z153" w:id="147"/>
    <w:p>
      <w:pPr>
        <w:spacing w:after="0"/>
        <w:ind w:left="0"/>
        <w:jc w:val="both"/>
      </w:pPr>
      <w:r>
        <w:rPr>
          <w:rFonts w:ascii="Times New Roman"/>
          <w:b w:val="false"/>
          <w:i w:val="false"/>
          <w:color w:val="000000"/>
          <w:sz w:val="28"/>
        </w:rPr>
        <w:t>
      Рәсімнің нәтижесі – куәлік беру туралы қорытынды және бұйрық;</w:t>
      </w:r>
    </w:p>
    <w:bookmarkEnd w:id="147"/>
    <w:bookmarkStart w:name="z154" w:id="148"/>
    <w:p>
      <w:pPr>
        <w:spacing w:after="0"/>
        <w:ind w:left="0"/>
        <w:jc w:val="both"/>
      </w:pPr>
      <w:r>
        <w:rPr>
          <w:rFonts w:ascii="Times New Roman"/>
          <w:b w:val="false"/>
          <w:i w:val="false"/>
          <w:color w:val="000000"/>
          <w:sz w:val="28"/>
        </w:rPr>
        <w:t>
      3) куәлік беру – бір жұмыс күннің ішінде.</w:t>
      </w:r>
    </w:p>
    <w:bookmarkEnd w:id="148"/>
    <w:bookmarkStart w:name="z155" w:id="149"/>
    <w:p>
      <w:pPr>
        <w:spacing w:after="0"/>
        <w:ind w:left="0"/>
        <w:jc w:val="both"/>
      </w:pPr>
      <w:r>
        <w:rPr>
          <w:rFonts w:ascii="Times New Roman"/>
          <w:b w:val="false"/>
          <w:i w:val="false"/>
          <w:color w:val="000000"/>
          <w:sz w:val="28"/>
        </w:rPr>
        <w:t>
      Рәсімнің нәтижесі – куәлік.</w:t>
      </w:r>
    </w:p>
    <w:bookmarkEnd w:id="149"/>
    <w:bookmarkStart w:name="z156" w:id="150"/>
    <w:p>
      <w:pPr>
        <w:spacing w:after="0"/>
        <w:ind w:left="0"/>
        <w:jc w:val="both"/>
      </w:pPr>
      <w:r>
        <w:rPr>
          <w:rFonts w:ascii="Times New Roman"/>
          <w:b w:val="false"/>
          <w:i w:val="false"/>
          <w:color w:val="000000"/>
          <w:sz w:val="28"/>
        </w:rPr>
        <w:t>
      Куәлікті қайта ресімдеу үшін:</w:t>
      </w:r>
    </w:p>
    <w:bookmarkEnd w:id="150"/>
    <w:bookmarkStart w:name="z157" w:id="151"/>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151"/>
    <w:bookmarkStart w:name="z158" w:id="152"/>
    <w:p>
      <w:pPr>
        <w:spacing w:after="0"/>
        <w:ind w:left="0"/>
        <w:jc w:val="both"/>
      </w:pPr>
      <w:r>
        <w:rPr>
          <w:rFonts w:ascii="Times New Roman"/>
          <w:b w:val="false"/>
          <w:i w:val="false"/>
          <w:color w:val="000000"/>
          <w:sz w:val="28"/>
        </w:rPr>
        <w:t>
      Рәсімнің нәтижесі – құжаттарды қабылдау;</w:t>
      </w:r>
    </w:p>
    <w:bookmarkEnd w:id="152"/>
    <w:bookmarkStart w:name="z159" w:id="153"/>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сәйкестігі туралы қорытындыны (бұдан әрі - қорытынды), куәлікті қайта рәсімдеу туралы бұйрықты дайындау және келісу, сондай-ақ оларды қызмет берушінің басшылығымен бекіту және тіркеу – бір жұмыс күннің ішінде;</w:t>
      </w:r>
    </w:p>
    <w:bookmarkEnd w:id="153"/>
    <w:bookmarkStart w:name="z160" w:id="154"/>
    <w:p>
      <w:pPr>
        <w:spacing w:after="0"/>
        <w:ind w:left="0"/>
        <w:jc w:val="both"/>
      </w:pPr>
      <w:r>
        <w:rPr>
          <w:rFonts w:ascii="Times New Roman"/>
          <w:b w:val="false"/>
          <w:i w:val="false"/>
          <w:color w:val="000000"/>
          <w:sz w:val="28"/>
        </w:rPr>
        <w:t>
      Рәсімнің нәтижесі – қорытынды және бұйрық.</w:t>
      </w:r>
    </w:p>
    <w:bookmarkEnd w:id="154"/>
    <w:bookmarkStart w:name="z161" w:id="155"/>
    <w:p>
      <w:pPr>
        <w:spacing w:after="0"/>
        <w:ind w:left="0"/>
        <w:jc w:val="both"/>
      </w:pPr>
      <w:r>
        <w:rPr>
          <w:rFonts w:ascii="Times New Roman"/>
          <w:b w:val="false"/>
          <w:i w:val="false"/>
          <w:color w:val="000000"/>
          <w:sz w:val="28"/>
        </w:rPr>
        <w:t>
      3) қайта ресімделген куәлік беру – бір жұмыс күннің ішінде.</w:t>
      </w:r>
    </w:p>
    <w:bookmarkEnd w:id="155"/>
    <w:bookmarkStart w:name="z162" w:id="156"/>
    <w:p>
      <w:pPr>
        <w:spacing w:after="0"/>
        <w:ind w:left="0"/>
        <w:jc w:val="both"/>
      </w:pPr>
      <w:r>
        <w:rPr>
          <w:rFonts w:ascii="Times New Roman"/>
          <w:b w:val="false"/>
          <w:i w:val="false"/>
          <w:color w:val="000000"/>
          <w:sz w:val="28"/>
        </w:rPr>
        <w:t>
      Рәсімнің нәтижесі – куәлік.</w:t>
      </w:r>
    </w:p>
    <w:bookmarkEnd w:id="156"/>
    <w:bookmarkStart w:name="z163" w:id="157"/>
    <w:p>
      <w:pPr>
        <w:spacing w:after="0"/>
        <w:ind w:left="0"/>
        <w:jc w:val="both"/>
      </w:pPr>
      <w:r>
        <w:rPr>
          <w:rFonts w:ascii="Times New Roman"/>
          <w:b w:val="false"/>
          <w:i w:val="false"/>
          <w:color w:val="000000"/>
          <w:sz w:val="28"/>
        </w:rPr>
        <w:t>
      куәліктің телнұсқасын беру үшін:</w:t>
      </w:r>
    </w:p>
    <w:bookmarkEnd w:id="157"/>
    <w:bookmarkStart w:name="z164" w:id="158"/>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158"/>
    <w:bookmarkStart w:name="z165" w:id="159"/>
    <w:p>
      <w:pPr>
        <w:spacing w:after="0"/>
        <w:ind w:left="0"/>
        <w:jc w:val="both"/>
      </w:pPr>
      <w:r>
        <w:rPr>
          <w:rFonts w:ascii="Times New Roman"/>
          <w:b w:val="false"/>
          <w:i w:val="false"/>
          <w:color w:val="000000"/>
          <w:sz w:val="28"/>
        </w:rPr>
        <w:t>
      Рәсімнің нәтижесі – құжаттарды қабылдау;</w:t>
      </w:r>
    </w:p>
    <w:bookmarkEnd w:id="159"/>
    <w:bookmarkStart w:name="z166" w:id="160"/>
    <w:p>
      <w:pPr>
        <w:spacing w:after="0"/>
        <w:ind w:left="0"/>
        <w:jc w:val="both"/>
      </w:pPr>
      <w:r>
        <w:rPr>
          <w:rFonts w:ascii="Times New Roman"/>
          <w:b w:val="false"/>
          <w:i w:val="false"/>
          <w:color w:val="000000"/>
          <w:sz w:val="28"/>
        </w:rPr>
        <w:t>
      2) орындаушы құжаттарды қарайды,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сәйкестігі туралы қорытындыны (бұдан әрі - қорытынды) дайындау және келісу, сондай-ақ оларды қызмет берушінің басшылығымен бекіту және тіркеу – бір жұмыс күннің ішінде;</w:t>
      </w:r>
    </w:p>
    <w:bookmarkEnd w:id="160"/>
    <w:bookmarkStart w:name="z167" w:id="161"/>
    <w:p>
      <w:pPr>
        <w:spacing w:after="0"/>
        <w:ind w:left="0"/>
        <w:jc w:val="both"/>
      </w:pPr>
      <w:r>
        <w:rPr>
          <w:rFonts w:ascii="Times New Roman"/>
          <w:b w:val="false"/>
          <w:i w:val="false"/>
          <w:color w:val="000000"/>
          <w:sz w:val="28"/>
        </w:rPr>
        <w:t>
      Рәсімнің нәтижесі – куәліктің телнұсқасын беру.</w:t>
      </w:r>
    </w:p>
    <w:bookmarkEnd w:id="161"/>
    <w:bookmarkStart w:name="z168" w:id="1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(қызметкерлерінің) өзара іс-қимыл тәртібін сипаттау</w:t>
      </w:r>
    </w:p>
    <w:bookmarkEnd w:id="162"/>
    <w:bookmarkStart w:name="z169" w:id="163"/>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63"/>
    <w:bookmarkStart w:name="z170" w:id="164"/>
    <w:p>
      <w:pPr>
        <w:spacing w:after="0"/>
        <w:ind w:left="0"/>
        <w:jc w:val="both"/>
      </w:pPr>
      <w:r>
        <w:rPr>
          <w:rFonts w:ascii="Times New Roman"/>
          <w:b w:val="false"/>
          <w:i w:val="false"/>
          <w:color w:val="000000"/>
          <w:sz w:val="28"/>
        </w:rPr>
        <w:t>
      1) көрсетілетін қызметті берушінің басшылығы;</w:t>
      </w:r>
    </w:p>
    <w:bookmarkEnd w:id="164"/>
    <w:bookmarkStart w:name="z171" w:id="165"/>
    <w:p>
      <w:pPr>
        <w:spacing w:after="0"/>
        <w:ind w:left="0"/>
        <w:jc w:val="both"/>
      </w:pPr>
      <w:r>
        <w:rPr>
          <w:rFonts w:ascii="Times New Roman"/>
          <w:b w:val="false"/>
          <w:i w:val="false"/>
          <w:color w:val="000000"/>
          <w:sz w:val="28"/>
        </w:rPr>
        <w:t>
      2) мемлекеттік қызметтер және аккредитация мен лицензиялау саласындағы бақылау басқармасының басшысы;</w:t>
      </w:r>
    </w:p>
    <w:bookmarkEnd w:id="165"/>
    <w:bookmarkStart w:name="z172" w:id="166"/>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166"/>
    <w:bookmarkStart w:name="z173" w:id="167"/>
    <w:p>
      <w:pPr>
        <w:spacing w:after="0"/>
        <w:ind w:left="0"/>
        <w:jc w:val="both"/>
      </w:pPr>
      <w:r>
        <w:rPr>
          <w:rFonts w:ascii="Times New Roman"/>
          <w:b w:val="false"/>
          <w:i w:val="false"/>
          <w:color w:val="000000"/>
          <w:sz w:val="28"/>
        </w:rPr>
        <w:t>
      4) мемлекеттік қызметтер және аккредитация мен лицензиялау саласындағы бақылау басқармасының қызметкері (лері) (орындаушы);</w:t>
      </w:r>
    </w:p>
    <w:bookmarkEnd w:id="167"/>
    <w:bookmarkStart w:name="z174" w:id="168"/>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 (лері);</w:t>
      </w:r>
    </w:p>
    <w:bookmarkEnd w:id="168"/>
    <w:bookmarkStart w:name="z175" w:id="169"/>
    <w:p>
      <w:pPr>
        <w:spacing w:after="0"/>
        <w:ind w:left="0"/>
        <w:jc w:val="both"/>
      </w:pPr>
      <w:r>
        <w:rPr>
          <w:rFonts w:ascii="Times New Roman"/>
          <w:b w:val="false"/>
          <w:i w:val="false"/>
          <w:color w:val="000000"/>
          <w:sz w:val="28"/>
        </w:rPr>
        <w:t>
      6) Қазақстан Республикасы Қаржылық министрлігі құрылымдық бөлімшелерінің қызметкері (лері);</w:t>
      </w:r>
    </w:p>
    <w:bookmarkEnd w:id="169"/>
    <w:bookmarkStart w:name="z176" w:id="170"/>
    <w:p>
      <w:pPr>
        <w:spacing w:after="0"/>
        <w:ind w:left="0"/>
        <w:jc w:val="both"/>
      </w:pPr>
      <w:r>
        <w:rPr>
          <w:rFonts w:ascii="Times New Roman"/>
          <w:b w:val="false"/>
          <w:i w:val="false"/>
          <w:color w:val="000000"/>
          <w:sz w:val="28"/>
        </w:rPr>
        <w:t>
      7. Құрылымдық бөлімшелердің (қызметкерлердің) арасында рәсімдер (іс-қимыл) бірізділігін сипаттау:</w:t>
      </w:r>
    </w:p>
    <w:bookmarkEnd w:id="170"/>
    <w:bookmarkStart w:name="z177" w:id="171"/>
    <w:p>
      <w:pPr>
        <w:spacing w:after="0"/>
        <w:ind w:left="0"/>
        <w:jc w:val="both"/>
      </w:pPr>
      <w:r>
        <w:rPr>
          <w:rFonts w:ascii="Times New Roman"/>
          <w:b w:val="false"/>
          <w:i w:val="false"/>
          <w:color w:val="000000"/>
          <w:sz w:val="28"/>
        </w:rPr>
        <w:t>
      куәлік беру кезінде:</w:t>
      </w:r>
    </w:p>
    <w:bookmarkEnd w:id="171"/>
    <w:bookmarkStart w:name="z178" w:id="172"/>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172"/>
    <w:bookmarkStart w:name="z179" w:id="173"/>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куәлікті беру туралы дайындаған қорытынды мен бұйрықты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дайындалады және келіседі, сондай-ақ тіркеу нөмірі беріле отырып, үш жұмыс күннің ішінде қызмет берушінің басшысы бекітеді;</w:t>
      </w:r>
    </w:p>
    <w:bookmarkEnd w:id="173"/>
    <w:bookmarkStart w:name="z180" w:id="174"/>
    <w:p>
      <w:pPr>
        <w:spacing w:after="0"/>
        <w:ind w:left="0"/>
        <w:jc w:val="both"/>
      </w:pPr>
      <w:r>
        <w:rPr>
          <w:rFonts w:ascii="Times New Roman"/>
          <w:b w:val="false"/>
          <w:i w:val="false"/>
          <w:color w:val="000000"/>
          <w:sz w:val="28"/>
        </w:rPr>
        <w:t>
      3) орындаушы порталда электронды түрдегі куәлік жасайды және қызмет беруші басшысының ЭЦҚ-мен бір жұмыс күннің ішінде қол қойылады.</w:t>
      </w:r>
    </w:p>
    <w:bookmarkEnd w:id="174"/>
    <w:bookmarkStart w:name="z181" w:id="175"/>
    <w:p>
      <w:pPr>
        <w:spacing w:after="0"/>
        <w:ind w:left="0"/>
        <w:jc w:val="both"/>
      </w:pPr>
      <w:r>
        <w:rPr>
          <w:rFonts w:ascii="Times New Roman"/>
          <w:b w:val="false"/>
          <w:i w:val="false"/>
          <w:color w:val="000000"/>
          <w:sz w:val="28"/>
        </w:rPr>
        <w:t>
      куәлікті қайта ресімдеу үшін:</w:t>
      </w:r>
    </w:p>
    <w:bookmarkEnd w:id="175"/>
    <w:bookmarkStart w:name="z182" w:id="176"/>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176"/>
    <w:bookmarkStart w:name="z183" w:id="177"/>
    <w:p>
      <w:pPr>
        <w:spacing w:after="0"/>
        <w:ind w:left="0"/>
        <w:jc w:val="both"/>
      </w:pPr>
      <w:r>
        <w:rPr>
          <w:rFonts w:ascii="Times New Roman"/>
          <w:b w:val="false"/>
          <w:i w:val="false"/>
          <w:color w:val="000000"/>
          <w:sz w:val="28"/>
        </w:rPr>
        <w:t>
      2) орындаушы Стандарттың 9-тармағында көрсетілген құжаттарды қарайды, дайындалған куәлікті қайта ресімдеу туралы дайындаған қорытынды мен бұйрықты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сондай-ақ тіркеу нөмірі беріле отырып, бір жұмыс күннің ішінде қызмет берушінің басшысы бекітеді;</w:t>
      </w:r>
    </w:p>
    <w:bookmarkEnd w:id="177"/>
    <w:bookmarkStart w:name="z184" w:id="178"/>
    <w:p>
      <w:pPr>
        <w:spacing w:after="0"/>
        <w:ind w:left="0"/>
        <w:jc w:val="both"/>
      </w:pPr>
      <w:r>
        <w:rPr>
          <w:rFonts w:ascii="Times New Roman"/>
          <w:b w:val="false"/>
          <w:i w:val="false"/>
          <w:color w:val="000000"/>
          <w:sz w:val="28"/>
        </w:rPr>
        <w:t>
      3) қайта ресімдеу туралы бұйрықтың негізінде порталда электронды түрдегі куәлік жасалады және қызмет беруші басшысының ЭЦҚ-мен бір жұмыс күннің ішінде қол қойылады.</w:t>
      </w:r>
    </w:p>
    <w:bookmarkEnd w:id="178"/>
    <w:bookmarkStart w:name="z185" w:id="179"/>
    <w:p>
      <w:pPr>
        <w:spacing w:after="0"/>
        <w:ind w:left="0"/>
        <w:jc w:val="both"/>
      </w:pPr>
      <w:r>
        <w:rPr>
          <w:rFonts w:ascii="Times New Roman"/>
          <w:b w:val="false"/>
          <w:i w:val="false"/>
          <w:color w:val="000000"/>
          <w:sz w:val="28"/>
        </w:rPr>
        <w:t>
      куәліктің телнұсқасын беру үшін:</w:t>
      </w:r>
    </w:p>
    <w:bookmarkEnd w:id="179"/>
    <w:bookmarkStart w:name="z186" w:id="180"/>
    <w:p>
      <w:pPr>
        <w:spacing w:after="0"/>
        <w:ind w:left="0"/>
        <w:jc w:val="both"/>
      </w:pPr>
      <w:r>
        <w:rPr>
          <w:rFonts w:ascii="Times New Roman"/>
          <w:b w:val="false"/>
          <w:i w:val="false"/>
          <w:color w:val="000000"/>
          <w:sz w:val="28"/>
        </w:rPr>
        <w:t>
      1) Стандарттың 9-тармағында көрсетілген құжаттарды көрсетілетін қызметті берушінің құжат айналым бойынша басқармасы қабылдайды және кейіннен орындаушыға бір жұмыс күннің ішінде үлестіріледі;</w:t>
      </w:r>
    </w:p>
    <w:bookmarkEnd w:id="180"/>
    <w:bookmarkStart w:name="z187" w:id="181"/>
    <w:p>
      <w:pPr>
        <w:spacing w:after="0"/>
        <w:ind w:left="0"/>
        <w:jc w:val="both"/>
      </w:pPr>
      <w:r>
        <w:rPr>
          <w:rFonts w:ascii="Times New Roman"/>
          <w:b w:val="false"/>
          <w:i w:val="false"/>
          <w:color w:val="000000"/>
          <w:sz w:val="28"/>
        </w:rPr>
        <w:t>
      2) орындаушы құжаттарды қарайды, құжаттардың сәйкестігі туралы қорытынды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сондай-ақ тіркеу нөмірі беріле отырып, қызмет берушінің басшысы бекітеді. Бұйрықтың негізінде порталда электронды түрдегі куәліктің телнұқсасы жасалады және қызмет беруші басшысының ЭЦҚ-мен бір жұмыс күннің ішінде қол қойылады.</w:t>
      </w:r>
    </w:p>
    <w:bookmarkEnd w:id="181"/>
    <w:bookmarkStart w:name="z188" w:id="18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82"/>
    <w:bookmarkStart w:name="z189" w:id="183"/>
    <w:p>
      <w:pPr>
        <w:spacing w:after="0"/>
        <w:ind w:left="0"/>
        <w:jc w:val="both"/>
      </w:pPr>
      <w:r>
        <w:rPr>
          <w:rFonts w:ascii="Times New Roman"/>
          <w:b w:val="false"/>
          <w:i w:val="false"/>
          <w:color w:val="000000"/>
          <w:sz w:val="28"/>
        </w:rPr>
        <w:t>
      8. Портал арқылы өтініш жасау кезінде мемлекеттік қызметті көрсету кезіндегі көрсетілетін қызметті беруші мен көрсетілетін қызметті алушы рәсімдерінің (іс-қимыл) тәртібін сипаттау:</w:t>
      </w:r>
    </w:p>
    <w:bookmarkEnd w:id="183"/>
    <w:bookmarkStart w:name="z190" w:id="184"/>
    <w:p>
      <w:pPr>
        <w:spacing w:after="0"/>
        <w:ind w:left="0"/>
        <w:jc w:val="both"/>
      </w:pPr>
      <w:r>
        <w:rPr>
          <w:rFonts w:ascii="Times New Roman"/>
          <w:b w:val="false"/>
          <w:i w:val="false"/>
          <w:color w:val="000000"/>
          <w:sz w:val="28"/>
        </w:rPr>
        <w:t>
      1) портал арқылы ұсынылған Стандарттың 9-тармағында көрсетілген құжаттарды қызмет берушінің құжат айналым бойынша басқармасы қабылдайды және орындаушыға үлестіру үшін береді;</w:t>
      </w:r>
    </w:p>
    <w:bookmarkEnd w:id="184"/>
    <w:bookmarkStart w:name="z191" w:id="185"/>
    <w:p>
      <w:pPr>
        <w:spacing w:after="0"/>
        <w:ind w:left="0"/>
        <w:jc w:val="both"/>
      </w:pPr>
      <w:r>
        <w:rPr>
          <w:rFonts w:ascii="Times New Roman"/>
          <w:b w:val="false"/>
          <w:i w:val="false"/>
          <w:color w:val="000000"/>
          <w:sz w:val="28"/>
        </w:rPr>
        <w:t>
      2) орындаушы Стандарттың 9-тармағында көрсетілген құжаттар қарайды және мемлекеттік қызметті көрсету туралы қорытындыны және бұйрықты дайындайды, көрсетілетін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қызмет берушінің басшысы бекітеді;</w:t>
      </w:r>
    </w:p>
    <w:bookmarkEnd w:id="185"/>
    <w:bookmarkStart w:name="z192" w:id="186"/>
    <w:p>
      <w:pPr>
        <w:spacing w:after="0"/>
        <w:ind w:left="0"/>
        <w:jc w:val="both"/>
      </w:pPr>
      <w:r>
        <w:rPr>
          <w:rFonts w:ascii="Times New Roman"/>
          <w:b w:val="false"/>
          <w:i w:val="false"/>
          <w:color w:val="000000"/>
          <w:sz w:val="28"/>
        </w:rPr>
        <w:t>
      3) орындаушы порталда куәлікті беру, қайта ресімдеу туралы, куәліктің телнұсқасын беру туралы шешім жобасын жасайды, олар қызметті берушінің мемлекеттік қызметтер және аккредитация мен лицензиялау саласындағы бақылау басқармасының басшысымен, заң қызметі басқармасының басшысымен келіседі және оған қызмет берушінің басшысы қол қояды;</w:t>
      </w:r>
    </w:p>
    <w:bookmarkEnd w:id="186"/>
    <w:bookmarkStart w:name="z193" w:id="187"/>
    <w:p>
      <w:pPr>
        <w:spacing w:after="0"/>
        <w:ind w:left="0"/>
        <w:jc w:val="both"/>
      </w:pPr>
      <w:r>
        <w:rPr>
          <w:rFonts w:ascii="Times New Roman"/>
          <w:b w:val="false"/>
          <w:i w:val="false"/>
          <w:color w:val="000000"/>
          <w:sz w:val="28"/>
        </w:rPr>
        <w:t>
      Веб-порталдар арқылы мемлекеттік қызметті көрсету кезіндегі функционалдық өзара іс-қимыл диаграммасы осы Регламентке қосымшада сипатталған.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ұйымды</w:t>
            </w:r>
            <w:r>
              <w:br/>
            </w:r>
            <w:r>
              <w:rPr>
                <w:rFonts w:ascii="Times New Roman"/>
                <w:b w:val="false"/>
                <w:i w:val="false"/>
                <w:color w:val="000000"/>
                <w:sz w:val="20"/>
              </w:rPr>
              <w:t>аккредиттеу туралы куәлік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қосымша</w:t>
            </w:r>
          </w:p>
        </w:tc>
      </w:tr>
    </w:tbl>
    <w:bookmarkStart w:name="z195" w:id="188"/>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 функционалдық өзара іс-қимыл диаграммасы</w:t>
      </w:r>
    </w:p>
    <w:bookmarkEnd w:id="188"/>
    <w:p>
      <w:pPr>
        <w:spacing w:after="0"/>
        <w:ind w:left="0"/>
        <w:jc w:val="left"/>
      </w:pP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197" w:id="189"/>
    <w:p>
      <w:pPr>
        <w:spacing w:after="0"/>
        <w:ind w:left="0"/>
        <w:jc w:val="left"/>
      </w:pPr>
      <w:r>
        <w:rPr>
          <w:rFonts w:ascii="Times New Roman"/>
          <w:b/>
          <w:i w:val="false"/>
          <w:color w:val="000000"/>
        </w:rPr>
        <w:t xml:space="preserve"> "Аудиторлық қызметті жүзеге асыруға лицензия беру" мемлекеттік көрсетілетін қызмет регламенті</w:t>
      </w:r>
      <w:r>
        <w:br/>
      </w:r>
      <w:r>
        <w:rPr>
          <w:rFonts w:ascii="Times New Roman"/>
          <w:b/>
          <w:i w:val="false"/>
          <w:color w:val="000000"/>
        </w:rPr>
        <w:t>1. Жалпы ережелер</w:t>
      </w:r>
    </w:p>
    <w:bookmarkEnd w:id="189"/>
    <w:bookmarkStart w:name="z198" w:id="190"/>
    <w:p>
      <w:pPr>
        <w:spacing w:after="0"/>
        <w:ind w:left="0"/>
        <w:jc w:val="both"/>
      </w:pPr>
      <w:r>
        <w:rPr>
          <w:rFonts w:ascii="Times New Roman"/>
          <w:b w:val="false"/>
          <w:i w:val="false"/>
          <w:color w:val="000000"/>
          <w:sz w:val="28"/>
        </w:rPr>
        <w:t>
      1. "Аудиторлық қызметті жүзеге асыруға лицензия беру" мемлекеттік көрсетілетін қызметті (бұдан әрі – мемлекеттік көрсетілетін қызмет) Қазақстан Республикасы Қаржы министрлігінің Қаржылық бақылау комитеті (бұдан әрі – көрсетілетін қызметті беруші) көрсетеді.</w:t>
      </w:r>
    </w:p>
    <w:bookmarkEnd w:id="190"/>
    <w:bookmarkStart w:name="z199" w:id="191"/>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w:t>
      </w:r>
      <w:r>
        <w:rPr>
          <w:rFonts w:ascii="Times New Roman"/>
          <w:b w:val="false"/>
          <w:i w:val="false"/>
          <w:color w:val="000000"/>
          <w:sz w:val="28"/>
          <w:u w:val="single"/>
        </w:rPr>
        <w:t>www.elicense.kz</w:t>
      </w:r>
      <w:r>
        <w:rPr>
          <w:rFonts w:ascii="Times New Roman"/>
          <w:b w:val="false"/>
          <w:i w:val="false"/>
          <w:color w:val="000000"/>
          <w:sz w:val="28"/>
        </w:rPr>
        <w:t xml:space="preserve"> веб-порталдары (бұдан әрі - портал) арқылы жүзеге асырылады.</w:t>
      </w:r>
    </w:p>
    <w:bookmarkEnd w:id="191"/>
    <w:bookmarkStart w:name="z200" w:id="192"/>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"Аудорторлық қызметті жүзеге асыруға куәлік беру" мемлекеттік көрсетілетін қызмет стандартының (бұдан әрі - Стандарт) 9-тармағында көрсетілген құжаттарды қабылдау және мемлекеттік қызметті көрсету "Азаматтар үшін үкімет" мемлекеттік корпорациясы" коммерциялық емес акционерлік қоғамы,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w:t>
      </w:r>
      <w:r>
        <w:rPr>
          <w:rFonts w:ascii="Times New Roman"/>
          <w:b w:val="false"/>
          <w:i w:val="false"/>
          <w:color w:val="000000"/>
          <w:sz w:val="28"/>
          <w:u w:val="single"/>
        </w:rPr>
        <w:t>www.elicense.kz</w:t>
      </w:r>
      <w:r>
        <w:rPr>
          <w:rFonts w:ascii="Times New Roman"/>
          <w:b w:val="false"/>
          <w:i w:val="false"/>
          <w:color w:val="000000"/>
          <w:sz w:val="28"/>
        </w:rPr>
        <w:t xml:space="preserve"> веб-порталдары (бұдан әрі - портал) арқылы жүзеге асырылады.</w:t>
      </w:r>
    </w:p>
    <w:bookmarkEnd w:id="192"/>
    <w:bookmarkStart w:name="z201" w:id="193"/>
    <w:p>
      <w:pPr>
        <w:spacing w:after="0"/>
        <w:ind w:left="0"/>
        <w:jc w:val="both"/>
      </w:pPr>
      <w:r>
        <w:rPr>
          <w:rFonts w:ascii="Times New Roman"/>
          <w:b w:val="false"/>
          <w:i w:val="false"/>
          <w:color w:val="000000"/>
          <w:sz w:val="28"/>
        </w:rPr>
        <w:t>
      2. Мемлекеттік көрсетілетін қызметті көрсету нысаны: электрондық және (немесе) қағаз түрінде.</w:t>
      </w:r>
    </w:p>
    <w:bookmarkEnd w:id="193"/>
    <w:bookmarkStart w:name="z202" w:id="194"/>
    <w:p>
      <w:pPr>
        <w:spacing w:after="0"/>
        <w:ind w:left="0"/>
        <w:jc w:val="both"/>
      </w:pPr>
      <w:r>
        <w:rPr>
          <w:rFonts w:ascii="Times New Roman"/>
          <w:b w:val="false"/>
          <w:i w:val="false"/>
          <w:color w:val="000000"/>
          <w:sz w:val="28"/>
        </w:rPr>
        <w:t>
      3. Мемлекеттік қызмет көрсету нәтижесі Аудиторлық қызметті жүзеге асыруға лицензия беру (бұдан әрі - лицензия), қайта ресімдеу, лицензияның телнұсқаларын беру мемлекеттік көрсетілетін қызмет стандартының (бұдан әрі - Стандарт) 10-тармағында көрсетілген негіздер бойынша мемлекеттік қызметті көрсетуден бас тарту туралы дәлелді жауап болып табылады.</w:t>
      </w:r>
    </w:p>
    <w:bookmarkEnd w:id="194"/>
    <w:bookmarkStart w:name="z203" w:id="19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(қызметкерлердің) іс-қимыл тәртібін сипаттау</w:t>
      </w:r>
    </w:p>
    <w:bookmarkEnd w:id="195"/>
    <w:bookmarkStart w:name="z204" w:id="196"/>
    <w:p>
      <w:pPr>
        <w:spacing w:after="0"/>
        <w:ind w:left="0"/>
        <w:jc w:val="both"/>
      </w:pPr>
      <w:r>
        <w:rPr>
          <w:rFonts w:ascii="Times New Roman"/>
          <w:b w:val="false"/>
          <w:i w:val="false"/>
          <w:color w:val="000000"/>
          <w:sz w:val="28"/>
        </w:rPr>
        <w:t>
      4. Стандарттың 9-тармағында көрсетілген құжаттарды ұсыну мемлекеттік қызмет көрсету бойынша рәсімді (іс-қимыл) бастау үшін негіз болып табылады.</w:t>
      </w:r>
    </w:p>
    <w:bookmarkEnd w:id="196"/>
    <w:bookmarkStart w:name="z205" w:id="19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 мазмұны:</w:t>
      </w:r>
    </w:p>
    <w:bookmarkEnd w:id="197"/>
    <w:bookmarkStart w:name="z206" w:id="198"/>
    <w:p>
      <w:pPr>
        <w:spacing w:after="0"/>
        <w:ind w:left="0"/>
        <w:jc w:val="both"/>
      </w:pPr>
      <w:r>
        <w:rPr>
          <w:rFonts w:ascii="Times New Roman"/>
          <w:b w:val="false"/>
          <w:i w:val="false"/>
          <w:color w:val="000000"/>
          <w:sz w:val="28"/>
        </w:rPr>
        <w:t>
      лицензия беру кезінде:</w:t>
      </w:r>
    </w:p>
    <w:bookmarkEnd w:id="198"/>
    <w:bookmarkStart w:name="z207" w:id="199"/>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199"/>
    <w:bookmarkStart w:name="z208" w:id="200"/>
    <w:p>
      <w:pPr>
        <w:spacing w:after="0"/>
        <w:ind w:left="0"/>
        <w:jc w:val="both"/>
      </w:pPr>
      <w:r>
        <w:rPr>
          <w:rFonts w:ascii="Times New Roman"/>
          <w:b w:val="false"/>
          <w:i w:val="false"/>
          <w:color w:val="000000"/>
          <w:sz w:val="28"/>
        </w:rPr>
        <w:t>
      Рәсімнің нәтижесі – құжаттарды қабылдау;</w:t>
      </w:r>
    </w:p>
    <w:bookmarkEnd w:id="200"/>
    <w:bookmarkStart w:name="z209" w:id="201"/>
    <w:p>
      <w:pPr>
        <w:spacing w:after="0"/>
        <w:ind w:left="0"/>
        <w:jc w:val="both"/>
      </w:pPr>
      <w:r>
        <w:rPr>
          <w:rFonts w:ascii="Times New Roman"/>
          <w:b w:val="false"/>
          <w:i w:val="false"/>
          <w:color w:val="000000"/>
          <w:sz w:val="28"/>
        </w:rPr>
        <w:t>
      2) мемлекеттік қызметтер және аккредиттеу мен лицензиялау саласындағы басқармаға Стандарттың 9-тармағында көрсетілген құжаттарды үлестіру – бір жұмыс күні;</w:t>
      </w:r>
    </w:p>
    <w:bookmarkEnd w:id="201"/>
    <w:bookmarkStart w:name="z210" w:id="202"/>
    <w:p>
      <w:pPr>
        <w:spacing w:after="0"/>
        <w:ind w:left="0"/>
        <w:jc w:val="both"/>
      </w:pPr>
      <w:r>
        <w:rPr>
          <w:rFonts w:ascii="Times New Roman"/>
          <w:b w:val="false"/>
          <w:i w:val="false"/>
          <w:color w:val="000000"/>
          <w:sz w:val="28"/>
        </w:rPr>
        <w:t>
      Рәсімнің нәтижесі – көрсетілетін қызметті беруші басшысының қарары;</w:t>
      </w:r>
    </w:p>
    <w:bookmarkEnd w:id="202"/>
    <w:bookmarkStart w:name="z211" w:id="20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 комитетінің Ақпараттық сервисіне электронды сұрау салуды жіберу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алу – бір жұмыс күннің ішінде;</w:t>
      </w:r>
    </w:p>
    <w:bookmarkEnd w:id="203"/>
    <w:bookmarkStart w:name="z212" w:id="204"/>
    <w:p>
      <w:pPr>
        <w:spacing w:after="0"/>
        <w:ind w:left="0"/>
        <w:jc w:val="both"/>
      </w:pPr>
      <w:r>
        <w:rPr>
          <w:rFonts w:ascii="Times New Roman"/>
          <w:b w:val="false"/>
          <w:i w:val="false"/>
          <w:color w:val="000000"/>
          <w:sz w:val="28"/>
        </w:rPr>
        <w:t>
      Рәсімнің нәтижесі – Қазақстан Республикасы Бас прокуратурасының Құқықтық статистика және арнайы есеп комитетіне қызмет алушыға қатысты мәліметтер туралы электронды сұрау салу;</w:t>
      </w:r>
    </w:p>
    <w:bookmarkEnd w:id="204"/>
    <w:bookmarkStart w:name="z213" w:id="205"/>
    <w:p>
      <w:pPr>
        <w:spacing w:after="0"/>
        <w:ind w:left="0"/>
        <w:jc w:val="both"/>
      </w:pPr>
      <w:r>
        <w:rPr>
          <w:rFonts w:ascii="Times New Roman"/>
          <w:b w:val="false"/>
          <w:i w:val="false"/>
          <w:color w:val="000000"/>
          <w:sz w:val="28"/>
        </w:rPr>
        <w:t>
      4) орындаушы қызмет алушы ұсынған құжаттарды және Қазақстан Республикасы Бас прокуратурасының Құқықтық статистика және арнайы есеп комитеті ұсынған жауапты қарайды – тоғыз жұмыс күні;</w:t>
      </w:r>
    </w:p>
    <w:bookmarkEnd w:id="205"/>
    <w:bookmarkStart w:name="z214" w:id="206"/>
    <w:p>
      <w:pPr>
        <w:spacing w:after="0"/>
        <w:ind w:left="0"/>
        <w:jc w:val="both"/>
      </w:pPr>
      <w:r>
        <w:rPr>
          <w:rFonts w:ascii="Times New Roman"/>
          <w:b w:val="false"/>
          <w:i w:val="false"/>
          <w:color w:val="000000"/>
          <w:sz w:val="28"/>
        </w:rPr>
        <w:t>
      Рәсімнің нәтижесі – лицензия беру немесе мемлекеттік қызметті көрсетуден бас тарту туралы дәлелді шешім қабылдау;</w:t>
      </w:r>
    </w:p>
    <w:bookmarkEnd w:id="206"/>
    <w:bookmarkStart w:name="z215" w:id="207"/>
    <w:p>
      <w:pPr>
        <w:spacing w:after="0"/>
        <w:ind w:left="0"/>
        <w:jc w:val="both"/>
      </w:pPr>
      <w:r>
        <w:rPr>
          <w:rFonts w:ascii="Times New Roman"/>
          <w:b w:val="false"/>
          <w:i w:val="false"/>
          <w:color w:val="000000"/>
          <w:sz w:val="28"/>
        </w:rPr>
        <w:t>
      5)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Қазақстан Республикасының аудиторлық қызмет туралы заңнама талаптарына сәйкестігі туралы қорытындыны (бұдан әрі - қорытынды), сондай-ақ "Лицензия беру туралы" бұйрықты қызмет берушінің басшылығы бекітеді және тіркеледі, немесе мемлекеттік қызметті көрсетуден бас тарту туралы дәлелді жауапты дайындау – екі жұмыс күннің ішінде;</w:t>
      </w:r>
    </w:p>
    <w:bookmarkEnd w:id="207"/>
    <w:bookmarkStart w:name="z216" w:id="208"/>
    <w:p>
      <w:pPr>
        <w:spacing w:after="0"/>
        <w:ind w:left="0"/>
        <w:jc w:val="both"/>
      </w:pPr>
      <w:r>
        <w:rPr>
          <w:rFonts w:ascii="Times New Roman"/>
          <w:b w:val="false"/>
          <w:i w:val="false"/>
          <w:color w:val="000000"/>
          <w:sz w:val="28"/>
        </w:rPr>
        <w:t>
      Рәсімнің нәтижесі – "Лицензия беру туралы" қорытынды және бұйрық немесе мемлекеттік қызметті көрсетуден дәлелді бас тарту;</w:t>
      </w:r>
    </w:p>
    <w:bookmarkEnd w:id="208"/>
    <w:bookmarkStart w:name="z217" w:id="209"/>
    <w:p>
      <w:pPr>
        <w:spacing w:after="0"/>
        <w:ind w:left="0"/>
        <w:jc w:val="both"/>
      </w:pPr>
      <w:r>
        <w:rPr>
          <w:rFonts w:ascii="Times New Roman"/>
          <w:b w:val="false"/>
          <w:i w:val="false"/>
          <w:color w:val="000000"/>
          <w:sz w:val="28"/>
        </w:rPr>
        <w:t>
      6) Лицензия беру немесе мемлекеттік қызметті көрсетуден дәлелді бас тарту туралы жауап – бір жұмыс күннің ішінде.</w:t>
      </w:r>
    </w:p>
    <w:bookmarkEnd w:id="209"/>
    <w:bookmarkStart w:name="z218" w:id="210"/>
    <w:p>
      <w:pPr>
        <w:spacing w:after="0"/>
        <w:ind w:left="0"/>
        <w:jc w:val="both"/>
      </w:pPr>
      <w:r>
        <w:rPr>
          <w:rFonts w:ascii="Times New Roman"/>
          <w:b w:val="false"/>
          <w:i w:val="false"/>
          <w:color w:val="000000"/>
          <w:sz w:val="28"/>
        </w:rPr>
        <w:t>
      Рәсімнің нәтижесі – лицензия немесе мемлекеттік қызметті көрсетуден дәлелді бас тарту туралы жауап.</w:t>
      </w:r>
    </w:p>
    <w:bookmarkEnd w:id="210"/>
    <w:bookmarkStart w:name="z219" w:id="211"/>
    <w:p>
      <w:pPr>
        <w:spacing w:after="0"/>
        <w:ind w:left="0"/>
        <w:jc w:val="both"/>
      </w:pPr>
      <w:r>
        <w:rPr>
          <w:rFonts w:ascii="Times New Roman"/>
          <w:b w:val="false"/>
          <w:i w:val="false"/>
          <w:color w:val="000000"/>
          <w:sz w:val="28"/>
        </w:rPr>
        <w:t>
      Лицензияны қайта ресімдеу кезінде:</w:t>
      </w:r>
    </w:p>
    <w:bookmarkEnd w:id="211"/>
    <w:bookmarkStart w:name="z220" w:id="212"/>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212"/>
    <w:bookmarkStart w:name="z221" w:id="213"/>
    <w:p>
      <w:pPr>
        <w:spacing w:after="0"/>
        <w:ind w:left="0"/>
        <w:jc w:val="both"/>
      </w:pPr>
      <w:r>
        <w:rPr>
          <w:rFonts w:ascii="Times New Roman"/>
          <w:b w:val="false"/>
          <w:i w:val="false"/>
          <w:color w:val="000000"/>
          <w:sz w:val="28"/>
        </w:rPr>
        <w:t>
      Рәсімнің нәтижесі – құжаттарды қабылдау</w:t>
      </w:r>
    </w:p>
    <w:bookmarkEnd w:id="213"/>
    <w:bookmarkStart w:name="z222" w:id="21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 комитетінің Ақпараттық сервисіне электронды сұрау салуды жіберу және қызмет алушыға қатысты аудиторлық қызметпен айналысуға және лицензия алуға тыйым салатын заңды күшіне енген сот шешімдері жөнінде мәліметтер туралы жауап алу, орындаушы құжаттарды және Қазақстан Республикасы Бас прокуратурасының Құқықтық статистика және арнайы есеп комитетінің жауабын қарайды, Стандарттың 9-тармағында көрсетілген құжаттардың Қазақстан Республикасының аудиторлық қызмет туралы заңнама талаптарына, "Лицензияны қайта ресімдеу туралы" бұйрыққа сәйкестігі туралы қорытындыны (бұдан әрі - қорытынды) дайындау және көрсетілетін қызметті берушінің мемлекеттік қызметтер және аккредиттеу мен лицензиялау саласындағы басқарма басшысымен, заң қызметінің басшысымен келісу, сондай-ақ оларды қызметті берушінің басшысы бекітеді, және тіркеледі немесе мемлекеттік қызметті көрсетуден бас тарту туралы дәлелді жауапты дайындау – бір жұмыс күннің ішінде;</w:t>
      </w:r>
    </w:p>
    <w:bookmarkEnd w:id="214"/>
    <w:bookmarkStart w:name="z223" w:id="215"/>
    <w:p>
      <w:pPr>
        <w:spacing w:after="0"/>
        <w:ind w:left="0"/>
        <w:jc w:val="both"/>
      </w:pPr>
      <w:r>
        <w:rPr>
          <w:rFonts w:ascii="Times New Roman"/>
          <w:b w:val="false"/>
          <w:i w:val="false"/>
          <w:color w:val="000000"/>
          <w:sz w:val="28"/>
        </w:rPr>
        <w:t>
      Рәсімнің нәтижесі – лицензияны қайта ресімдеу немесе бас тарту туралы дәлелді шешім қабылдау.</w:t>
      </w:r>
    </w:p>
    <w:bookmarkEnd w:id="215"/>
    <w:bookmarkStart w:name="z224" w:id="216"/>
    <w:p>
      <w:pPr>
        <w:spacing w:after="0"/>
        <w:ind w:left="0"/>
        <w:jc w:val="both"/>
      </w:pPr>
      <w:r>
        <w:rPr>
          <w:rFonts w:ascii="Times New Roman"/>
          <w:b w:val="false"/>
          <w:i w:val="false"/>
          <w:color w:val="000000"/>
          <w:sz w:val="28"/>
        </w:rPr>
        <w:t>
      3) қайта ресімделген лицензия беру немесе мемлекеттік қызметті көрсетуден бас тарту туралы дәлелді жауап беру – бір жұмыс күннің ішінде.</w:t>
      </w:r>
    </w:p>
    <w:bookmarkEnd w:id="216"/>
    <w:bookmarkStart w:name="z225" w:id="217"/>
    <w:p>
      <w:pPr>
        <w:spacing w:after="0"/>
        <w:ind w:left="0"/>
        <w:jc w:val="both"/>
      </w:pPr>
      <w:r>
        <w:rPr>
          <w:rFonts w:ascii="Times New Roman"/>
          <w:b w:val="false"/>
          <w:i w:val="false"/>
          <w:color w:val="000000"/>
          <w:sz w:val="28"/>
        </w:rPr>
        <w:t>
      Рәсімнің нәтижесі – қайта ресімделген лицензия немесе бас тарту туралы дәлелді жауап.</w:t>
      </w:r>
    </w:p>
    <w:bookmarkEnd w:id="217"/>
    <w:bookmarkStart w:name="z226" w:id="218"/>
    <w:p>
      <w:pPr>
        <w:spacing w:after="0"/>
        <w:ind w:left="0"/>
        <w:jc w:val="both"/>
      </w:pPr>
      <w:r>
        <w:rPr>
          <w:rFonts w:ascii="Times New Roman"/>
          <w:b w:val="false"/>
          <w:i w:val="false"/>
          <w:color w:val="000000"/>
          <w:sz w:val="28"/>
        </w:rPr>
        <w:t>
      Лицензияның телнұсқасын беру кезінде:</w:t>
      </w:r>
    </w:p>
    <w:bookmarkEnd w:id="218"/>
    <w:bookmarkStart w:name="z227" w:id="219"/>
    <w:p>
      <w:pPr>
        <w:spacing w:after="0"/>
        <w:ind w:left="0"/>
        <w:jc w:val="both"/>
      </w:pPr>
      <w:r>
        <w:rPr>
          <w:rFonts w:ascii="Times New Roman"/>
          <w:b w:val="false"/>
          <w:i w:val="false"/>
          <w:color w:val="000000"/>
          <w:sz w:val="28"/>
        </w:rPr>
        <w:t>
      1) Стандарттың 9-тармағында көрсетілген құжаттарды қабылдауды, оларды қызмет берушінің басшылығына үлестіру үшін беруді қызмет берушінің құжат айналымы бойынша басқарманың қызметкері жүзеге асырады – бір жұмыс күннің ішінде;</w:t>
      </w:r>
    </w:p>
    <w:bookmarkEnd w:id="219"/>
    <w:bookmarkStart w:name="z228" w:id="220"/>
    <w:p>
      <w:pPr>
        <w:spacing w:after="0"/>
        <w:ind w:left="0"/>
        <w:jc w:val="both"/>
      </w:pPr>
      <w:r>
        <w:rPr>
          <w:rFonts w:ascii="Times New Roman"/>
          <w:b w:val="false"/>
          <w:i w:val="false"/>
          <w:color w:val="000000"/>
          <w:sz w:val="28"/>
        </w:rPr>
        <w:t>
      Рәсімнің нәтижесі – құжаттарды қабылдау;</w:t>
      </w:r>
    </w:p>
    <w:bookmarkEnd w:id="220"/>
    <w:bookmarkStart w:name="z229" w:id="221"/>
    <w:p>
      <w:pPr>
        <w:spacing w:after="0"/>
        <w:ind w:left="0"/>
        <w:jc w:val="both"/>
      </w:pPr>
      <w:r>
        <w:rPr>
          <w:rFonts w:ascii="Times New Roman"/>
          <w:b w:val="false"/>
          <w:i w:val="false"/>
          <w:color w:val="000000"/>
          <w:sz w:val="28"/>
        </w:rPr>
        <w:t>
      2) орындаушы көрсетілетін қызметті алушы ұсынған құжаттарды қарайды, көрсетілетін қызметті берушінің мемлекеттік қызметтер және аккредиттеу мен лицензиялау саласындағы басқарма басшысымен, заң қызметінің басшысымен Стандарттың 9-тармағында көрсетілген құжаттардың Қазақстан Республикасының аудиторлық қызмет туралы заңнама талаптарына және "Лицензияның телнұсқасын беру туралы" бұйрыққа сәйкес келуі туралы қорытындыны дайындау және келісу, сондай-ақ оларды қызметті берушінің басшысы бекітеді және тіркеледі немесе лицензияның телнұсқасын беруден бас тарту туралы дәлелді жауапты дайындау – бір жұмыс күннің ішінде;</w:t>
      </w:r>
    </w:p>
    <w:bookmarkEnd w:id="221"/>
    <w:bookmarkStart w:name="z230" w:id="222"/>
    <w:p>
      <w:pPr>
        <w:spacing w:after="0"/>
        <w:ind w:left="0"/>
        <w:jc w:val="both"/>
      </w:pPr>
      <w:r>
        <w:rPr>
          <w:rFonts w:ascii="Times New Roman"/>
          <w:b w:val="false"/>
          <w:i w:val="false"/>
          <w:color w:val="000000"/>
          <w:sz w:val="28"/>
        </w:rPr>
        <w:t>
      Рәсімнің нәтижесі – лицензияның телнұсқасы немесе бас тарту туралы дәлелді жауап.</w:t>
      </w:r>
    </w:p>
    <w:bookmarkEnd w:id="222"/>
    <w:bookmarkStart w:name="z231" w:id="2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(қызметкерлерінің) өзара іс-әрекеттері тәртібін сипаттау</w:t>
      </w:r>
    </w:p>
    <w:bookmarkEnd w:id="223"/>
    <w:bookmarkStart w:name="z232" w:id="224"/>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224"/>
    <w:bookmarkStart w:name="z233" w:id="225"/>
    <w:p>
      <w:pPr>
        <w:spacing w:after="0"/>
        <w:ind w:left="0"/>
        <w:jc w:val="both"/>
      </w:pPr>
      <w:r>
        <w:rPr>
          <w:rFonts w:ascii="Times New Roman"/>
          <w:b w:val="false"/>
          <w:i w:val="false"/>
          <w:color w:val="000000"/>
          <w:sz w:val="28"/>
        </w:rPr>
        <w:t>
      1) көрсетілетін қызметті берушінің басшылығы;</w:t>
      </w:r>
    </w:p>
    <w:bookmarkEnd w:id="225"/>
    <w:bookmarkStart w:name="z234" w:id="226"/>
    <w:p>
      <w:pPr>
        <w:spacing w:after="0"/>
        <w:ind w:left="0"/>
        <w:jc w:val="both"/>
      </w:pPr>
      <w:r>
        <w:rPr>
          <w:rFonts w:ascii="Times New Roman"/>
          <w:b w:val="false"/>
          <w:i w:val="false"/>
          <w:color w:val="000000"/>
          <w:sz w:val="28"/>
        </w:rPr>
        <w:t>
      2) мемлекеттік қызметтер және аккредитация мен лицензиялау саласындағы бақылау басқармасының басшысы;</w:t>
      </w:r>
    </w:p>
    <w:bookmarkEnd w:id="226"/>
    <w:bookmarkStart w:name="z235" w:id="227"/>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227"/>
    <w:bookmarkStart w:name="z236" w:id="228"/>
    <w:p>
      <w:pPr>
        <w:spacing w:after="0"/>
        <w:ind w:left="0"/>
        <w:jc w:val="both"/>
      </w:pPr>
      <w:r>
        <w:rPr>
          <w:rFonts w:ascii="Times New Roman"/>
          <w:b w:val="false"/>
          <w:i w:val="false"/>
          <w:color w:val="000000"/>
          <w:sz w:val="28"/>
        </w:rPr>
        <w:t>
      4) мемлекеттік қызметтер және аккредитация мен лицензиялау саласындағы бақылау басқармасының қызметкері (лері) (орындаушы);</w:t>
      </w:r>
    </w:p>
    <w:bookmarkEnd w:id="228"/>
    <w:bookmarkStart w:name="z237" w:id="229"/>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 (лері)</w:t>
      </w:r>
    </w:p>
    <w:bookmarkEnd w:id="229"/>
    <w:bookmarkStart w:name="z238" w:id="230"/>
    <w:p>
      <w:pPr>
        <w:spacing w:after="0"/>
        <w:ind w:left="0"/>
        <w:jc w:val="both"/>
      </w:pPr>
      <w:r>
        <w:rPr>
          <w:rFonts w:ascii="Times New Roman"/>
          <w:b w:val="false"/>
          <w:i w:val="false"/>
          <w:color w:val="000000"/>
          <w:sz w:val="28"/>
        </w:rPr>
        <w:t>
      6) Мемлекеттік корпорацияның қызметкері;</w:t>
      </w:r>
    </w:p>
    <w:bookmarkEnd w:id="230"/>
    <w:bookmarkStart w:name="z239" w:id="231"/>
    <w:p>
      <w:pPr>
        <w:spacing w:after="0"/>
        <w:ind w:left="0"/>
        <w:jc w:val="both"/>
      </w:pPr>
      <w:r>
        <w:rPr>
          <w:rFonts w:ascii="Times New Roman"/>
          <w:b w:val="false"/>
          <w:i w:val="false"/>
          <w:color w:val="000000"/>
          <w:sz w:val="28"/>
        </w:rPr>
        <w:t>
      7. Құрылымдық бөлімшелердің (қызметкерлердің) арасында рәсімдер (іс-қимыл) бірізділігін сипаттау:</w:t>
      </w:r>
    </w:p>
    <w:bookmarkEnd w:id="231"/>
    <w:bookmarkStart w:name="z240" w:id="232"/>
    <w:p>
      <w:pPr>
        <w:spacing w:after="0"/>
        <w:ind w:left="0"/>
        <w:jc w:val="both"/>
      </w:pPr>
      <w:r>
        <w:rPr>
          <w:rFonts w:ascii="Times New Roman"/>
          <w:b w:val="false"/>
          <w:i w:val="false"/>
          <w:color w:val="000000"/>
          <w:sz w:val="28"/>
        </w:rPr>
        <w:t>
      Лицензия беру кезінде:</w:t>
      </w:r>
    </w:p>
    <w:bookmarkEnd w:id="232"/>
    <w:bookmarkStart w:name="z241" w:id="233"/>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233"/>
    <w:bookmarkStart w:name="z242" w:id="234"/>
    <w:p>
      <w:pPr>
        <w:spacing w:after="0"/>
        <w:ind w:left="0"/>
        <w:jc w:val="both"/>
      </w:pPr>
      <w:r>
        <w:rPr>
          <w:rFonts w:ascii="Times New Roman"/>
          <w:b w:val="false"/>
          <w:i w:val="false"/>
          <w:color w:val="000000"/>
          <w:sz w:val="28"/>
        </w:rPr>
        <w:t>
      2) Стандарттың 9-тармағында көрсетілген құжаттар мемлекеттік қызметтер және аккредитация мен лицензиялау саласындағы бақылау басқармасына бір жұмыс күннің ішінде үлестіріледі;</w:t>
      </w:r>
    </w:p>
    <w:bookmarkEnd w:id="234"/>
    <w:bookmarkStart w:name="z243" w:id="235"/>
    <w:p>
      <w:pPr>
        <w:spacing w:after="0"/>
        <w:ind w:left="0"/>
        <w:jc w:val="both"/>
      </w:pPr>
      <w:r>
        <w:rPr>
          <w:rFonts w:ascii="Times New Roman"/>
          <w:b w:val="false"/>
          <w:i w:val="false"/>
          <w:color w:val="000000"/>
          <w:sz w:val="28"/>
        </w:rPr>
        <w:t>
      3) орындаушы Қазақстан Республикасы Бас прокуратурасының Құқықтық статистика және арнайы есеп комитетінің Ақпараттық сервисіне электронды сұрау салуды жібереді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алады – бір жұмыс күннің ішінде;</w:t>
      </w:r>
    </w:p>
    <w:bookmarkEnd w:id="235"/>
    <w:bookmarkStart w:name="z244" w:id="236"/>
    <w:p>
      <w:pPr>
        <w:spacing w:after="0"/>
        <w:ind w:left="0"/>
        <w:jc w:val="both"/>
      </w:pPr>
      <w:r>
        <w:rPr>
          <w:rFonts w:ascii="Times New Roman"/>
          <w:b w:val="false"/>
          <w:i w:val="false"/>
          <w:color w:val="000000"/>
          <w:sz w:val="28"/>
        </w:rPr>
        <w:t>
      4) орындаушы үш жұмыс күннің ішінде Стандарттың 9-тармағында көрсетілген құжаттарды және Қазақстан Республикасы Бас прокуратурасының Құқықтық статистика және арнайы есеп комитеті ұсынған жауапты қарайды және "Лицензия беру туралы" қорытынды мен бұйрықты дайындайды немесе бас тарту туралы дәлелді жауап. Бұйрықтың негізінде электронды түрдегі лицензия жасалады және оған қызмет беруші басшысының ЭЦҚ-мен қол қойылады;</w:t>
      </w:r>
    </w:p>
    <w:bookmarkEnd w:id="236"/>
    <w:bookmarkStart w:name="z245" w:id="237"/>
    <w:p>
      <w:pPr>
        <w:spacing w:after="0"/>
        <w:ind w:left="0"/>
        <w:jc w:val="both"/>
      </w:pPr>
      <w:r>
        <w:rPr>
          <w:rFonts w:ascii="Times New Roman"/>
          <w:b w:val="false"/>
          <w:i w:val="false"/>
          <w:color w:val="000000"/>
          <w:sz w:val="28"/>
        </w:rPr>
        <w:t>
      Лицензияны қайта ресімдеу кезінде:</w:t>
      </w:r>
    </w:p>
    <w:bookmarkEnd w:id="237"/>
    <w:bookmarkStart w:name="z246" w:id="238"/>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238"/>
    <w:bookmarkStart w:name="z247" w:id="239"/>
    <w:p>
      <w:pPr>
        <w:spacing w:after="0"/>
        <w:ind w:left="0"/>
        <w:jc w:val="both"/>
      </w:pPr>
      <w:r>
        <w:rPr>
          <w:rFonts w:ascii="Times New Roman"/>
          <w:b w:val="false"/>
          <w:i w:val="false"/>
          <w:color w:val="000000"/>
          <w:sz w:val="28"/>
        </w:rPr>
        <w:t>
      2) орындаушы бір жұмыс күннің ішінде Қазақстан Республикасы Бас прокуратурасының Құқықтық статистика және арнайы есеп комитетінің Ақпараттық жүйесіне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Стандарттың 9-тармағында көрсетілген құжаттарды және Қазақстан Республикасы Бас прокуратурасының Құқықтық статистика және арнайы есеп комитеті ұсынған электронды жауабын қарайды. "Лицензияны қайта ресімдеу туралы" қорытынды және бұйрық көрсетілетін қызметті берушінің мемлекеттік қызметтер және аккредиттеу мен лицензиялау саласындағы басқарма басшысымен, заң қызметінің басшысымен келісіледі, және оны тіркеу нөмірі беріле отырып қызмет беруші басшысы бекітеді немесе бас тарту туралы дәлелді жауап.</w:t>
      </w:r>
    </w:p>
    <w:bookmarkEnd w:id="239"/>
    <w:bookmarkStart w:name="z248" w:id="240"/>
    <w:p>
      <w:pPr>
        <w:spacing w:after="0"/>
        <w:ind w:left="0"/>
        <w:jc w:val="both"/>
      </w:pPr>
      <w:r>
        <w:rPr>
          <w:rFonts w:ascii="Times New Roman"/>
          <w:b w:val="false"/>
          <w:i w:val="false"/>
          <w:color w:val="000000"/>
          <w:sz w:val="28"/>
        </w:rPr>
        <w:t>
      3) "Қайта ресімдеу туралы" бұйрықтың негізінде порталда электронды түрдегі лицензия жасалады және қызмет беруші басшысының ЭЦҚ-мен қол қойылады немесе бір жұмыс күннің ішінде лицензияны қайта ресімдеуден бас тарту туралы дәлелді жауап жіберіледі.</w:t>
      </w:r>
    </w:p>
    <w:bookmarkEnd w:id="240"/>
    <w:bookmarkStart w:name="z249" w:id="241"/>
    <w:p>
      <w:pPr>
        <w:spacing w:after="0"/>
        <w:ind w:left="0"/>
        <w:jc w:val="both"/>
      </w:pPr>
      <w:r>
        <w:rPr>
          <w:rFonts w:ascii="Times New Roman"/>
          <w:b w:val="false"/>
          <w:i w:val="false"/>
          <w:color w:val="000000"/>
          <w:sz w:val="28"/>
        </w:rPr>
        <w:t>
      Лицензияның телнұсқасын беру кезінде:</w:t>
      </w:r>
    </w:p>
    <w:bookmarkEnd w:id="241"/>
    <w:bookmarkStart w:name="z250" w:id="242"/>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Стандарттың 9-тармағында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242"/>
    <w:bookmarkStart w:name="z251" w:id="243"/>
    <w:p>
      <w:pPr>
        <w:spacing w:after="0"/>
        <w:ind w:left="0"/>
        <w:jc w:val="both"/>
      </w:pPr>
      <w:r>
        <w:rPr>
          <w:rFonts w:ascii="Times New Roman"/>
          <w:b w:val="false"/>
          <w:i w:val="false"/>
          <w:color w:val="000000"/>
          <w:sz w:val="28"/>
        </w:rPr>
        <w:t>
      2) "Лицензияның телнұсқасын беру туралы" қорытынды мен бұйрық жобасын қызметті берушінің мемлекеттік қызметтер және аккредиттеу мен лицензиялау саласындағы басқарма басшысымен, заң қызметінің басшысымен келіседі және оны тіркеу нөмірі беріле отырып қызмет беруші басшысы бекітеді немесе лицензияның телнұсқасын беруден бас тарту туралы дәлелді жауап. Бұйрықтың негізінде электронды түрдегі лицензияның телнұсқасы жасалады және оған бір жұмыс күннің ішінде қызмет беруші басшысының ЭЦҚ-мен қол қойылады.</w:t>
      </w:r>
    </w:p>
    <w:bookmarkEnd w:id="243"/>
    <w:bookmarkStart w:name="z252" w:id="244"/>
    <w:p>
      <w:pPr>
        <w:spacing w:after="0"/>
        <w:ind w:left="0"/>
        <w:jc w:val="left"/>
      </w:pPr>
      <w:r>
        <w:rPr>
          <w:rFonts w:ascii="Times New Roman"/>
          <w:b/>
          <w:i w:val="false"/>
          <w:color w:val="000000"/>
        </w:rPr>
        <w:t xml:space="preserve"> 4. Мемлекеттік корпорациямен өзара іс-қимыл, сондай-ақ мемлекеттік қызметті көрсету процесінде ақпараттық жүйелерді пайдалану тәртібін сипаттау</w:t>
      </w:r>
    </w:p>
    <w:bookmarkEnd w:id="244"/>
    <w:bookmarkStart w:name="z253" w:id="245"/>
    <w:p>
      <w:pPr>
        <w:spacing w:after="0"/>
        <w:ind w:left="0"/>
        <w:jc w:val="both"/>
      </w:pPr>
      <w:r>
        <w:rPr>
          <w:rFonts w:ascii="Times New Roman"/>
          <w:b w:val="false"/>
          <w:i w:val="false"/>
          <w:color w:val="000000"/>
          <w:sz w:val="28"/>
        </w:rPr>
        <w:t>
      8. Мемлекеттік корпорацияға және веб-портал арқылы өтініш жасау кезінде мемлекеттік қызметті көрсету кезіндегі көрсетілетін қызметті беруші мен көрсетілетін қызметті алушы рәсімдерінің (іс-қимыл) тәртібін сипаттау:</w:t>
      </w:r>
    </w:p>
    <w:bookmarkEnd w:id="245"/>
    <w:bookmarkStart w:name="z254" w:id="24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қызмет алушының тіркелген орны бойынша "электронды" кезек тәртібінде, алдын-ала жазылусыз және жедел түрде қызмет көрсетусіз өтініш береді, портал арқылы брондау мүмкіндігі бар, қызмет алушының құжатты тапсыруға ең ұзақ күту уақыты - 15 (он бес) минут;</w:t>
      </w:r>
    </w:p>
    <w:bookmarkEnd w:id="246"/>
    <w:bookmarkStart w:name="z255" w:id="247"/>
    <w:p>
      <w:pPr>
        <w:spacing w:after="0"/>
        <w:ind w:left="0"/>
        <w:jc w:val="both"/>
      </w:pPr>
      <w:r>
        <w:rPr>
          <w:rFonts w:ascii="Times New Roman"/>
          <w:b w:val="false"/>
          <w:i w:val="false"/>
          <w:color w:val="000000"/>
          <w:sz w:val="28"/>
        </w:rPr>
        <w:t>
      2) Мемлекеттік корпорацияның қызметкері құжаттарды қабылдаған кезде құжаттардың түпнұсқасының электрондық көшірмесін алып, түпнұсқаларын көрсетілетін қызметті алушыға қайтарады;</w:t>
      </w:r>
    </w:p>
    <w:bookmarkEnd w:id="247"/>
    <w:bookmarkStart w:name="z256" w:id="248"/>
    <w:p>
      <w:pPr>
        <w:spacing w:after="0"/>
        <w:ind w:left="0"/>
        <w:jc w:val="both"/>
      </w:pPr>
      <w:r>
        <w:rPr>
          <w:rFonts w:ascii="Times New Roman"/>
          <w:b w:val="false"/>
          <w:i w:val="false"/>
          <w:color w:val="000000"/>
          <w:sz w:val="28"/>
        </w:rPr>
        <w:t>
      3) мемлекеттік қызметті алу үшін Мемлекеттік корпорацияның қызметкері Стандарттың 9-тармағында көрсетілген құжаттарды қызмет берушіге жібереді және ЭЦҚ-мен қол қояды, қызметті алушыға қызмет көрсетудің барынша жіберілетін уақыты – 15 (он бес) минут;</w:t>
      </w:r>
    </w:p>
    <w:bookmarkEnd w:id="248"/>
    <w:bookmarkStart w:name="z257" w:id="249"/>
    <w:p>
      <w:pPr>
        <w:spacing w:after="0"/>
        <w:ind w:left="0"/>
        <w:jc w:val="both"/>
      </w:pPr>
      <w:r>
        <w:rPr>
          <w:rFonts w:ascii="Times New Roman"/>
          <w:b w:val="false"/>
          <w:i w:val="false"/>
          <w:color w:val="000000"/>
          <w:sz w:val="28"/>
        </w:rPr>
        <w:t>
      4) Мемлекеттік корпорация арқылы құжаттарды қабылдау кезінде қызмет алушыға құжаттардың қабылданғаны туралы қолхат беріледі;</w:t>
      </w:r>
    </w:p>
    <w:bookmarkEnd w:id="249"/>
    <w:bookmarkStart w:name="z258" w:id="250"/>
    <w:p>
      <w:pPr>
        <w:spacing w:after="0"/>
        <w:ind w:left="0"/>
        <w:jc w:val="both"/>
      </w:pPr>
      <w:r>
        <w:rPr>
          <w:rFonts w:ascii="Times New Roman"/>
          <w:b w:val="false"/>
          <w:i w:val="false"/>
          <w:color w:val="000000"/>
          <w:sz w:val="28"/>
        </w:rPr>
        <w:t>
      5) тиісті құжаттар қабылданғаны туралы қолхат негізінде, жеке куәлік ұсынған жағдайда (немесе өкілдің нотариалды расталған сенімхаты) дайын құжаттар беріледі.</w:t>
      </w:r>
    </w:p>
    <w:bookmarkEnd w:id="250"/>
    <w:bookmarkStart w:name="z259" w:id="251"/>
    <w:p>
      <w:pPr>
        <w:spacing w:after="0"/>
        <w:ind w:left="0"/>
        <w:jc w:val="both"/>
      </w:pPr>
      <w:r>
        <w:rPr>
          <w:rFonts w:ascii="Times New Roman"/>
          <w:b w:val="false"/>
          <w:i w:val="false"/>
          <w:color w:val="000000"/>
          <w:sz w:val="28"/>
        </w:rPr>
        <w:t>
      Портал арқылы мемлекеттік қызметті көрсету:</w:t>
      </w:r>
    </w:p>
    <w:bookmarkEnd w:id="251"/>
    <w:bookmarkStart w:name="z260" w:id="252"/>
    <w:p>
      <w:pPr>
        <w:spacing w:after="0"/>
        <w:ind w:left="0"/>
        <w:jc w:val="both"/>
      </w:pPr>
      <w:r>
        <w:rPr>
          <w:rFonts w:ascii="Times New Roman"/>
          <w:b w:val="false"/>
          <w:i w:val="false"/>
          <w:color w:val="000000"/>
          <w:sz w:val="28"/>
        </w:rPr>
        <w:t>
      1) портал арқылы ұсынылған құжаттарды қызмет берушінің құжат айналым бойынша басқармасының қызметкері қабылдайды және орындаушыға үлестіру үшін береді;</w:t>
      </w:r>
    </w:p>
    <w:bookmarkEnd w:id="252"/>
    <w:bookmarkStart w:name="z261" w:id="253"/>
    <w:p>
      <w:pPr>
        <w:spacing w:after="0"/>
        <w:ind w:left="0"/>
        <w:jc w:val="both"/>
      </w:pPr>
      <w:r>
        <w:rPr>
          <w:rFonts w:ascii="Times New Roman"/>
          <w:b w:val="false"/>
          <w:i w:val="false"/>
          <w:color w:val="000000"/>
          <w:sz w:val="28"/>
        </w:rPr>
        <w:t>
      2) көрсетілетін қызметті беруші Қазақстан Республикасы Бас прокуратурасының Құқықтық статистика және арнайы есеп комитетіне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және одан электронды жауап алады;</w:t>
      </w:r>
    </w:p>
    <w:bookmarkEnd w:id="253"/>
    <w:bookmarkStart w:name="z262" w:id="254"/>
    <w:p>
      <w:pPr>
        <w:spacing w:after="0"/>
        <w:ind w:left="0"/>
        <w:jc w:val="both"/>
      </w:pPr>
      <w:r>
        <w:rPr>
          <w:rFonts w:ascii="Times New Roman"/>
          <w:b w:val="false"/>
          <w:i w:val="false"/>
          <w:color w:val="000000"/>
          <w:sz w:val="28"/>
        </w:rPr>
        <w:t>
      3) орындаушы Стандарттың 9-тармағында көрсетілген құжаттар мен Қазақстан Республикасы Бас прокуратурасының Құқықтық статистика және арнайы есеп комитетіне электронды сұрау салудың жауабын қарайды және мемлекеттік қызметті көрсету туралы қорытындының және бұйрықтың жобасын немесе одан бас тарту туралы дәлелді жауапты дайындайды;</w:t>
      </w:r>
    </w:p>
    <w:bookmarkEnd w:id="254"/>
    <w:bookmarkStart w:name="z263" w:id="255"/>
    <w:p>
      <w:pPr>
        <w:spacing w:after="0"/>
        <w:ind w:left="0"/>
        <w:jc w:val="both"/>
      </w:pPr>
      <w:r>
        <w:rPr>
          <w:rFonts w:ascii="Times New Roman"/>
          <w:b w:val="false"/>
          <w:i w:val="false"/>
          <w:color w:val="000000"/>
          <w:sz w:val="28"/>
        </w:rPr>
        <w:t>
      4) мемлекеттік қызметті көрсету туралы қорытынды мен бұйрықты көрсетілетін қызметті берушінің мемлекеттік қызметтер және аккредиттеу мен лицензиялау саласындағы басқарма басшысымен, заң қызметінің басшысымен келісіледі және оны қызмет берішінің басшысы бекітеді. Құжат айналым бойынша басқарманың қызметкері мемлекеттік қызметті көрсету туралы бұйрықты немесе бас тарту туралы дәлелді жауапты тіркейді;</w:t>
      </w:r>
    </w:p>
    <w:bookmarkEnd w:id="255"/>
    <w:bookmarkStart w:name="z264" w:id="256"/>
    <w:p>
      <w:pPr>
        <w:spacing w:after="0"/>
        <w:ind w:left="0"/>
        <w:jc w:val="both"/>
      </w:pPr>
      <w:r>
        <w:rPr>
          <w:rFonts w:ascii="Times New Roman"/>
          <w:b w:val="false"/>
          <w:i w:val="false"/>
          <w:color w:val="000000"/>
          <w:sz w:val="28"/>
        </w:rPr>
        <w:t>
      5) орындаушы қызметті берушінің мемлекеттік қызметтер және аккредиттеу мен лицензиялау саласындағы басқарма басшысымен, заң қызметінің басшысымен келіскен лицензияны беру, қайта ресімдеу және телнұсқасын беру туралы шешім жобасын немесе мемлекеттік қызметті көрсетуден бас тарту туралы дәлелді жауапты порталға шығарады және оған қызмет берушінің басшысы қол қояды.</w:t>
      </w:r>
    </w:p>
    <w:bookmarkEnd w:id="256"/>
    <w:bookmarkStart w:name="z265" w:id="257"/>
    <w:p>
      <w:pPr>
        <w:spacing w:after="0"/>
        <w:ind w:left="0"/>
        <w:jc w:val="both"/>
      </w:pPr>
      <w:r>
        <w:rPr>
          <w:rFonts w:ascii="Times New Roman"/>
          <w:b w:val="false"/>
          <w:i w:val="false"/>
          <w:color w:val="000000"/>
          <w:sz w:val="28"/>
        </w:rPr>
        <w:t>
      Веб-порталдар арқылы мемлекеттік қызметті көрсету кезіндегі функционалдық өзара іс-қимыл диаграммасы осы Регламентке қосымшада сипатталған.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67" w:id="258"/>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 функционалдық өзара іс-қимыл диаграммасы  </w:t>
      </w:r>
    </w:p>
    <w:bookmarkEnd w:id="258"/>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