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f17d1" w14:textId="e0f1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"Теміржол вокзалдары қызметін ұйымдастыру қағидаларын бекіту туралы" Қазақстан Республикасы Инвестициялар және даму министрінің міндетін атқарушының 2015 жылғы 23 қаңтардағы № 55 бұйрығына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2016 жылғы 12 ақпандағы № 185 бұйрығы. Қазақстан Республикасының Әділет министрлігінде 2016 жылы 15 наурызда № 13478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Республикасының Заңың </w:t>
      </w:r>
      <w:r>
        <w:rPr>
          <w:rFonts w:ascii="Times New Roman"/>
          <w:b w:val="false"/>
          <w:i w:val="false"/>
          <w:color w:val="000000"/>
          <w:sz w:val="28"/>
        </w:rPr>
        <w:t>43-1-бабының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«Темір жол вокзалдары қызметін ұйымдастыру қағидаларын бекіту туралы» Қазақстан Республикасының Инвестициялар және даму министрінің міндетін атқарушының 2015 жылғы 23 қаңтардағы № 55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10327 болып тіркелген, «Әділет» ақпараттық-құқықтық жүйесінде 2015 жылдың 3 наурызында жарияланған)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 xml:space="preserve">      көрсетілген бұйрықпен бекітілген Теміржол вокзалдары қызметін ұйымдастыру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1e1e1e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>      мынадай мазмұндағы 9-1-тармақпен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1e1e1e"/>
          <w:sz w:val="28"/>
        </w:rPr>
        <w:t>«9-1.</w:t>
      </w:r>
      <w:r>
        <w:rPr>
          <w:rFonts w:ascii="Times New Roman"/>
          <w:b w:val="false"/>
          <w:i w:val="false"/>
          <w:color w:val="000000"/>
          <w:sz w:val="28"/>
        </w:rPr>
        <w:t xml:space="preserve"> Мүгедектердің теміржол көлігі саласындағы көрсетілетін қызметтерге қол жеткізуі үшін теміржол вокзалдарында және теміржол станцияларында: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арнайы жол белгілері орнатыла отырып, мүгедектердің автокөлік құралдарын қоюға арналған орындардың бөлінуі;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ғимараттардың, ғимараттарға кіреберіс жолдардың (ғимаратқа кірер жолдардың, баспалдақтардың), ғимарат ішіндегі қозғалыс жолдарының халықтың жүріп-тұруы шектеулі топтары үшін ыңғайластырылуы;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көру және (немесе) есту қабілеттері бұзылған мүгедектер үшін Қазақстан Республикасы заңнамасының талаптарына сәйкес қолжетімді   ақпараттық сигналдық құрылғылармен және байланыс құралдарымен жабдықталуы;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тірек-қимыл аппараты бұзылған мүгедектерге және халықтың жүріп-тұруы шектеулі басқа да топтарына қызмет көрсету үшін мүгедектерге арналған кезекші кресло-арбаның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қоғамдық дәретханалардың мүгедектердің кресло-арбаларымен жүріп-тұратын адамдарға арналған кабиналармен жабдықталуы;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мүгедектердің кресло-арбаларымен жүріп-тұратын адамдарға арналған арнайы таксофондардың орнатылуы қамтамасыз етілуге тиіс.».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Көлік комитеті (Ә.А. Асавбаев):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Республикасының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«Әділет» ақпараттық-құқықтық жүйесінде ресми жариялауға, сондай-ақ тіркелген бұйрықты алған күннен бастап күнтізбелік бес күн ішінде Қазақстан Республикасының нормативтік-құқықтық актілерінің эталондық бақылау банкіне енгізу үшін Республикалық құқықтық ақпарат орталығына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бұйрықтың Қазақстан Республикасы Инвестициялар және даму министрлігінің интернет-ресурсында және мемлекеттік органдардың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интранет-порталында орналастырылуын;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2-тармағының 1), 2) және 3) тармақшаларымен көзделген іс-шаралардың орындалуы туралы мәліметтерді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                                           Ә. 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