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86c19" w14:textId="2486c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"Ішкі су көлігі саласында мемлекеттік көрсетілетін қызметтер регламенттерін бекіту туралы" Қазақстан Республикасы Инвестициялар және даму министрінің 2015 жылғы 29 мамырдағы № 673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м.а. 2016 жылғы 15 ақпандағы № 187 бұйрығы. Қазақстан Республикасының Әділет министрлігінде 2016 жылы 15 наурызда № 13464 болып тіркелді. Күші жойылды - Қазақстан Республикасы Индустрия және инфрақұрылымдық даму министрінің 2020 жылғы 5 қазандағы № 515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Индустрия және инфрақұрылымдық даму министрінің 05.10.2020 </w:t>
      </w:r>
      <w:r>
        <w:rPr>
          <w:rFonts w:ascii="Times New Roman"/>
          <w:b w:val="false"/>
          <w:i w:val="false"/>
          <w:color w:val="ff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"Нормативтiк құқықтық актiлер туралы" 1998 жылғы 24 наурыздағы Қазақстан Республикасы Заңының 43-1-бабы 1-тармағына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"Ішкі су көлігі саласында мемлекеттік көрсетілетін қызметтер регламенттерін бекіту туралы" Қазақстан Республикасы Инвестициялар және даму министрінің 2015 жылғы 29 мамырдағы № 673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11712 болып тіркелген, "Әділет" ақпараттық-құқықтық жүйесінде 2015 жылғы 1 қыркүйекте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бұйрықтың 3-қосымшасына сәйкес "Кеме экипажының аз құрамы туралы куәлікті беру" мемлекеттік көрсетілетін қызмет регламенті;";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"Кемелердiң командалық құрамының адамдарына диплом беру" мемлекеттiк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"Азаматтарға арналған үкімет" мемлекеттік корпорациясы" коммерциялық емес акционерлік қоғам (бұдан әрі – Мемлекеттік корпорация);"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Мемлекеттік корпорациямен және (немесе) өзге де көрсетілетін қызметті берушілермен өзара іс-қимыл тәртібін, сондай-ақ Мемлекеттік қызметті көрсету процесінде ақпараттық жүйені пайдалану тәртібін сипаттау";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Мемлекеттік корпорацияға жүгіну тәртібін сипаттау және мемлекеттік көрсетілетін қызметті алушының сұрауын өңдеу ұзақтығы: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көрсетілетін қызметті алу үшін мемлекеттік көрсетілетін қызметті алушы Мемлекеттік корпорацияға жүгінеді;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корпорацияда көрсетілетін қызметті алушының сұрауын өңдеу ұзақтығы – 20 минуттан артық емес;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алушы (уәкілетті өкілі: өкілеттікті растайтын құжат бойынша заңды тұлға, нотариат куәландырылған сенімхат бойынша жеке тұлға) жүгінген кезде мемлекеттік қызметті көрсету үшін стандарттың 9-тармағына сәйкес қажетті құжаттардың тізбесі.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корпорацияда құжаттарды қабылдау жеделдетілген қызмет көрсетусіз "электрондық" кезек тәртібімен жүзеге асырылады. Көрсетілетін қыметті алушының қалауы бойынша электрондық кезекті портал арқылы "броньдауға"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 топтамасын қабылдау кезінде Мемлекеттік корпорация операторы көрсетілетін қызметті алушы берген құжаттардың толықтығын тексереді, жеке тұлға мемлекеттік дерекқорынан (бұдан әрі - ЖТ МДҚ) деректерді көрсетілетін қызметті алушы құжаттарының түпнұсқасымен салыстырады және түпнұсқаларын көрсетілетін қызметті алушыға қайтарады.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Қазақстан Республикасының заңнамасында өзгесі көзделмесе, Мемлекеттік корпорация операторы ақпараттық жүйелерде қамтылған заңмен қорғалатын құпияларды құрайтын деректерді қолдануға жазбаша келісім алады;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қызметті алу үшін барлық қажетті құжаттарды қабылдаған кезде Мемлекеттік корпорация операторы көрсетілетін қызметті алушыға тиісті құжаттарды алғаны туралы қолхатты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корпорация арқылы мемлекеттік кызметті көрсету нәтижесін алу процесін сипаттау, оның ұзақтығы: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алушыға (не нотариалды куәландырылған сенімхат бойынша оның өкілінің) мемлекеттік қызметті көрсету нәтижесін беруді Мемлекеттік корпорацияның қызметкері қолхатта көрсетілген мерзімде жүзеге асырады.";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бұйрықпен бекітілген "Кемелер экипаждарының ең аз құрамы туралы куәлік беру" мемлекеттiк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"Кеме экипажының ең аз құрамы туралы куәлік беру" мемлекеттiк көрсетілетін қызмет регламенті";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"Кеме экипажының ең аз құрамы туралы куәлік беру" мемлекеттік көрсетілетін қызметті (бұдан әрі – мемлекеттік көрсетілетін қызмет) Қазақстан Республикасы Инвестициялар және даму министрлігі Көлік комитетінің аумақтық органдары (бұдан әрі – көрсетілетін қызметті беруші) көрсетеді.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қызмет көрсету нәтижесі: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"Азаматтарға арналған үкімет" мемлекеттік корпорациясы" коммерциялық емес акционерлік қоғам (бұдан әрі – Мемлекеттік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www.egov.kz, "электрондық үкіметтің" веб порталы (бұдан әрі – портал).";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Мемлекеттік қызметті көрсету нәтижесі - кеме экипажының ең аз құрамы туралы куәлік (бұдан әрі – куәлік);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қызметті көрсету бойынша рәсімдердің (іс-қимылдардың) басталуы үшін негіз электронды өтінімді және (немесе) "Ішкі су көлігі саласында мемлекеттік қызмет стандарттарын бекіту туралы" Қазақстан Республикасы Инвестициялар және даму министрінің 2015 жылғы 30 сәуірдегі № 556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№ 11369 болып тіркелген) "Кеме экипажының ең аз құрамы туралы куәлік беру" мемлекеттік көрсетілетін қызмет стандартының (бұдан әрі – стандарт) 9-тармағына сәйкес өтінішті ұсыну болып табылады.";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Мемлекеттік корпорациямен және (немесе) өзге де көрсетілетін қызметті берушілермен өзара іс-қимыл тәртібін, сондай-ақ мемлекеттік қызметті көрсету процесінде ақпараттық жүйені пайдалану тәртібін сипаттау";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Мемлекеттік корпорацияға жүгіну тәртібін сипаттау және мемлекеттік көрсетілетін қызметті алушының сұрауын өңдеу ұзақтығы: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көрсетілетін қызметті алу үшін мемлекеттік көрсетілетін қызметті алушы Мемлекеттік корпорацияға жүгінеді;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корпорацияда көрсетілетін қызметті алушының сұрауын өңдеу ұзақтығы – 20 минуттан артық емес;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алушы (уәкілетті өкілі: өкілеттікті растайтын құжат бойынша заңды тұлға, нотариат куәландырылған сенімхат бойынша жеке тұлға) жүгінген кезде мемлекеттік қызметті көрсету үшін стандарттың 9-тармағына сәйкес қажетті құжаттардың тізбесі.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корпорацияда құжаттарды қабылдау жеделдетілген қызмет көрсетусіз "электрондық" кезек тәртібімен жүзеге асырылады. Көрсетілетін қыметті алушының қалауы бойынша электрондық кезекті портал арқылы "броньдауға"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 топтамасын қабылдау кезінде Мемлекеттік корпорация операторы көрсетілетін қызметті алушы берген құжаттардың толықтығын тексереді, жеке тұлға мемлекеттік дерекқорынан (бұдан әрі - ЖТ МДҚ) деректерді көрсетілетін қызметті алушы құжаттарының түпнұсқасымен салыстырады және түпнұсқаларын көрсетілетін қызметті алушыға қайтарады.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Қазақстан Республикасының заңнамасында өзгесі көзделмесе, Мемлекеттік корпорация операторы ақпараттық жүйелерде қамтылған заңмен қорғалатын құпияларды құрайтын деректерді қолдануға жазбаша келісім алады;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қызметті алу үшін барлық қажетті құжаттарды қабылдаған кезде Мемлекеттік корпорация операторы көрсетілетін қызметті алушыға тиісті құжаттарды алғаны туралы қолхатты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корпорация арқылы мемлекеттік кызметті көрсету нәтижесін алу процесін сипаттау, оның ұзақтығы: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алушыға (не нотариалды куәландырылған сенімхат бойынша оның өкілінің) мемлекеттік қызметті көрсету нәтижесін беруді мемлекеттік корпорацияның қызметкері қолхатта көрсетілген мерзімде жүзеге асырады.";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Start w:name="z5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"Шағын көлемді кеменің ипотекасын мемлекеттік тіркеу және шағын көлемді кеменің ипотекасының мемлекеттік тіркелгенін растайтын құжаттың телнұсқасын беру" мемлекеттiк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екінші бөлігінің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"Азаматтарға арналған үкімет" мемлекеттік корпорациясы (бұдан әрі – Мемлекеттік корпорация)";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</w:t>
      </w:r>
      <w:r>
        <w:rPr>
          <w:rFonts w:ascii="Times New Roman"/>
          <w:b w:val="false"/>
          <w:i w:val="false"/>
          <w:color w:val="000000"/>
          <w:sz w:val="28"/>
        </w:rPr>
        <w:t>5-тармақшасы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куәлікті немесе куәліктің телнұсқасын курьер арқылы Мемлекеттік корпорацияға беру.";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8-тармақтың </w:t>
      </w:r>
      <w:r>
        <w:rPr>
          <w:rFonts w:ascii="Times New Roman"/>
          <w:b w:val="false"/>
          <w:i w:val="false"/>
          <w:color w:val="000000"/>
          <w:sz w:val="28"/>
        </w:rPr>
        <w:t>6-тармақшасы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көрсетілетін қызметті беруші кеңесінің қызметкері 4 сағат ішінде куәлікті немесе куәліктің телнұсқасын курьер арқылы Мемлекеттік корпорацияға жібереді.";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4–тараудың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Мемлекеттік корпорациямен және (немесе) өзге де көрсетілетін қызметті берушілермен өзара іс-қимыл тәртібін, сондай-ақ Мемлекеттік қызметті көрсету процесінде ақпараттық жүйені пайдалану тәртібін сипаттау";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Мемлекеттік корпорацияға жүгіну тәртібін сипаттау және мемлекеттік көрсетілетін қызметті алушының сұрауын өңдеу ұзақтығы: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көрсетілетін қызметті алу үшін мемлекеттік көрсетілетін қызметті алушы Мемлекеттік корпорацияға жүгінеді;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корпорацияда көрсетілетін қызметті алушының сұрауын өңдеу ұзақтығы – 20 минуттан артық емес;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алушы (уәкілетті өкілі: өкілеттікті растайтын құжат бойынша заңды тұлға, нотариат куәландырылған сенімхат бойынша жеке тұлға) жүгінген кезде мемлекеттік қызметті көрсету үшін стандарттың 9-тармағына сәйкес қажетті құжаттардың тізбесі.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корпорацияда құжаттарды қабылдау жеделдетілген қызмет көрсетусіз "электрондық" кезек тәртібімен жүзеге асырылады. Көрсетілетін қыметті алушының қалауы бойынша электрондық кезекті портал арқылы "броньдауға"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 топтамасын қабылдау кезінде Мемлекеттік корпорация операторы көрсетілетін қызметті алушы берген құжаттардың толықтығын тексереді, жеке тұлға мемлекеттік дерекқорынан (бұдан әрі - ЖТ МДҚ) деректерді көрсетілетін қызметті алушы құжаттарының түпнұсқасымен салыстырады және түпнұсқаларын көрсетілетін қызметті алушыға қайтарады.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Қазақстан Республикасының заңнамасында өзгесі көзделмесе, Мемлекеттік корпорация операторы ақпараттық жүйелерде қамтылған заңмен қорғалатын құпияларды құрайтын деректерді қолдануға жазбаша келісім алады;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қызметті алу үшін барлық қажетті құжаттарды қабылдаған кезде Мемлекеттік корпорация операторы көрсетілетін қызметті алушыға тиісті құжаттарды алғаны туралы қолхатты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корпорация арқылы мемлекеттік кызметті көрсету нәтижесін алу процесін сипаттау, оның ұзақтығы: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алушыға (не нотариалды куәландырылған сенімхат бойынша оның өкілінің) мемлекеттік қызметті көрсету нәтижесін беруді Мемлекеттік корпорацияның қызметкері қолхатта көрсетілген мерзімде жүзеге асырады.";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"Кеме ипотекасын мемлекеттік тіркеу және кеме ипотекасының мемлекеттік тіркелгенін растайтын құжаттардың телнұсқасын беру" мемлекеттiк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"Азаматтарға арналған үкімет" мемлекеттік корпорациясы" коммерциялық емес акционерлік қоғам (бұдан әрі – Мемлекеттік корпорация);"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</w:t>
      </w:r>
      <w:r>
        <w:rPr>
          <w:rFonts w:ascii="Times New Roman"/>
          <w:b w:val="false"/>
          <w:i w:val="false"/>
          <w:color w:val="000000"/>
          <w:sz w:val="28"/>
        </w:rPr>
        <w:t>5-тармақшасы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куәлікті немесе куәліктің телнұсқасын курьер арқылы Мемлекеттік корпорацияға беру.";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8-тармақтың </w:t>
      </w:r>
      <w:r>
        <w:rPr>
          <w:rFonts w:ascii="Times New Roman"/>
          <w:b w:val="false"/>
          <w:i w:val="false"/>
          <w:color w:val="000000"/>
          <w:sz w:val="28"/>
        </w:rPr>
        <w:t>6-тармақшасы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көрсетілетін қызметті беруші кеңесінің қызметкері 4 сағат ішінде куәлікті немесе куәліктің телнұсқасын курьер арқылы Мемлекеттік корпорацияға жібереді.";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4–тараудың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Мемлекеттік корпорациямен және (немесе) өзге де көрсетілетін қызметті берушілермен өзара іс-қимыл тәртібін, сондай-ақ Мемлекеттік қызметті көрсету процесінде ақпараттық жүйені пайдалану тәртібін сипаттау";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Мемлекеттік корпорацияға жүгіну тәртібін сипаттау және мемлекеттік көрсетілетін қызметті алушының сұрауын өңдеу ұзақтығы: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көрсетілетін қызметті алу үшін мемлекеттік көрсетілетін қызметті алушы Мемлекеттік корпорацияға жүгінеді;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корпорацияда көрсетілетін қызметті алушының сұрауын өңдеу ұзақтығы – 20 минуттан артық емес;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алушы (уәкілетті өкілі: өкілеттікті растайтын құжат бойынша заңды тұлға, нотариат куәландырылған сенімхат бойынша жеке тұлға) жүгінген кезде мемлекеттік қызметті көрсету үшін стандарттың 9-тармағына сәйкес қажетті құжаттардың тізбесі.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корпорацияда құжаттарды қабылдау жеделдетілген қызмет көрсетусіз "электрондық" кезек тәртібімен жүзеге асырылады. Көрсетілетін қыметті алушының қалауы бойынша электрондық кезекті портал арқылы "броньдауға"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 топтамасын қабылдау кезінде Мемлекеттік корпорация операторы көрсетілетін қызметті алушы берген құжаттардың толықтығын тексереді, жеке тұлға мемлекеттік дерекқорынан (бұдан әрі - ЖТ МДҚ) деректерді көрсетілетін қызметті алушы құжаттарының түпнұсқасымен салыстырады және түпнұсқаларын көрсетілетін қызметті алушыға қайтарады.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Қазақстан Республикасының заңнамасында өзгесі көзделмесе, Мемлекеттік корпорация операторы ақпараттық жүйелерде қамтылған заңмен қорғалатын құпияларды құрайтын деректерді қолдануға жазбаша келісім алады;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қызметті алу үшін барлық қажетті құжаттарды қабылдаған кезде Мемлекеттік корпорация операторы көрсетілетін қызметті алушыға тиісті құжаттарды алғаны туралы қолхатты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корпорация арқылы мемлекеттік кызметті көрсету нәтижесін алу процесін сипаттау, оның ұзақтығы: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алушыға (не нотариалды куәландырылған сенімхат бойынша оның өкілінің) мемлекеттік қызметті көрсету нәтижесін беруді Мемлекеттік корпорацияның қызметкері қолхатта көрсетілген мерзімде жүзеге асырады.";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"Мемлекеттік кеме тізілімінде ішкі суда жүзетін кемелерді, "өзен-теңіз" суларында жүзетін кемелерді және оларға құқықтарды мемлекеттік тіркеу" мемлекеттiк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"Азаматтарға арналған үкімет" мемлекеттік корпорациясы" коммерциялық емес акционерлік қоғам (бұдан әрі – Мемлекеттік корпорация);"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Мемлекеттік корпорациямен және (немесе) өзге де көрсетілетін қызметті берушілермен өзара іс-қимыл тәртібін, сондай-ақ Мемлекеттік қызметті көрсету процесінде ақпараттық жүйені пайдалану тәртібін сипаттау";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Мемлекеттік корпорацияға жүгіну тәртібін сипаттау және мемлекеттік көрсетілетін қызметті алушының сұрауын өңдеу ұзақтығы: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көрсетілетін қызметті алу үшін мемлекеттік көрсетілетін қызметті алушы Мемлекеттік корпорацияға жүгінеді;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корпорацияда көрсетілетін қызметті алушының сұрауын өңдеу ұзақтығы – 20 минуттан артық емес;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алушы (уәкілетті өкілі: өкілеттікті растайтын құжат бойынша заңды тұлға, нотариат куәландырылған сенімхат бойынша жеке тұлға) жүгінген кезде мемлекеттік қызметті көрсету үшін стандарттың 9-тармағына сәйкес қажетті құжаттардың тізбесі.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корпорацияда құжаттарды қабылдау жеделдетілген қызмет көрсетусіз "электрондық" кезек тәртібімен жүзеге асырылады. Көрсетілетін қыметті алушының қалауы бойынша электрондық кезекті портал арқылы "броньдауға"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 топтамасын қабылдау кезінде Мемлекеттік корпорация операторы көрсетілетін қызметті алушы берген құжаттардың толықтығын тексереді, жеке тұлға мемлекеттік дерекқорынан (бұдан әрі - ЖТ МДҚ) деректерді көрсетілетін қызметті алушы құжаттарының түпнұсқасымен салыстырады және түпнұсқаларын көрсетілетін қызметті алушыға қайтарады.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Қазақстан Республикасының заңнамасында өзгесі көзделмесе, Мемлекеттік корпорация операторы ақпараттық жүйелерде қамтылған заңмен қорғалатын құпияларды құрайтын деректерді қолдануға жазбаша келісім алады;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қызметті алу үшін барлық қажетті құжаттарды қабылдаған кезде Мемлекеттік корпорация операторы көрсетілетін қызметті алушыға тиісті құжаттарды алғаны туралы қолхатты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корпорация арқылы мемлекеттік кызметті көрсету нәтижесін алу процесін сипаттау, оның ұзақтығы: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алушыға (не нотариалды куәландырылған сенімхат бойынша оның өкілінің) мемлекеттік қызметті көрсету нәтижесін беруді Мемлекеттік корпорацияның қызметкері қолхатта көрсетілген мерзімде жүзеге асырады.";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"Жалға алынған шетел кемелерінің тізілімінде жалға алынған ішкі суда жүзетін кемелерді және "өзен-теңіз" суларында жүзетін кемелерді мемлекеттік тіркеу" мемлекеттiк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"Азаматтарға арналған үкімет" мемлекеттік корпорациясы" коммерциялық емес акционерлік қоғам (бұдан әрі – Мемлекеттік корпорация);"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Мемлекеттік корпорациямен және (немесе) өзге де көрсетілетін қызметті берушілермен өзара іс-қимыл тәртібін, сондай-ақ Мемлекеттік қызметті көрсету процесінде ақпараттық жүйені пайдалану тәртібін сипаттау";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Мемлекеттік корпорацияға жүгіну тәртібін сипаттау және мемлекеттік көрсетілетін қызметті алушының сұрауын өңдеу ұзақтығы: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көрсетілетін қызметті алу үшін мемлекеттік көрсетілетін қызметті алушы Мемлекеттік корпорацияға жүгінеді;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корпорацияда көрсетілетін қызметті алушының сұрауын өңдеу ұзақтығы – 20 минуттан артық емес;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алушы (уәкілетті өкілі: өкілеттікті растайтын құжат бойынша заңды тұлға, нотариат куәландырылған сенімхат бойынша жеке тұлға) жүгінген кезде мемлекеттік қызметті көрсету үшін стандарттың 9-тармағына сәйкес қажетті құжаттардың тізбесі.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корпорацияда құжаттарды қабылдау жеделдетілген қызмет көрсетусіз "электрондық" кезек тәртібімен жүзеге асырылады. Көрсетілетін қыметті алушының қалауы бойынша электрондық кезекті портал арқылы "броньдауға"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 топтамасын қабылдау кезінде Мемлекеттік корпорация операторы көрсетілетін қызметті алушы берген құжаттардың толықтығын тексереді, жеке тұлға мемлекеттік дерекқорынан (бұдан әрі - ЖТ МДҚ) деректерді көрсетілетін қызметті алушы құжаттарының түпнұсқасымен салыстырады және түпнұсқаларын көрсетілетін қызметті алушыға қайтарады.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Қазақстан Республикасының заңнамасында өзгесі көзделмесе, Мемлекеттік корпорация операторы ақпараттық жүйелерде қамтылған заңмен қорғалатын құпияларды құрайтын деректерді қолдануға жазбаша келісім алады;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қызметті алу үшін барлық қажетті құжаттарды қабылдаған кезде Мемлекеттік корпорация операторы көрсетілетін қызметті алушыға тиісті құжаттарды алғаны туралы қолхатты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корпорация арқылы мемлекеттік кызметті көрсету нәтижесін алу процесін сипаттау, оның ұзақтығы: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алушыға (не нотариалды куәландырылған сенімхат бойынша оның өкілінің) мемлекеттік қызметті көрсету нәтижесін беруді Мемлекеттік корпорацияның қызметкері қолхатта көрсетілген мерзімде жүзеге асырады.";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бұйрықпен бекітілген "Шағын көлемді кемелерді және оларға құқықтарды мемлекеттік тіркеу" мемлекеттiк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"Азаматтарға арналған үкімет" мемлекеттік корпорациясы" коммерциялық емес акционерлік қоғам (бұдан әрі – Мемлекеттік корпорация);"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Мемлекеттік корпорациямен және (немесе) өзге де көрсетілетін қызметті берушілермен өзара іс-қимыл тәртібін, сондай-ақ Мемлекеттік қызметті көрсету процесінде ақпараттық жүйені пайдалану тәртібін сипаттау";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Мемлекеттік корпорацияға жүгіну тәртібін сипаттау және мемлекеттік көрсетілетін қызметті алушының сұрауын өңдеу ұзақтығы: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көрсетілетін қызметті алу үшін мемлекеттік көрсетілетін қызметті алушы Мемлекеттік корпорацияға жүгінеді;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корпорацияда көрсетілетін қызметті алушының сұрауын өңдеу ұзақтығы – 20 минуттан артық емес;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алушы (уәкілетті өкілі: өкілеттікті растайтын құжат бойынша заңды тұлға, нотариат куәландырылған сенімхат бойынша жеке тұлға) жүгінген кезде мемлекеттік қызметті көрсету үшін стандарттың 9-тармағына сәйкес қажетті құжаттардың тізбесі.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корпорацияда құжаттарды қабылдау жеделдетілген қызмет көрсетусіз "электрондық" кезек тәртібімен жүзеге асырылады. Көрсетілетін қыметті алушының қалауы бойынша электрондық кезекті портал арқылы "броньдауға"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 топтамасын қабылдау кезінде Мемлекеттік корпорация операторы көрсетілетін қызметті алушы берген құжаттардың толықтығын тексереді, жеке тұлға мемлекеттік дерекқорынан (бұдан әрі - ЖТ МДҚ) деректерді көрсетілетін қызметті алушы құжаттарының түпнұсқасымен салыстырады және түпнұсқаларын көрсетілетін қызметті алушыға қайтарады.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Қазақстан Республикасының заңнамасында өзгесі көзделмесе, Мемлекеттік корпорация операторы ақпараттық жүйелерде қамтылған заңмен қорғалатын құпияларды құрайтын деректерді қолдануға жазбаша келісім алады;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қызметті алу үшін барлық қажетті құжаттарды қабылдаған кезде Мемлекеттік корпорация операторы көрсетілетін қызметті алушыға тиісті құжаттарды алғаны туралы қолхатты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корпорация арқылы мемлекеттік кызметті көрсету нәтижесін алу процесін сипаттау, оның ұзақтығы: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алушыға (не нотариалды куәландырылған сенімхат бойынша оның өкілінің) мемлекеттік қызметті көрсету нәтижесін беруді Мемлекеттік корпорацияның қызметкері қолхатта көрсетілген мерзімде жүзеге асырады.";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8-шы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 сәйкес жаңа редакцияда жазылсын;</w:t>
      </w:r>
    </w:p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Көлік комитеті (Ә.А. Асавбаев):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Республикасының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"Әділет" ақпараттық-құқықтық жүйесінде ресми жариялауға, сондай-ақ тіркелген бұйрықты алған күннен бастап бес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бұйрықтың Қазақстан Республикасы Инвестициялар және даму министрлігінің интернет-ресурсында және мемлекеттік органдардың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интранет-порталында орналастырылуын;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2-тармағының 1), 2) және 3) тармақшаларында көзделген іс-шаралардың орындалуы туралы мәліметтерді ұсынуды қамтамасыз етсін.</w:t>
      </w:r>
    </w:p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вице-министріне жүктелсін.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күнтізбелік жиырма бір күн өткен соң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және даму министрінің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бұйрығына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"Кемелердің командалық құрамының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адамдарына диплом 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кызмет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қызметті көрсетудің бизнес-процестерінің анықтамалығы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35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5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18300" cy="247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183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бұйрығына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"Кеме экипажының ең аз құрамы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куәлік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көрсетілетін қызметті көрсету кезіндегі функционалдық өзара іс-қимылдың № 1-диаграммасы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9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9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Шартты белгілер:   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54900" cy="567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электронды мемлекеттік көрсетілетін қызметті</w:t>
      </w:r>
      <w:r>
        <w:br/>
      </w:r>
      <w:r>
        <w:rPr>
          <w:rFonts w:ascii="Times New Roman"/>
          <w:b/>
          <w:i w:val="false"/>
          <w:color w:val="000000"/>
        </w:rPr>
        <w:t>көрсету кезіндегі функционалдық өзара іс-қимылдың № 2-диаграммасы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3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27900" cy="563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27900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бұйрығына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"Кеме экипажының ең аз құрамы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куәлік 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қызметті көрсетудің бизнес-процестерінің анықтамалығы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13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3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05600" cy="237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бұйрығына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"Шағын көлемді кеменің ипотекасын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тіркеу және шағын көлемді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кеменің ипотекасының мемлекеттік тіркеуді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растайтын құжаттардың телнұсқасын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қызметті көрсетудің бизнес-процестерінің анықтамалығы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09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9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199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бұйрығына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"Кеме ипотекасын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және кеме ипотекасының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тіркелгенін растайтын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құжаттардың телнұсқасын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қызметті көрсетудің бизнес-процестерінің анықтамалығы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28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8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Шарттың белгілері: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43700" cy="242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бұйрығына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"Мемлекеттік кеме тізілімінде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суда жүзетін кемелерді,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"өзен-теңіз" суларында жүзетін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кемелерді және оларға құқықтарды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тіркеу"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қызметті көрсетудің бизнес-процестерінің анықтамалығы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09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9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43700" cy="245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бұйрығына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"Жалға алынған ішкі суда жүзетін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кемелерді және "өзен-теңіз" суларында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жүзетін кемелерді жалға 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кемелерiнiң тiзiлiмiнде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тiркеу"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қызметті көрсетудің бизнес-процестерінің анықтамалығы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02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2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Шартты белгілері: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69100" cy="254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7691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бұйрығына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"Шағын көлемді кемелерді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оларға құқықтарды мемлекеттік тіркеу"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қызметті көрсету бизнес-процесінің анықтамалығы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40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0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91400" cy="250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2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header.xml" Type="http://schemas.openxmlformats.org/officeDocument/2006/relationships/header" Id="rId2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