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734" w14:textId="02db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"Спорттық іс-шараларды өткізу қағидаларын бекіту туралы" Қазақстан Республикасы Мәдениет және спорт министрінің 2014 жылғы 4 қарашадағы № 74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2016 жылғы 12 ақпандағы № 42 бұйрығы. Қазақстан Республикасының Әділет министрлігінде 2016 жылы 15 наурызда № 13462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«Спорттық іс-шараларды өткізу қағидаларын бекіту туралы» Қазақстан Республикасы Мәдениет және спорт министрінің 2014 жылғы 4 қарашадағы № 74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құқықтық актілерді тіркеу тізілімінде № 9930 болып тіркелген, 2014 жылғы 23 желтоқсанында «Әділет» нормативтік құқықтық актілері ақпараттық-құқықтық жүйесінде, «Егемен Қазақстан» газетінің 2015 жылғы 19 наурыздағы № 52 (28530) санында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кіріспесі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(Е.Б. Қанағатов)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мерзімді баспа басылымдарда және «Әділет» ақпараттық-құқықтық жүйесінде ресми жариялауға, сондай-ақ Қазақстан Республикасының нормативтік құқықтық актілерінің эталондық бақылау банкіне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оны Қазақстан Республикасы Мәдениет және спорт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тармақтың 1), 2) және 3) тармақшаларында көзделген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      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