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3b1d8" w14:textId="543b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Атом энергиясы пайдаланылатын объектілерде жұмыс істейтін персоналдың біліктілігін арттыру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2016 жылғы 20 қаңтардағы № 13 бұйрығы. Қазақстан Республикасының Әділет министрлігінде 2016 жылы 15 наурызда № 13456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"Атом энергиясын пайдалану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19)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Энергетика министрінің 24.09.2024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алпыс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Атом энергиясы пайдаланылатын объектілерде жұмыс істейтін персоналдың біліктілігін арттыру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Республикасының Әділет министрлігінде мемлекеттік тіркелгенінен кейін он күнтізбелік күн ішінде оның көшірмесін мерзімді баспа басылымдарында және "Әділет" ақпараттық-құқықтық жүйесінде ресми жариялауға, сондай-ақ Қазақстан Республикасы нормативтік құқықтық актілерінің Эталондық бақылау банкіне енгізу үшін Қазақстан Республикасы Әділет министрлігінің "Республикалық құқықтық ақпарат орталығы" шаруашылық жүргізу құқығындағы республикалық мемлекеттік кәсіпорнына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Энергетика министрлігінің ресми интернет-ресурсында және мемлекеттік органдардың интранет-порталында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2) және 3) тармақшаларымен көзделген іс-шаралардың орындалуы туралы мәліметтерді беруді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17 ақпан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Атом энергиясы пайдаланылатын объектілерде жұмыс істейтін персоналдың біліктілігін арттыру қағидалары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1-тараудың тақырыбы жаңа редакцияда - ҚР Энергетика министрінің 24.09.2024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алпыс күн өткен соң қолданысқа енгізіледі) бұйрығымен.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Атом энергиясы пайдаланылатын объектілерде жұмыс істейтін персоналдың біліктілігін арттыру қағидалары (бұдан әрі – Қағидалар) "Атом энергиясын пайдалану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19) тармақшасына сәйкес әзірленді және атом энергиясы пайдаланылатын объектілерде жұмыс істейтін персоналдың біліктілігін арттыру тәртібін айқындайды.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Энергетика министрінің 24.09.2024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алпыс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Атом энергиясы пайдаланылатын салада қызметті жүзеге асыратын жеке және заңды тұлғалар осы Қағидаларда белгіленген тәртіппен персоналдың біліктілігін арттыруды қамтамасыз етеді.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Атом энергиясы пайдаланылатын объектілерде жұмыс істейтін персоналдың біліктілігін арттыру тәртібі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2-тараудың тақырыбы жаңа редакцияда - ҚР Энергетика министрінің 24.09.2024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алпыс күн өткен соң қолданысқа енгізіледі) бұйрығымен.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Персоналдың біліктілігін арттыру атом энергиясы пайдаланылатын объектілерде жұмыс істейтін персоналдың тиісті кәсіби деңгейін қолдау және білімі мен дағдыларын арттырудағы қажеттілікті қанағаттандыру мақсатында жүзеге асырылады.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Атом энергиясы пайдаланылатын салада қызметті жүзеге асыратын жеке және заңды тұлғалар персоналдың барлық санаттары үшін біліктілікті арттыру жөніндегі бағдарламаларды әзірлейді және тұрақты негізде орындайды.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Біліктілікті арттыру бағдарламасы мыналарды: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персоналдың регламенттік, штаттан тыс және авариялық әрекеттерді орындау үшін қажет білімін және практикалық дағдыларын қолдауды;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жұмыста кемшіліктермен, атом энергиясы пайдаланылатын объектілердің модификацияларымен және (немесе) рәсімдердің өзгеруімен анықталған, функционалдық міндеттердің көлемі өзгерген жағдайда персоналдың теориялық білімі мен практикалық дағдыларын жетілдіруді;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жеткіліксіз білім анықталған бөлімдерді тереңдете қараумен бастапқы дайындық үдерісінде оқылатын жекелеген қолданбалы пәндердің негіздерін білу деңгейін арттыруды;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қондырғыны қауіпсіз пайдалануға жауапкершілік деңгейін көтеруді;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атом энергиясы пайдаланылатын объектіні пайдаланудың тиімділігін жүйелі бағалаудың көмегімен анықталатын персоналдың жұмыстағы кемшіліктерін талдауды;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атом энергиясы пайдаланылатын объектіні пайдалануға қатысты, күрделі міндеттерге тұрақты дайындау арқылы жедел персонал жұмысының тиімділігін арттыруды;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олардың өз лауазымдық міндеттерін, функциялары мен міндеттерін орындау үшін қажет дағдыларды дамытуды;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персонал өзінің лауазымдық міндеттерін, функциялары мен міндеттерін орындау үшін қажет дәрежеде радиациялық қорғау және бақылау мәселелерін қамтиды. 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Авариялар жағдайында ерекше функцияларды атқаратын персонал осы функцияларды орындау үшін біліктілігін арттырады. Өрт қауіпсіздігіне жауапты персоналдың біліктілігін арттыру бағдарламалары өртке қарсы жаттығуларды қамтиды.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Персоналдың біліктілігін арттыру бес жылда кемінде бір рет өткізіледі.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Біліктілікті арттыру бағдарламаларын атом энергиясы пайдаланылатын салада қызметті жүзеге асыратын жеке және заңды тұлғалар олардың дайындықтың қажеттілігіне сәйкестігі мен тиімділігін анықтау мақсатында кезең-кезеңмен қайта қарайды. Біліктілікті арттыру бағдарламаларын қайта қарау кезінде нормативтік құжаттардағы, атом энергиясы пайдаланылатын объектінің құрылымындағы өзгерістерге, сондай-ақ пайдалану тәжірибесіне, соның ішінде: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жаңа немесе түрлендірілген қондырғыларға немесе жабдыққа;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жаңа немесе қайта қаралған рәсімдерге;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жаңа реттеуші талаптарға;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персоналдан, кіші буын басшылардан, оқып-үйренушілерден, нұсқаушылар құрамынан, бағдарламаларды бағалау нәтижелерінен кері байланысқа, осы пайдаланушы ұйымдағы немесе саланың басқа ұйымдарындағы оқиғаларға;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оқиғалардың түпкілікті себептерін талдауға, түзетуші әрекеттерге;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оқып-үйренушілердің үлгермеу жағдайларын қоса алғанда, дайындық үдерісінде туындайтын мәселелерге;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персоналдың қызметіндегі кемшіліктерге;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персоналдың қызметін немесе дайындығын реттейтін жаңа немесе қайта қаралған нормаларға;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білімі мен пайдалану тәжірибесін сақтаумен байланысты келелі мәселелерге ерекше көңіл бөлінеді. 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Біліктілікті арттыру қорытындысы бойынша, оқытуды өткендігін растайтын құжат беріледі.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