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12db" w14:textId="68a1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10 наурыздағы № 115 бұйрығы. Қазақстан Республикасының Әділет министрлігінде 2016 жылы 14 наурызда № 13451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5"/>
    <w:bookmarkStart w:name="z7" w:id="6"/>
    <w:p>
      <w:pPr>
        <w:spacing w:after="0"/>
        <w:ind w:left="0"/>
        <w:jc w:val="both"/>
      </w:pPr>
      <w:r>
        <w:rPr>
          <w:rFonts w:ascii="Times New Roman"/>
          <w:b w:val="false"/>
          <w:i w:val="false"/>
          <w:color w:val="000000"/>
          <w:sz w:val="28"/>
        </w:rPr>
        <w:t>
      101 "Қазақстан Республикасы Президентінің Әкімшілігі"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003 "Мұрағат қорының, баспа басылымдарының сақталуын қамтамасыз ету және оларды арнайы пайдалану жөніндегі қызметтер" бюджеттік бағдарламаның атауына орыс тілінде өзгеріс енгізілді, мемлекеттік тілдегі мәтін өзгермейді;</w:t>
      </w:r>
    </w:p>
    <w:bookmarkEnd w:id="7"/>
    <w:bookmarkStart w:name="z9" w:id="8"/>
    <w:p>
      <w:pPr>
        <w:spacing w:after="0"/>
        <w:ind w:left="0"/>
        <w:jc w:val="both"/>
      </w:pPr>
      <w:r>
        <w:rPr>
          <w:rFonts w:ascii="Times New Roman"/>
          <w:b w:val="false"/>
          <w:i w:val="false"/>
          <w:color w:val="000000"/>
          <w:sz w:val="28"/>
        </w:rPr>
        <w:t>
      107 "Қазақстан Республикасы Жоғары Сот Кеңесінің Аппарат" бюджеттік бағдарламалар әкімшісі бойынша:</w:t>
      </w:r>
    </w:p>
    <w:bookmarkEnd w:id="8"/>
    <w:bookmarkStart w:name="z10" w:id="9"/>
    <w:p>
      <w:pPr>
        <w:spacing w:after="0"/>
        <w:ind w:left="0"/>
        <w:jc w:val="both"/>
      </w:pPr>
      <w:r>
        <w:rPr>
          <w:rFonts w:ascii="Times New Roman"/>
          <w:b w:val="false"/>
          <w:i w:val="false"/>
          <w:color w:val="000000"/>
          <w:sz w:val="28"/>
        </w:rPr>
        <w:t>
      001 "Қазақстан Республикасы Жоғарғы Сот Кеңесінің қызметін қамтамасыз ету жөніндегі көрсетілетін қызметтер" бюджеттік бағдарламасы бойынша:</w:t>
      </w:r>
    </w:p>
    <w:bookmarkEnd w:id="9"/>
    <w:bookmarkStart w:name="z11" w:id="10"/>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10"/>
    <w:bookmarkStart w:name="z12" w:id="11"/>
    <w:p>
      <w:pPr>
        <w:spacing w:after="0"/>
        <w:ind w:left="0"/>
        <w:jc w:val="both"/>
      </w:pPr>
      <w:r>
        <w:rPr>
          <w:rFonts w:ascii="Times New Roman"/>
          <w:b w:val="false"/>
          <w:i w:val="false"/>
          <w:color w:val="000000"/>
          <w:sz w:val="28"/>
        </w:rPr>
        <w:t>
      "111 Қазақстан Республикасы Жоғары Сот Кеңесі Аппаратының қүрделі шығыстары";</w:t>
      </w:r>
    </w:p>
    <w:bookmarkEnd w:id="11"/>
    <w:bookmarkStart w:name="z13" w:id="12"/>
    <w:p>
      <w:pPr>
        <w:spacing w:after="0"/>
        <w:ind w:left="0"/>
        <w:jc w:val="both"/>
      </w:pPr>
      <w:r>
        <w:rPr>
          <w:rFonts w:ascii="Times New Roman"/>
          <w:b w:val="false"/>
          <w:i w:val="false"/>
          <w:color w:val="000000"/>
          <w:sz w:val="28"/>
        </w:rPr>
        <w:t>
      2 "Қаржылық қызмет" функционалдық кіші тобында:</w:t>
      </w:r>
    </w:p>
    <w:bookmarkEnd w:id="12"/>
    <w:bookmarkStart w:name="z14" w:id="13"/>
    <w:p>
      <w:pPr>
        <w:spacing w:after="0"/>
        <w:ind w:left="0"/>
        <w:jc w:val="both"/>
      </w:pPr>
      <w:r>
        <w:rPr>
          <w:rFonts w:ascii="Times New Roman"/>
          <w:b w:val="false"/>
          <w:i w:val="false"/>
          <w:color w:val="000000"/>
          <w:sz w:val="28"/>
        </w:rPr>
        <w:t>
      мынадай мазмұндағы 032 бюджеттік кіші бағдарламасы бар 209 бюджеттік бағдарламасы бар 242 бюджеттік бағдарламалар әкімшісімен толықтырылсын:</w:t>
      </w:r>
    </w:p>
    <w:bookmarkEnd w:id="13"/>
    <w:bookmarkStart w:name="z15" w:id="14"/>
    <w:p>
      <w:pPr>
        <w:spacing w:after="0"/>
        <w:ind w:left="0"/>
        <w:jc w:val="both"/>
      </w:pPr>
      <w:r>
        <w:rPr>
          <w:rFonts w:ascii="Times New Roman"/>
          <w:b w:val="false"/>
          <w:i w:val="false"/>
          <w:color w:val="000000"/>
          <w:sz w:val="28"/>
        </w:rPr>
        <w:t>
      "242 Қазақстан Республикасы Инвестициялар және даму министрлігі</w:t>
      </w:r>
    </w:p>
    <w:bookmarkEnd w:id="14"/>
    <w:bookmarkStart w:name="z16" w:id="15"/>
    <w:p>
      <w:pPr>
        <w:spacing w:after="0"/>
        <w:ind w:left="0"/>
        <w:jc w:val="both"/>
      </w:pPr>
      <w:r>
        <w:rPr>
          <w:rFonts w:ascii="Times New Roman"/>
          <w:b w:val="false"/>
          <w:i w:val="false"/>
          <w:color w:val="000000"/>
          <w:sz w:val="28"/>
        </w:rPr>
        <w:t>
      209 Тұрғын-үй құрылыс жинақтары үлестері бойынша төлем ақы төлеу</w:t>
      </w:r>
    </w:p>
    <w:bookmarkEnd w:id="15"/>
    <w:bookmarkStart w:name="z17" w:id="1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6"/>
    <w:bookmarkStart w:name="z18" w:id="17"/>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17"/>
    <w:bookmarkStart w:name="z19" w:id="18"/>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8"/>
    <w:bookmarkStart w:name="z20" w:id="19"/>
    <w:p>
      <w:pPr>
        <w:spacing w:after="0"/>
        <w:ind w:left="0"/>
        <w:jc w:val="both"/>
      </w:pPr>
      <w:r>
        <w:rPr>
          <w:rFonts w:ascii="Times New Roman"/>
          <w:b w:val="false"/>
          <w:i w:val="false"/>
          <w:color w:val="000000"/>
          <w:sz w:val="28"/>
        </w:rPr>
        <w:t>
      001 "Мәдениет, спорт және дін саласындағы мемлекеттік саясатты қалыптастыру" бюджеттік бағдарламасы бойынша:</w:t>
      </w:r>
    </w:p>
    <w:bookmarkEnd w:id="19"/>
    <w:bookmarkStart w:name="z21" w:id="20"/>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20"/>
    <w:bookmarkStart w:name="z22" w:id="21"/>
    <w:p>
      <w:pPr>
        <w:spacing w:after="0"/>
        <w:ind w:left="0"/>
        <w:jc w:val="both"/>
      </w:pPr>
      <w:r>
        <w:rPr>
          <w:rFonts w:ascii="Times New Roman"/>
          <w:b w:val="false"/>
          <w:i w:val="false"/>
          <w:color w:val="000000"/>
          <w:sz w:val="28"/>
        </w:rPr>
        <w:t>
      "111 Қазақстан Республикасы Мәдениет және спорт министрлігінің күрделі шығыстары";</w:t>
      </w:r>
    </w:p>
    <w:bookmarkEnd w:id="21"/>
    <w:bookmarkStart w:name="z23" w:id="22"/>
    <w:p>
      <w:pPr>
        <w:spacing w:after="0"/>
        <w:ind w:left="0"/>
        <w:jc w:val="both"/>
      </w:pPr>
      <w:r>
        <w:rPr>
          <w:rFonts w:ascii="Times New Roman"/>
          <w:b w:val="false"/>
          <w:i w:val="false"/>
          <w:color w:val="000000"/>
          <w:sz w:val="28"/>
        </w:rPr>
        <w:t>
      244 "Қазақстан Республикасының Мемлекеттік қызмет істері министрлігі" бюджеттік бағдарламалар әкімшісі бойынша:</w:t>
      </w:r>
    </w:p>
    <w:bookmarkEnd w:id="22"/>
    <w:bookmarkStart w:name="z24" w:id="23"/>
    <w:p>
      <w:pPr>
        <w:spacing w:after="0"/>
        <w:ind w:left="0"/>
        <w:jc w:val="both"/>
      </w:pPr>
      <w:r>
        <w:rPr>
          <w:rFonts w:ascii="Times New Roman"/>
          <w:b w:val="false"/>
          <w:i w:val="false"/>
          <w:color w:val="000000"/>
          <w:sz w:val="28"/>
        </w:rPr>
        <w:t>
      001 "Мемлекеттік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 бюджеттік бағдарламасы және 100 "Мемлекеттік қызмет саласындағы бірыңғай мемлекеттiк саясатты қалыптастыру және іске асыру және сыбайлас жемқорлық қылмыстарға және құқық бұзушылықтарға қарсы іс-қимыл жөніндегі уәкілетті органның қызметін қамтамасыз ету" бюджеттік кіші бағдарлама атауы мынадай редакцияда жазылсын:</w:t>
      </w:r>
    </w:p>
    <w:bookmarkEnd w:id="23"/>
    <w:bookmarkStart w:name="z25" w:id="24"/>
    <w:p>
      <w:pPr>
        <w:spacing w:after="0"/>
        <w:ind w:left="0"/>
        <w:jc w:val="both"/>
      </w:pPr>
      <w:r>
        <w:rPr>
          <w:rFonts w:ascii="Times New Roman"/>
          <w:b w:val="false"/>
          <w:i w:val="false"/>
          <w:color w:val="000000"/>
          <w:sz w:val="28"/>
        </w:rPr>
        <w:t>
      "001 Мемлекеттік қызмет саласындағы бірыңғай мемлекеттiк саясатты қалыптастыру мен іске асыру</w:t>
      </w:r>
    </w:p>
    <w:bookmarkEnd w:id="24"/>
    <w:bookmarkStart w:name="z26" w:id="25"/>
    <w:p>
      <w:pPr>
        <w:spacing w:after="0"/>
        <w:ind w:left="0"/>
        <w:jc w:val="both"/>
      </w:pPr>
      <w:r>
        <w:rPr>
          <w:rFonts w:ascii="Times New Roman"/>
          <w:b w:val="false"/>
          <w:i w:val="false"/>
          <w:color w:val="000000"/>
          <w:sz w:val="28"/>
        </w:rPr>
        <w:t>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bookmarkEnd w:id="25"/>
    <w:bookmarkStart w:name="z27" w:id="26"/>
    <w:p>
      <w:pPr>
        <w:spacing w:after="0"/>
        <w:ind w:left="0"/>
        <w:jc w:val="both"/>
      </w:pPr>
      <w:r>
        <w:rPr>
          <w:rFonts w:ascii="Times New Roman"/>
          <w:b w:val="false"/>
          <w:i w:val="false"/>
          <w:color w:val="000000"/>
          <w:sz w:val="28"/>
        </w:rPr>
        <w:t>
      406 "Республикалық бюджеттiң атқарылуын бақылау жөнiндегi есеп комитетi" бюджеттік бағдарламалар әкімшісі бойынша:</w:t>
      </w:r>
    </w:p>
    <w:bookmarkEnd w:id="26"/>
    <w:bookmarkStart w:name="z28" w:id="27"/>
    <w:p>
      <w:pPr>
        <w:spacing w:after="0"/>
        <w:ind w:left="0"/>
        <w:jc w:val="both"/>
      </w:pPr>
      <w:r>
        <w:rPr>
          <w:rFonts w:ascii="Times New Roman"/>
          <w:b w:val="false"/>
          <w:i w:val="false"/>
          <w:color w:val="000000"/>
          <w:sz w:val="28"/>
        </w:rPr>
        <w:t>
      007 "Мемлекеттік қаржылық бақылау жүйесін жетілдіру" бюджеттік бағдарламасы және 100 "Қаржылық бақылау органдары кадрларының біліктілігін арттыру және оларды қайта даярлау" және 101 "Мемлекеттік қаржылық бақылау саласындағы зерттеулер" бюджеттік кіші бағдарлама атауы мынадай редакцияда жазылсын:</w:t>
      </w:r>
    </w:p>
    <w:bookmarkEnd w:id="27"/>
    <w:bookmarkStart w:name="z29" w:id="28"/>
    <w:p>
      <w:pPr>
        <w:spacing w:after="0"/>
        <w:ind w:left="0"/>
        <w:jc w:val="both"/>
      </w:pPr>
      <w:r>
        <w:rPr>
          <w:rFonts w:ascii="Times New Roman"/>
          <w:b w:val="false"/>
          <w:i w:val="false"/>
          <w:color w:val="000000"/>
          <w:sz w:val="28"/>
        </w:rPr>
        <w:t>
      "007 Мемлекеттік аудит және қаржылық бақылау жүйесін жетілдіру</w:t>
      </w:r>
    </w:p>
    <w:bookmarkEnd w:id="28"/>
    <w:bookmarkStart w:name="z30" w:id="29"/>
    <w:p>
      <w:pPr>
        <w:spacing w:after="0"/>
        <w:ind w:left="0"/>
        <w:jc w:val="both"/>
      </w:pPr>
      <w:r>
        <w:rPr>
          <w:rFonts w:ascii="Times New Roman"/>
          <w:b w:val="false"/>
          <w:i w:val="false"/>
          <w:color w:val="000000"/>
          <w:sz w:val="28"/>
        </w:rPr>
        <w:t>
      100 Мемлекеттік аудит және қаржылық бақылау органдары кадрларының біліктілігін арттыру және оларды қайта даярлау</w:t>
      </w:r>
    </w:p>
    <w:bookmarkEnd w:id="29"/>
    <w:bookmarkStart w:name="z31" w:id="30"/>
    <w:p>
      <w:pPr>
        <w:spacing w:after="0"/>
        <w:ind w:left="0"/>
        <w:jc w:val="both"/>
      </w:pPr>
      <w:r>
        <w:rPr>
          <w:rFonts w:ascii="Times New Roman"/>
          <w:b w:val="false"/>
          <w:i w:val="false"/>
          <w:color w:val="000000"/>
          <w:sz w:val="28"/>
        </w:rPr>
        <w:t>
      101 Мемлекеттік аудит және қаржылық бақылау саласындағы зерттеулер";</w:t>
      </w:r>
    </w:p>
    <w:bookmarkEnd w:id="30"/>
    <w:bookmarkStart w:name="z32" w:id="31"/>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31"/>
    <w:bookmarkStart w:name="z33" w:id="32"/>
    <w:p>
      <w:pPr>
        <w:spacing w:after="0"/>
        <w:ind w:left="0"/>
        <w:jc w:val="both"/>
      </w:pPr>
      <w:r>
        <w:rPr>
          <w:rFonts w:ascii="Times New Roman"/>
          <w:b w:val="false"/>
          <w:i w:val="false"/>
          <w:color w:val="000000"/>
          <w:sz w:val="28"/>
        </w:rPr>
        <w:t>
      1 "Құқық қорғау қызметi" функционалдық кіші тобында:</w:t>
      </w:r>
    </w:p>
    <w:bookmarkEnd w:id="32"/>
    <w:bookmarkStart w:name="z34" w:id="33"/>
    <w:p>
      <w:pPr>
        <w:spacing w:after="0"/>
        <w:ind w:left="0"/>
        <w:jc w:val="both"/>
      </w:pPr>
      <w:r>
        <w:rPr>
          <w:rFonts w:ascii="Times New Roman"/>
          <w:b w:val="false"/>
          <w:i w:val="false"/>
          <w:color w:val="000000"/>
          <w:sz w:val="28"/>
        </w:rPr>
        <w:t>
      244 "Қазақстан Республикасының Мемлекеттік қызмет істері министрлігі" бюджеттік бағдарламалар әкімшісі бойынша:</w:t>
      </w:r>
    </w:p>
    <w:bookmarkEnd w:id="33"/>
    <w:bookmarkStart w:name="z35" w:id="34"/>
    <w:p>
      <w:pPr>
        <w:spacing w:after="0"/>
        <w:ind w:left="0"/>
        <w:jc w:val="both"/>
      </w:pPr>
      <w:r>
        <w:rPr>
          <w:rFonts w:ascii="Times New Roman"/>
          <w:b w:val="false"/>
          <w:i w:val="false"/>
          <w:color w:val="000000"/>
          <w:sz w:val="28"/>
        </w:rPr>
        <w:t>
      014 "Сыбайлас жемқорлық қылмыстарға және құқық бұзушылықтарға қарсы іс-қимыл бойынша жедел-іздестіру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 бюджеттік бағдарлама атауы мынадай редакцияда жазылсын:</w:t>
      </w:r>
    </w:p>
    <w:bookmarkEnd w:id="34"/>
    <w:bookmarkStart w:name="z36" w:id="35"/>
    <w:p>
      <w:pPr>
        <w:spacing w:after="0"/>
        <w:ind w:left="0"/>
        <w:jc w:val="both"/>
      </w:pPr>
      <w:r>
        <w:rPr>
          <w:rFonts w:ascii="Times New Roman"/>
          <w:b w:val="false"/>
          <w:i w:val="false"/>
          <w:color w:val="000000"/>
          <w:sz w:val="28"/>
        </w:rPr>
        <w:t>
      "014 Сыбайлас жемқорлыққа қарсы іс-қимыл жөніндегі бірыңғай мемлекеттік саясатты қалыптастыру және іске асыру";</w:t>
      </w:r>
    </w:p>
    <w:bookmarkEnd w:id="35"/>
    <w:bookmarkStart w:name="z37" w:id="36"/>
    <w:p>
      <w:pPr>
        <w:spacing w:after="0"/>
        <w:ind w:left="0"/>
        <w:jc w:val="both"/>
      </w:pPr>
      <w:r>
        <w:rPr>
          <w:rFonts w:ascii="Times New Roman"/>
          <w:b w:val="false"/>
          <w:i w:val="false"/>
          <w:color w:val="000000"/>
          <w:sz w:val="28"/>
        </w:rPr>
        <w:t>
      мынадай мазмұндағы 102, 104 және 111 бюджеттік кіші бағдарламалармен толықтырылсын:</w:t>
      </w:r>
    </w:p>
    <w:bookmarkEnd w:id="36"/>
    <w:bookmarkStart w:name="z38" w:id="37"/>
    <w:p>
      <w:pPr>
        <w:spacing w:after="0"/>
        <w:ind w:left="0"/>
        <w:jc w:val="both"/>
      </w:pPr>
      <w:r>
        <w:rPr>
          <w:rFonts w:ascii="Times New Roman"/>
          <w:b w:val="false"/>
          <w:i w:val="false"/>
          <w:color w:val="000000"/>
          <w:sz w:val="28"/>
        </w:rPr>
        <w:t>
      "102 Сыбайлас жемқорлыққа қарсы құқық бұзушылықтардың алдын алу, анықтау, жолын кесу, ашу және тергеу жөніндегі уәкілетті органның қызметін қамтамасыз ету</w:t>
      </w:r>
    </w:p>
    <w:bookmarkEnd w:id="37"/>
    <w:bookmarkStart w:name="z39" w:id="38"/>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bookmarkEnd w:id="38"/>
    <w:bookmarkStart w:name="z40" w:id="39"/>
    <w:p>
      <w:pPr>
        <w:spacing w:after="0"/>
        <w:ind w:left="0"/>
        <w:jc w:val="both"/>
      </w:pPr>
      <w:r>
        <w:rPr>
          <w:rFonts w:ascii="Times New Roman"/>
          <w:b w:val="false"/>
          <w:i w:val="false"/>
          <w:color w:val="000000"/>
          <w:sz w:val="28"/>
        </w:rPr>
        <w:t>
      111 Сыбайлас жемқорлыққа қарсы іс-қимыл ұлттық бюросының күрделі шығыстары";</w:t>
      </w:r>
    </w:p>
    <w:bookmarkEnd w:id="39"/>
    <w:bookmarkStart w:name="z41" w:id="40"/>
    <w:p>
      <w:pPr>
        <w:spacing w:after="0"/>
        <w:ind w:left="0"/>
        <w:jc w:val="both"/>
      </w:pPr>
      <w:r>
        <w:rPr>
          <w:rFonts w:ascii="Times New Roman"/>
          <w:b w:val="false"/>
          <w:i w:val="false"/>
          <w:color w:val="000000"/>
          <w:sz w:val="28"/>
        </w:rPr>
        <w:t>
      04 "Бiлiм беру" функционалдық тобында:</w:t>
      </w:r>
    </w:p>
    <w:bookmarkEnd w:id="40"/>
    <w:bookmarkStart w:name="z42" w:id="41"/>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41"/>
    <w:bookmarkStart w:name="z43" w:id="42"/>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42"/>
    <w:bookmarkStart w:name="z44" w:id="43"/>
    <w:p>
      <w:pPr>
        <w:spacing w:after="0"/>
        <w:ind w:left="0"/>
        <w:jc w:val="both"/>
      </w:pPr>
      <w:r>
        <w:rPr>
          <w:rFonts w:ascii="Times New Roman"/>
          <w:b w:val="false"/>
          <w:i w:val="false"/>
          <w:color w:val="000000"/>
          <w:sz w:val="28"/>
        </w:rPr>
        <w:t>
      099 "Сапалы мектеп біліміне қолжетімділікті қамтамасыз ету" бюджеттік бағдарламасы бойынша:</w:t>
      </w:r>
    </w:p>
    <w:bookmarkEnd w:id="43"/>
    <w:bookmarkStart w:name="z45" w:id="44"/>
    <w:p>
      <w:pPr>
        <w:spacing w:after="0"/>
        <w:ind w:left="0"/>
        <w:jc w:val="both"/>
      </w:pPr>
      <w:r>
        <w:rPr>
          <w:rFonts w:ascii="Times New Roman"/>
          <w:b w:val="false"/>
          <w:i w:val="false"/>
          <w:color w:val="000000"/>
          <w:sz w:val="28"/>
        </w:rPr>
        <w:t>
      110 "Облыстық бюджеттерге, Астана және Алматы қалаларының бюджеттеріне орта білім беру ұйымдарынының 10-11-сыныптарында жан басына шаққандағы қаржыландыруды сынақтан өткізуге берілетін ағымдағы нысаналы трансферттер" бюджеттік кіші бағдарлама атауы мынадай редакцияда жазылсын:</w:t>
      </w:r>
    </w:p>
    <w:bookmarkEnd w:id="44"/>
    <w:bookmarkStart w:name="z46" w:id="45"/>
    <w:p>
      <w:pPr>
        <w:spacing w:after="0"/>
        <w:ind w:left="0"/>
        <w:jc w:val="both"/>
      </w:pPr>
      <w:r>
        <w:rPr>
          <w:rFonts w:ascii="Times New Roman"/>
          <w:b w:val="false"/>
          <w:i w:val="false"/>
          <w:color w:val="000000"/>
          <w:sz w:val="28"/>
        </w:rPr>
        <w:t>
      "110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w:t>
      </w:r>
    </w:p>
    <w:bookmarkEnd w:id="45"/>
    <w:bookmarkStart w:name="z47" w:id="46"/>
    <w:p>
      <w:pPr>
        <w:spacing w:after="0"/>
        <w:ind w:left="0"/>
        <w:jc w:val="both"/>
      </w:pPr>
      <w:r>
        <w:rPr>
          <w:rFonts w:ascii="Times New Roman"/>
          <w:b w:val="false"/>
          <w:i w:val="false"/>
          <w:color w:val="000000"/>
          <w:sz w:val="28"/>
        </w:rPr>
        <w:t>
      мынадай мазмұндағы 114 бюджеттік кіші бағдарламамен толықтырылсын:</w:t>
      </w:r>
    </w:p>
    <w:bookmarkEnd w:id="46"/>
    <w:bookmarkStart w:name="z48" w:id="47"/>
    <w:p>
      <w:pPr>
        <w:spacing w:after="0"/>
        <w:ind w:left="0"/>
        <w:jc w:val="both"/>
      </w:pPr>
      <w:r>
        <w:rPr>
          <w:rFonts w:ascii="Times New Roman"/>
          <w:b w:val="false"/>
          <w:i w:val="false"/>
          <w:color w:val="000000"/>
          <w:sz w:val="28"/>
        </w:rPr>
        <w:t>
      "114 Ақмола облысының бюджетіне жаңадан іске қосылатын білім беру объектілерін күтіп-ұстауға берілетін ағымдағы нысаналы трансферттер";</w:t>
      </w:r>
    </w:p>
    <w:bookmarkEnd w:id="47"/>
    <w:bookmarkStart w:name="z49" w:id="48"/>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48"/>
    <w:bookmarkStart w:name="z50" w:id="49"/>
    <w:p>
      <w:pPr>
        <w:spacing w:after="0"/>
        <w:ind w:left="0"/>
        <w:jc w:val="both"/>
      </w:pPr>
      <w:r>
        <w:rPr>
          <w:rFonts w:ascii="Times New Roman"/>
          <w:b w:val="false"/>
          <w:i w:val="false"/>
          <w:color w:val="000000"/>
          <w:sz w:val="28"/>
        </w:rPr>
        <w:t>
      мынадай мазмұндағы 011 және 015 бюджеттік кіші бағдарламалары бар 050 бюджеттік бағдарламамен толықтырылсын:</w:t>
      </w:r>
    </w:p>
    <w:bookmarkEnd w:id="49"/>
    <w:bookmarkStart w:name="z51" w:id="50"/>
    <w:p>
      <w:pPr>
        <w:spacing w:after="0"/>
        <w:ind w:left="0"/>
        <w:jc w:val="both"/>
      </w:pPr>
      <w:r>
        <w:rPr>
          <w:rFonts w:ascii="Times New Roman"/>
          <w:b w:val="false"/>
          <w:i w:val="false"/>
          <w:color w:val="000000"/>
          <w:sz w:val="28"/>
        </w:rPr>
        <w:t>
      "050 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bookmarkEnd w:id="50"/>
    <w:bookmarkStart w:name="z52" w:id="5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1"/>
    <w:bookmarkStart w:name="z53" w:id="52"/>
    <w:p>
      <w:pPr>
        <w:spacing w:after="0"/>
        <w:ind w:left="0"/>
        <w:jc w:val="both"/>
      </w:pPr>
      <w:r>
        <w:rPr>
          <w:rFonts w:ascii="Times New Roman"/>
          <w:b w:val="false"/>
          <w:i w:val="false"/>
          <w:color w:val="000000"/>
          <w:sz w:val="28"/>
        </w:rPr>
        <w:t>
      015 Жергілікті бюджет қаражаты есебінен";</w:t>
      </w:r>
    </w:p>
    <w:bookmarkEnd w:id="52"/>
    <w:bookmarkStart w:name="z54" w:id="53"/>
    <w:p>
      <w:pPr>
        <w:spacing w:after="0"/>
        <w:ind w:left="0"/>
        <w:jc w:val="both"/>
      </w:pPr>
      <w:r>
        <w:rPr>
          <w:rFonts w:ascii="Times New Roman"/>
          <w:b w:val="false"/>
          <w:i w:val="false"/>
          <w:color w:val="000000"/>
          <w:sz w:val="28"/>
        </w:rPr>
        <w:t>
      053 "Аудандардың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 берілетін ағымдағы нысаналы трансферттер" бюджеттік бағдарлама атауы мынадай редакцияда жазылсын:</w:t>
      </w:r>
    </w:p>
    <w:bookmarkEnd w:id="53"/>
    <w:bookmarkStart w:name="z55" w:id="54"/>
    <w:p>
      <w:pPr>
        <w:spacing w:after="0"/>
        <w:ind w:left="0"/>
        <w:jc w:val="both"/>
      </w:pPr>
      <w:r>
        <w:rPr>
          <w:rFonts w:ascii="Times New Roman"/>
          <w:b w:val="false"/>
          <w:i w:val="false"/>
          <w:color w:val="000000"/>
          <w:sz w:val="28"/>
        </w:rPr>
        <w:t>
      "053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bookmarkEnd w:id="54"/>
    <w:bookmarkStart w:name="z56" w:id="55"/>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55"/>
    <w:bookmarkStart w:name="z57" w:id="56"/>
    <w:p>
      <w:pPr>
        <w:spacing w:after="0"/>
        <w:ind w:left="0"/>
        <w:jc w:val="both"/>
      </w:pPr>
      <w:r>
        <w:rPr>
          <w:rFonts w:ascii="Times New Roman"/>
          <w:b w:val="false"/>
          <w:i w:val="false"/>
          <w:color w:val="000000"/>
          <w:sz w:val="28"/>
        </w:rPr>
        <w:t>
      мынадай мазмұндағы 011 және 015 бюджеттік кіші бағдарламалары бар 050 бюджеттік бағдарламамен толықтырылсын:</w:t>
      </w:r>
    </w:p>
    <w:bookmarkEnd w:id="56"/>
    <w:bookmarkStart w:name="z58" w:id="57"/>
    <w:p>
      <w:pPr>
        <w:spacing w:after="0"/>
        <w:ind w:left="0"/>
        <w:jc w:val="both"/>
      </w:pPr>
      <w:r>
        <w:rPr>
          <w:rFonts w:ascii="Times New Roman"/>
          <w:b w:val="false"/>
          <w:i w:val="false"/>
          <w:color w:val="000000"/>
          <w:sz w:val="28"/>
        </w:rPr>
        <w:t>
      "050 Жаңадан іске қосылатын білім беру объектілерін күтіп-ұстау</w:t>
      </w:r>
    </w:p>
    <w:bookmarkEnd w:id="57"/>
    <w:bookmarkStart w:name="z59" w:id="5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8"/>
    <w:bookmarkStart w:name="z60" w:id="59"/>
    <w:p>
      <w:pPr>
        <w:spacing w:after="0"/>
        <w:ind w:left="0"/>
        <w:jc w:val="both"/>
      </w:pPr>
      <w:r>
        <w:rPr>
          <w:rFonts w:ascii="Times New Roman"/>
          <w:b w:val="false"/>
          <w:i w:val="false"/>
          <w:color w:val="000000"/>
          <w:sz w:val="28"/>
        </w:rPr>
        <w:t>
      015 Жергілікті бюджет қаражаты есебінен";</w:t>
      </w:r>
    </w:p>
    <w:bookmarkEnd w:id="59"/>
    <w:bookmarkStart w:name="z61" w:id="60"/>
    <w:p>
      <w:pPr>
        <w:spacing w:after="0"/>
        <w:ind w:left="0"/>
        <w:jc w:val="both"/>
      </w:pPr>
      <w:r>
        <w:rPr>
          <w:rFonts w:ascii="Times New Roman"/>
          <w:b w:val="false"/>
          <w:i w:val="false"/>
          <w:color w:val="000000"/>
          <w:sz w:val="28"/>
        </w:rPr>
        <w:t>
      721 "Облыстың білім, жастар саясаты және тілдерді дамыту басқармасы" бюджеттік бағдарламалар әкімшісі бойынша:</w:t>
      </w:r>
    </w:p>
    <w:bookmarkEnd w:id="60"/>
    <w:bookmarkStart w:name="z62" w:id="61"/>
    <w:p>
      <w:pPr>
        <w:spacing w:after="0"/>
        <w:ind w:left="0"/>
        <w:jc w:val="both"/>
      </w:pPr>
      <w:r>
        <w:rPr>
          <w:rFonts w:ascii="Times New Roman"/>
          <w:b w:val="false"/>
          <w:i w:val="false"/>
          <w:color w:val="000000"/>
          <w:sz w:val="28"/>
        </w:rPr>
        <w:t>
      053 "Аудандардың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 берілетін ағымдағы нысаналы трансферттер" бюджеттік бағдарлама атауы мынадай редакцияда жазылсын:</w:t>
      </w:r>
    </w:p>
    <w:bookmarkEnd w:id="61"/>
    <w:bookmarkStart w:name="z63" w:id="62"/>
    <w:p>
      <w:pPr>
        <w:spacing w:after="0"/>
        <w:ind w:left="0"/>
        <w:jc w:val="both"/>
      </w:pPr>
      <w:r>
        <w:rPr>
          <w:rFonts w:ascii="Times New Roman"/>
          <w:b w:val="false"/>
          <w:i w:val="false"/>
          <w:color w:val="000000"/>
          <w:sz w:val="28"/>
        </w:rPr>
        <w:t>
      "053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bookmarkEnd w:id="62"/>
    <w:bookmarkStart w:name="z64" w:id="63"/>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63"/>
    <w:bookmarkStart w:name="z65" w:id="64"/>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64"/>
    <w:bookmarkStart w:name="z66" w:id="65"/>
    <w:p>
      <w:pPr>
        <w:spacing w:after="0"/>
        <w:ind w:left="0"/>
        <w:jc w:val="both"/>
      </w:pPr>
      <w:r>
        <w:rPr>
          <w:rFonts w:ascii="Times New Roman"/>
          <w:b w:val="false"/>
          <w:i w:val="false"/>
          <w:color w:val="000000"/>
          <w:sz w:val="28"/>
        </w:rPr>
        <w:t>
      203 "Техникалық және кәсіптік білімі бар кадрлармен қамтамасыз ету" бюджеттік бағдарламасы бойынша:</w:t>
      </w:r>
    </w:p>
    <w:bookmarkEnd w:id="65"/>
    <w:bookmarkStart w:name="z67" w:id="66"/>
    <w:p>
      <w:pPr>
        <w:spacing w:after="0"/>
        <w:ind w:left="0"/>
        <w:jc w:val="both"/>
      </w:pPr>
      <w:r>
        <w:rPr>
          <w:rFonts w:ascii="Times New Roman"/>
          <w:b w:val="false"/>
          <w:i w:val="false"/>
          <w:color w:val="000000"/>
          <w:sz w:val="28"/>
        </w:rPr>
        <w:t>
      мынадай мазмұндағы 110 бюджеттік кіші бағдарламамен толықтырылсын:</w:t>
      </w:r>
    </w:p>
    <w:bookmarkEnd w:id="66"/>
    <w:bookmarkStart w:name="z68" w:id="67"/>
    <w:p>
      <w:pPr>
        <w:spacing w:after="0"/>
        <w:ind w:left="0"/>
        <w:jc w:val="both"/>
      </w:pPr>
      <w:r>
        <w:rPr>
          <w:rFonts w:ascii="Times New Roman"/>
          <w:b w:val="false"/>
          <w:i w:val="false"/>
          <w:color w:val="000000"/>
          <w:sz w:val="28"/>
        </w:rPr>
        <w:t>
      "110 Халықаралық тәжірибе негізінде техникалық және кәсіптік білім беру жүйесін дамыту бойынша қызметтер";</w:t>
      </w:r>
    </w:p>
    <w:bookmarkEnd w:id="67"/>
    <w:bookmarkStart w:name="z69" w:id="68"/>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68"/>
    <w:bookmarkStart w:name="z70" w:id="69"/>
    <w:p>
      <w:pPr>
        <w:spacing w:after="0"/>
        <w:ind w:left="0"/>
        <w:jc w:val="both"/>
      </w:pPr>
      <w:r>
        <w:rPr>
          <w:rFonts w:ascii="Times New Roman"/>
          <w:b w:val="false"/>
          <w:i w:val="false"/>
          <w:color w:val="000000"/>
          <w:sz w:val="28"/>
        </w:rPr>
        <w:t>
      006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бюджеттік бағдарламаның атауына орыс тілінде өзгеріс енгізілді, мемлекеттік тілдегі мәтін өзгермейді;</w:t>
      </w:r>
    </w:p>
    <w:bookmarkEnd w:id="69"/>
    <w:bookmarkStart w:name="z71" w:id="70"/>
    <w:p>
      <w:pPr>
        <w:spacing w:after="0"/>
        <w:ind w:left="0"/>
        <w:jc w:val="both"/>
      </w:pPr>
      <w:r>
        <w:rPr>
          <w:rFonts w:ascii="Times New Roman"/>
          <w:b w:val="false"/>
          <w:i w:val="false"/>
          <w:color w:val="000000"/>
          <w:sz w:val="28"/>
        </w:rPr>
        <w:t>
      039 "Спорт саласындағы техникалық, кәсіптік, орта білімнен кейінгі білім беру ұйымдарында мамандар даярлау және білім алушыларға әлеуметтік қолдау көрсету" бюджеттік бағдарламаның атауына орыс тілінде өзгеріс енгізілді, мемлекеттік тілдегі мәтін өзгермейді;</w:t>
      </w:r>
    </w:p>
    <w:bookmarkEnd w:id="70"/>
    <w:bookmarkStart w:name="z72" w:id="71"/>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71"/>
    <w:bookmarkStart w:name="z73" w:id="72"/>
    <w:p>
      <w:pPr>
        <w:spacing w:after="0"/>
        <w:ind w:left="0"/>
        <w:jc w:val="both"/>
      </w:pPr>
      <w:r>
        <w:rPr>
          <w:rFonts w:ascii="Times New Roman"/>
          <w:b w:val="false"/>
          <w:i w:val="false"/>
          <w:color w:val="000000"/>
          <w:sz w:val="28"/>
        </w:rPr>
        <w:t>
      244 "Қазақстан Республикасының Мемлекеттік қызмет істері министрлігі" бюджеттік бағдарламалар әкімшісі бойынша:</w:t>
      </w:r>
    </w:p>
    <w:bookmarkEnd w:id="72"/>
    <w:bookmarkStart w:name="z74" w:id="73"/>
    <w:p>
      <w:pPr>
        <w:spacing w:after="0"/>
        <w:ind w:left="0"/>
        <w:jc w:val="both"/>
      </w:pPr>
      <w:r>
        <w:rPr>
          <w:rFonts w:ascii="Times New Roman"/>
          <w:b w:val="false"/>
          <w:i w:val="false"/>
          <w:color w:val="000000"/>
          <w:sz w:val="28"/>
        </w:rPr>
        <w:t>
      мынадай мазмұндағы 002 бюджеттік бағдарламамен толықтырылсын:</w:t>
      </w:r>
    </w:p>
    <w:bookmarkEnd w:id="73"/>
    <w:bookmarkStart w:name="z75" w:id="74"/>
    <w:p>
      <w:pPr>
        <w:spacing w:after="0"/>
        <w:ind w:left="0"/>
        <w:jc w:val="both"/>
      </w:pPr>
      <w:r>
        <w:rPr>
          <w:rFonts w:ascii="Times New Roman"/>
          <w:b w:val="false"/>
          <w:i w:val="false"/>
          <w:color w:val="000000"/>
          <w:sz w:val="28"/>
        </w:rPr>
        <w:t>
      "002 Мемлекеттік қызметшілердің біліктілігін арттыру";</w:t>
      </w:r>
    </w:p>
    <w:bookmarkEnd w:id="74"/>
    <w:bookmarkStart w:name="z76" w:id="75"/>
    <w:p>
      <w:pPr>
        <w:spacing w:after="0"/>
        <w:ind w:left="0"/>
        <w:jc w:val="both"/>
      </w:pPr>
      <w:r>
        <w:rPr>
          <w:rFonts w:ascii="Times New Roman"/>
          <w:b w:val="false"/>
          <w:i w:val="false"/>
          <w:color w:val="000000"/>
          <w:sz w:val="28"/>
        </w:rPr>
        <w:t>
      мынадай мазмұндағы 138 бюджеттік бағдарламасы бар 101, 102, 104, 106, 107, 201, 204, 208, 212 және 217 бюджеттік бағдарламалар әкімшілерімен толықтырылсын:</w:t>
      </w:r>
    </w:p>
    <w:bookmarkEnd w:id="75"/>
    <w:bookmarkStart w:name="z77" w:id="76"/>
    <w:p>
      <w:pPr>
        <w:spacing w:after="0"/>
        <w:ind w:left="0"/>
        <w:jc w:val="both"/>
      </w:pPr>
      <w:r>
        <w:rPr>
          <w:rFonts w:ascii="Times New Roman"/>
          <w:b w:val="false"/>
          <w:i w:val="false"/>
          <w:color w:val="000000"/>
          <w:sz w:val="28"/>
        </w:rPr>
        <w:t>
      "101 Қазақстан Республикасы Президентінің Әкімшілігі</w:t>
      </w:r>
    </w:p>
    <w:bookmarkEnd w:id="76"/>
    <w:bookmarkStart w:name="z78" w:id="77"/>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77"/>
    <w:bookmarkStart w:name="z79" w:id="78"/>
    <w:p>
      <w:pPr>
        <w:spacing w:after="0"/>
        <w:ind w:left="0"/>
        <w:jc w:val="both"/>
      </w:pPr>
      <w:r>
        <w:rPr>
          <w:rFonts w:ascii="Times New Roman"/>
          <w:b w:val="false"/>
          <w:i w:val="false"/>
          <w:color w:val="000000"/>
          <w:sz w:val="28"/>
        </w:rPr>
        <w:t>
      102 Қазақстан Республикасы Парламентiнiң Шаруашылық басқармасы</w:t>
      </w:r>
    </w:p>
    <w:bookmarkEnd w:id="78"/>
    <w:bookmarkStart w:name="z80" w:id="79"/>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79"/>
    <w:bookmarkStart w:name="z81" w:id="80"/>
    <w:p>
      <w:pPr>
        <w:spacing w:after="0"/>
        <w:ind w:left="0"/>
        <w:jc w:val="both"/>
      </w:pPr>
      <w:r>
        <w:rPr>
          <w:rFonts w:ascii="Times New Roman"/>
          <w:b w:val="false"/>
          <w:i w:val="false"/>
          <w:color w:val="000000"/>
          <w:sz w:val="28"/>
        </w:rPr>
        <w:t>
      104 Қазақстан Республикасы Премьер-Министрiнiң Кеңсесi</w:t>
      </w:r>
    </w:p>
    <w:bookmarkEnd w:id="80"/>
    <w:bookmarkStart w:name="z82" w:id="81"/>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81"/>
    <w:bookmarkStart w:name="z83" w:id="82"/>
    <w:p>
      <w:pPr>
        <w:spacing w:after="0"/>
        <w:ind w:left="0"/>
        <w:jc w:val="both"/>
      </w:pPr>
      <w:r>
        <w:rPr>
          <w:rFonts w:ascii="Times New Roman"/>
          <w:b w:val="false"/>
          <w:i w:val="false"/>
          <w:color w:val="000000"/>
          <w:sz w:val="28"/>
        </w:rPr>
        <w:t>
      106 Адам құқықтары жөніндегі ұлттық орталық</w:t>
      </w:r>
    </w:p>
    <w:bookmarkEnd w:id="82"/>
    <w:bookmarkStart w:name="z84" w:id="83"/>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83"/>
    <w:bookmarkStart w:name="z85" w:id="84"/>
    <w:p>
      <w:pPr>
        <w:spacing w:after="0"/>
        <w:ind w:left="0"/>
        <w:jc w:val="both"/>
      </w:pPr>
      <w:r>
        <w:rPr>
          <w:rFonts w:ascii="Times New Roman"/>
          <w:b w:val="false"/>
          <w:i w:val="false"/>
          <w:color w:val="000000"/>
          <w:sz w:val="28"/>
        </w:rPr>
        <w:t>
      107 Қазақстан Республикасы Жоғары Сот Кеңесінің Аппараты</w:t>
      </w:r>
    </w:p>
    <w:bookmarkEnd w:id="84"/>
    <w:bookmarkStart w:name="z86" w:id="85"/>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85"/>
    <w:bookmarkStart w:name="z87" w:id="86"/>
    <w:p>
      <w:pPr>
        <w:spacing w:after="0"/>
        <w:ind w:left="0"/>
        <w:jc w:val="both"/>
      </w:pPr>
      <w:r>
        <w:rPr>
          <w:rFonts w:ascii="Times New Roman"/>
          <w:b w:val="false"/>
          <w:i w:val="false"/>
          <w:color w:val="000000"/>
          <w:sz w:val="28"/>
        </w:rPr>
        <w:t>
      201 Қазақстан Республикасы Iшкi iстер министрлiгi</w:t>
      </w:r>
    </w:p>
    <w:bookmarkEnd w:id="86"/>
    <w:bookmarkStart w:name="z88" w:id="87"/>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87"/>
    <w:bookmarkStart w:name="z89" w:id="88"/>
    <w:p>
      <w:pPr>
        <w:spacing w:after="0"/>
        <w:ind w:left="0"/>
        <w:jc w:val="both"/>
      </w:pPr>
      <w:r>
        <w:rPr>
          <w:rFonts w:ascii="Times New Roman"/>
          <w:b w:val="false"/>
          <w:i w:val="false"/>
          <w:color w:val="000000"/>
          <w:sz w:val="28"/>
        </w:rPr>
        <w:t>
      204 Қазақстан Республикасы Сыртқы iстер министрлiгi</w:t>
      </w:r>
    </w:p>
    <w:bookmarkEnd w:id="88"/>
    <w:bookmarkStart w:name="z90" w:id="89"/>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89"/>
    <w:bookmarkStart w:name="z91" w:id="90"/>
    <w:p>
      <w:pPr>
        <w:spacing w:after="0"/>
        <w:ind w:left="0"/>
        <w:jc w:val="both"/>
      </w:pPr>
      <w:r>
        <w:rPr>
          <w:rFonts w:ascii="Times New Roman"/>
          <w:b w:val="false"/>
          <w:i w:val="false"/>
          <w:color w:val="000000"/>
          <w:sz w:val="28"/>
        </w:rPr>
        <w:t>
      208 Қазақстан Республикасы Қорғаныс министрлiгi</w:t>
      </w:r>
    </w:p>
    <w:bookmarkEnd w:id="90"/>
    <w:bookmarkStart w:name="z92" w:id="91"/>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91"/>
    <w:bookmarkStart w:name="z93" w:id="92"/>
    <w:p>
      <w:pPr>
        <w:spacing w:after="0"/>
        <w:ind w:left="0"/>
        <w:jc w:val="both"/>
      </w:pPr>
      <w:r>
        <w:rPr>
          <w:rFonts w:ascii="Times New Roman"/>
          <w:b w:val="false"/>
          <w:i w:val="false"/>
          <w:color w:val="000000"/>
          <w:sz w:val="28"/>
        </w:rPr>
        <w:t>
      212 Қазақстан Республикасы Ауыл шаруашылығы министрлiгi</w:t>
      </w:r>
    </w:p>
    <w:bookmarkEnd w:id="92"/>
    <w:bookmarkStart w:name="z94" w:id="93"/>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93"/>
    <w:bookmarkStart w:name="z95" w:id="94"/>
    <w:p>
      <w:pPr>
        <w:spacing w:after="0"/>
        <w:ind w:left="0"/>
        <w:jc w:val="both"/>
      </w:pPr>
      <w:r>
        <w:rPr>
          <w:rFonts w:ascii="Times New Roman"/>
          <w:b w:val="false"/>
          <w:i w:val="false"/>
          <w:color w:val="000000"/>
          <w:sz w:val="28"/>
        </w:rPr>
        <w:t>
      217 Қазақстан Республикасы Қаржы министрлiгi</w:t>
      </w:r>
    </w:p>
    <w:bookmarkEnd w:id="94"/>
    <w:bookmarkStart w:name="z96" w:id="95"/>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95"/>
    <w:bookmarkStart w:name="z97" w:id="96"/>
    <w:p>
      <w:pPr>
        <w:spacing w:after="0"/>
        <w:ind w:left="0"/>
        <w:jc w:val="both"/>
      </w:pPr>
      <w:r>
        <w:rPr>
          <w:rFonts w:ascii="Times New Roman"/>
          <w:b w:val="false"/>
          <w:i w:val="false"/>
          <w:color w:val="000000"/>
          <w:sz w:val="28"/>
        </w:rPr>
        <w:t>
      221 "Қазақстан Республикасы Әдiлет министрлiгi", 225 "Қазақстан Республикасы Білім және ғылым министрлігі", 239 "Қазақстан Республикасы Денсаулық сақтау және әлеуметтік даму министрлігі" және 240 "Қазақстан Республикасы Мәдениет және спорт министрлігі" бюджеттік бағдарламалар әкімшілер бойынша:</w:t>
      </w:r>
    </w:p>
    <w:bookmarkEnd w:id="96"/>
    <w:bookmarkStart w:name="z98" w:id="97"/>
    <w:p>
      <w:pPr>
        <w:spacing w:after="0"/>
        <w:ind w:left="0"/>
        <w:jc w:val="both"/>
      </w:pPr>
      <w:r>
        <w:rPr>
          <w:rFonts w:ascii="Times New Roman"/>
          <w:b w:val="false"/>
          <w:i w:val="false"/>
          <w:color w:val="000000"/>
          <w:sz w:val="28"/>
        </w:rPr>
        <w:t>
      мынадай мазмұндағы 138 бюджеттік бағдарламамен толықтырылсын:</w:t>
      </w:r>
    </w:p>
    <w:bookmarkEnd w:id="97"/>
    <w:bookmarkStart w:name="z99" w:id="98"/>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98"/>
    <w:bookmarkStart w:name="z100" w:id="99"/>
    <w:p>
      <w:pPr>
        <w:spacing w:after="0"/>
        <w:ind w:left="0"/>
        <w:jc w:val="both"/>
      </w:pPr>
      <w:r>
        <w:rPr>
          <w:rFonts w:ascii="Times New Roman"/>
          <w:b w:val="false"/>
          <w:i w:val="false"/>
          <w:color w:val="000000"/>
          <w:sz w:val="28"/>
        </w:rPr>
        <w:t>
      мынадай мазмұндағы 138 бюджеттік бағдарламасы бар 241 бюджеттік бағдарламалар әкімшісімен толықтырылсын:</w:t>
      </w:r>
    </w:p>
    <w:bookmarkEnd w:id="99"/>
    <w:bookmarkStart w:name="z101" w:id="100"/>
    <w:p>
      <w:pPr>
        <w:spacing w:after="0"/>
        <w:ind w:left="0"/>
        <w:jc w:val="both"/>
      </w:pPr>
      <w:r>
        <w:rPr>
          <w:rFonts w:ascii="Times New Roman"/>
          <w:b w:val="false"/>
          <w:i w:val="false"/>
          <w:color w:val="000000"/>
          <w:sz w:val="28"/>
        </w:rPr>
        <w:t>
      "241 Қазақстан Республикасы Энергетика министрлігі</w:t>
      </w:r>
    </w:p>
    <w:bookmarkEnd w:id="100"/>
    <w:bookmarkStart w:name="z102" w:id="101"/>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01"/>
    <w:bookmarkStart w:name="z103" w:id="102"/>
    <w:p>
      <w:pPr>
        <w:spacing w:after="0"/>
        <w:ind w:left="0"/>
        <w:jc w:val="both"/>
      </w:pPr>
      <w:r>
        <w:rPr>
          <w:rFonts w:ascii="Times New Roman"/>
          <w:b w:val="false"/>
          <w:i w:val="false"/>
          <w:color w:val="000000"/>
          <w:sz w:val="28"/>
        </w:rPr>
        <w:t>
      242 "Қазақстан Республикасы Инвестициялар және даму министрлігі", 243 "Қазақстан Республикасы Ұлттық экономика министрлігі" және 244 "Қазақстан Республикасының Мемлекеттік қызмет істері министрлігі" бюджеттік бағдарламалар әкімшілер бойынша:</w:t>
      </w:r>
    </w:p>
    <w:bookmarkEnd w:id="102"/>
    <w:bookmarkStart w:name="z104" w:id="103"/>
    <w:p>
      <w:pPr>
        <w:spacing w:after="0"/>
        <w:ind w:left="0"/>
        <w:jc w:val="both"/>
      </w:pPr>
      <w:r>
        <w:rPr>
          <w:rFonts w:ascii="Times New Roman"/>
          <w:b w:val="false"/>
          <w:i w:val="false"/>
          <w:color w:val="000000"/>
          <w:sz w:val="28"/>
        </w:rPr>
        <w:t>
      мынадай мазмұндағы 138 бюджеттік бағдарламамен толықтырылсын:</w:t>
      </w:r>
    </w:p>
    <w:bookmarkEnd w:id="103"/>
    <w:bookmarkStart w:name="z105" w:id="104"/>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04"/>
    <w:bookmarkStart w:name="z106" w:id="105"/>
    <w:p>
      <w:pPr>
        <w:spacing w:after="0"/>
        <w:ind w:left="0"/>
        <w:jc w:val="both"/>
      </w:pPr>
      <w:r>
        <w:rPr>
          <w:rFonts w:ascii="Times New Roman"/>
          <w:b w:val="false"/>
          <w:i w:val="false"/>
          <w:color w:val="000000"/>
          <w:sz w:val="28"/>
        </w:rPr>
        <w:t>
      мынадай мазмұндағы 138 бюджеттік бағдарламасы бар 406, 410, 411, 501, 502, 637, 681 және 690 бюджеттік бағдарламалар әкімшілерімен толықтырылсын:</w:t>
      </w:r>
    </w:p>
    <w:bookmarkEnd w:id="105"/>
    <w:bookmarkStart w:name="z107" w:id="106"/>
    <w:p>
      <w:pPr>
        <w:spacing w:after="0"/>
        <w:ind w:left="0"/>
        <w:jc w:val="both"/>
      </w:pPr>
      <w:r>
        <w:rPr>
          <w:rFonts w:ascii="Times New Roman"/>
          <w:b w:val="false"/>
          <w:i w:val="false"/>
          <w:color w:val="000000"/>
          <w:sz w:val="28"/>
        </w:rPr>
        <w:t>
      "406 Республикалық бюджеттiң атқарылуын бақылау жөнiндегi есеп комитетi</w:t>
      </w:r>
    </w:p>
    <w:bookmarkEnd w:id="106"/>
    <w:bookmarkStart w:name="z108" w:id="107"/>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07"/>
    <w:bookmarkStart w:name="z109" w:id="108"/>
    <w:p>
      <w:pPr>
        <w:spacing w:after="0"/>
        <w:ind w:left="0"/>
        <w:jc w:val="both"/>
      </w:pPr>
      <w:r>
        <w:rPr>
          <w:rFonts w:ascii="Times New Roman"/>
          <w:b w:val="false"/>
          <w:i w:val="false"/>
          <w:color w:val="000000"/>
          <w:sz w:val="28"/>
        </w:rPr>
        <w:t>
      410 Қазақстан Республикасы Ұлттық қауiпсiздiк комитетi</w:t>
      </w:r>
    </w:p>
    <w:bookmarkEnd w:id="108"/>
    <w:bookmarkStart w:name="z110" w:id="109"/>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09"/>
    <w:bookmarkStart w:name="z111" w:id="110"/>
    <w:p>
      <w:pPr>
        <w:spacing w:after="0"/>
        <w:ind w:left="0"/>
        <w:jc w:val="both"/>
      </w:pPr>
      <w:r>
        <w:rPr>
          <w:rFonts w:ascii="Times New Roman"/>
          <w:b w:val="false"/>
          <w:i w:val="false"/>
          <w:color w:val="000000"/>
          <w:sz w:val="28"/>
        </w:rPr>
        <w:t>
      411 Қазақстан Республикасы "Сырбар" сыртқы барлау қызметі</w:t>
      </w:r>
    </w:p>
    <w:bookmarkEnd w:id="110"/>
    <w:bookmarkStart w:name="z112" w:id="111"/>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11"/>
    <w:bookmarkStart w:name="z113" w:id="112"/>
    <w:p>
      <w:pPr>
        <w:spacing w:after="0"/>
        <w:ind w:left="0"/>
        <w:jc w:val="both"/>
      </w:pPr>
      <w:r>
        <w:rPr>
          <w:rFonts w:ascii="Times New Roman"/>
          <w:b w:val="false"/>
          <w:i w:val="false"/>
          <w:color w:val="000000"/>
          <w:sz w:val="28"/>
        </w:rPr>
        <w:t>
      501 Қазақстан Республикасы Жоғарғы Соты</w:t>
      </w:r>
    </w:p>
    <w:bookmarkEnd w:id="112"/>
    <w:bookmarkStart w:name="z114" w:id="113"/>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13"/>
    <w:bookmarkStart w:name="z115" w:id="114"/>
    <w:p>
      <w:pPr>
        <w:spacing w:after="0"/>
        <w:ind w:left="0"/>
        <w:jc w:val="both"/>
      </w:pPr>
      <w:r>
        <w:rPr>
          <w:rFonts w:ascii="Times New Roman"/>
          <w:b w:val="false"/>
          <w:i w:val="false"/>
          <w:color w:val="000000"/>
          <w:sz w:val="28"/>
        </w:rPr>
        <w:t>
      502 Қазақстан Республикасы Бас прокуратурасы</w:t>
      </w:r>
    </w:p>
    <w:bookmarkEnd w:id="114"/>
    <w:bookmarkStart w:name="z116" w:id="115"/>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15"/>
    <w:bookmarkStart w:name="z117" w:id="116"/>
    <w:p>
      <w:pPr>
        <w:spacing w:after="0"/>
        <w:ind w:left="0"/>
        <w:jc w:val="both"/>
      </w:pPr>
      <w:r>
        <w:rPr>
          <w:rFonts w:ascii="Times New Roman"/>
          <w:b w:val="false"/>
          <w:i w:val="false"/>
          <w:color w:val="000000"/>
          <w:sz w:val="28"/>
        </w:rPr>
        <w:t>
      637 Қазақстан Республикасы Конституциялық Кеңесi</w:t>
      </w:r>
    </w:p>
    <w:bookmarkEnd w:id="116"/>
    <w:bookmarkStart w:name="z118" w:id="117"/>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17"/>
    <w:bookmarkStart w:name="z119" w:id="118"/>
    <w:p>
      <w:pPr>
        <w:spacing w:after="0"/>
        <w:ind w:left="0"/>
        <w:jc w:val="both"/>
      </w:pPr>
      <w:r>
        <w:rPr>
          <w:rFonts w:ascii="Times New Roman"/>
          <w:b w:val="false"/>
          <w:i w:val="false"/>
          <w:color w:val="000000"/>
          <w:sz w:val="28"/>
        </w:rPr>
        <w:t>
      681 Қазақстан Республикасы Мемлекеттік күзет қызметі</w:t>
      </w:r>
    </w:p>
    <w:bookmarkEnd w:id="118"/>
    <w:bookmarkStart w:name="z120" w:id="119"/>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19"/>
    <w:bookmarkStart w:name="z121" w:id="120"/>
    <w:p>
      <w:pPr>
        <w:spacing w:after="0"/>
        <w:ind w:left="0"/>
        <w:jc w:val="both"/>
      </w:pPr>
      <w:r>
        <w:rPr>
          <w:rFonts w:ascii="Times New Roman"/>
          <w:b w:val="false"/>
          <w:i w:val="false"/>
          <w:color w:val="000000"/>
          <w:sz w:val="28"/>
        </w:rPr>
        <w:t>
      690 Қазақстан Республикасы Орталық сайлау комиссиясы</w:t>
      </w:r>
    </w:p>
    <w:bookmarkEnd w:id="120"/>
    <w:bookmarkStart w:name="z122" w:id="121"/>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21"/>
    <w:bookmarkStart w:name="z123" w:id="122"/>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122"/>
    <w:bookmarkStart w:name="z124" w:id="123"/>
    <w:p>
      <w:pPr>
        <w:spacing w:after="0"/>
        <w:ind w:left="0"/>
        <w:jc w:val="both"/>
      </w:pPr>
      <w:r>
        <w:rPr>
          <w:rFonts w:ascii="Times New Roman"/>
          <w:b w:val="false"/>
          <w:i w:val="false"/>
          <w:color w:val="000000"/>
          <w:sz w:val="28"/>
        </w:rPr>
        <w:t>
      мынадай мазмұндағы 138 бюджеттік бағдарламамен толықтырылсын:</w:t>
      </w:r>
    </w:p>
    <w:bookmarkEnd w:id="123"/>
    <w:bookmarkStart w:name="z125" w:id="124"/>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124"/>
    <w:bookmarkStart w:name="z126" w:id="125"/>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bookmarkEnd w:id="125"/>
    <w:bookmarkStart w:name="z127" w:id="126"/>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126"/>
    <w:bookmarkStart w:name="z128" w:id="127"/>
    <w:p>
      <w:pPr>
        <w:spacing w:after="0"/>
        <w:ind w:left="0"/>
        <w:jc w:val="both"/>
      </w:pPr>
      <w:r>
        <w:rPr>
          <w:rFonts w:ascii="Times New Roman"/>
          <w:b w:val="false"/>
          <w:i w:val="false"/>
          <w:color w:val="000000"/>
          <w:sz w:val="28"/>
        </w:rPr>
        <w:t>
      204 "Жоғары және жоғары оқу орнынан кейінгі білімі бар кадрлармен қамтамасыз ету" бюджеттік бағдарламасы бойынша:</w:t>
      </w:r>
    </w:p>
    <w:bookmarkEnd w:id="127"/>
    <w:bookmarkStart w:name="z129" w:id="128"/>
    <w:p>
      <w:pPr>
        <w:spacing w:after="0"/>
        <w:ind w:left="0"/>
        <w:jc w:val="both"/>
      </w:pPr>
      <w:r>
        <w:rPr>
          <w:rFonts w:ascii="Times New Roman"/>
          <w:b w:val="false"/>
          <w:i w:val="false"/>
          <w:color w:val="000000"/>
          <w:sz w:val="28"/>
        </w:rPr>
        <w:t>
      мынадай мазмұндағы 114 бюджеттік кіші бағдарламамен толықтырылсын:</w:t>
      </w:r>
    </w:p>
    <w:bookmarkEnd w:id="128"/>
    <w:bookmarkStart w:name="z130" w:id="129"/>
    <w:p>
      <w:pPr>
        <w:spacing w:after="0"/>
        <w:ind w:left="0"/>
        <w:jc w:val="both"/>
      </w:pPr>
      <w:r>
        <w:rPr>
          <w:rFonts w:ascii="Times New Roman"/>
          <w:b w:val="false"/>
          <w:i w:val="false"/>
          <w:color w:val="000000"/>
          <w:sz w:val="28"/>
        </w:rPr>
        <w:t>
      "114 "Серпін" жобасы шеңберінде оқу миграциясын ынталандыру саласындағы мемлекеттік саясатты іске асыру";</w:t>
      </w:r>
    </w:p>
    <w:bookmarkEnd w:id="129"/>
    <w:bookmarkStart w:name="z131" w:id="130"/>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130"/>
    <w:bookmarkStart w:name="z132" w:id="131"/>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31"/>
    <w:bookmarkStart w:name="z133" w:id="132"/>
    <w:p>
      <w:pPr>
        <w:spacing w:after="0"/>
        <w:ind w:left="0"/>
        <w:jc w:val="both"/>
      </w:pPr>
      <w:r>
        <w:rPr>
          <w:rFonts w:ascii="Times New Roman"/>
          <w:b w:val="false"/>
          <w:i w:val="false"/>
          <w:color w:val="000000"/>
          <w:sz w:val="28"/>
        </w:rPr>
        <w:t>
      мынадай мазмұндағы 032 бюджеттік бағдарламамен толықтырылсын:</w:t>
      </w:r>
    </w:p>
    <w:bookmarkEnd w:id="132"/>
    <w:bookmarkStart w:name="z134" w:id="133"/>
    <w:p>
      <w:pPr>
        <w:spacing w:after="0"/>
        <w:ind w:left="0"/>
        <w:jc w:val="both"/>
      </w:pPr>
      <w:r>
        <w:rPr>
          <w:rFonts w:ascii="Times New Roman"/>
          <w:b w:val="false"/>
          <w:i w:val="false"/>
          <w:color w:val="000000"/>
          <w:sz w:val="28"/>
        </w:rPr>
        <w:t>
      "032 "Қазақ ұлттық хореография академиясы" КЕАҚ жарғылық капиталын ұлғайту";</w:t>
      </w:r>
    </w:p>
    <w:bookmarkEnd w:id="133"/>
    <w:bookmarkStart w:name="z135" w:id="134"/>
    <w:p>
      <w:pPr>
        <w:spacing w:after="0"/>
        <w:ind w:left="0"/>
        <w:jc w:val="both"/>
      </w:pPr>
      <w:r>
        <w:rPr>
          <w:rFonts w:ascii="Times New Roman"/>
          <w:b w:val="false"/>
          <w:i w:val="false"/>
          <w:color w:val="000000"/>
          <w:sz w:val="28"/>
        </w:rPr>
        <w:t>
      041 "Мәдениет пен өнер саласында кадрлар даярлау" бюджеттік бағдарламасы бойынша:</w:t>
      </w:r>
    </w:p>
    <w:bookmarkEnd w:id="134"/>
    <w:bookmarkStart w:name="z136" w:id="135"/>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135"/>
    <w:bookmarkStart w:name="z137" w:id="136"/>
    <w:p>
      <w:pPr>
        <w:spacing w:after="0"/>
        <w:ind w:left="0"/>
        <w:jc w:val="both"/>
      </w:pPr>
      <w:r>
        <w:rPr>
          <w:rFonts w:ascii="Times New Roman"/>
          <w:b w:val="false"/>
          <w:i w:val="false"/>
          <w:color w:val="000000"/>
          <w:sz w:val="28"/>
        </w:rPr>
        <w:t>
      "103 Хореография саласындағы білім беру үрдісін ұйымдастыру және қамтамасыз ету";</w:t>
      </w:r>
    </w:p>
    <w:bookmarkEnd w:id="136"/>
    <w:bookmarkStart w:name="z138" w:id="137"/>
    <w:p>
      <w:pPr>
        <w:spacing w:after="0"/>
        <w:ind w:left="0"/>
        <w:jc w:val="both"/>
      </w:pPr>
      <w:r>
        <w:rPr>
          <w:rFonts w:ascii="Times New Roman"/>
          <w:b w:val="false"/>
          <w:i w:val="false"/>
          <w:color w:val="000000"/>
          <w:sz w:val="28"/>
        </w:rPr>
        <w:t>
      05 "Денсаулық сақтау" функционалдық тобында:</w:t>
      </w:r>
    </w:p>
    <w:bookmarkEnd w:id="137"/>
    <w:bookmarkStart w:name="z139" w:id="138"/>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38"/>
    <w:bookmarkStart w:name="z140" w:id="139"/>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139"/>
    <w:bookmarkStart w:name="z141" w:id="140"/>
    <w:p>
      <w:pPr>
        <w:spacing w:after="0"/>
        <w:ind w:left="0"/>
        <w:jc w:val="both"/>
      </w:pPr>
      <w:r>
        <w:rPr>
          <w:rFonts w:ascii="Times New Roman"/>
          <w:b w:val="false"/>
          <w:i w:val="false"/>
          <w:color w:val="000000"/>
          <w:sz w:val="28"/>
        </w:rPr>
        <w:t>
      мынадай мазмұндағы 060 бюджеттік бағдарламамен толықтырылсын:</w:t>
      </w:r>
    </w:p>
    <w:bookmarkEnd w:id="140"/>
    <w:bookmarkStart w:name="z142" w:id="141"/>
    <w:p>
      <w:pPr>
        <w:spacing w:after="0"/>
        <w:ind w:left="0"/>
        <w:jc w:val="both"/>
      </w:pPr>
      <w:r>
        <w:rPr>
          <w:rFonts w:ascii="Times New Roman"/>
          <w:b w:val="false"/>
          <w:i w:val="false"/>
          <w:color w:val="000000"/>
          <w:sz w:val="28"/>
        </w:rPr>
        <w:t>
      "060 "Әлеуметтік медициналық сақтандыру қоры" АҚ жарғылық капиталын қалыптастыру";</w:t>
      </w:r>
    </w:p>
    <w:bookmarkEnd w:id="141"/>
    <w:bookmarkStart w:name="z143" w:id="142"/>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142"/>
    <w:bookmarkStart w:name="z144" w:id="143"/>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143"/>
    <w:bookmarkStart w:name="z145" w:id="144"/>
    <w:p>
      <w:pPr>
        <w:spacing w:after="0"/>
        <w:ind w:left="0"/>
        <w:jc w:val="both"/>
      </w:pPr>
      <w:r>
        <w:rPr>
          <w:rFonts w:ascii="Times New Roman"/>
          <w:b w:val="false"/>
          <w:i w:val="false"/>
          <w:color w:val="000000"/>
          <w:sz w:val="28"/>
        </w:rPr>
        <w:t>
      мынадай мазмұндағы 059 бюджеттік бағдарламамен толықтырылсын:</w:t>
      </w:r>
    </w:p>
    <w:bookmarkEnd w:id="144"/>
    <w:bookmarkStart w:name="z146" w:id="145"/>
    <w:p>
      <w:pPr>
        <w:spacing w:after="0"/>
        <w:ind w:left="0"/>
        <w:jc w:val="both"/>
      </w:pPr>
      <w:r>
        <w:rPr>
          <w:rFonts w:ascii="Times New Roman"/>
          <w:b w:val="false"/>
          <w:i w:val="false"/>
          <w:color w:val="000000"/>
          <w:sz w:val="28"/>
        </w:rPr>
        <w:t>
      "059 Аурулар диагностикасының және емдеудің жоғары технологиялық әдістерінің әлеуетін арттыру және енгізу";</w:t>
      </w:r>
    </w:p>
    <w:bookmarkEnd w:id="145"/>
    <w:bookmarkStart w:name="z147" w:id="146"/>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46"/>
    <w:bookmarkStart w:name="z148" w:id="147"/>
    <w:p>
      <w:pPr>
        <w:spacing w:after="0"/>
        <w:ind w:left="0"/>
        <w:jc w:val="both"/>
      </w:pPr>
      <w:r>
        <w:rPr>
          <w:rFonts w:ascii="Times New Roman"/>
          <w:b w:val="false"/>
          <w:i w:val="false"/>
          <w:color w:val="000000"/>
          <w:sz w:val="28"/>
        </w:rPr>
        <w:t>
      2 "Әлеуметтiк көмек" функционалдық кіші тобында:</w:t>
      </w:r>
    </w:p>
    <w:bookmarkEnd w:id="147"/>
    <w:bookmarkStart w:name="z149" w:id="148"/>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және 395 "Республикалық маңызы бар қаланың, астананың жұмыспен қамту, еңбек және әлеуметтік қорғау басқармасы" бюджеттік бағдарламалар әкімшілері бойынша:</w:t>
      </w:r>
    </w:p>
    <w:bookmarkEnd w:id="148"/>
    <w:bookmarkStart w:name="z150" w:id="149"/>
    <w:p>
      <w:pPr>
        <w:spacing w:after="0"/>
        <w:ind w:left="0"/>
        <w:jc w:val="both"/>
      </w:pPr>
      <w:r>
        <w:rPr>
          <w:rFonts w:ascii="Times New Roman"/>
          <w:b w:val="false"/>
          <w:i w:val="false"/>
          <w:color w:val="000000"/>
          <w:sz w:val="28"/>
        </w:rPr>
        <w:t>
      003 "Жұмыспен қамту бағдарламасы" бюджеттік бағдарламасы бойынша:</w:t>
      </w:r>
    </w:p>
    <w:bookmarkEnd w:id="149"/>
    <w:bookmarkStart w:name="z151" w:id="15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50"/>
    <w:bookmarkStart w:name="z152" w:id="15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51"/>
    <w:bookmarkStart w:name="z153" w:id="152"/>
    <w:p>
      <w:pPr>
        <w:spacing w:after="0"/>
        <w:ind w:left="0"/>
        <w:jc w:val="both"/>
      </w:pPr>
      <w:r>
        <w:rPr>
          <w:rFonts w:ascii="Times New Roman"/>
          <w:b w:val="false"/>
          <w:i w:val="false"/>
          <w:color w:val="000000"/>
          <w:sz w:val="28"/>
        </w:rPr>
        <w:t>
      мынадай мазмұндағы 017 бюджеттік бағдарламасы бар 384 бюджеттік бағдарламалар әкімшісімен толықтырылсын:</w:t>
      </w:r>
    </w:p>
    <w:bookmarkEnd w:id="152"/>
    <w:bookmarkStart w:name="z154" w:id="153"/>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w:t>
      </w:r>
    </w:p>
    <w:bookmarkEnd w:id="153"/>
    <w:bookmarkStart w:name="z155" w:id="154"/>
    <w:p>
      <w:pPr>
        <w:spacing w:after="0"/>
        <w:ind w:left="0"/>
        <w:jc w:val="both"/>
      </w:pPr>
      <w:r>
        <w:rPr>
          <w:rFonts w:ascii="Times New Roman"/>
          <w:b w:val="false"/>
          <w:i w:val="false"/>
          <w:color w:val="000000"/>
          <w:sz w:val="28"/>
        </w:rPr>
        <w:t>
      017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bookmarkEnd w:id="154"/>
    <w:bookmarkStart w:name="z156" w:id="155"/>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155"/>
    <w:bookmarkStart w:name="z157" w:id="156"/>
    <w:p>
      <w:pPr>
        <w:spacing w:after="0"/>
        <w:ind w:left="0"/>
        <w:jc w:val="both"/>
      </w:pPr>
      <w:r>
        <w:rPr>
          <w:rFonts w:ascii="Times New Roman"/>
          <w:b w:val="false"/>
          <w:i w:val="false"/>
          <w:color w:val="000000"/>
          <w:sz w:val="28"/>
        </w:rPr>
        <w:t>
      002 "Жұмыспен қамту бағдарламасы" бюджеттік бағдарламасы бойынша:</w:t>
      </w:r>
    </w:p>
    <w:bookmarkEnd w:id="156"/>
    <w:bookmarkStart w:name="z158" w:id="15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57"/>
    <w:bookmarkStart w:name="z159" w:id="15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58"/>
    <w:bookmarkStart w:name="z160" w:id="159"/>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bookmarkEnd w:id="159"/>
    <w:bookmarkStart w:name="z161" w:id="160"/>
    <w:p>
      <w:pPr>
        <w:spacing w:after="0"/>
        <w:ind w:left="0"/>
        <w:jc w:val="both"/>
      </w:pPr>
      <w:r>
        <w:rPr>
          <w:rFonts w:ascii="Times New Roman"/>
          <w:b w:val="false"/>
          <w:i w:val="false"/>
          <w:color w:val="000000"/>
          <w:sz w:val="28"/>
        </w:rPr>
        <w:t>
      004 "Жұмыспен қамту бағдарламасы" бюджеттік бағдарламасы бойынша:</w:t>
      </w:r>
    </w:p>
    <w:bookmarkEnd w:id="160"/>
    <w:bookmarkStart w:name="z162" w:id="16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61"/>
    <w:bookmarkStart w:name="z163" w:id="16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62"/>
    <w:bookmarkStart w:name="z164" w:id="163"/>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функционалдық кіші тобында:</w:t>
      </w:r>
    </w:p>
    <w:bookmarkEnd w:id="163"/>
    <w:bookmarkStart w:name="z165" w:id="164"/>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164"/>
    <w:bookmarkStart w:name="z166" w:id="165"/>
    <w:p>
      <w:pPr>
        <w:spacing w:after="0"/>
        <w:ind w:left="0"/>
        <w:jc w:val="both"/>
      </w:pPr>
      <w:r>
        <w:rPr>
          <w:rFonts w:ascii="Times New Roman"/>
          <w:b w:val="false"/>
          <w:i w:val="false"/>
          <w:color w:val="000000"/>
          <w:sz w:val="28"/>
        </w:rPr>
        <w:t>
      039 "Облыстық бюджеттерге Жұмыспен қамту 2020 жол картасы шеңберінде ауылда кәсіпкерліктің дамуына жәрдемдесуге кредит беру" бюджеттік бағдарлама атауы мынадай редакцияда жазылсын:</w:t>
      </w:r>
    </w:p>
    <w:bookmarkEnd w:id="165"/>
    <w:bookmarkStart w:name="z167" w:id="166"/>
    <w:p>
      <w:pPr>
        <w:spacing w:after="0"/>
        <w:ind w:left="0"/>
        <w:jc w:val="both"/>
      </w:pPr>
      <w:r>
        <w:rPr>
          <w:rFonts w:ascii="Times New Roman"/>
          <w:b w:val="false"/>
          <w:i w:val="false"/>
          <w:color w:val="000000"/>
          <w:sz w:val="28"/>
        </w:rPr>
        <w:t>
      "039 Облыстық бюджеттерге Жұмыспен қамту 2020 жол картасы шеңберінде кәсіпкерліктің дамуына жәрдемдесуге кредит беру";</w:t>
      </w:r>
    </w:p>
    <w:bookmarkEnd w:id="166"/>
    <w:bookmarkStart w:name="z168" w:id="167"/>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bookmarkEnd w:id="167"/>
    <w:bookmarkStart w:name="z169" w:id="168"/>
    <w:p>
      <w:pPr>
        <w:spacing w:after="0"/>
        <w:ind w:left="0"/>
        <w:jc w:val="both"/>
      </w:pPr>
      <w:r>
        <w:rPr>
          <w:rFonts w:ascii="Times New Roman"/>
          <w:b w:val="false"/>
          <w:i w:val="false"/>
          <w:color w:val="000000"/>
          <w:sz w:val="28"/>
        </w:rPr>
        <w:t>
      "030 Республикалық бюджеттің қаражаты есебінен</w:t>
      </w:r>
    </w:p>
    <w:bookmarkEnd w:id="168"/>
    <w:bookmarkStart w:name="z170" w:id="16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69"/>
    <w:bookmarkStart w:name="z171" w:id="170"/>
    <w:p>
      <w:pPr>
        <w:spacing w:after="0"/>
        <w:ind w:left="0"/>
        <w:jc w:val="both"/>
      </w:pPr>
      <w:r>
        <w:rPr>
          <w:rFonts w:ascii="Times New Roman"/>
          <w:b w:val="false"/>
          <w:i w:val="false"/>
          <w:color w:val="000000"/>
          <w:sz w:val="28"/>
        </w:rPr>
        <w:t>
      044 "Жұмыспен қамту 2020 жол картасы шеңберінде іс-шараларды іске асыру" бюджеттік бағдарламасы бойынша:</w:t>
      </w:r>
    </w:p>
    <w:bookmarkEnd w:id="170"/>
    <w:bookmarkStart w:name="z172" w:id="171"/>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bookmarkEnd w:id="171"/>
    <w:bookmarkStart w:name="z173" w:id="172"/>
    <w:p>
      <w:pPr>
        <w:spacing w:after="0"/>
        <w:ind w:left="0"/>
        <w:jc w:val="both"/>
      </w:pPr>
      <w:r>
        <w:rPr>
          <w:rFonts w:ascii="Times New Roman"/>
          <w:b w:val="false"/>
          <w:i w:val="false"/>
          <w:color w:val="000000"/>
          <w:sz w:val="28"/>
        </w:rPr>
        <w:t>
      "030 Республикалық бюджеттің қаражаты есебінен</w:t>
      </w:r>
    </w:p>
    <w:bookmarkEnd w:id="172"/>
    <w:bookmarkStart w:name="z174" w:id="17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73"/>
    <w:bookmarkStart w:name="z175" w:id="174"/>
    <w:p>
      <w:pPr>
        <w:spacing w:after="0"/>
        <w:ind w:left="0"/>
        <w:jc w:val="both"/>
      </w:pPr>
      <w:r>
        <w:rPr>
          <w:rFonts w:ascii="Times New Roman"/>
          <w:b w:val="false"/>
          <w:i w:val="false"/>
          <w:color w:val="000000"/>
          <w:sz w:val="28"/>
        </w:rPr>
        <w:t>
      123 "Облыстық бюджеттерге, Астана және Алматы қалаларының бюджеттеріне Жұмыспен қамту 2020 жол картасының іс-шараларын іске асыруға берілетін нысаналы ағымдағы трансферттер" бюджеттік бағдарламасы бойынша:</w:t>
      </w:r>
    </w:p>
    <w:bookmarkEnd w:id="174"/>
    <w:bookmarkStart w:name="z176" w:id="175"/>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bookmarkEnd w:id="175"/>
    <w:bookmarkStart w:name="z177" w:id="176"/>
    <w:p>
      <w:pPr>
        <w:spacing w:after="0"/>
        <w:ind w:left="0"/>
        <w:jc w:val="both"/>
      </w:pPr>
      <w:r>
        <w:rPr>
          <w:rFonts w:ascii="Times New Roman"/>
          <w:b w:val="false"/>
          <w:i w:val="false"/>
          <w:color w:val="000000"/>
          <w:sz w:val="28"/>
        </w:rPr>
        <w:t>
      "030 Республикалық бюджеттің қаражаты есебінен</w:t>
      </w:r>
    </w:p>
    <w:bookmarkEnd w:id="176"/>
    <w:bookmarkStart w:name="z178" w:id="17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77"/>
    <w:bookmarkStart w:name="z179" w:id="178"/>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178"/>
    <w:bookmarkStart w:name="z180" w:id="179"/>
    <w:p>
      <w:pPr>
        <w:spacing w:after="0"/>
        <w:ind w:left="0"/>
        <w:jc w:val="both"/>
      </w:pPr>
      <w:r>
        <w:rPr>
          <w:rFonts w:ascii="Times New Roman"/>
          <w:b w:val="false"/>
          <w:i w:val="false"/>
          <w:color w:val="000000"/>
          <w:sz w:val="28"/>
        </w:rPr>
        <w:t>
      037 "Жұмыспен қамту 2020 жол картасы шеңберінде ауылдағы кәсіпкерлікті дамытуға жәрдемдесу үшін бюджеттік кредиттер беру" бюджеттік бағдарлама атауы мынадай редакцияда жазылсын:</w:t>
      </w:r>
    </w:p>
    <w:bookmarkEnd w:id="179"/>
    <w:bookmarkStart w:name="z181" w:id="180"/>
    <w:p>
      <w:pPr>
        <w:spacing w:after="0"/>
        <w:ind w:left="0"/>
        <w:jc w:val="both"/>
      </w:pPr>
      <w:r>
        <w:rPr>
          <w:rFonts w:ascii="Times New Roman"/>
          <w:b w:val="false"/>
          <w:i w:val="false"/>
          <w:color w:val="000000"/>
          <w:sz w:val="28"/>
        </w:rPr>
        <w:t>
      "037 Жұмыспен қамту 2020 жол картасы шеңберінде кәсіпкерлікті дамытуға жәрдемдесу үшін бюджеттік кредиттер беру";</w:t>
      </w:r>
    </w:p>
    <w:bookmarkEnd w:id="180"/>
    <w:bookmarkStart w:name="z182" w:id="181"/>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181"/>
    <w:bookmarkStart w:name="z183" w:id="182"/>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182"/>
    <w:bookmarkStart w:name="z184" w:id="183"/>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183"/>
    <w:bookmarkStart w:name="z185" w:id="184"/>
    <w:p>
      <w:pPr>
        <w:spacing w:after="0"/>
        <w:ind w:left="0"/>
        <w:jc w:val="both"/>
      </w:pPr>
      <w:r>
        <w:rPr>
          <w:rFonts w:ascii="Times New Roman"/>
          <w:b w:val="false"/>
          <w:i w:val="false"/>
          <w:color w:val="000000"/>
          <w:sz w:val="28"/>
        </w:rPr>
        <w:t>
      019 "Жұмыспен қамту 2020 жол картасы шеңберінде ағымдағы іс-шараларды іске асыру" бюджеттік бағдарламасы бойынша:</w:t>
      </w:r>
    </w:p>
    <w:bookmarkEnd w:id="184"/>
    <w:bookmarkStart w:name="z186" w:id="18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85"/>
    <w:bookmarkStart w:name="z187" w:id="18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86"/>
    <w:bookmarkStart w:name="z188" w:id="187"/>
    <w:p>
      <w:pPr>
        <w:spacing w:after="0"/>
        <w:ind w:left="0"/>
        <w:jc w:val="both"/>
      </w:pPr>
      <w:r>
        <w:rPr>
          <w:rFonts w:ascii="Times New Roman"/>
          <w:b w:val="false"/>
          <w:i w:val="false"/>
          <w:color w:val="000000"/>
          <w:sz w:val="28"/>
        </w:rPr>
        <w:t>
      037 "Аудандардың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 бюджеттік бағдарламасы бойынша:</w:t>
      </w:r>
    </w:p>
    <w:bookmarkEnd w:id="187"/>
    <w:bookmarkStart w:name="z189" w:id="18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88"/>
    <w:bookmarkStart w:name="z190" w:id="18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89"/>
    <w:bookmarkStart w:name="z191" w:id="190"/>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bookmarkEnd w:id="190"/>
    <w:bookmarkStart w:name="z192" w:id="191"/>
    <w:p>
      <w:pPr>
        <w:spacing w:after="0"/>
        <w:ind w:left="0"/>
        <w:jc w:val="both"/>
      </w:pPr>
      <w:r>
        <w:rPr>
          <w:rFonts w:ascii="Times New Roman"/>
          <w:b w:val="false"/>
          <w:i w:val="false"/>
          <w:color w:val="000000"/>
          <w:sz w:val="28"/>
        </w:rPr>
        <w:t>
      009 "Жұмыспен қамту 2020 жол картасы шеңберінде ауылдағы кәсіпкерлікті дамытуға жәрдемдесу үшін бюджеттік кредиттер беру" бюджеттік бағдарлама атауы мынадай редакцияда жазылсын:</w:t>
      </w:r>
    </w:p>
    <w:bookmarkEnd w:id="191"/>
    <w:bookmarkStart w:name="z193" w:id="192"/>
    <w:p>
      <w:pPr>
        <w:spacing w:after="0"/>
        <w:ind w:left="0"/>
        <w:jc w:val="both"/>
      </w:pPr>
      <w:r>
        <w:rPr>
          <w:rFonts w:ascii="Times New Roman"/>
          <w:b w:val="false"/>
          <w:i w:val="false"/>
          <w:color w:val="000000"/>
          <w:sz w:val="28"/>
        </w:rPr>
        <w:t>
      "009 Жұмыспен қамту 2020 жол картасы шеңберінде кәсіпкерлікті дамытуға жәрдемдесу үшін бюджеттік кредиттер беру";</w:t>
      </w:r>
    </w:p>
    <w:bookmarkEnd w:id="192"/>
    <w:bookmarkStart w:name="z194" w:id="193"/>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193"/>
    <w:bookmarkStart w:name="z195" w:id="194"/>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194"/>
    <w:bookmarkStart w:name="z196" w:id="195"/>
    <w:p>
      <w:pPr>
        <w:spacing w:after="0"/>
        <w:ind w:left="0"/>
        <w:jc w:val="both"/>
      </w:pPr>
      <w:r>
        <w:rPr>
          <w:rFonts w:ascii="Times New Roman"/>
          <w:b w:val="false"/>
          <w:i w:val="false"/>
          <w:color w:val="000000"/>
          <w:sz w:val="28"/>
        </w:rPr>
        <w:t>
      018 "Жұмыспен қамту 2020 жол картасының қатысушыларды кәсіпкерлікке оқыту" бюджеттік бағдарламасы бойынша:</w:t>
      </w:r>
    </w:p>
    <w:bookmarkEnd w:id="195"/>
    <w:bookmarkStart w:name="z197" w:id="19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196"/>
    <w:bookmarkStart w:name="z198" w:id="19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97"/>
    <w:bookmarkStart w:name="z199" w:id="198"/>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бағдарламалар әкімшісі бойынша:</w:t>
      </w:r>
    </w:p>
    <w:bookmarkEnd w:id="198"/>
    <w:bookmarkStart w:name="z200" w:id="199"/>
    <w:p>
      <w:pPr>
        <w:spacing w:after="0"/>
        <w:ind w:left="0"/>
        <w:jc w:val="both"/>
      </w:pPr>
      <w:r>
        <w:rPr>
          <w:rFonts w:ascii="Times New Roman"/>
          <w:b w:val="false"/>
          <w:i w:val="false"/>
          <w:color w:val="000000"/>
          <w:sz w:val="28"/>
        </w:rPr>
        <w:t>
      006 "Жұмыспен қамту 2020 жол картасы шеңберінде ауылдағы кәсіпкерлікті дамытуға жәрдемдесу үшін бюджеттік кредиттер беру" бюджеттік бағдарлама атауы мынадай редакцияда жазылсын:</w:t>
      </w:r>
    </w:p>
    <w:bookmarkEnd w:id="199"/>
    <w:bookmarkStart w:name="z201" w:id="200"/>
    <w:p>
      <w:pPr>
        <w:spacing w:after="0"/>
        <w:ind w:left="0"/>
        <w:jc w:val="both"/>
      </w:pPr>
      <w:r>
        <w:rPr>
          <w:rFonts w:ascii="Times New Roman"/>
          <w:b w:val="false"/>
          <w:i w:val="false"/>
          <w:color w:val="000000"/>
          <w:sz w:val="28"/>
        </w:rPr>
        <w:t>
      "006 Жұмыспен қамту 2020 жол картасы шеңберінде кәсіпкерлікті дамытуға жәрдемдесу үшін бюджеттік кредиттер беру";</w:t>
      </w:r>
    </w:p>
    <w:bookmarkEnd w:id="200"/>
    <w:bookmarkStart w:name="z202" w:id="201"/>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201"/>
    <w:bookmarkStart w:name="z203" w:id="202"/>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202"/>
    <w:bookmarkStart w:name="z204" w:id="203"/>
    <w:p>
      <w:pPr>
        <w:spacing w:after="0"/>
        <w:ind w:left="0"/>
        <w:jc w:val="both"/>
      </w:pPr>
      <w:r>
        <w:rPr>
          <w:rFonts w:ascii="Times New Roman"/>
          <w:b w:val="false"/>
          <w:i w:val="false"/>
          <w:color w:val="000000"/>
          <w:sz w:val="28"/>
        </w:rPr>
        <w:t>
      013 "Жұмыспен қамту 2020 жол картасының қатысушыларды кәсіпкерлікке оқыту" бюджеттік бағдарламасы бойынша:</w:t>
      </w:r>
    </w:p>
    <w:bookmarkEnd w:id="203"/>
    <w:bookmarkStart w:name="z205" w:id="20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04"/>
    <w:bookmarkStart w:name="z206" w:id="20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05"/>
    <w:bookmarkStart w:name="z207" w:id="206"/>
    <w:p>
      <w:pPr>
        <w:spacing w:after="0"/>
        <w:ind w:left="0"/>
        <w:jc w:val="both"/>
      </w:pPr>
      <w:r>
        <w:rPr>
          <w:rFonts w:ascii="Times New Roman"/>
          <w:b w:val="false"/>
          <w:i w:val="false"/>
          <w:color w:val="000000"/>
          <w:sz w:val="28"/>
        </w:rPr>
        <w:t>
      275 "Облыстың кәсіпкерлік басқармасы", 278 "Облыстың кәсіпкерлік және сауда басқармасы" және 289 "Облыстың кәсіпкерлік және туризм басқармасы"</w:t>
      </w:r>
    </w:p>
    <w:bookmarkEnd w:id="206"/>
    <w:bookmarkStart w:name="z208" w:id="207"/>
    <w:p>
      <w:pPr>
        <w:spacing w:after="0"/>
        <w:ind w:left="0"/>
        <w:jc w:val="both"/>
      </w:pPr>
      <w:r>
        <w:rPr>
          <w:rFonts w:ascii="Times New Roman"/>
          <w:b w:val="false"/>
          <w:i w:val="false"/>
          <w:color w:val="000000"/>
          <w:sz w:val="28"/>
        </w:rPr>
        <w:t>
      013 "Жұмыспен қамту 2020 жол картасы шеңберінде ауылдағы кәсіпкерлікті дамытуға жәрдемдесу үшін бюджеттік кредиттер беру" бюджеттік бағдарлама атауы мынадай редакцияда жазылсын:</w:t>
      </w:r>
    </w:p>
    <w:bookmarkEnd w:id="207"/>
    <w:bookmarkStart w:name="z209" w:id="208"/>
    <w:p>
      <w:pPr>
        <w:spacing w:after="0"/>
        <w:ind w:left="0"/>
        <w:jc w:val="both"/>
      </w:pPr>
      <w:r>
        <w:rPr>
          <w:rFonts w:ascii="Times New Roman"/>
          <w:b w:val="false"/>
          <w:i w:val="false"/>
          <w:color w:val="000000"/>
          <w:sz w:val="28"/>
        </w:rPr>
        <w:t>
      "013 Жұмыспен қамту 2020 жол картасы шеңберінде кәсіпкерлікті дамытуға жәрдемдесу үшін бюджеттік кредиттер беру";</w:t>
      </w:r>
    </w:p>
    <w:bookmarkEnd w:id="208"/>
    <w:bookmarkStart w:name="z210" w:id="209"/>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209"/>
    <w:bookmarkStart w:name="z211" w:id="210"/>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210"/>
    <w:bookmarkStart w:name="z212" w:id="211"/>
    <w:p>
      <w:pPr>
        <w:spacing w:after="0"/>
        <w:ind w:left="0"/>
        <w:jc w:val="both"/>
      </w:pPr>
      <w:r>
        <w:rPr>
          <w:rFonts w:ascii="Times New Roman"/>
          <w:b w:val="false"/>
          <w:i w:val="false"/>
          <w:color w:val="000000"/>
          <w:sz w:val="28"/>
        </w:rPr>
        <w:t>
      014 "Жұмыспен қамту 2020 жол картасының қатысушыларды кәсіпкерлікке оқыту" бюджеттік бағдарламасы бойынша:</w:t>
      </w:r>
    </w:p>
    <w:bookmarkEnd w:id="211"/>
    <w:bookmarkStart w:name="z213" w:id="21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12"/>
    <w:bookmarkStart w:name="z214" w:id="21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13"/>
    <w:bookmarkStart w:name="z215" w:id="214"/>
    <w:p>
      <w:pPr>
        <w:spacing w:after="0"/>
        <w:ind w:left="0"/>
        <w:jc w:val="both"/>
      </w:pPr>
      <w:r>
        <w:rPr>
          <w:rFonts w:ascii="Times New Roman"/>
          <w:b w:val="false"/>
          <w:i w:val="false"/>
          <w:color w:val="000000"/>
          <w:sz w:val="28"/>
        </w:rPr>
        <w:t>
      701 "Облыстың кәсіпкерлік, сауда және туризм басқармасы" бюджеттік бағдарламалар әкімшілер бойынша:</w:t>
      </w:r>
    </w:p>
    <w:bookmarkEnd w:id="214"/>
    <w:bookmarkStart w:name="z216" w:id="215"/>
    <w:p>
      <w:pPr>
        <w:spacing w:after="0"/>
        <w:ind w:left="0"/>
        <w:jc w:val="both"/>
      </w:pPr>
      <w:r>
        <w:rPr>
          <w:rFonts w:ascii="Times New Roman"/>
          <w:b w:val="false"/>
          <w:i w:val="false"/>
          <w:color w:val="000000"/>
          <w:sz w:val="28"/>
        </w:rPr>
        <w:t>
      013 "Жұмыспен қамту 2020 жол картасы шеңберінде ауылдағы кәсіпкерлікті дамытуға жәрдемдесу үшін бюджеттік кредиттер беру" бюджеттік бағдарлама атауы мынадай редакцияда жазылсын:</w:t>
      </w:r>
    </w:p>
    <w:bookmarkEnd w:id="215"/>
    <w:bookmarkStart w:name="z217" w:id="216"/>
    <w:p>
      <w:pPr>
        <w:spacing w:after="0"/>
        <w:ind w:left="0"/>
        <w:jc w:val="both"/>
      </w:pPr>
      <w:r>
        <w:rPr>
          <w:rFonts w:ascii="Times New Roman"/>
          <w:b w:val="false"/>
          <w:i w:val="false"/>
          <w:color w:val="000000"/>
          <w:sz w:val="28"/>
        </w:rPr>
        <w:t>
      "013 Жұмыспен қамту 2020 жол картасы шеңберінде кәсіпкерлікті дамытуға жәрдемдесу үшін бюджеттік кредиттер беру";</w:t>
      </w:r>
    </w:p>
    <w:bookmarkEnd w:id="216"/>
    <w:bookmarkStart w:name="z218" w:id="217"/>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217"/>
    <w:bookmarkStart w:name="z219" w:id="218"/>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218"/>
    <w:bookmarkStart w:name="z220" w:id="219"/>
    <w:p>
      <w:pPr>
        <w:spacing w:after="0"/>
        <w:ind w:left="0"/>
        <w:jc w:val="both"/>
      </w:pPr>
      <w:r>
        <w:rPr>
          <w:rFonts w:ascii="Times New Roman"/>
          <w:b w:val="false"/>
          <w:i w:val="false"/>
          <w:color w:val="000000"/>
          <w:sz w:val="28"/>
        </w:rPr>
        <w:t>
      719 "Облыстың ветеринария басқармасы" бюджеттік бағдарламалар әкімшісі бойынша:</w:t>
      </w:r>
    </w:p>
    <w:bookmarkEnd w:id="219"/>
    <w:bookmarkStart w:name="z221" w:id="220"/>
    <w:p>
      <w:pPr>
        <w:spacing w:after="0"/>
        <w:ind w:left="0"/>
        <w:jc w:val="both"/>
      </w:pPr>
      <w:r>
        <w:rPr>
          <w:rFonts w:ascii="Times New Roman"/>
          <w:b w:val="false"/>
          <w:i w:val="false"/>
          <w:color w:val="000000"/>
          <w:sz w:val="28"/>
        </w:rPr>
        <w:t>
      037 "Жұмыспен қамту 2020 жол картасы шеңберінде ауылдағы кәсіпкерлікті дамытуға жәрдемдесу үшін бюджеттік кредиттер беру" бюджеттік бағдарлама атауы мынадай редакцияда жазылсын:</w:t>
      </w:r>
    </w:p>
    <w:bookmarkEnd w:id="220"/>
    <w:bookmarkStart w:name="z222" w:id="221"/>
    <w:p>
      <w:pPr>
        <w:spacing w:after="0"/>
        <w:ind w:left="0"/>
        <w:jc w:val="both"/>
      </w:pPr>
      <w:r>
        <w:rPr>
          <w:rFonts w:ascii="Times New Roman"/>
          <w:b w:val="false"/>
          <w:i w:val="false"/>
          <w:color w:val="000000"/>
          <w:sz w:val="28"/>
        </w:rPr>
        <w:t>
      "037 Жұмыспен қамту 2020 жол картасы шеңберінде кәсіпкерлікті дамытуға жәрдемдесу үшін бюджеттік кредиттер беру";</w:t>
      </w:r>
    </w:p>
    <w:bookmarkEnd w:id="221"/>
    <w:bookmarkStart w:name="z223" w:id="222"/>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222"/>
    <w:bookmarkStart w:name="z224" w:id="223"/>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223"/>
    <w:bookmarkStart w:name="z225" w:id="224"/>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 бюджеттік бағдарламалар әкімшісі бойынша:</w:t>
      </w:r>
    </w:p>
    <w:bookmarkEnd w:id="224"/>
    <w:bookmarkStart w:name="z226" w:id="225"/>
    <w:p>
      <w:pPr>
        <w:spacing w:after="0"/>
        <w:ind w:left="0"/>
        <w:jc w:val="both"/>
      </w:pPr>
      <w:r>
        <w:rPr>
          <w:rFonts w:ascii="Times New Roman"/>
          <w:b w:val="false"/>
          <w:i w:val="false"/>
          <w:color w:val="000000"/>
          <w:sz w:val="28"/>
        </w:rPr>
        <w:t>
      006 "Жұмыспен қамту 2020 жол картасы шеңберінде ауылдағы кәсіпкерлікті дамытуға жәрдемдесу үшін бюджеттік кредиттер беру" бюджеттік бағдарлама атауы мынадай редакцияда жазылсын:</w:t>
      </w:r>
    </w:p>
    <w:bookmarkEnd w:id="225"/>
    <w:bookmarkStart w:name="z227" w:id="226"/>
    <w:p>
      <w:pPr>
        <w:spacing w:after="0"/>
        <w:ind w:left="0"/>
        <w:jc w:val="both"/>
      </w:pPr>
      <w:r>
        <w:rPr>
          <w:rFonts w:ascii="Times New Roman"/>
          <w:b w:val="false"/>
          <w:i w:val="false"/>
          <w:color w:val="000000"/>
          <w:sz w:val="28"/>
        </w:rPr>
        <w:t>
      "006 Жұмыспен қамту 2020 жол картасы шеңберінде кәсіпкерлікті дамытуға жәрдемдесу үшін бюджеттік кредиттер беру";</w:t>
      </w:r>
    </w:p>
    <w:bookmarkEnd w:id="226"/>
    <w:bookmarkStart w:name="z228" w:id="227"/>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227"/>
    <w:bookmarkStart w:name="z229" w:id="228"/>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228"/>
    <w:bookmarkStart w:name="z230" w:id="229"/>
    <w:p>
      <w:pPr>
        <w:spacing w:after="0"/>
        <w:ind w:left="0"/>
        <w:jc w:val="both"/>
      </w:pPr>
      <w:r>
        <w:rPr>
          <w:rFonts w:ascii="Times New Roman"/>
          <w:b w:val="false"/>
          <w:i w:val="false"/>
          <w:color w:val="000000"/>
          <w:sz w:val="28"/>
        </w:rPr>
        <w:t>
      013 "Жұмыспен қамту 2020 жол картасының қатысушыларды кәсіпкерлікке оқыту" бюджеттік бағдарламасы бойынша:</w:t>
      </w:r>
    </w:p>
    <w:bookmarkEnd w:id="229"/>
    <w:bookmarkStart w:name="z231" w:id="23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30"/>
    <w:bookmarkStart w:name="z232" w:id="23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31"/>
    <w:bookmarkStart w:name="z233" w:id="232"/>
    <w:p>
      <w:pPr>
        <w:spacing w:after="0"/>
        <w:ind w:left="0"/>
        <w:jc w:val="both"/>
      </w:pPr>
      <w:r>
        <w:rPr>
          <w:rFonts w:ascii="Times New Roman"/>
          <w:b w:val="false"/>
          <w:i w:val="false"/>
          <w:color w:val="000000"/>
          <w:sz w:val="28"/>
        </w:rPr>
        <w:t>
      731 "Облыстың ветеринариялық бақылау басқармасы" бюджеттік бағдарламалар әкімшісі бойынша:</w:t>
      </w:r>
    </w:p>
    <w:bookmarkEnd w:id="232"/>
    <w:bookmarkStart w:name="z234" w:id="233"/>
    <w:p>
      <w:pPr>
        <w:spacing w:after="0"/>
        <w:ind w:left="0"/>
        <w:jc w:val="both"/>
      </w:pPr>
      <w:r>
        <w:rPr>
          <w:rFonts w:ascii="Times New Roman"/>
          <w:b w:val="false"/>
          <w:i w:val="false"/>
          <w:color w:val="000000"/>
          <w:sz w:val="28"/>
        </w:rPr>
        <w:t>
      037 "Жұмыспен қамту 2020 жол картасы шеңберінде ауылдағы кәсіпкерлікті дамытуға жәрдемдесу үшін бюджеттік кредиттер беру" бюджеттік бағдарлама атауы мынадай редакцияда жазылсын:</w:t>
      </w:r>
    </w:p>
    <w:bookmarkEnd w:id="233"/>
    <w:bookmarkStart w:name="z235" w:id="234"/>
    <w:p>
      <w:pPr>
        <w:spacing w:after="0"/>
        <w:ind w:left="0"/>
        <w:jc w:val="both"/>
      </w:pPr>
      <w:r>
        <w:rPr>
          <w:rFonts w:ascii="Times New Roman"/>
          <w:b w:val="false"/>
          <w:i w:val="false"/>
          <w:color w:val="000000"/>
          <w:sz w:val="28"/>
        </w:rPr>
        <w:t>
      "037 Жұмыспен қамту 2020 жол картасы шеңберінде кәсіпкерлікті дамытуға жәрдемдесу үшін бюджеттік кредиттер беру";</w:t>
      </w:r>
    </w:p>
    <w:bookmarkEnd w:id="234"/>
    <w:bookmarkStart w:name="z236" w:id="235"/>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235"/>
    <w:bookmarkStart w:name="z237" w:id="236"/>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236"/>
    <w:bookmarkStart w:name="z238" w:id="237"/>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237"/>
    <w:bookmarkStart w:name="z239" w:id="238"/>
    <w:p>
      <w:pPr>
        <w:spacing w:after="0"/>
        <w:ind w:left="0"/>
        <w:jc w:val="both"/>
      </w:pPr>
      <w:r>
        <w:rPr>
          <w:rFonts w:ascii="Times New Roman"/>
          <w:b w:val="false"/>
          <w:i w:val="false"/>
          <w:color w:val="000000"/>
          <w:sz w:val="28"/>
        </w:rPr>
        <w:t>
      1 "Тұрғын үй шаруашылығы" функционалдық кіші тобында:</w:t>
      </w:r>
    </w:p>
    <w:bookmarkEnd w:id="238"/>
    <w:bookmarkStart w:name="z240" w:id="239"/>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әкімшісінің атауы мынадай редакцияда жазылсын:</w:t>
      </w:r>
    </w:p>
    <w:bookmarkEnd w:id="239"/>
    <w:bookmarkStart w:name="z241" w:id="240"/>
    <w:p>
      <w:pPr>
        <w:spacing w:after="0"/>
        <w:ind w:left="0"/>
        <w:jc w:val="both"/>
      </w:pPr>
      <w:r>
        <w:rPr>
          <w:rFonts w:ascii="Times New Roman"/>
          <w:b w:val="false"/>
          <w:i w:val="false"/>
          <w:color w:val="000000"/>
          <w:sz w:val="28"/>
        </w:rPr>
        <w:t>
      027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240"/>
    <w:bookmarkStart w:name="z242" w:id="24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41"/>
    <w:bookmarkStart w:name="z243" w:id="24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42"/>
    <w:bookmarkStart w:name="z244" w:id="243"/>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243"/>
    <w:bookmarkStart w:name="z245" w:id="244"/>
    <w:p>
      <w:pPr>
        <w:spacing w:after="0"/>
        <w:ind w:left="0"/>
        <w:jc w:val="both"/>
      </w:pPr>
      <w:r>
        <w:rPr>
          <w:rFonts w:ascii="Times New Roman"/>
          <w:b w:val="false"/>
          <w:i w:val="false"/>
          <w:color w:val="000000"/>
          <w:sz w:val="28"/>
        </w:rPr>
        <w:t>
      мынадай мазмұндағы 030 және 032 бюджеттік кіші бағдарламалары бар 137 бюджеттік бағдарламамен толықтырылсын:</w:t>
      </w:r>
    </w:p>
    <w:bookmarkEnd w:id="244"/>
    <w:bookmarkStart w:name="z246" w:id="245"/>
    <w:p>
      <w:pPr>
        <w:spacing w:after="0"/>
        <w:ind w:left="0"/>
        <w:jc w:val="both"/>
      </w:pPr>
      <w:r>
        <w:rPr>
          <w:rFonts w:ascii="Times New Roman"/>
          <w:b w:val="false"/>
          <w:i w:val="false"/>
          <w:color w:val="000000"/>
          <w:sz w:val="28"/>
        </w:rPr>
        <w:t>
      "137 Облыстық бюджеттерге, Астана және Алматы қалаларының бюджеттеріне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берілетін ағымдағы нысаналы трансферттер</w:t>
      </w:r>
    </w:p>
    <w:bookmarkEnd w:id="245"/>
    <w:bookmarkStart w:name="z247" w:id="246"/>
    <w:p>
      <w:pPr>
        <w:spacing w:after="0"/>
        <w:ind w:left="0"/>
        <w:jc w:val="both"/>
      </w:pPr>
      <w:r>
        <w:rPr>
          <w:rFonts w:ascii="Times New Roman"/>
          <w:b w:val="false"/>
          <w:i w:val="false"/>
          <w:color w:val="000000"/>
          <w:sz w:val="28"/>
        </w:rPr>
        <w:t>
      030 Республикалық бюджеттің қаражаты есебінен</w:t>
      </w:r>
    </w:p>
    <w:bookmarkEnd w:id="246"/>
    <w:bookmarkStart w:name="z248" w:id="24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47"/>
    <w:bookmarkStart w:name="z249" w:id="248"/>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248"/>
    <w:bookmarkStart w:name="z250" w:id="249"/>
    <w:p>
      <w:pPr>
        <w:spacing w:after="0"/>
        <w:ind w:left="0"/>
        <w:jc w:val="both"/>
      </w:pPr>
      <w:r>
        <w:rPr>
          <w:rFonts w:ascii="Times New Roman"/>
          <w:b w:val="false"/>
          <w:i w:val="false"/>
          <w:color w:val="000000"/>
          <w:sz w:val="28"/>
        </w:rPr>
        <w:t>
      125 "Облыстық бюджеттерге, Астана және Алматы қалаларының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 бюджеттік бағдарлама атауы мынадай редакцияда жазылсын:</w:t>
      </w:r>
    </w:p>
    <w:bookmarkEnd w:id="249"/>
    <w:bookmarkStart w:name="z251" w:id="250"/>
    <w:p>
      <w:pPr>
        <w:spacing w:after="0"/>
        <w:ind w:left="0"/>
        <w:jc w:val="both"/>
      </w:pPr>
      <w:r>
        <w:rPr>
          <w:rFonts w:ascii="Times New Roman"/>
          <w:b w:val="false"/>
          <w:i w:val="false"/>
          <w:color w:val="000000"/>
          <w:sz w:val="28"/>
        </w:rPr>
        <w:t>
      "125 Облыстық бюджеттерге, Астана және Алматы қалаларының бюджеттеріне Жұмыспен қамту 2020 жол картасы шеңберінде қызметтік тұрғын үй, инженерлік-коммуникациялық инфрақұрылымды және еңбекші жастарға арналған жатақханалар сатып алуға берілетін ағымдағы нысаналы трансферттері";</w:t>
      </w:r>
    </w:p>
    <w:bookmarkEnd w:id="250"/>
    <w:bookmarkStart w:name="z252" w:id="251"/>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bookmarkEnd w:id="251"/>
    <w:bookmarkStart w:name="z253" w:id="252"/>
    <w:p>
      <w:pPr>
        <w:spacing w:after="0"/>
        <w:ind w:left="0"/>
        <w:jc w:val="both"/>
      </w:pPr>
      <w:r>
        <w:rPr>
          <w:rFonts w:ascii="Times New Roman"/>
          <w:b w:val="false"/>
          <w:i w:val="false"/>
          <w:color w:val="000000"/>
          <w:sz w:val="28"/>
        </w:rPr>
        <w:t>
      "030 Республикалық бюджеттің қаражаты есебінен</w:t>
      </w:r>
    </w:p>
    <w:bookmarkEnd w:id="252"/>
    <w:bookmarkStart w:name="z254" w:id="25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53"/>
    <w:bookmarkStart w:name="z255" w:id="254"/>
    <w:p>
      <w:pPr>
        <w:spacing w:after="0"/>
        <w:ind w:left="0"/>
        <w:jc w:val="both"/>
      </w:pPr>
      <w:r>
        <w:rPr>
          <w:rFonts w:ascii="Times New Roman"/>
          <w:b w:val="false"/>
          <w:i w:val="false"/>
          <w:color w:val="000000"/>
          <w:sz w:val="28"/>
        </w:rPr>
        <w:t>
      126 "Облыстық бюджеттерге, Астана және Алматы қалаларының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 бюджеттік бағдарлама атауы мынадай редакцияда жазылсын:</w:t>
      </w:r>
    </w:p>
    <w:bookmarkEnd w:id="254"/>
    <w:bookmarkStart w:name="z256" w:id="255"/>
    <w:p>
      <w:pPr>
        <w:spacing w:after="0"/>
        <w:ind w:left="0"/>
        <w:jc w:val="both"/>
      </w:pPr>
      <w:r>
        <w:rPr>
          <w:rFonts w:ascii="Times New Roman"/>
          <w:b w:val="false"/>
          <w:i w:val="false"/>
          <w:color w:val="000000"/>
          <w:sz w:val="28"/>
        </w:rPr>
        <w:t>
      "126 Облыстық бюджеттерге, Астана және Алматы қалаларының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bookmarkEnd w:id="255"/>
    <w:bookmarkStart w:name="z257" w:id="256"/>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bookmarkEnd w:id="256"/>
    <w:bookmarkStart w:name="z258" w:id="257"/>
    <w:p>
      <w:pPr>
        <w:spacing w:after="0"/>
        <w:ind w:left="0"/>
        <w:jc w:val="both"/>
      </w:pPr>
      <w:r>
        <w:rPr>
          <w:rFonts w:ascii="Times New Roman"/>
          <w:b w:val="false"/>
          <w:i w:val="false"/>
          <w:color w:val="000000"/>
          <w:sz w:val="28"/>
        </w:rPr>
        <w:t>
      "030 Республикалық бюджеттің қаражаты есебінен</w:t>
      </w:r>
    </w:p>
    <w:bookmarkEnd w:id="257"/>
    <w:bookmarkStart w:name="z259" w:id="25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58"/>
    <w:bookmarkStart w:name="z260" w:id="259"/>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259"/>
    <w:bookmarkStart w:name="z261" w:id="260"/>
    <w:p>
      <w:pPr>
        <w:spacing w:after="0"/>
        <w:ind w:left="0"/>
        <w:jc w:val="both"/>
      </w:pPr>
      <w:r>
        <w:rPr>
          <w:rFonts w:ascii="Times New Roman"/>
          <w:b w:val="false"/>
          <w:i w:val="false"/>
          <w:color w:val="000000"/>
          <w:sz w:val="28"/>
        </w:rPr>
        <w:t>
      047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260"/>
    <w:bookmarkStart w:name="z262" w:id="26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61"/>
    <w:bookmarkStart w:name="z263" w:id="26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62"/>
    <w:bookmarkStart w:name="z264" w:id="263"/>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p>
    <w:bookmarkEnd w:id="263"/>
    <w:bookmarkStart w:name="z265" w:id="264"/>
    <w:p>
      <w:pPr>
        <w:spacing w:after="0"/>
        <w:ind w:left="0"/>
        <w:jc w:val="both"/>
      </w:pPr>
      <w:r>
        <w:rPr>
          <w:rFonts w:ascii="Times New Roman"/>
          <w:b w:val="false"/>
          <w:i w:val="false"/>
          <w:color w:val="000000"/>
          <w:sz w:val="28"/>
        </w:rPr>
        <w:t>
      042 "Жұмыспен қамту 2020 жол картасы бойынша қалаларды және ауылдық елді мекендерді дамыту шеңберінде объектілерді абаттандыру" бюджеттік бағдарламасы бойынша:</w:t>
      </w:r>
    </w:p>
    <w:bookmarkEnd w:id="264"/>
    <w:bookmarkStart w:name="z266" w:id="26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65"/>
    <w:bookmarkStart w:name="z267" w:id="26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66"/>
    <w:bookmarkStart w:name="z268" w:id="267"/>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267"/>
    <w:bookmarkStart w:name="z269" w:id="268"/>
    <w:p>
      <w:pPr>
        <w:spacing w:after="0"/>
        <w:ind w:left="0"/>
        <w:jc w:val="both"/>
      </w:pPr>
      <w:r>
        <w:rPr>
          <w:rFonts w:ascii="Times New Roman"/>
          <w:b w:val="false"/>
          <w:i w:val="false"/>
          <w:color w:val="000000"/>
          <w:sz w:val="28"/>
        </w:rPr>
        <w:t>
      043 "Аудандардың бюджеттеріне (облыстық маңызы бар қалалар) Жұмыспен қамту 2020 жол картасы шеңберінде қалалар мен ауылдық елді мекендерді дамытуға нысаналы даму трансферттері" бюджеттік бағдарламасы бойынша:</w:t>
      </w:r>
    </w:p>
    <w:bookmarkEnd w:id="268"/>
    <w:bookmarkStart w:name="z270" w:id="26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69"/>
    <w:bookmarkStart w:name="z271" w:id="27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70"/>
    <w:bookmarkStart w:name="z272" w:id="271"/>
    <w:p>
      <w:pPr>
        <w:spacing w:after="0"/>
        <w:ind w:left="0"/>
        <w:jc w:val="both"/>
      </w:pPr>
      <w:r>
        <w:rPr>
          <w:rFonts w:ascii="Times New Roman"/>
          <w:b w:val="false"/>
          <w:i w:val="false"/>
          <w:color w:val="000000"/>
          <w:sz w:val="28"/>
        </w:rPr>
        <w:t>
      044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271"/>
    <w:bookmarkStart w:name="z273" w:id="27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72"/>
    <w:bookmarkStart w:name="z274" w:id="27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73"/>
    <w:bookmarkStart w:name="z275" w:id="274"/>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274"/>
    <w:bookmarkStart w:name="z276" w:id="275"/>
    <w:p>
      <w:pPr>
        <w:spacing w:after="0"/>
        <w:ind w:left="0"/>
        <w:jc w:val="both"/>
      </w:pPr>
      <w:r>
        <w:rPr>
          <w:rFonts w:ascii="Times New Roman"/>
          <w:b w:val="false"/>
          <w:i w:val="false"/>
          <w:color w:val="000000"/>
          <w:sz w:val="28"/>
        </w:rPr>
        <w:t>
      042 "Аудандардың бюджеттеріне (облыстық маңызы бар қалалар) Жұмыспен қамту 2020 жол картасы шеңберінде қалалар мен ауылдық елді мекендерді дамытуға нысаналы даму трансферттері" бюджеттік бағдарламасы бойынша:</w:t>
      </w:r>
    </w:p>
    <w:bookmarkEnd w:id="275"/>
    <w:bookmarkStart w:name="z277" w:id="27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76"/>
    <w:bookmarkStart w:name="z278" w:id="27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77"/>
    <w:bookmarkStart w:name="z279" w:id="278"/>
    <w:p>
      <w:pPr>
        <w:spacing w:after="0"/>
        <w:ind w:left="0"/>
        <w:jc w:val="both"/>
      </w:pPr>
      <w:r>
        <w:rPr>
          <w:rFonts w:ascii="Times New Roman"/>
          <w:b w:val="false"/>
          <w:i w:val="false"/>
          <w:color w:val="000000"/>
          <w:sz w:val="28"/>
        </w:rPr>
        <w:t>
      043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278"/>
    <w:bookmarkStart w:name="z280" w:id="27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79"/>
    <w:bookmarkStart w:name="z281" w:id="28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80"/>
    <w:bookmarkStart w:name="z282" w:id="281"/>
    <w:p>
      <w:pPr>
        <w:spacing w:after="0"/>
        <w:ind w:left="0"/>
        <w:jc w:val="both"/>
      </w:pPr>
      <w:r>
        <w:rPr>
          <w:rFonts w:ascii="Times New Roman"/>
          <w:b w:val="false"/>
          <w:i w:val="false"/>
          <w:color w:val="000000"/>
          <w:sz w:val="28"/>
        </w:rPr>
        <w:t>
      259 "Облыстың мұрағаттар және құжаттама басқармасы" бюджеттік бағдарламалар әкімшісінің атауы мынадай редакцияда жазылсын:</w:t>
      </w:r>
    </w:p>
    <w:bookmarkEnd w:id="281"/>
    <w:bookmarkStart w:name="z283" w:id="282"/>
    <w:p>
      <w:pPr>
        <w:spacing w:after="0"/>
        <w:ind w:left="0"/>
        <w:jc w:val="both"/>
      </w:pPr>
      <w:r>
        <w:rPr>
          <w:rFonts w:ascii="Times New Roman"/>
          <w:b w:val="false"/>
          <w:i w:val="false"/>
          <w:color w:val="000000"/>
          <w:sz w:val="28"/>
        </w:rPr>
        <w:t>
      "259 Облыстың архивтер және құжаттама басқармасы";</w:t>
      </w:r>
    </w:p>
    <w:bookmarkEnd w:id="282"/>
    <w:bookmarkStart w:name="z284" w:id="283"/>
    <w:p>
      <w:pPr>
        <w:spacing w:after="0"/>
        <w:ind w:left="0"/>
        <w:jc w:val="both"/>
      </w:pPr>
      <w:r>
        <w:rPr>
          <w:rFonts w:ascii="Times New Roman"/>
          <w:b w:val="false"/>
          <w:i w:val="false"/>
          <w:color w:val="000000"/>
          <w:sz w:val="28"/>
        </w:rPr>
        <w:t>
      042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283"/>
    <w:bookmarkStart w:name="z285" w:id="28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84"/>
    <w:bookmarkStart w:name="z286" w:id="28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85"/>
    <w:bookmarkStart w:name="z287" w:id="286"/>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286"/>
    <w:bookmarkStart w:name="z288" w:id="287"/>
    <w:p>
      <w:pPr>
        <w:spacing w:after="0"/>
        <w:ind w:left="0"/>
        <w:jc w:val="both"/>
      </w:pPr>
      <w:r>
        <w:rPr>
          <w:rFonts w:ascii="Times New Roman"/>
          <w:b w:val="false"/>
          <w:i w:val="false"/>
          <w:color w:val="000000"/>
          <w:sz w:val="28"/>
        </w:rPr>
        <w:t>
      062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287"/>
    <w:bookmarkStart w:name="z289" w:id="28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88"/>
    <w:bookmarkStart w:name="z290" w:id="28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89"/>
    <w:bookmarkStart w:name="z291" w:id="290"/>
    <w:p>
      <w:pPr>
        <w:spacing w:after="0"/>
        <w:ind w:left="0"/>
        <w:jc w:val="both"/>
      </w:pPr>
      <w:r>
        <w:rPr>
          <w:rFonts w:ascii="Times New Roman"/>
          <w:b w:val="false"/>
          <w:i w:val="false"/>
          <w:color w:val="000000"/>
          <w:sz w:val="28"/>
        </w:rPr>
        <w:t>
      064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290"/>
    <w:bookmarkStart w:name="z292" w:id="29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91"/>
    <w:bookmarkStart w:name="z293" w:id="29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92"/>
    <w:bookmarkStart w:name="z294" w:id="293"/>
    <w:p>
      <w:pPr>
        <w:spacing w:after="0"/>
        <w:ind w:left="0"/>
        <w:jc w:val="both"/>
      </w:pPr>
      <w:r>
        <w:rPr>
          <w:rFonts w:ascii="Times New Roman"/>
          <w:b w:val="false"/>
          <w:i w:val="false"/>
          <w:color w:val="000000"/>
          <w:sz w:val="28"/>
        </w:rPr>
        <w:t>
      262 "Облыстың мәдениет басқармасы" бюджеттік бағдарламалар әкімшісі бойынша:</w:t>
      </w:r>
    </w:p>
    <w:bookmarkEnd w:id="293"/>
    <w:bookmarkStart w:name="z295" w:id="294"/>
    <w:p>
      <w:pPr>
        <w:spacing w:after="0"/>
        <w:ind w:left="0"/>
        <w:jc w:val="both"/>
      </w:pPr>
      <w:r>
        <w:rPr>
          <w:rFonts w:ascii="Times New Roman"/>
          <w:b w:val="false"/>
          <w:i w:val="false"/>
          <w:color w:val="000000"/>
          <w:sz w:val="28"/>
        </w:rPr>
        <w:t>
      015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294"/>
    <w:bookmarkStart w:name="z296" w:id="29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95"/>
    <w:bookmarkStart w:name="z297" w:id="29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96"/>
    <w:bookmarkStart w:name="z298" w:id="297"/>
    <w:p>
      <w:pPr>
        <w:spacing w:after="0"/>
        <w:ind w:left="0"/>
        <w:jc w:val="both"/>
      </w:pPr>
      <w:r>
        <w:rPr>
          <w:rFonts w:ascii="Times New Roman"/>
          <w:b w:val="false"/>
          <w:i w:val="false"/>
          <w:color w:val="000000"/>
          <w:sz w:val="28"/>
        </w:rPr>
        <w:t>
      016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297"/>
    <w:bookmarkStart w:name="z299" w:id="29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298"/>
    <w:bookmarkStart w:name="z300" w:id="29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99"/>
    <w:bookmarkStart w:name="z301" w:id="300"/>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bookmarkEnd w:id="300"/>
    <w:bookmarkStart w:name="z302" w:id="301"/>
    <w:p>
      <w:pPr>
        <w:spacing w:after="0"/>
        <w:ind w:left="0"/>
        <w:jc w:val="both"/>
      </w:pPr>
      <w:r>
        <w:rPr>
          <w:rFonts w:ascii="Times New Roman"/>
          <w:b w:val="false"/>
          <w:i w:val="false"/>
          <w:color w:val="000000"/>
          <w:sz w:val="28"/>
        </w:rPr>
        <w:t>
      021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301"/>
    <w:bookmarkStart w:name="z303" w:id="30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02"/>
    <w:bookmarkStart w:name="z304" w:id="30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03"/>
    <w:bookmarkStart w:name="z305" w:id="304"/>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304"/>
    <w:bookmarkStart w:name="z306" w:id="30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05"/>
    <w:bookmarkStart w:name="z307" w:id="30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06"/>
    <w:bookmarkStart w:name="z308" w:id="307"/>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307"/>
    <w:bookmarkStart w:name="z309" w:id="308"/>
    <w:p>
      <w:pPr>
        <w:spacing w:after="0"/>
        <w:ind w:left="0"/>
        <w:jc w:val="both"/>
      </w:pP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 бюджеттік бағдарлама атауы мынадай редакцияда жазылсын:</w:t>
      </w:r>
    </w:p>
    <w:bookmarkEnd w:id="308"/>
    <w:bookmarkStart w:name="z310" w:id="309"/>
    <w:p>
      <w:pPr>
        <w:spacing w:after="0"/>
        <w:ind w:left="0"/>
        <w:jc w:val="both"/>
      </w:pP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bookmarkEnd w:id="309"/>
    <w:bookmarkStart w:name="z311" w:id="31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10"/>
    <w:bookmarkStart w:name="z312" w:id="31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11"/>
    <w:bookmarkStart w:name="z313" w:id="312"/>
    <w:p>
      <w:pPr>
        <w:spacing w:after="0"/>
        <w:ind w:left="0"/>
        <w:jc w:val="both"/>
      </w:pPr>
      <w:r>
        <w:rPr>
          <w:rFonts w:ascii="Times New Roman"/>
          <w:b w:val="false"/>
          <w:i w:val="false"/>
          <w:color w:val="000000"/>
          <w:sz w:val="28"/>
        </w:rPr>
        <w:t>
      090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 бюджеттік бағдарлама атауы мынадай редакцияда жазылсын:</w:t>
      </w:r>
    </w:p>
    <w:bookmarkEnd w:id="312"/>
    <w:bookmarkStart w:name="z314" w:id="313"/>
    <w:p>
      <w:pPr>
        <w:spacing w:after="0"/>
        <w:ind w:left="0"/>
        <w:jc w:val="both"/>
      </w:pPr>
      <w:r>
        <w:rPr>
          <w:rFonts w:ascii="Times New Roman"/>
          <w:b w:val="false"/>
          <w:i w:val="false"/>
          <w:color w:val="000000"/>
          <w:sz w:val="28"/>
        </w:rPr>
        <w:t>
      "090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еңбекші жастарға арналған жатақханалар сатып алуға берілетін ағымдағы нысаналы трансферттері";</w:t>
      </w:r>
    </w:p>
    <w:bookmarkEnd w:id="313"/>
    <w:bookmarkStart w:name="z315" w:id="31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14"/>
    <w:bookmarkStart w:name="z316" w:id="31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15"/>
    <w:bookmarkStart w:name="z317" w:id="316"/>
    <w:p>
      <w:pPr>
        <w:spacing w:after="0"/>
        <w:ind w:left="0"/>
        <w:jc w:val="both"/>
      </w:pPr>
      <w:r>
        <w:rPr>
          <w:rFonts w:ascii="Times New Roman"/>
          <w:b w:val="false"/>
          <w:i w:val="false"/>
          <w:color w:val="000000"/>
          <w:sz w:val="28"/>
        </w:rPr>
        <w:t>
      273 "Облыстың мәдениет, мұрағаттар және құжаттама басқармасы" бюджеттік бағдарламалар әкімшісінің атауы мынадай редакцияда жазылсын:</w:t>
      </w:r>
    </w:p>
    <w:bookmarkEnd w:id="316"/>
    <w:bookmarkStart w:name="z318" w:id="317"/>
    <w:p>
      <w:pPr>
        <w:spacing w:after="0"/>
        <w:ind w:left="0"/>
        <w:jc w:val="both"/>
      </w:pPr>
      <w:r>
        <w:rPr>
          <w:rFonts w:ascii="Times New Roman"/>
          <w:b w:val="false"/>
          <w:i w:val="false"/>
          <w:color w:val="000000"/>
          <w:sz w:val="28"/>
        </w:rPr>
        <w:t>
      "273 Облыстың мәдениет, архивтер және құжаттама басқармасы";</w:t>
      </w:r>
    </w:p>
    <w:bookmarkEnd w:id="317"/>
    <w:bookmarkStart w:name="z319" w:id="318"/>
    <w:p>
      <w:pPr>
        <w:spacing w:after="0"/>
        <w:ind w:left="0"/>
        <w:jc w:val="both"/>
      </w:pPr>
      <w:r>
        <w:rPr>
          <w:rFonts w:ascii="Times New Roman"/>
          <w:b w:val="false"/>
          <w:i w:val="false"/>
          <w:color w:val="000000"/>
          <w:sz w:val="28"/>
        </w:rPr>
        <w:t>
      015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318"/>
    <w:bookmarkStart w:name="z320" w:id="31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19"/>
    <w:bookmarkStart w:name="z321" w:id="32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20"/>
    <w:bookmarkStart w:name="z322" w:id="321"/>
    <w:p>
      <w:pPr>
        <w:spacing w:after="0"/>
        <w:ind w:left="0"/>
        <w:jc w:val="both"/>
      </w:pPr>
      <w:r>
        <w:rPr>
          <w:rFonts w:ascii="Times New Roman"/>
          <w:b w:val="false"/>
          <w:i w:val="false"/>
          <w:color w:val="000000"/>
          <w:sz w:val="28"/>
        </w:rPr>
        <w:t>
      016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321"/>
    <w:bookmarkStart w:name="z323" w:id="32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22"/>
    <w:bookmarkStart w:name="z324" w:id="32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23"/>
    <w:bookmarkStart w:name="z325" w:id="324"/>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324"/>
    <w:bookmarkStart w:name="z326" w:id="325"/>
    <w:p>
      <w:pPr>
        <w:spacing w:after="0"/>
        <w:ind w:left="0"/>
        <w:jc w:val="both"/>
      </w:pPr>
      <w:r>
        <w:rPr>
          <w:rFonts w:ascii="Times New Roman"/>
          <w:b w:val="false"/>
          <w:i w:val="false"/>
          <w:color w:val="000000"/>
          <w:sz w:val="28"/>
        </w:rPr>
        <w:t>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325"/>
    <w:bookmarkStart w:name="z327" w:id="32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26"/>
    <w:bookmarkStart w:name="z328" w:id="32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27"/>
    <w:bookmarkStart w:name="z329" w:id="328"/>
    <w:p>
      <w:pPr>
        <w:spacing w:after="0"/>
        <w:ind w:left="0"/>
        <w:jc w:val="both"/>
      </w:pPr>
      <w:r>
        <w:rPr>
          <w:rFonts w:ascii="Times New Roman"/>
          <w:b w:val="false"/>
          <w:i w:val="false"/>
          <w:color w:val="000000"/>
          <w:sz w:val="28"/>
        </w:rPr>
        <w:t>
      045 "Жұмыспен қамту-2020 бағдарламасы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328"/>
    <w:bookmarkStart w:name="z330" w:id="32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29"/>
    <w:bookmarkStart w:name="z331" w:id="33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30"/>
    <w:bookmarkStart w:name="z332" w:id="331"/>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bookmarkEnd w:id="331"/>
    <w:bookmarkStart w:name="z333" w:id="332"/>
    <w:p>
      <w:pPr>
        <w:spacing w:after="0"/>
        <w:ind w:left="0"/>
        <w:jc w:val="both"/>
      </w:pP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 бюджеттік бағдарлама атауы мынадай редакцияда жазылсын:</w:t>
      </w:r>
    </w:p>
    <w:bookmarkEnd w:id="332"/>
    <w:bookmarkStart w:name="z334" w:id="333"/>
    <w:p>
      <w:pPr>
        <w:spacing w:after="0"/>
        <w:ind w:left="0"/>
        <w:jc w:val="both"/>
      </w:pP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bookmarkEnd w:id="333"/>
    <w:bookmarkStart w:name="z335" w:id="33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34"/>
    <w:bookmarkStart w:name="z336" w:id="33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35"/>
    <w:bookmarkStart w:name="z337" w:id="336"/>
    <w:p>
      <w:pPr>
        <w:spacing w:after="0"/>
        <w:ind w:left="0"/>
        <w:jc w:val="both"/>
      </w:pPr>
      <w:r>
        <w:rPr>
          <w:rFonts w:ascii="Times New Roman"/>
          <w:b w:val="false"/>
          <w:i w:val="false"/>
          <w:color w:val="000000"/>
          <w:sz w:val="28"/>
        </w:rPr>
        <w:t>
      093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336"/>
    <w:bookmarkStart w:name="z338" w:id="33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37"/>
    <w:bookmarkStart w:name="z339" w:id="33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38"/>
    <w:bookmarkStart w:name="z340" w:id="339"/>
    <w:p>
      <w:pPr>
        <w:spacing w:after="0"/>
        <w:ind w:left="0"/>
        <w:jc w:val="both"/>
      </w:pPr>
      <w:r>
        <w:rPr>
          <w:rFonts w:ascii="Times New Roman"/>
          <w:b w:val="false"/>
          <w:i w:val="false"/>
          <w:color w:val="000000"/>
          <w:sz w:val="28"/>
        </w:rPr>
        <w:t>
      094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339"/>
    <w:bookmarkStart w:name="z341" w:id="34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40"/>
    <w:bookmarkStart w:name="z342" w:id="34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41"/>
    <w:bookmarkStart w:name="z343" w:id="342"/>
    <w:p>
      <w:pPr>
        <w:spacing w:after="0"/>
        <w:ind w:left="0"/>
        <w:jc w:val="both"/>
      </w:pPr>
      <w:r>
        <w:rPr>
          <w:rFonts w:ascii="Times New Roman"/>
          <w:b w:val="false"/>
          <w:i w:val="false"/>
          <w:color w:val="000000"/>
          <w:sz w:val="28"/>
        </w:rPr>
        <w:t>
      099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 бюджеттік бағдарлама атауы мынадай редакцияда жазылсын:</w:t>
      </w:r>
    </w:p>
    <w:bookmarkEnd w:id="342"/>
    <w:bookmarkStart w:name="z344" w:id="343"/>
    <w:p>
      <w:pPr>
        <w:spacing w:after="0"/>
        <w:ind w:left="0"/>
        <w:jc w:val="both"/>
      </w:pPr>
      <w:r>
        <w:rPr>
          <w:rFonts w:ascii="Times New Roman"/>
          <w:b w:val="false"/>
          <w:i w:val="false"/>
          <w:color w:val="000000"/>
          <w:sz w:val="28"/>
        </w:rPr>
        <w:t>
      "099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еңбекші жастарға арналған жатақханалар сатып алуға берілетін ағымдағы нысаналы трансферттері";</w:t>
      </w:r>
    </w:p>
    <w:bookmarkEnd w:id="343"/>
    <w:bookmarkStart w:name="z345" w:id="34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44"/>
    <w:bookmarkStart w:name="z346" w:id="34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45"/>
    <w:bookmarkStart w:name="z347" w:id="346"/>
    <w:p>
      <w:pPr>
        <w:spacing w:after="0"/>
        <w:ind w:left="0"/>
        <w:jc w:val="both"/>
      </w:pPr>
      <w:r>
        <w:rPr>
          <w:rFonts w:ascii="Times New Roman"/>
          <w:b w:val="false"/>
          <w:i w:val="false"/>
          <w:color w:val="000000"/>
          <w:sz w:val="28"/>
        </w:rPr>
        <w:t>
      мынадай мазмұндағы 011, 015 және 032 бюджеттік кіші бағдарламалары бар 024 бюджеттік бағдарламасы бар 283 бюджеттік бағдарламалар әкімшісімен толықтырылсын:</w:t>
      </w:r>
    </w:p>
    <w:bookmarkEnd w:id="346"/>
    <w:bookmarkStart w:name="z348" w:id="347"/>
    <w:p>
      <w:pPr>
        <w:spacing w:after="0"/>
        <w:ind w:left="0"/>
        <w:jc w:val="both"/>
      </w:pPr>
      <w:r>
        <w:rPr>
          <w:rFonts w:ascii="Times New Roman"/>
          <w:b w:val="false"/>
          <w:i w:val="false"/>
          <w:color w:val="000000"/>
          <w:sz w:val="28"/>
        </w:rPr>
        <w:t>
      "283 Облыстың жастар саясаты мәселелерi жөніндегі басқармасы</w:t>
      </w:r>
    </w:p>
    <w:bookmarkEnd w:id="347"/>
    <w:bookmarkStart w:name="z349" w:id="348"/>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w:t>
      </w:r>
    </w:p>
    <w:bookmarkEnd w:id="348"/>
    <w:bookmarkStart w:name="z350" w:id="3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9"/>
    <w:bookmarkStart w:name="z351" w:id="350"/>
    <w:p>
      <w:pPr>
        <w:spacing w:after="0"/>
        <w:ind w:left="0"/>
        <w:jc w:val="both"/>
      </w:pPr>
      <w:r>
        <w:rPr>
          <w:rFonts w:ascii="Times New Roman"/>
          <w:b w:val="false"/>
          <w:i w:val="false"/>
          <w:color w:val="000000"/>
          <w:sz w:val="28"/>
        </w:rPr>
        <w:t>
      015 Жергілікті бюджет қаражаты есебінен</w:t>
      </w:r>
    </w:p>
    <w:bookmarkEnd w:id="350"/>
    <w:bookmarkStart w:name="z352" w:id="35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51"/>
    <w:bookmarkStart w:name="z353" w:id="352"/>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bookmarkEnd w:id="352"/>
    <w:bookmarkStart w:name="z354" w:id="353"/>
    <w:p>
      <w:pPr>
        <w:spacing w:after="0"/>
        <w:ind w:left="0"/>
        <w:jc w:val="both"/>
      </w:pPr>
      <w:r>
        <w:rPr>
          <w:rFonts w:ascii="Times New Roman"/>
          <w:b w:val="false"/>
          <w:i w:val="false"/>
          <w:color w:val="000000"/>
          <w:sz w:val="28"/>
        </w:rPr>
        <w:t>
      009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353"/>
    <w:bookmarkStart w:name="z355" w:id="35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54"/>
    <w:bookmarkStart w:name="z356" w:id="35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55"/>
    <w:bookmarkStart w:name="z357" w:id="356"/>
    <w:p>
      <w:pPr>
        <w:spacing w:after="0"/>
        <w:ind w:left="0"/>
        <w:jc w:val="both"/>
      </w:pPr>
      <w:r>
        <w:rPr>
          <w:rFonts w:ascii="Times New Roman"/>
          <w:b w:val="false"/>
          <w:i w:val="false"/>
          <w:color w:val="000000"/>
          <w:sz w:val="28"/>
        </w:rPr>
        <w:t>
      010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356"/>
    <w:bookmarkStart w:name="z358" w:id="35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57"/>
    <w:bookmarkStart w:name="z359" w:id="35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58"/>
    <w:bookmarkStart w:name="z360" w:id="359"/>
    <w:p>
      <w:pPr>
        <w:spacing w:after="0"/>
        <w:ind w:left="0"/>
        <w:jc w:val="both"/>
      </w:pPr>
      <w:r>
        <w:rPr>
          <w:rFonts w:ascii="Times New Roman"/>
          <w:b w:val="false"/>
          <w:i w:val="false"/>
          <w:color w:val="000000"/>
          <w:sz w:val="28"/>
        </w:rPr>
        <w:t>
      286 "Облыстың туризм және сыртқы байланыстар басқармасы" бюджеттік бағдарламалар әкімшісі бойынша:</w:t>
      </w:r>
    </w:p>
    <w:bookmarkEnd w:id="359"/>
    <w:bookmarkStart w:name="z361" w:id="360"/>
    <w:p>
      <w:pPr>
        <w:spacing w:after="0"/>
        <w:ind w:left="0"/>
        <w:jc w:val="both"/>
      </w:pPr>
      <w:r>
        <w:rPr>
          <w:rFonts w:ascii="Times New Roman"/>
          <w:b w:val="false"/>
          <w:i w:val="false"/>
          <w:color w:val="000000"/>
          <w:sz w:val="28"/>
        </w:rPr>
        <w:t>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360"/>
    <w:bookmarkStart w:name="z362" w:id="36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61"/>
    <w:bookmarkStart w:name="z363" w:id="36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62"/>
    <w:bookmarkStart w:name="z364" w:id="363"/>
    <w:p>
      <w:pPr>
        <w:spacing w:after="0"/>
        <w:ind w:left="0"/>
        <w:jc w:val="both"/>
      </w:pPr>
      <w:r>
        <w:rPr>
          <w:rFonts w:ascii="Times New Roman"/>
          <w:b w:val="false"/>
          <w:i w:val="false"/>
          <w:color w:val="000000"/>
          <w:sz w:val="28"/>
        </w:rPr>
        <w:t>
      043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363"/>
    <w:bookmarkStart w:name="z365" w:id="36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64"/>
    <w:bookmarkStart w:name="z366" w:id="36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65"/>
    <w:bookmarkStart w:name="z367" w:id="36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366"/>
    <w:bookmarkStart w:name="z368" w:id="367"/>
    <w:p>
      <w:pPr>
        <w:spacing w:after="0"/>
        <w:ind w:left="0"/>
        <w:jc w:val="both"/>
      </w:pP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 бюджеттік бағдарлама атауы мынадай редакцияда жазылсын:</w:t>
      </w:r>
    </w:p>
    <w:bookmarkEnd w:id="367"/>
    <w:bookmarkStart w:name="z369" w:id="368"/>
    <w:p>
      <w:pPr>
        <w:spacing w:after="0"/>
        <w:ind w:left="0"/>
        <w:jc w:val="both"/>
      </w:pP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bookmarkEnd w:id="368"/>
    <w:bookmarkStart w:name="z370" w:id="36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69"/>
    <w:bookmarkStart w:name="z371" w:id="37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70"/>
    <w:bookmarkStart w:name="z372" w:id="371"/>
    <w:p>
      <w:pPr>
        <w:spacing w:after="0"/>
        <w:ind w:left="0"/>
        <w:jc w:val="both"/>
      </w:pPr>
      <w:r>
        <w:rPr>
          <w:rFonts w:ascii="Times New Roman"/>
          <w:b w:val="false"/>
          <w:i w:val="false"/>
          <w:color w:val="000000"/>
          <w:sz w:val="28"/>
        </w:rPr>
        <w:t>
      090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 бюджеттік бағдарлама атауы мынадай редакцияда жазылсын:</w:t>
      </w:r>
    </w:p>
    <w:bookmarkEnd w:id="371"/>
    <w:bookmarkStart w:name="z373" w:id="372"/>
    <w:p>
      <w:pPr>
        <w:spacing w:after="0"/>
        <w:ind w:left="0"/>
        <w:jc w:val="both"/>
      </w:pPr>
      <w:r>
        <w:rPr>
          <w:rFonts w:ascii="Times New Roman"/>
          <w:b w:val="false"/>
          <w:i w:val="false"/>
          <w:color w:val="000000"/>
          <w:sz w:val="28"/>
        </w:rPr>
        <w:t>
      "090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еңбекші жастарға арналған жатақханалар сатып алуға берілетін ағымдағы нысаналы трансферттері";</w:t>
      </w:r>
    </w:p>
    <w:bookmarkEnd w:id="372"/>
    <w:bookmarkStart w:name="z374" w:id="37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73"/>
    <w:bookmarkStart w:name="z375" w:id="37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74"/>
    <w:bookmarkStart w:name="z376" w:id="375"/>
    <w:p>
      <w:pPr>
        <w:spacing w:after="0"/>
        <w:ind w:left="0"/>
        <w:jc w:val="both"/>
      </w:pPr>
      <w:r>
        <w:rPr>
          <w:rFonts w:ascii="Times New Roman"/>
          <w:b w:val="false"/>
          <w:i w:val="false"/>
          <w:color w:val="000000"/>
          <w:sz w:val="28"/>
        </w:rPr>
        <w:t>
      289 "Облыстың кәсіпкерлік және туризм басқармасы" бюджеттік бағдарламалар әкімшісі бойынша:</w:t>
      </w:r>
    </w:p>
    <w:bookmarkEnd w:id="375"/>
    <w:bookmarkStart w:name="z377" w:id="376"/>
    <w:p>
      <w:pPr>
        <w:spacing w:after="0"/>
        <w:ind w:left="0"/>
        <w:jc w:val="both"/>
      </w:pPr>
      <w:r>
        <w:rPr>
          <w:rFonts w:ascii="Times New Roman"/>
          <w:b w:val="false"/>
          <w:i w:val="false"/>
          <w:color w:val="000000"/>
          <w:sz w:val="28"/>
        </w:rPr>
        <w:t>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376"/>
    <w:bookmarkStart w:name="z378" w:id="37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77"/>
    <w:bookmarkStart w:name="z379" w:id="37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78"/>
    <w:bookmarkStart w:name="z380" w:id="379"/>
    <w:p>
      <w:pPr>
        <w:spacing w:after="0"/>
        <w:ind w:left="0"/>
        <w:jc w:val="both"/>
      </w:pPr>
      <w:r>
        <w:rPr>
          <w:rFonts w:ascii="Times New Roman"/>
          <w:b w:val="false"/>
          <w:i w:val="false"/>
          <w:color w:val="000000"/>
          <w:sz w:val="28"/>
        </w:rPr>
        <w:t>
      043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379"/>
    <w:bookmarkStart w:name="z381" w:id="38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80"/>
    <w:bookmarkStart w:name="z382" w:id="38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81"/>
    <w:bookmarkStart w:name="z383" w:id="382"/>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382"/>
    <w:bookmarkStart w:name="z384" w:id="383"/>
    <w:p>
      <w:pPr>
        <w:spacing w:after="0"/>
        <w:ind w:left="0"/>
        <w:jc w:val="both"/>
      </w:pPr>
      <w:r>
        <w:rPr>
          <w:rFonts w:ascii="Times New Roman"/>
          <w:b w:val="false"/>
          <w:i w:val="false"/>
          <w:color w:val="000000"/>
          <w:sz w:val="28"/>
        </w:rPr>
        <w:t>
      037 "Жұмыспен қамту 2020 жол картасы бойынша қалаларды дамыту шеңберінде объектілерді жөндеу" бюджеттік бағдарламасы бойынша:</w:t>
      </w:r>
    </w:p>
    <w:bookmarkEnd w:id="383"/>
    <w:bookmarkStart w:name="z385" w:id="38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84"/>
    <w:bookmarkStart w:name="z386" w:id="38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85"/>
    <w:bookmarkStart w:name="z387" w:id="386"/>
    <w:p>
      <w:pPr>
        <w:spacing w:after="0"/>
        <w:ind w:left="0"/>
        <w:jc w:val="both"/>
      </w:pP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 бюджеттік бағдарламалар әкімшісі бойынша:</w:t>
      </w:r>
    </w:p>
    <w:bookmarkEnd w:id="386"/>
    <w:bookmarkStart w:name="z388" w:id="387"/>
    <w:p>
      <w:pPr>
        <w:spacing w:after="0"/>
        <w:ind w:left="0"/>
        <w:jc w:val="both"/>
      </w:pPr>
      <w:r>
        <w:rPr>
          <w:rFonts w:ascii="Times New Roman"/>
          <w:b w:val="false"/>
          <w:i w:val="false"/>
          <w:color w:val="000000"/>
          <w:sz w:val="28"/>
        </w:rPr>
        <w:t>
      038 "Жұмыспен қамту 2020 жол картасы бойынша қалаларды дамыту шеңберінде объектілерді жөндеу" бюджеттік бағдарламасы бойынша:</w:t>
      </w:r>
    </w:p>
    <w:bookmarkEnd w:id="387"/>
    <w:bookmarkStart w:name="z389" w:id="38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88"/>
    <w:bookmarkStart w:name="z390" w:id="38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89"/>
    <w:bookmarkStart w:name="z391" w:id="390"/>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p>
    <w:bookmarkEnd w:id="390"/>
    <w:bookmarkStart w:name="z392" w:id="391"/>
    <w:p>
      <w:pPr>
        <w:spacing w:after="0"/>
        <w:ind w:left="0"/>
        <w:jc w:val="both"/>
      </w:pPr>
      <w:r>
        <w:rPr>
          <w:rFonts w:ascii="Times New Roman"/>
          <w:b w:val="false"/>
          <w:i w:val="false"/>
          <w:color w:val="000000"/>
          <w:sz w:val="28"/>
        </w:rPr>
        <w:t>
      031 "Жұмыспен қамту 2020 жол картасы бойынша қалаларды дамыту шеңберінде объектілерді жөндеу" бюджеттік бағдарламасы бойынша:</w:t>
      </w:r>
    </w:p>
    <w:bookmarkEnd w:id="391"/>
    <w:bookmarkStart w:name="z393" w:id="39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92"/>
    <w:bookmarkStart w:name="z394" w:id="39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93"/>
    <w:bookmarkStart w:name="z395" w:id="394"/>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394"/>
    <w:bookmarkStart w:name="z396" w:id="395"/>
    <w:p>
      <w:pPr>
        <w:spacing w:after="0"/>
        <w:ind w:left="0"/>
        <w:jc w:val="both"/>
      </w:pPr>
      <w:r>
        <w:rPr>
          <w:rFonts w:ascii="Times New Roman"/>
          <w:b w:val="false"/>
          <w:i w:val="false"/>
          <w:color w:val="000000"/>
          <w:sz w:val="28"/>
        </w:rPr>
        <w:t>
      035 "Жұмыспен қамту 2020 жол картасы бойынша қалаларды дамыту шеңберінде объектілерді жөндеу" бюджеттік бағдарламасы бойынша:</w:t>
      </w:r>
    </w:p>
    <w:bookmarkEnd w:id="395"/>
    <w:bookmarkStart w:name="z397" w:id="39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396"/>
    <w:bookmarkStart w:name="z398" w:id="39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97"/>
    <w:bookmarkStart w:name="z399" w:id="398"/>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бағдарламалар әкімшісі бойынша:</w:t>
      </w:r>
    </w:p>
    <w:bookmarkEnd w:id="398"/>
    <w:bookmarkStart w:name="z400" w:id="399"/>
    <w:p>
      <w:pPr>
        <w:spacing w:after="0"/>
        <w:ind w:left="0"/>
        <w:jc w:val="both"/>
      </w:pPr>
      <w:r>
        <w:rPr>
          <w:rFonts w:ascii="Times New Roman"/>
          <w:b w:val="false"/>
          <w:i w:val="false"/>
          <w:color w:val="000000"/>
          <w:sz w:val="28"/>
        </w:rPr>
        <w:t>
      033 "Жұмыспен қамту 2020 жол картасы бойынша қалаларды дамыту шеңберінде объектілерді жөндеу" бюджеттік бағдарламасы бойынша:</w:t>
      </w:r>
    </w:p>
    <w:bookmarkEnd w:id="399"/>
    <w:bookmarkStart w:name="z401" w:id="40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00"/>
    <w:bookmarkStart w:name="z402" w:id="40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01"/>
    <w:bookmarkStart w:name="z403" w:id="402"/>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402"/>
    <w:bookmarkStart w:name="z404" w:id="403"/>
    <w:p>
      <w:pPr>
        <w:spacing w:after="0"/>
        <w:ind w:left="0"/>
        <w:jc w:val="both"/>
      </w:pPr>
      <w:r>
        <w:rPr>
          <w:rFonts w:ascii="Times New Roman"/>
          <w:b w:val="false"/>
          <w:i w:val="false"/>
          <w:color w:val="000000"/>
          <w:sz w:val="28"/>
        </w:rPr>
        <w:t>
      035 "Жұмыспен қамту 2020 жол картасы бойынша қалаларды дамыту шеңберінде объектілерді жөндеу" бюджеттік бағдарламасы бойынша:</w:t>
      </w:r>
    </w:p>
    <w:bookmarkEnd w:id="403"/>
    <w:bookmarkStart w:name="z405" w:id="40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04"/>
    <w:bookmarkStart w:name="z406" w:id="40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05"/>
    <w:bookmarkStart w:name="z407" w:id="406"/>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406"/>
    <w:bookmarkStart w:name="z408" w:id="407"/>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бюджеттік бағдарлама атауы мынадай редакцияда жазылсын:</w:t>
      </w:r>
    </w:p>
    <w:bookmarkEnd w:id="407"/>
    <w:bookmarkStart w:name="z409" w:id="408"/>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еңбекші жастарға арналған жатақханалар сатып алу";</w:t>
      </w:r>
    </w:p>
    <w:bookmarkEnd w:id="408"/>
    <w:bookmarkStart w:name="z410" w:id="40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09"/>
    <w:bookmarkStart w:name="z411" w:id="41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10"/>
    <w:bookmarkStart w:name="z412" w:id="411"/>
    <w:p>
      <w:pPr>
        <w:spacing w:after="0"/>
        <w:ind w:left="0"/>
        <w:jc w:val="both"/>
      </w:pPr>
      <w:r>
        <w:rPr>
          <w:rFonts w:ascii="Times New Roman"/>
          <w:b w:val="false"/>
          <w:i w:val="false"/>
          <w:color w:val="000000"/>
          <w:sz w:val="28"/>
        </w:rPr>
        <w:t>
      380 "Республикалық маңызы бар қаланың, астананың туризм басқармасы" бюджеттік бағдарламалар әкімшісі бойынша:</w:t>
      </w:r>
    </w:p>
    <w:bookmarkEnd w:id="411"/>
    <w:bookmarkStart w:name="z413" w:id="412"/>
    <w:p>
      <w:pPr>
        <w:spacing w:after="0"/>
        <w:ind w:left="0"/>
        <w:jc w:val="both"/>
      </w:pPr>
      <w:r>
        <w:rPr>
          <w:rFonts w:ascii="Times New Roman"/>
          <w:b w:val="false"/>
          <w:i w:val="false"/>
          <w:color w:val="000000"/>
          <w:sz w:val="28"/>
        </w:rPr>
        <w:t>
      033 "Жұмыспен қамту 2020 жол картасы бойынша қалаларды дамыту шеңберінде объектілерді жөндеу" бюджеттік бағдарламасы бойынша:</w:t>
      </w:r>
    </w:p>
    <w:bookmarkEnd w:id="412"/>
    <w:bookmarkStart w:name="z414" w:id="41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13"/>
    <w:bookmarkStart w:name="z415" w:id="41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14"/>
    <w:bookmarkStart w:name="z416" w:id="415"/>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415"/>
    <w:bookmarkStart w:name="z417" w:id="416"/>
    <w:p>
      <w:pPr>
        <w:spacing w:after="0"/>
        <w:ind w:left="0"/>
        <w:jc w:val="both"/>
      </w:pPr>
      <w:r>
        <w:rPr>
          <w:rFonts w:ascii="Times New Roman"/>
          <w:b w:val="false"/>
          <w:i w:val="false"/>
          <w:color w:val="000000"/>
          <w:sz w:val="28"/>
        </w:rPr>
        <w:t>
      034 "Жұмыспен қамту 2020 жол картасы бойынша қалаларды дамыту шеңберінде объектілерді жөндеу" бюджеттік бағдарламасы бойынша:</w:t>
      </w:r>
    </w:p>
    <w:bookmarkEnd w:id="416"/>
    <w:bookmarkStart w:name="z418" w:id="41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17"/>
    <w:bookmarkStart w:name="z419" w:id="41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18"/>
    <w:bookmarkStart w:name="z420" w:id="419"/>
    <w:p>
      <w:pPr>
        <w:spacing w:after="0"/>
        <w:ind w:left="0"/>
        <w:jc w:val="both"/>
      </w:pPr>
      <w:r>
        <w:rPr>
          <w:rFonts w:ascii="Times New Roman"/>
          <w:b w:val="false"/>
          <w:i w:val="false"/>
          <w:color w:val="000000"/>
          <w:sz w:val="28"/>
        </w:rPr>
        <w:t>
      382 "Астана қаласының тұрғын үй инспекциясы басқармасы" бюджеттік бағдарламалар әкімшісі бойынша:</w:t>
      </w:r>
    </w:p>
    <w:bookmarkEnd w:id="419"/>
    <w:bookmarkStart w:name="z421" w:id="420"/>
    <w:p>
      <w:pPr>
        <w:spacing w:after="0"/>
        <w:ind w:left="0"/>
        <w:jc w:val="both"/>
      </w:pPr>
      <w:r>
        <w:rPr>
          <w:rFonts w:ascii="Times New Roman"/>
          <w:b w:val="false"/>
          <w:i w:val="false"/>
          <w:color w:val="000000"/>
          <w:sz w:val="28"/>
        </w:rPr>
        <w:t>
      мынадай мазмұндағы 007 бюджеттік бағдарламамен толықтырылсын:</w:t>
      </w:r>
    </w:p>
    <w:bookmarkEnd w:id="420"/>
    <w:bookmarkStart w:name="z422" w:id="421"/>
    <w:p>
      <w:pPr>
        <w:spacing w:after="0"/>
        <w:ind w:left="0"/>
        <w:jc w:val="both"/>
      </w:pPr>
      <w:r>
        <w:rPr>
          <w:rFonts w:ascii="Times New Roman"/>
          <w:b w:val="false"/>
          <w:i w:val="false"/>
          <w:color w:val="000000"/>
          <w:sz w:val="28"/>
        </w:rPr>
        <w:t>
      "007 Астанаға бірыңғай сәулеттік келбет беруге бағытталған, көп пәтерлі тұрғын үйлерді жөндеуге байланысты үй-жайлардың (пәтерлердің) меншік иелеріне шығыстарды өтеу үшін ақы төлеу";</w:t>
      </w:r>
    </w:p>
    <w:bookmarkEnd w:id="421"/>
    <w:bookmarkStart w:name="z423" w:id="422"/>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 бюджеттік бағдарламалар әкімшісі бойынша:</w:t>
      </w:r>
    </w:p>
    <w:bookmarkEnd w:id="422"/>
    <w:bookmarkStart w:name="z424" w:id="423"/>
    <w:p>
      <w:pPr>
        <w:spacing w:after="0"/>
        <w:ind w:left="0"/>
        <w:jc w:val="both"/>
      </w:pPr>
      <w:r>
        <w:rPr>
          <w:rFonts w:ascii="Times New Roman"/>
          <w:b w:val="false"/>
          <w:i w:val="false"/>
          <w:color w:val="000000"/>
          <w:sz w:val="28"/>
        </w:rPr>
        <w:t>
      012 "Жұмыспен қамту 2020 жол картасы бойынша қалаларды дамыту шеңберінде объектілерді жөндеу" бюджеттік бағдарламасы бойынша:</w:t>
      </w:r>
    </w:p>
    <w:bookmarkEnd w:id="423"/>
    <w:bookmarkStart w:name="z425" w:id="42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24"/>
    <w:bookmarkStart w:name="z426" w:id="42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25"/>
    <w:bookmarkStart w:name="z427" w:id="426"/>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 бюджеттік бағдарламалар әкімшісі бойынша:</w:t>
      </w:r>
    </w:p>
    <w:bookmarkEnd w:id="426"/>
    <w:bookmarkStart w:name="z428" w:id="427"/>
    <w:p>
      <w:pPr>
        <w:spacing w:after="0"/>
        <w:ind w:left="0"/>
        <w:jc w:val="both"/>
      </w:pPr>
      <w:r>
        <w:rPr>
          <w:rFonts w:ascii="Times New Roman"/>
          <w:b w:val="false"/>
          <w:i w:val="false"/>
          <w:color w:val="000000"/>
          <w:sz w:val="28"/>
        </w:rPr>
        <w:t>
      047 "Жұмыспен қамту 2020 жол картасы бойынша қалаларды дамыту шеңберінде объектілерді жөндеу" бюджеттік бағдарламасы бойынша:</w:t>
      </w:r>
    </w:p>
    <w:bookmarkEnd w:id="427"/>
    <w:bookmarkStart w:name="z429" w:id="42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28"/>
    <w:bookmarkStart w:name="z430" w:id="42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29"/>
    <w:bookmarkStart w:name="z431" w:id="430"/>
    <w:p>
      <w:pPr>
        <w:spacing w:after="0"/>
        <w:ind w:left="0"/>
        <w:jc w:val="both"/>
      </w:pPr>
      <w:r>
        <w:rPr>
          <w:rFonts w:ascii="Times New Roman"/>
          <w:b w:val="false"/>
          <w:i w:val="false"/>
          <w:color w:val="000000"/>
          <w:sz w:val="28"/>
        </w:rPr>
        <w:t>
      386 "Астана қаласының энергетика басқармасы" бюджеттік бағдарламалар әкімшісі бойынша:</w:t>
      </w:r>
    </w:p>
    <w:bookmarkEnd w:id="430"/>
    <w:bookmarkStart w:name="z432" w:id="431"/>
    <w:p>
      <w:pPr>
        <w:spacing w:after="0"/>
        <w:ind w:left="0"/>
        <w:jc w:val="both"/>
      </w:pPr>
      <w:r>
        <w:rPr>
          <w:rFonts w:ascii="Times New Roman"/>
          <w:b w:val="false"/>
          <w:i w:val="false"/>
          <w:color w:val="000000"/>
          <w:sz w:val="28"/>
        </w:rPr>
        <w:t>
      041 "Жұмыспен қамту 2020 жол картасы бойынша қалаларды дамыту шеңберінде объектілерді жөндеу" бюджеттік бағдарламасы бойынша:</w:t>
      </w:r>
    </w:p>
    <w:bookmarkEnd w:id="431"/>
    <w:bookmarkStart w:name="z433" w:id="43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32"/>
    <w:bookmarkStart w:name="z434" w:id="43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33"/>
    <w:bookmarkStart w:name="z435" w:id="434"/>
    <w:p>
      <w:pPr>
        <w:spacing w:after="0"/>
        <w:ind w:left="0"/>
        <w:jc w:val="both"/>
      </w:pPr>
      <w:r>
        <w:rPr>
          <w:rFonts w:ascii="Times New Roman"/>
          <w:b w:val="false"/>
          <w:i w:val="false"/>
          <w:color w:val="000000"/>
          <w:sz w:val="28"/>
        </w:rPr>
        <w:t>
      395 "Республикалық маңызы бар қаланың, астананың жұмыспен қамту, еңбек және әлеуметтік қорғау басқармасы" бюджеттік бағдарламалар әкімшісі бойынша:</w:t>
      </w:r>
    </w:p>
    <w:bookmarkEnd w:id="434"/>
    <w:bookmarkStart w:name="z436" w:id="435"/>
    <w:p>
      <w:pPr>
        <w:spacing w:after="0"/>
        <w:ind w:left="0"/>
        <w:jc w:val="both"/>
      </w:pPr>
      <w:r>
        <w:rPr>
          <w:rFonts w:ascii="Times New Roman"/>
          <w:b w:val="false"/>
          <w:i w:val="false"/>
          <w:color w:val="000000"/>
          <w:sz w:val="28"/>
        </w:rPr>
        <w:t>
      031 "Жұмыспен қамту 2020 жол картасы бойынша қалаларды дамыту шеңберінде объектілерді жөндеу" бюджеттік бағдарламасы бойынша:</w:t>
      </w:r>
    </w:p>
    <w:bookmarkEnd w:id="435"/>
    <w:bookmarkStart w:name="z437" w:id="43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36"/>
    <w:bookmarkStart w:name="z438" w:id="43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37"/>
    <w:bookmarkStart w:name="z439" w:id="438"/>
    <w:p>
      <w:pPr>
        <w:spacing w:after="0"/>
        <w:ind w:left="0"/>
        <w:jc w:val="both"/>
      </w:pPr>
      <w:r>
        <w:rPr>
          <w:rFonts w:ascii="Times New Roman"/>
          <w:b w:val="false"/>
          <w:i w:val="false"/>
          <w:color w:val="000000"/>
          <w:sz w:val="28"/>
        </w:rPr>
        <w:t>
      396 "Республикалық маңызы бар қаланың, астананың мәдениет, мұрағаттар және құжаттама басқармасы" бюджеттік бағдарламалар әкімшісі бойынша:</w:t>
      </w:r>
    </w:p>
    <w:bookmarkEnd w:id="438"/>
    <w:bookmarkStart w:name="z440" w:id="439"/>
    <w:p>
      <w:pPr>
        <w:spacing w:after="0"/>
        <w:ind w:left="0"/>
        <w:jc w:val="both"/>
      </w:pPr>
      <w:r>
        <w:rPr>
          <w:rFonts w:ascii="Times New Roman"/>
          <w:b w:val="false"/>
          <w:i w:val="false"/>
          <w:color w:val="000000"/>
          <w:sz w:val="28"/>
        </w:rPr>
        <w:t>
      033 "Жұмыспен қамту 2020 жол картасы бойынша қалаларды дамыту шеңберінде объектілерді жөндеу" бюджеттік бағдарламасы бойынша:</w:t>
      </w:r>
    </w:p>
    <w:bookmarkEnd w:id="439"/>
    <w:bookmarkStart w:name="z441" w:id="44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40"/>
    <w:bookmarkStart w:name="z442" w:id="44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41"/>
    <w:bookmarkStart w:name="z443" w:id="442"/>
    <w:p>
      <w:pPr>
        <w:spacing w:after="0"/>
        <w:ind w:left="0"/>
        <w:jc w:val="both"/>
      </w:pPr>
      <w:r>
        <w:rPr>
          <w:rFonts w:ascii="Times New Roman"/>
          <w:b w:val="false"/>
          <w:i w:val="false"/>
          <w:color w:val="000000"/>
          <w:sz w:val="28"/>
        </w:rPr>
        <w:t>
      399 "Республикалық маңызы бар қаланың, астананың туризм және сыртқы байланыстар басқармасы" бюджеттік бағдарламалар әкімшісі бойынша:</w:t>
      </w:r>
    </w:p>
    <w:bookmarkEnd w:id="442"/>
    <w:bookmarkStart w:name="z444" w:id="443"/>
    <w:p>
      <w:pPr>
        <w:spacing w:after="0"/>
        <w:ind w:left="0"/>
        <w:jc w:val="both"/>
      </w:pPr>
      <w:r>
        <w:rPr>
          <w:rFonts w:ascii="Times New Roman"/>
          <w:b w:val="false"/>
          <w:i w:val="false"/>
          <w:color w:val="000000"/>
          <w:sz w:val="28"/>
        </w:rPr>
        <w:t>
      033 "Жұмыспен қамту 2020 жол картасы бойынша қалаларды дамыту шеңберінде объектілерді жөндеу" бюджеттік бағдарламасы бойынша:</w:t>
      </w:r>
    </w:p>
    <w:bookmarkEnd w:id="443"/>
    <w:bookmarkStart w:name="z445" w:id="44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44"/>
    <w:bookmarkStart w:name="z446" w:id="44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45"/>
    <w:bookmarkStart w:name="z447" w:id="446"/>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446"/>
    <w:bookmarkStart w:name="z448" w:id="447"/>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447"/>
    <w:bookmarkStart w:name="z449" w:id="44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48"/>
    <w:bookmarkStart w:name="z450" w:id="44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49"/>
    <w:bookmarkStart w:name="z451" w:id="450"/>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bookmarkEnd w:id="450"/>
    <w:bookmarkStart w:name="z452" w:id="451"/>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451"/>
    <w:bookmarkStart w:name="z453" w:id="45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52"/>
    <w:bookmarkStart w:name="z454" w:id="45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53"/>
    <w:bookmarkStart w:name="z455" w:id="454"/>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p>
    <w:bookmarkEnd w:id="454"/>
    <w:bookmarkStart w:name="z456" w:id="455"/>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455"/>
    <w:bookmarkStart w:name="z457" w:id="45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56"/>
    <w:bookmarkStart w:name="z458" w:id="45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57"/>
    <w:bookmarkStart w:name="z459" w:id="458"/>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458"/>
    <w:bookmarkStart w:name="z460" w:id="459"/>
    <w:p>
      <w:pPr>
        <w:spacing w:after="0"/>
        <w:ind w:left="0"/>
        <w:jc w:val="both"/>
      </w:pPr>
      <w:r>
        <w:rPr>
          <w:rFonts w:ascii="Times New Roman"/>
          <w:b w:val="false"/>
          <w:i w:val="false"/>
          <w:color w:val="000000"/>
          <w:sz w:val="28"/>
        </w:rPr>
        <w:t>
      002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459"/>
    <w:bookmarkStart w:name="z461" w:id="46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60"/>
    <w:bookmarkStart w:name="z462" w:id="46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1"/>
    <w:bookmarkStart w:name="z463" w:id="462"/>
    <w:p>
      <w:pPr>
        <w:spacing w:after="0"/>
        <w:ind w:left="0"/>
        <w:jc w:val="both"/>
      </w:pPr>
      <w:r>
        <w:rPr>
          <w:rFonts w:ascii="Times New Roman"/>
          <w:b w:val="false"/>
          <w:i w:val="false"/>
          <w:color w:val="000000"/>
          <w:sz w:val="28"/>
        </w:rPr>
        <w:t>
      015 Жергілікті бюджет қаражаты есебінен";</w:t>
      </w:r>
    </w:p>
    <w:bookmarkEnd w:id="462"/>
    <w:bookmarkStart w:name="z464" w:id="463"/>
    <w:p>
      <w:pPr>
        <w:spacing w:after="0"/>
        <w:ind w:left="0"/>
        <w:jc w:val="both"/>
      </w:pPr>
      <w:r>
        <w:rPr>
          <w:rFonts w:ascii="Times New Roman"/>
          <w:b w:val="false"/>
          <w:i w:val="false"/>
          <w:color w:val="000000"/>
          <w:sz w:val="28"/>
        </w:rPr>
        <w:t>
      041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463"/>
    <w:bookmarkStart w:name="z465" w:id="46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64"/>
    <w:bookmarkStart w:name="z466" w:id="46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65"/>
    <w:bookmarkStart w:name="z467" w:id="466"/>
    <w:p>
      <w:pPr>
        <w:spacing w:after="0"/>
        <w:ind w:left="0"/>
        <w:jc w:val="both"/>
      </w:pP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және 463 "Ауданның (облыстық маңызы бар қаланың) жер қатынастары бөлімі" бюджеттік бағдарламалар әкімшілер бойынша:</w:t>
      </w:r>
    </w:p>
    <w:bookmarkEnd w:id="466"/>
    <w:bookmarkStart w:name="z468" w:id="467"/>
    <w:p>
      <w:pPr>
        <w:spacing w:after="0"/>
        <w:ind w:left="0"/>
        <w:jc w:val="both"/>
      </w:pPr>
      <w:r>
        <w:rPr>
          <w:rFonts w:ascii="Times New Roman"/>
          <w:b w:val="false"/>
          <w:i w:val="false"/>
          <w:color w:val="000000"/>
          <w:sz w:val="28"/>
        </w:rPr>
        <w:t>
      016 "Мемлекет мұқтажы үшін жер учаскелерін алу" бюджеттік бағдарламасы бойынша:</w:t>
      </w:r>
    </w:p>
    <w:bookmarkEnd w:id="467"/>
    <w:bookmarkStart w:name="z469" w:id="46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68"/>
    <w:bookmarkStart w:name="z470" w:id="4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9"/>
    <w:bookmarkStart w:name="z471" w:id="470"/>
    <w:p>
      <w:pPr>
        <w:spacing w:after="0"/>
        <w:ind w:left="0"/>
        <w:jc w:val="both"/>
      </w:pPr>
      <w:r>
        <w:rPr>
          <w:rFonts w:ascii="Times New Roman"/>
          <w:b w:val="false"/>
          <w:i w:val="false"/>
          <w:color w:val="000000"/>
          <w:sz w:val="28"/>
        </w:rPr>
        <w:t>
      015 Жергілікті бюджет қаражаты есебінен";</w:t>
      </w:r>
    </w:p>
    <w:bookmarkEnd w:id="470"/>
    <w:bookmarkStart w:name="z472" w:id="471"/>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471"/>
    <w:bookmarkStart w:name="z473" w:id="472"/>
    <w:p>
      <w:pPr>
        <w:spacing w:after="0"/>
        <w:ind w:left="0"/>
        <w:jc w:val="both"/>
      </w:pPr>
      <w:r>
        <w:rPr>
          <w:rFonts w:ascii="Times New Roman"/>
          <w:b w:val="false"/>
          <w:i w:val="false"/>
          <w:color w:val="000000"/>
          <w:sz w:val="28"/>
        </w:rPr>
        <w:t>
      026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472"/>
    <w:bookmarkStart w:name="z474" w:id="47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73"/>
    <w:bookmarkStart w:name="z475" w:id="47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74"/>
    <w:bookmarkStart w:name="z476" w:id="475"/>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 әкімшісі бойынша:</w:t>
      </w:r>
    </w:p>
    <w:bookmarkEnd w:id="475"/>
    <w:bookmarkStart w:name="z477" w:id="476"/>
    <w:p>
      <w:pPr>
        <w:spacing w:after="0"/>
        <w:ind w:left="0"/>
        <w:jc w:val="both"/>
      </w:pPr>
      <w:r>
        <w:rPr>
          <w:rFonts w:ascii="Times New Roman"/>
          <w:b w:val="false"/>
          <w:i w:val="false"/>
          <w:color w:val="000000"/>
          <w:sz w:val="28"/>
        </w:rPr>
        <w:t>
      009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476"/>
    <w:bookmarkStart w:name="z478" w:id="47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77"/>
    <w:bookmarkStart w:name="z479" w:id="47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78"/>
    <w:bookmarkStart w:name="z480" w:id="479"/>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және 467 "Ауданның (облыстық маңызы бар қаланың) құрылыс бөлімі" бюджеттік бағдарламалар әкімшілер бойынша:</w:t>
      </w:r>
    </w:p>
    <w:bookmarkEnd w:id="479"/>
    <w:bookmarkStart w:name="z481" w:id="480"/>
    <w:p>
      <w:pPr>
        <w:spacing w:after="0"/>
        <w:ind w:left="0"/>
        <w:jc w:val="both"/>
      </w:pPr>
      <w:r>
        <w:rPr>
          <w:rFonts w:ascii="Times New Roman"/>
          <w:b w:val="false"/>
          <w:i w:val="false"/>
          <w:color w:val="000000"/>
          <w:sz w:val="28"/>
        </w:rPr>
        <w:t>
      072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 бюджеттік бағдарлама атауы мынадай редакцияда жазылсын:</w:t>
      </w:r>
    </w:p>
    <w:bookmarkEnd w:id="480"/>
    <w:bookmarkStart w:name="z482" w:id="481"/>
    <w:p>
      <w:pPr>
        <w:spacing w:after="0"/>
        <w:ind w:left="0"/>
        <w:jc w:val="both"/>
      </w:pPr>
      <w:r>
        <w:rPr>
          <w:rFonts w:ascii="Times New Roman"/>
          <w:b w:val="false"/>
          <w:i w:val="false"/>
          <w:color w:val="000000"/>
          <w:sz w:val="28"/>
        </w:rPr>
        <w:t>
      "072 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p>
    <w:bookmarkEnd w:id="481"/>
    <w:bookmarkStart w:name="z483" w:id="48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82"/>
    <w:bookmarkStart w:name="z484" w:id="48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83"/>
    <w:bookmarkStart w:name="z485" w:id="484"/>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 бюджеттік бағдарлама атауы мынадай редакцияда жазылсын:</w:t>
      </w:r>
    </w:p>
    <w:bookmarkEnd w:id="484"/>
    <w:bookmarkStart w:name="z486" w:id="485"/>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еңбекші жастарға арналған жатақханалар сатып алу";</w:t>
      </w:r>
    </w:p>
    <w:bookmarkEnd w:id="485"/>
    <w:bookmarkStart w:name="z487" w:id="48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86"/>
    <w:bookmarkStart w:name="z488" w:id="48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87"/>
    <w:bookmarkStart w:name="z489" w:id="488"/>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488"/>
    <w:bookmarkStart w:name="z490" w:id="489"/>
    <w:p>
      <w:pPr>
        <w:spacing w:after="0"/>
        <w:ind w:left="0"/>
        <w:jc w:val="both"/>
      </w:pPr>
      <w:r>
        <w:rPr>
          <w:rFonts w:ascii="Times New Roman"/>
          <w:b w:val="false"/>
          <w:i w:val="false"/>
          <w:color w:val="000000"/>
          <w:sz w:val="28"/>
        </w:rPr>
        <w:t>
      026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489"/>
    <w:bookmarkStart w:name="z491" w:id="49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90"/>
    <w:bookmarkStart w:name="z492" w:id="49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91"/>
    <w:bookmarkStart w:name="z493" w:id="492"/>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492"/>
    <w:bookmarkStart w:name="z494" w:id="493"/>
    <w:p>
      <w:pPr>
        <w:spacing w:after="0"/>
        <w:ind w:left="0"/>
        <w:jc w:val="both"/>
      </w:pPr>
      <w:r>
        <w:rPr>
          <w:rFonts w:ascii="Times New Roman"/>
          <w:b w:val="false"/>
          <w:i w:val="false"/>
          <w:color w:val="000000"/>
          <w:sz w:val="28"/>
        </w:rPr>
        <w:t>
      072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 бюджеттік бағдарлама атауы мынадай редакцияда жазылсын:</w:t>
      </w:r>
    </w:p>
    <w:bookmarkEnd w:id="493"/>
    <w:bookmarkStart w:name="z495" w:id="494"/>
    <w:p>
      <w:pPr>
        <w:spacing w:after="0"/>
        <w:ind w:left="0"/>
        <w:jc w:val="both"/>
      </w:pPr>
      <w:r>
        <w:rPr>
          <w:rFonts w:ascii="Times New Roman"/>
          <w:b w:val="false"/>
          <w:i w:val="false"/>
          <w:color w:val="000000"/>
          <w:sz w:val="28"/>
        </w:rPr>
        <w:t>
      "072 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p>
    <w:bookmarkEnd w:id="494"/>
    <w:bookmarkStart w:name="z496" w:id="49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95"/>
    <w:bookmarkStart w:name="z497" w:id="49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96"/>
    <w:bookmarkStart w:name="z498" w:id="497"/>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 бюджеттік бағдарлама атауы мынадай редакцияда жазылсын:</w:t>
      </w:r>
    </w:p>
    <w:bookmarkEnd w:id="497"/>
    <w:bookmarkStart w:name="z499" w:id="498"/>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еңбекші жастарға арналған жатақханалар сатып алу";</w:t>
      </w:r>
    </w:p>
    <w:bookmarkEnd w:id="498"/>
    <w:bookmarkStart w:name="z500" w:id="49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499"/>
    <w:bookmarkStart w:name="z501" w:id="50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00"/>
    <w:bookmarkStart w:name="z502" w:id="501"/>
    <w:p>
      <w:pPr>
        <w:spacing w:after="0"/>
        <w:ind w:left="0"/>
        <w:jc w:val="both"/>
      </w:pP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p>
    <w:bookmarkEnd w:id="501"/>
    <w:bookmarkStart w:name="z503" w:id="502"/>
    <w:p>
      <w:pPr>
        <w:spacing w:after="0"/>
        <w:ind w:left="0"/>
        <w:jc w:val="both"/>
      </w:pPr>
      <w:r>
        <w:rPr>
          <w:rFonts w:ascii="Times New Roman"/>
          <w:b w:val="false"/>
          <w:i w:val="false"/>
          <w:color w:val="000000"/>
          <w:sz w:val="28"/>
        </w:rPr>
        <w:t>
      016 "Мемлекет мұқтажы үшін жер учаскелерін алу" бюджеттік бағдарламасы бойынша:</w:t>
      </w:r>
    </w:p>
    <w:bookmarkEnd w:id="502"/>
    <w:bookmarkStart w:name="z504" w:id="50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03"/>
    <w:bookmarkStart w:name="z505" w:id="50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4"/>
    <w:bookmarkStart w:name="z506" w:id="505"/>
    <w:p>
      <w:pPr>
        <w:spacing w:after="0"/>
        <w:ind w:left="0"/>
        <w:jc w:val="both"/>
      </w:pPr>
      <w:r>
        <w:rPr>
          <w:rFonts w:ascii="Times New Roman"/>
          <w:b w:val="false"/>
          <w:i w:val="false"/>
          <w:color w:val="000000"/>
          <w:sz w:val="28"/>
        </w:rPr>
        <w:t>
      015 Жергілікті бюджет қаражаты есебінен";</w:t>
      </w:r>
    </w:p>
    <w:bookmarkEnd w:id="505"/>
    <w:bookmarkStart w:name="z507" w:id="506"/>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 әкімшісі бойынша:</w:t>
      </w:r>
    </w:p>
    <w:bookmarkEnd w:id="506"/>
    <w:bookmarkStart w:name="z508" w:id="507"/>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507"/>
    <w:bookmarkStart w:name="z509" w:id="50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08"/>
    <w:bookmarkStart w:name="z510" w:id="50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09"/>
    <w:bookmarkStart w:name="z511" w:id="510"/>
    <w:p>
      <w:pPr>
        <w:spacing w:after="0"/>
        <w:ind w:left="0"/>
        <w:jc w:val="both"/>
      </w:pPr>
      <w:r>
        <w:rPr>
          <w:rFonts w:ascii="Times New Roman"/>
          <w:b w:val="false"/>
          <w:i w:val="false"/>
          <w:color w:val="000000"/>
          <w:sz w:val="28"/>
        </w:rPr>
        <w:t>
      041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510"/>
    <w:bookmarkStart w:name="z512" w:id="51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11"/>
    <w:bookmarkStart w:name="z513" w:id="51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12"/>
    <w:bookmarkStart w:name="z514" w:id="513"/>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513"/>
    <w:bookmarkStart w:name="z515" w:id="514"/>
    <w:p>
      <w:pPr>
        <w:spacing w:after="0"/>
        <w:ind w:left="0"/>
        <w:jc w:val="both"/>
      </w:pPr>
      <w:r>
        <w:rPr>
          <w:rFonts w:ascii="Times New Roman"/>
          <w:b w:val="false"/>
          <w:i w:val="false"/>
          <w:color w:val="000000"/>
          <w:sz w:val="28"/>
        </w:rPr>
        <w:t>
      011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514"/>
    <w:bookmarkStart w:name="z516" w:id="51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15"/>
    <w:bookmarkStart w:name="z517" w:id="51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16"/>
    <w:bookmarkStart w:name="z518" w:id="517"/>
    <w:p>
      <w:pPr>
        <w:spacing w:after="0"/>
        <w:ind w:left="0"/>
        <w:jc w:val="both"/>
      </w:pPr>
      <w:r>
        <w:rPr>
          <w:rFonts w:ascii="Times New Roman"/>
          <w:b w:val="false"/>
          <w:i w:val="false"/>
          <w:color w:val="000000"/>
          <w:sz w:val="28"/>
        </w:rPr>
        <w:t>
      050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517"/>
    <w:bookmarkStart w:name="z519" w:id="51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18"/>
    <w:bookmarkStart w:name="z520" w:id="51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19"/>
    <w:bookmarkStart w:name="z521" w:id="520"/>
    <w:p>
      <w:pPr>
        <w:spacing w:after="0"/>
        <w:ind w:left="0"/>
        <w:jc w:val="both"/>
      </w:pPr>
      <w:r>
        <w:rPr>
          <w:rFonts w:ascii="Times New Roman"/>
          <w:b w:val="false"/>
          <w:i w:val="false"/>
          <w:color w:val="000000"/>
          <w:sz w:val="28"/>
        </w:rPr>
        <w:t>
      015 Жергілікті бюджет қаражаты есебінен";</w:t>
      </w:r>
    </w:p>
    <w:bookmarkEnd w:id="520"/>
    <w:bookmarkStart w:name="z522" w:id="521"/>
    <w:p>
      <w:pPr>
        <w:spacing w:after="0"/>
        <w:ind w:left="0"/>
        <w:jc w:val="both"/>
      </w:pPr>
      <w:r>
        <w:rPr>
          <w:rFonts w:ascii="Times New Roman"/>
          <w:b w:val="false"/>
          <w:i w:val="false"/>
          <w:color w:val="000000"/>
          <w:sz w:val="28"/>
        </w:rPr>
        <w:t>
      053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 бюджеттік бағдарлама атауы мынадай редакцияда жазылсын:</w:t>
      </w:r>
    </w:p>
    <w:bookmarkEnd w:id="521"/>
    <w:bookmarkStart w:name="z523" w:id="522"/>
    <w:p>
      <w:pPr>
        <w:spacing w:after="0"/>
        <w:ind w:left="0"/>
        <w:jc w:val="both"/>
      </w:pPr>
      <w:r>
        <w:rPr>
          <w:rFonts w:ascii="Times New Roman"/>
          <w:b w:val="false"/>
          <w:i w:val="false"/>
          <w:color w:val="000000"/>
          <w:sz w:val="28"/>
        </w:rPr>
        <w:t>
      "053 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p>
    <w:bookmarkEnd w:id="522"/>
    <w:bookmarkStart w:name="z524" w:id="52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23"/>
    <w:bookmarkStart w:name="z525" w:id="52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24"/>
    <w:bookmarkStart w:name="z526" w:id="525"/>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 бюджеттік бағдарлама атауы мынадай редакцияда жазылсын:</w:t>
      </w:r>
    </w:p>
    <w:bookmarkEnd w:id="525"/>
    <w:bookmarkStart w:name="z527" w:id="526"/>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bookmarkEnd w:id="526"/>
    <w:bookmarkStart w:name="z528" w:id="52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27"/>
    <w:bookmarkStart w:name="z529" w:id="52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28"/>
    <w:bookmarkStart w:name="z530" w:id="529"/>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 әкімшісі бойынша:</w:t>
      </w:r>
    </w:p>
    <w:bookmarkEnd w:id="529"/>
    <w:bookmarkStart w:name="z531" w:id="530"/>
    <w:p>
      <w:pPr>
        <w:spacing w:after="0"/>
        <w:ind w:left="0"/>
        <w:jc w:val="both"/>
      </w:pPr>
      <w:r>
        <w:rPr>
          <w:rFonts w:ascii="Times New Roman"/>
          <w:b w:val="false"/>
          <w:i w:val="false"/>
          <w:color w:val="000000"/>
          <w:sz w:val="28"/>
        </w:rPr>
        <w:t>
      004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530"/>
    <w:bookmarkStart w:name="z532" w:id="53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31"/>
    <w:bookmarkStart w:name="z533" w:id="53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32"/>
    <w:bookmarkStart w:name="z534" w:id="533"/>
    <w:p>
      <w:pPr>
        <w:spacing w:after="0"/>
        <w:ind w:left="0"/>
        <w:jc w:val="both"/>
      </w:pPr>
      <w:r>
        <w:rPr>
          <w:rFonts w:ascii="Times New Roman"/>
          <w:b w:val="false"/>
          <w:i w:val="false"/>
          <w:color w:val="000000"/>
          <w:sz w:val="28"/>
        </w:rPr>
        <w:t>
      486 "Ауданның (облыстық маңызы бар қаланың) жер қатынастары, сәулет және қала құрылысы бөлімі" бюджеттік бағдарламалар әкімшісі бойынша:</w:t>
      </w:r>
    </w:p>
    <w:bookmarkEnd w:id="533"/>
    <w:bookmarkStart w:name="z535" w:id="534"/>
    <w:p>
      <w:pPr>
        <w:spacing w:after="0"/>
        <w:ind w:left="0"/>
        <w:jc w:val="both"/>
      </w:pPr>
      <w:r>
        <w:rPr>
          <w:rFonts w:ascii="Times New Roman"/>
          <w:b w:val="false"/>
          <w:i w:val="false"/>
          <w:color w:val="000000"/>
          <w:sz w:val="28"/>
        </w:rPr>
        <w:t>
      009 "Мемлекет мұқтажы үшін жер учаскелерін алу" бюджеттік бағдарламасы бойынша:</w:t>
      </w:r>
    </w:p>
    <w:bookmarkEnd w:id="534"/>
    <w:bookmarkStart w:name="z536" w:id="535"/>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35"/>
    <w:bookmarkStart w:name="z537" w:id="53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36"/>
    <w:bookmarkStart w:name="z538" w:id="537"/>
    <w:p>
      <w:pPr>
        <w:spacing w:after="0"/>
        <w:ind w:left="0"/>
        <w:jc w:val="both"/>
      </w:pPr>
      <w:r>
        <w:rPr>
          <w:rFonts w:ascii="Times New Roman"/>
          <w:b w:val="false"/>
          <w:i w:val="false"/>
          <w:color w:val="000000"/>
          <w:sz w:val="28"/>
        </w:rPr>
        <w:t>
      015 Жергілікті бюджет қаражаты есебінен";</w:t>
      </w:r>
    </w:p>
    <w:bookmarkEnd w:id="537"/>
    <w:bookmarkStart w:name="z539" w:id="538"/>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bookmarkEnd w:id="538"/>
    <w:bookmarkStart w:name="z540" w:id="539"/>
    <w:p>
      <w:pPr>
        <w:spacing w:after="0"/>
        <w:ind w:left="0"/>
        <w:jc w:val="both"/>
      </w:pPr>
      <w:r>
        <w:rPr>
          <w:rFonts w:ascii="Times New Roman"/>
          <w:b w:val="false"/>
          <w:i w:val="false"/>
          <w:color w:val="000000"/>
          <w:sz w:val="28"/>
        </w:rPr>
        <w:t>
      004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539"/>
    <w:bookmarkStart w:name="z541" w:id="54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40"/>
    <w:bookmarkStart w:name="z542" w:id="54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1"/>
    <w:bookmarkStart w:name="z543" w:id="542"/>
    <w:p>
      <w:pPr>
        <w:spacing w:after="0"/>
        <w:ind w:left="0"/>
        <w:jc w:val="both"/>
      </w:pPr>
      <w:r>
        <w:rPr>
          <w:rFonts w:ascii="Times New Roman"/>
          <w:b w:val="false"/>
          <w:i w:val="false"/>
          <w:color w:val="000000"/>
          <w:sz w:val="28"/>
        </w:rPr>
        <w:t>
      015 Жергілікті бюджет қаражаты есебінен";</w:t>
      </w:r>
    </w:p>
    <w:bookmarkEnd w:id="542"/>
    <w:bookmarkStart w:name="z544" w:id="543"/>
    <w:p>
      <w:pPr>
        <w:spacing w:after="0"/>
        <w:ind w:left="0"/>
        <w:jc w:val="both"/>
      </w:pPr>
      <w:r>
        <w:rPr>
          <w:rFonts w:ascii="Times New Roman"/>
          <w:b w:val="false"/>
          <w:i w:val="false"/>
          <w:color w:val="000000"/>
          <w:sz w:val="28"/>
        </w:rPr>
        <w:t>
      041 "Жұмыспен қамту 2020 жол картасы бойынша қалалар мен ауылдық елді мекендерді дамыту шеңберінде объектілерді жөндеу және абаттандыру" бюджеттік бағдарламасы бойынша:</w:t>
      </w:r>
    </w:p>
    <w:bookmarkEnd w:id="543"/>
    <w:bookmarkStart w:name="z545" w:id="54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44"/>
    <w:bookmarkStart w:name="z546" w:id="54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45"/>
    <w:bookmarkStart w:name="z547" w:id="546"/>
    <w:p>
      <w:pPr>
        <w:spacing w:after="0"/>
        <w:ind w:left="0"/>
        <w:jc w:val="both"/>
      </w:pPr>
      <w:r>
        <w:rPr>
          <w:rFonts w:ascii="Times New Roman"/>
          <w:b w:val="false"/>
          <w:i w:val="false"/>
          <w:color w:val="000000"/>
          <w:sz w:val="28"/>
        </w:rPr>
        <w:t>
      491 "Ауданның (облыстық маңызы бар қаланың) тұрғын үй қатынастары бөлімі" бюджеттік бағдарламалар әкімшісі бойынша:</w:t>
      </w:r>
    </w:p>
    <w:bookmarkEnd w:id="546"/>
    <w:bookmarkStart w:name="z548" w:id="547"/>
    <w:p>
      <w:pPr>
        <w:spacing w:after="0"/>
        <w:ind w:left="0"/>
        <w:jc w:val="both"/>
      </w:pPr>
      <w:r>
        <w:rPr>
          <w:rFonts w:ascii="Times New Roman"/>
          <w:b w:val="false"/>
          <w:i w:val="false"/>
          <w:color w:val="000000"/>
          <w:sz w:val="28"/>
        </w:rPr>
        <w:t>
      004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547"/>
    <w:bookmarkStart w:name="z549" w:id="548"/>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48"/>
    <w:bookmarkStart w:name="z550" w:id="5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9"/>
    <w:bookmarkStart w:name="z551" w:id="550"/>
    <w:p>
      <w:pPr>
        <w:spacing w:after="0"/>
        <w:ind w:left="0"/>
        <w:jc w:val="both"/>
      </w:pPr>
      <w:r>
        <w:rPr>
          <w:rFonts w:ascii="Times New Roman"/>
          <w:b w:val="false"/>
          <w:i w:val="false"/>
          <w:color w:val="000000"/>
          <w:sz w:val="28"/>
        </w:rPr>
        <w:t>
      015 Жергілікті бюджет қаражаты есебінен";</w:t>
      </w:r>
    </w:p>
    <w:bookmarkEnd w:id="550"/>
    <w:bookmarkStart w:name="z552" w:id="551"/>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551"/>
    <w:bookmarkStart w:name="z553" w:id="552"/>
    <w:p>
      <w:pPr>
        <w:spacing w:after="0"/>
        <w:ind w:left="0"/>
        <w:jc w:val="both"/>
      </w:pPr>
      <w:r>
        <w:rPr>
          <w:rFonts w:ascii="Times New Roman"/>
          <w:b w:val="false"/>
          <w:i w:val="false"/>
          <w:color w:val="000000"/>
          <w:sz w:val="28"/>
        </w:rPr>
        <w:t>
      002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552"/>
    <w:bookmarkStart w:name="z554" w:id="55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53"/>
    <w:bookmarkStart w:name="z555" w:id="55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54"/>
    <w:bookmarkStart w:name="z556" w:id="555"/>
    <w:p>
      <w:pPr>
        <w:spacing w:after="0"/>
        <w:ind w:left="0"/>
        <w:jc w:val="both"/>
      </w:pPr>
      <w:r>
        <w:rPr>
          <w:rFonts w:ascii="Times New Roman"/>
          <w:b w:val="false"/>
          <w:i w:val="false"/>
          <w:color w:val="000000"/>
          <w:sz w:val="28"/>
        </w:rPr>
        <w:t>
      015 Жергілікті бюджет қаражаты есебінен";</w:t>
      </w:r>
    </w:p>
    <w:bookmarkEnd w:id="555"/>
    <w:bookmarkStart w:name="z557" w:id="556"/>
    <w:p>
      <w:pPr>
        <w:spacing w:after="0"/>
        <w:ind w:left="0"/>
        <w:jc w:val="both"/>
      </w:pPr>
      <w:r>
        <w:rPr>
          <w:rFonts w:ascii="Times New Roman"/>
          <w:b w:val="false"/>
          <w:i w:val="false"/>
          <w:color w:val="000000"/>
          <w:sz w:val="28"/>
        </w:rPr>
        <w:t>
      041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556"/>
    <w:bookmarkStart w:name="z558" w:id="55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57"/>
    <w:bookmarkStart w:name="z559" w:id="55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58"/>
    <w:bookmarkStart w:name="z560" w:id="559"/>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w:t>
      </w:r>
    </w:p>
    <w:bookmarkEnd w:id="559"/>
    <w:bookmarkStart w:name="z561" w:id="560"/>
    <w:p>
      <w:pPr>
        <w:spacing w:after="0"/>
        <w:ind w:left="0"/>
        <w:jc w:val="both"/>
      </w:pPr>
      <w:r>
        <w:rPr>
          <w:rFonts w:ascii="Times New Roman"/>
          <w:b w:val="false"/>
          <w:i w:val="false"/>
          <w:color w:val="000000"/>
          <w:sz w:val="28"/>
        </w:rPr>
        <w:t>
      004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560"/>
    <w:bookmarkStart w:name="z562" w:id="561"/>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61"/>
    <w:bookmarkStart w:name="z563" w:id="56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62"/>
    <w:bookmarkStart w:name="z564" w:id="563"/>
    <w:p>
      <w:pPr>
        <w:spacing w:after="0"/>
        <w:ind w:left="0"/>
        <w:jc w:val="both"/>
      </w:pPr>
      <w:r>
        <w:rPr>
          <w:rFonts w:ascii="Times New Roman"/>
          <w:b w:val="false"/>
          <w:i w:val="false"/>
          <w:color w:val="000000"/>
          <w:sz w:val="28"/>
        </w:rPr>
        <w:t>
      015 Жергілікті бюджет қаражаты есебінен";</w:t>
      </w:r>
    </w:p>
    <w:bookmarkEnd w:id="563"/>
    <w:bookmarkStart w:name="z565" w:id="564"/>
    <w:p>
      <w:pPr>
        <w:spacing w:after="0"/>
        <w:ind w:left="0"/>
        <w:jc w:val="both"/>
      </w:pPr>
      <w:r>
        <w:rPr>
          <w:rFonts w:ascii="Times New Roman"/>
          <w:b w:val="false"/>
          <w:i w:val="false"/>
          <w:color w:val="000000"/>
          <w:sz w:val="28"/>
        </w:rPr>
        <w:t>
      042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564"/>
    <w:bookmarkStart w:name="z566" w:id="56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65"/>
    <w:bookmarkStart w:name="z567" w:id="56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66"/>
    <w:bookmarkStart w:name="z568" w:id="567"/>
    <w:p>
      <w:pPr>
        <w:spacing w:after="0"/>
        <w:ind w:left="0"/>
        <w:jc w:val="both"/>
      </w:pPr>
      <w:r>
        <w:rPr>
          <w:rFonts w:ascii="Times New Roman"/>
          <w:b w:val="false"/>
          <w:i w:val="false"/>
          <w:color w:val="000000"/>
          <w:sz w:val="28"/>
        </w:rPr>
        <w:t>
      072 "Жұмыспен қамту 2020 жол картасы шеңберінде қызметтік тұрғын үй салу, инженерлік-коммуникациялық инфрақұрылымды дамыту және жастарға арналған жатақханаларды салуға, салып бітіру" бюджеттік бағдарлама атауы мынадай редакцияда жазылсын:</w:t>
      </w:r>
    </w:p>
    <w:bookmarkEnd w:id="567"/>
    <w:bookmarkStart w:name="z569" w:id="568"/>
    <w:p>
      <w:pPr>
        <w:spacing w:after="0"/>
        <w:ind w:left="0"/>
        <w:jc w:val="both"/>
      </w:pPr>
      <w:r>
        <w:rPr>
          <w:rFonts w:ascii="Times New Roman"/>
          <w:b w:val="false"/>
          <w:i w:val="false"/>
          <w:color w:val="000000"/>
          <w:sz w:val="28"/>
        </w:rPr>
        <w:t>
      "072 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p>
    <w:bookmarkEnd w:id="568"/>
    <w:bookmarkStart w:name="z570" w:id="56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69"/>
    <w:bookmarkStart w:name="z571" w:id="570"/>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70"/>
    <w:bookmarkStart w:name="z572" w:id="571"/>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 бюджеттік бағдарлама атауы мынадай редакцияда жазылсын:</w:t>
      </w:r>
    </w:p>
    <w:bookmarkEnd w:id="571"/>
    <w:bookmarkStart w:name="z573" w:id="572"/>
    <w:p>
      <w:pPr>
        <w:spacing w:after="0"/>
        <w:ind w:left="0"/>
        <w:jc w:val="both"/>
      </w:pPr>
      <w:r>
        <w:rPr>
          <w:rFonts w:ascii="Times New Roman"/>
          <w:b w:val="false"/>
          <w:i w:val="false"/>
          <w:color w:val="000000"/>
          <w:sz w:val="28"/>
        </w:rPr>
        <w:t>
      "090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bookmarkEnd w:id="572"/>
    <w:bookmarkStart w:name="z574" w:id="573"/>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73"/>
    <w:bookmarkStart w:name="z575" w:id="57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74"/>
    <w:bookmarkStart w:name="z576" w:id="575"/>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 коммуналдық шаруашылық бөлімі" бюджеттік бағдарламалар әкімшілер бойынша:</w:t>
      </w:r>
    </w:p>
    <w:bookmarkEnd w:id="575"/>
    <w:bookmarkStart w:name="z577" w:id="576"/>
    <w:p>
      <w:pPr>
        <w:spacing w:after="0"/>
        <w:ind w:left="0"/>
        <w:jc w:val="both"/>
      </w:pPr>
      <w:r>
        <w:rPr>
          <w:rFonts w:ascii="Times New Roman"/>
          <w:b w:val="false"/>
          <w:i w:val="false"/>
          <w:color w:val="000000"/>
          <w:sz w:val="28"/>
        </w:rPr>
        <w:t>
      004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bookmarkEnd w:id="576"/>
    <w:bookmarkStart w:name="z578" w:id="57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77"/>
    <w:bookmarkStart w:name="z579" w:id="5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78"/>
    <w:bookmarkStart w:name="z580" w:id="579"/>
    <w:p>
      <w:pPr>
        <w:spacing w:after="0"/>
        <w:ind w:left="0"/>
        <w:jc w:val="both"/>
      </w:pPr>
      <w:r>
        <w:rPr>
          <w:rFonts w:ascii="Times New Roman"/>
          <w:b w:val="false"/>
          <w:i w:val="false"/>
          <w:color w:val="000000"/>
          <w:sz w:val="28"/>
        </w:rPr>
        <w:t>
      015 Жергілікті бюджет қаражаты есебінен";</w:t>
      </w:r>
    </w:p>
    <w:bookmarkEnd w:id="579"/>
    <w:bookmarkStart w:name="z581" w:id="580"/>
    <w:p>
      <w:pPr>
        <w:spacing w:after="0"/>
        <w:ind w:left="0"/>
        <w:jc w:val="both"/>
      </w:pPr>
      <w:r>
        <w:rPr>
          <w:rFonts w:ascii="Times New Roman"/>
          <w:b w:val="false"/>
          <w:i w:val="false"/>
          <w:color w:val="000000"/>
          <w:sz w:val="28"/>
        </w:rPr>
        <w:t>
      041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580"/>
    <w:bookmarkStart w:name="z582" w:id="58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81"/>
    <w:bookmarkStart w:name="z583" w:id="58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82"/>
    <w:bookmarkStart w:name="z584" w:id="583"/>
    <w:p>
      <w:pPr>
        <w:spacing w:after="0"/>
        <w:ind w:left="0"/>
        <w:jc w:val="both"/>
      </w:pPr>
      <w:r>
        <w:rPr>
          <w:rFonts w:ascii="Times New Roman"/>
          <w:b w:val="false"/>
          <w:i w:val="false"/>
          <w:color w:val="000000"/>
          <w:sz w:val="28"/>
        </w:rPr>
        <w:t>
      498 "Ауданның (облыстық маңызы бар қаланың) жер қатынастары және ауыл шаруашылығы бөлімі" бюджеттік бағдарламалар әкімшісі бойынша:</w:t>
      </w:r>
    </w:p>
    <w:bookmarkEnd w:id="583"/>
    <w:bookmarkStart w:name="z585" w:id="584"/>
    <w:p>
      <w:pPr>
        <w:spacing w:after="0"/>
        <w:ind w:left="0"/>
        <w:jc w:val="both"/>
      </w:pPr>
      <w:r>
        <w:rPr>
          <w:rFonts w:ascii="Times New Roman"/>
          <w:b w:val="false"/>
          <w:i w:val="false"/>
          <w:color w:val="000000"/>
          <w:sz w:val="28"/>
        </w:rPr>
        <w:t>
      016 "Мемлекет мұқтажы үшін жер учаскелерін алу" бюджеттік бағдарламасы бойынша:</w:t>
      </w:r>
    </w:p>
    <w:bookmarkEnd w:id="584"/>
    <w:bookmarkStart w:name="z586" w:id="585"/>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585"/>
    <w:bookmarkStart w:name="z587" w:id="58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86"/>
    <w:bookmarkStart w:name="z588" w:id="587"/>
    <w:p>
      <w:pPr>
        <w:spacing w:after="0"/>
        <w:ind w:left="0"/>
        <w:jc w:val="both"/>
      </w:pPr>
      <w:r>
        <w:rPr>
          <w:rFonts w:ascii="Times New Roman"/>
          <w:b w:val="false"/>
          <w:i w:val="false"/>
          <w:color w:val="000000"/>
          <w:sz w:val="28"/>
        </w:rPr>
        <w:t>
      015 Жергілікті бюджет қаражаты есебінен";</w:t>
      </w:r>
    </w:p>
    <w:bookmarkEnd w:id="587"/>
    <w:bookmarkStart w:name="z589" w:id="588"/>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 әкімшісі бойынша:</w:t>
      </w:r>
    </w:p>
    <w:bookmarkEnd w:id="588"/>
    <w:bookmarkStart w:name="z590" w:id="589"/>
    <w:p>
      <w:pPr>
        <w:spacing w:after="0"/>
        <w:ind w:left="0"/>
        <w:jc w:val="both"/>
      </w:pPr>
      <w:r>
        <w:rPr>
          <w:rFonts w:ascii="Times New Roman"/>
          <w:b w:val="false"/>
          <w:i w:val="false"/>
          <w:color w:val="000000"/>
          <w:sz w:val="28"/>
        </w:rPr>
        <w:t>
      042 "Жұмыспен қамту 2020 жол картасы бойынша қалаларды және ауылдық елді мекендерді дамыту шеңберінде объектілерді абаттандыру" бюджеттік бағдарламасы бойынша:</w:t>
      </w:r>
    </w:p>
    <w:bookmarkEnd w:id="589"/>
    <w:bookmarkStart w:name="z591" w:id="59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90"/>
    <w:bookmarkStart w:name="z592" w:id="59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91"/>
    <w:bookmarkStart w:name="z593" w:id="592"/>
    <w:p>
      <w:pPr>
        <w:spacing w:after="0"/>
        <w:ind w:left="0"/>
        <w:jc w:val="both"/>
      </w:pPr>
      <w:r>
        <w:rPr>
          <w:rFonts w:ascii="Times New Roman"/>
          <w:b w:val="false"/>
          <w:i w:val="false"/>
          <w:color w:val="000000"/>
          <w:sz w:val="28"/>
        </w:rPr>
        <w:t>
      719 "Облыстың ветеринария басқармасы" бюджеттік бағдарламалар әкімшісі бойынша:</w:t>
      </w:r>
    </w:p>
    <w:bookmarkEnd w:id="592"/>
    <w:bookmarkStart w:name="z594" w:id="593"/>
    <w:p>
      <w:pPr>
        <w:spacing w:after="0"/>
        <w:ind w:left="0"/>
        <w:jc w:val="both"/>
      </w:pPr>
      <w:r>
        <w:rPr>
          <w:rFonts w:ascii="Times New Roman"/>
          <w:b w:val="false"/>
          <w:i w:val="false"/>
          <w:color w:val="000000"/>
          <w:sz w:val="28"/>
        </w:rPr>
        <w:t>
      044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593"/>
    <w:bookmarkStart w:name="z595" w:id="59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94"/>
    <w:bookmarkStart w:name="z596" w:id="59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95"/>
    <w:bookmarkStart w:name="z597" w:id="596"/>
    <w:p>
      <w:pPr>
        <w:spacing w:after="0"/>
        <w:ind w:left="0"/>
        <w:jc w:val="both"/>
      </w:pPr>
      <w:r>
        <w:rPr>
          <w:rFonts w:ascii="Times New Roman"/>
          <w:b w:val="false"/>
          <w:i w:val="false"/>
          <w:color w:val="000000"/>
          <w:sz w:val="28"/>
        </w:rPr>
        <w:t>
      721 "Облыстың білім, жастар саясаты және тілдерді дамыту басқармасы" бюджеттік бағдарламалар әкімшісі бойынша:</w:t>
      </w:r>
    </w:p>
    <w:bookmarkEnd w:id="596"/>
    <w:bookmarkStart w:name="z598" w:id="597"/>
    <w:p>
      <w:pPr>
        <w:spacing w:after="0"/>
        <w:ind w:left="0"/>
        <w:jc w:val="both"/>
      </w:pPr>
      <w:r>
        <w:rPr>
          <w:rFonts w:ascii="Times New Roman"/>
          <w:b w:val="false"/>
          <w:i w:val="false"/>
          <w:color w:val="000000"/>
          <w:sz w:val="28"/>
        </w:rPr>
        <w:t>
      062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597"/>
    <w:bookmarkStart w:name="z599" w:id="59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598"/>
    <w:bookmarkStart w:name="z600" w:id="59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99"/>
    <w:bookmarkStart w:name="z601" w:id="600"/>
    <w:p>
      <w:pPr>
        <w:spacing w:after="0"/>
        <w:ind w:left="0"/>
        <w:jc w:val="both"/>
      </w:pPr>
      <w:r>
        <w:rPr>
          <w:rFonts w:ascii="Times New Roman"/>
          <w:b w:val="false"/>
          <w:i w:val="false"/>
          <w:color w:val="000000"/>
          <w:sz w:val="28"/>
        </w:rPr>
        <w:t>
      064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600"/>
    <w:bookmarkStart w:name="z602" w:id="60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01"/>
    <w:bookmarkStart w:name="z603" w:id="60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02"/>
    <w:bookmarkStart w:name="z604" w:id="603"/>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 бюджеттік бағдарламалар әкімшісі бойынша:</w:t>
      </w:r>
    </w:p>
    <w:bookmarkEnd w:id="603"/>
    <w:bookmarkStart w:name="z605" w:id="604"/>
    <w:p>
      <w:pPr>
        <w:spacing w:after="0"/>
        <w:ind w:left="0"/>
        <w:jc w:val="both"/>
      </w:pPr>
      <w:r>
        <w:rPr>
          <w:rFonts w:ascii="Times New Roman"/>
          <w:b w:val="false"/>
          <w:i w:val="false"/>
          <w:color w:val="000000"/>
          <w:sz w:val="28"/>
        </w:rPr>
        <w:t>
      021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бюджеттік бағдарламасы бойынша:</w:t>
      </w:r>
    </w:p>
    <w:bookmarkEnd w:id="604"/>
    <w:bookmarkStart w:name="z606" w:id="605"/>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05"/>
    <w:bookmarkStart w:name="z607" w:id="60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06"/>
    <w:bookmarkStart w:name="z608" w:id="607"/>
    <w:p>
      <w:pPr>
        <w:spacing w:after="0"/>
        <w:ind w:left="0"/>
        <w:jc w:val="both"/>
      </w:pPr>
      <w:r>
        <w:rPr>
          <w:rFonts w:ascii="Times New Roman"/>
          <w:b w:val="false"/>
          <w:i w:val="false"/>
          <w:color w:val="000000"/>
          <w:sz w:val="28"/>
        </w:rPr>
        <w:t>
      045 "Жұмыспен қамту 2020 жол картасы бойынша қалаларды және ауылдық елді мекендерді дамыту шеңберінде объектілерді жөндеу және абаттандыру" бюджеттік бағдарламасы бойынша:</w:t>
      </w:r>
    </w:p>
    <w:bookmarkEnd w:id="607"/>
    <w:bookmarkStart w:name="z609" w:id="60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08"/>
    <w:bookmarkStart w:name="z610" w:id="60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09"/>
    <w:bookmarkStart w:name="z611" w:id="610"/>
    <w:p>
      <w:pPr>
        <w:spacing w:after="0"/>
        <w:ind w:left="0"/>
        <w:jc w:val="both"/>
      </w:pPr>
      <w:r>
        <w:rPr>
          <w:rFonts w:ascii="Times New Roman"/>
          <w:b w:val="false"/>
          <w:i w:val="false"/>
          <w:color w:val="000000"/>
          <w:sz w:val="28"/>
        </w:rPr>
        <w:t>
      731 "Облыстың ветеринариялық бақылау басқармасы" бюджеттік бағдарламалар әкімшісі бойынша:</w:t>
      </w:r>
    </w:p>
    <w:bookmarkEnd w:id="610"/>
    <w:bookmarkStart w:name="z612" w:id="611"/>
    <w:p>
      <w:pPr>
        <w:spacing w:after="0"/>
        <w:ind w:left="0"/>
        <w:jc w:val="both"/>
      </w:pPr>
      <w:r>
        <w:rPr>
          <w:rFonts w:ascii="Times New Roman"/>
          <w:b w:val="false"/>
          <w:i w:val="false"/>
          <w:color w:val="000000"/>
          <w:sz w:val="28"/>
        </w:rPr>
        <w:t>
      044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611"/>
    <w:bookmarkStart w:name="z613" w:id="61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12"/>
    <w:bookmarkStart w:name="z614" w:id="61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13"/>
    <w:bookmarkStart w:name="z615" w:id="614"/>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bookmarkEnd w:id="614"/>
    <w:bookmarkStart w:name="z616" w:id="615"/>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 бюджеттік бағдарламасы бойынша:</w:t>
      </w:r>
    </w:p>
    <w:bookmarkEnd w:id="615"/>
    <w:bookmarkStart w:name="z617" w:id="61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16"/>
    <w:bookmarkStart w:name="z618" w:id="61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17"/>
    <w:bookmarkStart w:name="z619" w:id="618"/>
    <w:p>
      <w:pPr>
        <w:spacing w:after="0"/>
        <w:ind w:left="0"/>
        <w:jc w:val="both"/>
      </w:pPr>
      <w:r>
        <w:rPr>
          <w:rFonts w:ascii="Times New Roman"/>
          <w:b w:val="false"/>
          <w:i w:val="false"/>
          <w:color w:val="000000"/>
          <w:sz w:val="28"/>
        </w:rPr>
        <w:t>
      2 "Коммуналдық шаруашылық" функционалдық кіші тобында:</w:t>
      </w:r>
    </w:p>
    <w:bookmarkEnd w:id="618"/>
    <w:bookmarkStart w:name="z620" w:id="619"/>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619"/>
    <w:bookmarkStart w:name="z621" w:id="620"/>
    <w:p>
      <w:pPr>
        <w:spacing w:after="0"/>
        <w:ind w:left="0"/>
        <w:jc w:val="both"/>
      </w:pPr>
      <w:r>
        <w:rPr>
          <w:rFonts w:ascii="Times New Roman"/>
          <w:b w:val="false"/>
          <w:i w:val="false"/>
          <w:color w:val="000000"/>
          <w:sz w:val="28"/>
        </w:rPr>
        <w:t>
      086 "Өңірлерді дамытудың 2020 жылға дейінгі бағдарламасы шеңберінде тұрғын үй-коммуналдық шаруашылық саласындағы іс-шараларды іске асыру" бюджеттік бағдарламасы бойынша:</w:t>
      </w:r>
    </w:p>
    <w:bookmarkEnd w:id="620"/>
    <w:bookmarkStart w:name="z622" w:id="621"/>
    <w:p>
      <w:pPr>
        <w:spacing w:after="0"/>
        <w:ind w:left="0"/>
        <w:jc w:val="both"/>
      </w:pPr>
      <w:r>
        <w:rPr>
          <w:rFonts w:ascii="Times New Roman"/>
          <w:b w:val="false"/>
          <w:i w:val="false"/>
          <w:color w:val="000000"/>
          <w:sz w:val="28"/>
        </w:rPr>
        <w:t>
      104 "Облыстық бюджеттерге баламасыз ауызсумен жабдықтау көздері болып табылатын сумен жабдықтаудың аса маңызды топтық және жергілікті жүйелерінен ауызсу беру жөнінде көрсетілетін қызметтердің құнын субсидиялауға берілетін ағымдағы нысаналы трансферттер" бюджеттік бағдарлама атауы мынадай редакцияда жазылсын:</w:t>
      </w:r>
    </w:p>
    <w:bookmarkEnd w:id="621"/>
    <w:bookmarkStart w:name="z623" w:id="622"/>
    <w:p>
      <w:pPr>
        <w:spacing w:after="0"/>
        <w:ind w:left="0"/>
        <w:jc w:val="both"/>
      </w:pPr>
      <w:r>
        <w:rPr>
          <w:rFonts w:ascii="Times New Roman"/>
          <w:b w:val="false"/>
          <w:i w:val="false"/>
          <w:color w:val="000000"/>
          <w:sz w:val="28"/>
        </w:rPr>
        <w:t>
      "104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w:t>
      </w:r>
    </w:p>
    <w:bookmarkEnd w:id="622"/>
    <w:bookmarkStart w:name="z624" w:id="623"/>
    <w:p>
      <w:pPr>
        <w:spacing w:after="0"/>
        <w:ind w:left="0"/>
        <w:jc w:val="both"/>
      </w:pPr>
      <w:r>
        <w:rPr>
          <w:rFonts w:ascii="Times New Roman"/>
          <w:b w:val="false"/>
          <w:i w:val="false"/>
          <w:color w:val="000000"/>
          <w:sz w:val="28"/>
        </w:rPr>
        <w:t>
      мынадай мазмұндағы 116 бюджеттік кіші бағдарламамен толықтырылсын:</w:t>
      </w:r>
    </w:p>
    <w:bookmarkEnd w:id="623"/>
    <w:bookmarkStart w:name="z625" w:id="624"/>
    <w:p>
      <w:pPr>
        <w:spacing w:after="0"/>
        <w:ind w:left="0"/>
        <w:jc w:val="both"/>
      </w:pPr>
      <w:r>
        <w:rPr>
          <w:rFonts w:ascii="Times New Roman"/>
          <w:b w:val="false"/>
          <w:i w:val="false"/>
          <w:color w:val="000000"/>
          <w:sz w:val="28"/>
        </w:rPr>
        <w:t>
      "116 Алматы қаласының бюджетіне 2017 жылғы Бүкіләлемдік қысқы универсиада объектілері үшін кәріздік тазалау құрылыстарын салу және реконструкциялауға Қазақстан Республикасының Ұлттық қорынан бөлінетін нысаналы трансферт есебінен берілетін нысаналы даму трансферттері";</w:t>
      </w:r>
    </w:p>
    <w:bookmarkEnd w:id="624"/>
    <w:bookmarkStart w:name="z626" w:id="625"/>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625"/>
    <w:bookmarkStart w:name="z627" w:id="626"/>
    <w:p>
      <w:pPr>
        <w:spacing w:after="0"/>
        <w:ind w:left="0"/>
        <w:jc w:val="both"/>
      </w:pPr>
      <w:r>
        <w:rPr>
          <w:rFonts w:ascii="Times New Roman"/>
          <w:b w:val="false"/>
          <w:i w:val="false"/>
          <w:color w:val="000000"/>
          <w:sz w:val="28"/>
        </w:rPr>
        <w:t>
      007 "Сумен жабдықтау және су бұру жүйесін дамыту" бюджеттік бағдарламасы бойынша:</w:t>
      </w:r>
    </w:p>
    <w:bookmarkEnd w:id="626"/>
    <w:bookmarkStart w:name="z628" w:id="627"/>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27"/>
    <w:bookmarkStart w:name="z629" w:id="62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28"/>
    <w:bookmarkStart w:name="z630" w:id="629"/>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629"/>
    <w:bookmarkStart w:name="z631" w:id="630"/>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630"/>
    <w:bookmarkStart w:name="z632" w:id="631"/>
    <w:p>
      <w:pPr>
        <w:spacing w:after="0"/>
        <w:ind w:left="0"/>
        <w:jc w:val="both"/>
      </w:pPr>
      <w:r>
        <w:rPr>
          <w:rFonts w:ascii="Times New Roman"/>
          <w:b w:val="false"/>
          <w:i w:val="false"/>
          <w:color w:val="000000"/>
          <w:sz w:val="28"/>
        </w:rPr>
        <w:t>
      273 "Облыстың мәдениет, мұрағаттар және құжаттама басқармасы" бюджеттік бағдарламалар әкімшісінің атауы мынадай редакцияда жазылсын:</w:t>
      </w:r>
    </w:p>
    <w:bookmarkEnd w:id="631"/>
    <w:bookmarkStart w:name="z633" w:id="632"/>
    <w:p>
      <w:pPr>
        <w:spacing w:after="0"/>
        <w:ind w:left="0"/>
        <w:jc w:val="both"/>
      </w:pPr>
      <w:r>
        <w:rPr>
          <w:rFonts w:ascii="Times New Roman"/>
          <w:b w:val="false"/>
          <w:i w:val="false"/>
          <w:color w:val="000000"/>
          <w:sz w:val="28"/>
        </w:rPr>
        <w:t>
      "273 Облыстың мәдениет, архивтер және құжаттама басқармасы";</w:t>
      </w:r>
    </w:p>
    <w:bookmarkEnd w:id="632"/>
    <w:bookmarkStart w:name="z634" w:id="633"/>
    <w:p>
      <w:pPr>
        <w:spacing w:after="0"/>
        <w:ind w:left="0"/>
        <w:jc w:val="both"/>
      </w:pPr>
      <w:r>
        <w:rPr>
          <w:rFonts w:ascii="Times New Roman"/>
          <w:b w:val="false"/>
          <w:i w:val="false"/>
          <w:color w:val="000000"/>
          <w:sz w:val="28"/>
        </w:rPr>
        <w:t>
      2 "Спорт" функционалдық кіші тобында:</w:t>
      </w:r>
    </w:p>
    <w:bookmarkEnd w:id="633"/>
    <w:bookmarkStart w:name="z635" w:id="634"/>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634"/>
    <w:bookmarkStart w:name="z636" w:id="635"/>
    <w:p>
      <w:pPr>
        <w:spacing w:after="0"/>
        <w:ind w:left="0"/>
        <w:jc w:val="both"/>
      </w:pPr>
      <w:r>
        <w:rPr>
          <w:rFonts w:ascii="Times New Roman"/>
          <w:b w:val="false"/>
          <w:i w:val="false"/>
          <w:color w:val="000000"/>
          <w:sz w:val="28"/>
        </w:rPr>
        <w:t>
      035 "Бұқаралық спортты және спорттың ұлттық түрлерін дамытуды қолдау" бюджеттік бағдарламасы бойынша:</w:t>
      </w:r>
    </w:p>
    <w:bookmarkEnd w:id="635"/>
    <w:bookmarkStart w:name="z637" w:id="636"/>
    <w:p>
      <w:pPr>
        <w:spacing w:after="0"/>
        <w:ind w:left="0"/>
        <w:jc w:val="both"/>
      </w:pPr>
      <w:r>
        <w:rPr>
          <w:rFonts w:ascii="Times New Roman"/>
          <w:b w:val="false"/>
          <w:i w:val="false"/>
          <w:color w:val="000000"/>
          <w:sz w:val="28"/>
        </w:rPr>
        <w:t>
      мынадай мазмұндағы 104 және 105 бюджеттік кіші бағдарламалармен толықтырылсын:</w:t>
      </w:r>
    </w:p>
    <w:bookmarkEnd w:id="636"/>
    <w:bookmarkStart w:name="z638" w:id="637"/>
    <w:p>
      <w:pPr>
        <w:spacing w:after="0"/>
        <w:ind w:left="0"/>
        <w:jc w:val="both"/>
      </w:pPr>
      <w:r>
        <w:rPr>
          <w:rFonts w:ascii="Times New Roman"/>
          <w:b w:val="false"/>
          <w:i w:val="false"/>
          <w:color w:val="000000"/>
          <w:sz w:val="28"/>
        </w:rPr>
        <w:t>
      "104 Алматы қаласы бюджетіне 2017 жылғы Бүкіләлемдік қысқы универсиада шеңберінде спорт объектілерін дамытуға Қазақстан Республикасы Ұлттық қорынан бөлінетін нысаналы трансферт есебінен берілетін нысаналы даму трансферттерi</w:t>
      </w:r>
    </w:p>
    <w:bookmarkEnd w:id="637"/>
    <w:bookmarkStart w:name="z639" w:id="638"/>
    <w:p>
      <w:pPr>
        <w:spacing w:after="0"/>
        <w:ind w:left="0"/>
        <w:jc w:val="both"/>
      </w:pPr>
      <w:r>
        <w:rPr>
          <w:rFonts w:ascii="Times New Roman"/>
          <w:b w:val="false"/>
          <w:i w:val="false"/>
          <w:color w:val="000000"/>
          <w:sz w:val="28"/>
        </w:rPr>
        <w:t>
      105 Алматы қаласы бюджетіне 2017 жылғы Бүкіләлемдік қысқы универсиаданы дайындау және өткізу бойынша іс-шараларды ұйымдастыруға Қазақстан Республикасы Ұлттық қорынан бөлінетін нысаналы трансферт есебінен берілетін ағымдағы нысаналы трансферттер";</w:t>
      </w:r>
    </w:p>
    <w:bookmarkEnd w:id="638"/>
    <w:bookmarkStart w:name="z640" w:id="639"/>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639"/>
    <w:bookmarkStart w:name="z641" w:id="640"/>
    <w:p>
      <w:pPr>
        <w:spacing w:after="0"/>
        <w:ind w:left="0"/>
        <w:jc w:val="both"/>
      </w:pPr>
      <w:r>
        <w:rPr>
          <w:rFonts w:ascii="Times New Roman"/>
          <w:b w:val="false"/>
          <w:i w:val="false"/>
          <w:color w:val="000000"/>
          <w:sz w:val="28"/>
        </w:rPr>
        <w:t>
      067 "Алматы қаласының бюджетіне 2017 жылғы дүниежүзілік қысқы универсиада объектілерін жобалау және салу" бюджеттік бағдарламасы бойынша:</w:t>
      </w:r>
    </w:p>
    <w:bookmarkEnd w:id="640"/>
    <w:bookmarkStart w:name="z642" w:id="641"/>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41"/>
    <w:bookmarkStart w:name="z643" w:id="642"/>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42"/>
    <w:bookmarkStart w:name="z644" w:id="643"/>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643"/>
    <w:bookmarkStart w:name="z645" w:id="644"/>
    <w:p>
      <w:pPr>
        <w:spacing w:after="0"/>
        <w:ind w:left="0"/>
        <w:jc w:val="both"/>
      </w:pPr>
      <w:r>
        <w:rPr>
          <w:rFonts w:ascii="Times New Roman"/>
          <w:b w:val="false"/>
          <w:i w:val="false"/>
          <w:color w:val="000000"/>
          <w:sz w:val="28"/>
        </w:rPr>
        <w:t>
      мынадай мазмұндағы 015 және 032 бюджеттік кіші бағдарламалары бар 009 бюджеттік бағдарламамен толықтырылсын:</w:t>
      </w:r>
    </w:p>
    <w:bookmarkEnd w:id="644"/>
    <w:bookmarkStart w:name="z646" w:id="645"/>
    <w:p>
      <w:pPr>
        <w:spacing w:after="0"/>
        <w:ind w:left="0"/>
        <w:jc w:val="both"/>
      </w:pPr>
      <w:r>
        <w:rPr>
          <w:rFonts w:ascii="Times New Roman"/>
          <w:b w:val="false"/>
          <w:i w:val="false"/>
          <w:color w:val="000000"/>
          <w:sz w:val="28"/>
        </w:rPr>
        <w:t>
      "009 2017 жылғы Бүкіләлемдік қысқы универсиаданы дайындау және өткізу бойынша іс-шаралар</w:t>
      </w:r>
    </w:p>
    <w:bookmarkEnd w:id="645"/>
    <w:bookmarkStart w:name="z647" w:id="646"/>
    <w:p>
      <w:pPr>
        <w:spacing w:after="0"/>
        <w:ind w:left="0"/>
        <w:jc w:val="both"/>
      </w:pPr>
      <w:r>
        <w:rPr>
          <w:rFonts w:ascii="Times New Roman"/>
          <w:b w:val="false"/>
          <w:i w:val="false"/>
          <w:color w:val="000000"/>
          <w:sz w:val="28"/>
        </w:rPr>
        <w:t>
      015 Жергілікті бюджет қаражаты есебінен</w:t>
      </w:r>
    </w:p>
    <w:bookmarkEnd w:id="646"/>
    <w:bookmarkStart w:name="z648" w:id="64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47"/>
    <w:bookmarkStart w:name="z649" w:id="648"/>
    <w:p>
      <w:pPr>
        <w:spacing w:after="0"/>
        <w:ind w:left="0"/>
        <w:jc w:val="both"/>
      </w:pPr>
      <w:r>
        <w:rPr>
          <w:rFonts w:ascii="Times New Roman"/>
          <w:b w:val="false"/>
          <w:i w:val="false"/>
          <w:color w:val="000000"/>
          <w:sz w:val="28"/>
        </w:rPr>
        <w:t>
      03 "Ақпараттық кеңiстiк" функционалдық тобында:</w:t>
      </w:r>
    </w:p>
    <w:bookmarkEnd w:id="648"/>
    <w:bookmarkStart w:name="z650" w:id="649"/>
    <w:p>
      <w:pPr>
        <w:spacing w:after="0"/>
        <w:ind w:left="0"/>
        <w:jc w:val="both"/>
      </w:pPr>
      <w:r>
        <w:rPr>
          <w:rFonts w:ascii="Times New Roman"/>
          <w:b w:val="false"/>
          <w:i w:val="false"/>
          <w:color w:val="000000"/>
          <w:sz w:val="28"/>
        </w:rPr>
        <w:t>
      259 "Облыстың мұрағаттар және құжаттама басқармасы" бюджеттік бағдарламалар әкімшісінің атауы мынадай редакцияда жазылсын:</w:t>
      </w:r>
    </w:p>
    <w:bookmarkEnd w:id="649"/>
    <w:bookmarkStart w:name="z651" w:id="650"/>
    <w:p>
      <w:pPr>
        <w:spacing w:after="0"/>
        <w:ind w:left="0"/>
        <w:jc w:val="both"/>
      </w:pPr>
      <w:r>
        <w:rPr>
          <w:rFonts w:ascii="Times New Roman"/>
          <w:b w:val="false"/>
          <w:i w:val="false"/>
          <w:color w:val="000000"/>
          <w:sz w:val="28"/>
        </w:rPr>
        <w:t>
      "259 Облыстың архивтер және құжаттама басқармасы";</w:t>
      </w:r>
    </w:p>
    <w:bookmarkEnd w:id="650"/>
    <w:bookmarkStart w:name="z652" w:id="651"/>
    <w:p>
      <w:pPr>
        <w:spacing w:after="0"/>
        <w:ind w:left="0"/>
        <w:jc w:val="both"/>
      </w:pPr>
      <w:r>
        <w:rPr>
          <w:rFonts w:ascii="Times New Roman"/>
          <w:b w:val="false"/>
          <w:i w:val="false"/>
          <w:color w:val="000000"/>
          <w:sz w:val="28"/>
        </w:rPr>
        <w:t>
      001 "Жергілікті деңгейде мұрағат ісін басқару жөніндегі мемлекеттік саясатты іске асыру жөніндегі қызметтер" бюджеттік бағдарлама атауы мынадай редакцияда жазылсын:</w:t>
      </w:r>
    </w:p>
    <w:bookmarkEnd w:id="651"/>
    <w:bookmarkStart w:name="z653" w:id="652"/>
    <w:p>
      <w:pPr>
        <w:spacing w:after="0"/>
        <w:ind w:left="0"/>
        <w:jc w:val="both"/>
      </w:pPr>
      <w:r>
        <w:rPr>
          <w:rFonts w:ascii="Times New Roman"/>
          <w:b w:val="false"/>
          <w:i w:val="false"/>
          <w:color w:val="000000"/>
          <w:sz w:val="28"/>
        </w:rPr>
        <w:t>
      "001 Жергілікті деңгейде архив ісін басқару жөніндегі мемлекеттік саясатты іске асыру жөніндегі қызметтер";</w:t>
      </w:r>
    </w:p>
    <w:bookmarkEnd w:id="652"/>
    <w:bookmarkStart w:name="z654" w:id="653"/>
    <w:p>
      <w:pPr>
        <w:spacing w:after="0"/>
        <w:ind w:left="0"/>
        <w:jc w:val="both"/>
      </w:pPr>
      <w:r>
        <w:rPr>
          <w:rFonts w:ascii="Times New Roman"/>
          <w:b w:val="false"/>
          <w:i w:val="false"/>
          <w:color w:val="000000"/>
          <w:sz w:val="28"/>
        </w:rPr>
        <w:t>
      002 "Мұрағат қорының сақталуын қамтамасыз ету" бюджеттік бағдарлама атауы мынадай редакцияда жазылсын:</w:t>
      </w:r>
    </w:p>
    <w:bookmarkEnd w:id="653"/>
    <w:bookmarkStart w:name="z655" w:id="654"/>
    <w:p>
      <w:pPr>
        <w:spacing w:after="0"/>
        <w:ind w:left="0"/>
        <w:jc w:val="both"/>
      </w:pPr>
      <w:r>
        <w:rPr>
          <w:rFonts w:ascii="Times New Roman"/>
          <w:b w:val="false"/>
          <w:i w:val="false"/>
          <w:color w:val="000000"/>
          <w:sz w:val="28"/>
        </w:rPr>
        <w:t>
      "002 Архив қорының сақталуын қамтамасыз ету";</w:t>
      </w:r>
    </w:p>
    <w:bookmarkEnd w:id="654"/>
    <w:bookmarkStart w:name="z656" w:id="655"/>
    <w:p>
      <w:pPr>
        <w:spacing w:after="0"/>
        <w:ind w:left="0"/>
        <w:jc w:val="both"/>
      </w:pPr>
      <w:r>
        <w:rPr>
          <w:rFonts w:ascii="Times New Roman"/>
          <w:b w:val="false"/>
          <w:i w:val="false"/>
          <w:color w:val="000000"/>
          <w:sz w:val="28"/>
        </w:rPr>
        <w:t>
      273 "Облыстың мәдениет, мұрағаттар және құжаттама басқармасы" бюджеттік бағдарламалар әкімшісінің атауы мынадай редакцияда жазылсын:</w:t>
      </w:r>
    </w:p>
    <w:bookmarkEnd w:id="655"/>
    <w:bookmarkStart w:name="z657" w:id="656"/>
    <w:p>
      <w:pPr>
        <w:spacing w:after="0"/>
        <w:ind w:left="0"/>
        <w:jc w:val="both"/>
      </w:pPr>
      <w:r>
        <w:rPr>
          <w:rFonts w:ascii="Times New Roman"/>
          <w:b w:val="false"/>
          <w:i w:val="false"/>
          <w:color w:val="000000"/>
          <w:sz w:val="28"/>
        </w:rPr>
        <w:t>
      "273 Облыстың мәдениет, архивтер және құжаттама басқармасы";</w:t>
      </w:r>
    </w:p>
    <w:bookmarkEnd w:id="656"/>
    <w:bookmarkStart w:name="z658" w:id="657"/>
    <w:p>
      <w:pPr>
        <w:spacing w:after="0"/>
        <w:ind w:left="0"/>
        <w:jc w:val="both"/>
      </w:pPr>
      <w:r>
        <w:rPr>
          <w:rFonts w:ascii="Times New Roman"/>
          <w:b w:val="false"/>
          <w:i w:val="false"/>
          <w:color w:val="000000"/>
          <w:sz w:val="28"/>
        </w:rPr>
        <w:t>
      010 "Мұрағат қорының сақталуын қамтамасыз ету" бюджеттік бағдарлама атауы мынадай редакцияда жазылсын:</w:t>
      </w:r>
    </w:p>
    <w:bookmarkEnd w:id="657"/>
    <w:bookmarkStart w:name="z659" w:id="658"/>
    <w:p>
      <w:pPr>
        <w:spacing w:after="0"/>
        <w:ind w:left="0"/>
        <w:jc w:val="both"/>
      </w:pPr>
      <w:r>
        <w:rPr>
          <w:rFonts w:ascii="Times New Roman"/>
          <w:b w:val="false"/>
          <w:i w:val="false"/>
          <w:color w:val="000000"/>
          <w:sz w:val="28"/>
        </w:rPr>
        <w:t>
      "010 Архив қорының сақталуын қамтамасыз ету";</w:t>
      </w:r>
    </w:p>
    <w:bookmarkEnd w:id="658"/>
    <w:bookmarkStart w:name="z660" w:id="659"/>
    <w:p>
      <w:pPr>
        <w:spacing w:after="0"/>
        <w:ind w:left="0"/>
        <w:jc w:val="both"/>
      </w:pPr>
      <w:r>
        <w:rPr>
          <w:rFonts w:ascii="Times New Roman"/>
          <w:b w:val="false"/>
          <w:i w:val="false"/>
          <w:color w:val="000000"/>
          <w:sz w:val="28"/>
        </w:rPr>
        <w:t>
      734 "Облыстың тілдерді дамыту, мұрағаттар мен құжаттама басқармасы" бюджеттік бағдарламалар әкімшісінің атауы мынадай редакцияда жазылсын:</w:t>
      </w:r>
    </w:p>
    <w:bookmarkEnd w:id="659"/>
    <w:bookmarkStart w:name="z661" w:id="660"/>
    <w:p>
      <w:pPr>
        <w:spacing w:after="0"/>
        <w:ind w:left="0"/>
        <w:jc w:val="both"/>
      </w:pPr>
      <w:r>
        <w:rPr>
          <w:rFonts w:ascii="Times New Roman"/>
          <w:b w:val="false"/>
          <w:i w:val="false"/>
          <w:color w:val="000000"/>
          <w:sz w:val="28"/>
        </w:rPr>
        <w:t>
      "734 Облыстың тілдерді дамыту, архивтер мен құжаттама басқармасы";</w:t>
      </w:r>
    </w:p>
    <w:bookmarkEnd w:id="660"/>
    <w:bookmarkStart w:name="z662" w:id="661"/>
    <w:p>
      <w:pPr>
        <w:spacing w:after="0"/>
        <w:ind w:left="0"/>
        <w:jc w:val="both"/>
      </w:pPr>
      <w:r>
        <w:rPr>
          <w:rFonts w:ascii="Times New Roman"/>
          <w:b w:val="false"/>
          <w:i w:val="false"/>
          <w:color w:val="000000"/>
          <w:sz w:val="28"/>
        </w:rPr>
        <w:t>
      001 "Жергілікті деңгейде тілдерді дамыту саласындағы, мұрағат ісін басқару жөніндегі мемлекеттік саясатты іске асыру жөніндегі қызметтер" бюджеттік бағдарлама атауы мынадай редакцияда жазылсын:</w:t>
      </w:r>
    </w:p>
    <w:bookmarkEnd w:id="661"/>
    <w:bookmarkStart w:name="z663" w:id="662"/>
    <w:p>
      <w:pPr>
        <w:spacing w:after="0"/>
        <w:ind w:left="0"/>
        <w:jc w:val="both"/>
      </w:pPr>
      <w:r>
        <w:rPr>
          <w:rFonts w:ascii="Times New Roman"/>
          <w:b w:val="false"/>
          <w:i w:val="false"/>
          <w:color w:val="000000"/>
          <w:sz w:val="28"/>
        </w:rPr>
        <w:t>
      "001 Жергілікті деңгейде тілдерді дамыту саласындағы, архив ісін басқару жөніндегі мемлекеттік саясатты іске асыру жөніндегі қызметтер";</w:t>
      </w:r>
    </w:p>
    <w:bookmarkEnd w:id="662"/>
    <w:bookmarkStart w:name="z664" w:id="663"/>
    <w:p>
      <w:pPr>
        <w:spacing w:after="0"/>
        <w:ind w:left="0"/>
        <w:jc w:val="both"/>
      </w:pPr>
      <w:r>
        <w:rPr>
          <w:rFonts w:ascii="Times New Roman"/>
          <w:b w:val="false"/>
          <w:i w:val="false"/>
          <w:color w:val="000000"/>
          <w:sz w:val="28"/>
        </w:rPr>
        <w:t>
      003 "Мұрағат қорының сақталуын қамтамасыз ету" бюджеттік бағдарлама атауы мынадай редакцияда жазылсын:</w:t>
      </w:r>
    </w:p>
    <w:bookmarkEnd w:id="663"/>
    <w:bookmarkStart w:name="z665" w:id="664"/>
    <w:p>
      <w:pPr>
        <w:spacing w:after="0"/>
        <w:ind w:left="0"/>
        <w:jc w:val="both"/>
      </w:pPr>
      <w:r>
        <w:rPr>
          <w:rFonts w:ascii="Times New Roman"/>
          <w:b w:val="false"/>
          <w:i w:val="false"/>
          <w:color w:val="000000"/>
          <w:sz w:val="28"/>
        </w:rPr>
        <w:t>
      "003 Архив қорының сақталуын қамтамасыз ету";</w:t>
      </w:r>
    </w:p>
    <w:bookmarkEnd w:id="664"/>
    <w:bookmarkStart w:name="z666" w:id="665"/>
    <w:p>
      <w:pPr>
        <w:spacing w:after="0"/>
        <w:ind w:left="0"/>
        <w:jc w:val="both"/>
      </w:pPr>
      <w:r>
        <w:rPr>
          <w:rFonts w:ascii="Times New Roman"/>
          <w:b w:val="false"/>
          <w:i w:val="false"/>
          <w:color w:val="000000"/>
          <w:sz w:val="28"/>
        </w:rPr>
        <w:t>
      09 "Мәдениет, спорт, туризм және ақпараттық кеңiстiктi ұйымдастыру жөнiндегi өзге де қызметтер" функционалдық тобында:</w:t>
      </w:r>
    </w:p>
    <w:bookmarkEnd w:id="665"/>
    <w:bookmarkStart w:name="z667" w:id="666"/>
    <w:p>
      <w:pPr>
        <w:spacing w:after="0"/>
        <w:ind w:left="0"/>
        <w:jc w:val="both"/>
      </w:pPr>
      <w:r>
        <w:rPr>
          <w:rFonts w:ascii="Times New Roman"/>
          <w:b w:val="false"/>
          <w:i w:val="false"/>
          <w:color w:val="000000"/>
          <w:sz w:val="28"/>
        </w:rPr>
        <w:t>
      273 "Облыстың мәдениет, мұрағаттар және құжаттама басқармасы" бюджеттік бағдарламалар әкімшісінің атауы мынадай редакцияда жазылсын:</w:t>
      </w:r>
    </w:p>
    <w:bookmarkEnd w:id="666"/>
    <w:bookmarkStart w:name="z668" w:id="667"/>
    <w:p>
      <w:pPr>
        <w:spacing w:after="0"/>
        <w:ind w:left="0"/>
        <w:jc w:val="both"/>
      </w:pPr>
      <w:r>
        <w:rPr>
          <w:rFonts w:ascii="Times New Roman"/>
          <w:b w:val="false"/>
          <w:i w:val="false"/>
          <w:color w:val="000000"/>
          <w:sz w:val="28"/>
        </w:rPr>
        <w:t>
      "273 Облыстың мәдениет, архивтер және құжаттама басқармасы";</w:t>
      </w:r>
    </w:p>
    <w:bookmarkEnd w:id="667"/>
    <w:bookmarkStart w:name="z669" w:id="668"/>
    <w:p>
      <w:pPr>
        <w:spacing w:after="0"/>
        <w:ind w:left="0"/>
        <w:jc w:val="both"/>
      </w:pPr>
      <w:r>
        <w:rPr>
          <w:rFonts w:ascii="Times New Roman"/>
          <w:b w:val="false"/>
          <w:i w:val="false"/>
          <w:color w:val="000000"/>
          <w:sz w:val="28"/>
        </w:rPr>
        <w:t>
      001 "Жергiлiктi деңгейде мәдениет және мұрағат ісін басқару саласындағы мемлекеттік саясатты іске асыру жөніндегі қызметтер" бюджеттік бағдарлама атауы мынадай редакцияда жазылсын:</w:t>
      </w:r>
    </w:p>
    <w:bookmarkEnd w:id="668"/>
    <w:bookmarkStart w:name="z670" w:id="669"/>
    <w:p>
      <w:pPr>
        <w:spacing w:after="0"/>
        <w:ind w:left="0"/>
        <w:jc w:val="both"/>
      </w:pPr>
      <w:r>
        <w:rPr>
          <w:rFonts w:ascii="Times New Roman"/>
          <w:b w:val="false"/>
          <w:i w:val="false"/>
          <w:color w:val="000000"/>
          <w:sz w:val="28"/>
        </w:rPr>
        <w:t>
      "001 Жергiлiктi деңгейде мәдениет және архив ісін басқару саласындағы мемлекеттік саясатты іске асыру жөніндегі қызметтер";</w:t>
      </w:r>
    </w:p>
    <w:bookmarkEnd w:id="669"/>
    <w:bookmarkStart w:name="z671" w:id="670"/>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670"/>
    <w:bookmarkStart w:name="z672" w:id="671"/>
    <w:p>
      <w:pPr>
        <w:spacing w:after="0"/>
        <w:ind w:left="0"/>
        <w:jc w:val="both"/>
      </w:pPr>
      <w:r>
        <w:rPr>
          <w:rFonts w:ascii="Times New Roman"/>
          <w:b w:val="false"/>
          <w:i w:val="false"/>
          <w:color w:val="000000"/>
          <w:sz w:val="28"/>
        </w:rPr>
        <w:t>
      1 "Отын және энергетика" функционалдық кіші тобында:</w:t>
      </w:r>
    </w:p>
    <w:bookmarkEnd w:id="671"/>
    <w:bookmarkStart w:name="z673" w:id="672"/>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672"/>
    <w:bookmarkStart w:name="z674" w:id="673"/>
    <w:p>
      <w:pPr>
        <w:spacing w:after="0"/>
        <w:ind w:left="0"/>
        <w:jc w:val="both"/>
      </w:pPr>
      <w:r>
        <w:rPr>
          <w:rFonts w:ascii="Times New Roman"/>
          <w:b w:val="false"/>
          <w:i w:val="false"/>
          <w:color w:val="000000"/>
          <w:sz w:val="28"/>
        </w:rPr>
        <w:t>
      036 "Атомдық және энергетикалық жобаларды дамыту" бюджеттік бағдарламасы бойынша:</w:t>
      </w:r>
    </w:p>
    <w:bookmarkEnd w:id="673"/>
    <w:bookmarkStart w:name="z675" w:id="674"/>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674"/>
    <w:bookmarkStart w:name="z676" w:id="675"/>
    <w:p>
      <w:pPr>
        <w:spacing w:after="0"/>
        <w:ind w:left="0"/>
        <w:jc w:val="both"/>
      </w:pPr>
      <w:r>
        <w:rPr>
          <w:rFonts w:ascii="Times New Roman"/>
          <w:b w:val="false"/>
          <w:i w:val="false"/>
          <w:color w:val="000000"/>
          <w:sz w:val="28"/>
        </w:rPr>
        <w:t>
      "106 Қазақстандық ҚТМ токамак материалтану стендтік кешенін салу";</w:t>
      </w:r>
    </w:p>
    <w:bookmarkEnd w:id="675"/>
    <w:bookmarkStart w:name="z677" w:id="676"/>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676"/>
    <w:bookmarkStart w:name="z678" w:id="677"/>
    <w:p>
      <w:pPr>
        <w:spacing w:after="0"/>
        <w:ind w:left="0"/>
        <w:jc w:val="both"/>
      </w:pPr>
      <w:r>
        <w:rPr>
          <w:rFonts w:ascii="Times New Roman"/>
          <w:b w:val="false"/>
          <w:i w:val="false"/>
          <w:color w:val="000000"/>
          <w:sz w:val="28"/>
        </w:rPr>
        <w:t>
      089 "Жер қойнауын ұтымды және кешенді пайдалануды және Қазақстан Республикасы аумағының геологиялық зерттелуін арттыру" бюджеттік бағдарламасы бойынша:</w:t>
      </w:r>
    </w:p>
    <w:bookmarkEnd w:id="677"/>
    <w:bookmarkStart w:name="z679" w:id="678"/>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678"/>
    <w:bookmarkStart w:name="z680" w:id="679"/>
    <w:p>
      <w:pPr>
        <w:spacing w:after="0"/>
        <w:ind w:left="0"/>
        <w:jc w:val="both"/>
      </w:pPr>
      <w:r>
        <w:rPr>
          <w:rFonts w:ascii="Times New Roman"/>
          <w:b w:val="false"/>
          <w:i w:val="false"/>
          <w:color w:val="000000"/>
          <w:sz w:val="28"/>
        </w:rPr>
        <w:t>
      "106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w:t>
      </w:r>
    </w:p>
    <w:bookmarkEnd w:id="679"/>
    <w:bookmarkStart w:name="z681" w:id="680"/>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680"/>
    <w:bookmarkStart w:name="z682" w:id="681"/>
    <w:p>
      <w:pPr>
        <w:spacing w:after="0"/>
        <w:ind w:left="0"/>
        <w:jc w:val="both"/>
      </w:pPr>
      <w:r>
        <w:rPr>
          <w:rFonts w:ascii="Times New Roman"/>
          <w:b w:val="false"/>
          <w:i w:val="false"/>
          <w:color w:val="000000"/>
          <w:sz w:val="28"/>
        </w:rPr>
        <w:t>
      1 "Ауыл шаруашылығы" функционалдық кіші тобында:</w:t>
      </w:r>
    </w:p>
    <w:bookmarkEnd w:id="681"/>
    <w:bookmarkStart w:name="z683" w:id="682"/>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682"/>
    <w:bookmarkStart w:name="z684" w:id="683"/>
    <w:p>
      <w:pPr>
        <w:spacing w:after="0"/>
        <w:ind w:left="0"/>
        <w:jc w:val="both"/>
      </w:pPr>
      <w:r>
        <w:rPr>
          <w:rFonts w:ascii="Times New Roman"/>
          <w:b w:val="false"/>
          <w:i w:val="false"/>
          <w:color w:val="000000"/>
          <w:sz w:val="28"/>
        </w:rPr>
        <w:t>
      250 "Қаржылық көрсетілетін қызметтердің қолжетімділігін арттыру" бюджеттік бағдарламасы бойынша:</w:t>
      </w:r>
    </w:p>
    <w:bookmarkEnd w:id="683"/>
    <w:bookmarkStart w:name="z685" w:id="684"/>
    <w:p>
      <w:pPr>
        <w:spacing w:after="0"/>
        <w:ind w:left="0"/>
        <w:jc w:val="both"/>
      </w:pPr>
      <w:r>
        <w:rPr>
          <w:rFonts w:ascii="Times New Roman"/>
          <w:b w:val="false"/>
          <w:i w:val="false"/>
          <w:color w:val="000000"/>
          <w:sz w:val="28"/>
        </w:rPr>
        <w:t>
      мынадай мазмұндағы 105 және 106 бюджеттік кіші бағдарламалармен толықтырылсын:</w:t>
      </w:r>
    </w:p>
    <w:bookmarkEnd w:id="684"/>
    <w:bookmarkStart w:name="z686" w:id="685"/>
    <w:p>
      <w:pPr>
        <w:spacing w:after="0"/>
        <w:ind w:left="0"/>
        <w:jc w:val="both"/>
      </w:pPr>
      <w:r>
        <w:rPr>
          <w:rFonts w:ascii="Times New Roman"/>
          <w:b w:val="false"/>
          <w:i w:val="false"/>
          <w:color w:val="000000"/>
          <w:sz w:val="28"/>
        </w:rPr>
        <w:t>
      "105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w:t>
      </w:r>
    </w:p>
    <w:bookmarkEnd w:id="685"/>
    <w:bookmarkStart w:name="z687" w:id="686"/>
    <w:p>
      <w:pPr>
        <w:spacing w:after="0"/>
        <w:ind w:left="0"/>
        <w:jc w:val="both"/>
      </w:pPr>
      <w:r>
        <w:rPr>
          <w:rFonts w:ascii="Times New Roman"/>
          <w:b w:val="false"/>
          <w:i w:val="false"/>
          <w:color w:val="000000"/>
          <w:sz w:val="28"/>
        </w:rPr>
        <w:t>
      106 Облыстық бюджеттерге, Астана және Алматы қалаларының бюджеттеріне кредиттер, сондай-ақ технологиялық жабдықтың және ауыл шаруашылығы техникасының лизингі бойынша сыйақы мөлшерлемелерін субсидиялауға берілетін ағымдағы нысаналы трансферттер";</w:t>
      </w:r>
    </w:p>
    <w:bookmarkEnd w:id="686"/>
    <w:bookmarkStart w:name="z688" w:id="687"/>
    <w:p>
      <w:pPr>
        <w:spacing w:after="0"/>
        <w:ind w:left="0"/>
        <w:jc w:val="both"/>
      </w:pPr>
      <w:r>
        <w:rPr>
          <w:rFonts w:ascii="Times New Roman"/>
          <w:b w:val="false"/>
          <w:i w:val="false"/>
          <w:color w:val="000000"/>
          <w:sz w:val="28"/>
        </w:rPr>
        <w:t>
      мынадай мазмұндағы 032 бюджеттік кіші бағдарламасы бар 257 және 258 бюджеттік бағдарламалармен толықтырылсын:</w:t>
      </w:r>
    </w:p>
    <w:bookmarkEnd w:id="687"/>
    <w:bookmarkStart w:name="z689" w:id="688"/>
    <w:p>
      <w:pPr>
        <w:spacing w:after="0"/>
        <w:ind w:left="0"/>
        <w:jc w:val="both"/>
      </w:pPr>
      <w:r>
        <w:rPr>
          <w:rFonts w:ascii="Times New Roman"/>
          <w:b w:val="false"/>
          <w:i w:val="false"/>
          <w:color w:val="000000"/>
          <w:sz w:val="28"/>
        </w:rPr>
        <w:t>
      "257 Қазақстандық-Венгерлік тікелей инвестициялардың инвестициялық қорын қаржыландыру үшін "ҚазАгро" ұлттық басқарушы холдингі" АҚ жарғылық капиталын ұлғайту</w:t>
      </w:r>
    </w:p>
    <w:bookmarkEnd w:id="688"/>
    <w:bookmarkStart w:name="z690" w:id="68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89"/>
    <w:bookmarkStart w:name="z691" w:id="690"/>
    <w:p>
      <w:pPr>
        <w:spacing w:after="0"/>
        <w:ind w:left="0"/>
        <w:jc w:val="both"/>
      </w:pPr>
      <w:r>
        <w:rPr>
          <w:rFonts w:ascii="Times New Roman"/>
          <w:b w:val="false"/>
          <w:i w:val="false"/>
          <w:color w:val="000000"/>
          <w:sz w:val="28"/>
        </w:rPr>
        <w:t>
      258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bookmarkEnd w:id="690"/>
    <w:bookmarkStart w:name="z692" w:id="69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91"/>
    <w:bookmarkStart w:name="z693" w:id="692"/>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692"/>
    <w:bookmarkStart w:name="z694" w:id="693"/>
    <w:p>
      <w:pPr>
        <w:spacing w:after="0"/>
        <w:ind w:left="0"/>
        <w:jc w:val="both"/>
      </w:pPr>
      <w:r>
        <w:rPr>
          <w:rFonts w:ascii="Times New Roman"/>
          <w:b w:val="false"/>
          <w:i w:val="false"/>
          <w:color w:val="000000"/>
          <w:sz w:val="28"/>
        </w:rPr>
        <w:t>
      мынадай мазмұндағы 011 және 015 бюджеттік кіші бағдарламалары бар 055 және 056 бюджеттік бағдарламалармен толықтырылсын:</w:t>
      </w:r>
    </w:p>
    <w:bookmarkEnd w:id="693"/>
    <w:bookmarkStart w:name="z695" w:id="694"/>
    <w:p>
      <w:pPr>
        <w:spacing w:after="0"/>
        <w:ind w:left="0"/>
        <w:jc w:val="both"/>
      </w:pPr>
      <w:r>
        <w:rPr>
          <w:rFonts w:ascii="Times New Roman"/>
          <w:b w:val="false"/>
          <w:i w:val="false"/>
          <w:color w:val="000000"/>
          <w:sz w:val="28"/>
        </w:rPr>
        <w:t>
      "055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694"/>
    <w:bookmarkStart w:name="z696" w:id="69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95"/>
    <w:bookmarkStart w:name="z697" w:id="696"/>
    <w:p>
      <w:pPr>
        <w:spacing w:after="0"/>
        <w:ind w:left="0"/>
        <w:jc w:val="both"/>
      </w:pPr>
      <w:r>
        <w:rPr>
          <w:rFonts w:ascii="Times New Roman"/>
          <w:b w:val="false"/>
          <w:i w:val="false"/>
          <w:color w:val="000000"/>
          <w:sz w:val="28"/>
        </w:rPr>
        <w:t>
      015 Жергілікті бюджет қаражаты есебінен</w:t>
      </w:r>
    </w:p>
    <w:bookmarkEnd w:id="696"/>
    <w:bookmarkStart w:name="z698" w:id="697"/>
    <w:p>
      <w:pPr>
        <w:spacing w:after="0"/>
        <w:ind w:left="0"/>
        <w:jc w:val="both"/>
      </w:pPr>
      <w:r>
        <w:rPr>
          <w:rFonts w:ascii="Times New Roman"/>
          <w:b w:val="false"/>
          <w:i w:val="false"/>
          <w:color w:val="000000"/>
          <w:sz w:val="28"/>
        </w:rPr>
        <w:t>
      056 Кредиттер, сондай-ақ технологиялық жабдықтың және ауыл шаруашылығы техникасының лизингі бойынша сыйақы мөлшерлемелерін  субсидиялау</w:t>
      </w:r>
    </w:p>
    <w:bookmarkEnd w:id="697"/>
    <w:bookmarkStart w:name="z699" w:id="69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98"/>
    <w:bookmarkStart w:name="z700" w:id="699"/>
    <w:p>
      <w:pPr>
        <w:spacing w:after="0"/>
        <w:ind w:left="0"/>
        <w:jc w:val="both"/>
      </w:pPr>
      <w:r>
        <w:rPr>
          <w:rFonts w:ascii="Times New Roman"/>
          <w:b w:val="false"/>
          <w:i w:val="false"/>
          <w:color w:val="000000"/>
          <w:sz w:val="28"/>
        </w:rPr>
        <w:t>
      015 Жергілікті бюджет қаражаты есебінен";</w:t>
      </w:r>
    </w:p>
    <w:bookmarkEnd w:id="699"/>
    <w:bookmarkStart w:name="z701" w:id="700"/>
    <w:p>
      <w:pPr>
        <w:spacing w:after="0"/>
        <w:ind w:left="0"/>
        <w:jc w:val="both"/>
      </w:pP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 әкімшісі бойынша:</w:t>
      </w:r>
    </w:p>
    <w:bookmarkEnd w:id="700"/>
    <w:bookmarkStart w:name="z702" w:id="701"/>
    <w:p>
      <w:pPr>
        <w:spacing w:after="0"/>
        <w:ind w:left="0"/>
        <w:jc w:val="both"/>
      </w:pPr>
      <w:r>
        <w:rPr>
          <w:rFonts w:ascii="Times New Roman"/>
          <w:b w:val="false"/>
          <w:i w:val="false"/>
          <w:color w:val="000000"/>
          <w:sz w:val="28"/>
        </w:rPr>
        <w:t>
      мынадай мазмұндағы 011 және 015 бюджеттік кіші бағдарламалары бар 055 және 056 бюджеттік бағдарламалармен толықтырылсын:</w:t>
      </w:r>
    </w:p>
    <w:bookmarkEnd w:id="701"/>
    <w:bookmarkStart w:name="z703" w:id="702"/>
    <w:p>
      <w:pPr>
        <w:spacing w:after="0"/>
        <w:ind w:left="0"/>
        <w:jc w:val="both"/>
      </w:pPr>
      <w:r>
        <w:rPr>
          <w:rFonts w:ascii="Times New Roman"/>
          <w:b w:val="false"/>
          <w:i w:val="false"/>
          <w:color w:val="000000"/>
          <w:sz w:val="28"/>
        </w:rPr>
        <w:t>
      "055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702"/>
    <w:bookmarkStart w:name="z704" w:id="70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03"/>
    <w:bookmarkStart w:name="z705" w:id="704"/>
    <w:p>
      <w:pPr>
        <w:spacing w:after="0"/>
        <w:ind w:left="0"/>
        <w:jc w:val="both"/>
      </w:pPr>
      <w:r>
        <w:rPr>
          <w:rFonts w:ascii="Times New Roman"/>
          <w:b w:val="false"/>
          <w:i w:val="false"/>
          <w:color w:val="000000"/>
          <w:sz w:val="28"/>
        </w:rPr>
        <w:t>
      015 Жергілікті бюджет қаражаты есебінен</w:t>
      </w:r>
    </w:p>
    <w:bookmarkEnd w:id="704"/>
    <w:bookmarkStart w:name="z706" w:id="705"/>
    <w:p>
      <w:pPr>
        <w:spacing w:after="0"/>
        <w:ind w:left="0"/>
        <w:jc w:val="both"/>
      </w:pPr>
      <w:r>
        <w:rPr>
          <w:rFonts w:ascii="Times New Roman"/>
          <w:b w:val="false"/>
          <w:i w:val="false"/>
          <w:color w:val="000000"/>
          <w:sz w:val="28"/>
        </w:rPr>
        <w:t>
      056 Кредиттер, сондай-ақ технологиялық жабдықтың және ауыл шаруашылығы техникасының лизингі бойынша сыйақы мөлшерлемелерін субсидиялау</w:t>
      </w:r>
    </w:p>
    <w:bookmarkEnd w:id="705"/>
    <w:bookmarkStart w:name="z707" w:id="70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06"/>
    <w:bookmarkStart w:name="z708" w:id="707"/>
    <w:p>
      <w:pPr>
        <w:spacing w:after="0"/>
        <w:ind w:left="0"/>
        <w:jc w:val="both"/>
      </w:pPr>
      <w:r>
        <w:rPr>
          <w:rFonts w:ascii="Times New Roman"/>
          <w:b w:val="false"/>
          <w:i w:val="false"/>
          <w:color w:val="000000"/>
          <w:sz w:val="28"/>
        </w:rPr>
        <w:t>
      015 Жергілікті бюджет қаражаты есебінен";</w:t>
      </w:r>
    </w:p>
    <w:bookmarkEnd w:id="707"/>
    <w:bookmarkStart w:name="z709" w:id="708"/>
    <w:p>
      <w:pPr>
        <w:spacing w:after="0"/>
        <w:ind w:left="0"/>
        <w:jc w:val="both"/>
      </w:pPr>
      <w:r>
        <w:rPr>
          <w:rFonts w:ascii="Times New Roman"/>
          <w:b w:val="false"/>
          <w:i w:val="false"/>
          <w:color w:val="000000"/>
          <w:sz w:val="28"/>
        </w:rPr>
        <w:t>
      5 "Қоршаған ортаны қорғау" функционалдық кіші тобында:</w:t>
      </w:r>
    </w:p>
    <w:bookmarkEnd w:id="708"/>
    <w:bookmarkStart w:name="z710" w:id="709"/>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709"/>
    <w:bookmarkStart w:name="z711" w:id="710"/>
    <w:p>
      <w:pPr>
        <w:spacing w:after="0"/>
        <w:ind w:left="0"/>
        <w:jc w:val="both"/>
      </w:pPr>
      <w:r>
        <w:rPr>
          <w:rFonts w:ascii="Times New Roman"/>
          <w:b w:val="false"/>
          <w:i w:val="false"/>
          <w:color w:val="000000"/>
          <w:sz w:val="28"/>
        </w:rPr>
        <w:t>
      037 "Қоршаған ортаның сапасын тұрақтандыру және жақсарту" бюджеттік бағдарламасы бойынша:</w:t>
      </w:r>
    </w:p>
    <w:bookmarkEnd w:id="710"/>
    <w:bookmarkStart w:name="z712" w:id="711"/>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711"/>
    <w:bookmarkStart w:name="z713" w:id="712"/>
    <w:p>
      <w:pPr>
        <w:spacing w:after="0"/>
        <w:ind w:left="0"/>
        <w:jc w:val="both"/>
      </w:pPr>
      <w:r>
        <w:rPr>
          <w:rFonts w:ascii="Times New Roman"/>
          <w:b w:val="false"/>
          <w:i w:val="false"/>
          <w:color w:val="000000"/>
          <w:sz w:val="28"/>
        </w:rPr>
        <w:t>
      "103 Табиғи және техногенді ластануларды жою";</w:t>
      </w:r>
    </w:p>
    <w:bookmarkEnd w:id="712"/>
    <w:bookmarkStart w:name="z714" w:id="713"/>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713"/>
    <w:bookmarkStart w:name="z715" w:id="714"/>
    <w:p>
      <w:pPr>
        <w:spacing w:after="0"/>
        <w:ind w:left="0"/>
        <w:jc w:val="both"/>
      </w:pPr>
      <w:r>
        <w:rPr>
          <w:rFonts w:ascii="Times New Roman"/>
          <w:b w:val="false"/>
          <w:i w:val="false"/>
          <w:color w:val="000000"/>
          <w:sz w:val="28"/>
        </w:rPr>
        <w:t>
      1 "Өнеркәсiп" функционалдық кіші тобында:</w:t>
      </w:r>
    </w:p>
    <w:bookmarkEnd w:id="714"/>
    <w:bookmarkStart w:name="z716" w:id="715"/>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15"/>
    <w:bookmarkStart w:name="z717" w:id="716"/>
    <w:p>
      <w:pPr>
        <w:spacing w:after="0"/>
        <w:ind w:left="0"/>
        <w:jc w:val="both"/>
      </w:pPr>
      <w:r>
        <w:rPr>
          <w:rFonts w:ascii="Times New Roman"/>
          <w:b w:val="false"/>
          <w:i w:val="false"/>
          <w:color w:val="000000"/>
          <w:sz w:val="28"/>
        </w:rPr>
        <w:t>
      090 "Өнеркәсіп салаларының дамуына жәрдемдесу және өнеркәсіптік қауіпсіздікті қамтамасыз ету" бюджеттік бағдарламасы бойынша:</w:t>
      </w:r>
    </w:p>
    <w:bookmarkEnd w:id="716"/>
    <w:bookmarkStart w:name="z718" w:id="717"/>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717"/>
    <w:bookmarkStart w:name="z719" w:id="718"/>
    <w:p>
      <w:pPr>
        <w:spacing w:after="0"/>
        <w:ind w:left="0"/>
        <w:jc w:val="both"/>
      </w:pPr>
      <w:r>
        <w:rPr>
          <w:rFonts w:ascii="Times New Roman"/>
          <w:b w:val="false"/>
          <w:i w:val="false"/>
          <w:color w:val="000000"/>
          <w:sz w:val="28"/>
        </w:rPr>
        <w:t>
      "106 Облыстық бюджеттерге, Астана және Алматы қалаларының бюджеттеріне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берілетін ағымдағы нысаналы трансферттер";</w:t>
      </w:r>
    </w:p>
    <w:bookmarkEnd w:id="718"/>
    <w:bookmarkStart w:name="z720" w:id="719"/>
    <w:p>
      <w:pPr>
        <w:spacing w:after="0"/>
        <w:ind w:left="0"/>
        <w:jc w:val="both"/>
      </w:pPr>
      <w:r>
        <w:rPr>
          <w:rFonts w:ascii="Times New Roman"/>
          <w:b w:val="false"/>
          <w:i w:val="false"/>
          <w:color w:val="000000"/>
          <w:sz w:val="28"/>
        </w:rPr>
        <w:t>
      12 "Көлiк және коммуникация" функционалдық тобында:</w:t>
      </w:r>
    </w:p>
    <w:bookmarkEnd w:id="719"/>
    <w:bookmarkStart w:name="z721" w:id="720"/>
    <w:p>
      <w:pPr>
        <w:spacing w:after="0"/>
        <w:ind w:left="0"/>
        <w:jc w:val="both"/>
      </w:pPr>
      <w:r>
        <w:rPr>
          <w:rFonts w:ascii="Times New Roman"/>
          <w:b w:val="false"/>
          <w:i w:val="false"/>
          <w:color w:val="000000"/>
          <w:sz w:val="28"/>
        </w:rPr>
        <w:t>
      1 "Автомобиль көлiгi" функционалдық кіші тобында:</w:t>
      </w:r>
    </w:p>
    <w:bookmarkEnd w:id="720"/>
    <w:bookmarkStart w:name="z722" w:id="721"/>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21"/>
    <w:bookmarkStart w:name="z723" w:id="722"/>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 бюджеттік бағдарламасы бойынша:</w:t>
      </w:r>
    </w:p>
    <w:bookmarkEnd w:id="722"/>
    <w:bookmarkStart w:name="z724" w:id="723"/>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723"/>
    <w:bookmarkStart w:name="z725" w:id="724"/>
    <w:p>
      <w:pPr>
        <w:spacing w:after="0"/>
        <w:ind w:left="0"/>
        <w:jc w:val="both"/>
      </w:pPr>
      <w:r>
        <w:rPr>
          <w:rFonts w:ascii="Times New Roman"/>
          <w:b w:val="false"/>
          <w:i w:val="false"/>
          <w:color w:val="000000"/>
          <w:sz w:val="28"/>
        </w:rPr>
        <w:t>
      "106 Облыстық бюджеттерге мемлекет мұқтажы үшін жер учаскелерін алып қоюға берілетін ағымдағы нысаналы трансферттер";</w:t>
      </w:r>
    </w:p>
    <w:bookmarkEnd w:id="724"/>
    <w:bookmarkStart w:name="z726" w:id="725"/>
    <w:p>
      <w:pPr>
        <w:spacing w:after="0"/>
        <w:ind w:left="0"/>
        <w:jc w:val="both"/>
      </w:pPr>
      <w:r>
        <w:rPr>
          <w:rFonts w:ascii="Times New Roman"/>
          <w:b w:val="false"/>
          <w:i w:val="false"/>
          <w:color w:val="000000"/>
          <w:sz w:val="28"/>
        </w:rPr>
        <w:t>
      мынадай мазмұндағы 011 және 015 бюджеттік кіші бағдарламалары бар 011 бюджеттік бағдарламасы бар 251 бюджеттік бағдарламалар әкімшісімен толықтырылсын:</w:t>
      </w:r>
    </w:p>
    <w:bookmarkEnd w:id="725"/>
    <w:bookmarkStart w:name="z727" w:id="726"/>
    <w:p>
      <w:pPr>
        <w:spacing w:after="0"/>
        <w:ind w:left="0"/>
        <w:jc w:val="both"/>
      </w:pPr>
      <w:r>
        <w:rPr>
          <w:rFonts w:ascii="Times New Roman"/>
          <w:b w:val="false"/>
          <w:i w:val="false"/>
          <w:color w:val="000000"/>
          <w:sz w:val="28"/>
        </w:rPr>
        <w:t>
      "251 Облыстың жер қатынастары басқармасы</w:t>
      </w:r>
    </w:p>
    <w:bookmarkEnd w:id="726"/>
    <w:bookmarkStart w:name="z728" w:id="727"/>
    <w:p>
      <w:pPr>
        <w:spacing w:after="0"/>
        <w:ind w:left="0"/>
        <w:jc w:val="both"/>
      </w:pPr>
      <w:r>
        <w:rPr>
          <w:rFonts w:ascii="Times New Roman"/>
          <w:b w:val="false"/>
          <w:i w:val="false"/>
          <w:color w:val="000000"/>
          <w:sz w:val="28"/>
        </w:rPr>
        <w:t>
      011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bookmarkEnd w:id="727"/>
    <w:bookmarkStart w:name="z729" w:id="72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28"/>
    <w:bookmarkStart w:name="z730" w:id="729"/>
    <w:p>
      <w:pPr>
        <w:spacing w:after="0"/>
        <w:ind w:left="0"/>
        <w:jc w:val="both"/>
      </w:pPr>
      <w:r>
        <w:rPr>
          <w:rFonts w:ascii="Times New Roman"/>
          <w:b w:val="false"/>
          <w:i w:val="false"/>
          <w:color w:val="000000"/>
          <w:sz w:val="28"/>
        </w:rPr>
        <w:t>
      015 Жергілікті бюджет қаражаты есебінен";</w:t>
      </w:r>
    </w:p>
    <w:bookmarkEnd w:id="729"/>
    <w:bookmarkStart w:name="z731" w:id="730"/>
    <w:p>
      <w:pPr>
        <w:spacing w:after="0"/>
        <w:ind w:left="0"/>
        <w:jc w:val="both"/>
      </w:pPr>
      <w:r>
        <w:rPr>
          <w:rFonts w:ascii="Times New Roman"/>
          <w:b w:val="false"/>
          <w:i w:val="false"/>
          <w:color w:val="000000"/>
          <w:sz w:val="28"/>
        </w:rPr>
        <w:t>
      мынадай мазмұндағы 011 және 015 бюджеттік кіші бағдарламалары бар 011 бюджеттік бағдарламасы бар 726 бюджеттік бағдарламалар әкімшісімен толықтырылсын:</w:t>
      </w:r>
    </w:p>
    <w:bookmarkEnd w:id="730"/>
    <w:bookmarkStart w:name="z732" w:id="731"/>
    <w:p>
      <w:pPr>
        <w:spacing w:after="0"/>
        <w:ind w:left="0"/>
        <w:jc w:val="both"/>
      </w:pPr>
      <w:r>
        <w:rPr>
          <w:rFonts w:ascii="Times New Roman"/>
          <w:b w:val="false"/>
          <w:i w:val="false"/>
          <w:color w:val="000000"/>
          <w:sz w:val="28"/>
        </w:rPr>
        <w:t>
      "726 Облыстың жер қатынастары және инспекциясы басқармасы</w:t>
      </w:r>
    </w:p>
    <w:bookmarkEnd w:id="731"/>
    <w:bookmarkStart w:name="z733" w:id="732"/>
    <w:p>
      <w:pPr>
        <w:spacing w:after="0"/>
        <w:ind w:left="0"/>
        <w:jc w:val="both"/>
      </w:pPr>
      <w:r>
        <w:rPr>
          <w:rFonts w:ascii="Times New Roman"/>
          <w:b w:val="false"/>
          <w:i w:val="false"/>
          <w:color w:val="000000"/>
          <w:sz w:val="28"/>
        </w:rPr>
        <w:t>
      011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bookmarkEnd w:id="732"/>
    <w:bookmarkStart w:name="z734" w:id="73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3"/>
    <w:bookmarkStart w:name="z735" w:id="734"/>
    <w:p>
      <w:pPr>
        <w:spacing w:after="0"/>
        <w:ind w:left="0"/>
        <w:jc w:val="both"/>
      </w:pPr>
      <w:r>
        <w:rPr>
          <w:rFonts w:ascii="Times New Roman"/>
          <w:b w:val="false"/>
          <w:i w:val="false"/>
          <w:color w:val="000000"/>
          <w:sz w:val="28"/>
        </w:rPr>
        <w:t>
      015 Жергілікті бюджет қаражаты есебінен";</w:t>
      </w:r>
    </w:p>
    <w:bookmarkEnd w:id="734"/>
    <w:bookmarkStart w:name="z736" w:id="735"/>
    <w:p>
      <w:pPr>
        <w:spacing w:after="0"/>
        <w:ind w:left="0"/>
        <w:jc w:val="both"/>
      </w:pPr>
      <w:r>
        <w:rPr>
          <w:rFonts w:ascii="Times New Roman"/>
          <w:b w:val="false"/>
          <w:i w:val="false"/>
          <w:color w:val="000000"/>
          <w:sz w:val="28"/>
        </w:rPr>
        <w:t>
      мынадай мазмұндағы 011 және 015 бюджеттік кіші бағдарламалары бар 016 бюджеттік бағдарламасы бар 732 бюджеттік бағдарламалар әкімшісімен толықтырылсын:</w:t>
      </w:r>
    </w:p>
    <w:bookmarkEnd w:id="735"/>
    <w:bookmarkStart w:name="z737" w:id="736"/>
    <w:p>
      <w:pPr>
        <w:spacing w:after="0"/>
        <w:ind w:left="0"/>
        <w:jc w:val="both"/>
      </w:pPr>
      <w:r>
        <w:rPr>
          <w:rFonts w:ascii="Times New Roman"/>
          <w:b w:val="false"/>
          <w:i w:val="false"/>
          <w:color w:val="000000"/>
          <w:sz w:val="28"/>
        </w:rPr>
        <w:t>
      "732 Облыстың жер қатынастары және жердiң пайдаланылуы мен қорғалуын бақылау басқармасы</w:t>
      </w:r>
    </w:p>
    <w:bookmarkEnd w:id="736"/>
    <w:bookmarkStart w:name="z738" w:id="737"/>
    <w:p>
      <w:pPr>
        <w:spacing w:after="0"/>
        <w:ind w:left="0"/>
        <w:jc w:val="both"/>
      </w:pPr>
      <w:r>
        <w:rPr>
          <w:rFonts w:ascii="Times New Roman"/>
          <w:b w:val="false"/>
          <w:i w:val="false"/>
          <w:color w:val="000000"/>
          <w:sz w:val="28"/>
        </w:rPr>
        <w:t>
      016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bookmarkEnd w:id="737"/>
    <w:bookmarkStart w:name="z739" w:id="7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8"/>
    <w:bookmarkStart w:name="z740" w:id="739"/>
    <w:p>
      <w:pPr>
        <w:spacing w:after="0"/>
        <w:ind w:left="0"/>
        <w:jc w:val="both"/>
      </w:pPr>
      <w:r>
        <w:rPr>
          <w:rFonts w:ascii="Times New Roman"/>
          <w:b w:val="false"/>
          <w:i w:val="false"/>
          <w:color w:val="000000"/>
          <w:sz w:val="28"/>
        </w:rPr>
        <w:t>
      015 Жергілікті бюджет қаражаты есебінен";</w:t>
      </w:r>
    </w:p>
    <w:bookmarkEnd w:id="739"/>
    <w:bookmarkStart w:name="z741" w:id="740"/>
    <w:p>
      <w:pPr>
        <w:spacing w:after="0"/>
        <w:ind w:left="0"/>
        <w:jc w:val="both"/>
      </w:pPr>
      <w:r>
        <w:rPr>
          <w:rFonts w:ascii="Times New Roman"/>
          <w:b w:val="false"/>
          <w:i w:val="false"/>
          <w:color w:val="000000"/>
          <w:sz w:val="28"/>
        </w:rPr>
        <w:t>
      4 "Әуе көлiгi" функционалдық кіші тобында:</w:t>
      </w:r>
    </w:p>
    <w:bookmarkEnd w:id="740"/>
    <w:bookmarkStart w:name="z742" w:id="741"/>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41"/>
    <w:bookmarkStart w:name="z743" w:id="742"/>
    <w:p>
      <w:pPr>
        <w:spacing w:after="0"/>
        <w:ind w:left="0"/>
        <w:jc w:val="both"/>
      </w:pPr>
      <w:r>
        <w:rPr>
          <w:rFonts w:ascii="Times New Roman"/>
          <w:b w:val="false"/>
          <w:i w:val="false"/>
          <w:color w:val="000000"/>
          <w:sz w:val="28"/>
        </w:rPr>
        <w:t>
      мынадай мазмұндағы 032 бюджеттік кіші бағдарламасы бар 079 бюджеттік бағдарламамен толықтырылсын:</w:t>
      </w:r>
    </w:p>
    <w:bookmarkEnd w:id="742"/>
    <w:bookmarkStart w:name="z744" w:id="743"/>
    <w:p>
      <w:pPr>
        <w:spacing w:after="0"/>
        <w:ind w:left="0"/>
        <w:jc w:val="both"/>
      </w:pPr>
      <w:r>
        <w:rPr>
          <w:rFonts w:ascii="Times New Roman"/>
          <w:b w:val="false"/>
          <w:i w:val="false"/>
          <w:color w:val="000000"/>
          <w:sz w:val="28"/>
        </w:rPr>
        <w:t>
      "079 "Астана халықаралық әуежайы" АҚ жарғылық капиталын ұлғайту</w:t>
      </w:r>
    </w:p>
    <w:bookmarkEnd w:id="743"/>
    <w:bookmarkStart w:name="z745" w:id="744"/>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44"/>
    <w:bookmarkStart w:name="z746" w:id="745"/>
    <w:p>
      <w:pPr>
        <w:spacing w:after="0"/>
        <w:ind w:left="0"/>
        <w:jc w:val="both"/>
      </w:pPr>
      <w:r>
        <w:rPr>
          <w:rFonts w:ascii="Times New Roman"/>
          <w:b w:val="false"/>
          <w:i w:val="false"/>
          <w:color w:val="000000"/>
          <w:sz w:val="28"/>
        </w:rPr>
        <w:t>
      093 "Азаматтық авиацияны және әуе көлігін дамыту" бюджеттік бағдарламасы бойынша:</w:t>
      </w:r>
    </w:p>
    <w:bookmarkEnd w:id="745"/>
    <w:bookmarkStart w:name="z747" w:id="746"/>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746"/>
    <w:bookmarkStart w:name="z748" w:id="747"/>
    <w:p>
      <w:pPr>
        <w:spacing w:after="0"/>
        <w:ind w:left="0"/>
        <w:jc w:val="both"/>
      </w:pPr>
      <w:r>
        <w:rPr>
          <w:rFonts w:ascii="Times New Roman"/>
          <w:b w:val="false"/>
          <w:i w:val="false"/>
          <w:color w:val="000000"/>
          <w:sz w:val="28"/>
        </w:rPr>
        <w:t>
      "103 Әуе көлігі инфрақұрылымын салу және қайта салу";</w:t>
      </w:r>
    </w:p>
    <w:bookmarkEnd w:id="747"/>
    <w:bookmarkStart w:name="z749" w:id="748"/>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748"/>
    <w:bookmarkStart w:name="z750" w:id="749"/>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49"/>
    <w:bookmarkStart w:name="z751" w:id="750"/>
    <w:p>
      <w:pPr>
        <w:spacing w:after="0"/>
        <w:ind w:left="0"/>
        <w:jc w:val="both"/>
      </w:pPr>
      <w:r>
        <w:rPr>
          <w:rFonts w:ascii="Times New Roman"/>
          <w:b w:val="false"/>
          <w:i w:val="false"/>
          <w:color w:val="000000"/>
          <w:sz w:val="28"/>
        </w:rPr>
        <w:t>
      099 "Электрондық үкіметті, инфокоммуникациялық инфрақұрылымды және ақпараттық қауіпсіздікті дамыту" бюджеттік бағдарлама атауы мынадай редакцияда жазылсын:</w:t>
      </w:r>
    </w:p>
    <w:bookmarkEnd w:id="750"/>
    <w:bookmarkStart w:name="z752" w:id="751"/>
    <w:p>
      <w:pPr>
        <w:spacing w:after="0"/>
        <w:ind w:left="0"/>
        <w:jc w:val="both"/>
      </w:pPr>
      <w:r>
        <w:rPr>
          <w:rFonts w:ascii="Times New Roman"/>
          <w:b w:val="false"/>
          <w:i w:val="false"/>
          <w:color w:val="000000"/>
          <w:sz w:val="28"/>
        </w:rPr>
        <w:t>
      "099 "Электрондық үкіметті", инфокоммуникациялық инфрақұрылымды және ақпараттық қауіпсіздікті дамыту";</w:t>
      </w:r>
    </w:p>
    <w:bookmarkEnd w:id="751"/>
    <w:bookmarkStart w:name="z753" w:id="752"/>
    <w:p>
      <w:pPr>
        <w:spacing w:after="0"/>
        <w:ind w:left="0"/>
        <w:jc w:val="both"/>
      </w:pPr>
      <w:r>
        <w:rPr>
          <w:rFonts w:ascii="Times New Roman"/>
          <w:b w:val="false"/>
          <w:i w:val="false"/>
          <w:color w:val="000000"/>
          <w:sz w:val="28"/>
        </w:rPr>
        <w:t>
      13 "Басқалар" функционалдық тобында:</w:t>
      </w:r>
    </w:p>
    <w:bookmarkEnd w:id="752"/>
    <w:bookmarkStart w:name="z754" w:id="753"/>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753"/>
    <w:bookmarkStart w:name="z755" w:id="754"/>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54"/>
    <w:bookmarkStart w:name="z756" w:id="755"/>
    <w:p>
      <w:pPr>
        <w:spacing w:after="0"/>
        <w:ind w:left="0"/>
        <w:jc w:val="both"/>
      </w:pPr>
      <w:r>
        <w:rPr>
          <w:rFonts w:ascii="Times New Roman"/>
          <w:b w:val="false"/>
          <w:i w:val="false"/>
          <w:color w:val="000000"/>
          <w:sz w:val="28"/>
        </w:rPr>
        <w:t>
      204 "Инвестициялар тарту үшін жағдай жасау" бюджеттік бағдарламасы бойынша:</w:t>
      </w:r>
    </w:p>
    <w:bookmarkEnd w:id="755"/>
    <w:bookmarkStart w:name="z757" w:id="756"/>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756"/>
    <w:bookmarkStart w:name="z758" w:id="757"/>
    <w:p>
      <w:pPr>
        <w:spacing w:after="0"/>
        <w:ind w:left="0"/>
        <w:jc w:val="both"/>
      </w:pPr>
      <w:r>
        <w:rPr>
          <w:rFonts w:ascii="Times New Roman"/>
          <w:b w:val="false"/>
          <w:i w:val="false"/>
          <w:color w:val="000000"/>
          <w:sz w:val="28"/>
        </w:rPr>
        <w:t>
      "103 Қазақстанның салалық бәсекеге қабілеттілігін арттыру стратегиясы";</w:t>
      </w:r>
    </w:p>
    <w:bookmarkEnd w:id="757"/>
    <w:bookmarkStart w:name="z759" w:id="758"/>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758"/>
    <w:bookmarkStart w:name="z760" w:id="759"/>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759"/>
    <w:bookmarkStart w:name="z761" w:id="760"/>
    <w:p>
      <w:pPr>
        <w:spacing w:after="0"/>
        <w:ind w:left="0"/>
        <w:jc w:val="both"/>
      </w:pPr>
      <w:r>
        <w:rPr>
          <w:rFonts w:ascii="Times New Roman"/>
          <w:b w:val="false"/>
          <w:i w:val="false"/>
          <w:color w:val="000000"/>
          <w:sz w:val="28"/>
        </w:rPr>
        <w:t>
      мынадай мазмұндағы 050 бюджеттік бағдарламамен толықтырылсын:</w:t>
      </w:r>
    </w:p>
    <w:bookmarkEnd w:id="760"/>
    <w:bookmarkStart w:name="z762" w:id="761"/>
    <w:p>
      <w:pPr>
        <w:spacing w:after="0"/>
        <w:ind w:left="0"/>
        <w:jc w:val="both"/>
      </w:pPr>
      <w:r>
        <w:rPr>
          <w:rFonts w:ascii="Times New Roman"/>
          <w:b w:val="false"/>
          <w:i w:val="false"/>
          <w:color w:val="000000"/>
          <w:sz w:val="28"/>
        </w:rPr>
        <w:t>
      "050 Ұлттық экономиканың бәсекеге қабілеттілігі мен орнықтылығын қамтамасыз ету үшін "Самұрық-Қазына" ұлттық әл-ауқат қоры" АҚ-ға кредит беру";</w:t>
      </w:r>
    </w:p>
    <w:bookmarkEnd w:id="761"/>
    <w:bookmarkStart w:name="z763" w:id="762"/>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және 271 "Облыстың құрылыс басқармасы" бюджеттік бағдарламалар әкімшілер бойынша:</w:t>
      </w:r>
    </w:p>
    <w:bookmarkEnd w:id="762"/>
    <w:bookmarkStart w:name="z764" w:id="763"/>
    <w:p>
      <w:pPr>
        <w:spacing w:after="0"/>
        <w:ind w:left="0"/>
        <w:jc w:val="both"/>
      </w:pPr>
      <w:r>
        <w:rPr>
          <w:rFonts w:ascii="Times New Roman"/>
          <w:b w:val="false"/>
          <w:i w:val="false"/>
          <w:color w:val="000000"/>
          <w:sz w:val="28"/>
        </w:rPr>
        <w:t>
      051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w:t>
      </w:r>
    </w:p>
    <w:bookmarkEnd w:id="763"/>
    <w:bookmarkStart w:name="z765" w:id="76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64"/>
    <w:bookmarkStart w:name="z766" w:id="76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65"/>
    <w:bookmarkStart w:name="z767" w:id="766"/>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766"/>
    <w:bookmarkStart w:name="z768" w:id="767"/>
    <w:p>
      <w:pPr>
        <w:spacing w:after="0"/>
        <w:ind w:left="0"/>
        <w:jc w:val="both"/>
      </w:pPr>
      <w:r>
        <w:rPr>
          <w:rFonts w:ascii="Times New Roman"/>
          <w:b w:val="false"/>
          <w:i w:val="false"/>
          <w:color w:val="000000"/>
          <w:sz w:val="28"/>
        </w:rPr>
        <w:t>
      024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w:t>
      </w:r>
    </w:p>
    <w:bookmarkEnd w:id="767"/>
    <w:bookmarkStart w:name="z769" w:id="76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68"/>
    <w:bookmarkStart w:name="z770" w:id="76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69"/>
    <w:bookmarkStart w:name="z771" w:id="770"/>
    <w:p>
      <w:pPr>
        <w:spacing w:after="0"/>
        <w:ind w:left="0"/>
        <w:jc w:val="both"/>
      </w:pPr>
      <w:r>
        <w:rPr>
          <w:rFonts w:ascii="Times New Roman"/>
          <w:b w:val="false"/>
          <w:i w:val="false"/>
          <w:color w:val="000000"/>
          <w:sz w:val="28"/>
        </w:rPr>
        <w:t>
      280 "Облыстың индустриалдық-инновациялық даму басқармасы" бюджеттік бағдарламалар әкімшісі бойынша:</w:t>
      </w:r>
    </w:p>
    <w:bookmarkEnd w:id="770"/>
    <w:bookmarkStart w:name="z772" w:id="771"/>
    <w:p>
      <w:pPr>
        <w:spacing w:after="0"/>
        <w:ind w:left="0"/>
        <w:jc w:val="both"/>
      </w:pPr>
      <w:r>
        <w:rPr>
          <w:rFonts w:ascii="Times New Roman"/>
          <w:b w:val="false"/>
          <w:i w:val="false"/>
          <w:color w:val="000000"/>
          <w:sz w:val="28"/>
        </w:rPr>
        <w:t>
      006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w:t>
      </w:r>
    </w:p>
    <w:bookmarkEnd w:id="771"/>
    <w:bookmarkStart w:name="z773" w:id="77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72"/>
    <w:bookmarkStart w:name="z774" w:id="77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73"/>
    <w:bookmarkStart w:name="z775" w:id="774"/>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bookmarkEnd w:id="774"/>
    <w:bookmarkStart w:name="z776" w:id="775"/>
    <w:p>
      <w:pPr>
        <w:spacing w:after="0"/>
        <w:ind w:left="0"/>
        <w:jc w:val="both"/>
      </w:pPr>
      <w:r>
        <w:rPr>
          <w:rFonts w:ascii="Times New Roman"/>
          <w:b w:val="false"/>
          <w:i w:val="false"/>
          <w:color w:val="000000"/>
          <w:sz w:val="28"/>
        </w:rPr>
        <w:t>
      058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w:t>
      </w:r>
    </w:p>
    <w:bookmarkEnd w:id="775"/>
    <w:bookmarkStart w:name="z777" w:id="776"/>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76"/>
    <w:bookmarkStart w:name="z778" w:id="77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77"/>
    <w:bookmarkStart w:name="z779" w:id="778"/>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778"/>
    <w:bookmarkStart w:name="z780" w:id="779"/>
    <w:p>
      <w:pPr>
        <w:spacing w:after="0"/>
        <w:ind w:left="0"/>
        <w:jc w:val="both"/>
      </w:pPr>
      <w:r>
        <w:rPr>
          <w:rFonts w:ascii="Times New Roman"/>
          <w:b w:val="false"/>
          <w:i w:val="false"/>
          <w:color w:val="000000"/>
          <w:sz w:val="28"/>
        </w:rPr>
        <w:t>
      051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w:t>
      </w:r>
    </w:p>
    <w:bookmarkEnd w:id="779"/>
    <w:bookmarkStart w:name="z781" w:id="78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80"/>
    <w:bookmarkStart w:name="z782" w:id="78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81"/>
    <w:bookmarkStart w:name="z783" w:id="782"/>
    <w:p>
      <w:pPr>
        <w:spacing w:after="0"/>
        <w:ind w:left="0"/>
        <w:jc w:val="both"/>
      </w:pPr>
      <w:r>
        <w:rPr>
          <w:rFonts w:ascii="Times New Roman"/>
          <w:b w:val="false"/>
          <w:i w:val="false"/>
          <w:color w:val="000000"/>
          <w:sz w:val="28"/>
        </w:rPr>
        <w:t>
      367 "Астана қаласының коммуналдық шаруашылық басқармасы", 371 "Республикалық маңызы бар қаланың, астананың Энергетика және коммуналдық шаруашылық басқармасы", 373 "Республикалық маңызы бар қаланың, астананың құрылыс басқармасы", 385 "Республикалық маңызы бар қаланың, астананың автомобиль жолдары басқармасы" және 386 "Астана қаласының энергетика басқармасы" бюджеттік бағдарламалар әкімшілер бойынша:</w:t>
      </w:r>
    </w:p>
    <w:bookmarkEnd w:id="782"/>
    <w:bookmarkStart w:name="z784" w:id="783"/>
    <w:p>
      <w:pPr>
        <w:spacing w:after="0"/>
        <w:ind w:left="0"/>
        <w:jc w:val="both"/>
      </w:pPr>
      <w:r>
        <w:rPr>
          <w:rFonts w:ascii="Times New Roman"/>
          <w:b w:val="false"/>
          <w:i w:val="false"/>
          <w:color w:val="000000"/>
          <w:sz w:val="28"/>
        </w:rPr>
        <w:t>
      020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w:t>
      </w:r>
    </w:p>
    <w:bookmarkEnd w:id="783"/>
    <w:bookmarkStart w:name="z785" w:id="78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84"/>
    <w:bookmarkStart w:name="z786" w:id="78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85"/>
    <w:bookmarkStart w:name="z787" w:id="786"/>
    <w:p>
      <w:pPr>
        <w:spacing w:after="0"/>
        <w:ind w:left="0"/>
        <w:jc w:val="both"/>
      </w:pPr>
      <w:r>
        <w:rPr>
          <w:rFonts w:ascii="Times New Roman"/>
          <w:b w:val="false"/>
          <w:i w:val="false"/>
          <w:color w:val="000000"/>
          <w:sz w:val="28"/>
        </w:rPr>
        <w:t>
      397 "Астана қаласының инвестициялар және даму басқармасы" бюджеттік бағдарламалар әкімшісі бойынша:</w:t>
      </w:r>
    </w:p>
    <w:bookmarkEnd w:id="786"/>
    <w:bookmarkStart w:name="z788" w:id="787"/>
    <w:p>
      <w:pPr>
        <w:spacing w:after="0"/>
        <w:ind w:left="0"/>
        <w:jc w:val="both"/>
      </w:pPr>
      <w:r>
        <w:rPr>
          <w:rFonts w:ascii="Times New Roman"/>
          <w:b w:val="false"/>
          <w:i w:val="false"/>
          <w:color w:val="000000"/>
          <w:sz w:val="28"/>
        </w:rPr>
        <w:t>
      002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w:t>
      </w:r>
    </w:p>
    <w:bookmarkEnd w:id="787"/>
    <w:bookmarkStart w:name="z789" w:id="78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88"/>
    <w:bookmarkStart w:name="z790" w:id="78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89"/>
    <w:bookmarkStart w:name="z791" w:id="790"/>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 бюджеттік бағдарламалар әкімшісі бойынша:</w:t>
      </w:r>
    </w:p>
    <w:bookmarkEnd w:id="790"/>
    <w:bookmarkStart w:name="z792" w:id="791"/>
    <w:p>
      <w:pPr>
        <w:spacing w:after="0"/>
        <w:ind w:left="0"/>
        <w:jc w:val="both"/>
      </w:pPr>
      <w:r>
        <w:rPr>
          <w:rFonts w:ascii="Times New Roman"/>
          <w:b w:val="false"/>
          <w:i w:val="false"/>
          <w:color w:val="000000"/>
          <w:sz w:val="28"/>
        </w:rPr>
        <w:t>
      024 "Бизнестің жол картасы 2020" бизнесті қолдау мен дамытудың бірыңғай бағдарламасы шеңберінде индустриялық инфрақұрылымды дамыту" бюджеттік бағдарламасы бойынша:</w:t>
      </w:r>
    </w:p>
    <w:bookmarkEnd w:id="791"/>
    <w:bookmarkStart w:name="z793" w:id="79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92"/>
    <w:bookmarkStart w:name="z794" w:id="79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793"/>
    <w:bookmarkStart w:name="z795" w:id="794"/>
    <w:p>
      <w:pPr>
        <w:spacing w:after="0"/>
        <w:ind w:left="0"/>
        <w:jc w:val="both"/>
      </w:pPr>
      <w:r>
        <w:rPr>
          <w:rFonts w:ascii="Times New Roman"/>
          <w:b w:val="false"/>
          <w:i w:val="false"/>
          <w:color w:val="000000"/>
          <w:sz w:val="28"/>
        </w:rPr>
        <w:t>
      9 "Басқалар" функционалдық кіші тобында:</w:t>
      </w:r>
    </w:p>
    <w:bookmarkEnd w:id="794"/>
    <w:bookmarkStart w:name="z796" w:id="795"/>
    <w:p>
      <w:pPr>
        <w:spacing w:after="0"/>
        <w:ind w:left="0"/>
        <w:jc w:val="both"/>
      </w:pPr>
      <w:r>
        <w:rPr>
          <w:rFonts w:ascii="Times New Roman"/>
          <w:b w:val="false"/>
          <w:i w:val="false"/>
          <w:color w:val="000000"/>
          <w:sz w:val="28"/>
        </w:rPr>
        <w:t>
      мынадай мазмұндағы 120 бюджеттік бағдарламасы бар 201 бюджеттік бағдарламалар әкімшісімен толықтырылсын:</w:t>
      </w:r>
    </w:p>
    <w:bookmarkEnd w:id="795"/>
    <w:bookmarkStart w:name="z797" w:id="796"/>
    <w:p>
      <w:pPr>
        <w:spacing w:after="0"/>
        <w:ind w:left="0"/>
        <w:jc w:val="both"/>
      </w:pPr>
      <w:r>
        <w:rPr>
          <w:rFonts w:ascii="Times New Roman"/>
          <w:b w:val="false"/>
          <w:i w:val="false"/>
          <w:color w:val="000000"/>
          <w:sz w:val="28"/>
        </w:rPr>
        <w:t>
      "201 Қазақстан Республикасы Iшкi iстер министрлiгi</w:t>
      </w:r>
    </w:p>
    <w:bookmarkEnd w:id="796"/>
    <w:bookmarkStart w:name="z798" w:id="797"/>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797"/>
    <w:bookmarkStart w:name="z799" w:id="798"/>
    <w:p>
      <w:pPr>
        <w:spacing w:after="0"/>
        <w:ind w:left="0"/>
        <w:jc w:val="both"/>
      </w:pPr>
      <w:r>
        <w:rPr>
          <w:rFonts w:ascii="Times New Roman"/>
          <w:b w:val="false"/>
          <w:i w:val="false"/>
          <w:color w:val="000000"/>
          <w:sz w:val="28"/>
        </w:rPr>
        <w:t>
      204 "Қазақстан Республикасы Сыртқы iстер министрлiгi" бюджеттік бағдарламалар әкімшісі бойынша:</w:t>
      </w:r>
    </w:p>
    <w:bookmarkEnd w:id="798"/>
    <w:bookmarkStart w:name="z800" w:id="799"/>
    <w:p>
      <w:pPr>
        <w:spacing w:after="0"/>
        <w:ind w:left="0"/>
        <w:jc w:val="both"/>
      </w:pPr>
      <w:r>
        <w:rPr>
          <w:rFonts w:ascii="Times New Roman"/>
          <w:b w:val="false"/>
          <w:i w:val="false"/>
          <w:color w:val="000000"/>
          <w:sz w:val="28"/>
        </w:rPr>
        <w:t>
      мынадай мазмұндағы 120 бюджеттік бағдарламамен толықтырылсын:</w:t>
      </w:r>
    </w:p>
    <w:bookmarkEnd w:id="799"/>
    <w:bookmarkStart w:name="z801" w:id="800"/>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00"/>
    <w:bookmarkStart w:name="z802" w:id="801"/>
    <w:p>
      <w:pPr>
        <w:spacing w:after="0"/>
        <w:ind w:left="0"/>
        <w:jc w:val="both"/>
      </w:pPr>
      <w:r>
        <w:rPr>
          <w:rFonts w:ascii="Times New Roman"/>
          <w:b w:val="false"/>
          <w:i w:val="false"/>
          <w:color w:val="000000"/>
          <w:sz w:val="28"/>
        </w:rPr>
        <w:t>
      мынадай мазмұндағы 120 бюджеттік бағдарламасы бар 208 және 212 бюджеттік бағдарламалар әкімшілерімен толықтырылсын:</w:t>
      </w:r>
    </w:p>
    <w:bookmarkEnd w:id="801"/>
    <w:bookmarkStart w:name="z803" w:id="802"/>
    <w:p>
      <w:pPr>
        <w:spacing w:after="0"/>
        <w:ind w:left="0"/>
        <w:jc w:val="both"/>
      </w:pPr>
      <w:r>
        <w:rPr>
          <w:rFonts w:ascii="Times New Roman"/>
          <w:b w:val="false"/>
          <w:i w:val="false"/>
          <w:color w:val="000000"/>
          <w:sz w:val="28"/>
        </w:rPr>
        <w:t>
      "208 Қазақстан Республикасы Қорғаныс министрлiгi</w:t>
      </w:r>
    </w:p>
    <w:bookmarkEnd w:id="802"/>
    <w:bookmarkStart w:name="z804" w:id="803"/>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03"/>
    <w:bookmarkStart w:name="z805" w:id="804"/>
    <w:p>
      <w:pPr>
        <w:spacing w:after="0"/>
        <w:ind w:left="0"/>
        <w:jc w:val="both"/>
      </w:pPr>
      <w:r>
        <w:rPr>
          <w:rFonts w:ascii="Times New Roman"/>
          <w:b w:val="false"/>
          <w:i w:val="false"/>
          <w:color w:val="000000"/>
          <w:sz w:val="28"/>
        </w:rPr>
        <w:t>
      212 Қазақстан Республикасы Ауыл шаруашылығы министрлiгi</w:t>
      </w:r>
    </w:p>
    <w:bookmarkEnd w:id="804"/>
    <w:bookmarkStart w:name="z806" w:id="805"/>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05"/>
    <w:bookmarkStart w:name="z807" w:id="806"/>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bookmarkEnd w:id="806"/>
    <w:bookmarkStart w:name="z808" w:id="807"/>
    <w:p>
      <w:pPr>
        <w:spacing w:after="0"/>
        <w:ind w:left="0"/>
        <w:jc w:val="both"/>
      </w:pPr>
      <w:r>
        <w:rPr>
          <w:rFonts w:ascii="Times New Roman"/>
          <w:b w:val="false"/>
          <w:i w:val="false"/>
          <w:color w:val="000000"/>
          <w:sz w:val="28"/>
        </w:rPr>
        <w:t>
      мынадай мазмұндағы 100 және 101 бюджеттік кіші бағдарламалары бар 093 бюджеттік бағдарламамен толықтырылсын:</w:t>
      </w:r>
    </w:p>
    <w:bookmarkEnd w:id="807"/>
    <w:bookmarkStart w:name="z809" w:id="808"/>
    <w:p>
      <w:pPr>
        <w:spacing w:after="0"/>
        <w:ind w:left="0"/>
        <w:jc w:val="both"/>
      </w:pPr>
      <w:r>
        <w:rPr>
          <w:rFonts w:ascii="Times New Roman"/>
          <w:b w:val="false"/>
          <w:i w:val="false"/>
          <w:color w:val="000000"/>
          <w:sz w:val="28"/>
        </w:rPr>
        <w:t>
      "093 Жергілікті бюджеттердің шығыстарын өтеуді және өңірлердің экономикалық тұрақтылығын қамтамасыз ету</w:t>
      </w:r>
    </w:p>
    <w:bookmarkEnd w:id="808"/>
    <w:bookmarkStart w:name="z810" w:id="809"/>
    <w:p>
      <w:pPr>
        <w:spacing w:after="0"/>
        <w:ind w:left="0"/>
        <w:jc w:val="both"/>
      </w:pPr>
      <w:r>
        <w:rPr>
          <w:rFonts w:ascii="Times New Roman"/>
          <w:b w:val="false"/>
          <w:i w:val="false"/>
          <w:color w:val="000000"/>
          <w:sz w:val="28"/>
        </w:rPr>
        <w:t>
      100 Облыстық бюджеттерге, Астана және Алматы қалаларының бюджеттеріне экономикалық орнықтылықты қамтамасыз етуге берілетін ағымдағы нысаналы трансферттер</w:t>
      </w:r>
    </w:p>
    <w:bookmarkEnd w:id="809"/>
    <w:bookmarkStart w:name="z811" w:id="810"/>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жергілікті бюджеттердің шығындарын өтеуді қамтамасыз етуге берілетін ағымдағы нысаналы трансферттер";</w:t>
      </w:r>
    </w:p>
    <w:bookmarkEnd w:id="810"/>
    <w:bookmarkStart w:name="z812" w:id="811"/>
    <w:p>
      <w:pPr>
        <w:spacing w:after="0"/>
        <w:ind w:left="0"/>
        <w:jc w:val="both"/>
      </w:pPr>
      <w:r>
        <w:rPr>
          <w:rFonts w:ascii="Times New Roman"/>
          <w:b w:val="false"/>
          <w:i w:val="false"/>
          <w:color w:val="000000"/>
          <w:sz w:val="28"/>
        </w:rPr>
        <w:t>
      мынадай мазмұндағы 120 бюджеттік бағдарламамен толықтырылсын:</w:t>
      </w:r>
    </w:p>
    <w:bookmarkEnd w:id="811"/>
    <w:bookmarkStart w:name="z813" w:id="812"/>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12"/>
    <w:bookmarkStart w:name="z814" w:id="813"/>
    <w:p>
      <w:pPr>
        <w:spacing w:after="0"/>
        <w:ind w:left="0"/>
        <w:jc w:val="both"/>
      </w:pPr>
      <w:r>
        <w:rPr>
          <w:rFonts w:ascii="Times New Roman"/>
          <w:b w:val="false"/>
          <w:i w:val="false"/>
          <w:color w:val="000000"/>
          <w:sz w:val="28"/>
        </w:rPr>
        <w:t>
      мынадай мазмұндағы 120 бюджеттік бағдарламасы бар 221 бюджеттік бағдарламалар әкімшісімен толықтырылсын:</w:t>
      </w:r>
    </w:p>
    <w:bookmarkEnd w:id="813"/>
    <w:bookmarkStart w:name="z815" w:id="814"/>
    <w:p>
      <w:pPr>
        <w:spacing w:after="0"/>
        <w:ind w:left="0"/>
        <w:jc w:val="both"/>
      </w:pPr>
      <w:r>
        <w:rPr>
          <w:rFonts w:ascii="Times New Roman"/>
          <w:b w:val="false"/>
          <w:i w:val="false"/>
          <w:color w:val="000000"/>
          <w:sz w:val="28"/>
        </w:rPr>
        <w:t>
      "221 Қазақстан Республикасы Әдiлет министрлiгi</w:t>
      </w:r>
    </w:p>
    <w:bookmarkEnd w:id="814"/>
    <w:bookmarkStart w:name="z816" w:id="815"/>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15"/>
    <w:bookmarkStart w:name="z817" w:id="816"/>
    <w:p>
      <w:pPr>
        <w:spacing w:after="0"/>
        <w:ind w:left="0"/>
        <w:jc w:val="both"/>
      </w:pPr>
      <w:r>
        <w:rPr>
          <w:rFonts w:ascii="Times New Roman"/>
          <w:b w:val="false"/>
          <w:i w:val="false"/>
          <w:color w:val="000000"/>
          <w:sz w:val="28"/>
        </w:rPr>
        <w:t>
      мынадай мазмұндағы 120 бюджеттік бағдарламасы бар 225 бюджеттік бағдарламалар әкімшісімен толықтырылсын:</w:t>
      </w:r>
    </w:p>
    <w:bookmarkEnd w:id="816"/>
    <w:bookmarkStart w:name="z818" w:id="817"/>
    <w:p>
      <w:pPr>
        <w:spacing w:after="0"/>
        <w:ind w:left="0"/>
        <w:jc w:val="both"/>
      </w:pPr>
      <w:r>
        <w:rPr>
          <w:rFonts w:ascii="Times New Roman"/>
          <w:b w:val="false"/>
          <w:i w:val="false"/>
          <w:color w:val="000000"/>
          <w:sz w:val="28"/>
        </w:rPr>
        <w:t>
      "225 Қазақстан Республикасы Білім және ғылым министрлігі</w:t>
      </w:r>
    </w:p>
    <w:bookmarkEnd w:id="817"/>
    <w:bookmarkStart w:name="z819" w:id="818"/>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18"/>
    <w:bookmarkStart w:name="z820" w:id="819"/>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819"/>
    <w:bookmarkStart w:name="z821" w:id="820"/>
    <w:p>
      <w:pPr>
        <w:spacing w:after="0"/>
        <w:ind w:left="0"/>
        <w:jc w:val="both"/>
      </w:pPr>
      <w:r>
        <w:rPr>
          <w:rFonts w:ascii="Times New Roman"/>
          <w:b w:val="false"/>
          <w:i w:val="false"/>
          <w:color w:val="000000"/>
          <w:sz w:val="28"/>
        </w:rPr>
        <w:t>
      мынадай мазмұндағы 120 бюджеттік бағдарламамен толықтырылсын:</w:t>
      </w:r>
    </w:p>
    <w:bookmarkEnd w:id="820"/>
    <w:bookmarkStart w:name="z822" w:id="821"/>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21"/>
    <w:bookmarkStart w:name="z823" w:id="822"/>
    <w:p>
      <w:pPr>
        <w:spacing w:after="0"/>
        <w:ind w:left="0"/>
        <w:jc w:val="both"/>
      </w:pPr>
      <w:r>
        <w:rPr>
          <w:rFonts w:ascii="Times New Roman"/>
          <w:b w:val="false"/>
          <w:i w:val="false"/>
          <w:color w:val="000000"/>
          <w:sz w:val="28"/>
        </w:rPr>
        <w:t>
      мынадай мазмұндағы 120 бюджеттік бағдарламасы бар 240 және 241 бюджеттік бағдарламалар әкімшілерімен толықтырылсын:</w:t>
      </w:r>
    </w:p>
    <w:bookmarkEnd w:id="822"/>
    <w:bookmarkStart w:name="z824" w:id="823"/>
    <w:p>
      <w:pPr>
        <w:spacing w:after="0"/>
        <w:ind w:left="0"/>
        <w:jc w:val="both"/>
      </w:pPr>
      <w:r>
        <w:rPr>
          <w:rFonts w:ascii="Times New Roman"/>
          <w:b w:val="false"/>
          <w:i w:val="false"/>
          <w:color w:val="000000"/>
          <w:sz w:val="28"/>
        </w:rPr>
        <w:t>
      "240 Қазақстан Республикасы Мәдениет және спорт министрлігі</w:t>
      </w:r>
    </w:p>
    <w:bookmarkEnd w:id="823"/>
    <w:bookmarkStart w:name="z825" w:id="824"/>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24"/>
    <w:bookmarkStart w:name="z826" w:id="825"/>
    <w:p>
      <w:pPr>
        <w:spacing w:after="0"/>
        <w:ind w:left="0"/>
        <w:jc w:val="both"/>
      </w:pPr>
      <w:r>
        <w:rPr>
          <w:rFonts w:ascii="Times New Roman"/>
          <w:b w:val="false"/>
          <w:i w:val="false"/>
          <w:color w:val="000000"/>
          <w:sz w:val="28"/>
        </w:rPr>
        <w:t>
      241 Қазақстан Республикасы Энергетика министрлігі</w:t>
      </w:r>
    </w:p>
    <w:bookmarkEnd w:id="825"/>
    <w:bookmarkStart w:name="z827" w:id="826"/>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26"/>
    <w:bookmarkStart w:name="z828" w:id="827"/>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827"/>
    <w:bookmarkStart w:name="z829" w:id="828"/>
    <w:p>
      <w:pPr>
        <w:spacing w:after="0"/>
        <w:ind w:left="0"/>
        <w:jc w:val="both"/>
      </w:pPr>
      <w:r>
        <w:rPr>
          <w:rFonts w:ascii="Times New Roman"/>
          <w:b w:val="false"/>
          <w:i w:val="false"/>
          <w:color w:val="000000"/>
          <w:sz w:val="28"/>
        </w:rPr>
        <w:t>
      мынадай мазмұндағы 120 және 210 бюджеттік бағдарламалармен толықтырылсын:</w:t>
      </w:r>
    </w:p>
    <w:bookmarkEnd w:id="828"/>
    <w:bookmarkStart w:name="z830" w:id="829"/>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29"/>
    <w:bookmarkStart w:name="z831" w:id="830"/>
    <w:p>
      <w:pPr>
        <w:spacing w:after="0"/>
        <w:ind w:left="0"/>
        <w:jc w:val="both"/>
      </w:pPr>
      <w:r>
        <w:rPr>
          <w:rFonts w:ascii="Times New Roman"/>
          <w:b w:val="false"/>
          <w:i w:val="false"/>
          <w:color w:val="000000"/>
          <w:sz w:val="28"/>
        </w:rPr>
        <w:t>
      210 "Инновациялық технологиялар паркі" дербес кластерлік қорына нысаналы аударым";</w:t>
      </w:r>
    </w:p>
    <w:bookmarkEnd w:id="830"/>
    <w:bookmarkStart w:name="z832" w:id="831"/>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831"/>
    <w:bookmarkStart w:name="z833" w:id="832"/>
    <w:p>
      <w:pPr>
        <w:spacing w:after="0"/>
        <w:ind w:left="0"/>
        <w:jc w:val="both"/>
      </w:pPr>
      <w:r>
        <w:rPr>
          <w:rFonts w:ascii="Times New Roman"/>
          <w:b w:val="false"/>
          <w:i w:val="false"/>
          <w:color w:val="000000"/>
          <w:sz w:val="28"/>
        </w:rPr>
        <w:t>
      065 "Астана ЭКСПО-2017" ұлттық компаниясы" АҚ-ға нысаналы аударым" бюджеттік бағдарламасы бойынша:</w:t>
      </w:r>
    </w:p>
    <w:bookmarkEnd w:id="832"/>
    <w:bookmarkStart w:name="z834" w:id="833"/>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bookmarkEnd w:id="833"/>
    <w:bookmarkStart w:name="z835" w:id="834"/>
    <w:p>
      <w:pPr>
        <w:spacing w:after="0"/>
        <w:ind w:left="0"/>
        <w:jc w:val="both"/>
      </w:pPr>
      <w:r>
        <w:rPr>
          <w:rFonts w:ascii="Times New Roman"/>
          <w:b w:val="false"/>
          <w:i w:val="false"/>
          <w:color w:val="000000"/>
          <w:sz w:val="28"/>
        </w:rPr>
        <w:t>
      "030 Республикалық бюджеттің қаражаты есебінен</w:t>
      </w:r>
    </w:p>
    <w:bookmarkEnd w:id="834"/>
    <w:bookmarkStart w:name="z836" w:id="83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835"/>
    <w:bookmarkStart w:name="z837" w:id="836"/>
    <w:p>
      <w:pPr>
        <w:spacing w:after="0"/>
        <w:ind w:left="0"/>
        <w:jc w:val="both"/>
      </w:pPr>
      <w:r>
        <w:rPr>
          <w:rFonts w:ascii="Times New Roman"/>
          <w:b w:val="false"/>
          <w:i w:val="false"/>
          <w:color w:val="000000"/>
          <w:sz w:val="28"/>
        </w:rPr>
        <w:t>
      082 "Өңірлерді дамытудың 2020 жылға дейінгі бағдарламасы шеңберінде моноқалаларда және өңірлерде іс-шараларды іске асыру" бюджеттік бағдарламасы бойынша:</w:t>
      </w:r>
    </w:p>
    <w:bookmarkEnd w:id="836"/>
    <w:bookmarkStart w:name="z838" w:id="837"/>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837"/>
    <w:bookmarkStart w:name="z839" w:id="838"/>
    <w:p>
      <w:pPr>
        <w:spacing w:after="0"/>
        <w:ind w:left="0"/>
        <w:jc w:val="both"/>
      </w:pPr>
      <w:r>
        <w:rPr>
          <w:rFonts w:ascii="Times New Roman"/>
          <w:b w:val="false"/>
          <w:i w:val="false"/>
          <w:color w:val="000000"/>
          <w:sz w:val="28"/>
        </w:rPr>
        <w:t>
      "103 Алматы қаласының бюджетіне әкімшілік ғимараттар кешенінің салуға берілетін нысаналы даму трансферттері";</w:t>
      </w:r>
    </w:p>
    <w:bookmarkEnd w:id="838"/>
    <w:bookmarkStart w:name="z840" w:id="839"/>
    <w:p>
      <w:pPr>
        <w:spacing w:after="0"/>
        <w:ind w:left="0"/>
        <w:jc w:val="both"/>
      </w:pPr>
      <w:r>
        <w:rPr>
          <w:rFonts w:ascii="Times New Roman"/>
          <w:b w:val="false"/>
          <w:i w:val="false"/>
          <w:color w:val="000000"/>
          <w:sz w:val="28"/>
        </w:rPr>
        <w:t>
      мынадай мазмұндағы 120 бюджеттік бағдарламамен толықтырылсын:</w:t>
      </w:r>
    </w:p>
    <w:bookmarkEnd w:id="839"/>
    <w:bookmarkStart w:name="z841" w:id="840"/>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40"/>
    <w:bookmarkStart w:name="z842" w:id="841"/>
    <w:p>
      <w:pPr>
        <w:spacing w:after="0"/>
        <w:ind w:left="0"/>
        <w:jc w:val="both"/>
      </w:pPr>
      <w:r>
        <w:rPr>
          <w:rFonts w:ascii="Times New Roman"/>
          <w:b w:val="false"/>
          <w:i w:val="false"/>
          <w:color w:val="000000"/>
          <w:sz w:val="28"/>
        </w:rPr>
        <w:t>
      мынадай мазмұндағы 120 бюджеттік бағдарламасы бар 244 бюджеттік бағдарламалар әкімшісімен толықтырылсын:</w:t>
      </w:r>
    </w:p>
    <w:bookmarkEnd w:id="841"/>
    <w:bookmarkStart w:name="z843" w:id="842"/>
    <w:p>
      <w:pPr>
        <w:spacing w:after="0"/>
        <w:ind w:left="0"/>
        <w:jc w:val="both"/>
      </w:pPr>
      <w:r>
        <w:rPr>
          <w:rFonts w:ascii="Times New Roman"/>
          <w:b w:val="false"/>
          <w:i w:val="false"/>
          <w:color w:val="000000"/>
          <w:sz w:val="28"/>
        </w:rPr>
        <w:t>
      "244 Қазақстан Республикасының Мемлекеттік қызмет істері министрлігі</w:t>
      </w:r>
    </w:p>
    <w:bookmarkEnd w:id="842"/>
    <w:bookmarkStart w:name="z844" w:id="843"/>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843"/>
    <w:bookmarkStart w:name="z845" w:id="844"/>
    <w:p>
      <w:pPr>
        <w:spacing w:after="0"/>
        <w:ind w:left="0"/>
        <w:jc w:val="both"/>
      </w:pPr>
      <w:r>
        <w:rPr>
          <w:rFonts w:ascii="Times New Roman"/>
          <w:b w:val="false"/>
          <w:i w:val="false"/>
          <w:color w:val="000000"/>
          <w:sz w:val="28"/>
        </w:rPr>
        <w:t>
      251 "Облыстың жер қатынастары басқармасы", 253 "Облыстың денсаулық сақтау басқармасы", 254 "Облыстың табиғи ресурстар және табиғат пайдалануды реттеу басқармасы", 255 "Облыстың ауыл шаруашылығы басқармасы" және 256 "Облыстың жұмыспен қамтуды үйлестіру және әлеуметтік бағдарламалар басқармасы" бюджеттік бағдарламалар әкімшілер бойынша:</w:t>
      </w:r>
    </w:p>
    <w:bookmarkEnd w:id="844"/>
    <w:bookmarkStart w:name="z846" w:id="845"/>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45"/>
    <w:bookmarkStart w:name="z847" w:id="846"/>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46"/>
    <w:bookmarkStart w:name="z848" w:id="847"/>
    <w:p>
      <w:pPr>
        <w:spacing w:after="0"/>
        <w:ind w:left="0"/>
        <w:jc w:val="both"/>
      </w:pPr>
      <w:r>
        <w:rPr>
          <w:rFonts w:ascii="Times New Roman"/>
          <w:b w:val="false"/>
          <w:i w:val="false"/>
          <w:color w:val="000000"/>
          <w:sz w:val="28"/>
        </w:rPr>
        <w:t>
      257 "Облыстың қаржы басқармасы" бюджеттік бағдарламалар әкімшісі бойынша:</w:t>
      </w:r>
    </w:p>
    <w:bookmarkEnd w:id="847"/>
    <w:bookmarkStart w:name="z849" w:id="848"/>
    <w:p>
      <w:pPr>
        <w:spacing w:after="0"/>
        <w:ind w:left="0"/>
        <w:jc w:val="both"/>
      </w:pPr>
      <w:r>
        <w:rPr>
          <w:rFonts w:ascii="Times New Roman"/>
          <w:b w:val="false"/>
          <w:i w:val="false"/>
          <w:color w:val="000000"/>
          <w:sz w:val="28"/>
        </w:rPr>
        <w:t>
      мынадай мазмұндағы 011 және 015 бюджеттік кіші бағдарламалары бар 056 бюджеттік бағдарламамен толықтырылсын:</w:t>
      </w:r>
    </w:p>
    <w:bookmarkEnd w:id="848"/>
    <w:bookmarkStart w:name="z850" w:id="849"/>
    <w:p>
      <w:pPr>
        <w:spacing w:after="0"/>
        <w:ind w:left="0"/>
        <w:jc w:val="both"/>
      </w:pPr>
      <w:r>
        <w:rPr>
          <w:rFonts w:ascii="Times New Roman"/>
          <w:b w:val="false"/>
          <w:i w:val="false"/>
          <w:color w:val="000000"/>
          <w:sz w:val="28"/>
        </w:rPr>
        <w:t>
      "056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bookmarkEnd w:id="849"/>
    <w:bookmarkStart w:name="z851" w:id="85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50"/>
    <w:bookmarkStart w:name="z852" w:id="851"/>
    <w:p>
      <w:pPr>
        <w:spacing w:after="0"/>
        <w:ind w:left="0"/>
        <w:jc w:val="both"/>
      </w:pPr>
      <w:r>
        <w:rPr>
          <w:rFonts w:ascii="Times New Roman"/>
          <w:b w:val="false"/>
          <w:i w:val="false"/>
          <w:color w:val="000000"/>
          <w:sz w:val="28"/>
        </w:rPr>
        <w:t>
      015 Жергілікті бюджет қаражаты есебінен";</w:t>
      </w:r>
    </w:p>
    <w:bookmarkEnd w:id="851"/>
    <w:bookmarkStart w:name="z853" w:id="852"/>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52"/>
    <w:bookmarkStart w:name="z854" w:id="853"/>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53"/>
    <w:bookmarkStart w:name="z855" w:id="854"/>
    <w:p>
      <w:pPr>
        <w:spacing w:after="0"/>
        <w:ind w:left="0"/>
        <w:jc w:val="both"/>
      </w:pP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p>
    <w:bookmarkEnd w:id="854"/>
    <w:bookmarkStart w:name="z856" w:id="855"/>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55"/>
    <w:bookmarkStart w:name="z857" w:id="856"/>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56"/>
    <w:bookmarkStart w:name="z858" w:id="857"/>
    <w:p>
      <w:pPr>
        <w:spacing w:after="0"/>
        <w:ind w:left="0"/>
        <w:jc w:val="both"/>
      </w:pPr>
      <w:r>
        <w:rPr>
          <w:rFonts w:ascii="Times New Roman"/>
          <w:b w:val="false"/>
          <w:i w:val="false"/>
          <w:color w:val="000000"/>
          <w:sz w:val="28"/>
        </w:rPr>
        <w:t>
      259 "Облыстың мұрағаттар және құжаттама басқармасы" бюджеттік бағдарламалар әкімшісінің атауы мынадай редакцияда жазылсын:</w:t>
      </w:r>
    </w:p>
    <w:bookmarkEnd w:id="857"/>
    <w:bookmarkStart w:name="z859" w:id="858"/>
    <w:p>
      <w:pPr>
        <w:spacing w:after="0"/>
        <w:ind w:left="0"/>
        <w:jc w:val="both"/>
      </w:pPr>
      <w:r>
        <w:rPr>
          <w:rFonts w:ascii="Times New Roman"/>
          <w:b w:val="false"/>
          <w:i w:val="false"/>
          <w:color w:val="000000"/>
          <w:sz w:val="28"/>
        </w:rPr>
        <w:t>
      "259 Облыстың архивтер және құжаттама басқармасы";</w:t>
      </w:r>
    </w:p>
    <w:bookmarkEnd w:id="858"/>
    <w:bookmarkStart w:name="z860" w:id="859"/>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59"/>
    <w:bookmarkStart w:name="z861" w:id="860"/>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60"/>
    <w:bookmarkStart w:name="z862" w:id="861"/>
    <w:p>
      <w:pPr>
        <w:spacing w:after="0"/>
        <w:ind w:left="0"/>
        <w:jc w:val="both"/>
      </w:pPr>
      <w:r>
        <w:rPr>
          <w:rFonts w:ascii="Times New Roman"/>
          <w:b w:val="false"/>
          <w:i w:val="false"/>
          <w:color w:val="000000"/>
          <w:sz w:val="28"/>
        </w:rPr>
        <w:t>
      261 "Облыстың білім басқармасы", 262 "Облыстың мәдениет басқармасы", 263 "Облыстың ішкі саясат басқармасы", 264 "Облыстың тілдерді дамыту басқармасы", 265 "Облыстың кәсіпкерлік және өнеркәсіп басқармасы", 266 "Облыстың кәсіпкерлік және индустриалдық-инновациялық даму басқармасы", 268 "Облыстың жолаушылар көлігі және автомобиль жолдары басқармасы", 269 "Облыстың дін істері басқармасы", 271 "Облыстың құрылыс басқармасы" және 272 "Облыстың сәулет және қала құрылысы басқармасы" бюджеттік бағдарламалар әкімшілер бойынша:</w:t>
      </w:r>
    </w:p>
    <w:bookmarkEnd w:id="861"/>
    <w:bookmarkStart w:name="z863" w:id="862"/>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62"/>
    <w:bookmarkStart w:name="z864" w:id="863"/>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63"/>
    <w:bookmarkStart w:name="z865" w:id="864"/>
    <w:p>
      <w:pPr>
        <w:spacing w:after="0"/>
        <w:ind w:left="0"/>
        <w:jc w:val="both"/>
      </w:pPr>
      <w:r>
        <w:rPr>
          <w:rFonts w:ascii="Times New Roman"/>
          <w:b w:val="false"/>
          <w:i w:val="false"/>
          <w:color w:val="000000"/>
          <w:sz w:val="28"/>
        </w:rPr>
        <w:t>
      273 "Облыстың мәдениет, мұрағаттар және құжаттама басқармасы" бюджеттік бағдарламалар әкімшісінің атауы мынадай редакцияда жазылсын:</w:t>
      </w:r>
    </w:p>
    <w:bookmarkEnd w:id="864"/>
    <w:bookmarkStart w:name="z866" w:id="865"/>
    <w:p>
      <w:pPr>
        <w:spacing w:after="0"/>
        <w:ind w:left="0"/>
        <w:jc w:val="both"/>
      </w:pPr>
      <w:r>
        <w:rPr>
          <w:rFonts w:ascii="Times New Roman"/>
          <w:b w:val="false"/>
          <w:i w:val="false"/>
          <w:color w:val="000000"/>
          <w:sz w:val="28"/>
        </w:rPr>
        <w:t>
      "273 Облыстың мәдениет, архивтер және құжаттама басқармасы";</w:t>
      </w:r>
    </w:p>
    <w:bookmarkEnd w:id="865"/>
    <w:bookmarkStart w:name="z867" w:id="866"/>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66"/>
    <w:bookmarkStart w:name="z868" w:id="867"/>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67"/>
    <w:bookmarkStart w:name="z869" w:id="868"/>
    <w:p>
      <w:pPr>
        <w:spacing w:after="0"/>
        <w:ind w:left="0"/>
        <w:jc w:val="both"/>
      </w:pPr>
      <w:r>
        <w:rPr>
          <w:rFonts w:ascii="Times New Roman"/>
          <w:b w:val="false"/>
          <w:i w:val="false"/>
          <w:color w:val="000000"/>
          <w:sz w:val="28"/>
        </w:rPr>
        <w:t>
      274 "Облыстың мемлекеттік активтер және сатып алу басқармасы", 275 "Облыстың кәсіпкерлік басқармасы", 277 "Облыстың өнеркәсіп және индустриалдық-инновациялық даму басқармасы", 278 "Облыстың кәсіпкерлік және сауда басқармасы", 279 "Облыстың энергетика және тұрғын үй-коммуналдық шаруашылық басқармасы", 280 "Облыстың индустриалдық-инновациялық даму басқармасы", 281 "Облыстың құрылыс, жолаушылар көлігі және автомобиль жолдары басқармасы", 283 "Облыстың жастар саясаты мәселелерi жөніндегі басқармасы", 284 "Облыстың туризм басқармасы", 285 "Облыстың дене шынықтыру және спорт басқармасы", 286 "Облыстың туризм және сыртқы байланыстар басқармасы", 288 "Облыстың құрылыс, сәулет және қала құрылысы басқармасы", 289 "Облыстың кәсіпкерлік және туризм басқармасы", 295 "Облыстың еңбек саласындағы бақылау басқармасы", 297 "Облыстың еңбек басқармасы" және 298 "Облыстың мемлекеттік еңбек инспекциясы басқармасы" бюджеттік бағдарламалар әкімшілер бойынша:</w:t>
      </w:r>
    </w:p>
    <w:bookmarkEnd w:id="868"/>
    <w:bookmarkStart w:name="z870" w:id="869"/>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69"/>
    <w:bookmarkStart w:name="z871" w:id="870"/>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70"/>
    <w:bookmarkStart w:name="z872" w:id="871"/>
    <w:p>
      <w:pPr>
        <w:spacing w:after="0"/>
        <w:ind w:left="0"/>
        <w:jc w:val="both"/>
      </w:pPr>
      <w:r>
        <w:rPr>
          <w:rFonts w:ascii="Times New Roman"/>
          <w:b w:val="false"/>
          <w:i w:val="false"/>
          <w:color w:val="000000"/>
          <w:sz w:val="28"/>
        </w:rPr>
        <w:t>
      299 "Облыстың экономика және қаржы басқармасы" бюджеттік бағдарламалар әкімшісі бойынша:</w:t>
      </w:r>
    </w:p>
    <w:bookmarkEnd w:id="871"/>
    <w:bookmarkStart w:name="z873" w:id="872"/>
    <w:p>
      <w:pPr>
        <w:spacing w:after="0"/>
        <w:ind w:left="0"/>
        <w:jc w:val="both"/>
      </w:pPr>
      <w:r>
        <w:rPr>
          <w:rFonts w:ascii="Times New Roman"/>
          <w:b w:val="false"/>
          <w:i w:val="false"/>
          <w:color w:val="000000"/>
          <w:sz w:val="28"/>
        </w:rPr>
        <w:t>
      мынадай мазмұндағы 011 және 015 бюджеттік кіші бағдарламалары бар 056 бюджеттік бағдарламамен толықтырылсын:</w:t>
      </w:r>
    </w:p>
    <w:bookmarkEnd w:id="872"/>
    <w:bookmarkStart w:name="z874" w:id="873"/>
    <w:p>
      <w:pPr>
        <w:spacing w:after="0"/>
        <w:ind w:left="0"/>
        <w:jc w:val="both"/>
      </w:pPr>
      <w:r>
        <w:rPr>
          <w:rFonts w:ascii="Times New Roman"/>
          <w:b w:val="false"/>
          <w:i w:val="false"/>
          <w:color w:val="000000"/>
          <w:sz w:val="28"/>
        </w:rPr>
        <w:t>
      "056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bookmarkEnd w:id="873"/>
    <w:bookmarkStart w:name="z875" w:id="8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74"/>
    <w:bookmarkStart w:name="z876" w:id="875"/>
    <w:p>
      <w:pPr>
        <w:spacing w:after="0"/>
        <w:ind w:left="0"/>
        <w:jc w:val="both"/>
      </w:pPr>
      <w:r>
        <w:rPr>
          <w:rFonts w:ascii="Times New Roman"/>
          <w:b w:val="false"/>
          <w:i w:val="false"/>
          <w:color w:val="000000"/>
          <w:sz w:val="28"/>
        </w:rPr>
        <w:t>
      015 Жергілікті бюджет қаражаты есебінен";</w:t>
      </w:r>
    </w:p>
    <w:bookmarkEnd w:id="875"/>
    <w:bookmarkStart w:name="z877" w:id="876"/>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76"/>
    <w:bookmarkStart w:name="z878" w:id="877"/>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77"/>
    <w:bookmarkStart w:name="z879" w:id="878"/>
    <w:p>
      <w:pPr>
        <w:spacing w:after="0"/>
        <w:ind w:left="0"/>
        <w:jc w:val="both"/>
      </w:pPr>
      <w:r>
        <w:rPr>
          <w:rFonts w:ascii="Times New Roman"/>
          <w:b w:val="false"/>
          <w:i w:val="false"/>
          <w:color w:val="000000"/>
          <w:sz w:val="28"/>
        </w:rPr>
        <w:t>
      351 "Республикалық маңызы бар қаланың, астананың жер қатынастары басқармасы", 353 "Республикалық маңызы бар қаланың, астананың денсаулық сақтау басқармасы", 354 "Республикалық маңызы бар қаланың, астананың табиғи ресурстар және табиғат пайдалануды реттеу басқармасы", 355 "Республикалық маңызы бар қаланың, астананың жұмыспен қамту және әлеуметтік бағдарламалар басқармасы", 356 "Республикалық маңызы бар қаланың, астананың қаржы басқармасы", 357 "Республикалық маңызы бар қаланың, астананың экономика және бюджеттік жоспарлау басқармасы", 360 "Республикалық маңызы бар қаланың, астананың білім басқармасы", 361 "Республикалық маңызы бар қаланың, астананың мәдениет басқармасы", 362 "Республикалық маңызы бар қаланың, астананың ішкі саясат басқармасы", 363 "Республикалық маңызы бар қаланың, астананың тілдерді дамыту басқармасы", 364 "Республикалық маңызы бар қаланың, астананың кәсіпкерлік және өнеркәсіп басқармасы", 365 "Республикалық маңызы бар қаланың, астананың сәулет және қала құрылысы басқармасы", 367 "Астана қаласының коммуналдық шаруашылық басқармасы", 369 "Республикалық маңызы бар қаланың, астананың дін істері басқармасы" және 371 "Республикалық маңызы бар қаланың, астананың Энергетика және коммуналдық шаруашылық басқармасы" бюджеттік бағдарламалар әкімшілер бойынша:</w:t>
      </w:r>
    </w:p>
    <w:bookmarkEnd w:id="878"/>
    <w:bookmarkStart w:name="z880" w:id="879"/>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79"/>
    <w:bookmarkStart w:name="z881" w:id="880"/>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80"/>
    <w:bookmarkStart w:name="z882" w:id="881"/>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881"/>
    <w:bookmarkStart w:name="z883" w:id="882"/>
    <w:p>
      <w:pPr>
        <w:spacing w:after="0"/>
        <w:ind w:left="0"/>
        <w:jc w:val="both"/>
      </w:pPr>
      <w:r>
        <w:rPr>
          <w:rFonts w:ascii="Times New Roman"/>
          <w:b w:val="false"/>
          <w:i w:val="false"/>
          <w:color w:val="000000"/>
          <w:sz w:val="28"/>
        </w:rPr>
        <w:t>
      мынадай мазмұндағы 011 және 015 бюджеттік кіші бағдарламалары бар 031 бюджеттік бағдарламамен толықтырылсын:</w:t>
      </w:r>
    </w:p>
    <w:bookmarkEnd w:id="882"/>
    <w:bookmarkStart w:name="z884" w:id="883"/>
    <w:p>
      <w:pPr>
        <w:spacing w:after="0"/>
        <w:ind w:left="0"/>
        <w:jc w:val="both"/>
      </w:pPr>
      <w:r>
        <w:rPr>
          <w:rFonts w:ascii="Times New Roman"/>
          <w:b w:val="false"/>
          <w:i w:val="false"/>
          <w:color w:val="000000"/>
          <w:sz w:val="28"/>
        </w:rPr>
        <w:t>
      "031 Әкімшілік ғимараттар кешенінің салу</w:t>
      </w:r>
    </w:p>
    <w:bookmarkEnd w:id="883"/>
    <w:bookmarkStart w:name="z885" w:id="8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84"/>
    <w:bookmarkStart w:name="z886" w:id="885"/>
    <w:p>
      <w:pPr>
        <w:spacing w:after="0"/>
        <w:ind w:left="0"/>
        <w:jc w:val="both"/>
      </w:pPr>
      <w:r>
        <w:rPr>
          <w:rFonts w:ascii="Times New Roman"/>
          <w:b w:val="false"/>
          <w:i w:val="false"/>
          <w:color w:val="000000"/>
          <w:sz w:val="28"/>
        </w:rPr>
        <w:t>
      015 Жергілікті бюджет қаражаты есебінен";</w:t>
      </w:r>
    </w:p>
    <w:bookmarkEnd w:id="885"/>
    <w:bookmarkStart w:name="z887" w:id="886"/>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86"/>
    <w:bookmarkStart w:name="z888" w:id="887"/>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87"/>
    <w:bookmarkStart w:name="z889" w:id="888"/>
    <w:p>
      <w:pPr>
        <w:spacing w:after="0"/>
        <w:ind w:left="0"/>
        <w:jc w:val="both"/>
      </w:pPr>
      <w:r>
        <w:rPr>
          <w:rFonts w:ascii="Times New Roman"/>
          <w:b w:val="false"/>
          <w:i w:val="false"/>
          <w:color w:val="000000"/>
          <w:sz w:val="28"/>
        </w:rPr>
        <w:t>
      374 "Астана қаласының тұрғын үй басқармасы", 375 "Республикалық маңызы бар қаланың, астананың ауыл шаруашылығы басқармасы", 377 "Республикалық маңызы бар қаланың, астананың жастар саясаты мәселелері басқармасы", 378 "Республикалық маңызы бар қаланың, астананың тілдерді дамыту, мұрағаттар және құжаттама басқармасы", 380 "Республикалық маңызы бар қаланың, астананың туризм басқармасы", 381 "Республикалық маңызы бар қаланың, астананың дене шынықтыру және спорт басқармасы", 382 "Астана қаласының тұрғын үй инспекциясы басқармасы", 383 "Алматы қаласының Тұрғын үй және тұрғын үй инспекциясы басқармасы", 384 "Республикалық маңызы бар қаланың, астананың жолаушылар көлігі басқармасы", 385 "Республикалық маңызы бар қаланың, астананың автомобиль жолдары басқармасы", 386 "Астана қаласының энергетика басқармасы", 390 "Республикалық маңызы бар қаланың, астананың мемлекеттік сәулет-құрылыс бақылауы басқармасы", 391 "Республикалық маңызы бар қаланың, астананың жердiң пайдаланылуы мен қорғалуын бақылау басқармасы", 393 "Алматы қаласының кәсіпкерлік және индустриалды-инновациялық даму басқармасы", 394 "Республикалық маңызы бар қаланың, астананың жер қатынастары және жердің пайдаланылуы мен қорғалуын бақылау басқармасы", 395 "Республикалық маңызы бар қаланың, астананың жұмыспен қамту, еңбек және әлеуметтік қорғау басқармасы" және 396 "Республикалық маңызы бар қаланың, астананың мәдениет, мұрағаттар және құжаттама басқармасы" бюджеттік бағдарламалар әкімшілер бойынша:</w:t>
      </w:r>
    </w:p>
    <w:bookmarkEnd w:id="888"/>
    <w:bookmarkStart w:name="z890" w:id="889"/>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89"/>
    <w:bookmarkStart w:name="z891" w:id="890"/>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90"/>
    <w:bookmarkStart w:name="z892" w:id="891"/>
    <w:p>
      <w:pPr>
        <w:spacing w:after="0"/>
        <w:ind w:left="0"/>
        <w:jc w:val="both"/>
      </w:pPr>
      <w:r>
        <w:rPr>
          <w:rFonts w:ascii="Times New Roman"/>
          <w:b w:val="false"/>
          <w:i w:val="false"/>
          <w:color w:val="000000"/>
          <w:sz w:val="28"/>
        </w:rPr>
        <w:t>
      397 "Астана қаласының инвестициялар және даму басқармасы" бюджеттік бағдарламалар әкімшісі бойынша:</w:t>
      </w:r>
    </w:p>
    <w:bookmarkEnd w:id="891"/>
    <w:bookmarkStart w:name="z893" w:id="892"/>
    <w:p>
      <w:pPr>
        <w:spacing w:after="0"/>
        <w:ind w:left="0"/>
        <w:jc w:val="both"/>
      </w:pPr>
      <w:r>
        <w:rPr>
          <w:rFonts w:ascii="Times New Roman"/>
          <w:b w:val="false"/>
          <w:i w:val="false"/>
          <w:color w:val="000000"/>
          <w:sz w:val="28"/>
        </w:rPr>
        <w:t>
      мынадай мазмұндағы 011, 015 және 032 бюджеттік кіші бағдарламалары бар 007 бюджеттік бағдарламамен толықтырылсын:</w:t>
      </w:r>
    </w:p>
    <w:bookmarkEnd w:id="892"/>
    <w:bookmarkStart w:name="z894" w:id="893"/>
    <w:p>
      <w:pPr>
        <w:spacing w:after="0"/>
        <w:ind w:left="0"/>
        <w:jc w:val="both"/>
      </w:pPr>
      <w:r>
        <w:rPr>
          <w:rFonts w:ascii="Times New Roman"/>
          <w:b w:val="false"/>
          <w:i w:val="false"/>
          <w:color w:val="000000"/>
          <w:sz w:val="28"/>
        </w:rPr>
        <w:t>
      "007 Қызмет көрсету саласындағы мамандарды дайындау бойынша қысқамерзімді курстарды ұйымдастыру</w:t>
      </w:r>
    </w:p>
    <w:bookmarkEnd w:id="893"/>
    <w:bookmarkStart w:name="z895" w:id="89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94"/>
    <w:bookmarkStart w:name="z896" w:id="895"/>
    <w:p>
      <w:pPr>
        <w:spacing w:after="0"/>
        <w:ind w:left="0"/>
        <w:jc w:val="both"/>
      </w:pPr>
      <w:r>
        <w:rPr>
          <w:rFonts w:ascii="Times New Roman"/>
          <w:b w:val="false"/>
          <w:i w:val="false"/>
          <w:color w:val="000000"/>
          <w:sz w:val="28"/>
        </w:rPr>
        <w:t>
      015 Жергілікті бюджет қаражаты есебінен</w:t>
      </w:r>
    </w:p>
    <w:bookmarkEnd w:id="895"/>
    <w:bookmarkStart w:name="z897" w:id="89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896"/>
    <w:bookmarkStart w:name="z898" w:id="897"/>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897"/>
    <w:bookmarkStart w:name="z899" w:id="898"/>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898"/>
    <w:bookmarkStart w:name="z900" w:id="899"/>
    <w:p>
      <w:pPr>
        <w:spacing w:after="0"/>
        <w:ind w:left="0"/>
        <w:jc w:val="both"/>
      </w:pPr>
      <w:r>
        <w:rPr>
          <w:rFonts w:ascii="Times New Roman"/>
          <w:b w:val="false"/>
          <w:i w:val="false"/>
          <w:color w:val="000000"/>
          <w:sz w:val="28"/>
        </w:rPr>
        <w:t>
      398 "Республикалық маңызы бар қаланың, астананың коммуналдық мүлік және мемлекеттік сатып алу басқармасы" және 399 "Республикалық маңызы бар қаланың, астананың туризм және сыртқы байланыстар басқармасы" бюджеттік бағдарламалар әкімшілер бойынша:</w:t>
      </w:r>
    </w:p>
    <w:bookmarkEnd w:id="899"/>
    <w:bookmarkStart w:name="z901" w:id="900"/>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900"/>
    <w:bookmarkStart w:name="z902" w:id="901"/>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01"/>
    <w:bookmarkStart w:name="z903" w:id="902"/>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902"/>
    <w:bookmarkStart w:name="z904" w:id="903"/>
    <w:p>
      <w:pPr>
        <w:spacing w:after="0"/>
        <w:ind w:left="0"/>
        <w:jc w:val="both"/>
      </w:pPr>
      <w:r>
        <w:rPr>
          <w:rFonts w:ascii="Times New Roman"/>
          <w:b w:val="false"/>
          <w:i w:val="false"/>
          <w:color w:val="000000"/>
          <w:sz w:val="28"/>
        </w:rPr>
        <w:t>
      008 "Қазақстан Республикасы Президенті Іс Басқармасының объектілерін салу және реконструкциялау" бюджеттік бағдарламаның атауына орыс тілінде өзгеріс енгізілді, мемлекеттік тілдегі мәтін өзгермейді;</w:t>
      </w:r>
    </w:p>
    <w:bookmarkEnd w:id="903"/>
    <w:bookmarkStart w:name="z905" w:id="904"/>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701 "Облыстың кәсіпкерлік, сауда және туризм басқармасы", 718 "Облыстың мемлекеттік сатып алу басқармасы", 719 "Облыстың ветеринария басқармасы", 720 "Облыстың ішкі саясат және дін істері басқармасы", 721 "Облыстың білім, жастар саясаты және тілдерді дамыту басқармасы", 722 "Облыстың тұрғын үй-коммуналдық шаруашылық және жолаушылар көлігі басқармасы", 723 "Облыстың кәсіпкерлік, индустриялды-инновациялық даму және туризм басқармасы", 724 "Облыстың мемлекеттік сәулет-құрылыс бақылауы басқармасы", 725 "Облыстың жердiң пайдаланылуы мен қорғалуын бақылау басқармасы", 726 "Облыстың жер қатынастары және инспекциясы басқармасы", 727 "Облыстың экономика басқармасы", 728 "Облыстың мемлекеттік сәулет-құрылыс бақылау және лицензиялау басқармасы", 729 "Облыстың жер инспекциясы басқармасы", 730 "Қазақстан Республикасы Президентінің "Байқоныр" кешеніндегі арнаулы өкілінің қызметін қамтамасыз ету басқармасы", 731 "Облыстың ветеринариялық бақылау басқармасы", 732 "Облыстың жер қатынастары және жердiң пайдаланылуы мен қорғалуын бақылау басқармасы" және 733 "Облыстың мемлекеттік сатып алу және коммуналдық меншік басқармасы" бюджеттік бағдарламалар әкімшілер бойынша:</w:t>
      </w:r>
    </w:p>
    <w:bookmarkEnd w:id="904"/>
    <w:bookmarkStart w:name="z906" w:id="905"/>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905"/>
    <w:bookmarkStart w:name="z907" w:id="906"/>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06"/>
    <w:bookmarkStart w:name="z908" w:id="907"/>
    <w:p>
      <w:pPr>
        <w:spacing w:after="0"/>
        <w:ind w:left="0"/>
        <w:jc w:val="both"/>
      </w:pPr>
      <w:r>
        <w:rPr>
          <w:rFonts w:ascii="Times New Roman"/>
          <w:b w:val="false"/>
          <w:i w:val="false"/>
          <w:color w:val="000000"/>
          <w:sz w:val="28"/>
        </w:rPr>
        <w:t>
      734 "Облыстың тілдерді дамыту, мұрағаттар мен құжаттама басқармасы" бюджеттік бағдарламалар әкімшісінің атауы мынадай редакцияда жазылсын:</w:t>
      </w:r>
    </w:p>
    <w:bookmarkEnd w:id="907"/>
    <w:bookmarkStart w:name="z909" w:id="908"/>
    <w:p>
      <w:pPr>
        <w:spacing w:after="0"/>
        <w:ind w:left="0"/>
        <w:jc w:val="both"/>
      </w:pPr>
      <w:r>
        <w:rPr>
          <w:rFonts w:ascii="Times New Roman"/>
          <w:b w:val="false"/>
          <w:i w:val="false"/>
          <w:color w:val="000000"/>
          <w:sz w:val="28"/>
        </w:rPr>
        <w:t>
      "734 Облыстың тілдерді дамыту, архивтер мен құжаттама басқармасы";</w:t>
      </w:r>
    </w:p>
    <w:bookmarkEnd w:id="908"/>
    <w:bookmarkStart w:name="z910" w:id="909"/>
    <w:p>
      <w:pPr>
        <w:spacing w:after="0"/>
        <w:ind w:left="0"/>
        <w:jc w:val="both"/>
      </w:pPr>
      <w:r>
        <w:rPr>
          <w:rFonts w:ascii="Times New Roman"/>
          <w:b w:val="false"/>
          <w:i w:val="false"/>
          <w:color w:val="000000"/>
          <w:sz w:val="28"/>
        </w:rPr>
        <w:t>
      096 "Мемлекеттік концессиялық міндеттемелерді орындау" бюджеттік бағдарлама атауы мынадай редакцияда жазылсын:</w:t>
      </w:r>
    </w:p>
    <w:bookmarkEnd w:id="909"/>
    <w:bookmarkStart w:name="z911" w:id="910"/>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910"/>
    <w:bookmarkStart w:name="z912" w:id="911"/>
    <w:p>
      <w:pPr>
        <w:spacing w:after="0"/>
        <w:ind w:left="0"/>
        <w:jc w:val="both"/>
      </w:pPr>
      <w:r>
        <w:rPr>
          <w:rFonts w:ascii="Times New Roman"/>
          <w:b w:val="false"/>
          <w:i w:val="false"/>
          <w:color w:val="000000"/>
          <w:sz w:val="28"/>
        </w:rPr>
        <w:t xml:space="preserve">
      бюджет шығыстарының экономикалық </w:t>
      </w:r>
      <w:r>
        <w:rPr>
          <w:rFonts w:ascii="Times New Roman"/>
          <w:b w:val="false"/>
          <w:i w:val="false"/>
          <w:color w:val="000000"/>
          <w:sz w:val="28"/>
        </w:rPr>
        <w:t>сыныптамасында</w:t>
      </w:r>
      <w:r>
        <w:rPr>
          <w:rFonts w:ascii="Times New Roman"/>
          <w:b w:val="false"/>
          <w:i w:val="false"/>
          <w:color w:val="000000"/>
          <w:sz w:val="28"/>
        </w:rPr>
        <w:t>:</w:t>
      </w:r>
    </w:p>
    <w:bookmarkEnd w:id="911"/>
    <w:bookmarkStart w:name="z913" w:id="912"/>
    <w:p>
      <w:pPr>
        <w:spacing w:after="0"/>
        <w:ind w:left="0"/>
        <w:jc w:val="both"/>
      </w:pPr>
      <w:r>
        <w:rPr>
          <w:rFonts w:ascii="Times New Roman"/>
          <w:b w:val="false"/>
          <w:i w:val="false"/>
          <w:color w:val="000000"/>
          <w:sz w:val="28"/>
        </w:rPr>
        <w:t>
      6 "Мемлекеттік концессиялық міндеттемелерді орындау" санатын мынадай редакцияда жазылсын:</w:t>
      </w:r>
    </w:p>
    <w:bookmarkEnd w:id="912"/>
    <w:bookmarkStart w:name="z914" w:id="913"/>
    <w:p>
      <w:pPr>
        <w:spacing w:after="0"/>
        <w:ind w:left="0"/>
        <w:jc w:val="both"/>
      </w:pPr>
      <w:r>
        <w:rPr>
          <w:rFonts w:ascii="Times New Roman"/>
          <w:b w:val="false"/>
          <w:i w:val="false"/>
          <w:color w:val="000000"/>
          <w:sz w:val="28"/>
        </w:rPr>
        <w:t>
      "6 Мемлекеттік-жекешелік әріптестік жобалар бойынша мемлекеттік міндеттемелерді орындау";</w:t>
      </w:r>
    </w:p>
    <w:bookmarkEnd w:id="913"/>
    <w:bookmarkStart w:name="z915" w:id="914"/>
    <w:p>
      <w:pPr>
        <w:spacing w:after="0"/>
        <w:ind w:left="0"/>
        <w:jc w:val="both"/>
      </w:pPr>
      <w:r>
        <w:rPr>
          <w:rFonts w:ascii="Times New Roman"/>
          <w:b w:val="false"/>
          <w:i w:val="false"/>
          <w:color w:val="000000"/>
          <w:sz w:val="28"/>
        </w:rPr>
        <w:t>
      08 "Мемлекеттік концессиялық міндеттемелерді орындау" сыныбын мынадай редакцияда жазылсын:</w:t>
      </w:r>
    </w:p>
    <w:bookmarkEnd w:id="914"/>
    <w:bookmarkStart w:name="z916" w:id="915"/>
    <w:p>
      <w:pPr>
        <w:spacing w:after="0"/>
        <w:ind w:left="0"/>
        <w:jc w:val="both"/>
      </w:pPr>
      <w:r>
        <w:rPr>
          <w:rFonts w:ascii="Times New Roman"/>
          <w:b w:val="false"/>
          <w:i w:val="false"/>
          <w:color w:val="000000"/>
          <w:sz w:val="28"/>
        </w:rPr>
        <w:t>
      "08 Мемлекеттік-жекешелік әріптестік жобалар бойынша мемлекеттік міндеттемелерді орындау";</w:t>
      </w:r>
    </w:p>
    <w:bookmarkEnd w:id="915"/>
    <w:bookmarkStart w:name="z917" w:id="916"/>
    <w:p>
      <w:pPr>
        <w:spacing w:after="0"/>
        <w:ind w:left="0"/>
        <w:jc w:val="both"/>
      </w:pPr>
      <w:r>
        <w:rPr>
          <w:rFonts w:ascii="Times New Roman"/>
          <w:b w:val="false"/>
          <w:i w:val="false"/>
          <w:color w:val="000000"/>
          <w:sz w:val="28"/>
        </w:rPr>
        <w:t>
      810 "Мемлекеттік концессиялық міндеттемелерді орындау" кіші сыныбын мынадай редакцияда жазылсын:</w:t>
      </w:r>
    </w:p>
    <w:bookmarkEnd w:id="916"/>
    <w:bookmarkStart w:name="z918" w:id="917"/>
    <w:p>
      <w:pPr>
        <w:spacing w:after="0"/>
        <w:ind w:left="0"/>
        <w:jc w:val="both"/>
      </w:pPr>
      <w:r>
        <w:rPr>
          <w:rFonts w:ascii="Times New Roman"/>
          <w:b w:val="false"/>
          <w:i w:val="false"/>
          <w:color w:val="000000"/>
          <w:sz w:val="28"/>
        </w:rPr>
        <w:t>
      "810 Мемлекеттік-жекешелік әріптестік жобалар бойынша мемлекеттік міндеттемелерді орындау";</w:t>
      </w:r>
    </w:p>
    <w:bookmarkEnd w:id="917"/>
    <w:bookmarkStart w:name="z919" w:id="918"/>
    <w:p>
      <w:pPr>
        <w:spacing w:after="0"/>
        <w:ind w:left="0"/>
        <w:jc w:val="both"/>
      </w:pPr>
      <w:r>
        <w:rPr>
          <w:rFonts w:ascii="Times New Roman"/>
          <w:b w:val="false"/>
          <w:i w:val="false"/>
          <w:color w:val="000000"/>
          <w:sz w:val="28"/>
        </w:rPr>
        <w:t>
      811 "Мемлекеттік концессиялық міндеттемелерді орындау" ерекшелікті мынадай редакцияда жазылсын:</w:t>
      </w:r>
    </w:p>
    <w:bookmarkEnd w:id="918"/>
    <w:bookmarkStart w:name="z920" w:id="919"/>
    <w:p>
      <w:pPr>
        <w:spacing w:after="0"/>
        <w:ind w:left="0"/>
        <w:jc w:val="both"/>
      </w:pPr>
      <w:r>
        <w:rPr>
          <w:rFonts w:ascii="Times New Roman"/>
          <w:b w:val="false"/>
          <w:i w:val="false"/>
          <w:color w:val="000000"/>
          <w:sz w:val="28"/>
        </w:rPr>
        <w:t>
      "811 Мемлекеттік-жекешелік әріптестік жобалар бойынша мемлекеттік міндеттемелерді орындау";</w:t>
      </w:r>
    </w:p>
    <w:bookmarkEnd w:id="919"/>
    <w:bookmarkStart w:name="z921" w:id="920"/>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920"/>
    <w:bookmarkStart w:name="z922" w:id="921"/>
    <w:p>
      <w:pPr>
        <w:spacing w:after="0"/>
        <w:ind w:left="0"/>
        <w:jc w:val="both"/>
      </w:pPr>
      <w:r>
        <w:rPr>
          <w:rFonts w:ascii="Times New Roman"/>
          <w:b w:val="false"/>
          <w:i w:val="false"/>
          <w:color w:val="000000"/>
          <w:sz w:val="28"/>
        </w:rPr>
        <w:t>
      150 "Қызметтер мен жұмыстарды сатып алу" кіші сыныбында:</w:t>
      </w:r>
    </w:p>
    <w:bookmarkEnd w:id="921"/>
    <w:bookmarkStart w:name="z923" w:id="922"/>
    <w:p>
      <w:pPr>
        <w:spacing w:after="0"/>
        <w:ind w:left="0"/>
        <w:jc w:val="both"/>
      </w:pPr>
      <w:r>
        <w:rPr>
          <w:rFonts w:ascii="Times New Roman"/>
          <w:b w:val="false"/>
          <w:i w:val="false"/>
          <w:color w:val="000000"/>
          <w:sz w:val="28"/>
        </w:rPr>
        <w:t>
      151 "Коммуналдық қызметтерге ақы төлеу" ерекшелік бойынша:</w:t>
      </w:r>
    </w:p>
    <w:bookmarkEnd w:id="922"/>
    <w:bookmarkStart w:name="z924" w:id="923"/>
    <w:p>
      <w:pPr>
        <w:spacing w:after="0"/>
        <w:ind w:left="0"/>
        <w:jc w:val="both"/>
      </w:pPr>
      <w:r>
        <w:rPr>
          <w:rFonts w:ascii="Times New Roman"/>
          <w:b w:val="false"/>
          <w:i w:val="false"/>
          <w:color w:val="000000"/>
          <w:sz w:val="28"/>
        </w:rPr>
        <w:t>
      анықтама мынадай редакцияда жазылсын:</w:t>
      </w:r>
    </w:p>
    <w:bookmarkEnd w:id="923"/>
    <w:bookmarkStart w:name="z925" w:id="924"/>
    <w:p>
      <w:pPr>
        <w:spacing w:after="0"/>
        <w:ind w:left="0"/>
        <w:jc w:val="both"/>
      </w:pPr>
      <w:r>
        <w:rPr>
          <w:rFonts w:ascii="Times New Roman"/>
          <w:b w:val="false"/>
          <w:i w:val="false"/>
          <w:color w:val="000000"/>
          <w:sz w:val="28"/>
        </w:rPr>
        <w:t>
      "Коммуналдық қызметтерге (суға, газға және его тасымалдау, электр энергиясы және жылытуға) төлеуге арналған шығындар. Мемлекеттiк мекемелер ғимараттар мен үй-жайларды, мемлекеттiк мекеме болып табылмайтын ұйымдардан (теңгерiм ұстаушыдан) жалға алған жағдайда, мемлекеттiк мекеме (жалгер) осы ерекшелiк бойынша коммуналдық қызметке ақы төлеуге арналған қаражатты теңгерiм ұстаушының шотына аударады.";</w:t>
      </w:r>
    </w:p>
    <w:bookmarkEnd w:id="924"/>
    <w:bookmarkStart w:name="z926" w:id="925"/>
    <w:p>
      <w:pPr>
        <w:spacing w:after="0"/>
        <w:ind w:left="0"/>
        <w:jc w:val="both"/>
      </w:pPr>
      <w:r>
        <w:rPr>
          <w:rFonts w:ascii="Times New Roman"/>
          <w:b w:val="false"/>
          <w:i w:val="false"/>
          <w:color w:val="000000"/>
          <w:sz w:val="28"/>
        </w:rPr>
        <w:t>
      шығындардың тізбесі мынадай редакцияда жазылсын:</w:t>
      </w:r>
    </w:p>
    <w:bookmarkEnd w:id="925"/>
    <w:bookmarkStart w:name="z927" w:id="926"/>
    <w:p>
      <w:pPr>
        <w:spacing w:after="0"/>
        <w:ind w:left="0"/>
        <w:jc w:val="both"/>
      </w:pPr>
      <w:r>
        <w:rPr>
          <w:rFonts w:ascii="Times New Roman"/>
          <w:b w:val="false"/>
          <w:i w:val="false"/>
          <w:color w:val="000000"/>
          <w:sz w:val="28"/>
        </w:rPr>
        <w:t>
      "Ыстық, суық суға, кәрiзге ақы төлеу; газға және оны тасымалдау, электр энергияға ақы төлеу; тұтынылған; қызметтерге уақтылы ақы төлемегенi үшiн өсiмпұл.";</w:t>
      </w:r>
    </w:p>
    <w:bookmarkEnd w:id="926"/>
    <w:bookmarkStart w:name="z928" w:id="927"/>
    <w:p>
      <w:pPr>
        <w:spacing w:after="0"/>
        <w:ind w:left="0"/>
        <w:jc w:val="both"/>
      </w:pPr>
      <w:r>
        <w:rPr>
          <w:rFonts w:ascii="Times New Roman"/>
          <w:b w:val="false"/>
          <w:i w:val="false"/>
          <w:color w:val="000000"/>
          <w:sz w:val="28"/>
        </w:rPr>
        <w:t>
      810 "Мемлекеттік концессиялық міндеттемелерді орындау" кіші сыныбын мынадай редакцияда жазылсын:</w:t>
      </w:r>
    </w:p>
    <w:bookmarkEnd w:id="927"/>
    <w:bookmarkStart w:name="z929" w:id="928"/>
    <w:p>
      <w:pPr>
        <w:spacing w:after="0"/>
        <w:ind w:left="0"/>
        <w:jc w:val="both"/>
      </w:pPr>
      <w:r>
        <w:rPr>
          <w:rFonts w:ascii="Times New Roman"/>
          <w:b w:val="false"/>
          <w:i w:val="false"/>
          <w:color w:val="000000"/>
          <w:sz w:val="28"/>
        </w:rPr>
        <w:t>
      "810 Мемлекеттік-жекешелік әріптестік жобалар бойынша мемлекеттік міндеттемелерді орындау";</w:t>
      </w:r>
    </w:p>
    <w:bookmarkEnd w:id="928"/>
    <w:bookmarkStart w:name="z930" w:id="929"/>
    <w:p>
      <w:pPr>
        <w:spacing w:after="0"/>
        <w:ind w:left="0"/>
        <w:jc w:val="both"/>
      </w:pPr>
      <w:r>
        <w:rPr>
          <w:rFonts w:ascii="Times New Roman"/>
          <w:b w:val="false"/>
          <w:i w:val="false"/>
          <w:color w:val="000000"/>
          <w:sz w:val="28"/>
        </w:rPr>
        <w:t>
      811 "Мемлекеттік концессиялық міндеттемелерді орындау" ерекшелікті мынадай редакцияда жазылсын:</w:t>
      </w:r>
    </w:p>
    <w:bookmarkEnd w:id="929"/>
    <w:bookmarkStart w:name="z931" w:id="930"/>
    <w:p>
      <w:pPr>
        <w:spacing w:after="0"/>
        <w:ind w:left="0"/>
        <w:jc w:val="both"/>
      </w:pPr>
      <w:r>
        <w:rPr>
          <w:rFonts w:ascii="Times New Roman"/>
          <w:b w:val="false"/>
          <w:i w:val="false"/>
          <w:color w:val="000000"/>
          <w:sz w:val="28"/>
        </w:rPr>
        <w:t>
      "811 Мемлекеттік-жекешелік әріптестік жобалар бойынша мемлекеттік міндеттемелерді орындау";</w:t>
      </w:r>
    </w:p>
    <w:bookmarkEnd w:id="930"/>
    <w:bookmarkStart w:name="z932" w:id="931"/>
    <w:p>
      <w:pPr>
        <w:spacing w:after="0"/>
        <w:ind w:left="0"/>
        <w:jc w:val="both"/>
      </w:pPr>
      <w:r>
        <w:rPr>
          <w:rFonts w:ascii="Times New Roman"/>
          <w:b w:val="false"/>
          <w:i w:val="false"/>
          <w:color w:val="000000"/>
          <w:sz w:val="28"/>
        </w:rPr>
        <w:t>
      анықтама мынадай редакцияда жазылсын:</w:t>
      </w:r>
    </w:p>
    <w:bookmarkEnd w:id="931"/>
    <w:bookmarkStart w:name="z933" w:id="932"/>
    <w:p>
      <w:pPr>
        <w:spacing w:after="0"/>
        <w:ind w:left="0"/>
        <w:jc w:val="both"/>
      </w:pPr>
      <w:r>
        <w:rPr>
          <w:rFonts w:ascii="Times New Roman"/>
          <w:b w:val="false"/>
          <w:i w:val="false"/>
          <w:color w:val="000000"/>
          <w:sz w:val="28"/>
        </w:rPr>
        <w:t>
      "Мемлекеттік-жекешелік әріптестік жобалар бойынша мемлекеттік міндеттемелерді орындау, сонын ішінде Қазақстан Республикасы Үкіметінің және жергілікті атқарушы органдардың мемлекеттік концессиялық міндеттемелер".</w:t>
      </w:r>
    </w:p>
    <w:bookmarkEnd w:id="932"/>
    <w:bookmarkStart w:name="z934" w:id="93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заңнамамен белгіленген тәртіпте:</w:t>
      </w:r>
    </w:p>
    <w:bookmarkEnd w:id="933"/>
    <w:bookmarkStart w:name="z935" w:id="93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934"/>
    <w:bookmarkStart w:name="z936" w:id="93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935"/>
    <w:bookmarkStart w:name="z937" w:id="936"/>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936"/>
    <w:bookmarkStart w:name="z938" w:id="93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37"/>
    <w:bookmarkStart w:name="z939" w:id="938"/>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9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