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1fc9" w14:textId="eb6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"Жобалау және құрылыс салу процесіне қатысушы инженер-техник жұмыскерлерді аттестаттау жөніндегі мемлекеттік емес аттестаттау орталықтарын акредиттеу"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2 наурыздағы № 120 бұйрығы. Қазақстан Республикасының Әділет министрлігінде 2016 жылы 14 наурызда № 13447 болып тіркелді. Күші жойылды - Қазақстан Республикасы Индустрия және инфрақұрылымдық даму министрінің 2021 жылғы 4 ақпандағы № 44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Ұлттық экономика министрлігінің интернет-ресурсында және мемлекеттік органдардың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жриялауға, сондай-ақ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тармақтың 1), 2) және 3)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 наурызда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ҚР Индустрия және инфрақұрылымдық даму министрінің 12.11.2019 </w:t>
      </w:r>
      <w:r>
        <w:rPr>
          <w:rFonts w:ascii="Times New Roman"/>
          <w:b w:val="false"/>
          <w:i w:val="false"/>
          <w:color w:val="ff0000"/>
          <w:sz w:val="28"/>
        </w:rPr>
        <w:t>№ 841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көрсетілетін қызметті (бұдан әрі – мемлекеттік көрсетілетін қызмет) Қазақстан Республикасы Ұлттық экономика министрінің міндетін атқарушының 2016 жылғы 12 ақпандағы № 75 бұйрығымен бекітілген (Нормативтік құқықтық актілердің мемлекеттік тізілімінде № 13211 болып тіркелген)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Қазақстан Республикасы Индустрия және инфрақұрылымдық даму министрлігінің Құрылыс және тұрғын үй-коммуналдық шаруашылық іcтepі комитеті (бұдан әрі – көрсетілетін қызметті беруші) көрсетеді.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 қабылдауды және мемлекеттік көрсетілетін қызмет көрсету нәтижелерін беру "электрондық үкіметтің" www.egov.kz веб-порталы арқылы жүзеге асырылады.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электрондық (толық автоматтандырылған).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аккредиттеу туралы куәлік (бұдан әрі – куәлік) беру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 және негіздер бойынша мемлекеттік қызметті көрсетуден бас тарту туралы дәлелді жауап беру.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қызметтің көрсету нәтижесін ұсыну нысаны: электрондық түрде.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(жұмыскерлерінің) іс-қимыл тәртібінің сипаттамасы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алушының мемлекеттік көрсетілетін қызметті көрсетушіге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өтінішпен қоса берілген құжаттарды беруі мемлекеттік көрсетілетін қызметті көрсету рәсімінің (әрекетінің) басталуына негіздеме болып табылады.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орындалу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мемлекеттік көрсетілетін қызметті алуға арналған өтінішті түскен күні 9:00-ден 17:00 сағат ішінде тіркеуді жүзеге асырып көрсетілетін қызмет берушінің басшысына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танысады, өтініш тіркелгеннен кейін 1 (бір) жұмыс күні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өтінішті тіркеген сәттен бастап 2 (екі) жұмыс күні ішінде құжаттардың толықтығын тексереді.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ұсынылған құжаттардың толық болмау фактісі анықталған кезде осы тармақшада көрсетілген мерзімде өтінішті одан әрі қараудан дәлелді бас тарту ресімделеді;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орындаушысының көрсетілетін қызметті алушының рұқсат беру талаптарына сәйкестігін тексеруді жүзеге асыруы 5 (бес)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тексерудің нәтижелері бойынша көрсетілетін қызметті берушінің жауапты орындаушысы электрондық нысанда куәліктер не мемлекеттік қызметті көрсетуден бас тарту туралы дәлелді жауап дайындайды және басшының қол қоюына жібереді – 1 (бір)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электрондық нысанда куәліктерге не мемлекеттік қызметті көрсетуден бас тарту туралы дәлелді жауапқа қол қояды – жауапты орындаушыдан түскен күні 1 (бір) жұмыс күні ішінде.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рәсімді (іс-қимылды) орындауды бастау үшін негіз болатын мемлекеттік қызметті көрсету жөніндегі рәсімнің (іс-қимылдың) нәтижесі: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басшысының жауапты орындаушыны айқындауы;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тексеруді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не мемлекеттік қызметті көрсетуден бас тарту туралы куәлік не дәлелді жауап дайындау;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басшысының куәлікке не мемлекеттік қызметті көрсетуден бас тарту туралы дәлелді жауапқа қол қоюы.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 көрсетілетін қызметті берушінің құрылымдық бөлімшелерінің (жұмыскерлерінің) өзара іс-қимылы тәртібінің сипаттамасы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(жұмыскерлерінің)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көрсетілетін қызметті берушінің құрылымдық бөлімшелерінің (жұмыскерлерінің) арасындағы рәсімдердің (іс-қимылдардың) бірізділігінің сипаттамасы: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өтінішті түскен күні 9:00-ден 17:00 сағат ішінде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құжаттармен танысады, өтініш тіркелгеннен кейін 1 (бір) жұмыс күні ішінде жауапты орындаушыны айқындайды;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6 (алты) жұмыс күні ішінде көрсетілетін қызметті алушының рұқсат беру талаптарына сәйкестігі не сәйкес еместігі тұрғысынан құжаттарды тексеруді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куәлік не электрондық нысанда мемлекеттік қызметті көрсетуден бас тарту туралы дәлелді жауап дайындайды және басшының қол қоюына жібереді – 5 (бес)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құжаттарды тексерудің нәтижелері бойынша көрсетілетін қызметті берушінің жауапты орындаушысы электрондық нысанда куәліктер не мемлекеттік қызметті көрсетуден бас тарту туралы дәлелді жауап дайындайды және басшының қол қоюына жібереді – 1 (бір) жұмыс күнінен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электрондық нысанда куәліктерге не мемлекеттік қызметті көрсетуден бас тарту туралы дәлелді жауапқа қол қояды – жауапты орындаушыдан түскен күні 1 (бір) жұмыс күні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процесіндегі көрсетілетін қызметті берушінің, көрсетілетін қызметті берушінің құрылымдық бөлімшелерінің (жұмыскерлерінің) арасындағы рәсімдердің (іс-қимылдардың) бірізділігін сипаттау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 бизнес-процестерінің анықтамалығында келтірілген.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"Жобалау және құрылыс салу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процесіне қатысушы 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жұмыскерлерді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аттестаттау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орталықтарын аккредиттеу"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"Жобалау және құрылыс салу процесіне қатысушы инженер-техник жұмыскерлерді аттестаттау жөніндегі мемлекеттік емес аттестаттау орталықтарын аккредиттеу" мемлекеттік қызметін көрсетудің бизнес-процестерінің анықтамалығы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2"/>
        <w:gridCol w:w="6718"/>
      </w:tblGrid>
      <w:tr>
        <w:trPr>
          <w:trHeight w:val="30" w:hRule="atLeast"/>
        </w:trPr>
        <w:tc>
          <w:tcPr>
            <w:tcW w:w="5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мемлекеттік қызмет көрсетудің басталуы немесе аяқталуы;</w:t>
            </w:r>
          </w:p>
        </w:tc>
      </w:tr>
      <w:tr>
        <w:trPr>
          <w:trHeight w:val="30" w:hRule="atLeast"/>
        </w:trPr>
        <w:tc>
          <w:tcPr>
            <w:tcW w:w="5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көрсетілетін қызметті берушінің және олардың құрылымдық бөлімшелерінің (қызметкерлерінің) рәсімінің (іс-қимылының) атауы;</w:t>
            </w:r>
          </w:p>
        </w:tc>
      </w:tr>
      <w:tr>
        <w:trPr>
          <w:trHeight w:val="30" w:hRule="atLeast"/>
        </w:trPr>
        <w:tc>
          <w:tcPr>
            <w:tcW w:w="55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келесі рәсімге (іс-қимылға) өту.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