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c8fa9" w14:textId="24c8f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"Шетелге, оның ішінде академиялық оралымдылық шеңберінде оқуға жіберу қағидаларын бекіту туралы" Қазақстан Республикасы Білім және ғылым министрінің 2008 жылғы 19 қарашадағы № 613 бұйрығына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Білім және ғылым министрінің м.а. 2016 жылғы 8 қаңтардағы № 15 бұйрығы. Қазақстан Республикасының Әділет министрлігінде 2016 жылы 11 наурызда № 13441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«Шетелге, оның ішінде академиялық оралымдылық шеңберінде оқуға жіберу қағидаларын бекіту туралы» Қазақстан Республикасы Білім және ғылым министрінің 2008 жылғы 19 қарашадағы № 613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5499 болып тіркелген, «Заң газетанің» 2009 жылғы 10 ақпандағы № 20 (1617) санында жарияланған)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тақырыбы мынадай редакцияда жазылсын, орыс тіліндегі мәтін өзгермейді: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«Шетелге, оның ішінде академиялық оралымдылық шеңберінде оқытуға жіберу қағидаларын бекіту туралы»;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жазылсын, орыс тіліндегі мәтін өзгермейді: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Қоса беріліп отырған Шетелге, оның ішінде академиялық оралымдылық шеңберінде оқытуға жіберу қағидалары бекітілсін.»;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бұйрықпен бекітілген Шетелге, оның ішінде академиялық оралымдылық шеңберінде оқуға жіберу 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жазылсын, орыс тіліндегі мәтін өзгермейді: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Осы Шетелге, оның ішінде академиялық оралымдылық шеңберінде оқытуға жіберу қағидалары (бұдан әрі – Қағидалары) «Білім туралы» Қазақстан Республикасының 2007 жылғы 27 шілдедегі Заңының 5-бабы </w:t>
      </w:r>
      <w:r>
        <w:rPr>
          <w:rFonts w:ascii="Times New Roman"/>
          <w:b w:val="false"/>
          <w:i w:val="false"/>
          <w:color w:val="000000"/>
          <w:sz w:val="28"/>
        </w:rPr>
        <w:t>41)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шетелге, оның ішінде академиялық оралымдылық шеңберінде оқытуға жіберу тәртібін айқындайды.»;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2-тараудың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атауы мынадай редакцияда жазылсын, орыс тіліндегі мәтін өзгермейді: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Шетелге, оның ішінде академиялық оралымдылық шеңберінде оқытуға жіберу тәртібі»;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абзацы мынадай редакцияда жазылсын, орыс тіліндегі мәтін өзгермейді: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Шетелге, оның ішінде академиялық оралымдылық шеңберінде оқытуға жіберуді жоғары және жоғары оқу орнынан кейінгі білім беру бағдарламалары бойынша білім беру саласындағы уәкілетті орган және білім беру ұйымдары:»;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«6. Үміткерлерді іріктеудің негізгі өлшемдері: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шет тілін білу деңгейі;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білім туралы құжаттың орташа балы;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білім алушылардың академиялық кезеңнің қорытындысы бойынша ағымдағы үлгерімі;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академиялық оралымдылық шеңберінде оқытуға үміткерлер үшін өз жоғары оқу орнында бір академиялық кезеңді аяқтау.»;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9-1 және 9-2-тармақтармен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«9-1. Академиялық оралымдылық шеңберінде білім алушыларды қаржыландыру: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мемлекеттік білім беру тапсырысы шеңберінде білім алушылар үшін республикалық бюджет қаражаты;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жоғары оқу орындары ақылы қызметтер көрсетуден алатын кірістері;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жұмыс берушілер, әлеуметтік, академиялық және ғылыми әріптестер, халықаралық және отандық қорлар гранттары және стипендиялар;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білім алушылардың жеке қаражаттары есебінен жүзеге асырылуы мүмкін.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9-2. Академиялық оралымдылық шеңберінде оқытуға бюджет қаражатын бөлу кезінде жоғары оқу орындарын конкурстық негізде іріктеудің негізгі өлшемдері: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шетелдік әріптес жоғары оқу орындарымен келісімдердің және шарттардың болуы;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жоғары оқу орындарының ұлттық рейтингке қатысуы;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аккредиттелген білім беру бағдарламаларының болуы;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бітірушілердің жұмысқа орналасуы 70% кем емес.».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Жоғары және жоғары оқу орнынан кейінгі білім, халықаралық ынтымақтастық департаменті (С.М. Өмірбаев) заңнамада белгіленген тәртiппен: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Әдiлет министрлiгiнде мемлекеттiк тiркелуін;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бұйрықтың көшірмесін Қазақстан Республикасы Әділет министрлігінде мемлекеттік тіркеуден өткеннен кейін күнтізбелік он күн ішінде мерзімді баспа басылымдарында және «Әділет» ақпараттық-құқықтық жүйесінде ресми жариялауға, сондай-ақ Қазақстан Республикасы нормативтік құқықтық актілерінің эталондық бақылау банкінде орналастыру үшін «Қазақстан Республикасы Әділет министрлігінің Республикалық құқықтық ақпарат орталығы» шаруашылық жүргізу құқығындағы республикалық мемлекеттік кәсіпорнына жолдауды;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бұйрықты Қазақстан Республикасы Білім және ғылым министрлігінің ресми интернет-ресурсында орналастыруды қамтамасыз етсін;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осы бұйрық Қазақстан Республикасы Әділет министрлігінде мемлекеттік тіркелгеннен кейін он жұмыс күні ішінде Қазақстан Республикасы Білім және ғылым министрлігінің Заң департаментіне осы тармақтың 1), 2) және 3) тармақшаларында көзделген іс-шаралардың орындалуы туралы мәліметтерді ұсынуды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бұйрықтың орындалуын бақылау жетекшілік ететін Қазақстан Республикасының Білім және ғылым вице-министріне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бұйрық алғашқы ресми жарияланған күнінен кейін күнтізбелік он күн өткен соң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Білім және ғылым 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         Т. Балықбаев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«КЕЛІСІЛДІ»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Сыртқы істер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____________ Е. Ыдырысов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9 ақпан 2016 жылы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«КЕЛІСІЛДІ»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 xml:space="preserve">Қаржы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____________ Б. Сұлтанов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29 қаңтар 2016 жылы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