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1fec6" w14:textId="c91fe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министрлігі Тұтынушылардың құқықтарын қорғау комитеті Астана қаласы Тұтынушылардың құқықтарын қорғау департаментінің аудандық тұтынушылардың құқықтарын қорғау басқармаларының ережелерін бекіту туралы</w:t>
      </w:r>
    </w:p>
    <w:p>
      <w:pPr>
        <w:spacing w:after="0"/>
        <w:ind w:left="0"/>
        <w:jc w:val="both"/>
      </w:pPr>
      <w:r>
        <w:rPr>
          <w:rFonts w:ascii="Times New Roman"/>
          <w:b w:val="false"/>
          <w:i w:val="false"/>
          <w:color w:val="000000"/>
          <w:sz w:val="28"/>
        </w:rPr>
        <w:t>Қазақстан Республикасының Ұлттық экономика министрлігі Тұтынушылардың құқықтарын қорғау комитеті Төрағасының м.а. 2016 жылғы 11 ақпандағы № 18-НҚ бұйрығы. Қазақстан Республикасының Әділет министрлігінде 2016 жылы 10 наурызда № 13434 болып тіркелді</w:t>
      </w:r>
    </w:p>
    <w:p>
      <w:pPr>
        <w:spacing w:after="0"/>
        <w:ind w:left="0"/>
        <w:jc w:val="both"/>
      </w:pPr>
      <w:bookmarkStart w:name="z1" w:id="0"/>
      <w:r>
        <w:rPr>
          <w:rFonts w:ascii="Times New Roman"/>
          <w:b w:val="false"/>
          <w:i w:val="false"/>
          <w:color w:val="000000"/>
          <w:sz w:val="28"/>
        </w:rPr>
        <w:t>
      «Нормативтік құқықтық актілер туралы» 1998 жылғы 24 наурыздағы Қазақстан Республикасының Заңының 3-бабы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29-бабы 1-тармағының </w:t>
      </w:r>
      <w:r>
        <w:rPr>
          <w:rFonts w:ascii="Times New Roman"/>
          <w:b w:val="false"/>
          <w:i w:val="false"/>
          <w:color w:val="000000"/>
          <w:sz w:val="28"/>
        </w:rPr>
        <w:t>6) тармақшасына</w:t>
      </w:r>
      <w:r>
        <w:rPr>
          <w:rFonts w:ascii="Times New Roman"/>
          <w:b w:val="false"/>
          <w:i w:val="false"/>
          <w:color w:val="000000"/>
          <w:sz w:val="28"/>
        </w:rPr>
        <w:t>, Қазақстан Республикасы Ұлттық экономика министрінің 2014 жылғы 3 қазандағы № 43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Нормативтік құқықтық актілерді мемлекеттік тіркеу тізілімінде № 9783 болып тіркелген) Қазақстан Республикасы Ұлттық экономика министрлігінің Тұтынушылардың құқықтарын қорғау комитеті туралы ереженің 16-тармағына және 21-тармағының 5) тармақшасына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Ұлттық экономика министрлігі Тұтынушылардың құқықтарын қорғау комитеті Астана қаласы Тұтынушылардың құқықтарын қорғау департаментінің Астана қаласы Алматы ауданы тұтынушылардың құқықтарын қорғау басқармасы» мемлекеттік мекемесі туралы ереже;</w:t>
      </w:r>
      <w:r>
        <w:br/>
      </w:r>
      <w:r>
        <w:rPr>
          <w:rFonts w:ascii="Times New Roman"/>
          <w:b w:val="false"/>
          <w:i w:val="false"/>
          <w:color w:val="000000"/>
          <w:sz w:val="28"/>
        </w:rPr>
        <w:t>
</w:t>
      </w:r>
      <w:r>
        <w:rPr>
          <w:rFonts w:ascii="Times New Roman"/>
          <w:b w:val="false"/>
          <w:i w:val="false"/>
          <w:color w:val="000000"/>
          <w:sz w:val="28"/>
        </w:rPr>
        <w:t>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Ұлттық экономика министрлігі Тұтынушылардың құқықтарын қорғау комитеті Астана қаласы Тұтынушылардың құқықтарын қорғау департаментінің Астана қаласы Есіл ауданы тұтынушылардың құқықтарын қорғау басқармасы» мемлекеттік мекемесі туралы ереже;</w:t>
      </w:r>
      <w:r>
        <w:br/>
      </w:r>
      <w:r>
        <w:rPr>
          <w:rFonts w:ascii="Times New Roman"/>
          <w:b w:val="false"/>
          <w:i w:val="false"/>
          <w:color w:val="000000"/>
          <w:sz w:val="28"/>
        </w:rPr>
        <w:t>
</w:t>
      </w:r>
      <w:r>
        <w:rPr>
          <w:rFonts w:ascii="Times New Roman"/>
          <w:b w:val="false"/>
          <w:i w:val="false"/>
          <w:color w:val="000000"/>
          <w:sz w:val="28"/>
        </w:rPr>
        <w:t>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Ұлттық экономика министрлігі Тұтынушылардың құқықтарын қорғау комитеті Астана қаласы Тұтынушылардың құқықтарын қорғау департаментінің Астана қаласы Сарыарқа ауданы тұтынушылардың құқықтарын қорғау басқармасы» мемлекеттік мекемесі туралы ереже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Ұлттық экономика министрлігі Тұтынушылардың құқықтарын қорғау комитетінің Астана қаласы Тұтынушылардың құқықтарын қорғау департаменті (Н.А. Асылбеков)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мемлекеттік тіркелгеннен кейін күнтізбелік он күн ішінде оның көшірмелерін мерзімді баспасөз басылымдарында және «Әділет» ақпараттық-құқықтық жүйесінде ресми жариялауға, сондай-ақ Қазақстан Республикасының нормативтік құқықтық актілерінің эталондық бақылау банкіне енгізу үшін Республикалық құқықтық ақпарат орталығына жіберілуін;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Ұлттық экономика министрлігі Тұтынушылардың құқықтарын қорғау комитетінің интернет-ресурсына орналастырылуын;</w:t>
      </w:r>
      <w:r>
        <w:br/>
      </w:r>
      <w:r>
        <w:rPr>
          <w:rFonts w:ascii="Times New Roman"/>
          <w:b w:val="false"/>
          <w:i w:val="false"/>
          <w:color w:val="000000"/>
          <w:sz w:val="28"/>
        </w:rPr>
        <w:t>
</w:t>
      </w:r>
      <w:r>
        <w:rPr>
          <w:rFonts w:ascii="Times New Roman"/>
          <w:b w:val="false"/>
          <w:i w:val="false"/>
          <w:color w:val="000000"/>
          <w:sz w:val="28"/>
        </w:rPr>
        <w:t>
      4) осы бұйрықтан туындайтын тиісті шараларды қабылдауды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өзім бақылаймын.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w:t>
      </w:r>
      <w:r>
        <w:br/>
      </w:r>
      <w:r>
        <w:rPr>
          <w:rFonts w:ascii="Times New Roman"/>
          <w:b w:val="false"/>
          <w:i w:val="false"/>
          <w:color w:val="000000"/>
          <w:sz w:val="28"/>
        </w:rPr>
        <w:t>
</w:t>
      </w:r>
      <w:r>
        <w:rPr>
          <w:rFonts w:ascii="Times New Roman"/>
          <w:b w:val="false"/>
          <w:i/>
          <w:color w:val="000000"/>
          <w:sz w:val="28"/>
        </w:rPr>
        <w:t>      Ұлттық экономика министрлігі</w:t>
      </w:r>
      <w:r>
        <w:br/>
      </w:r>
      <w:r>
        <w:rPr>
          <w:rFonts w:ascii="Times New Roman"/>
          <w:b w:val="false"/>
          <w:i w:val="false"/>
          <w:color w:val="000000"/>
          <w:sz w:val="28"/>
        </w:rPr>
        <w:t>
</w:t>
      </w:r>
      <w:r>
        <w:rPr>
          <w:rFonts w:ascii="Times New Roman"/>
          <w:b w:val="false"/>
          <w:i/>
          <w:color w:val="000000"/>
          <w:sz w:val="28"/>
        </w:rPr>
        <w:t>      Тұтынушылардың құқықтарын</w:t>
      </w:r>
      <w:r>
        <w:br/>
      </w:r>
      <w:r>
        <w:rPr>
          <w:rFonts w:ascii="Times New Roman"/>
          <w:b w:val="false"/>
          <w:i w:val="false"/>
          <w:color w:val="000000"/>
          <w:sz w:val="28"/>
        </w:rPr>
        <w:t>
</w:t>
      </w:r>
      <w:r>
        <w:rPr>
          <w:rFonts w:ascii="Times New Roman"/>
          <w:b w:val="false"/>
          <w:i/>
          <w:color w:val="000000"/>
          <w:sz w:val="28"/>
        </w:rPr>
        <w:t>      қорғау комитеті төрағасының</w:t>
      </w:r>
      <w:r>
        <w:br/>
      </w:r>
      <w:r>
        <w:rPr>
          <w:rFonts w:ascii="Times New Roman"/>
          <w:b w:val="false"/>
          <w:i w:val="false"/>
          <w:color w:val="000000"/>
          <w:sz w:val="28"/>
        </w:rPr>
        <w:t>
</w:t>
      </w:r>
      <w:r>
        <w:rPr>
          <w:rFonts w:ascii="Times New Roman"/>
          <w:b w:val="false"/>
          <w:i/>
          <w:color w:val="000000"/>
          <w:sz w:val="28"/>
        </w:rPr>
        <w:t>      міндетін атқарушы                       Ж. Бекшин</w:t>
      </w:r>
    </w:p>
    <w:bookmarkStart w:name="z2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экономика министрлігі    </w:t>
      </w:r>
      <w:r>
        <w:br/>
      </w:r>
      <w:r>
        <w:rPr>
          <w:rFonts w:ascii="Times New Roman"/>
          <w:b w:val="false"/>
          <w:i w:val="false"/>
          <w:color w:val="000000"/>
          <w:sz w:val="28"/>
        </w:rPr>
        <w:t xml:space="preserve">
Тұтынушылардың құқықтарын қорғау   </w:t>
      </w:r>
      <w:r>
        <w:br/>
      </w:r>
      <w:r>
        <w:rPr>
          <w:rFonts w:ascii="Times New Roman"/>
          <w:b w:val="false"/>
          <w:i w:val="false"/>
          <w:color w:val="000000"/>
          <w:sz w:val="28"/>
        </w:rPr>
        <w:t xml:space="preserve">
комитеті төрағасының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2016 жылғы 11 ақпандағы      </w:t>
      </w:r>
      <w:r>
        <w:br/>
      </w:r>
      <w:r>
        <w:rPr>
          <w:rFonts w:ascii="Times New Roman"/>
          <w:b w:val="false"/>
          <w:i w:val="false"/>
          <w:color w:val="000000"/>
          <w:sz w:val="28"/>
        </w:rPr>
        <w:t xml:space="preserve">
№ 18-НҚ бұйрығына        </w:t>
      </w:r>
      <w:r>
        <w:br/>
      </w:r>
      <w:r>
        <w:rPr>
          <w:rFonts w:ascii="Times New Roman"/>
          <w:b w:val="false"/>
          <w:i w:val="false"/>
          <w:color w:val="000000"/>
          <w:sz w:val="28"/>
        </w:rPr>
        <w:t xml:space="preserve">
1-қосымша            </w:t>
      </w:r>
    </w:p>
    <w:bookmarkEnd w:id="1"/>
    <w:bookmarkStart w:name="z30" w:id="2"/>
    <w:p>
      <w:pPr>
        <w:spacing w:after="0"/>
        <w:ind w:left="0"/>
        <w:jc w:val="left"/>
      </w:pPr>
      <w:r>
        <w:rPr>
          <w:rFonts w:ascii="Times New Roman"/>
          <w:b/>
          <w:i w:val="false"/>
          <w:color w:val="000000"/>
        </w:rPr>
        <w:t xml:space="preserve"> 
«Қазақстан Республикасы Ұлттық экономика министрлігінің Тұтынушылардың құқықтарын қорғау комитеті Астана қаласы Тұтынушылардың құқықтарын қорғау департаментінің Астана қаласы Алматы ауданы тұтынушылардың құқықтарын қорғау басқармасы» мемлекеттік мекемесі туралы ереже</w:t>
      </w:r>
    </w:p>
    <w:bookmarkEnd w:id="2"/>
    <w:bookmarkStart w:name="z31" w:id="3"/>
    <w:p>
      <w:pPr>
        <w:spacing w:after="0"/>
        <w:ind w:left="0"/>
        <w:jc w:val="left"/>
      </w:pPr>
      <w:r>
        <w:rPr>
          <w:rFonts w:ascii="Times New Roman"/>
          <w:b/>
          <w:i w:val="false"/>
          <w:color w:val="000000"/>
        </w:rPr>
        <w:t xml:space="preserve"> 
1. Жалпы ережелер</w:t>
      </w:r>
    </w:p>
    <w:bookmarkEnd w:id="3"/>
    <w:bookmarkStart w:name="z32" w:id="4"/>
    <w:p>
      <w:pPr>
        <w:spacing w:after="0"/>
        <w:ind w:left="0"/>
        <w:jc w:val="both"/>
      </w:pPr>
      <w:r>
        <w:rPr>
          <w:rFonts w:ascii="Times New Roman"/>
          <w:b w:val="false"/>
          <w:i w:val="false"/>
          <w:color w:val="000000"/>
          <w:sz w:val="28"/>
        </w:rPr>
        <w:t>
      1. «Қазақстан Республикасы Ұлттық экономика министрлігінің Тұтынушылардың құқықтарын қорғау комитеті Астана қаласы Тұтынушылардың құқықтарын қорғау департаментінің Астана қаласы Алматы ауданы тұтынушылардың құқықтарын қорғау басқармасы» мемлекеттік мекемесі (бұдан әрі - Басқарма) тұтынушылардың құқықтарын қорғау, халықтың санитариялық-эпидемиологиялық саламаттылығы, тұтынушыларға өткізілетін өнімдер мен көрсетілетін қызметтер бойынша техникалық регламенттерде және нормативтік құжаттарда белгіленген талаптардың сақталуын бақылау және қадағалау саласындағы, сондай-ақ тиісті аумақта тамақ өнімдерін өткізу сатысындағы олардың қауіпсіздігі саласындағы (бұдан әрі – реттелетін сала) салааралық үйлестіруді, бақылау-қадағалау, іске асыру функцияларын жүзеге асыратын Астана қаласы Тұтынушылардың құқықтарын қорғау департаментінің аумақтық бөлімшесі болып табылады.</w:t>
      </w:r>
      <w:r>
        <w:br/>
      </w:r>
      <w:r>
        <w:rPr>
          <w:rFonts w:ascii="Times New Roman"/>
          <w:b w:val="false"/>
          <w:i w:val="false"/>
          <w:color w:val="000000"/>
          <w:sz w:val="28"/>
        </w:rPr>
        <w:t>
</w:t>
      </w:r>
      <w:r>
        <w:rPr>
          <w:rFonts w:ascii="Times New Roman"/>
          <w:b w:val="false"/>
          <w:i w:val="false"/>
          <w:color w:val="000000"/>
          <w:sz w:val="28"/>
        </w:rPr>
        <w:t>
      2. Басқарманың аумақтық бөлімшелері жоқ.</w:t>
      </w:r>
      <w:r>
        <w:br/>
      </w:r>
      <w:r>
        <w:rPr>
          <w:rFonts w:ascii="Times New Roman"/>
          <w:b w:val="false"/>
          <w:i w:val="false"/>
          <w:color w:val="000000"/>
          <w:sz w:val="28"/>
        </w:rPr>
        <w:t>
</w:t>
      </w:r>
      <w:r>
        <w:rPr>
          <w:rFonts w:ascii="Times New Roman"/>
          <w:b w:val="false"/>
          <w:i w:val="false"/>
          <w:color w:val="000000"/>
          <w:sz w:val="28"/>
        </w:rPr>
        <w:t>
      3.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 Президенті мен Қазақстан Республикасы Үкіметінің актілеріне, өзге де нормативтік-құқықтық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
      4. Басқарма мемлекеттік мекеменің ұйымдық-құқықтық нысанындағы заңды тұлға болып табылады, мемлекеттік тілде өз атауы жазылған мөрлері мен мөртаңбалары, белгіленген үлгідегі бланкілері болады.</w:t>
      </w:r>
      <w:r>
        <w:br/>
      </w:r>
      <w:r>
        <w:rPr>
          <w:rFonts w:ascii="Times New Roman"/>
          <w:b w:val="false"/>
          <w:i w:val="false"/>
          <w:color w:val="000000"/>
          <w:sz w:val="28"/>
        </w:rPr>
        <w:t>
</w:t>
      </w:r>
      <w:r>
        <w:rPr>
          <w:rFonts w:ascii="Times New Roman"/>
          <w:b w:val="false"/>
          <w:i w:val="false"/>
          <w:color w:val="000000"/>
          <w:sz w:val="28"/>
        </w:rPr>
        <w:t>
      5. Басқарма өз құзыретіндегі мәселелер бойынша Қазақстан Республикасының заңнамасында белгіленген тәртіппен Басқарма басшысының бұйрықтарымен ресімделетін шешімдерді қабылдайды.</w:t>
      </w:r>
      <w:r>
        <w:br/>
      </w:r>
      <w:r>
        <w:rPr>
          <w:rFonts w:ascii="Times New Roman"/>
          <w:b w:val="false"/>
          <w:i w:val="false"/>
          <w:color w:val="000000"/>
          <w:sz w:val="28"/>
        </w:rPr>
        <w:t>
</w:t>
      </w:r>
      <w:r>
        <w:rPr>
          <w:rFonts w:ascii="Times New Roman"/>
          <w:b w:val="false"/>
          <w:i w:val="false"/>
          <w:color w:val="000000"/>
          <w:sz w:val="28"/>
        </w:rPr>
        <w:t>
      6. Басқарманың құрылымы мен штат санының лимиті Қазақстан Республикасының қолданыстағы заңнамасына сәйкес бекітіледі.</w:t>
      </w:r>
      <w:r>
        <w:br/>
      </w:r>
      <w:r>
        <w:rPr>
          <w:rFonts w:ascii="Times New Roman"/>
          <w:b w:val="false"/>
          <w:i w:val="false"/>
          <w:color w:val="000000"/>
          <w:sz w:val="28"/>
        </w:rPr>
        <w:t>
</w:t>
      </w:r>
      <w:r>
        <w:rPr>
          <w:rFonts w:ascii="Times New Roman"/>
          <w:b w:val="false"/>
          <w:i w:val="false"/>
          <w:color w:val="000000"/>
          <w:sz w:val="28"/>
        </w:rPr>
        <w:t>
      7. Заңды тұлғаның орналасқан жері: 010000, Қазақстан Республикасы, Астана қаласы, «Сарыарқа» ауданы, Желтоқсан көшесі, 46.</w:t>
      </w:r>
      <w:r>
        <w:br/>
      </w:r>
      <w:r>
        <w:rPr>
          <w:rFonts w:ascii="Times New Roman"/>
          <w:b w:val="false"/>
          <w:i w:val="false"/>
          <w:color w:val="000000"/>
          <w:sz w:val="28"/>
        </w:rPr>
        <w:t>
</w:t>
      </w:r>
      <w:r>
        <w:rPr>
          <w:rFonts w:ascii="Times New Roman"/>
          <w:b w:val="false"/>
          <w:i w:val="false"/>
          <w:color w:val="000000"/>
          <w:sz w:val="28"/>
        </w:rPr>
        <w:t>
      8. Мемлекеттік органның толық атауы – «Қазақстан Республикасы Ұлттық экономика министрлігінің Тұтынушылардың құқықтарын қорғау комитеті Астана қаласы Тұтынушылардың құқықтарын қорғау департаментінің Астана қаласы Алматы ауданы тұтынушылардың құқықтарын қорғау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
      9. Осы Ереже Басқарманың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10. Басқарманың қызметін қаржыландыру республикалық бюджет қаражаты есебінен жүзеге асырылады.</w:t>
      </w:r>
      <w:r>
        <w:br/>
      </w:r>
      <w:r>
        <w:rPr>
          <w:rFonts w:ascii="Times New Roman"/>
          <w:b w:val="false"/>
          <w:i w:val="false"/>
          <w:color w:val="000000"/>
          <w:sz w:val="28"/>
        </w:rPr>
        <w:t>
</w:t>
      </w:r>
      <w:r>
        <w:rPr>
          <w:rFonts w:ascii="Times New Roman"/>
          <w:b w:val="false"/>
          <w:i w:val="false"/>
          <w:color w:val="000000"/>
          <w:sz w:val="28"/>
        </w:rPr>
        <w:t>
      11. Басқармаға мемлекеттік органның функциялары болып табылатын міндеттерді орындау тұрғысында кәсіпкерлік субъектілерімен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4"/>
    <w:bookmarkStart w:name="z44" w:id="5"/>
    <w:p>
      <w:pPr>
        <w:spacing w:after="0"/>
        <w:ind w:left="0"/>
        <w:jc w:val="left"/>
      </w:pPr>
      <w:r>
        <w:rPr>
          <w:rFonts w:ascii="Times New Roman"/>
          <w:b/>
          <w:i w:val="false"/>
          <w:color w:val="000000"/>
        </w:rPr>
        <w:t xml:space="preserve"> 
2. Басқарманың негізгі міндеттері, функциялары, құқықтары мен міндеттері</w:t>
      </w:r>
    </w:p>
    <w:bookmarkEnd w:id="5"/>
    <w:bookmarkStart w:name="z45" w:id="6"/>
    <w:p>
      <w:pPr>
        <w:spacing w:after="0"/>
        <w:ind w:left="0"/>
        <w:jc w:val="both"/>
      </w:pPr>
      <w:r>
        <w:rPr>
          <w:rFonts w:ascii="Times New Roman"/>
          <w:b w:val="false"/>
          <w:i w:val="false"/>
          <w:color w:val="000000"/>
          <w:sz w:val="28"/>
        </w:rPr>
        <w:t>
      12. Басқарманың міндеттері:</w:t>
      </w:r>
      <w:r>
        <w:br/>
      </w:r>
      <w:r>
        <w:rPr>
          <w:rFonts w:ascii="Times New Roman"/>
          <w:b w:val="false"/>
          <w:i w:val="false"/>
          <w:color w:val="000000"/>
          <w:sz w:val="28"/>
        </w:rPr>
        <w:t>
</w:t>
      </w:r>
      <w:r>
        <w:rPr>
          <w:rFonts w:ascii="Times New Roman"/>
          <w:b w:val="false"/>
          <w:i w:val="false"/>
          <w:color w:val="000000"/>
          <w:sz w:val="28"/>
        </w:rPr>
        <w:t>
      1) тиісті аумаққа тұтынушылардың құқықтарын қорғау және халықтың санитариялық-эпидемиологиялық саламаттылығы саласындағы мемлекеттік саясатты іске асыруды қамтамасыз ету;</w:t>
      </w:r>
      <w:r>
        <w:br/>
      </w:r>
      <w:r>
        <w:rPr>
          <w:rFonts w:ascii="Times New Roman"/>
          <w:b w:val="false"/>
          <w:i w:val="false"/>
          <w:color w:val="000000"/>
          <w:sz w:val="28"/>
        </w:rPr>
        <w:t>
</w:t>
      </w:r>
      <w:r>
        <w:rPr>
          <w:rFonts w:ascii="Times New Roman"/>
          <w:b w:val="false"/>
          <w:i w:val="false"/>
          <w:color w:val="000000"/>
          <w:sz w:val="28"/>
        </w:rPr>
        <w:t>
      2) тұтынушылардың құқықтарын қорғау және халықтың санитариялық-эпидемиологиялық салауаттылығы саласындағы мемлекеттік саясатты іске асыруды қамтамасыз ету бойынша тиісті аумақта мемлекеттік органдардың қызметін салааралық үйлестіруді жүзеге асыру;</w:t>
      </w:r>
      <w:r>
        <w:br/>
      </w:r>
      <w:r>
        <w:rPr>
          <w:rFonts w:ascii="Times New Roman"/>
          <w:b w:val="false"/>
          <w:i w:val="false"/>
          <w:color w:val="000000"/>
          <w:sz w:val="28"/>
        </w:rPr>
        <w:t>
</w:t>
      </w:r>
      <w:r>
        <w:rPr>
          <w:rFonts w:ascii="Times New Roman"/>
          <w:b w:val="false"/>
          <w:i w:val="false"/>
          <w:color w:val="000000"/>
          <w:sz w:val="28"/>
        </w:rPr>
        <w:t>
      3) өз құзыретінің шегінде Басқармаға жүктелген өзге де міндеттерді жүзеге асыру болып табылады.</w:t>
      </w:r>
      <w:r>
        <w:br/>
      </w:r>
      <w:r>
        <w:rPr>
          <w:rFonts w:ascii="Times New Roman"/>
          <w:b w:val="false"/>
          <w:i w:val="false"/>
          <w:color w:val="000000"/>
          <w:sz w:val="28"/>
        </w:rPr>
        <w:t>
</w:t>
      </w:r>
      <w:r>
        <w:rPr>
          <w:rFonts w:ascii="Times New Roman"/>
          <w:b w:val="false"/>
          <w:i w:val="false"/>
          <w:color w:val="000000"/>
          <w:sz w:val="28"/>
        </w:rPr>
        <w:t>
      13. Басқарманың функциялары:</w:t>
      </w:r>
      <w:r>
        <w:br/>
      </w:r>
      <w:r>
        <w:rPr>
          <w:rFonts w:ascii="Times New Roman"/>
          <w:b w:val="false"/>
          <w:i w:val="false"/>
          <w:color w:val="000000"/>
          <w:sz w:val="28"/>
        </w:rPr>
        <w:t>
</w:t>
      </w:r>
      <w:r>
        <w:rPr>
          <w:rFonts w:ascii="Times New Roman"/>
          <w:b w:val="false"/>
          <w:i w:val="false"/>
          <w:color w:val="000000"/>
          <w:sz w:val="28"/>
        </w:rPr>
        <w:t>
      1) мемлекеттік органдармен, жеке және заңды тұлғалармен, үкіметтік емес ұйымдармен реттелетін саладағы мәселелер бойынша өзара іс-қимыл жасау;</w:t>
      </w:r>
      <w:r>
        <w:br/>
      </w:r>
      <w:r>
        <w:rPr>
          <w:rFonts w:ascii="Times New Roman"/>
          <w:b w:val="false"/>
          <w:i w:val="false"/>
          <w:color w:val="000000"/>
          <w:sz w:val="28"/>
        </w:rPr>
        <w:t>
</w:t>
      </w:r>
      <w:r>
        <w:rPr>
          <w:rFonts w:ascii="Times New Roman"/>
          <w:b w:val="false"/>
          <w:i w:val="false"/>
          <w:color w:val="000000"/>
          <w:sz w:val="28"/>
        </w:rPr>
        <w:t>
      2) тексерулердің, бақылаудың өзге нысандарының және санитариялық-эпидемиологиялық сараптама нәтижелерінің негізінде Қазақстан Республикасының заңнамасына сәйкес санитариялық-эпидемиологиялық қорытындыларды беру;</w:t>
      </w:r>
      <w:r>
        <w:br/>
      </w:r>
      <w:r>
        <w:rPr>
          <w:rFonts w:ascii="Times New Roman"/>
          <w:b w:val="false"/>
          <w:i w:val="false"/>
          <w:color w:val="000000"/>
          <w:sz w:val="28"/>
        </w:rPr>
        <w:t>
</w:t>
      </w:r>
      <w:r>
        <w:rPr>
          <w:rFonts w:ascii="Times New Roman"/>
          <w:b w:val="false"/>
          <w:i w:val="false"/>
          <w:color w:val="000000"/>
          <w:sz w:val="28"/>
        </w:rPr>
        <w:t>
      3) халықтың кәсіпкерлік және (немесе) өзге де қызметте пайдалануы мен қолдануына арналған өнімді әкелуге, өндіруге, қолдануға және өткізуге тыйым салу;</w:t>
      </w:r>
      <w:r>
        <w:br/>
      </w:r>
      <w:r>
        <w:rPr>
          <w:rFonts w:ascii="Times New Roman"/>
          <w:b w:val="false"/>
          <w:i w:val="false"/>
          <w:color w:val="000000"/>
          <w:sz w:val="28"/>
        </w:rPr>
        <w:t>
</w:t>
      </w:r>
      <w:r>
        <w:rPr>
          <w:rFonts w:ascii="Times New Roman"/>
          <w:b w:val="false"/>
          <w:i w:val="false"/>
          <w:color w:val="000000"/>
          <w:sz w:val="28"/>
        </w:rPr>
        <w:t>
      4) адамдардың өмірі мен денсаулығы үшін қауіпті деп танылған жағдайда шикізаттың, өнімнің, химиялық заттардың, технологиялық жабдықтардың, тетіктердің, процестердің, құрал-саймандардың жаңа түрлерін өндіруге, қолдануға және өткізуге тыйым салу;</w:t>
      </w:r>
      <w:r>
        <w:br/>
      </w:r>
      <w:r>
        <w:rPr>
          <w:rFonts w:ascii="Times New Roman"/>
          <w:b w:val="false"/>
          <w:i w:val="false"/>
          <w:color w:val="000000"/>
          <w:sz w:val="28"/>
        </w:rPr>
        <w:t>
</w:t>
      </w:r>
      <w:r>
        <w:rPr>
          <w:rFonts w:ascii="Times New Roman"/>
          <w:b w:val="false"/>
          <w:i w:val="false"/>
          <w:color w:val="000000"/>
          <w:sz w:val="28"/>
        </w:rPr>
        <w:t>
      5) йодталмаған тұзды өткізуге тыйым салу;</w:t>
      </w:r>
      <w:r>
        <w:br/>
      </w:r>
      <w:r>
        <w:rPr>
          <w:rFonts w:ascii="Times New Roman"/>
          <w:b w:val="false"/>
          <w:i w:val="false"/>
          <w:color w:val="000000"/>
          <w:sz w:val="28"/>
        </w:rPr>
        <w:t>
</w:t>
      </w:r>
      <w:r>
        <w:rPr>
          <w:rFonts w:ascii="Times New Roman"/>
          <w:b w:val="false"/>
          <w:i w:val="false"/>
          <w:color w:val="000000"/>
          <w:sz w:val="28"/>
        </w:rPr>
        <w:t>
      6)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жеке кәсіпкердің немесе заңды тұлғаның қызметін немесе қызметінің жекелеген түрлерін тоқтата тұру;</w:t>
      </w:r>
      <w:r>
        <w:br/>
      </w:r>
      <w:r>
        <w:rPr>
          <w:rFonts w:ascii="Times New Roman"/>
          <w:b w:val="false"/>
          <w:i w:val="false"/>
          <w:color w:val="000000"/>
          <w:sz w:val="28"/>
        </w:rPr>
        <w:t>
</w:t>
      </w:r>
      <w:r>
        <w:rPr>
          <w:rFonts w:ascii="Times New Roman"/>
          <w:b w:val="false"/>
          <w:i w:val="false"/>
          <w:color w:val="000000"/>
          <w:sz w:val="28"/>
        </w:rPr>
        <w:t>
      7) өз құзыретінің шегінде Қазақстан Республикасы заңдарының және өзге де нормативтік құқықтық актілердің сақталуын қамтамасыз ету;</w:t>
      </w:r>
      <w:r>
        <w:br/>
      </w:r>
      <w:r>
        <w:rPr>
          <w:rFonts w:ascii="Times New Roman"/>
          <w:b w:val="false"/>
          <w:i w:val="false"/>
          <w:color w:val="000000"/>
          <w:sz w:val="28"/>
        </w:rPr>
        <w:t>
</w:t>
      </w:r>
      <w:r>
        <w:rPr>
          <w:rFonts w:ascii="Times New Roman"/>
          <w:b w:val="false"/>
          <w:i w:val="false"/>
          <w:color w:val="000000"/>
          <w:sz w:val="28"/>
        </w:rPr>
        <w:t>
      8) реттелетін саладағы мемлекеттік және өзге де бағдарламалардың, жобалардың, стратегиялық жоспарлардың іске асырылуын қамтамасыз ету;</w:t>
      </w:r>
      <w:r>
        <w:br/>
      </w:r>
      <w:r>
        <w:rPr>
          <w:rFonts w:ascii="Times New Roman"/>
          <w:b w:val="false"/>
          <w:i w:val="false"/>
          <w:color w:val="000000"/>
          <w:sz w:val="28"/>
        </w:rPr>
        <w:t>
</w:t>
      </w:r>
      <w:r>
        <w:rPr>
          <w:rFonts w:ascii="Times New Roman"/>
          <w:b w:val="false"/>
          <w:i w:val="false"/>
          <w:color w:val="000000"/>
          <w:sz w:val="28"/>
        </w:rPr>
        <w:t>
      9) тамақ өнімдерін өткізу сатысында олардың қауіпсіздігін қамтамасыз ету;</w:t>
      </w:r>
      <w:r>
        <w:br/>
      </w:r>
      <w:r>
        <w:rPr>
          <w:rFonts w:ascii="Times New Roman"/>
          <w:b w:val="false"/>
          <w:i w:val="false"/>
          <w:color w:val="000000"/>
          <w:sz w:val="28"/>
        </w:rPr>
        <w:t>
</w:t>
      </w:r>
      <w:r>
        <w:rPr>
          <w:rFonts w:ascii="Times New Roman"/>
          <w:b w:val="false"/>
          <w:i w:val="false"/>
          <w:color w:val="000000"/>
          <w:sz w:val="28"/>
        </w:rPr>
        <w:t>
      10) өз құзыретінің шегінде тағамнан уланулар, инфекциялық, паразиттік және басқа да аурулар кезінде санитариялық-эпидемияға қарсы (профилактикалық) іс-шараларды ұйымдастыру және өткізу;</w:t>
      </w:r>
      <w:r>
        <w:br/>
      </w:r>
      <w:r>
        <w:rPr>
          <w:rFonts w:ascii="Times New Roman"/>
          <w:b w:val="false"/>
          <w:i w:val="false"/>
          <w:color w:val="000000"/>
          <w:sz w:val="28"/>
        </w:rPr>
        <w:t>
</w:t>
      </w:r>
      <w:r>
        <w:rPr>
          <w:rFonts w:ascii="Times New Roman"/>
          <w:b w:val="false"/>
          <w:i w:val="false"/>
          <w:color w:val="000000"/>
          <w:sz w:val="28"/>
        </w:rPr>
        <w:t>
      11) тиісті аумақты инфекциялық, паразиттік аурулардың әкелінуі мен таралуынан санитариялық қорғау жөніндегі іс-шараларды ұйымдастыруға және өткізуге қатысу;</w:t>
      </w:r>
      <w:r>
        <w:br/>
      </w:r>
      <w:r>
        <w:rPr>
          <w:rFonts w:ascii="Times New Roman"/>
          <w:b w:val="false"/>
          <w:i w:val="false"/>
          <w:color w:val="000000"/>
          <w:sz w:val="28"/>
        </w:rPr>
        <w:t>
</w:t>
      </w:r>
      <w:r>
        <w:rPr>
          <w:rFonts w:ascii="Times New Roman"/>
          <w:b w:val="false"/>
          <w:i w:val="false"/>
          <w:color w:val="000000"/>
          <w:sz w:val="28"/>
        </w:rPr>
        <w:t>
      12) өз құзыретінің шегінде жобаларға санитариялық-эпидемиологиялық сараптау жүргізу;</w:t>
      </w:r>
      <w:r>
        <w:br/>
      </w:r>
      <w:r>
        <w:rPr>
          <w:rFonts w:ascii="Times New Roman"/>
          <w:b w:val="false"/>
          <w:i w:val="false"/>
          <w:color w:val="000000"/>
          <w:sz w:val="28"/>
        </w:rPr>
        <w:t>
</w:t>
      </w:r>
      <w:r>
        <w:rPr>
          <w:rFonts w:ascii="Times New Roman"/>
          <w:b w:val="false"/>
          <w:i w:val="false"/>
          <w:color w:val="000000"/>
          <w:sz w:val="28"/>
        </w:rPr>
        <w:t>
      13) жолаушыларды, тамақ өнімдерін, азық-түлік шикізатын, шаруашылық-ауыз суды, радиоактивті, қауіпті, химиялық және уытты заттарды тасымалдау үшін қолданылатын көлік құралдарына, жолаушылар мен жүктерді тасымалдау шарттарына тексеру жүргізу;</w:t>
      </w:r>
      <w:r>
        <w:br/>
      </w:r>
      <w:r>
        <w:rPr>
          <w:rFonts w:ascii="Times New Roman"/>
          <w:b w:val="false"/>
          <w:i w:val="false"/>
          <w:color w:val="000000"/>
          <w:sz w:val="28"/>
        </w:rPr>
        <w:t>
</w:t>
      </w:r>
      <w:r>
        <w:rPr>
          <w:rFonts w:ascii="Times New Roman"/>
          <w:b w:val="false"/>
          <w:i w:val="false"/>
          <w:color w:val="000000"/>
          <w:sz w:val="28"/>
        </w:rPr>
        <w:t>
      14) тиісті аумақта өз құзыретінің шегінде мемлекеттік қадағалауды және бақылауды жүзеге асыру;</w:t>
      </w:r>
      <w:r>
        <w:br/>
      </w:r>
      <w:r>
        <w:rPr>
          <w:rFonts w:ascii="Times New Roman"/>
          <w:b w:val="false"/>
          <w:i w:val="false"/>
          <w:color w:val="000000"/>
          <w:sz w:val="28"/>
        </w:rPr>
        <w:t>
</w:t>
      </w:r>
      <w:r>
        <w:rPr>
          <w:rFonts w:ascii="Times New Roman"/>
          <w:b w:val="false"/>
          <w:i w:val="false"/>
          <w:color w:val="000000"/>
          <w:sz w:val="28"/>
        </w:rPr>
        <w:t>
      15) тұрғындарға профилактикалық егулердің жүргізілуін бақылауды жүзеге асыру;</w:t>
      </w:r>
      <w:r>
        <w:br/>
      </w:r>
      <w:r>
        <w:rPr>
          <w:rFonts w:ascii="Times New Roman"/>
          <w:b w:val="false"/>
          <w:i w:val="false"/>
          <w:color w:val="000000"/>
          <w:sz w:val="28"/>
        </w:rPr>
        <w:t>
</w:t>
      </w:r>
      <w:r>
        <w:rPr>
          <w:rFonts w:ascii="Times New Roman"/>
          <w:b w:val="false"/>
          <w:i w:val="false"/>
          <w:color w:val="000000"/>
          <w:sz w:val="28"/>
        </w:rPr>
        <w:t>
      16) дезинфекция, дезинсекция, дератизация құралдарының және тағамға биологиялық белсенді қоспалардың практикаға енгізілуін және олардың қолданылуын бақылауды жүзеге асыру;</w:t>
      </w:r>
      <w:r>
        <w:br/>
      </w:r>
      <w:r>
        <w:rPr>
          <w:rFonts w:ascii="Times New Roman"/>
          <w:b w:val="false"/>
          <w:i w:val="false"/>
          <w:color w:val="000000"/>
          <w:sz w:val="28"/>
        </w:rPr>
        <w:t>
</w:t>
      </w:r>
      <w:r>
        <w:rPr>
          <w:rFonts w:ascii="Times New Roman"/>
          <w:b w:val="false"/>
          <w:i w:val="false"/>
          <w:color w:val="000000"/>
          <w:sz w:val="28"/>
        </w:rPr>
        <w:t>
17) йод тапшылығы ауруларының профилактикасы туралы Қазақстан Республикасының заңнамасы талаптарының орындалуын мемлекеттік бақылауды және қадағалауды жүзеге асыру;</w:t>
      </w:r>
      <w:r>
        <w:br/>
      </w:r>
      <w:r>
        <w:rPr>
          <w:rFonts w:ascii="Times New Roman"/>
          <w:b w:val="false"/>
          <w:i w:val="false"/>
          <w:color w:val="000000"/>
          <w:sz w:val="28"/>
        </w:rPr>
        <w:t>
</w:t>
      </w:r>
      <w:r>
        <w:rPr>
          <w:rFonts w:ascii="Times New Roman"/>
          <w:b w:val="false"/>
          <w:i w:val="false"/>
          <w:color w:val="000000"/>
          <w:sz w:val="28"/>
        </w:rPr>
        <w:t>
      18) тиісті деректер банкін қалыптастыра отырып, тұрғындардың денсаулығы мен қоршаған ортаға санитариялық-эпидемиологиялық мониторинг, есепке алу және статистика жүргізу;</w:t>
      </w:r>
      <w:r>
        <w:br/>
      </w:r>
      <w:r>
        <w:rPr>
          <w:rFonts w:ascii="Times New Roman"/>
          <w:b w:val="false"/>
          <w:i w:val="false"/>
          <w:color w:val="000000"/>
          <w:sz w:val="28"/>
        </w:rPr>
        <w:t>
</w:t>
      </w:r>
      <w:r>
        <w:rPr>
          <w:rFonts w:ascii="Times New Roman"/>
          <w:b w:val="false"/>
          <w:i w:val="false"/>
          <w:color w:val="000000"/>
          <w:sz w:val="28"/>
        </w:rPr>
        <w:t>
      19) инфекциялық ауруларды эпидемиологиялық бақылауды жүргізу;</w:t>
      </w:r>
      <w:r>
        <w:br/>
      </w:r>
      <w:r>
        <w:rPr>
          <w:rFonts w:ascii="Times New Roman"/>
          <w:b w:val="false"/>
          <w:i w:val="false"/>
          <w:color w:val="000000"/>
          <w:sz w:val="28"/>
        </w:rPr>
        <w:t>
</w:t>
      </w:r>
      <w:r>
        <w:rPr>
          <w:rFonts w:ascii="Times New Roman"/>
          <w:b w:val="false"/>
          <w:i w:val="false"/>
          <w:color w:val="000000"/>
          <w:sz w:val="28"/>
        </w:rPr>
        <w:t>
      20) тұтынушыларға өткізілетін өнімдер мен көрсетілетін қызметтер бойынша техникалық регламенттермен және нормативтік құжаттармен белгіленген, сондай-ақ тамақ өнімдерін өткізу сатысында олардың қауіпсіздігі саласындағы талаптардың сақталуын бақылау мен қадағалауды жүзеге асыру;</w:t>
      </w:r>
      <w:r>
        <w:br/>
      </w:r>
      <w:r>
        <w:rPr>
          <w:rFonts w:ascii="Times New Roman"/>
          <w:b w:val="false"/>
          <w:i w:val="false"/>
          <w:color w:val="000000"/>
          <w:sz w:val="28"/>
        </w:rPr>
        <w:t>
</w:t>
      </w:r>
      <w:r>
        <w:rPr>
          <w:rFonts w:ascii="Times New Roman"/>
          <w:b w:val="false"/>
          <w:i w:val="false"/>
          <w:color w:val="000000"/>
          <w:sz w:val="28"/>
        </w:rPr>
        <w:t>
      21) тағамға биологиялық белсенді қоспалардың жарнамасын бақылауды жүзеге асыру;</w:t>
      </w:r>
      <w:r>
        <w:br/>
      </w:r>
      <w:r>
        <w:rPr>
          <w:rFonts w:ascii="Times New Roman"/>
          <w:b w:val="false"/>
          <w:i w:val="false"/>
          <w:color w:val="000000"/>
          <w:sz w:val="28"/>
        </w:rPr>
        <w:t>
</w:t>
      </w:r>
      <w:r>
        <w:rPr>
          <w:rFonts w:ascii="Times New Roman"/>
          <w:b w:val="false"/>
          <w:i w:val="false"/>
          <w:color w:val="000000"/>
          <w:sz w:val="28"/>
        </w:rPr>
        <w:t>
      22) Қазақстан Республикасының әкімшілік құқық бұзушылық туралы Кодексінде белгіленген тәртіппен әкімшілік құқық бұзушылық туралы істерді қозғау, қарау және әкімшілік жаза қолдану;</w:t>
      </w:r>
      <w:r>
        <w:br/>
      </w:r>
      <w:r>
        <w:rPr>
          <w:rFonts w:ascii="Times New Roman"/>
          <w:b w:val="false"/>
          <w:i w:val="false"/>
          <w:color w:val="000000"/>
          <w:sz w:val="28"/>
        </w:rPr>
        <w:t>
</w:t>
      </w:r>
      <w:r>
        <w:rPr>
          <w:rFonts w:ascii="Times New Roman"/>
          <w:b w:val="false"/>
          <w:i w:val="false"/>
          <w:color w:val="000000"/>
          <w:sz w:val="28"/>
        </w:rPr>
        <w:t>
      23) тұтынушылардың құқықтарын қорғау және халықтың санитариялық-эпидемиологиялық салауаттылығы саласындағы мәселелер бойынша жеке және заңды тұлғалардың өтініштерін қарау;</w:t>
      </w:r>
      <w:r>
        <w:br/>
      </w:r>
      <w:r>
        <w:rPr>
          <w:rFonts w:ascii="Times New Roman"/>
          <w:b w:val="false"/>
          <w:i w:val="false"/>
          <w:color w:val="000000"/>
          <w:sz w:val="28"/>
        </w:rPr>
        <w:t>
</w:t>
      </w:r>
      <w:r>
        <w:rPr>
          <w:rFonts w:ascii="Times New Roman"/>
          <w:b w:val="false"/>
          <w:i w:val="false"/>
          <w:color w:val="000000"/>
          <w:sz w:val="28"/>
        </w:rPr>
        <w:t>
      24) санитариялық-эпидемиологиялық сараптама жүргізу үшін сараптама объектісінің қоршаған ортаға және тұрғындардың денсаулығына әсерін бағалауды зерделеу үшін қажетті материалдарды сұрату, сондай-ақ осы өнімнің құнына өтемақы төлемей, оны жүргізу үшін қажетті көлемнен аспайтын және жеткілікті көлемдерде өнімдердің сынамаларын алу және үлгілерін іріктеу;</w:t>
      </w:r>
      <w:r>
        <w:br/>
      </w:r>
      <w:r>
        <w:rPr>
          <w:rFonts w:ascii="Times New Roman"/>
          <w:b w:val="false"/>
          <w:i w:val="false"/>
          <w:color w:val="000000"/>
          <w:sz w:val="28"/>
        </w:rPr>
        <w:t>
</w:t>
      </w:r>
      <w:r>
        <w:rPr>
          <w:rFonts w:ascii="Times New Roman"/>
          <w:b w:val="false"/>
          <w:i w:val="false"/>
          <w:color w:val="000000"/>
          <w:sz w:val="28"/>
        </w:rPr>
        <w:t>
      25) мемлекеттік органдар қабылдаған реттелетін саладағы Қазақстан Республикасының заңнамасын бұзатын актілердің күшін жою, өзгерту, сондай-ақ оларды Қазақстан Республикасының заңнамасына сәйкес келтіру туралы ұсыныстар енгізу;</w:t>
      </w:r>
      <w:r>
        <w:br/>
      </w:r>
      <w:r>
        <w:rPr>
          <w:rFonts w:ascii="Times New Roman"/>
          <w:b w:val="false"/>
          <w:i w:val="false"/>
          <w:color w:val="000000"/>
          <w:sz w:val="28"/>
        </w:rPr>
        <w:t>
</w:t>
      </w:r>
      <w:r>
        <w:rPr>
          <w:rFonts w:ascii="Times New Roman"/>
          <w:b w:val="false"/>
          <w:i w:val="false"/>
          <w:color w:val="000000"/>
          <w:sz w:val="28"/>
        </w:rPr>
        <w:t>
      26) халықтың санитариялық-эпидемиологиялық салауаттылығы саласындағы Қазақстан Республикасы заңнамасының талаптарын бұзушылықты жою туралы ұйғарымдарды беру;</w:t>
      </w:r>
      <w:r>
        <w:br/>
      </w:r>
      <w:r>
        <w:rPr>
          <w:rFonts w:ascii="Times New Roman"/>
          <w:b w:val="false"/>
          <w:i w:val="false"/>
          <w:color w:val="000000"/>
          <w:sz w:val="28"/>
        </w:rPr>
        <w:t>
</w:t>
      </w:r>
      <w:r>
        <w:rPr>
          <w:rFonts w:ascii="Times New Roman"/>
          <w:b w:val="false"/>
          <w:i w:val="false"/>
          <w:color w:val="000000"/>
          <w:sz w:val="28"/>
        </w:rPr>
        <w:t>
      27) өз құзыретінің шегінде Қазақстан Республикасының заңнамасын бұзу фактілерін қарау үшін жеке, лауазымды, заңды тұлғаларды тұтынушылардың құқықтарын қорғау органдарына шақыру;</w:t>
      </w:r>
      <w:r>
        <w:br/>
      </w:r>
      <w:r>
        <w:rPr>
          <w:rFonts w:ascii="Times New Roman"/>
          <w:b w:val="false"/>
          <w:i w:val="false"/>
          <w:color w:val="000000"/>
          <w:sz w:val="28"/>
        </w:rPr>
        <w:t>
</w:t>
      </w:r>
      <w:r>
        <w:rPr>
          <w:rFonts w:ascii="Times New Roman"/>
          <w:b w:val="false"/>
          <w:i w:val="false"/>
          <w:color w:val="000000"/>
          <w:sz w:val="28"/>
        </w:rPr>
        <w:t>
      28) балалар тамағы өнімдерін, тағамға тағамдық және биологиялық белсенді қоспаларды, генетикалық түрлендірілген объектілерді, сумен және тамақ өнімдерімен жанасатын материалдар мен бұйымдарды, адам денсаулығына зиянды әсер ететін химиялық заттарды, өнімдер мен заттардың жекелеген түрлерін қолдануды тоқтата тұру немесе қолдануға тыйым салу;</w:t>
      </w:r>
      <w:r>
        <w:br/>
      </w:r>
      <w:r>
        <w:rPr>
          <w:rFonts w:ascii="Times New Roman"/>
          <w:b w:val="false"/>
          <w:i w:val="false"/>
          <w:color w:val="000000"/>
          <w:sz w:val="28"/>
        </w:rPr>
        <w:t>
</w:t>
      </w:r>
      <w:r>
        <w:rPr>
          <w:rFonts w:ascii="Times New Roman"/>
          <w:b w:val="false"/>
          <w:i w:val="false"/>
          <w:color w:val="000000"/>
          <w:sz w:val="28"/>
        </w:rPr>
        <w:t>
      29) инфекциялық және паразиттік аурулардың таралуының әлеуетті көздері болып табылатын, сондай-ақ инфекциялық аурумен ауыратын науқастармен қарым-қатынаста болған адамдарды жұмыстан шеттете отырып, зертханалық тексеру нәтижелерін алғанға дейін медициналық тексеруге жіберу;</w:t>
      </w:r>
      <w:r>
        <w:br/>
      </w:r>
      <w:r>
        <w:rPr>
          <w:rFonts w:ascii="Times New Roman"/>
          <w:b w:val="false"/>
          <w:i w:val="false"/>
          <w:color w:val="000000"/>
          <w:sz w:val="28"/>
        </w:rPr>
        <w:t>
</w:t>
      </w:r>
      <w:r>
        <w:rPr>
          <w:rFonts w:ascii="Times New Roman"/>
          <w:b w:val="false"/>
          <w:i w:val="false"/>
          <w:color w:val="000000"/>
          <w:sz w:val="28"/>
        </w:rPr>
        <w:t>
      30) инфекциялық және паразиттік аурулардың көздері болып табылатын адамдарды көрсетімдері бойынша емдеуге жатқызуға жіберу;</w:t>
      </w:r>
      <w:r>
        <w:br/>
      </w:r>
      <w:r>
        <w:rPr>
          <w:rFonts w:ascii="Times New Roman"/>
          <w:b w:val="false"/>
          <w:i w:val="false"/>
          <w:color w:val="000000"/>
          <w:sz w:val="28"/>
        </w:rPr>
        <w:t>
</w:t>
      </w:r>
      <w:r>
        <w:rPr>
          <w:rFonts w:ascii="Times New Roman"/>
          <w:b w:val="false"/>
          <w:i w:val="false"/>
          <w:color w:val="000000"/>
          <w:sz w:val="28"/>
        </w:rPr>
        <w:t>
      31) өз құзыретінің шегінде реттелетін салада мемлекеттік қызметтер көрсету;</w:t>
      </w:r>
      <w:r>
        <w:br/>
      </w:r>
      <w:r>
        <w:rPr>
          <w:rFonts w:ascii="Times New Roman"/>
          <w:b w:val="false"/>
          <w:i w:val="false"/>
          <w:color w:val="000000"/>
          <w:sz w:val="28"/>
        </w:rPr>
        <w:t>
</w:t>
      </w:r>
      <w:r>
        <w:rPr>
          <w:rFonts w:ascii="Times New Roman"/>
          <w:b w:val="false"/>
          <w:i w:val="false"/>
          <w:color w:val="000000"/>
          <w:sz w:val="28"/>
        </w:rPr>
        <w:t>
      32) Қазақстан Республикасының заңнамасына сәйкес реттелетін салада тексеру нысанында және бақылаудың өзге де нысандарында бақылауды жүзеге асыру;</w:t>
      </w:r>
      <w:r>
        <w:br/>
      </w:r>
      <w:r>
        <w:rPr>
          <w:rFonts w:ascii="Times New Roman"/>
          <w:b w:val="false"/>
          <w:i w:val="false"/>
          <w:color w:val="000000"/>
          <w:sz w:val="28"/>
        </w:rPr>
        <w:t>
</w:t>
      </w:r>
      <w:r>
        <w:rPr>
          <w:rFonts w:ascii="Times New Roman"/>
          <w:b w:val="false"/>
          <w:i w:val="false"/>
          <w:color w:val="000000"/>
          <w:sz w:val="28"/>
        </w:rPr>
        <w:t>
      33) тиісті аумақта халықтың санитариялық-эпидемиологиялық салауаттылығы саласында радиациялық бақылауды жүзеге асыру;</w:t>
      </w:r>
      <w:r>
        <w:br/>
      </w:r>
      <w:r>
        <w:rPr>
          <w:rFonts w:ascii="Times New Roman"/>
          <w:b w:val="false"/>
          <w:i w:val="false"/>
          <w:color w:val="000000"/>
          <w:sz w:val="28"/>
        </w:rPr>
        <w:t>
</w:t>
      </w:r>
      <w:r>
        <w:rPr>
          <w:rFonts w:ascii="Times New Roman"/>
          <w:b w:val="false"/>
          <w:i w:val="false"/>
          <w:color w:val="000000"/>
          <w:sz w:val="28"/>
        </w:rPr>
        <w:t>
      34) инфекциялық және паразиттік аурулардың көздері болып табылатын, халықтың декреттелген топтарына жататын, сондай-ақ міндетті медициналық тексеруден уақтылы өтпеген адамдарды жұмыстан уақытша шеттету туралы қаулы қабылдау;</w:t>
      </w:r>
      <w:r>
        <w:br/>
      </w:r>
      <w:r>
        <w:rPr>
          <w:rFonts w:ascii="Times New Roman"/>
          <w:b w:val="false"/>
          <w:i w:val="false"/>
          <w:color w:val="000000"/>
          <w:sz w:val="28"/>
        </w:rPr>
        <w:t>
</w:t>
      </w:r>
      <w:r>
        <w:rPr>
          <w:rFonts w:ascii="Times New Roman"/>
          <w:b w:val="false"/>
          <w:i w:val="false"/>
          <w:color w:val="000000"/>
          <w:sz w:val="28"/>
        </w:rPr>
        <w:t>
      35) халықтың санитариялық-эпидемиологиялық салауаттылығы саласындағы нормативтік құқықтық актілерді және гигиеналық нормативтерді бұзушылықтар жойылғанға дейін Қазақстан Республикасының әкімшілік құқық бұзушылық туралы Кодексіне сәйкес жекелеген жұмыс түрлерін, жұмыс істеп тұрған, салынып жатқан немесе қайта жаңартылып жатқан объектілерді пайдалануды тоқтата тұру;</w:t>
      </w:r>
      <w:r>
        <w:br/>
      </w:r>
      <w:r>
        <w:rPr>
          <w:rFonts w:ascii="Times New Roman"/>
          <w:b w:val="false"/>
          <w:i w:val="false"/>
          <w:color w:val="000000"/>
          <w:sz w:val="28"/>
        </w:rPr>
        <w:t>
</w:t>
      </w:r>
      <w:r>
        <w:rPr>
          <w:rFonts w:ascii="Times New Roman"/>
          <w:b w:val="false"/>
          <w:i w:val="false"/>
          <w:color w:val="000000"/>
          <w:sz w:val="28"/>
        </w:rPr>
        <w:t>
      36) өз құзыретінің шегінде халықтың санитариялық-эпидемиологиялық салауаттылығы саласындағы заңнаманың бұзылуына тексеру жүргізу;</w:t>
      </w:r>
      <w:r>
        <w:br/>
      </w:r>
      <w:r>
        <w:rPr>
          <w:rFonts w:ascii="Times New Roman"/>
          <w:b w:val="false"/>
          <w:i w:val="false"/>
          <w:color w:val="000000"/>
          <w:sz w:val="28"/>
        </w:rPr>
        <w:t>
</w:t>
      </w:r>
      <w:r>
        <w:rPr>
          <w:rFonts w:ascii="Times New Roman"/>
          <w:b w:val="false"/>
          <w:i w:val="false"/>
          <w:color w:val="000000"/>
          <w:sz w:val="28"/>
        </w:rPr>
        <w:t>
      37) үй-жайларда және көлік құралдарында, аумақтарда, инфекциялық және паразиттік аурулар ошақтарында профилактикалық және ошақтық дезинфекция, дезинсекция және дератизация жүргізуді талап ету;</w:t>
      </w:r>
      <w:r>
        <w:br/>
      </w:r>
      <w:r>
        <w:rPr>
          <w:rFonts w:ascii="Times New Roman"/>
          <w:b w:val="false"/>
          <w:i w:val="false"/>
          <w:color w:val="000000"/>
          <w:sz w:val="28"/>
        </w:rPr>
        <w:t>
</w:t>
      </w:r>
      <w:r>
        <w:rPr>
          <w:rFonts w:ascii="Times New Roman"/>
          <w:b w:val="false"/>
          <w:i w:val="false"/>
          <w:color w:val="000000"/>
          <w:sz w:val="28"/>
        </w:rPr>
        <w:t>
      38) шектеу іс-шараларын, оның ішінде жекелеген объектілерде карантин белгілеу;</w:t>
      </w:r>
      <w:r>
        <w:br/>
      </w:r>
      <w:r>
        <w:rPr>
          <w:rFonts w:ascii="Times New Roman"/>
          <w:b w:val="false"/>
          <w:i w:val="false"/>
          <w:color w:val="000000"/>
          <w:sz w:val="28"/>
        </w:rPr>
        <w:t>
</w:t>
      </w:r>
      <w:r>
        <w:rPr>
          <w:rFonts w:ascii="Times New Roman"/>
          <w:b w:val="false"/>
          <w:i w:val="false"/>
          <w:color w:val="000000"/>
          <w:sz w:val="28"/>
        </w:rPr>
        <w:t>
      39) Қазақстан Республикасының реттелетін саладағы заңнамасын жетілдіру бойынша ұсыныстар енгізу;</w:t>
      </w:r>
      <w:r>
        <w:br/>
      </w:r>
      <w:r>
        <w:rPr>
          <w:rFonts w:ascii="Times New Roman"/>
          <w:b w:val="false"/>
          <w:i w:val="false"/>
          <w:color w:val="000000"/>
          <w:sz w:val="28"/>
        </w:rPr>
        <w:t>
</w:t>
      </w:r>
      <w:r>
        <w:rPr>
          <w:rFonts w:ascii="Times New Roman"/>
          <w:b w:val="false"/>
          <w:i w:val="false"/>
          <w:color w:val="000000"/>
          <w:sz w:val="28"/>
        </w:rPr>
        <w:t>
      40) инфекциялық аурудан еркін немесе инфекциялық аурудың таралу деңгейі төмен аумақты немесе оның бөлігін айқындау бойынша ұсыныстар беру;</w:t>
      </w:r>
      <w:r>
        <w:br/>
      </w:r>
      <w:r>
        <w:rPr>
          <w:rFonts w:ascii="Times New Roman"/>
          <w:b w:val="false"/>
          <w:i w:val="false"/>
          <w:color w:val="000000"/>
          <w:sz w:val="28"/>
        </w:rPr>
        <w:t>
</w:t>
      </w:r>
      <w:r>
        <w:rPr>
          <w:rFonts w:ascii="Times New Roman"/>
          <w:b w:val="false"/>
          <w:i w:val="false"/>
          <w:color w:val="000000"/>
          <w:sz w:val="28"/>
        </w:rPr>
        <w:t>
      41) реттелетін саладағы мәселелер бойынша өңірлік семинарларды, ғылыми-практикалық конференцияларды, дөңгелек үстелдерді ұйымдастыруға және өткізуге қатысу;</w:t>
      </w:r>
      <w:r>
        <w:br/>
      </w:r>
      <w:r>
        <w:rPr>
          <w:rFonts w:ascii="Times New Roman"/>
          <w:b w:val="false"/>
          <w:i w:val="false"/>
          <w:color w:val="000000"/>
          <w:sz w:val="28"/>
        </w:rPr>
        <w:t>
</w:t>
      </w:r>
      <w:r>
        <w:rPr>
          <w:rFonts w:ascii="Times New Roman"/>
          <w:b w:val="false"/>
          <w:i w:val="false"/>
          <w:color w:val="000000"/>
          <w:sz w:val="28"/>
        </w:rPr>
        <w:t>
      42) құзыретінің шегінде санитариялық-қорғаныш аймақтарының көлемін анықтау және өзгерту;</w:t>
      </w:r>
      <w:r>
        <w:br/>
      </w:r>
      <w:r>
        <w:rPr>
          <w:rFonts w:ascii="Times New Roman"/>
          <w:b w:val="false"/>
          <w:i w:val="false"/>
          <w:color w:val="000000"/>
          <w:sz w:val="28"/>
        </w:rPr>
        <w:t>
</w:t>
      </w:r>
      <w:r>
        <w:rPr>
          <w:rFonts w:ascii="Times New Roman"/>
          <w:b w:val="false"/>
          <w:i w:val="false"/>
          <w:color w:val="000000"/>
          <w:sz w:val="28"/>
        </w:rPr>
        <w:t>
      43) объектілерде оларды жүргізу шығыстары республикалық бюджеттен өтелетін зертханалық және құрал-саймандық зерттеулердің көлемін айқындау;</w:t>
      </w:r>
      <w:r>
        <w:br/>
      </w:r>
      <w:r>
        <w:rPr>
          <w:rFonts w:ascii="Times New Roman"/>
          <w:b w:val="false"/>
          <w:i w:val="false"/>
          <w:color w:val="000000"/>
          <w:sz w:val="28"/>
        </w:rPr>
        <w:t>
</w:t>
      </w:r>
      <w:r>
        <w:rPr>
          <w:rFonts w:ascii="Times New Roman"/>
          <w:b w:val="false"/>
          <w:i w:val="false"/>
          <w:color w:val="000000"/>
          <w:sz w:val="28"/>
        </w:rPr>
        <w:t>
      45) Қазақстан Республикасының заңнамасымен ведомствоға жүктелген өзге де функциялар мен бағыттарды жүзеге асыру.</w:t>
      </w:r>
      <w:r>
        <w:br/>
      </w:r>
      <w:r>
        <w:rPr>
          <w:rFonts w:ascii="Times New Roman"/>
          <w:b w:val="false"/>
          <w:i w:val="false"/>
          <w:color w:val="000000"/>
          <w:sz w:val="28"/>
        </w:rPr>
        <w:t>
</w:t>
      </w:r>
      <w:r>
        <w:rPr>
          <w:rFonts w:ascii="Times New Roman"/>
          <w:b w:val="false"/>
          <w:i w:val="false"/>
          <w:color w:val="000000"/>
          <w:sz w:val="28"/>
        </w:rPr>
        <w:t>
      14. Басқарманың құқықтары мен міндеттері:</w:t>
      </w:r>
      <w:r>
        <w:br/>
      </w:r>
      <w:r>
        <w:rPr>
          <w:rFonts w:ascii="Times New Roman"/>
          <w:b w:val="false"/>
          <w:i w:val="false"/>
          <w:color w:val="000000"/>
          <w:sz w:val="28"/>
        </w:rPr>
        <w:t>
</w:t>
      </w:r>
      <w:r>
        <w:rPr>
          <w:rFonts w:ascii="Times New Roman"/>
          <w:b w:val="false"/>
          <w:i w:val="false"/>
          <w:color w:val="000000"/>
          <w:sz w:val="28"/>
        </w:rPr>
        <w:t>
      1) мемлекеттік органдардан, жеке және заңды тұлғалардан, үкіметтік емес ұйымдардан реттелетін саладағы мәселелер бойынша ақпаратты сұрату және алу;</w:t>
      </w:r>
      <w:r>
        <w:br/>
      </w:r>
      <w:r>
        <w:rPr>
          <w:rFonts w:ascii="Times New Roman"/>
          <w:b w:val="false"/>
          <w:i w:val="false"/>
          <w:color w:val="000000"/>
          <w:sz w:val="28"/>
        </w:rPr>
        <w:t>
</w:t>
      </w:r>
      <w:r>
        <w:rPr>
          <w:rFonts w:ascii="Times New Roman"/>
          <w:b w:val="false"/>
          <w:i w:val="false"/>
          <w:color w:val="000000"/>
          <w:sz w:val="28"/>
        </w:rPr>
        <w:t>
      2) реттелетін саладағы жергілікті атқарушы органдардың жұмысын үйлестіру;</w:t>
      </w:r>
      <w:r>
        <w:br/>
      </w:r>
      <w:r>
        <w:rPr>
          <w:rFonts w:ascii="Times New Roman"/>
          <w:b w:val="false"/>
          <w:i w:val="false"/>
          <w:color w:val="000000"/>
          <w:sz w:val="28"/>
        </w:rPr>
        <w:t>
</w:t>
      </w:r>
      <w:r>
        <w:rPr>
          <w:rFonts w:ascii="Times New Roman"/>
          <w:b w:val="false"/>
          <w:i w:val="false"/>
          <w:color w:val="000000"/>
          <w:sz w:val="28"/>
        </w:rPr>
        <w:t>
      3) жеке және заңды тұлғалар тұтынушылардың құқықтарын қорғау саласындағы органдардың лауазымды адамдары берген заңды талаптарды немесе ұйғарымдарды, қаулыларды орындамаған немесе тиісінше орындамаған кезде сотқа жүгіну;</w:t>
      </w:r>
      <w:r>
        <w:br/>
      </w:r>
      <w:r>
        <w:rPr>
          <w:rFonts w:ascii="Times New Roman"/>
          <w:b w:val="false"/>
          <w:i w:val="false"/>
          <w:color w:val="000000"/>
          <w:sz w:val="28"/>
        </w:rPr>
        <w:t>
</w:t>
      </w:r>
      <w:r>
        <w:rPr>
          <w:rFonts w:ascii="Times New Roman"/>
          <w:b w:val="false"/>
          <w:i w:val="false"/>
          <w:color w:val="000000"/>
          <w:sz w:val="28"/>
        </w:rPr>
        <w:t>
      4) реттелетін саладағы заңды және жеке тұлғаларға құзыретіне кіретін мәселелер бойынша консультативтік көмек көрсетуді ұйымдастыру;</w:t>
      </w:r>
      <w:r>
        <w:br/>
      </w:r>
      <w:r>
        <w:rPr>
          <w:rFonts w:ascii="Times New Roman"/>
          <w:b w:val="false"/>
          <w:i w:val="false"/>
          <w:color w:val="000000"/>
          <w:sz w:val="28"/>
        </w:rPr>
        <w:t>
</w:t>
      </w:r>
      <w:r>
        <w:rPr>
          <w:rFonts w:ascii="Times New Roman"/>
          <w:b w:val="false"/>
          <w:i w:val="false"/>
          <w:color w:val="000000"/>
          <w:sz w:val="28"/>
        </w:rPr>
        <w:t>
      5) реттелетін саладағы мәселелер бойынша білімді насихаттау;</w:t>
      </w:r>
      <w:r>
        <w:br/>
      </w:r>
      <w:r>
        <w:rPr>
          <w:rFonts w:ascii="Times New Roman"/>
          <w:b w:val="false"/>
          <w:i w:val="false"/>
          <w:color w:val="000000"/>
          <w:sz w:val="28"/>
        </w:rPr>
        <w:t>
</w:t>
      </w:r>
      <w:r>
        <w:rPr>
          <w:rFonts w:ascii="Times New Roman"/>
          <w:b w:val="false"/>
          <w:i w:val="false"/>
          <w:color w:val="000000"/>
          <w:sz w:val="28"/>
        </w:rPr>
        <w:t>
      6) өз құзыреті шегінде консультативтік-кеңесші және сараптама комиссияларын құру;</w:t>
      </w:r>
      <w:r>
        <w:br/>
      </w:r>
      <w:r>
        <w:rPr>
          <w:rFonts w:ascii="Times New Roman"/>
          <w:b w:val="false"/>
          <w:i w:val="false"/>
          <w:color w:val="000000"/>
          <w:sz w:val="28"/>
        </w:rPr>
        <w:t>
</w:t>
      </w:r>
      <w:r>
        <w:rPr>
          <w:rFonts w:ascii="Times New Roman"/>
          <w:b w:val="false"/>
          <w:i w:val="false"/>
          <w:color w:val="000000"/>
          <w:sz w:val="28"/>
        </w:rPr>
        <w:t>
      7) Қазақстан Республикасының заңнамаларында белгіленген жағдайларды қоспағанда, өзінің өкілеттілігін жүзеге асыру кезінде алынған коммерциялық, қызметтік, өзге де заңмен қорғалатын құпияны құрайтын ақпаратты жария етпеу;</w:t>
      </w:r>
      <w:r>
        <w:br/>
      </w:r>
      <w:r>
        <w:rPr>
          <w:rFonts w:ascii="Times New Roman"/>
          <w:b w:val="false"/>
          <w:i w:val="false"/>
          <w:color w:val="000000"/>
          <w:sz w:val="28"/>
        </w:rPr>
        <w:t>
</w:t>
      </w:r>
      <w:r>
        <w:rPr>
          <w:rFonts w:ascii="Times New Roman"/>
          <w:b w:val="false"/>
          <w:i w:val="false"/>
          <w:color w:val="000000"/>
          <w:sz w:val="28"/>
        </w:rPr>
        <w:t>
      8) реттелетін саладағы Қазақстан Республикасы заңнамасының қолданылуына талдау жүргізу;</w:t>
      </w:r>
      <w:r>
        <w:br/>
      </w:r>
      <w:r>
        <w:rPr>
          <w:rFonts w:ascii="Times New Roman"/>
          <w:b w:val="false"/>
          <w:i w:val="false"/>
          <w:color w:val="000000"/>
          <w:sz w:val="28"/>
        </w:rPr>
        <w:t>
</w:t>
      </w:r>
      <w:r>
        <w:rPr>
          <w:rFonts w:ascii="Times New Roman"/>
          <w:b w:val="false"/>
          <w:i w:val="false"/>
          <w:color w:val="000000"/>
          <w:sz w:val="28"/>
        </w:rPr>
        <w:t>
      9) заңнамада белгіленген тәртіппен басқа ұйымдардан мамандарды тексеру және сараптама жүргізуге тарту;</w:t>
      </w:r>
      <w:r>
        <w:br/>
      </w:r>
      <w:r>
        <w:rPr>
          <w:rFonts w:ascii="Times New Roman"/>
          <w:b w:val="false"/>
          <w:i w:val="false"/>
          <w:color w:val="000000"/>
          <w:sz w:val="28"/>
        </w:rPr>
        <w:t>
</w:t>
      </w:r>
      <w:r>
        <w:rPr>
          <w:rFonts w:ascii="Times New Roman"/>
          <w:b w:val="false"/>
          <w:i w:val="false"/>
          <w:color w:val="000000"/>
          <w:sz w:val="28"/>
        </w:rPr>
        <w:t>
      10) электрондық ақпараттық ресурстарды және ақпараттық жүйелерді, ақпараттық-коммуникациялық желілерді құру және олардың жұмыс істеуін қамтамасыз ету, Қазақстан Республикасының ақпараттандыру саласындағы заңнамасына сәйкес оларға жеке және заңды тұлғалардың қолжетімділігін ұйымдастыру;</w:t>
      </w:r>
      <w:r>
        <w:br/>
      </w:r>
      <w:r>
        <w:rPr>
          <w:rFonts w:ascii="Times New Roman"/>
          <w:b w:val="false"/>
          <w:i w:val="false"/>
          <w:color w:val="000000"/>
          <w:sz w:val="28"/>
        </w:rPr>
        <w:t>
</w:t>
      </w:r>
      <w:r>
        <w:rPr>
          <w:rFonts w:ascii="Times New Roman"/>
          <w:b w:val="false"/>
          <w:i w:val="false"/>
          <w:color w:val="000000"/>
          <w:sz w:val="28"/>
        </w:rPr>
        <w:t>
      11) жергілікті атқарушы органдардың, үкіметтік емес ұйымдардың басшыларымен реттелетін саладағы қызметтің түпкілікті нәтижелеріне қол жеткізуге бағытталған меморандумдар (келісімдер) жасасу.</w:t>
      </w:r>
    </w:p>
    <w:bookmarkEnd w:id="6"/>
    <w:bookmarkStart w:name="z106" w:id="7"/>
    <w:p>
      <w:pPr>
        <w:spacing w:after="0"/>
        <w:ind w:left="0"/>
        <w:jc w:val="left"/>
      </w:pPr>
      <w:r>
        <w:rPr>
          <w:rFonts w:ascii="Times New Roman"/>
          <w:b/>
          <w:i w:val="false"/>
          <w:color w:val="000000"/>
        </w:rPr>
        <w:t xml:space="preserve"> 
3. Басқарманың қызметін ұйымдастыру</w:t>
      </w:r>
    </w:p>
    <w:bookmarkEnd w:id="7"/>
    <w:bookmarkStart w:name="z107" w:id="8"/>
    <w:p>
      <w:pPr>
        <w:spacing w:after="0"/>
        <w:ind w:left="0"/>
        <w:jc w:val="both"/>
      </w:pPr>
      <w:r>
        <w:rPr>
          <w:rFonts w:ascii="Times New Roman"/>
          <w:b w:val="false"/>
          <w:i w:val="false"/>
          <w:color w:val="000000"/>
          <w:sz w:val="28"/>
        </w:rPr>
        <w:t>
      15. Басқармаға басшылықты аудандық басқармаға жүктелген міндеттердің орындалуына және өзінің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
      16. Басқарма басшысының өкілеттіктері:</w:t>
      </w:r>
      <w:r>
        <w:br/>
      </w:r>
      <w:r>
        <w:rPr>
          <w:rFonts w:ascii="Times New Roman"/>
          <w:b w:val="false"/>
          <w:i w:val="false"/>
          <w:color w:val="000000"/>
          <w:sz w:val="28"/>
        </w:rPr>
        <w:t>
</w:t>
      </w:r>
      <w:r>
        <w:rPr>
          <w:rFonts w:ascii="Times New Roman"/>
          <w:b w:val="false"/>
          <w:i w:val="false"/>
          <w:color w:val="000000"/>
          <w:sz w:val="28"/>
        </w:rPr>
        <w:t>
      1) Қазақстан Республикасының заңнамасында белгіленген тәртіппен Қазақстан Республикасы Ұлттық экономика министрлігі Тұтынушылардың құқықтарын қорғау комитетінің Астана қаласы Тұтынушылардың құқықтарын қорғау департаментіне Басқарманың қызметкерлерін наградтау, көтермелеу, материалдық көмек көрсету және тәртіптік жауапкершілікке тарту туралы өтініш білдіреді және ұсыныс жібереді;</w:t>
      </w:r>
      <w:r>
        <w:br/>
      </w:r>
      <w:r>
        <w:rPr>
          <w:rFonts w:ascii="Times New Roman"/>
          <w:b w:val="false"/>
          <w:i w:val="false"/>
          <w:color w:val="000000"/>
          <w:sz w:val="28"/>
        </w:rPr>
        <w:t>
</w:t>
      </w:r>
      <w:r>
        <w:rPr>
          <w:rFonts w:ascii="Times New Roman"/>
          <w:b w:val="false"/>
          <w:i w:val="false"/>
          <w:color w:val="000000"/>
          <w:sz w:val="28"/>
        </w:rPr>
        <w:t>
      2) Департаменттің аудандық басқармасы басшысының орынбасарын қоспағанда, Басқарма қызметкерлерінің міндеттерін, өкілеттіктерін және жауапкершілігін айқындайды, сондай-ақ олардың лауазымдық нұсқаулықтарын бекітеді;</w:t>
      </w:r>
      <w:r>
        <w:br/>
      </w:r>
      <w:r>
        <w:rPr>
          <w:rFonts w:ascii="Times New Roman"/>
          <w:b w:val="false"/>
          <w:i w:val="false"/>
          <w:color w:val="000000"/>
          <w:sz w:val="28"/>
        </w:rPr>
        <w:t>
</w:t>
      </w:r>
      <w:r>
        <w:rPr>
          <w:rFonts w:ascii="Times New Roman"/>
          <w:b w:val="false"/>
          <w:i w:val="false"/>
          <w:color w:val="000000"/>
          <w:sz w:val="28"/>
        </w:rPr>
        <w:t>
      3) оның құзыретіне кіретін мәселелер бойынша Басқарманың бұйрықтарына қол қояды;</w:t>
      </w:r>
      <w:r>
        <w:br/>
      </w:r>
      <w:r>
        <w:rPr>
          <w:rFonts w:ascii="Times New Roman"/>
          <w:b w:val="false"/>
          <w:i w:val="false"/>
          <w:color w:val="000000"/>
          <w:sz w:val="28"/>
        </w:rPr>
        <w:t>
</w:t>
      </w:r>
      <w:r>
        <w:rPr>
          <w:rFonts w:ascii="Times New Roman"/>
          <w:b w:val="false"/>
          <w:i w:val="false"/>
          <w:color w:val="000000"/>
          <w:sz w:val="28"/>
        </w:rPr>
        <w:t>
      4) мемлекеттік органдарда және өзге де ұйымдарда Басқарманың атынан өкілдік етеді;</w:t>
      </w:r>
      <w:r>
        <w:br/>
      </w:r>
      <w:r>
        <w:rPr>
          <w:rFonts w:ascii="Times New Roman"/>
          <w:b w:val="false"/>
          <w:i w:val="false"/>
          <w:color w:val="000000"/>
          <w:sz w:val="28"/>
        </w:rPr>
        <w:t>
</w:t>
      </w:r>
      <w:r>
        <w:rPr>
          <w:rFonts w:ascii="Times New Roman"/>
          <w:b w:val="false"/>
          <w:i w:val="false"/>
          <w:color w:val="000000"/>
          <w:sz w:val="28"/>
        </w:rPr>
        <w:t>
      5) Қазақстан Республикасының заңнамасына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Басқарманың басшысы болмаған кезеңде оның өкілеттіктерін орындауды Қазақстан Республикасының қолданыстағы заңнамасына сәйкес оны алмастыратын адам жүзеге асырады.</w:t>
      </w:r>
      <w:r>
        <w:br/>
      </w:r>
      <w:r>
        <w:rPr>
          <w:rFonts w:ascii="Times New Roman"/>
          <w:b w:val="false"/>
          <w:i w:val="false"/>
          <w:color w:val="000000"/>
          <w:sz w:val="28"/>
        </w:rPr>
        <w:t>
</w:t>
      </w:r>
      <w:r>
        <w:rPr>
          <w:rFonts w:ascii="Times New Roman"/>
          <w:b w:val="false"/>
          <w:i w:val="false"/>
          <w:color w:val="000000"/>
          <w:sz w:val="28"/>
        </w:rPr>
        <w:t>
      17. Басқарманың жұмыс режимі ішкі еңбек тәртіптемесі қағидаларында белгіленеді және Қазақстан Республикасының еңбек заңнамасының нормаларына қайшы келмеуі тиіс.</w:t>
      </w:r>
    </w:p>
    <w:bookmarkEnd w:id="8"/>
    <w:bookmarkStart w:name="z116" w:id="9"/>
    <w:p>
      <w:pPr>
        <w:spacing w:after="0"/>
        <w:ind w:left="0"/>
        <w:jc w:val="left"/>
      </w:pPr>
      <w:r>
        <w:rPr>
          <w:rFonts w:ascii="Times New Roman"/>
          <w:b/>
          <w:i w:val="false"/>
          <w:color w:val="000000"/>
        </w:rPr>
        <w:t xml:space="preserve"> 
4. Басқарманың мүлкi</w:t>
      </w:r>
    </w:p>
    <w:bookmarkEnd w:id="9"/>
    <w:bookmarkStart w:name="z117" w:id="10"/>
    <w:p>
      <w:pPr>
        <w:spacing w:after="0"/>
        <w:ind w:left="0"/>
        <w:jc w:val="both"/>
      </w:pPr>
      <w:r>
        <w:rPr>
          <w:rFonts w:ascii="Times New Roman"/>
          <w:b w:val="false"/>
          <w:i w:val="false"/>
          <w:color w:val="000000"/>
          <w:sz w:val="28"/>
        </w:rPr>
        <w:t>
      18. Басқарманың Қазақстан Республикасының заңнамасында көзделген жағдайларда жедел басқару құқығындағы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
      19. Басқарманың мүлкi оған меншік иесі берген мүлiк есебiнен, сондай-ақ өзінің қызметі және Қазақстан Республикасының заңнамасымен тыйым салынбаған өзге де көздер нәтижесінде алынған (ақша табысын қоса алғанда) мүлік есебінен қалыптасады.</w:t>
      </w:r>
      <w:r>
        <w:br/>
      </w:r>
      <w:r>
        <w:rPr>
          <w:rFonts w:ascii="Times New Roman"/>
          <w:b w:val="false"/>
          <w:i w:val="false"/>
          <w:color w:val="000000"/>
          <w:sz w:val="28"/>
        </w:rPr>
        <w:t>
</w:t>
      </w:r>
      <w:r>
        <w:rPr>
          <w:rFonts w:ascii="Times New Roman"/>
          <w:b w:val="false"/>
          <w:i w:val="false"/>
          <w:color w:val="000000"/>
          <w:sz w:val="28"/>
        </w:rPr>
        <w:t>
      20. Басқармаға бекiтіліп берілген мүлiк республикалық меншікке жатады.</w:t>
      </w:r>
      <w:r>
        <w:br/>
      </w:r>
      <w:r>
        <w:rPr>
          <w:rFonts w:ascii="Times New Roman"/>
          <w:b w:val="false"/>
          <w:i w:val="false"/>
          <w:color w:val="000000"/>
          <w:sz w:val="28"/>
        </w:rPr>
        <w:t>
</w:t>
      </w:r>
      <w:r>
        <w:rPr>
          <w:rFonts w:ascii="Times New Roman"/>
          <w:b w:val="false"/>
          <w:i w:val="false"/>
          <w:color w:val="000000"/>
          <w:sz w:val="28"/>
        </w:rPr>
        <w:t>
      21. Басқарманың өзіне бекітіліп берілген мүлікті және қаржыландыру жоспары бойынша өзіне берілген қаражат есебінен сатып алынған мүлікті, егер Қазақстан Республикасының заңнамасында өзгеше белгіленбесе, өз бетінше иеліктен айыруға немесе өзге де тәсілмен иелік етуге құқығы жоқ.</w:t>
      </w:r>
    </w:p>
    <w:bookmarkEnd w:id="10"/>
    <w:bookmarkStart w:name="z121" w:id="11"/>
    <w:p>
      <w:pPr>
        <w:spacing w:after="0"/>
        <w:ind w:left="0"/>
        <w:jc w:val="left"/>
      </w:pPr>
      <w:r>
        <w:rPr>
          <w:rFonts w:ascii="Times New Roman"/>
          <w:b/>
          <w:i w:val="false"/>
          <w:color w:val="000000"/>
        </w:rPr>
        <w:t xml:space="preserve"> 
5. Басқарманы қайта ұйымдастыру және тарату</w:t>
      </w:r>
    </w:p>
    <w:bookmarkEnd w:id="11"/>
    <w:bookmarkStart w:name="z122" w:id="12"/>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12"/>
    <w:bookmarkStart w:name="z123"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экономика министрлігі    </w:t>
      </w:r>
      <w:r>
        <w:br/>
      </w:r>
      <w:r>
        <w:rPr>
          <w:rFonts w:ascii="Times New Roman"/>
          <w:b w:val="false"/>
          <w:i w:val="false"/>
          <w:color w:val="000000"/>
          <w:sz w:val="28"/>
        </w:rPr>
        <w:t xml:space="preserve">
Тұтынушылардың құқықтарын қорғау   </w:t>
      </w:r>
      <w:r>
        <w:br/>
      </w:r>
      <w:r>
        <w:rPr>
          <w:rFonts w:ascii="Times New Roman"/>
          <w:b w:val="false"/>
          <w:i w:val="false"/>
          <w:color w:val="000000"/>
          <w:sz w:val="28"/>
        </w:rPr>
        <w:t xml:space="preserve">
комитеті төрағасының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2016 жылғы 11 ақпандағы      </w:t>
      </w:r>
      <w:r>
        <w:br/>
      </w:r>
      <w:r>
        <w:rPr>
          <w:rFonts w:ascii="Times New Roman"/>
          <w:b w:val="false"/>
          <w:i w:val="false"/>
          <w:color w:val="000000"/>
          <w:sz w:val="28"/>
        </w:rPr>
        <w:t xml:space="preserve">
№ 18-НҚ бұйрығына        </w:t>
      </w:r>
      <w:r>
        <w:br/>
      </w:r>
      <w:r>
        <w:rPr>
          <w:rFonts w:ascii="Times New Roman"/>
          <w:b w:val="false"/>
          <w:i w:val="false"/>
          <w:color w:val="000000"/>
          <w:sz w:val="28"/>
        </w:rPr>
        <w:t xml:space="preserve">
2-қосымша            </w:t>
      </w:r>
    </w:p>
    <w:bookmarkEnd w:id="13"/>
    <w:bookmarkStart w:name="z131" w:id="14"/>
    <w:p>
      <w:pPr>
        <w:spacing w:after="0"/>
        <w:ind w:left="0"/>
        <w:jc w:val="left"/>
      </w:pPr>
      <w:r>
        <w:rPr>
          <w:rFonts w:ascii="Times New Roman"/>
          <w:b/>
          <w:i w:val="false"/>
          <w:color w:val="000000"/>
        </w:rPr>
        <w:t xml:space="preserve"> 
«Қазақстан Республикасы Ұлттық экономика министрлігінің Тұтынушылардың құқықтарын қорғау комитеті Астана қаласы Тұтынушылардың құқықтарын қорғау департаментінің Астана қаласы Есіл ауданы тұтынушылардың құқықтарын қорғау басқармасы» мемлекеттік мекемесі туралы ереже</w:t>
      </w:r>
    </w:p>
    <w:bookmarkEnd w:id="14"/>
    <w:bookmarkStart w:name="z132" w:id="15"/>
    <w:p>
      <w:pPr>
        <w:spacing w:after="0"/>
        <w:ind w:left="0"/>
        <w:jc w:val="left"/>
      </w:pPr>
      <w:r>
        <w:rPr>
          <w:rFonts w:ascii="Times New Roman"/>
          <w:b/>
          <w:i w:val="false"/>
          <w:color w:val="000000"/>
        </w:rPr>
        <w:t xml:space="preserve"> 
1. Жалпы ережелер</w:t>
      </w:r>
    </w:p>
    <w:bookmarkEnd w:id="15"/>
    <w:bookmarkStart w:name="z133" w:id="16"/>
    <w:p>
      <w:pPr>
        <w:spacing w:after="0"/>
        <w:ind w:left="0"/>
        <w:jc w:val="both"/>
      </w:pPr>
      <w:r>
        <w:rPr>
          <w:rFonts w:ascii="Times New Roman"/>
          <w:b w:val="false"/>
          <w:i w:val="false"/>
          <w:color w:val="000000"/>
          <w:sz w:val="28"/>
        </w:rPr>
        <w:t>
      1. «Қазақстан Республикасы Ұлттық экономика министрлігінің Тұтынушылардың құқықтарын қорғау комитеті Астана қаласы Тұтынушылардың құқықтарын қорғау департаментінің Астана қаласы Есіл ауданы тұтынушылардың құқықтарын қорғау басқармасы» мемлекеттік мекемесі (бұдан әрі - Басқарма) тұтынушылардың құқықтарын қорғау, халықтың санитариялық-эпидемиологиялық саламаттылығы, тұтынушыларға өткізілетін өнімдер мен көрсетілетін қызметтер бойынша техникалық регламенттерде және нормативтік құжаттарда белгіленген талаптардың сақталуын бақылау және қадағалау саласындағы, сондай-ақ тиісті аумақта тамақ өнімдерін өткізу сатысындағы олардың қауіпсіздігі саласындағы (бұдан әрі – реттелетін сала) салааралық үйлестіруді, бақылау-қадағалау, іске асыру функцияларын жүзеге асыратын Астана қаласы Тұтынушылардың құқықтарын қорғау департаментінің аумақтық бөлімшесі болып табылады.</w:t>
      </w:r>
      <w:r>
        <w:br/>
      </w:r>
      <w:r>
        <w:rPr>
          <w:rFonts w:ascii="Times New Roman"/>
          <w:b w:val="false"/>
          <w:i w:val="false"/>
          <w:color w:val="000000"/>
          <w:sz w:val="28"/>
        </w:rPr>
        <w:t>
</w:t>
      </w:r>
      <w:r>
        <w:rPr>
          <w:rFonts w:ascii="Times New Roman"/>
          <w:b w:val="false"/>
          <w:i w:val="false"/>
          <w:color w:val="000000"/>
          <w:sz w:val="28"/>
        </w:rPr>
        <w:t>
      2. Басқарманың аумақтық бөлімшелері жоқ.</w:t>
      </w:r>
      <w:r>
        <w:br/>
      </w:r>
      <w:r>
        <w:rPr>
          <w:rFonts w:ascii="Times New Roman"/>
          <w:b w:val="false"/>
          <w:i w:val="false"/>
          <w:color w:val="000000"/>
          <w:sz w:val="28"/>
        </w:rPr>
        <w:t>
</w:t>
      </w:r>
      <w:r>
        <w:rPr>
          <w:rFonts w:ascii="Times New Roman"/>
          <w:b w:val="false"/>
          <w:i w:val="false"/>
          <w:color w:val="000000"/>
          <w:sz w:val="28"/>
        </w:rPr>
        <w:t>
      3. Басқарма өз қызметін Қазақстан Республикасының Конституциясына, Қазақстан Республикасының заңдарына, Қазақстан Республикасы Президенті мен Қазақстан Республикасы Үкіметінің актілеріне, өзге де нормативтік-құқықтық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
      4. Басқарма мемлекеттік мекеменің ұйымдық-құқықтық нысанындағы заңды тұлға болып табылады, мемлекеттік тілде өз атауы жазылған мөрлері мен мөртаңбалары, белгіленген үлгідегі бланкілері болады.</w:t>
      </w:r>
      <w:r>
        <w:br/>
      </w:r>
      <w:r>
        <w:rPr>
          <w:rFonts w:ascii="Times New Roman"/>
          <w:b w:val="false"/>
          <w:i w:val="false"/>
          <w:color w:val="000000"/>
          <w:sz w:val="28"/>
        </w:rPr>
        <w:t>
</w:t>
      </w:r>
      <w:r>
        <w:rPr>
          <w:rFonts w:ascii="Times New Roman"/>
          <w:b w:val="false"/>
          <w:i w:val="false"/>
          <w:color w:val="000000"/>
          <w:sz w:val="28"/>
        </w:rPr>
        <w:t>
      5. Басқарма өз құзыретіндегі мәселелер бойынша Қазақстан Республикасының заңнамасында белгіленген тәртіппен Басқарма басшысының бұйрықтарымен ресімделетін шешімдерді қабылдайды.</w:t>
      </w:r>
      <w:r>
        <w:br/>
      </w:r>
      <w:r>
        <w:rPr>
          <w:rFonts w:ascii="Times New Roman"/>
          <w:b w:val="false"/>
          <w:i w:val="false"/>
          <w:color w:val="000000"/>
          <w:sz w:val="28"/>
        </w:rPr>
        <w:t>
</w:t>
      </w:r>
      <w:r>
        <w:rPr>
          <w:rFonts w:ascii="Times New Roman"/>
          <w:b w:val="false"/>
          <w:i w:val="false"/>
          <w:color w:val="000000"/>
          <w:sz w:val="28"/>
        </w:rPr>
        <w:t>
      6. Басқарманың құрылымы мен штат санының лимиті Қазақстан Республикасының қолданыстағы заңнамасына сәйкес бекітіледі.</w:t>
      </w:r>
      <w:r>
        <w:br/>
      </w:r>
      <w:r>
        <w:rPr>
          <w:rFonts w:ascii="Times New Roman"/>
          <w:b w:val="false"/>
          <w:i w:val="false"/>
          <w:color w:val="000000"/>
          <w:sz w:val="28"/>
        </w:rPr>
        <w:t>
</w:t>
      </w:r>
      <w:r>
        <w:rPr>
          <w:rFonts w:ascii="Times New Roman"/>
          <w:b w:val="false"/>
          <w:i w:val="false"/>
          <w:color w:val="000000"/>
          <w:sz w:val="28"/>
        </w:rPr>
        <w:t>
      7. Заңды тұлғаның орналасқан жері: 010000, Қазақстан Республикасы, Астана қаласы, «Сарыарқа» ауданы, Желтоқсан көшесі, 46.</w:t>
      </w:r>
      <w:r>
        <w:br/>
      </w:r>
      <w:r>
        <w:rPr>
          <w:rFonts w:ascii="Times New Roman"/>
          <w:b w:val="false"/>
          <w:i w:val="false"/>
          <w:color w:val="000000"/>
          <w:sz w:val="28"/>
        </w:rPr>
        <w:t>
</w:t>
      </w:r>
      <w:r>
        <w:rPr>
          <w:rFonts w:ascii="Times New Roman"/>
          <w:b w:val="false"/>
          <w:i w:val="false"/>
          <w:color w:val="000000"/>
          <w:sz w:val="28"/>
        </w:rPr>
        <w:t>
      8. Мемлекеттік органның толық атауы – «Қазақстан Республикасы Ұлттық экономика министрлігінің Тұтынушылардың құқықтарын қорғау комитеті Астана қаласы Тұтынушылардың құқықтарын қорғау департаментінің Астана қаласы Есіл ауданы тұтынушылардың құқықтарын қорғау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
      9. Осы Ереже Басқарманың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10. Басқарманың қызметін қаржыландыру республикалық бюджет қаражаты есебінен жүзеге асырылады.</w:t>
      </w:r>
      <w:r>
        <w:br/>
      </w:r>
      <w:r>
        <w:rPr>
          <w:rFonts w:ascii="Times New Roman"/>
          <w:b w:val="false"/>
          <w:i w:val="false"/>
          <w:color w:val="000000"/>
          <w:sz w:val="28"/>
        </w:rPr>
        <w:t>
</w:t>
      </w:r>
      <w:r>
        <w:rPr>
          <w:rFonts w:ascii="Times New Roman"/>
          <w:b w:val="false"/>
          <w:i w:val="false"/>
          <w:color w:val="000000"/>
          <w:sz w:val="28"/>
        </w:rPr>
        <w:t>
      11. Басқармаға мемлекеттік органның функциялары болып табылатын міндеттерді орындау тұрғысында кәсіпкерлік субъектілерімен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16"/>
    <w:bookmarkStart w:name="z145" w:id="17"/>
    <w:p>
      <w:pPr>
        <w:spacing w:after="0"/>
        <w:ind w:left="0"/>
        <w:jc w:val="left"/>
      </w:pPr>
      <w:r>
        <w:rPr>
          <w:rFonts w:ascii="Times New Roman"/>
          <w:b/>
          <w:i w:val="false"/>
          <w:color w:val="000000"/>
        </w:rPr>
        <w:t xml:space="preserve"> 
2. Басқарманың негізгі міндеттері, функциялары, құқықтары мен міндеттері</w:t>
      </w:r>
    </w:p>
    <w:bookmarkEnd w:id="17"/>
    <w:bookmarkStart w:name="z146" w:id="18"/>
    <w:p>
      <w:pPr>
        <w:spacing w:after="0"/>
        <w:ind w:left="0"/>
        <w:jc w:val="both"/>
      </w:pPr>
      <w:r>
        <w:rPr>
          <w:rFonts w:ascii="Times New Roman"/>
          <w:b w:val="false"/>
          <w:i w:val="false"/>
          <w:color w:val="000000"/>
          <w:sz w:val="28"/>
        </w:rPr>
        <w:t>
      12. Басқарманың міндеттері:</w:t>
      </w:r>
      <w:r>
        <w:br/>
      </w:r>
      <w:r>
        <w:rPr>
          <w:rFonts w:ascii="Times New Roman"/>
          <w:b w:val="false"/>
          <w:i w:val="false"/>
          <w:color w:val="000000"/>
          <w:sz w:val="28"/>
        </w:rPr>
        <w:t>
</w:t>
      </w:r>
      <w:r>
        <w:rPr>
          <w:rFonts w:ascii="Times New Roman"/>
          <w:b w:val="false"/>
          <w:i w:val="false"/>
          <w:color w:val="000000"/>
          <w:sz w:val="28"/>
        </w:rPr>
        <w:t>
      1) тиісті аумаққа тұтынушылардың құқықтарын қорғау және халықтың санитариялық-эпидемиологиялық саламаттылығы саласындағы мемлекеттік саясатты іске асыруды қамтамасыз ету;</w:t>
      </w:r>
      <w:r>
        <w:br/>
      </w:r>
      <w:r>
        <w:rPr>
          <w:rFonts w:ascii="Times New Roman"/>
          <w:b w:val="false"/>
          <w:i w:val="false"/>
          <w:color w:val="000000"/>
          <w:sz w:val="28"/>
        </w:rPr>
        <w:t>
</w:t>
      </w:r>
      <w:r>
        <w:rPr>
          <w:rFonts w:ascii="Times New Roman"/>
          <w:b w:val="false"/>
          <w:i w:val="false"/>
          <w:color w:val="000000"/>
          <w:sz w:val="28"/>
        </w:rPr>
        <w:t>
      2) тұтынушылардың құқықтарын қорғау және халықтың санитариялық-эпидемиологиялық салауаттылығы саласындағы мемлекеттік саясатты іске асыруды қамтамасыз ету бойынша тиісті аумақта мемлекеттік органдардың қызметін салааралық үйлестіруді жүзеге асыру;</w:t>
      </w:r>
      <w:r>
        <w:br/>
      </w:r>
      <w:r>
        <w:rPr>
          <w:rFonts w:ascii="Times New Roman"/>
          <w:b w:val="false"/>
          <w:i w:val="false"/>
          <w:color w:val="000000"/>
          <w:sz w:val="28"/>
        </w:rPr>
        <w:t>
</w:t>
      </w:r>
      <w:r>
        <w:rPr>
          <w:rFonts w:ascii="Times New Roman"/>
          <w:b w:val="false"/>
          <w:i w:val="false"/>
          <w:color w:val="000000"/>
          <w:sz w:val="28"/>
        </w:rPr>
        <w:t>
      3) өз құзыретінің шегінде Басқармаға жүктелген өзге де міндеттерді жүзеге асыру болып табылады.</w:t>
      </w:r>
      <w:r>
        <w:br/>
      </w:r>
      <w:r>
        <w:rPr>
          <w:rFonts w:ascii="Times New Roman"/>
          <w:b w:val="false"/>
          <w:i w:val="false"/>
          <w:color w:val="000000"/>
          <w:sz w:val="28"/>
        </w:rPr>
        <w:t>
</w:t>
      </w:r>
      <w:r>
        <w:rPr>
          <w:rFonts w:ascii="Times New Roman"/>
          <w:b w:val="false"/>
          <w:i w:val="false"/>
          <w:color w:val="000000"/>
          <w:sz w:val="28"/>
        </w:rPr>
        <w:t>
      13. Басқарманың функциялары:</w:t>
      </w:r>
      <w:r>
        <w:br/>
      </w:r>
      <w:r>
        <w:rPr>
          <w:rFonts w:ascii="Times New Roman"/>
          <w:b w:val="false"/>
          <w:i w:val="false"/>
          <w:color w:val="000000"/>
          <w:sz w:val="28"/>
        </w:rPr>
        <w:t>
</w:t>
      </w:r>
      <w:r>
        <w:rPr>
          <w:rFonts w:ascii="Times New Roman"/>
          <w:b w:val="false"/>
          <w:i w:val="false"/>
          <w:color w:val="000000"/>
          <w:sz w:val="28"/>
        </w:rPr>
        <w:t>
      1) мемлекеттік органдармен, жеке және заңды тұлғалармен, үкіметтік емес ұйымдармен реттелетін саладағы мәселелер бойынша өзара іс-қимыл жасау;</w:t>
      </w:r>
      <w:r>
        <w:br/>
      </w:r>
      <w:r>
        <w:rPr>
          <w:rFonts w:ascii="Times New Roman"/>
          <w:b w:val="false"/>
          <w:i w:val="false"/>
          <w:color w:val="000000"/>
          <w:sz w:val="28"/>
        </w:rPr>
        <w:t>
</w:t>
      </w:r>
      <w:r>
        <w:rPr>
          <w:rFonts w:ascii="Times New Roman"/>
          <w:b w:val="false"/>
          <w:i w:val="false"/>
          <w:color w:val="000000"/>
          <w:sz w:val="28"/>
        </w:rPr>
        <w:t>
      2) тексерулердің, бақылаудың өзге нысандарының және санитариялық-эпидемиологиялық сараптама нәтижелерінің негізінде Қазақстан Республикасының заңнамасына сәйкес санитариялық-эпидемиологиялық қорытындыларды беру;</w:t>
      </w:r>
      <w:r>
        <w:br/>
      </w:r>
      <w:r>
        <w:rPr>
          <w:rFonts w:ascii="Times New Roman"/>
          <w:b w:val="false"/>
          <w:i w:val="false"/>
          <w:color w:val="000000"/>
          <w:sz w:val="28"/>
        </w:rPr>
        <w:t>
</w:t>
      </w:r>
      <w:r>
        <w:rPr>
          <w:rFonts w:ascii="Times New Roman"/>
          <w:b w:val="false"/>
          <w:i w:val="false"/>
          <w:color w:val="000000"/>
          <w:sz w:val="28"/>
        </w:rPr>
        <w:t>
      3) халықтың кәсіпкерлік және (немесе) өзге де қызметте пайдалануы мен қолдануына арналған өнімді әкелуге, өндіруге, қолдануға және өткізуге тыйым салу;</w:t>
      </w:r>
      <w:r>
        <w:br/>
      </w:r>
      <w:r>
        <w:rPr>
          <w:rFonts w:ascii="Times New Roman"/>
          <w:b w:val="false"/>
          <w:i w:val="false"/>
          <w:color w:val="000000"/>
          <w:sz w:val="28"/>
        </w:rPr>
        <w:t>
</w:t>
      </w:r>
      <w:r>
        <w:rPr>
          <w:rFonts w:ascii="Times New Roman"/>
          <w:b w:val="false"/>
          <w:i w:val="false"/>
          <w:color w:val="000000"/>
          <w:sz w:val="28"/>
        </w:rPr>
        <w:t>
      4) адамдардың өмірі мен денсаулығы үшін қауіпті деп танылған жағдайда шикізаттың, өнімнің, химиялық заттардың, технологиялық жабдықтардың, тетіктердің, процестердің, құрал-саймандардың жаңа түрлерін өндіруге, қолдануға және өткізуге тыйым салу;</w:t>
      </w:r>
      <w:r>
        <w:br/>
      </w:r>
      <w:r>
        <w:rPr>
          <w:rFonts w:ascii="Times New Roman"/>
          <w:b w:val="false"/>
          <w:i w:val="false"/>
          <w:color w:val="000000"/>
          <w:sz w:val="28"/>
        </w:rPr>
        <w:t>
</w:t>
      </w:r>
      <w:r>
        <w:rPr>
          <w:rFonts w:ascii="Times New Roman"/>
          <w:b w:val="false"/>
          <w:i w:val="false"/>
          <w:color w:val="000000"/>
          <w:sz w:val="28"/>
        </w:rPr>
        <w:t>
      5) йодталмаған тұзды өткізуге тыйым салу;</w:t>
      </w:r>
      <w:r>
        <w:br/>
      </w:r>
      <w:r>
        <w:rPr>
          <w:rFonts w:ascii="Times New Roman"/>
          <w:b w:val="false"/>
          <w:i w:val="false"/>
          <w:color w:val="000000"/>
          <w:sz w:val="28"/>
        </w:rPr>
        <w:t>
</w:t>
      </w:r>
      <w:r>
        <w:rPr>
          <w:rFonts w:ascii="Times New Roman"/>
          <w:b w:val="false"/>
          <w:i w:val="false"/>
          <w:color w:val="000000"/>
          <w:sz w:val="28"/>
        </w:rPr>
        <w:t>
      6) Қазақстан Республикасының әкімшілік құқық бұзушылық туралы Кодексіне сәйкес жеке кәсіпкердің немесе заңды тұлғаның қызметін немесе қызметінің жекелеген түрлерін тоқтата тұру;</w:t>
      </w:r>
      <w:r>
        <w:br/>
      </w:r>
      <w:r>
        <w:rPr>
          <w:rFonts w:ascii="Times New Roman"/>
          <w:b w:val="false"/>
          <w:i w:val="false"/>
          <w:color w:val="000000"/>
          <w:sz w:val="28"/>
        </w:rPr>
        <w:t>
</w:t>
      </w:r>
      <w:r>
        <w:rPr>
          <w:rFonts w:ascii="Times New Roman"/>
          <w:b w:val="false"/>
          <w:i w:val="false"/>
          <w:color w:val="000000"/>
          <w:sz w:val="28"/>
        </w:rPr>
        <w:t>
      7) өз құзыретінің шегінде Қазақстан Республикасы заңдарының және өзге де нормативтік құқықтық актілердің сақталуын қамтамасыз ету;</w:t>
      </w:r>
      <w:r>
        <w:br/>
      </w:r>
      <w:r>
        <w:rPr>
          <w:rFonts w:ascii="Times New Roman"/>
          <w:b w:val="false"/>
          <w:i w:val="false"/>
          <w:color w:val="000000"/>
          <w:sz w:val="28"/>
        </w:rPr>
        <w:t>
</w:t>
      </w:r>
      <w:r>
        <w:rPr>
          <w:rFonts w:ascii="Times New Roman"/>
          <w:b w:val="false"/>
          <w:i w:val="false"/>
          <w:color w:val="000000"/>
          <w:sz w:val="28"/>
        </w:rPr>
        <w:t>
      8) реттелетін саладағы мемлекеттік және өзге де бағдарламалардың, жобалардың, стратегиялық жоспарлардың іске асырылуын қамтамасыз ету;</w:t>
      </w:r>
      <w:r>
        <w:br/>
      </w:r>
      <w:r>
        <w:rPr>
          <w:rFonts w:ascii="Times New Roman"/>
          <w:b w:val="false"/>
          <w:i w:val="false"/>
          <w:color w:val="000000"/>
          <w:sz w:val="28"/>
        </w:rPr>
        <w:t>
</w:t>
      </w:r>
      <w:r>
        <w:rPr>
          <w:rFonts w:ascii="Times New Roman"/>
          <w:b w:val="false"/>
          <w:i w:val="false"/>
          <w:color w:val="000000"/>
          <w:sz w:val="28"/>
        </w:rPr>
        <w:t>
      9) тамақ өнімдерін өткізу сатысында олардың қауіпсіздігін қамтамасыз ету;</w:t>
      </w:r>
      <w:r>
        <w:br/>
      </w:r>
      <w:r>
        <w:rPr>
          <w:rFonts w:ascii="Times New Roman"/>
          <w:b w:val="false"/>
          <w:i w:val="false"/>
          <w:color w:val="000000"/>
          <w:sz w:val="28"/>
        </w:rPr>
        <w:t>
</w:t>
      </w:r>
      <w:r>
        <w:rPr>
          <w:rFonts w:ascii="Times New Roman"/>
          <w:b w:val="false"/>
          <w:i w:val="false"/>
          <w:color w:val="000000"/>
          <w:sz w:val="28"/>
        </w:rPr>
        <w:t>
      10) өз құзыретінің шегінде тағамнан уланулар, инфекциялық, паразиттік және басқа да аурулар кезінде санитариялық-эпидемияға қарсы (профилактикалық) іс-шараларды ұйымдастыру және өткізу;</w:t>
      </w:r>
      <w:r>
        <w:br/>
      </w:r>
      <w:r>
        <w:rPr>
          <w:rFonts w:ascii="Times New Roman"/>
          <w:b w:val="false"/>
          <w:i w:val="false"/>
          <w:color w:val="000000"/>
          <w:sz w:val="28"/>
        </w:rPr>
        <w:t>
</w:t>
      </w:r>
      <w:r>
        <w:rPr>
          <w:rFonts w:ascii="Times New Roman"/>
          <w:b w:val="false"/>
          <w:i w:val="false"/>
          <w:color w:val="000000"/>
          <w:sz w:val="28"/>
        </w:rPr>
        <w:t>
      11) тиісті аумақты инфекциялық, паразиттік аурулардың әкелінуі мен таралуынан санитариялық қорғау жөніндегі іс-шараларды ұйымдастыруға және өткізуге қатысу;</w:t>
      </w:r>
      <w:r>
        <w:br/>
      </w:r>
      <w:r>
        <w:rPr>
          <w:rFonts w:ascii="Times New Roman"/>
          <w:b w:val="false"/>
          <w:i w:val="false"/>
          <w:color w:val="000000"/>
          <w:sz w:val="28"/>
        </w:rPr>
        <w:t>
</w:t>
      </w:r>
      <w:r>
        <w:rPr>
          <w:rFonts w:ascii="Times New Roman"/>
          <w:b w:val="false"/>
          <w:i w:val="false"/>
          <w:color w:val="000000"/>
          <w:sz w:val="28"/>
        </w:rPr>
        <w:t>
      12) өз құзыретінің шегінде жобаларға санитариялық-эпидемиологиялық сараптау жүргізу;</w:t>
      </w:r>
      <w:r>
        <w:br/>
      </w:r>
      <w:r>
        <w:rPr>
          <w:rFonts w:ascii="Times New Roman"/>
          <w:b w:val="false"/>
          <w:i w:val="false"/>
          <w:color w:val="000000"/>
          <w:sz w:val="28"/>
        </w:rPr>
        <w:t>
</w:t>
      </w:r>
      <w:r>
        <w:rPr>
          <w:rFonts w:ascii="Times New Roman"/>
          <w:b w:val="false"/>
          <w:i w:val="false"/>
          <w:color w:val="000000"/>
          <w:sz w:val="28"/>
        </w:rPr>
        <w:t>
      13) жолаушыларды, тамақ өнімдерін, азық-түлік шикізатын, шаруашылық-ауыз суды, радиоактивті, қауіпті, химиялық және уытты заттарды тасымалдау үшін қолданылатын көлік құралдарына, жолаушылар мен жүктерді тасымалдау шарттарына тексеру жүргізу;</w:t>
      </w:r>
      <w:r>
        <w:br/>
      </w:r>
      <w:r>
        <w:rPr>
          <w:rFonts w:ascii="Times New Roman"/>
          <w:b w:val="false"/>
          <w:i w:val="false"/>
          <w:color w:val="000000"/>
          <w:sz w:val="28"/>
        </w:rPr>
        <w:t>
</w:t>
      </w:r>
      <w:r>
        <w:rPr>
          <w:rFonts w:ascii="Times New Roman"/>
          <w:b w:val="false"/>
          <w:i w:val="false"/>
          <w:color w:val="000000"/>
          <w:sz w:val="28"/>
        </w:rPr>
        <w:t>
      14) тиісті аумақта өз құзыретінің шегінде мемлекеттік қадағалауды және бақылауды жүзеге асыру;</w:t>
      </w:r>
      <w:r>
        <w:br/>
      </w:r>
      <w:r>
        <w:rPr>
          <w:rFonts w:ascii="Times New Roman"/>
          <w:b w:val="false"/>
          <w:i w:val="false"/>
          <w:color w:val="000000"/>
          <w:sz w:val="28"/>
        </w:rPr>
        <w:t>
</w:t>
      </w:r>
      <w:r>
        <w:rPr>
          <w:rFonts w:ascii="Times New Roman"/>
          <w:b w:val="false"/>
          <w:i w:val="false"/>
          <w:color w:val="000000"/>
          <w:sz w:val="28"/>
        </w:rPr>
        <w:t>
      15) тұрғындарға профилактикалық егулердің жүргізілуін бақылауды жүзеге асыру;</w:t>
      </w:r>
      <w:r>
        <w:br/>
      </w:r>
      <w:r>
        <w:rPr>
          <w:rFonts w:ascii="Times New Roman"/>
          <w:b w:val="false"/>
          <w:i w:val="false"/>
          <w:color w:val="000000"/>
          <w:sz w:val="28"/>
        </w:rPr>
        <w:t>
</w:t>
      </w:r>
      <w:r>
        <w:rPr>
          <w:rFonts w:ascii="Times New Roman"/>
          <w:b w:val="false"/>
          <w:i w:val="false"/>
          <w:color w:val="000000"/>
          <w:sz w:val="28"/>
        </w:rPr>
        <w:t>
      16) дезинфекция, дезинсекция, дератизация құралдарының және тағамға биологиялық белсенді қоспалардың практикаға енгізілуін және олардың қолданылуын бақылауды жүзеге асыру;</w:t>
      </w:r>
      <w:r>
        <w:br/>
      </w:r>
      <w:r>
        <w:rPr>
          <w:rFonts w:ascii="Times New Roman"/>
          <w:b w:val="false"/>
          <w:i w:val="false"/>
          <w:color w:val="000000"/>
          <w:sz w:val="28"/>
        </w:rPr>
        <w:t>
</w:t>
      </w:r>
      <w:r>
        <w:rPr>
          <w:rFonts w:ascii="Times New Roman"/>
          <w:b w:val="false"/>
          <w:i w:val="false"/>
          <w:color w:val="000000"/>
          <w:sz w:val="28"/>
        </w:rPr>
        <w:t>
      17) йод тапшылығы ауруларының профилактикасы туралы Қазақстан Республикасының заңнамасы талаптарының орындалуын мемлекеттік бақылауды және қадағалауды жүзеге асыру;</w:t>
      </w:r>
      <w:r>
        <w:br/>
      </w:r>
      <w:r>
        <w:rPr>
          <w:rFonts w:ascii="Times New Roman"/>
          <w:b w:val="false"/>
          <w:i w:val="false"/>
          <w:color w:val="000000"/>
          <w:sz w:val="28"/>
        </w:rPr>
        <w:t>
</w:t>
      </w:r>
      <w:r>
        <w:rPr>
          <w:rFonts w:ascii="Times New Roman"/>
          <w:b w:val="false"/>
          <w:i w:val="false"/>
          <w:color w:val="000000"/>
          <w:sz w:val="28"/>
        </w:rPr>
        <w:t>
      18) тиісті деректер банкін қалыптастыра отырып, тұрғындардың денсаулығы мен қоршаған ортаға санитариялық-эпидемиологиялық мониторинг, есепке алу және статистика жүргізу;</w:t>
      </w:r>
      <w:r>
        <w:br/>
      </w:r>
      <w:r>
        <w:rPr>
          <w:rFonts w:ascii="Times New Roman"/>
          <w:b w:val="false"/>
          <w:i w:val="false"/>
          <w:color w:val="000000"/>
          <w:sz w:val="28"/>
        </w:rPr>
        <w:t>
</w:t>
      </w:r>
      <w:r>
        <w:rPr>
          <w:rFonts w:ascii="Times New Roman"/>
          <w:b w:val="false"/>
          <w:i w:val="false"/>
          <w:color w:val="000000"/>
          <w:sz w:val="28"/>
        </w:rPr>
        <w:t>
      19) инфекциялық ауруларды эпидемиологиялық бақылауды жүргізу;</w:t>
      </w:r>
      <w:r>
        <w:br/>
      </w:r>
      <w:r>
        <w:rPr>
          <w:rFonts w:ascii="Times New Roman"/>
          <w:b w:val="false"/>
          <w:i w:val="false"/>
          <w:color w:val="000000"/>
          <w:sz w:val="28"/>
        </w:rPr>
        <w:t>
</w:t>
      </w:r>
      <w:r>
        <w:rPr>
          <w:rFonts w:ascii="Times New Roman"/>
          <w:b w:val="false"/>
          <w:i w:val="false"/>
          <w:color w:val="000000"/>
          <w:sz w:val="28"/>
        </w:rPr>
        <w:t>
      20) тұтынушыларға өткізілетін өнімдер мен көрсетілетін қызметтер бойынша техникалық регламенттермен және нормативтік құжаттармен белгіленген, сондай-ақ тамақ өнімдерін өткізу сатысында олардың қауіпсіздігі саласындағы талаптардың сақталуын бақылау мен қадағалауды жүзеге асыру;</w:t>
      </w:r>
      <w:r>
        <w:br/>
      </w:r>
      <w:r>
        <w:rPr>
          <w:rFonts w:ascii="Times New Roman"/>
          <w:b w:val="false"/>
          <w:i w:val="false"/>
          <w:color w:val="000000"/>
          <w:sz w:val="28"/>
        </w:rPr>
        <w:t>
</w:t>
      </w:r>
      <w:r>
        <w:rPr>
          <w:rFonts w:ascii="Times New Roman"/>
          <w:b w:val="false"/>
          <w:i w:val="false"/>
          <w:color w:val="000000"/>
          <w:sz w:val="28"/>
        </w:rPr>
        <w:t>
      21) тағамға биологиялық белсенді қоспалардың жарнамасын бақылауды жүзеге асыру;</w:t>
      </w:r>
      <w:r>
        <w:br/>
      </w:r>
      <w:r>
        <w:rPr>
          <w:rFonts w:ascii="Times New Roman"/>
          <w:b w:val="false"/>
          <w:i w:val="false"/>
          <w:color w:val="000000"/>
          <w:sz w:val="28"/>
        </w:rPr>
        <w:t>
</w:t>
      </w:r>
      <w:r>
        <w:rPr>
          <w:rFonts w:ascii="Times New Roman"/>
          <w:b w:val="false"/>
          <w:i w:val="false"/>
          <w:color w:val="000000"/>
          <w:sz w:val="28"/>
        </w:rPr>
        <w:t>
      22) Қазақстан Республикасының әкімшілік құқық бұзушылық туралы Кодексінде белгіленген тәртіппен әкімшілік құқық бұзушылық туралы істерді қозғау, қарау және әкімшілік жаза қолдану;</w:t>
      </w:r>
      <w:r>
        <w:br/>
      </w:r>
      <w:r>
        <w:rPr>
          <w:rFonts w:ascii="Times New Roman"/>
          <w:b w:val="false"/>
          <w:i w:val="false"/>
          <w:color w:val="000000"/>
          <w:sz w:val="28"/>
        </w:rPr>
        <w:t>
</w:t>
      </w:r>
      <w:r>
        <w:rPr>
          <w:rFonts w:ascii="Times New Roman"/>
          <w:b w:val="false"/>
          <w:i w:val="false"/>
          <w:color w:val="000000"/>
          <w:sz w:val="28"/>
        </w:rPr>
        <w:t>
      23) тұтынушылардың құқықтарын қорғау және халықтың санитариялық-эпидемиологиялық салауаттылығы саласындағы мәселелер бойынша жеке және заңды тұлғалардың өтініштерін қарау;</w:t>
      </w:r>
      <w:r>
        <w:br/>
      </w:r>
      <w:r>
        <w:rPr>
          <w:rFonts w:ascii="Times New Roman"/>
          <w:b w:val="false"/>
          <w:i w:val="false"/>
          <w:color w:val="000000"/>
          <w:sz w:val="28"/>
        </w:rPr>
        <w:t>
</w:t>
      </w:r>
      <w:r>
        <w:rPr>
          <w:rFonts w:ascii="Times New Roman"/>
          <w:b w:val="false"/>
          <w:i w:val="false"/>
          <w:color w:val="000000"/>
          <w:sz w:val="28"/>
        </w:rPr>
        <w:t>
      24) санитариялық-эпидемиологиялық сараптама жүргізу үшін сараптама объектісінің қоршаған ортаға және тұрғындардың денсаулығына әсерін бағалауды зерделеу үшін қажетті материалдарды сұрату, сондай-ақ осы өнімнің құнына өтемақы төлемей, оны жүргізу үшін қажетті көлемнен аспайтын және жеткілікті көлемдерде өнімдердің сынамаларын алу және үлгілерін іріктеу;</w:t>
      </w:r>
      <w:r>
        <w:br/>
      </w:r>
      <w:r>
        <w:rPr>
          <w:rFonts w:ascii="Times New Roman"/>
          <w:b w:val="false"/>
          <w:i w:val="false"/>
          <w:color w:val="000000"/>
          <w:sz w:val="28"/>
        </w:rPr>
        <w:t>
</w:t>
      </w:r>
      <w:r>
        <w:rPr>
          <w:rFonts w:ascii="Times New Roman"/>
          <w:b w:val="false"/>
          <w:i w:val="false"/>
          <w:color w:val="000000"/>
          <w:sz w:val="28"/>
        </w:rPr>
        <w:t>
      25) мемлекеттік органдар қабылдаған реттелетін саладағы Қазақстан Республикасының заңнамасын бұзатын актілердің күшін жою, өзгерту, сондай-ақ оларды Қазақстан Республикасының заңнамасына сәйкес келтіру туралы ұсыныстар енгізу;</w:t>
      </w:r>
      <w:r>
        <w:br/>
      </w:r>
      <w:r>
        <w:rPr>
          <w:rFonts w:ascii="Times New Roman"/>
          <w:b w:val="false"/>
          <w:i w:val="false"/>
          <w:color w:val="000000"/>
          <w:sz w:val="28"/>
        </w:rPr>
        <w:t>
</w:t>
      </w:r>
      <w:r>
        <w:rPr>
          <w:rFonts w:ascii="Times New Roman"/>
          <w:b w:val="false"/>
          <w:i w:val="false"/>
          <w:color w:val="000000"/>
          <w:sz w:val="28"/>
        </w:rPr>
        <w:t>
      26) халықтың санитариялық-эпидемиологиялық салауаттылығы саласындағы Қазақстан Республикасы заңнамасының талаптарын бұзушылықты жою туралы ұйғарымдарды беру;</w:t>
      </w:r>
      <w:r>
        <w:br/>
      </w:r>
      <w:r>
        <w:rPr>
          <w:rFonts w:ascii="Times New Roman"/>
          <w:b w:val="false"/>
          <w:i w:val="false"/>
          <w:color w:val="000000"/>
          <w:sz w:val="28"/>
        </w:rPr>
        <w:t>
</w:t>
      </w:r>
      <w:r>
        <w:rPr>
          <w:rFonts w:ascii="Times New Roman"/>
          <w:b w:val="false"/>
          <w:i w:val="false"/>
          <w:color w:val="000000"/>
          <w:sz w:val="28"/>
        </w:rPr>
        <w:t>
      27) өз құзыретінің шегінде Қазақстан Республикасының заңнамасын бұзу фактілерін қарау үшін жеке, лауазымды, заңды тұлғаларды тұтынушылардың құқықтарын қорғау органдарына шақыру;</w:t>
      </w:r>
      <w:r>
        <w:br/>
      </w:r>
      <w:r>
        <w:rPr>
          <w:rFonts w:ascii="Times New Roman"/>
          <w:b w:val="false"/>
          <w:i w:val="false"/>
          <w:color w:val="000000"/>
          <w:sz w:val="28"/>
        </w:rPr>
        <w:t>
</w:t>
      </w:r>
      <w:r>
        <w:rPr>
          <w:rFonts w:ascii="Times New Roman"/>
          <w:b w:val="false"/>
          <w:i w:val="false"/>
          <w:color w:val="000000"/>
          <w:sz w:val="28"/>
        </w:rPr>
        <w:t>
      28) балалар тамағы өнімдерін, тағамға тағамдық және биологиялық белсенді қоспаларды, генетикалық түрлендірілген объектілерді, сумен және тамақ өнімдерімен жанасатын материалдар мен бұйымдарды, адам денсаулығына зиянды әсер ететін химиялық заттарды, өнімдер мен заттардың жекелеген түрлерін қолдануды тоқтата тұру немесе қолдануға тыйым салу;</w:t>
      </w:r>
      <w:r>
        <w:br/>
      </w:r>
      <w:r>
        <w:rPr>
          <w:rFonts w:ascii="Times New Roman"/>
          <w:b w:val="false"/>
          <w:i w:val="false"/>
          <w:color w:val="000000"/>
          <w:sz w:val="28"/>
        </w:rPr>
        <w:t>
</w:t>
      </w:r>
      <w:r>
        <w:rPr>
          <w:rFonts w:ascii="Times New Roman"/>
          <w:b w:val="false"/>
          <w:i w:val="false"/>
          <w:color w:val="000000"/>
          <w:sz w:val="28"/>
        </w:rPr>
        <w:t>
      29) инфекциялық және паразиттік аурулардың таралуының әлеуетті көздері болып табылатын, сондай-ақ инфекциялық аурумен ауыратын науқастармен қарым-қатынаста болған адамдарды жұмыстан шеттете отырып, зертханалық тексеру нәтижелерін алғанға дейін медициналық тексеруге жіберу;</w:t>
      </w:r>
      <w:r>
        <w:br/>
      </w:r>
      <w:r>
        <w:rPr>
          <w:rFonts w:ascii="Times New Roman"/>
          <w:b w:val="false"/>
          <w:i w:val="false"/>
          <w:color w:val="000000"/>
          <w:sz w:val="28"/>
        </w:rPr>
        <w:t>
</w:t>
      </w:r>
      <w:r>
        <w:rPr>
          <w:rFonts w:ascii="Times New Roman"/>
          <w:b w:val="false"/>
          <w:i w:val="false"/>
          <w:color w:val="000000"/>
          <w:sz w:val="28"/>
        </w:rPr>
        <w:t>
      30) инфекциялық және паразиттік аурулардың көздері болып табылатын адамдарды көрсетімдері бойынша емдеуге жатқызуға жіберу;</w:t>
      </w:r>
      <w:r>
        <w:br/>
      </w:r>
      <w:r>
        <w:rPr>
          <w:rFonts w:ascii="Times New Roman"/>
          <w:b w:val="false"/>
          <w:i w:val="false"/>
          <w:color w:val="000000"/>
          <w:sz w:val="28"/>
        </w:rPr>
        <w:t>
</w:t>
      </w:r>
      <w:r>
        <w:rPr>
          <w:rFonts w:ascii="Times New Roman"/>
          <w:b w:val="false"/>
          <w:i w:val="false"/>
          <w:color w:val="000000"/>
          <w:sz w:val="28"/>
        </w:rPr>
        <w:t>
      31) өз құзыретінің шегінде реттелетін салада мемлекеттік қызметтер көрсету;</w:t>
      </w:r>
      <w:r>
        <w:br/>
      </w:r>
      <w:r>
        <w:rPr>
          <w:rFonts w:ascii="Times New Roman"/>
          <w:b w:val="false"/>
          <w:i w:val="false"/>
          <w:color w:val="000000"/>
          <w:sz w:val="28"/>
        </w:rPr>
        <w:t>
</w:t>
      </w:r>
      <w:r>
        <w:rPr>
          <w:rFonts w:ascii="Times New Roman"/>
          <w:b w:val="false"/>
          <w:i w:val="false"/>
          <w:color w:val="000000"/>
          <w:sz w:val="28"/>
        </w:rPr>
        <w:t>
      32) Қазақстан Республикасының заңнамасына сәйкес реттелетін салада тексеру нысанында және бақылаудың өзге де нысандарында бақылауды жүзеге асыру;</w:t>
      </w:r>
      <w:r>
        <w:br/>
      </w:r>
      <w:r>
        <w:rPr>
          <w:rFonts w:ascii="Times New Roman"/>
          <w:b w:val="false"/>
          <w:i w:val="false"/>
          <w:color w:val="000000"/>
          <w:sz w:val="28"/>
        </w:rPr>
        <w:t>
</w:t>
      </w:r>
      <w:r>
        <w:rPr>
          <w:rFonts w:ascii="Times New Roman"/>
          <w:b w:val="false"/>
          <w:i w:val="false"/>
          <w:color w:val="000000"/>
          <w:sz w:val="28"/>
        </w:rPr>
        <w:t>
      33) тиісті аумақта халықтың санитариялық-эпидемиологиялық салауаттылығы саласында радиациялық бақылауды жүзеге асыру;</w:t>
      </w:r>
      <w:r>
        <w:br/>
      </w:r>
      <w:r>
        <w:rPr>
          <w:rFonts w:ascii="Times New Roman"/>
          <w:b w:val="false"/>
          <w:i w:val="false"/>
          <w:color w:val="000000"/>
          <w:sz w:val="28"/>
        </w:rPr>
        <w:t>
</w:t>
      </w:r>
      <w:r>
        <w:rPr>
          <w:rFonts w:ascii="Times New Roman"/>
          <w:b w:val="false"/>
          <w:i w:val="false"/>
          <w:color w:val="000000"/>
          <w:sz w:val="28"/>
        </w:rPr>
        <w:t>
      34) инфекциялық және паразиттік аурулардың көздері болып табылатын, халықтың декреттелген топтарына жататын, сондай-ақ міндетті медициналық тексеруден уақтылы өтпеген адамдарды жұмыстан уақытша шеттету туралы қаулы қабылдау;</w:t>
      </w:r>
      <w:r>
        <w:br/>
      </w:r>
      <w:r>
        <w:rPr>
          <w:rFonts w:ascii="Times New Roman"/>
          <w:b w:val="false"/>
          <w:i w:val="false"/>
          <w:color w:val="000000"/>
          <w:sz w:val="28"/>
        </w:rPr>
        <w:t>
</w:t>
      </w:r>
      <w:r>
        <w:rPr>
          <w:rFonts w:ascii="Times New Roman"/>
          <w:b w:val="false"/>
          <w:i w:val="false"/>
          <w:color w:val="000000"/>
          <w:sz w:val="28"/>
        </w:rPr>
        <w:t>
      35) халықтың санитариялық-эпидемиологиялық салауаттылығы саласындағы нормативтік құқықтық актілерді және гигиеналық нормативтерді бұзушылықтар жойылғанға дейін Қазақстан Республикасының әкімшілік құқық бұзушылық туралы Кодексіне сәйкес жекелеген жұмыс түрлерін, жұмыс істеп тұрған, салынып жатқан немесе қайта жаңартылып жатқан объектілерді пайдалануды тоқтата тұру;</w:t>
      </w:r>
      <w:r>
        <w:br/>
      </w:r>
      <w:r>
        <w:rPr>
          <w:rFonts w:ascii="Times New Roman"/>
          <w:b w:val="false"/>
          <w:i w:val="false"/>
          <w:color w:val="000000"/>
          <w:sz w:val="28"/>
        </w:rPr>
        <w:t>
</w:t>
      </w:r>
      <w:r>
        <w:rPr>
          <w:rFonts w:ascii="Times New Roman"/>
          <w:b w:val="false"/>
          <w:i w:val="false"/>
          <w:color w:val="000000"/>
          <w:sz w:val="28"/>
        </w:rPr>
        <w:t>
      36) өз құзыретінің шегінде халықтың санитариялық-эпидемиологиялық салауаттылығы саласындағы заңнаманың бұзылуына тексеру жүргізу;</w:t>
      </w:r>
      <w:r>
        <w:br/>
      </w:r>
      <w:r>
        <w:rPr>
          <w:rFonts w:ascii="Times New Roman"/>
          <w:b w:val="false"/>
          <w:i w:val="false"/>
          <w:color w:val="000000"/>
          <w:sz w:val="28"/>
        </w:rPr>
        <w:t>
</w:t>
      </w:r>
      <w:r>
        <w:rPr>
          <w:rFonts w:ascii="Times New Roman"/>
          <w:b w:val="false"/>
          <w:i w:val="false"/>
          <w:color w:val="000000"/>
          <w:sz w:val="28"/>
        </w:rPr>
        <w:t>
      37) үй-жайларда және көлік құралдарында, аумақтарда, инфекциялық және паразиттік аурулар ошақтарында профилактикалық және ошақтық дезинфекция, дезинсекция және дератизация жүргізуді талап ету;</w:t>
      </w:r>
      <w:r>
        <w:br/>
      </w:r>
      <w:r>
        <w:rPr>
          <w:rFonts w:ascii="Times New Roman"/>
          <w:b w:val="false"/>
          <w:i w:val="false"/>
          <w:color w:val="000000"/>
          <w:sz w:val="28"/>
        </w:rPr>
        <w:t>
</w:t>
      </w:r>
      <w:r>
        <w:rPr>
          <w:rFonts w:ascii="Times New Roman"/>
          <w:b w:val="false"/>
          <w:i w:val="false"/>
          <w:color w:val="000000"/>
          <w:sz w:val="28"/>
        </w:rPr>
        <w:t>
      38) шектеу іс-шараларын, оның ішінде жекелеген объектілерде карантин белгілеу;</w:t>
      </w:r>
      <w:r>
        <w:br/>
      </w:r>
      <w:r>
        <w:rPr>
          <w:rFonts w:ascii="Times New Roman"/>
          <w:b w:val="false"/>
          <w:i w:val="false"/>
          <w:color w:val="000000"/>
          <w:sz w:val="28"/>
        </w:rPr>
        <w:t>
</w:t>
      </w:r>
      <w:r>
        <w:rPr>
          <w:rFonts w:ascii="Times New Roman"/>
          <w:b w:val="false"/>
          <w:i w:val="false"/>
          <w:color w:val="000000"/>
          <w:sz w:val="28"/>
        </w:rPr>
        <w:t>
      39) Қазақстан Республикасының реттелетін саладағы заңнамасын жетілдіру бойынша ұсыныстар енгізу;</w:t>
      </w:r>
      <w:r>
        <w:br/>
      </w:r>
      <w:r>
        <w:rPr>
          <w:rFonts w:ascii="Times New Roman"/>
          <w:b w:val="false"/>
          <w:i w:val="false"/>
          <w:color w:val="000000"/>
          <w:sz w:val="28"/>
        </w:rPr>
        <w:t>
</w:t>
      </w:r>
      <w:r>
        <w:rPr>
          <w:rFonts w:ascii="Times New Roman"/>
          <w:b w:val="false"/>
          <w:i w:val="false"/>
          <w:color w:val="000000"/>
          <w:sz w:val="28"/>
        </w:rPr>
        <w:t>
      40) инфекциялық аурудан еркін немесе инфекциялық аурудың таралу деңгейі төмен аумақты немесе оның бөлігін айқындау бойынша ұсыныстар беру;</w:t>
      </w:r>
      <w:r>
        <w:br/>
      </w:r>
      <w:r>
        <w:rPr>
          <w:rFonts w:ascii="Times New Roman"/>
          <w:b w:val="false"/>
          <w:i w:val="false"/>
          <w:color w:val="000000"/>
          <w:sz w:val="28"/>
        </w:rPr>
        <w:t>
</w:t>
      </w:r>
      <w:r>
        <w:rPr>
          <w:rFonts w:ascii="Times New Roman"/>
          <w:b w:val="false"/>
          <w:i w:val="false"/>
          <w:color w:val="000000"/>
          <w:sz w:val="28"/>
        </w:rPr>
        <w:t>
      41) реттелетін саладағы мәселелер бойынша өңірлік семинарларды, ғылыми-практикалық конференцияларды, дөңгелек үстелдерді ұйымдастыруға және өткізуге қатысу;</w:t>
      </w:r>
      <w:r>
        <w:br/>
      </w:r>
      <w:r>
        <w:rPr>
          <w:rFonts w:ascii="Times New Roman"/>
          <w:b w:val="false"/>
          <w:i w:val="false"/>
          <w:color w:val="000000"/>
          <w:sz w:val="28"/>
        </w:rPr>
        <w:t>
</w:t>
      </w:r>
      <w:r>
        <w:rPr>
          <w:rFonts w:ascii="Times New Roman"/>
          <w:b w:val="false"/>
          <w:i w:val="false"/>
          <w:color w:val="000000"/>
          <w:sz w:val="28"/>
        </w:rPr>
        <w:t>
      42) құзыретінің шегінде санитариялық-қорғаныш аймақтарының көлемін анықтау және өзгерту;</w:t>
      </w:r>
      <w:r>
        <w:br/>
      </w:r>
      <w:r>
        <w:rPr>
          <w:rFonts w:ascii="Times New Roman"/>
          <w:b w:val="false"/>
          <w:i w:val="false"/>
          <w:color w:val="000000"/>
          <w:sz w:val="28"/>
        </w:rPr>
        <w:t>
</w:t>
      </w:r>
      <w:r>
        <w:rPr>
          <w:rFonts w:ascii="Times New Roman"/>
          <w:b w:val="false"/>
          <w:i w:val="false"/>
          <w:color w:val="000000"/>
          <w:sz w:val="28"/>
        </w:rPr>
        <w:t>
      43) объектілерде оларды жүргізу шығыстары республикалық бюджеттен өтелетін зертханалық және құрал-саймандық зерттеулердің көлемін айқындау;</w:t>
      </w:r>
      <w:r>
        <w:br/>
      </w:r>
      <w:r>
        <w:rPr>
          <w:rFonts w:ascii="Times New Roman"/>
          <w:b w:val="false"/>
          <w:i w:val="false"/>
          <w:color w:val="000000"/>
          <w:sz w:val="28"/>
        </w:rPr>
        <w:t>
</w:t>
      </w:r>
      <w:r>
        <w:rPr>
          <w:rFonts w:ascii="Times New Roman"/>
          <w:b w:val="false"/>
          <w:i w:val="false"/>
          <w:color w:val="000000"/>
          <w:sz w:val="28"/>
        </w:rPr>
        <w:t>
      45) Қазақстан Республикасының заңнамасымен ведомствоға жүктелген өзге де функциялар мен бағыттарды жүзеге асыру.</w:t>
      </w:r>
      <w:r>
        <w:br/>
      </w:r>
      <w:r>
        <w:rPr>
          <w:rFonts w:ascii="Times New Roman"/>
          <w:b w:val="false"/>
          <w:i w:val="false"/>
          <w:color w:val="000000"/>
          <w:sz w:val="28"/>
        </w:rPr>
        <w:t>
</w:t>
      </w:r>
      <w:r>
        <w:rPr>
          <w:rFonts w:ascii="Times New Roman"/>
          <w:b w:val="false"/>
          <w:i w:val="false"/>
          <w:color w:val="000000"/>
          <w:sz w:val="28"/>
        </w:rPr>
        <w:t>
      14. Басқарманың құқықтары мен міндеттері:</w:t>
      </w:r>
      <w:r>
        <w:br/>
      </w:r>
      <w:r>
        <w:rPr>
          <w:rFonts w:ascii="Times New Roman"/>
          <w:b w:val="false"/>
          <w:i w:val="false"/>
          <w:color w:val="000000"/>
          <w:sz w:val="28"/>
        </w:rPr>
        <w:t>
</w:t>
      </w:r>
      <w:r>
        <w:rPr>
          <w:rFonts w:ascii="Times New Roman"/>
          <w:b w:val="false"/>
          <w:i w:val="false"/>
          <w:color w:val="000000"/>
          <w:sz w:val="28"/>
        </w:rPr>
        <w:t>
      1) мемлекеттік органдардан, жеке және заңды тұлғалардан, үкіметтік емес ұйымдардан реттелетін саладағы мәселелер бойынша ақпаратты сұрату және алу;</w:t>
      </w:r>
      <w:r>
        <w:br/>
      </w:r>
      <w:r>
        <w:rPr>
          <w:rFonts w:ascii="Times New Roman"/>
          <w:b w:val="false"/>
          <w:i w:val="false"/>
          <w:color w:val="000000"/>
          <w:sz w:val="28"/>
        </w:rPr>
        <w:t>
</w:t>
      </w:r>
      <w:r>
        <w:rPr>
          <w:rFonts w:ascii="Times New Roman"/>
          <w:b w:val="false"/>
          <w:i w:val="false"/>
          <w:color w:val="000000"/>
          <w:sz w:val="28"/>
        </w:rPr>
        <w:t>
      2) реттелетін саладағы жергілікті атқарушы органдардың жұмысын үйлестіру;</w:t>
      </w:r>
      <w:r>
        <w:br/>
      </w:r>
      <w:r>
        <w:rPr>
          <w:rFonts w:ascii="Times New Roman"/>
          <w:b w:val="false"/>
          <w:i w:val="false"/>
          <w:color w:val="000000"/>
          <w:sz w:val="28"/>
        </w:rPr>
        <w:t>
</w:t>
      </w:r>
      <w:r>
        <w:rPr>
          <w:rFonts w:ascii="Times New Roman"/>
          <w:b w:val="false"/>
          <w:i w:val="false"/>
          <w:color w:val="000000"/>
          <w:sz w:val="28"/>
        </w:rPr>
        <w:t>
      3) жеке және заңды тұлғалар тұтынушылардың құқықтарын қорғау саласындағы органдардың лауазымды адамдары берген заңды талаптарды немесе ұйғарымдарды, қаулыларды орындамаған немесе тиісінше орындамаған кезде сотқа жүгіну;</w:t>
      </w:r>
      <w:r>
        <w:br/>
      </w:r>
      <w:r>
        <w:rPr>
          <w:rFonts w:ascii="Times New Roman"/>
          <w:b w:val="false"/>
          <w:i w:val="false"/>
          <w:color w:val="000000"/>
          <w:sz w:val="28"/>
        </w:rPr>
        <w:t>
</w:t>
      </w:r>
      <w:r>
        <w:rPr>
          <w:rFonts w:ascii="Times New Roman"/>
          <w:b w:val="false"/>
          <w:i w:val="false"/>
          <w:color w:val="000000"/>
          <w:sz w:val="28"/>
        </w:rPr>
        <w:t>
      4) реттелетін саладағы заңды және жеке тұлғаларға құзыретіне кіретін мәселелер бойынша консультативтік көмек көрсетуді ұйымдастыру;</w:t>
      </w:r>
      <w:r>
        <w:br/>
      </w:r>
      <w:r>
        <w:rPr>
          <w:rFonts w:ascii="Times New Roman"/>
          <w:b w:val="false"/>
          <w:i w:val="false"/>
          <w:color w:val="000000"/>
          <w:sz w:val="28"/>
        </w:rPr>
        <w:t>
</w:t>
      </w:r>
      <w:r>
        <w:rPr>
          <w:rFonts w:ascii="Times New Roman"/>
          <w:b w:val="false"/>
          <w:i w:val="false"/>
          <w:color w:val="000000"/>
          <w:sz w:val="28"/>
        </w:rPr>
        <w:t>
      5) реттелетін саладағы мәселелер бойынша білімді насихаттау;</w:t>
      </w:r>
      <w:r>
        <w:br/>
      </w:r>
      <w:r>
        <w:rPr>
          <w:rFonts w:ascii="Times New Roman"/>
          <w:b w:val="false"/>
          <w:i w:val="false"/>
          <w:color w:val="000000"/>
          <w:sz w:val="28"/>
        </w:rPr>
        <w:t>
</w:t>
      </w:r>
      <w:r>
        <w:rPr>
          <w:rFonts w:ascii="Times New Roman"/>
          <w:b w:val="false"/>
          <w:i w:val="false"/>
          <w:color w:val="000000"/>
          <w:sz w:val="28"/>
        </w:rPr>
        <w:t>
      6) өз құзыреті шегінде консультативтік-кеңесші және сараптама комиссияларын құру;</w:t>
      </w:r>
      <w:r>
        <w:br/>
      </w:r>
      <w:r>
        <w:rPr>
          <w:rFonts w:ascii="Times New Roman"/>
          <w:b w:val="false"/>
          <w:i w:val="false"/>
          <w:color w:val="000000"/>
          <w:sz w:val="28"/>
        </w:rPr>
        <w:t>
</w:t>
      </w:r>
      <w:r>
        <w:rPr>
          <w:rFonts w:ascii="Times New Roman"/>
          <w:b w:val="false"/>
          <w:i w:val="false"/>
          <w:color w:val="000000"/>
          <w:sz w:val="28"/>
        </w:rPr>
        <w:t>
      7) Қазақстан Республикасының заңнамаларында белгіленген жағдайларды қоспағанда, өзінің өкілеттілігін жүзеге асыру кезінде алынған коммерциялық, қызметтік, өзге де заңмен қорғалатын құпияны құрайтын ақпаратты жария етпеу;</w:t>
      </w:r>
      <w:r>
        <w:br/>
      </w:r>
      <w:r>
        <w:rPr>
          <w:rFonts w:ascii="Times New Roman"/>
          <w:b w:val="false"/>
          <w:i w:val="false"/>
          <w:color w:val="000000"/>
          <w:sz w:val="28"/>
        </w:rPr>
        <w:t>
</w:t>
      </w:r>
      <w:r>
        <w:rPr>
          <w:rFonts w:ascii="Times New Roman"/>
          <w:b w:val="false"/>
          <w:i w:val="false"/>
          <w:color w:val="000000"/>
          <w:sz w:val="28"/>
        </w:rPr>
        <w:t>
      8) реттелетін саладағы Қазақстан Республикасы заңнамасының қолданылуына талдау жүргізу;</w:t>
      </w:r>
      <w:r>
        <w:br/>
      </w:r>
      <w:r>
        <w:rPr>
          <w:rFonts w:ascii="Times New Roman"/>
          <w:b w:val="false"/>
          <w:i w:val="false"/>
          <w:color w:val="000000"/>
          <w:sz w:val="28"/>
        </w:rPr>
        <w:t>
</w:t>
      </w:r>
      <w:r>
        <w:rPr>
          <w:rFonts w:ascii="Times New Roman"/>
          <w:b w:val="false"/>
          <w:i w:val="false"/>
          <w:color w:val="000000"/>
          <w:sz w:val="28"/>
        </w:rPr>
        <w:t>
      9) заңнамада белгіленген тәртіппен басқа ұйымдардан мамандарды тексеру және сараптама жүргізуге тарту;</w:t>
      </w:r>
      <w:r>
        <w:br/>
      </w:r>
      <w:r>
        <w:rPr>
          <w:rFonts w:ascii="Times New Roman"/>
          <w:b w:val="false"/>
          <w:i w:val="false"/>
          <w:color w:val="000000"/>
          <w:sz w:val="28"/>
        </w:rPr>
        <w:t>
</w:t>
      </w:r>
      <w:r>
        <w:rPr>
          <w:rFonts w:ascii="Times New Roman"/>
          <w:b w:val="false"/>
          <w:i w:val="false"/>
          <w:color w:val="000000"/>
          <w:sz w:val="28"/>
        </w:rPr>
        <w:t>
      10) электрондық ақпараттық ресурстарды және ақпараттық жүйелерді, ақпараттық-коммуникациялық желілерді құру және олардың жұмыс істеуін қамтамасыз ету, Қазақстан Республикасының ақпараттандыру саласындағы заңнамасына сәйкес оларға жеке және заңды тұлғалардың қолжетімділігін ұйымдастыру;</w:t>
      </w:r>
      <w:r>
        <w:br/>
      </w:r>
      <w:r>
        <w:rPr>
          <w:rFonts w:ascii="Times New Roman"/>
          <w:b w:val="false"/>
          <w:i w:val="false"/>
          <w:color w:val="000000"/>
          <w:sz w:val="28"/>
        </w:rPr>
        <w:t>
</w:t>
      </w:r>
      <w:r>
        <w:rPr>
          <w:rFonts w:ascii="Times New Roman"/>
          <w:b w:val="false"/>
          <w:i w:val="false"/>
          <w:color w:val="000000"/>
          <w:sz w:val="28"/>
        </w:rPr>
        <w:t>
      11) жергілікті атқарушы органдардың, үкіметтік емес ұйымдардың басшыларымен реттелетін саладағы қызметтің түпкілікті нәтижелеріне қол жеткізуге бағытталған меморандумдар (келісімдер) жасасу.</w:t>
      </w:r>
    </w:p>
    <w:bookmarkEnd w:id="18"/>
    <w:bookmarkStart w:name="z207" w:id="19"/>
    <w:p>
      <w:pPr>
        <w:spacing w:after="0"/>
        <w:ind w:left="0"/>
        <w:jc w:val="left"/>
      </w:pPr>
      <w:r>
        <w:rPr>
          <w:rFonts w:ascii="Times New Roman"/>
          <w:b/>
          <w:i w:val="false"/>
          <w:color w:val="000000"/>
        </w:rPr>
        <w:t xml:space="preserve"> 
3. Басқарманың қызметін ұйымдастыру</w:t>
      </w:r>
    </w:p>
    <w:bookmarkEnd w:id="19"/>
    <w:bookmarkStart w:name="z208" w:id="20"/>
    <w:p>
      <w:pPr>
        <w:spacing w:after="0"/>
        <w:ind w:left="0"/>
        <w:jc w:val="both"/>
      </w:pPr>
      <w:r>
        <w:rPr>
          <w:rFonts w:ascii="Times New Roman"/>
          <w:b w:val="false"/>
          <w:i w:val="false"/>
          <w:color w:val="000000"/>
          <w:sz w:val="28"/>
        </w:rPr>
        <w:t>
      15. Басқармаға басшылықты аудандық басқармаға жүктелген міндеттердің орындалуына және өзінің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
      16. Басқарма басшысының өкілеттіктері:</w:t>
      </w:r>
      <w:r>
        <w:br/>
      </w:r>
      <w:r>
        <w:rPr>
          <w:rFonts w:ascii="Times New Roman"/>
          <w:b w:val="false"/>
          <w:i w:val="false"/>
          <w:color w:val="000000"/>
          <w:sz w:val="28"/>
        </w:rPr>
        <w:t>
</w:t>
      </w:r>
      <w:r>
        <w:rPr>
          <w:rFonts w:ascii="Times New Roman"/>
          <w:b w:val="false"/>
          <w:i w:val="false"/>
          <w:color w:val="000000"/>
          <w:sz w:val="28"/>
        </w:rPr>
        <w:t>
      1) Қазақстан Республикасының заңнамасында белгіленген тәртіппен Қазақстан Республикасы Ұлттық экономика министрлігі Тұтынушылардың құқықтарын қорғау комитетінің Астана қаласы Тұтынушылардың құқықтарын қорғау департаментіне Басқарманың қызметкерлерін наградтау, көтермелеу, материалдық көмек көрсету және тәртіптік жауапкершілікке тарту туралы өтініш білдіреді және ұсыныс жібереді;</w:t>
      </w:r>
      <w:r>
        <w:br/>
      </w:r>
      <w:r>
        <w:rPr>
          <w:rFonts w:ascii="Times New Roman"/>
          <w:b w:val="false"/>
          <w:i w:val="false"/>
          <w:color w:val="000000"/>
          <w:sz w:val="28"/>
        </w:rPr>
        <w:t>
</w:t>
      </w:r>
      <w:r>
        <w:rPr>
          <w:rFonts w:ascii="Times New Roman"/>
          <w:b w:val="false"/>
          <w:i w:val="false"/>
          <w:color w:val="000000"/>
          <w:sz w:val="28"/>
        </w:rPr>
        <w:t>
      2) Департаменттің аудандық басқармасы басшысының орынбасарын қоспағанда, Басқарма қызметкерлерінің міндеттерін, өкілеттіктерін және жауапкершілігін айқындайды, сондай-ақ олардың лауазымдық нұсқаулықтарын бекітеді;</w:t>
      </w:r>
      <w:r>
        <w:br/>
      </w:r>
      <w:r>
        <w:rPr>
          <w:rFonts w:ascii="Times New Roman"/>
          <w:b w:val="false"/>
          <w:i w:val="false"/>
          <w:color w:val="000000"/>
          <w:sz w:val="28"/>
        </w:rPr>
        <w:t>
</w:t>
      </w:r>
      <w:r>
        <w:rPr>
          <w:rFonts w:ascii="Times New Roman"/>
          <w:b w:val="false"/>
          <w:i w:val="false"/>
          <w:color w:val="000000"/>
          <w:sz w:val="28"/>
        </w:rPr>
        <w:t>
      3) оның құзыретіне кіретін мәселелер бойынша Басқарманың бұйрықтарына қол қояды;</w:t>
      </w:r>
      <w:r>
        <w:br/>
      </w:r>
      <w:r>
        <w:rPr>
          <w:rFonts w:ascii="Times New Roman"/>
          <w:b w:val="false"/>
          <w:i w:val="false"/>
          <w:color w:val="000000"/>
          <w:sz w:val="28"/>
        </w:rPr>
        <w:t>
</w:t>
      </w:r>
      <w:r>
        <w:rPr>
          <w:rFonts w:ascii="Times New Roman"/>
          <w:b w:val="false"/>
          <w:i w:val="false"/>
          <w:color w:val="000000"/>
          <w:sz w:val="28"/>
        </w:rPr>
        <w:t>
      4) мемлекеттік органдарда және өзге де ұйымдарда Басқарманың атынан өкілдік етеді;</w:t>
      </w:r>
      <w:r>
        <w:br/>
      </w:r>
      <w:r>
        <w:rPr>
          <w:rFonts w:ascii="Times New Roman"/>
          <w:b w:val="false"/>
          <w:i w:val="false"/>
          <w:color w:val="000000"/>
          <w:sz w:val="28"/>
        </w:rPr>
        <w:t>
</w:t>
      </w:r>
      <w:r>
        <w:rPr>
          <w:rFonts w:ascii="Times New Roman"/>
          <w:b w:val="false"/>
          <w:i w:val="false"/>
          <w:color w:val="000000"/>
          <w:sz w:val="28"/>
        </w:rPr>
        <w:t>
      5) Қазақстан Республикасының заңнамасына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Басқарманың басшысы болмаған кезеңде оның өкілеттіктерін орындауды Қазақстан Республикасының қолданыстағы заңнамасына сәйкес оны алмастыратын адам жүзеге асырады.</w:t>
      </w:r>
      <w:r>
        <w:br/>
      </w:r>
      <w:r>
        <w:rPr>
          <w:rFonts w:ascii="Times New Roman"/>
          <w:b w:val="false"/>
          <w:i w:val="false"/>
          <w:color w:val="000000"/>
          <w:sz w:val="28"/>
        </w:rPr>
        <w:t>
</w:t>
      </w:r>
      <w:r>
        <w:rPr>
          <w:rFonts w:ascii="Times New Roman"/>
          <w:b w:val="false"/>
          <w:i w:val="false"/>
          <w:color w:val="000000"/>
          <w:sz w:val="28"/>
        </w:rPr>
        <w:t>
      17. Басқарманың жұмыс режимі ішкі еңбек тәртіптемесі қағидаларында белгіленеді және Қазақстан Республикасының еңбек заңнамасының нормаларына қайшы келмеуі тиіс.</w:t>
      </w:r>
    </w:p>
    <w:bookmarkEnd w:id="20"/>
    <w:bookmarkStart w:name="z217" w:id="21"/>
    <w:p>
      <w:pPr>
        <w:spacing w:after="0"/>
        <w:ind w:left="0"/>
        <w:jc w:val="left"/>
      </w:pPr>
      <w:r>
        <w:rPr>
          <w:rFonts w:ascii="Times New Roman"/>
          <w:b/>
          <w:i w:val="false"/>
          <w:color w:val="000000"/>
        </w:rPr>
        <w:t xml:space="preserve"> 
4. Басқарманың мүлкi</w:t>
      </w:r>
    </w:p>
    <w:bookmarkEnd w:id="21"/>
    <w:bookmarkStart w:name="z218" w:id="22"/>
    <w:p>
      <w:pPr>
        <w:spacing w:after="0"/>
        <w:ind w:left="0"/>
        <w:jc w:val="both"/>
      </w:pPr>
      <w:r>
        <w:rPr>
          <w:rFonts w:ascii="Times New Roman"/>
          <w:b w:val="false"/>
          <w:i w:val="false"/>
          <w:color w:val="000000"/>
          <w:sz w:val="28"/>
        </w:rPr>
        <w:t>
      18. Басқарманың Қазақстан Республикасының заңнамасында көзделген жағдайларда жедел басқару құқығындағы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
      19. Басқарманың мүлкi оған меншік иесі берген мүлiк есебiнен, сондай-ақ өзінің қызметі және Қазақстан Республикасының заңнамасымен тыйым салынбаған өзге де көздер нәтижесінде алынған (ақша табысын қоса алғанда) мүлік есебінен қалыптасады.</w:t>
      </w:r>
      <w:r>
        <w:br/>
      </w:r>
      <w:r>
        <w:rPr>
          <w:rFonts w:ascii="Times New Roman"/>
          <w:b w:val="false"/>
          <w:i w:val="false"/>
          <w:color w:val="000000"/>
          <w:sz w:val="28"/>
        </w:rPr>
        <w:t>
</w:t>
      </w:r>
      <w:r>
        <w:rPr>
          <w:rFonts w:ascii="Times New Roman"/>
          <w:b w:val="false"/>
          <w:i w:val="false"/>
          <w:color w:val="000000"/>
          <w:sz w:val="28"/>
        </w:rPr>
        <w:t>
      20. Басқармаға бекiтіліп берілген мүлiк республикалық меншікке жатады.</w:t>
      </w:r>
      <w:r>
        <w:br/>
      </w:r>
      <w:r>
        <w:rPr>
          <w:rFonts w:ascii="Times New Roman"/>
          <w:b w:val="false"/>
          <w:i w:val="false"/>
          <w:color w:val="000000"/>
          <w:sz w:val="28"/>
        </w:rPr>
        <w:t>
</w:t>
      </w:r>
      <w:r>
        <w:rPr>
          <w:rFonts w:ascii="Times New Roman"/>
          <w:b w:val="false"/>
          <w:i w:val="false"/>
          <w:color w:val="000000"/>
          <w:sz w:val="28"/>
        </w:rPr>
        <w:t>
      21. Басқарманың өзіне бекітіліп берілген мүлікті және қаржыландыру жоспары бойынша өзіне берілген қаражат есебінен сатып алынған мүлікті, егер Қазақстан Республикасының заңнамасында өзгеше белгіленбесе, өз бетінше иеліктен айыруға немесе өзге де тәсілмен иелік етуге құқығы жоқ.</w:t>
      </w:r>
    </w:p>
    <w:bookmarkEnd w:id="22"/>
    <w:bookmarkStart w:name="z222" w:id="23"/>
    <w:p>
      <w:pPr>
        <w:spacing w:after="0"/>
        <w:ind w:left="0"/>
        <w:jc w:val="left"/>
      </w:pPr>
      <w:r>
        <w:rPr>
          <w:rFonts w:ascii="Times New Roman"/>
          <w:b/>
          <w:i w:val="false"/>
          <w:color w:val="000000"/>
        </w:rPr>
        <w:t xml:space="preserve"> 
5. Басқарманы қайта ұйымдастыру және тарату</w:t>
      </w:r>
    </w:p>
    <w:bookmarkEnd w:id="23"/>
    <w:bookmarkStart w:name="z223" w:id="24"/>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24"/>
    <w:bookmarkStart w:name="z224" w:id="2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экономика министрлігі    </w:t>
      </w:r>
      <w:r>
        <w:br/>
      </w:r>
      <w:r>
        <w:rPr>
          <w:rFonts w:ascii="Times New Roman"/>
          <w:b w:val="false"/>
          <w:i w:val="false"/>
          <w:color w:val="000000"/>
          <w:sz w:val="28"/>
        </w:rPr>
        <w:t xml:space="preserve">
Тұтынушылардың құқықтарын қорғау   </w:t>
      </w:r>
      <w:r>
        <w:br/>
      </w:r>
      <w:r>
        <w:rPr>
          <w:rFonts w:ascii="Times New Roman"/>
          <w:b w:val="false"/>
          <w:i w:val="false"/>
          <w:color w:val="000000"/>
          <w:sz w:val="28"/>
        </w:rPr>
        <w:t xml:space="preserve">
комитеті төрағасының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2016 жылғы 11 ақпандағы      </w:t>
      </w:r>
      <w:r>
        <w:br/>
      </w:r>
      <w:r>
        <w:rPr>
          <w:rFonts w:ascii="Times New Roman"/>
          <w:b w:val="false"/>
          <w:i w:val="false"/>
          <w:color w:val="000000"/>
          <w:sz w:val="28"/>
        </w:rPr>
        <w:t xml:space="preserve">
№ 18-НҚ бұйрығына        </w:t>
      </w:r>
      <w:r>
        <w:br/>
      </w:r>
      <w:r>
        <w:rPr>
          <w:rFonts w:ascii="Times New Roman"/>
          <w:b w:val="false"/>
          <w:i w:val="false"/>
          <w:color w:val="000000"/>
          <w:sz w:val="28"/>
        </w:rPr>
        <w:t xml:space="preserve">
3-қосымша            </w:t>
      </w:r>
    </w:p>
    <w:bookmarkEnd w:id="25"/>
    <w:bookmarkStart w:name="z232" w:id="26"/>
    <w:p>
      <w:pPr>
        <w:spacing w:after="0"/>
        <w:ind w:left="0"/>
        <w:jc w:val="left"/>
      </w:pPr>
      <w:r>
        <w:rPr>
          <w:rFonts w:ascii="Times New Roman"/>
          <w:b/>
          <w:i w:val="false"/>
          <w:color w:val="000000"/>
        </w:rPr>
        <w:t xml:space="preserve"> 
«Қазақстан Республикасы Ұлттық экономика министрлігінің Тұтынушылардың құқықтарын қорғау комитеті Астана қаласы Тұтынушылардың құқықтарын қорғау департаментінің Астана қаласы Сарыарқа ауданы тұтынушылардың құқықтарын қорғау басқармасы» мемлекеттік мекемесі туралы ереже</w:t>
      </w:r>
    </w:p>
    <w:bookmarkEnd w:id="26"/>
    <w:bookmarkStart w:name="z233" w:id="27"/>
    <w:p>
      <w:pPr>
        <w:spacing w:after="0"/>
        <w:ind w:left="0"/>
        <w:jc w:val="left"/>
      </w:pPr>
      <w:r>
        <w:rPr>
          <w:rFonts w:ascii="Times New Roman"/>
          <w:b/>
          <w:i w:val="false"/>
          <w:color w:val="000000"/>
        </w:rPr>
        <w:t xml:space="preserve"> 
1. Жалпы ережелер</w:t>
      </w:r>
    </w:p>
    <w:bookmarkEnd w:id="27"/>
    <w:bookmarkStart w:name="z234" w:id="28"/>
    <w:p>
      <w:pPr>
        <w:spacing w:after="0"/>
        <w:ind w:left="0"/>
        <w:jc w:val="both"/>
      </w:pPr>
      <w:r>
        <w:rPr>
          <w:rFonts w:ascii="Times New Roman"/>
          <w:b w:val="false"/>
          <w:i w:val="false"/>
          <w:color w:val="000000"/>
          <w:sz w:val="28"/>
        </w:rPr>
        <w:t>
      1. «Қазақстан Республикасы Ұлттық экономика министрлігінің Тұтынушылардың құқықтарын қорғау комитеті Астана қаласы Тұтынушылардың құқықтарын қорғау департаментінің Астана қаласы Сарыарқа ауданы тұтынушылардың құқықтарын қорғау басқармасы» мемлекеттік мекемесі (бұдан әрі - Басқарма) тұтынушылардың құқықтарын қорғау, халықтың санитариялық-эпидемиологиялық саламаттылығы, тұтынушыларға өткізілетін өнімдер мен көрсетілетін қызметтер бойынша техникалық регламенттерде және нормативтік құжаттарда белгіленген талаптардың сақталуын бақылау және қадағалау саласындағы, сондай-ақ тиісті аумақта тамақ өнімдерін өткізу сатысындағы олардың қауіпсіздігі саласындағы (бұдан әрі – реттелетін сала) салааралық үйлестіруді, бақылау-қадағалау, іске асыру функцияларын жүзеге асыратын Астана қаласы Тұтынушылардың құқықтарын қорғау департаментінің аумақтық бөлімшесі болып табылады.</w:t>
      </w:r>
      <w:r>
        <w:br/>
      </w:r>
      <w:r>
        <w:rPr>
          <w:rFonts w:ascii="Times New Roman"/>
          <w:b w:val="false"/>
          <w:i w:val="false"/>
          <w:color w:val="000000"/>
          <w:sz w:val="28"/>
        </w:rPr>
        <w:t>
</w:t>
      </w:r>
      <w:r>
        <w:rPr>
          <w:rFonts w:ascii="Times New Roman"/>
          <w:b w:val="false"/>
          <w:i w:val="false"/>
          <w:color w:val="000000"/>
          <w:sz w:val="28"/>
        </w:rPr>
        <w:t>
      2. Басқарманың аумақтық бөлімшелері жоқ.</w:t>
      </w:r>
      <w:r>
        <w:br/>
      </w:r>
      <w:r>
        <w:rPr>
          <w:rFonts w:ascii="Times New Roman"/>
          <w:b w:val="false"/>
          <w:i w:val="false"/>
          <w:color w:val="000000"/>
          <w:sz w:val="28"/>
        </w:rPr>
        <w:t>
</w:t>
      </w:r>
      <w:r>
        <w:rPr>
          <w:rFonts w:ascii="Times New Roman"/>
          <w:b w:val="false"/>
          <w:i w:val="false"/>
          <w:color w:val="000000"/>
          <w:sz w:val="28"/>
        </w:rPr>
        <w:t>
      3. Басқарма өз қызметін Қазақстан Республикасының Конституциясына, Қазақстан Республикасының заңдарына, Қазақстан Республикасы Президенті мен Қазақстан Республикасы Үкіметінің актілеріне, өзге де нормативтік-құқықтық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
      4. Басқарма мемлекеттік мекеменің ұйымдық-құқықтық нысанындағы заңды тұлға болып табылады, мемлекеттік тілде өз атауы жазылған мөрлері мен мөртаңбалары, белгіленген үлгідегі бланкілері болады.</w:t>
      </w:r>
      <w:r>
        <w:br/>
      </w:r>
      <w:r>
        <w:rPr>
          <w:rFonts w:ascii="Times New Roman"/>
          <w:b w:val="false"/>
          <w:i w:val="false"/>
          <w:color w:val="000000"/>
          <w:sz w:val="28"/>
        </w:rPr>
        <w:t>
</w:t>
      </w:r>
      <w:r>
        <w:rPr>
          <w:rFonts w:ascii="Times New Roman"/>
          <w:b w:val="false"/>
          <w:i w:val="false"/>
          <w:color w:val="000000"/>
          <w:sz w:val="28"/>
        </w:rPr>
        <w:t>
      5. Басқарма өз құзыретіндегі мәселелер бойынша Қазақстан Республикасының заңнамасында белгіленген тәртіппен Басқарма басшысының бұйрықтарымен ресімделетін шешімдерді қабылдайды.</w:t>
      </w:r>
      <w:r>
        <w:br/>
      </w:r>
      <w:r>
        <w:rPr>
          <w:rFonts w:ascii="Times New Roman"/>
          <w:b w:val="false"/>
          <w:i w:val="false"/>
          <w:color w:val="000000"/>
          <w:sz w:val="28"/>
        </w:rPr>
        <w:t>
</w:t>
      </w:r>
      <w:r>
        <w:rPr>
          <w:rFonts w:ascii="Times New Roman"/>
          <w:b w:val="false"/>
          <w:i w:val="false"/>
          <w:color w:val="000000"/>
          <w:sz w:val="28"/>
        </w:rPr>
        <w:t>
      6. Басқарманың құрылымы мен штат санының лимиті Қазақстан Республикасының қолданыстағы заңнамасына сәйкес бекітіледі.</w:t>
      </w:r>
      <w:r>
        <w:br/>
      </w:r>
      <w:r>
        <w:rPr>
          <w:rFonts w:ascii="Times New Roman"/>
          <w:b w:val="false"/>
          <w:i w:val="false"/>
          <w:color w:val="000000"/>
          <w:sz w:val="28"/>
        </w:rPr>
        <w:t>
</w:t>
      </w:r>
      <w:r>
        <w:rPr>
          <w:rFonts w:ascii="Times New Roman"/>
          <w:b w:val="false"/>
          <w:i w:val="false"/>
          <w:color w:val="000000"/>
          <w:sz w:val="28"/>
        </w:rPr>
        <w:t>
      7. Заңды тұлғаның орналасқан жері: 010000, Қазақстан Республикасы, Астана қаласы, «Сарыарқа» ауданы, Желтоқсан көшесі, 46.</w:t>
      </w:r>
      <w:r>
        <w:br/>
      </w:r>
      <w:r>
        <w:rPr>
          <w:rFonts w:ascii="Times New Roman"/>
          <w:b w:val="false"/>
          <w:i w:val="false"/>
          <w:color w:val="000000"/>
          <w:sz w:val="28"/>
        </w:rPr>
        <w:t>
</w:t>
      </w:r>
      <w:r>
        <w:rPr>
          <w:rFonts w:ascii="Times New Roman"/>
          <w:b w:val="false"/>
          <w:i w:val="false"/>
          <w:color w:val="000000"/>
          <w:sz w:val="28"/>
        </w:rPr>
        <w:t>
      8. Мемлекеттік органның толық атауы – «Қазақстан Республикасы Ұлттық экономика министрлігінің Тұтынушылардың құқықтарын қорғау комитеті Астана қаласы Тұтынушылардың құқықтарын қорғау департаментінің Астана қаласы Сарыарқа ауданы тұтынушылардың құқықтарын қорғау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
      9. Осы Ереже Басқарманың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10. Басқарманың қызметін қаржыландыру республикалық бюджет қаражаты есебінен жүзеге асырылады.</w:t>
      </w:r>
      <w:r>
        <w:br/>
      </w:r>
      <w:r>
        <w:rPr>
          <w:rFonts w:ascii="Times New Roman"/>
          <w:b w:val="false"/>
          <w:i w:val="false"/>
          <w:color w:val="000000"/>
          <w:sz w:val="28"/>
        </w:rPr>
        <w:t>
</w:t>
      </w:r>
      <w:r>
        <w:rPr>
          <w:rFonts w:ascii="Times New Roman"/>
          <w:b w:val="false"/>
          <w:i w:val="false"/>
          <w:color w:val="000000"/>
          <w:sz w:val="28"/>
        </w:rPr>
        <w:t>
      11. Басқармаға мемлекеттік органның функциялары болып табылатын міндеттерді орындау тұрғысында кәсіпкерлік субъектілерімен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28"/>
    <w:bookmarkStart w:name="z246" w:id="29"/>
    <w:p>
      <w:pPr>
        <w:spacing w:after="0"/>
        <w:ind w:left="0"/>
        <w:jc w:val="left"/>
      </w:pPr>
      <w:r>
        <w:rPr>
          <w:rFonts w:ascii="Times New Roman"/>
          <w:b/>
          <w:i w:val="false"/>
          <w:color w:val="000000"/>
        </w:rPr>
        <w:t xml:space="preserve"> 
2. Басқарманың негізгі міндеттері, функциялары, құқықтары мен міндеттері</w:t>
      </w:r>
    </w:p>
    <w:bookmarkEnd w:id="29"/>
    <w:bookmarkStart w:name="z247" w:id="30"/>
    <w:p>
      <w:pPr>
        <w:spacing w:after="0"/>
        <w:ind w:left="0"/>
        <w:jc w:val="both"/>
      </w:pPr>
      <w:r>
        <w:rPr>
          <w:rFonts w:ascii="Times New Roman"/>
          <w:b w:val="false"/>
          <w:i w:val="false"/>
          <w:color w:val="000000"/>
          <w:sz w:val="28"/>
        </w:rPr>
        <w:t>
      12. Басқарманың міндеттері:</w:t>
      </w:r>
      <w:r>
        <w:br/>
      </w:r>
      <w:r>
        <w:rPr>
          <w:rFonts w:ascii="Times New Roman"/>
          <w:b w:val="false"/>
          <w:i w:val="false"/>
          <w:color w:val="000000"/>
          <w:sz w:val="28"/>
        </w:rPr>
        <w:t>
</w:t>
      </w:r>
      <w:r>
        <w:rPr>
          <w:rFonts w:ascii="Times New Roman"/>
          <w:b w:val="false"/>
          <w:i w:val="false"/>
          <w:color w:val="000000"/>
          <w:sz w:val="28"/>
        </w:rPr>
        <w:t>
      1) тиісті аумаққа тұтынушылардың құқықтарын қорғау және халықтың санитариялық-эпидемиологиялық саламаттылығы саласындағы мемлекеттік саясатты іске асыруды қамтамасыз ету;</w:t>
      </w:r>
      <w:r>
        <w:br/>
      </w:r>
      <w:r>
        <w:rPr>
          <w:rFonts w:ascii="Times New Roman"/>
          <w:b w:val="false"/>
          <w:i w:val="false"/>
          <w:color w:val="000000"/>
          <w:sz w:val="28"/>
        </w:rPr>
        <w:t>
</w:t>
      </w:r>
      <w:r>
        <w:rPr>
          <w:rFonts w:ascii="Times New Roman"/>
          <w:b w:val="false"/>
          <w:i w:val="false"/>
          <w:color w:val="000000"/>
          <w:sz w:val="28"/>
        </w:rPr>
        <w:t>
      2) тұтынушылардың құқықтарын қорғау және халықтың санитариялық-эпидемиологиялық салауаттылығы саласындағы мемлекеттік саясатты іске асыруды қамтамасыз ету бойынша тиісті аумақта мемлекеттік органдардың қызметін салааралық үйлестіруді жүзеге асыру;</w:t>
      </w:r>
      <w:r>
        <w:br/>
      </w:r>
      <w:r>
        <w:rPr>
          <w:rFonts w:ascii="Times New Roman"/>
          <w:b w:val="false"/>
          <w:i w:val="false"/>
          <w:color w:val="000000"/>
          <w:sz w:val="28"/>
        </w:rPr>
        <w:t>
</w:t>
      </w:r>
      <w:r>
        <w:rPr>
          <w:rFonts w:ascii="Times New Roman"/>
          <w:b w:val="false"/>
          <w:i w:val="false"/>
          <w:color w:val="000000"/>
          <w:sz w:val="28"/>
        </w:rPr>
        <w:t>
      3) өз құзыретінің шегінде Басқармаға жүктелген өзге де міндеттерді жүзеге асыру болып табылады.</w:t>
      </w:r>
      <w:r>
        <w:br/>
      </w:r>
      <w:r>
        <w:rPr>
          <w:rFonts w:ascii="Times New Roman"/>
          <w:b w:val="false"/>
          <w:i w:val="false"/>
          <w:color w:val="000000"/>
          <w:sz w:val="28"/>
        </w:rPr>
        <w:t>
</w:t>
      </w:r>
      <w:r>
        <w:rPr>
          <w:rFonts w:ascii="Times New Roman"/>
          <w:b w:val="false"/>
          <w:i w:val="false"/>
          <w:color w:val="000000"/>
          <w:sz w:val="28"/>
        </w:rPr>
        <w:t>
      13. Басқарманың функциялары:</w:t>
      </w:r>
      <w:r>
        <w:br/>
      </w:r>
      <w:r>
        <w:rPr>
          <w:rFonts w:ascii="Times New Roman"/>
          <w:b w:val="false"/>
          <w:i w:val="false"/>
          <w:color w:val="000000"/>
          <w:sz w:val="28"/>
        </w:rPr>
        <w:t>
</w:t>
      </w:r>
      <w:r>
        <w:rPr>
          <w:rFonts w:ascii="Times New Roman"/>
          <w:b w:val="false"/>
          <w:i w:val="false"/>
          <w:color w:val="000000"/>
          <w:sz w:val="28"/>
        </w:rPr>
        <w:t>
      1) мемлекеттік органдармен, жеке және заңды тұлғалармен, үкіметтік емес ұйымдармен реттелетін саладағы мәселелер бойынша өзара іс-қимыл жасау;</w:t>
      </w:r>
      <w:r>
        <w:br/>
      </w:r>
      <w:r>
        <w:rPr>
          <w:rFonts w:ascii="Times New Roman"/>
          <w:b w:val="false"/>
          <w:i w:val="false"/>
          <w:color w:val="000000"/>
          <w:sz w:val="28"/>
        </w:rPr>
        <w:t>
</w:t>
      </w:r>
      <w:r>
        <w:rPr>
          <w:rFonts w:ascii="Times New Roman"/>
          <w:b w:val="false"/>
          <w:i w:val="false"/>
          <w:color w:val="000000"/>
          <w:sz w:val="28"/>
        </w:rPr>
        <w:t>
      2) тексерулердің, бақылаудың өзге нысандарының және санитариялық-эпидемиологиялық сараптама нәтижелерінің негізінде Қазақстан Республикасының заңнамасына сәйкес санитариялық-эпидемиологиялық қорытындыларды беру;</w:t>
      </w:r>
      <w:r>
        <w:br/>
      </w:r>
      <w:r>
        <w:rPr>
          <w:rFonts w:ascii="Times New Roman"/>
          <w:b w:val="false"/>
          <w:i w:val="false"/>
          <w:color w:val="000000"/>
          <w:sz w:val="28"/>
        </w:rPr>
        <w:t>
</w:t>
      </w:r>
      <w:r>
        <w:rPr>
          <w:rFonts w:ascii="Times New Roman"/>
          <w:b w:val="false"/>
          <w:i w:val="false"/>
          <w:color w:val="000000"/>
          <w:sz w:val="28"/>
        </w:rPr>
        <w:t>
      3) халықтың кәсіпкерлік және (немесе) өзге де қызметте пайдалануы мен қолдануына арналған өнімді әкелуге, өндіруге, қолдануға және өткізуге тыйым салу;</w:t>
      </w:r>
      <w:r>
        <w:br/>
      </w:r>
      <w:r>
        <w:rPr>
          <w:rFonts w:ascii="Times New Roman"/>
          <w:b w:val="false"/>
          <w:i w:val="false"/>
          <w:color w:val="000000"/>
          <w:sz w:val="28"/>
        </w:rPr>
        <w:t>
</w:t>
      </w:r>
      <w:r>
        <w:rPr>
          <w:rFonts w:ascii="Times New Roman"/>
          <w:b w:val="false"/>
          <w:i w:val="false"/>
          <w:color w:val="000000"/>
          <w:sz w:val="28"/>
        </w:rPr>
        <w:t>
      4) адамдардың өмірі мен денсаулығы үшін қауіпті деп танылған жағдайда шикізаттың, өнімнің, химиялық заттардың, технологиялық жабдықтардың, тетіктердің, процестердің, құрал-саймандардың жаңа түрлерін өндіруге, қолдануға және өткізуге тыйым салу;</w:t>
      </w:r>
      <w:r>
        <w:br/>
      </w:r>
      <w:r>
        <w:rPr>
          <w:rFonts w:ascii="Times New Roman"/>
          <w:b w:val="false"/>
          <w:i w:val="false"/>
          <w:color w:val="000000"/>
          <w:sz w:val="28"/>
        </w:rPr>
        <w:t>
</w:t>
      </w:r>
      <w:r>
        <w:rPr>
          <w:rFonts w:ascii="Times New Roman"/>
          <w:b w:val="false"/>
          <w:i w:val="false"/>
          <w:color w:val="000000"/>
          <w:sz w:val="28"/>
        </w:rPr>
        <w:t>
      5) йодталмаған тұзды өткізуге тыйым салу;</w:t>
      </w:r>
      <w:r>
        <w:br/>
      </w:r>
      <w:r>
        <w:rPr>
          <w:rFonts w:ascii="Times New Roman"/>
          <w:b w:val="false"/>
          <w:i w:val="false"/>
          <w:color w:val="000000"/>
          <w:sz w:val="28"/>
        </w:rPr>
        <w:t>
</w:t>
      </w:r>
      <w:r>
        <w:rPr>
          <w:rFonts w:ascii="Times New Roman"/>
          <w:b w:val="false"/>
          <w:i w:val="false"/>
          <w:color w:val="000000"/>
          <w:sz w:val="28"/>
        </w:rPr>
        <w:t>
      6) Қазақстан Республикасының әкімшілік құқық бұзушылық туралы Кодексіне сәйкес жеке кәсіпкердің немесе заңды тұлғаның қызметін немесе қызметінің жекелеген түрлерін тоқтата тұру;</w:t>
      </w:r>
      <w:r>
        <w:br/>
      </w:r>
      <w:r>
        <w:rPr>
          <w:rFonts w:ascii="Times New Roman"/>
          <w:b w:val="false"/>
          <w:i w:val="false"/>
          <w:color w:val="000000"/>
          <w:sz w:val="28"/>
        </w:rPr>
        <w:t>
</w:t>
      </w:r>
      <w:r>
        <w:rPr>
          <w:rFonts w:ascii="Times New Roman"/>
          <w:b w:val="false"/>
          <w:i w:val="false"/>
          <w:color w:val="000000"/>
          <w:sz w:val="28"/>
        </w:rPr>
        <w:t>
      7) өз құзыретінің шегінде Қазақстан Республикасы заңдарының және өзге де нормативтік құқықтық актілердің сақталуын қамтамасыз ету;</w:t>
      </w:r>
      <w:r>
        <w:br/>
      </w:r>
      <w:r>
        <w:rPr>
          <w:rFonts w:ascii="Times New Roman"/>
          <w:b w:val="false"/>
          <w:i w:val="false"/>
          <w:color w:val="000000"/>
          <w:sz w:val="28"/>
        </w:rPr>
        <w:t>
</w:t>
      </w:r>
      <w:r>
        <w:rPr>
          <w:rFonts w:ascii="Times New Roman"/>
          <w:b w:val="false"/>
          <w:i w:val="false"/>
          <w:color w:val="000000"/>
          <w:sz w:val="28"/>
        </w:rPr>
        <w:t>
      8) реттелетін саладағы мемлекеттік және өзге де бағдарламалардың, жобалардың, стратегиялық жоспарлардың іске асырылуын қамтамасыз ету;</w:t>
      </w:r>
      <w:r>
        <w:br/>
      </w:r>
      <w:r>
        <w:rPr>
          <w:rFonts w:ascii="Times New Roman"/>
          <w:b w:val="false"/>
          <w:i w:val="false"/>
          <w:color w:val="000000"/>
          <w:sz w:val="28"/>
        </w:rPr>
        <w:t>
</w:t>
      </w:r>
      <w:r>
        <w:rPr>
          <w:rFonts w:ascii="Times New Roman"/>
          <w:b w:val="false"/>
          <w:i w:val="false"/>
          <w:color w:val="000000"/>
          <w:sz w:val="28"/>
        </w:rPr>
        <w:t>
      9) тамақ өнімдерін өткізу сатысында олардың қауіпсіздігін қамтамасыз ету;</w:t>
      </w:r>
      <w:r>
        <w:br/>
      </w:r>
      <w:r>
        <w:rPr>
          <w:rFonts w:ascii="Times New Roman"/>
          <w:b w:val="false"/>
          <w:i w:val="false"/>
          <w:color w:val="000000"/>
          <w:sz w:val="28"/>
        </w:rPr>
        <w:t>
</w:t>
      </w:r>
      <w:r>
        <w:rPr>
          <w:rFonts w:ascii="Times New Roman"/>
          <w:b w:val="false"/>
          <w:i w:val="false"/>
          <w:color w:val="000000"/>
          <w:sz w:val="28"/>
        </w:rPr>
        <w:t>
      10) өз құзыретінің шегінде тағамнан уланулар, инфекциялық, паразиттік және басқа да аурулар кезінде санитариялық-эпидемияға қарсы (профилактикалық) іс-шараларды ұйымдастыру және өткізу;</w:t>
      </w:r>
      <w:r>
        <w:br/>
      </w:r>
      <w:r>
        <w:rPr>
          <w:rFonts w:ascii="Times New Roman"/>
          <w:b w:val="false"/>
          <w:i w:val="false"/>
          <w:color w:val="000000"/>
          <w:sz w:val="28"/>
        </w:rPr>
        <w:t>
</w:t>
      </w:r>
      <w:r>
        <w:rPr>
          <w:rFonts w:ascii="Times New Roman"/>
          <w:b w:val="false"/>
          <w:i w:val="false"/>
          <w:color w:val="000000"/>
          <w:sz w:val="28"/>
        </w:rPr>
        <w:t>
      11) тиісті аумақты инфекциялық, паразиттік аурулардың әкелінуі мен таралуынан санитариялық қорғау жөніндегі іс-шараларды ұйымдастыруға және өткізуге қатысу;</w:t>
      </w:r>
      <w:r>
        <w:br/>
      </w:r>
      <w:r>
        <w:rPr>
          <w:rFonts w:ascii="Times New Roman"/>
          <w:b w:val="false"/>
          <w:i w:val="false"/>
          <w:color w:val="000000"/>
          <w:sz w:val="28"/>
        </w:rPr>
        <w:t>
</w:t>
      </w:r>
      <w:r>
        <w:rPr>
          <w:rFonts w:ascii="Times New Roman"/>
          <w:b w:val="false"/>
          <w:i w:val="false"/>
          <w:color w:val="000000"/>
          <w:sz w:val="28"/>
        </w:rPr>
        <w:t>
      12) өз құзыретінің шегінде жобаларға санитариялық-эпидемиологиялық сараптау жүргізу;</w:t>
      </w:r>
      <w:r>
        <w:br/>
      </w:r>
      <w:r>
        <w:rPr>
          <w:rFonts w:ascii="Times New Roman"/>
          <w:b w:val="false"/>
          <w:i w:val="false"/>
          <w:color w:val="000000"/>
          <w:sz w:val="28"/>
        </w:rPr>
        <w:t>
</w:t>
      </w:r>
      <w:r>
        <w:rPr>
          <w:rFonts w:ascii="Times New Roman"/>
          <w:b w:val="false"/>
          <w:i w:val="false"/>
          <w:color w:val="000000"/>
          <w:sz w:val="28"/>
        </w:rPr>
        <w:t>
      13) жолаушыларды, тамақ өнімдерін, азық-түлік шикізатын, шаруашылық-ауыз суды, радиоактивті, қауіпті, химиялық және уытты заттарды тасымалдау үшін қолданылатын көлік құралдарына, жолаушылар мен жүктерді тасымалдау шарттарына тексеру жүргізу;</w:t>
      </w:r>
      <w:r>
        <w:br/>
      </w:r>
      <w:r>
        <w:rPr>
          <w:rFonts w:ascii="Times New Roman"/>
          <w:b w:val="false"/>
          <w:i w:val="false"/>
          <w:color w:val="000000"/>
          <w:sz w:val="28"/>
        </w:rPr>
        <w:t>
</w:t>
      </w:r>
      <w:r>
        <w:rPr>
          <w:rFonts w:ascii="Times New Roman"/>
          <w:b w:val="false"/>
          <w:i w:val="false"/>
          <w:color w:val="000000"/>
          <w:sz w:val="28"/>
        </w:rPr>
        <w:t>
      14) тиісті аумақта өз құзыретінің шегінде мемлекеттік қадағалауды және бақылауды жүзеге асыру;</w:t>
      </w:r>
      <w:r>
        <w:br/>
      </w:r>
      <w:r>
        <w:rPr>
          <w:rFonts w:ascii="Times New Roman"/>
          <w:b w:val="false"/>
          <w:i w:val="false"/>
          <w:color w:val="000000"/>
          <w:sz w:val="28"/>
        </w:rPr>
        <w:t>
</w:t>
      </w:r>
      <w:r>
        <w:rPr>
          <w:rFonts w:ascii="Times New Roman"/>
          <w:b w:val="false"/>
          <w:i w:val="false"/>
          <w:color w:val="000000"/>
          <w:sz w:val="28"/>
        </w:rPr>
        <w:t>
      15) тұрғындарға профилактикалық егулердің жүргізілуін бақылауды жүзеге асыру;</w:t>
      </w:r>
      <w:r>
        <w:br/>
      </w:r>
      <w:r>
        <w:rPr>
          <w:rFonts w:ascii="Times New Roman"/>
          <w:b w:val="false"/>
          <w:i w:val="false"/>
          <w:color w:val="000000"/>
          <w:sz w:val="28"/>
        </w:rPr>
        <w:t>
</w:t>
      </w:r>
      <w:r>
        <w:rPr>
          <w:rFonts w:ascii="Times New Roman"/>
          <w:b w:val="false"/>
          <w:i w:val="false"/>
          <w:color w:val="000000"/>
          <w:sz w:val="28"/>
        </w:rPr>
        <w:t>
      16) дезинфекция, дезинсекция, дератизация құралдарының және тағамға биологиялық белсенді қоспалардың практикаға енгізілуін және олардың қолданылуын бақылауды жүзеге асыру;</w:t>
      </w:r>
      <w:r>
        <w:br/>
      </w:r>
      <w:r>
        <w:rPr>
          <w:rFonts w:ascii="Times New Roman"/>
          <w:b w:val="false"/>
          <w:i w:val="false"/>
          <w:color w:val="000000"/>
          <w:sz w:val="28"/>
        </w:rPr>
        <w:t>
</w:t>
      </w:r>
      <w:r>
        <w:rPr>
          <w:rFonts w:ascii="Times New Roman"/>
          <w:b w:val="false"/>
          <w:i w:val="false"/>
          <w:color w:val="000000"/>
          <w:sz w:val="28"/>
        </w:rPr>
        <w:t>
      17) йод тапшылығы ауруларының профилактикасы туралы Қазақстан Республикасының заңнамасы талаптарының орындалуын мемлекеттік бақылауды және қадағалауды жүзеге асыру;</w:t>
      </w:r>
      <w:r>
        <w:br/>
      </w:r>
      <w:r>
        <w:rPr>
          <w:rFonts w:ascii="Times New Roman"/>
          <w:b w:val="false"/>
          <w:i w:val="false"/>
          <w:color w:val="000000"/>
          <w:sz w:val="28"/>
        </w:rPr>
        <w:t>
</w:t>
      </w:r>
      <w:r>
        <w:rPr>
          <w:rFonts w:ascii="Times New Roman"/>
          <w:b w:val="false"/>
          <w:i w:val="false"/>
          <w:color w:val="000000"/>
          <w:sz w:val="28"/>
        </w:rPr>
        <w:t>
      18) тиісті деректер банкін қалыптастыра отырып, тұрғындардың денсаулығы мен қоршаған ортаға санитариялық-эпидемиологиялық мониторинг, есепке алу және статистика жүргізу;</w:t>
      </w:r>
      <w:r>
        <w:br/>
      </w:r>
      <w:r>
        <w:rPr>
          <w:rFonts w:ascii="Times New Roman"/>
          <w:b w:val="false"/>
          <w:i w:val="false"/>
          <w:color w:val="000000"/>
          <w:sz w:val="28"/>
        </w:rPr>
        <w:t>
</w:t>
      </w:r>
      <w:r>
        <w:rPr>
          <w:rFonts w:ascii="Times New Roman"/>
          <w:b w:val="false"/>
          <w:i w:val="false"/>
          <w:color w:val="000000"/>
          <w:sz w:val="28"/>
        </w:rPr>
        <w:t>
      19) инфекциялық ауруларды эпидемиологиялық бақылауды жүргізу;</w:t>
      </w:r>
      <w:r>
        <w:br/>
      </w:r>
      <w:r>
        <w:rPr>
          <w:rFonts w:ascii="Times New Roman"/>
          <w:b w:val="false"/>
          <w:i w:val="false"/>
          <w:color w:val="000000"/>
          <w:sz w:val="28"/>
        </w:rPr>
        <w:t>
</w:t>
      </w:r>
      <w:r>
        <w:rPr>
          <w:rFonts w:ascii="Times New Roman"/>
          <w:b w:val="false"/>
          <w:i w:val="false"/>
          <w:color w:val="000000"/>
          <w:sz w:val="28"/>
        </w:rPr>
        <w:t>
      20) тұтынушыларға өткізілетін өнімдер мен көрсетілетін қызметтер бойынша техникалық регламенттермен және нормативтік құжаттармен белгіленген, сондай-ақ тамақ өнімдерін өткізу сатысында олардың қауіпсіздігі саласындағы талаптардың сақталуын бақылау мен қадағалауды жүзеге асыру;</w:t>
      </w:r>
      <w:r>
        <w:br/>
      </w:r>
      <w:r>
        <w:rPr>
          <w:rFonts w:ascii="Times New Roman"/>
          <w:b w:val="false"/>
          <w:i w:val="false"/>
          <w:color w:val="000000"/>
          <w:sz w:val="28"/>
        </w:rPr>
        <w:t>
</w:t>
      </w:r>
      <w:r>
        <w:rPr>
          <w:rFonts w:ascii="Times New Roman"/>
          <w:b w:val="false"/>
          <w:i w:val="false"/>
          <w:color w:val="000000"/>
          <w:sz w:val="28"/>
        </w:rPr>
        <w:t>
      21) тағамға биологиялық белсенді қоспалардың жарнамасын бақылауды жүзеге асыру;</w:t>
      </w:r>
      <w:r>
        <w:br/>
      </w:r>
      <w:r>
        <w:rPr>
          <w:rFonts w:ascii="Times New Roman"/>
          <w:b w:val="false"/>
          <w:i w:val="false"/>
          <w:color w:val="000000"/>
          <w:sz w:val="28"/>
        </w:rPr>
        <w:t>
</w:t>
      </w:r>
      <w:r>
        <w:rPr>
          <w:rFonts w:ascii="Times New Roman"/>
          <w:b w:val="false"/>
          <w:i w:val="false"/>
          <w:color w:val="000000"/>
          <w:sz w:val="28"/>
        </w:rPr>
        <w:t>
      22) Қазақстан Республикасының әкімшілік құқық бұзушылық туралы Кодексінде белгіленген тәртіппен әкімшілік құқық бұзушылық туралы істерді қозғау, қарау және әкімшілік жаза қолдану;</w:t>
      </w:r>
      <w:r>
        <w:br/>
      </w:r>
      <w:r>
        <w:rPr>
          <w:rFonts w:ascii="Times New Roman"/>
          <w:b w:val="false"/>
          <w:i w:val="false"/>
          <w:color w:val="000000"/>
          <w:sz w:val="28"/>
        </w:rPr>
        <w:t>
</w:t>
      </w:r>
      <w:r>
        <w:rPr>
          <w:rFonts w:ascii="Times New Roman"/>
          <w:b w:val="false"/>
          <w:i w:val="false"/>
          <w:color w:val="000000"/>
          <w:sz w:val="28"/>
        </w:rPr>
        <w:t>
      23) тұтынушылардың құқықтарын қорғау және халықтың санитариялық-эпидемиологиялық салауаттылығы саласындағы мәселелер бойынша жеке және заңды тұлғалардың өтініштерін қарау;</w:t>
      </w:r>
      <w:r>
        <w:br/>
      </w:r>
      <w:r>
        <w:rPr>
          <w:rFonts w:ascii="Times New Roman"/>
          <w:b w:val="false"/>
          <w:i w:val="false"/>
          <w:color w:val="000000"/>
          <w:sz w:val="28"/>
        </w:rPr>
        <w:t>
</w:t>
      </w:r>
      <w:r>
        <w:rPr>
          <w:rFonts w:ascii="Times New Roman"/>
          <w:b w:val="false"/>
          <w:i w:val="false"/>
          <w:color w:val="000000"/>
          <w:sz w:val="28"/>
        </w:rPr>
        <w:t>
      24) санитариялық-эпидемиологиялық сараптама жүргізу үшін сараптама объектісінің қоршаған ортаға және тұрғындардың денсаулығына әсерін бағалауды зерделеу үшін қажетті материалдарды сұрату, сондай-ақ осы өнімнің құнына өтемақы төлемей, оны жүргізу үшін қажетті көлемнен аспайтын және жеткілікті көлемдерде өнімдердің сынамаларын алу және үлгілерін іріктеу;</w:t>
      </w:r>
      <w:r>
        <w:br/>
      </w:r>
      <w:r>
        <w:rPr>
          <w:rFonts w:ascii="Times New Roman"/>
          <w:b w:val="false"/>
          <w:i w:val="false"/>
          <w:color w:val="000000"/>
          <w:sz w:val="28"/>
        </w:rPr>
        <w:t>
</w:t>
      </w:r>
      <w:r>
        <w:rPr>
          <w:rFonts w:ascii="Times New Roman"/>
          <w:b w:val="false"/>
          <w:i w:val="false"/>
          <w:color w:val="000000"/>
          <w:sz w:val="28"/>
        </w:rPr>
        <w:t>
      25) мемлекеттік органдар қабылдаған реттелетін саладағы Қазақстан Республикасының заңнамасын бұзатын актілердің күшін жою, өзгерту, сондай-ақ оларды Қазақстан Республикасының заңнамасына сәйкес келтіру туралы ұсыныстар енгізу;</w:t>
      </w:r>
      <w:r>
        <w:br/>
      </w:r>
      <w:r>
        <w:rPr>
          <w:rFonts w:ascii="Times New Roman"/>
          <w:b w:val="false"/>
          <w:i w:val="false"/>
          <w:color w:val="000000"/>
          <w:sz w:val="28"/>
        </w:rPr>
        <w:t>
</w:t>
      </w:r>
      <w:r>
        <w:rPr>
          <w:rFonts w:ascii="Times New Roman"/>
          <w:b w:val="false"/>
          <w:i w:val="false"/>
          <w:color w:val="000000"/>
          <w:sz w:val="28"/>
        </w:rPr>
        <w:t>
      26) халықтың санитариялық-эпидемиологиялық салауаттылығы саласындағы Қазақстан Республикасы заңнамасының талаптарын бұзушылықты жою туралы ұйғарымдарды беру;</w:t>
      </w:r>
      <w:r>
        <w:br/>
      </w:r>
      <w:r>
        <w:rPr>
          <w:rFonts w:ascii="Times New Roman"/>
          <w:b w:val="false"/>
          <w:i w:val="false"/>
          <w:color w:val="000000"/>
          <w:sz w:val="28"/>
        </w:rPr>
        <w:t>
</w:t>
      </w:r>
      <w:r>
        <w:rPr>
          <w:rFonts w:ascii="Times New Roman"/>
          <w:b w:val="false"/>
          <w:i w:val="false"/>
          <w:color w:val="000000"/>
          <w:sz w:val="28"/>
        </w:rPr>
        <w:t>
      27) өз құзыретінің шегінде Қазақстан Республикасының заңнамасын бұзу фактілерін қарау үшін жеке, лауазымды, заңды тұлғаларды тұтынушылардың құқықтарын қорғау органдарына шақыру;</w:t>
      </w:r>
      <w:r>
        <w:br/>
      </w:r>
      <w:r>
        <w:rPr>
          <w:rFonts w:ascii="Times New Roman"/>
          <w:b w:val="false"/>
          <w:i w:val="false"/>
          <w:color w:val="000000"/>
          <w:sz w:val="28"/>
        </w:rPr>
        <w:t>
</w:t>
      </w:r>
      <w:r>
        <w:rPr>
          <w:rFonts w:ascii="Times New Roman"/>
          <w:b w:val="false"/>
          <w:i w:val="false"/>
          <w:color w:val="000000"/>
          <w:sz w:val="28"/>
        </w:rPr>
        <w:t>
      28) балалар тамағы өнімдерін, тағамға тағамдық және биологиялық белсенді қоспаларды, генетикалық түрлендірілген объектілерді, сумен және тамақ өнімдерімен жанасатын материалдар мен бұйымдарды, адам денсаулығына зиянды әсер ететін химиялық заттарды, өнімдер мен заттардың жекелеген түрлерін қолдануды тоқтата тұру немесе қолдануға тыйым салу;</w:t>
      </w:r>
      <w:r>
        <w:br/>
      </w:r>
      <w:r>
        <w:rPr>
          <w:rFonts w:ascii="Times New Roman"/>
          <w:b w:val="false"/>
          <w:i w:val="false"/>
          <w:color w:val="000000"/>
          <w:sz w:val="28"/>
        </w:rPr>
        <w:t>
</w:t>
      </w:r>
      <w:r>
        <w:rPr>
          <w:rFonts w:ascii="Times New Roman"/>
          <w:b w:val="false"/>
          <w:i w:val="false"/>
          <w:color w:val="000000"/>
          <w:sz w:val="28"/>
        </w:rPr>
        <w:t>
      29) инфекциялық және паразиттік аурулардың таралуының әлеуетті көздері болып табылатын, сондай-ақ инфекциялық аурумен ауыратын науқастармен қарым-қатынаста болған адамдарды жұмыстан шеттете отырып, зертханалық тексеру нәтижелерін алғанға дейін медициналық тексеруге жіберу;</w:t>
      </w:r>
      <w:r>
        <w:br/>
      </w:r>
      <w:r>
        <w:rPr>
          <w:rFonts w:ascii="Times New Roman"/>
          <w:b w:val="false"/>
          <w:i w:val="false"/>
          <w:color w:val="000000"/>
          <w:sz w:val="28"/>
        </w:rPr>
        <w:t>
</w:t>
      </w:r>
      <w:r>
        <w:rPr>
          <w:rFonts w:ascii="Times New Roman"/>
          <w:b w:val="false"/>
          <w:i w:val="false"/>
          <w:color w:val="000000"/>
          <w:sz w:val="28"/>
        </w:rPr>
        <w:t>
      30) инфекциялық және паразиттік аурулардың көздері болып табылатын адамдарды көрсетімдері бойынша емдеуге жатқызуға жіберу;</w:t>
      </w:r>
      <w:r>
        <w:br/>
      </w:r>
      <w:r>
        <w:rPr>
          <w:rFonts w:ascii="Times New Roman"/>
          <w:b w:val="false"/>
          <w:i w:val="false"/>
          <w:color w:val="000000"/>
          <w:sz w:val="28"/>
        </w:rPr>
        <w:t>
</w:t>
      </w:r>
      <w:r>
        <w:rPr>
          <w:rFonts w:ascii="Times New Roman"/>
          <w:b w:val="false"/>
          <w:i w:val="false"/>
          <w:color w:val="000000"/>
          <w:sz w:val="28"/>
        </w:rPr>
        <w:t>
      31) өз құзыретінің шегінде реттелетін салада мемлекеттік қызметтер көрсету;</w:t>
      </w:r>
      <w:r>
        <w:br/>
      </w:r>
      <w:r>
        <w:rPr>
          <w:rFonts w:ascii="Times New Roman"/>
          <w:b w:val="false"/>
          <w:i w:val="false"/>
          <w:color w:val="000000"/>
          <w:sz w:val="28"/>
        </w:rPr>
        <w:t>
</w:t>
      </w:r>
      <w:r>
        <w:rPr>
          <w:rFonts w:ascii="Times New Roman"/>
          <w:b w:val="false"/>
          <w:i w:val="false"/>
          <w:color w:val="000000"/>
          <w:sz w:val="28"/>
        </w:rPr>
        <w:t>
      32) Қазақстан Республикасының заңнамасына сәйкес реттелетін салада тексеру нысанында және бақылаудың өзге де нысандарында бақылауды жүзеге асыру;</w:t>
      </w:r>
      <w:r>
        <w:br/>
      </w:r>
      <w:r>
        <w:rPr>
          <w:rFonts w:ascii="Times New Roman"/>
          <w:b w:val="false"/>
          <w:i w:val="false"/>
          <w:color w:val="000000"/>
          <w:sz w:val="28"/>
        </w:rPr>
        <w:t>
</w:t>
      </w:r>
      <w:r>
        <w:rPr>
          <w:rFonts w:ascii="Times New Roman"/>
          <w:b w:val="false"/>
          <w:i w:val="false"/>
          <w:color w:val="000000"/>
          <w:sz w:val="28"/>
        </w:rPr>
        <w:t>
      33) тиісті аумақта халықтың санитариялық-эпидемиологиялық салауаттылығы саласында радиациялық бақылауды жүзеге асыру;</w:t>
      </w:r>
      <w:r>
        <w:br/>
      </w:r>
      <w:r>
        <w:rPr>
          <w:rFonts w:ascii="Times New Roman"/>
          <w:b w:val="false"/>
          <w:i w:val="false"/>
          <w:color w:val="000000"/>
          <w:sz w:val="28"/>
        </w:rPr>
        <w:t>
</w:t>
      </w:r>
      <w:r>
        <w:rPr>
          <w:rFonts w:ascii="Times New Roman"/>
          <w:b w:val="false"/>
          <w:i w:val="false"/>
          <w:color w:val="000000"/>
          <w:sz w:val="28"/>
        </w:rPr>
        <w:t>
      34) инфекциялық және паразиттік аурулардың көздері болып табылатын, халықтың декреттелген топтарына жататын, сондай-ақ міндетті медициналық тексеруден уақтылы өтпеген адамдарды жұмыстан уақытша шеттету туралы қаулы қабылдау;</w:t>
      </w:r>
      <w:r>
        <w:br/>
      </w:r>
      <w:r>
        <w:rPr>
          <w:rFonts w:ascii="Times New Roman"/>
          <w:b w:val="false"/>
          <w:i w:val="false"/>
          <w:color w:val="000000"/>
          <w:sz w:val="28"/>
        </w:rPr>
        <w:t>
</w:t>
      </w:r>
      <w:r>
        <w:rPr>
          <w:rFonts w:ascii="Times New Roman"/>
          <w:b w:val="false"/>
          <w:i w:val="false"/>
          <w:color w:val="000000"/>
          <w:sz w:val="28"/>
        </w:rPr>
        <w:t>
      35) халықтың санитариялық-эпидемиологиялық салауаттылығы саласындағы нормативтік құқықтық актілерді және гигиеналық нормативтерді бұзушылықтар жойылғанға дейін Қазақстан Республикасының әкімшілік құқық бұзушылық туралы Кодексіне сәйкес жекелеген жұмыс түрлерін, жұмыс істеп тұрған, салынып жатқан немесе қайта жаңартылып жатқан объектілерді пайдалануды тоқтата тұру;</w:t>
      </w:r>
      <w:r>
        <w:br/>
      </w:r>
      <w:r>
        <w:rPr>
          <w:rFonts w:ascii="Times New Roman"/>
          <w:b w:val="false"/>
          <w:i w:val="false"/>
          <w:color w:val="000000"/>
          <w:sz w:val="28"/>
        </w:rPr>
        <w:t>
</w:t>
      </w:r>
      <w:r>
        <w:rPr>
          <w:rFonts w:ascii="Times New Roman"/>
          <w:b w:val="false"/>
          <w:i w:val="false"/>
          <w:color w:val="000000"/>
          <w:sz w:val="28"/>
        </w:rPr>
        <w:t>
      36) өз құзыретінің шегінде халықтың санитариялық-эпидемиологиялық салауаттылығы саласындағы заңнаманың бұзылуына тексеру жүргізу;</w:t>
      </w:r>
      <w:r>
        <w:br/>
      </w:r>
      <w:r>
        <w:rPr>
          <w:rFonts w:ascii="Times New Roman"/>
          <w:b w:val="false"/>
          <w:i w:val="false"/>
          <w:color w:val="000000"/>
          <w:sz w:val="28"/>
        </w:rPr>
        <w:t>
</w:t>
      </w:r>
      <w:r>
        <w:rPr>
          <w:rFonts w:ascii="Times New Roman"/>
          <w:b w:val="false"/>
          <w:i w:val="false"/>
          <w:color w:val="000000"/>
          <w:sz w:val="28"/>
        </w:rPr>
        <w:t>
      37) үй-жайларда және көлік құралдарында, аумақтарда, инфекциялық және паразиттік аурулар ошақтарында профилактикалық және ошақтық дезинфекция, дезинсекция және дератизация жүргізуді талап ету;</w:t>
      </w:r>
      <w:r>
        <w:br/>
      </w:r>
      <w:r>
        <w:rPr>
          <w:rFonts w:ascii="Times New Roman"/>
          <w:b w:val="false"/>
          <w:i w:val="false"/>
          <w:color w:val="000000"/>
          <w:sz w:val="28"/>
        </w:rPr>
        <w:t>
</w:t>
      </w:r>
      <w:r>
        <w:rPr>
          <w:rFonts w:ascii="Times New Roman"/>
          <w:b w:val="false"/>
          <w:i w:val="false"/>
          <w:color w:val="000000"/>
          <w:sz w:val="28"/>
        </w:rPr>
        <w:t>
      38) шектеу іс-шараларын, оның ішінде жекелеген объектілерде карантин белгілеу;</w:t>
      </w:r>
      <w:r>
        <w:br/>
      </w:r>
      <w:r>
        <w:rPr>
          <w:rFonts w:ascii="Times New Roman"/>
          <w:b w:val="false"/>
          <w:i w:val="false"/>
          <w:color w:val="000000"/>
          <w:sz w:val="28"/>
        </w:rPr>
        <w:t>
</w:t>
      </w:r>
      <w:r>
        <w:rPr>
          <w:rFonts w:ascii="Times New Roman"/>
          <w:b w:val="false"/>
          <w:i w:val="false"/>
          <w:color w:val="000000"/>
          <w:sz w:val="28"/>
        </w:rPr>
        <w:t>
      39) Қазақстан Республикасының реттелетін саладағы заңнамасын жетілдіру бойынша ұсыныстар енгізу;</w:t>
      </w:r>
      <w:r>
        <w:br/>
      </w:r>
      <w:r>
        <w:rPr>
          <w:rFonts w:ascii="Times New Roman"/>
          <w:b w:val="false"/>
          <w:i w:val="false"/>
          <w:color w:val="000000"/>
          <w:sz w:val="28"/>
        </w:rPr>
        <w:t>
</w:t>
      </w:r>
      <w:r>
        <w:rPr>
          <w:rFonts w:ascii="Times New Roman"/>
          <w:b w:val="false"/>
          <w:i w:val="false"/>
          <w:color w:val="000000"/>
          <w:sz w:val="28"/>
        </w:rPr>
        <w:t>
      40) инфекциялық аурудан еркін немесе инфекциялық аурудың таралу деңгейі төмен аумақты немесе оның бөлігін айқындау бойынша ұсыныстар беру;</w:t>
      </w:r>
      <w:r>
        <w:br/>
      </w:r>
      <w:r>
        <w:rPr>
          <w:rFonts w:ascii="Times New Roman"/>
          <w:b w:val="false"/>
          <w:i w:val="false"/>
          <w:color w:val="000000"/>
          <w:sz w:val="28"/>
        </w:rPr>
        <w:t>
</w:t>
      </w:r>
      <w:r>
        <w:rPr>
          <w:rFonts w:ascii="Times New Roman"/>
          <w:b w:val="false"/>
          <w:i w:val="false"/>
          <w:color w:val="000000"/>
          <w:sz w:val="28"/>
        </w:rPr>
        <w:t>
      41) реттелетін саладағы мәселелер бойынша өңірлік семинарларды, ғылыми-практикалық конференцияларды, дөңгелек үстелдерді ұйымдастыруға және өткізуге қатысу;</w:t>
      </w:r>
      <w:r>
        <w:br/>
      </w:r>
      <w:r>
        <w:rPr>
          <w:rFonts w:ascii="Times New Roman"/>
          <w:b w:val="false"/>
          <w:i w:val="false"/>
          <w:color w:val="000000"/>
          <w:sz w:val="28"/>
        </w:rPr>
        <w:t>
</w:t>
      </w:r>
      <w:r>
        <w:rPr>
          <w:rFonts w:ascii="Times New Roman"/>
          <w:b w:val="false"/>
          <w:i w:val="false"/>
          <w:color w:val="000000"/>
          <w:sz w:val="28"/>
        </w:rPr>
        <w:t>
      42) құзыретінің шегінде санитариялық-қорғаныш аймақтарының көлемін анықтау және өзгерту;</w:t>
      </w:r>
      <w:r>
        <w:br/>
      </w:r>
      <w:r>
        <w:rPr>
          <w:rFonts w:ascii="Times New Roman"/>
          <w:b w:val="false"/>
          <w:i w:val="false"/>
          <w:color w:val="000000"/>
          <w:sz w:val="28"/>
        </w:rPr>
        <w:t>
</w:t>
      </w:r>
      <w:r>
        <w:rPr>
          <w:rFonts w:ascii="Times New Roman"/>
          <w:b w:val="false"/>
          <w:i w:val="false"/>
          <w:color w:val="000000"/>
          <w:sz w:val="28"/>
        </w:rPr>
        <w:t>
      43) объектілерде оларды жүргізу шығыстары республикалық бюджеттен өтелетін зертханалық және құрал-саймандық зерттеулердің көлемін айқындау;</w:t>
      </w:r>
      <w:r>
        <w:br/>
      </w:r>
      <w:r>
        <w:rPr>
          <w:rFonts w:ascii="Times New Roman"/>
          <w:b w:val="false"/>
          <w:i w:val="false"/>
          <w:color w:val="000000"/>
          <w:sz w:val="28"/>
        </w:rPr>
        <w:t>
</w:t>
      </w:r>
      <w:r>
        <w:rPr>
          <w:rFonts w:ascii="Times New Roman"/>
          <w:b w:val="false"/>
          <w:i w:val="false"/>
          <w:color w:val="000000"/>
          <w:sz w:val="28"/>
        </w:rPr>
        <w:t>
      45) Қазақстан Республикасының заңнамасымен ведомствоға жүктелген өзге де функциялар мен бағыттарды жүзеге асыру.</w:t>
      </w:r>
      <w:r>
        <w:br/>
      </w:r>
      <w:r>
        <w:rPr>
          <w:rFonts w:ascii="Times New Roman"/>
          <w:b w:val="false"/>
          <w:i w:val="false"/>
          <w:color w:val="000000"/>
          <w:sz w:val="28"/>
        </w:rPr>
        <w:t>
</w:t>
      </w:r>
      <w:r>
        <w:rPr>
          <w:rFonts w:ascii="Times New Roman"/>
          <w:b w:val="false"/>
          <w:i w:val="false"/>
          <w:color w:val="000000"/>
          <w:sz w:val="28"/>
        </w:rPr>
        <w:t>
      14. Басқарманың құқықтары мен міндеттері:</w:t>
      </w:r>
      <w:r>
        <w:br/>
      </w:r>
      <w:r>
        <w:rPr>
          <w:rFonts w:ascii="Times New Roman"/>
          <w:b w:val="false"/>
          <w:i w:val="false"/>
          <w:color w:val="000000"/>
          <w:sz w:val="28"/>
        </w:rPr>
        <w:t>
</w:t>
      </w:r>
      <w:r>
        <w:rPr>
          <w:rFonts w:ascii="Times New Roman"/>
          <w:b w:val="false"/>
          <w:i w:val="false"/>
          <w:color w:val="000000"/>
          <w:sz w:val="28"/>
        </w:rPr>
        <w:t>
      1) мемлекеттік органдардан, жеке және заңды тұлғалардан, үкіметтік емес ұйымдардан реттелетін саладағы мәселелер бойынша ақпаратты сұрату және алу;</w:t>
      </w:r>
      <w:r>
        <w:br/>
      </w:r>
      <w:r>
        <w:rPr>
          <w:rFonts w:ascii="Times New Roman"/>
          <w:b w:val="false"/>
          <w:i w:val="false"/>
          <w:color w:val="000000"/>
          <w:sz w:val="28"/>
        </w:rPr>
        <w:t>
</w:t>
      </w:r>
      <w:r>
        <w:rPr>
          <w:rFonts w:ascii="Times New Roman"/>
          <w:b w:val="false"/>
          <w:i w:val="false"/>
          <w:color w:val="000000"/>
          <w:sz w:val="28"/>
        </w:rPr>
        <w:t>
      2) реттелетін саладағы жергілікті атқарушы органдардың жұмысын үйлестіру;</w:t>
      </w:r>
      <w:r>
        <w:br/>
      </w:r>
      <w:r>
        <w:rPr>
          <w:rFonts w:ascii="Times New Roman"/>
          <w:b w:val="false"/>
          <w:i w:val="false"/>
          <w:color w:val="000000"/>
          <w:sz w:val="28"/>
        </w:rPr>
        <w:t>
</w:t>
      </w:r>
      <w:r>
        <w:rPr>
          <w:rFonts w:ascii="Times New Roman"/>
          <w:b w:val="false"/>
          <w:i w:val="false"/>
          <w:color w:val="000000"/>
          <w:sz w:val="28"/>
        </w:rPr>
        <w:t>
      3) жеке және заңды тұлғалар тұтынушылардың құқықтарын қорғау саласындағы органдардың лауазымды адамдары берген заңды талаптарды немесе ұйғарымдарды, қаулыларды орындамаған немесе тиісінше орындамаған кезде сотқа жүгіну;</w:t>
      </w:r>
      <w:r>
        <w:br/>
      </w:r>
      <w:r>
        <w:rPr>
          <w:rFonts w:ascii="Times New Roman"/>
          <w:b w:val="false"/>
          <w:i w:val="false"/>
          <w:color w:val="000000"/>
          <w:sz w:val="28"/>
        </w:rPr>
        <w:t>
</w:t>
      </w:r>
      <w:r>
        <w:rPr>
          <w:rFonts w:ascii="Times New Roman"/>
          <w:b w:val="false"/>
          <w:i w:val="false"/>
          <w:color w:val="000000"/>
          <w:sz w:val="28"/>
        </w:rPr>
        <w:t>
      4) реттелетін саладағы заңды және жеке тұлғаларға құзыретіне кіретін мәселелер бойынша консультативтік көмек көрсетуді ұйымдастыру;</w:t>
      </w:r>
      <w:r>
        <w:br/>
      </w:r>
      <w:r>
        <w:rPr>
          <w:rFonts w:ascii="Times New Roman"/>
          <w:b w:val="false"/>
          <w:i w:val="false"/>
          <w:color w:val="000000"/>
          <w:sz w:val="28"/>
        </w:rPr>
        <w:t>
</w:t>
      </w:r>
      <w:r>
        <w:rPr>
          <w:rFonts w:ascii="Times New Roman"/>
          <w:b w:val="false"/>
          <w:i w:val="false"/>
          <w:color w:val="000000"/>
          <w:sz w:val="28"/>
        </w:rPr>
        <w:t>
      5) реттелетін саладағы мәселелер бойынша білімді насихаттау;</w:t>
      </w:r>
      <w:r>
        <w:br/>
      </w:r>
      <w:r>
        <w:rPr>
          <w:rFonts w:ascii="Times New Roman"/>
          <w:b w:val="false"/>
          <w:i w:val="false"/>
          <w:color w:val="000000"/>
          <w:sz w:val="28"/>
        </w:rPr>
        <w:t>
</w:t>
      </w:r>
      <w:r>
        <w:rPr>
          <w:rFonts w:ascii="Times New Roman"/>
          <w:b w:val="false"/>
          <w:i w:val="false"/>
          <w:color w:val="000000"/>
          <w:sz w:val="28"/>
        </w:rPr>
        <w:t>
      6) өз құзыреті шегінде консультативтік-кеңесші және сараптама комиссияларын құру;</w:t>
      </w:r>
      <w:r>
        <w:br/>
      </w:r>
      <w:r>
        <w:rPr>
          <w:rFonts w:ascii="Times New Roman"/>
          <w:b w:val="false"/>
          <w:i w:val="false"/>
          <w:color w:val="000000"/>
          <w:sz w:val="28"/>
        </w:rPr>
        <w:t>
</w:t>
      </w:r>
      <w:r>
        <w:rPr>
          <w:rFonts w:ascii="Times New Roman"/>
          <w:b w:val="false"/>
          <w:i w:val="false"/>
          <w:color w:val="000000"/>
          <w:sz w:val="28"/>
        </w:rPr>
        <w:t>
      7) Қазақстан Республикасының заңнамаларында белгіленген жағдайларды қоспағанда, өзінің өкілеттілігін жүзеге асыру кезінде алынған коммерциялық, қызметтік, өзге де заңмен қорғалатын құпияны құрайтын ақпаратты жария етпеу;</w:t>
      </w:r>
      <w:r>
        <w:br/>
      </w:r>
      <w:r>
        <w:rPr>
          <w:rFonts w:ascii="Times New Roman"/>
          <w:b w:val="false"/>
          <w:i w:val="false"/>
          <w:color w:val="000000"/>
          <w:sz w:val="28"/>
        </w:rPr>
        <w:t>
</w:t>
      </w:r>
      <w:r>
        <w:rPr>
          <w:rFonts w:ascii="Times New Roman"/>
          <w:b w:val="false"/>
          <w:i w:val="false"/>
          <w:color w:val="000000"/>
          <w:sz w:val="28"/>
        </w:rPr>
        <w:t>
      8) реттелетін саладағы Қазақстан Республикасы заңнамасының қолданылуына талдау жүргізу;</w:t>
      </w:r>
      <w:r>
        <w:br/>
      </w:r>
      <w:r>
        <w:rPr>
          <w:rFonts w:ascii="Times New Roman"/>
          <w:b w:val="false"/>
          <w:i w:val="false"/>
          <w:color w:val="000000"/>
          <w:sz w:val="28"/>
        </w:rPr>
        <w:t>
</w:t>
      </w:r>
      <w:r>
        <w:rPr>
          <w:rFonts w:ascii="Times New Roman"/>
          <w:b w:val="false"/>
          <w:i w:val="false"/>
          <w:color w:val="000000"/>
          <w:sz w:val="28"/>
        </w:rPr>
        <w:t>
      9) заңнамада белгіленген тәртіппен басқа ұйымдардан мамандарды тексеру және сараптама жүргізуге тарту;</w:t>
      </w:r>
      <w:r>
        <w:br/>
      </w:r>
      <w:r>
        <w:rPr>
          <w:rFonts w:ascii="Times New Roman"/>
          <w:b w:val="false"/>
          <w:i w:val="false"/>
          <w:color w:val="000000"/>
          <w:sz w:val="28"/>
        </w:rPr>
        <w:t>
</w:t>
      </w:r>
      <w:r>
        <w:rPr>
          <w:rFonts w:ascii="Times New Roman"/>
          <w:b w:val="false"/>
          <w:i w:val="false"/>
          <w:color w:val="000000"/>
          <w:sz w:val="28"/>
        </w:rPr>
        <w:t>
      10) электрондық ақпараттық ресурстарды және ақпараттық жүйелерді, ақпараттық-коммуникациялық желілерді құру және олардың жұмыс істеуін қамтамасыз ету, Қазақстан Республикасының ақпараттандыру саласындағы заңнамасына сәйкес оларға жеке және заңды тұлғалардың қолжетімділігін ұйымдастыру;</w:t>
      </w:r>
      <w:r>
        <w:br/>
      </w:r>
      <w:r>
        <w:rPr>
          <w:rFonts w:ascii="Times New Roman"/>
          <w:b w:val="false"/>
          <w:i w:val="false"/>
          <w:color w:val="000000"/>
          <w:sz w:val="28"/>
        </w:rPr>
        <w:t>
</w:t>
      </w:r>
      <w:r>
        <w:rPr>
          <w:rFonts w:ascii="Times New Roman"/>
          <w:b w:val="false"/>
          <w:i w:val="false"/>
          <w:color w:val="000000"/>
          <w:sz w:val="28"/>
        </w:rPr>
        <w:t>
      11) жергілікті атқарушы органдардың, үкіметтік емес ұйымдардың басшыларымен реттелетін саладағы қызметтің түпкілікті нәтижелеріне қол жеткізуге бағытталған меморандумдар (келісімдер) жасасу.</w:t>
      </w:r>
    </w:p>
    <w:bookmarkEnd w:id="30"/>
    <w:bookmarkStart w:name="z308" w:id="31"/>
    <w:p>
      <w:pPr>
        <w:spacing w:after="0"/>
        <w:ind w:left="0"/>
        <w:jc w:val="left"/>
      </w:pPr>
      <w:r>
        <w:rPr>
          <w:rFonts w:ascii="Times New Roman"/>
          <w:b/>
          <w:i w:val="false"/>
          <w:color w:val="000000"/>
        </w:rPr>
        <w:t xml:space="preserve"> 
3. Басқарманың қызметін ұйымдастыру</w:t>
      </w:r>
    </w:p>
    <w:bookmarkEnd w:id="31"/>
    <w:bookmarkStart w:name="z309" w:id="32"/>
    <w:p>
      <w:pPr>
        <w:spacing w:after="0"/>
        <w:ind w:left="0"/>
        <w:jc w:val="both"/>
      </w:pPr>
      <w:r>
        <w:rPr>
          <w:rFonts w:ascii="Times New Roman"/>
          <w:b w:val="false"/>
          <w:i w:val="false"/>
          <w:color w:val="000000"/>
          <w:sz w:val="28"/>
        </w:rPr>
        <w:t>
      15. Басқармаға басшылықты аудандық басқармаға жүктелген міндеттердің орындалуына және өзінің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
      16. Басқарма басшысының өкілеттіктері:</w:t>
      </w:r>
      <w:r>
        <w:br/>
      </w:r>
      <w:r>
        <w:rPr>
          <w:rFonts w:ascii="Times New Roman"/>
          <w:b w:val="false"/>
          <w:i w:val="false"/>
          <w:color w:val="000000"/>
          <w:sz w:val="28"/>
        </w:rPr>
        <w:t>
</w:t>
      </w:r>
      <w:r>
        <w:rPr>
          <w:rFonts w:ascii="Times New Roman"/>
          <w:b w:val="false"/>
          <w:i w:val="false"/>
          <w:color w:val="000000"/>
          <w:sz w:val="28"/>
        </w:rPr>
        <w:t>
      1) Қазақстан Республикасының заңнамасында белгіленген тәртіппен Қазақстан Республикасы Ұлттық экономика министрлігі Тұтынушылардың құқықтарын қорғау комитетінің Астана қаласы Тұтынушылардың құқықтарын қорғау департаментіне Басқарманың қызметкерлерін наградтау, көтермелеу, материалдық көмек көрсету және тәртіптік жауапкершілікке тарту туралы өтініш білдіреді және ұсыныс жібереді;</w:t>
      </w:r>
      <w:r>
        <w:br/>
      </w:r>
      <w:r>
        <w:rPr>
          <w:rFonts w:ascii="Times New Roman"/>
          <w:b w:val="false"/>
          <w:i w:val="false"/>
          <w:color w:val="000000"/>
          <w:sz w:val="28"/>
        </w:rPr>
        <w:t>
</w:t>
      </w:r>
      <w:r>
        <w:rPr>
          <w:rFonts w:ascii="Times New Roman"/>
          <w:b w:val="false"/>
          <w:i w:val="false"/>
          <w:color w:val="000000"/>
          <w:sz w:val="28"/>
        </w:rPr>
        <w:t>
      2) Департаменттің аудандық басқармасы басшысының орынбасарын қоспағанда, Басқарма қызметкерлерінің міндеттерін, өкілеттіктерін және жауапкершілігін айқындайды, сондай-ақ олардың лауазымдық нұсқаулықтарын бекітеді;</w:t>
      </w:r>
      <w:r>
        <w:br/>
      </w:r>
      <w:r>
        <w:rPr>
          <w:rFonts w:ascii="Times New Roman"/>
          <w:b w:val="false"/>
          <w:i w:val="false"/>
          <w:color w:val="000000"/>
          <w:sz w:val="28"/>
        </w:rPr>
        <w:t>
</w:t>
      </w:r>
      <w:r>
        <w:rPr>
          <w:rFonts w:ascii="Times New Roman"/>
          <w:b w:val="false"/>
          <w:i w:val="false"/>
          <w:color w:val="000000"/>
          <w:sz w:val="28"/>
        </w:rPr>
        <w:t>
      3) оның құзыретіне кіретін мәселелер бойынша Басқарманың бұйрықтарына қол қояды;</w:t>
      </w:r>
      <w:r>
        <w:br/>
      </w:r>
      <w:r>
        <w:rPr>
          <w:rFonts w:ascii="Times New Roman"/>
          <w:b w:val="false"/>
          <w:i w:val="false"/>
          <w:color w:val="000000"/>
          <w:sz w:val="28"/>
        </w:rPr>
        <w:t>
</w:t>
      </w:r>
      <w:r>
        <w:rPr>
          <w:rFonts w:ascii="Times New Roman"/>
          <w:b w:val="false"/>
          <w:i w:val="false"/>
          <w:color w:val="000000"/>
          <w:sz w:val="28"/>
        </w:rPr>
        <w:t>
      4) мемлекеттік органдарда және өзге де ұйымдарда Басқарманың атынан өкілдік етеді;</w:t>
      </w:r>
      <w:r>
        <w:br/>
      </w:r>
      <w:r>
        <w:rPr>
          <w:rFonts w:ascii="Times New Roman"/>
          <w:b w:val="false"/>
          <w:i w:val="false"/>
          <w:color w:val="000000"/>
          <w:sz w:val="28"/>
        </w:rPr>
        <w:t>
</w:t>
      </w:r>
      <w:r>
        <w:rPr>
          <w:rFonts w:ascii="Times New Roman"/>
          <w:b w:val="false"/>
          <w:i w:val="false"/>
          <w:color w:val="000000"/>
          <w:sz w:val="28"/>
        </w:rPr>
        <w:t>
      5) Қазақстан Республикасының заңнамасына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Басқарманың басшысы болмаған кезеңде оның өкілеттіктерін орындауды Қазақстан Республикасының қолданыстағы заңнамасына сәйкес оны алмастыратын адам жүзеге асырады.</w:t>
      </w:r>
      <w:r>
        <w:br/>
      </w:r>
      <w:r>
        <w:rPr>
          <w:rFonts w:ascii="Times New Roman"/>
          <w:b w:val="false"/>
          <w:i w:val="false"/>
          <w:color w:val="000000"/>
          <w:sz w:val="28"/>
        </w:rPr>
        <w:t>
</w:t>
      </w:r>
      <w:r>
        <w:rPr>
          <w:rFonts w:ascii="Times New Roman"/>
          <w:b w:val="false"/>
          <w:i w:val="false"/>
          <w:color w:val="000000"/>
          <w:sz w:val="28"/>
        </w:rPr>
        <w:t>
      17. Басқарманың жұмыс режимі ішкі еңбек тәртіптемесі қағидаларында белгіленеді және Қазақстан Республикасының еңбек заңнамасының нормаларына қайшы келмеуі тиіс.</w:t>
      </w:r>
    </w:p>
    <w:bookmarkEnd w:id="32"/>
    <w:bookmarkStart w:name="z318" w:id="33"/>
    <w:p>
      <w:pPr>
        <w:spacing w:after="0"/>
        <w:ind w:left="0"/>
        <w:jc w:val="left"/>
      </w:pPr>
      <w:r>
        <w:rPr>
          <w:rFonts w:ascii="Times New Roman"/>
          <w:b/>
          <w:i w:val="false"/>
          <w:color w:val="000000"/>
        </w:rPr>
        <w:t xml:space="preserve"> 
4. Басқарманың мүлкi</w:t>
      </w:r>
    </w:p>
    <w:bookmarkEnd w:id="33"/>
    <w:bookmarkStart w:name="z319" w:id="34"/>
    <w:p>
      <w:pPr>
        <w:spacing w:after="0"/>
        <w:ind w:left="0"/>
        <w:jc w:val="both"/>
      </w:pPr>
      <w:r>
        <w:rPr>
          <w:rFonts w:ascii="Times New Roman"/>
          <w:b w:val="false"/>
          <w:i w:val="false"/>
          <w:color w:val="000000"/>
          <w:sz w:val="28"/>
        </w:rPr>
        <w:t>
      18. Басқарманың Қазақстан Республикасының заңнамасында көзделген жағдайларда жедел басқару құқығындағы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
      19. Басқарманың мүлкi оған меншік иесі берген мүлiк есебiнен, сондай-ақ өзінің қызметі және Қазақстан Республикасының заңнамасымен тыйым салынбаған өзге де көздер нәтижесінде алынған (ақша табысын қоса алғанда) мүлік есебінен қалыптасады.</w:t>
      </w:r>
      <w:r>
        <w:br/>
      </w:r>
      <w:r>
        <w:rPr>
          <w:rFonts w:ascii="Times New Roman"/>
          <w:b w:val="false"/>
          <w:i w:val="false"/>
          <w:color w:val="000000"/>
          <w:sz w:val="28"/>
        </w:rPr>
        <w:t>
</w:t>
      </w:r>
      <w:r>
        <w:rPr>
          <w:rFonts w:ascii="Times New Roman"/>
          <w:b w:val="false"/>
          <w:i w:val="false"/>
          <w:color w:val="000000"/>
          <w:sz w:val="28"/>
        </w:rPr>
        <w:t>
      20. Басқармаға бекiтіліп берілген мүлiк республикалық меншікке жатады.</w:t>
      </w:r>
      <w:r>
        <w:br/>
      </w:r>
      <w:r>
        <w:rPr>
          <w:rFonts w:ascii="Times New Roman"/>
          <w:b w:val="false"/>
          <w:i w:val="false"/>
          <w:color w:val="000000"/>
          <w:sz w:val="28"/>
        </w:rPr>
        <w:t>
</w:t>
      </w:r>
      <w:r>
        <w:rPr>
          <w:rFonts w:ascii="Times New Roman"/>
          <w:b w:val="false"/>
          <w:i w:val="false"/>
          <w:color w:val="000000"/>
          <w:sz w:val="28"/>
        </w:rPr>
        <w:t>
      21. Басқарманың өзіне бекітіліп берілген мүлікті және қаржыландыру жоспары бойынша өзіне берілген қаражат есебінен сатып алынған мүлікті, егер Қазақстан Республикасының заңнамасында өзгеше белгіленбесе, өз бетінше иеліктен айыруға немесе өзге де тәсілмен иелік етуге құқығы жоқ.</w:t>
      </w:r>
    </w:p>
    <w:bookmarkEnd w:id="34"/>
    <w:bookmarkStart w:name="z323" w:id="35"/>
    <w:p>
      <w:pPr>
        <w:spacing w:after="0"/>
        <w:ind w:left="0"/>
        <w:jc w:val="left"/>
      </w:pPr>
      <w:r>
        <w:rPr>
          <w:rFonts w:ascii="Times New Roman"/>
          <w:b/>
          <w:i w:val="false"/>
          <w:color w:val="000000"/>
        </w:rPr>
        <w:t xml:space="preserve"> 
5. Басқарманы қайта ұйымдастыру және тарату</w:t>
      </w:r>
    </w:p>
    <w:bookmarkEnd w:id="35"/>
    <w:bookmarkStart w:name="z324" w:id="36"/>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