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2bb9" w14:textId="22e2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туралы" Қазақстан Республикасы Білім және ғылым министрінің 2015 жылғы 3 шілдедегі № 437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10 ақпандағы № 138 бұйрығы. Қазақстан Республикасының Әділет министрлігінде 2016 жылы 10 наурызда № 13428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оқу орнынан кейінгі білімі бар мамандар даярлауға арналған мемлекеттік білім беру тапсырысын игеру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«2015-2016 оқу жылына жоғары және жоғары оқу орнынан кейінгі білімі бар мамандар даярлауға арналған мемлекеттік білім беру тапсырысын мамандықтар бойынша бөлу туралы» Қазақстан Республикасы Білім және ғылым министрінің 2015 жылғы 3 шілдедегі № 437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9 шілдедегі № 11577 болып тіркелген, 2015 жылғы 9 шілдедегі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2015-2016 оқу жылына магистрлерді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Білім»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методикасы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7"/>
        <w:gridCol w:w="6641"/>
        <w:gridCol w:w="4792"/>
      </w:tblGrid>
      <w:tr>
        <w:trPr>
          <w:trHeight w:val="330" w:hRule="atLeast"/>
        </w:trPr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6М010200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 педагогикасы мен әдістемесі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6670"/>
        <w:gridCol w:w="4811"/>
      </w:tblGrid>
      <w:tr>
        <w:trPr>
          <w:trHeight w:val="3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4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6М010300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6558"/>
        <w:gridCol w:w="3957"/>
      </w:tblGrid>
      <w:tr>
        <w:trPr>
          <w:trHeight w:val="3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7"/>
        <w:gridCol w:w="5999"/>
        <w:gridCol w:w="4784"/>
      </w:tblGrid>
      <w:tr>
        <w:trPr>
          <w:trHeight w:val="255" w:hRule="atLeast"/>
        </w:trPr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6М010700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6558"/>
        <w:gridCol w:w="3957"/>
      </w:tblGrid>
      <w:tr>
        <w:trPr>
          <w:trHeight w:val="3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6D010800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6М010800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6М011300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6М011400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6М011500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6М011600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6М011700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және әдебиеті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 тілі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6М011900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 тілі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6М012000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6М0112000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Гуманитарлық ғылымдар»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6М0020400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6М0020500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6М0020600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6М020900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6М0020900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6М021200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6М0021200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Құқық»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Өнер»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«5. Әлеуметтік ғылымдар, экономика және бизнес»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6М050200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Жаратылыстану ғылымдары»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6М050300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6М060900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Техникалық ғылымдар және технологиялар»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6М070100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«9. Қызмет көрсету»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6М090200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6М090500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6009"/>
        <w:gridCol w:w="4792"/>
      </w:tblGrid>
      <w:tr>
        <w:trPr>
          <w:trHeight w:val="255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6М090700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2015-2016 оқу жылына PhD докторларды даярлауға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Білім» 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6D011800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Өнер»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Әлеуметтік ғылымдар, экономика және бизнес»  деген бөлімде:  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6069"/>
        <w:gridCol w:w="4737"/>
      </w:tblGrid>
      <w:tr>
        <w:trPr>
          <w:trHeight w:val="3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6D050500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  департаменті (С.М. Өмірбаев)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«Әділет»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Білім және ғылым министрлігінің интернет-ресурсында орналастыруды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 өткен соң қолданысқа енгізіледі.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