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97b9" w14:textId="e8c9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8 ақпандағы № 134 бұйрығы. Қазақстан Республикасының Әділет министрлігінде 2016 жылы 9 наурызда № 13413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44-5)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8520 болып тіркелген, "Егемен Қазақстан" газетінің 2015 жылғы 21 тамыздағы № 194 (28133) санында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 түрлері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Жалпы дамытушы, түзеу, құрама үлгідегі мектепке дейінгі ұйымдарда топтардың толымдылығы Нормативтік құқықтық актілерді мемлекеттік тіркеу тізілімінде № 10975 болып тіркелген "Балаларды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17 наурыздағы № 217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"Балаларды мектепке дейінгі тәрбиелеу мен оқыту объектілеріне қойылатын санитариялық-эпидемиологиялық талаптар" Санитариялық қағидаларына (бұдан әрі - Санитариялық қағидалар) сәйкес жүзеге асырылады.".</w:t>
      </w:r>
    </w:p>
    <w:bookmarkEnd w:id="3"/>
    <w:bookmarkStart w:name="z6" w:id="4"/>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 ішінде Қазақстан Республикасы Білім және ғылым министрлігінің Заң департаментіне осы тармақтың 1), 2) және 3) тармақшаларында көзделген шаралардың орындалуы туралы мәліметті ұсынуды қамтамасыз етсін. </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2"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