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4a5e" w14:textId="97d4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тегін медициналық көмектің кепілдік берілген көлемін көрсетуге арналған дәрілік заттар мен медициналық мақсаттағы бұйымдарды сатып алуға шекті бағаларды бекіту туралы" Қазақстан Республикасы Денсаулық сақтау және әлеуметтік даму министрінің 2015 жылғы 18 желтоқсандағы № 973 бұйрығына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29 ақпандағы № 159 бұйрығы. Қазақстан Республикасының Әділет министрлігінде 2016 жылы 4 наурызда № 13388 болып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w:t>
      </w:r>
      <w:r>
        <w:rPr>
          <w:rFonts w:ascii="Times New Roman"/>
          <w:b w:val="false"/>
          <w:i w:val="false"/>
          <w:color w:val="000000"/>
          <w:sz w:val="28"/>
        </w:rPr>
        <w:t xml:space="preserve"> 1-тармағының 68)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«2016 жылға тегін медициналық көмектің кепілдік берілген көлемін көрсетуге арналған дәрілік заттар мен медициналық мақсаттағы бұйымдарды сатып алуға шекті бағаларды бекіту туралы» Қазақстан Республикасы Денсаулық сақтау және әлеуметтік даму министрінің 2015 жылғы 18 желтоқсандағы № 973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12622 болып тіркелген, «Әділет» ақпараттық-құқықтық жүйесінде 2015 жылғы 30 желтоқсанда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2016 жылға тегін медициналық көмектің кепілдік берілген көлемін көрсетуге арналған дәрілік заттар мен медициналық мақсаттағы бұйымдарды сатып алуға шекті </w:t>
      </w:r>
      <w:r>
        <w:rPr>
          <w:rFonts w:ascii="Times New Roman"/>
          <w:b w:val="false"/>
          <w:i w:val="false"/>
          <w:color w:val="000000"/>
          <w:sz w:val="28"/>
        </w:rPr>
        <w:t>бағаларда</w:t>
      </w:r>
      <w:r>
        <w:rPr>
          <w:rFonts w:ascii="Times New Roman"/>
          <w:b w:val="false"/>
          <w:i w:val="false"/>
          <w:color w:val="000000"/>
          <w:sz w:val="28"/>
        </w:rPr>
        <w:t xml:space="preserve">: </w:t>
      </w:r>
      <w:r>
        <w:br/>
      </w:r>
      <w:r>
        <w:rPr>
          <w:rFonts w:ascii="Times New Roman"/>
          <w:b w:val="false"/>
          <w:i w:val="false"/>
          <w:color w:val="000000"/>
          <w:sz w:val="28"/>
        </w:rPr>
        <w:t xml:space="preserve">
      мынадай мазмұндағы 695, 696, 697, 698, 699 деген жолдармен толықтырылсын: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3192"/>
        <w:gridCol w:w="5832"/>
        <w:gridCol w:w="1814"/>
        <w:gridCol w:w="2306"/>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БЦЖ бактериялары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интравезикальді енгізу үшін суспензия дайындауға арналған құтыдағы ұнтақ және еріткіш (50 мл контейнерде)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31386,66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Допамин</w:t>
            </w: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ерітінді дайындауға арналған ерітінді/концентрат 0,5%, 5 мл</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Лираглутид</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астына енгізуге арналған ерітінді 6 мг/мл 3мл</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шприц-қалам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19839,94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жүйе</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жүйе</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құю үшін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w:t>
            </w:r>
          </w:p>
        </w:tc>
      </w:tr>
    </w:tbl>
    <w:bookmarkStart w:name="z4"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ішіндегі оның көшірмесін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бұйрыққа қол қойылған күннен бастап бес жұмыс күні ішінде баспа және электрондық түрде мемлекеттік және орыс тілдерінде бір данада Қазақстан Республикасының нормативтік құқықтық актілерінің эталондық бақылау банкіне қосу үшін «Республикалық нормативтік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Әділет министрлігінде мемлекеттік тіркелгеннен кейін күнтізбелік он күн ішінде Қазақстан Республикасы Денсаулық сақтау және әлеуметтік даму министрлігінің Заң қызметі департаментіне осы тармақтың 1), 2), 3), 4) тармақшаларында көзделген іс-шаралардың орындалуы туралы мәліметті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алғаш ресми жарияланған күнінен кейін қолданысқа енгізіледі. </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Денсаулық сақтау және </w:t>
      </w:r>
      <w:r>
        <w:br/>
      </w:r>
      <w:r>
        <w:rPr>
          <w:rFonts w:ascii="Times New Roman"/>
          <w:b w:val="false"/>
          <w:i w:val="false"/>
          <w:color w:val="000000"/>
          <w:sz w:val="28"/>
        </w:rPr>
        <w:t>
</w:t>
      </w:r>
      <w:r>
        <w:rPr>
          <w:rFonts w:ascii="Times New Roman"/>
          <w:b w:val="false"/>
          <w:i/>
          <w:color w:val="000000"/>
          <w:sz w:val="28"/>
        </w:rPr>
        <w:t xml:space="preserve">      әлеуметтік даму министрі                   Т. Дүйсенова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