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fdaf" w14:textId="2baf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Тірек ауылдық елді мекендерді айқындау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экономика министрінің 2016 жылғы 2 ақпандағы № 53 бұйрығы. Қазақстан Республикасының Әділет министрлігінде 2016 жылы 3 наурызда № 13375 болып тіркелді. Күші жойылды - Қазақстан Республикасы Ұлттық экономика министрінің 2021 жылғы 4 ақпандағы № 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04.02.2021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 жылға дейінгі бағдарламасына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Тірек ауылдық елді мекендерді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"Тірек ауылдық елді мекендерді айқындау әдістемесін бекіту туралы" Қазақстан Республикасы Премьер-Министрінің бірінші орынбасары – Қазақстан Республикасы Өңірлік даму министрінің 2013 жылғы 18 қыркүйектегі № 234/НҚ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8821 болып тіркелген, 2013 жылғы 28 қарашадағы "Егемен Қазақстан" газетінде № 263 (28202) жарияланған)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Өңірлік саясат және жергілікті өзін-өзі басқаруды дамыту департаменті Тірек ауылдық елді мекендердің тізбесін уақтылы келісу жөнінде қажетті шаралар қабылдасын.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экономика министрлігінің Өңірлік саясат және жергілікті өзін-өзі басқаруды дамыту департаменті: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көшірмесін баспа және электрондық түрде мерзімді баспасөз басылымдарында және "Әділет" ақпараттық-құқықтық жүйесінде, сондай-ақ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жіберуді;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және мемлекеттік органдардың интранет-порталында орналастырылуын;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Республикасының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бұйрықтың 4 тармағының 1), 2) және 3) тармақшаларында көзделген іс-шаралардың орындалуы туралы мәліметтер ұсынуды қамтамасыз етсін.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 Ұлттық экономика вице-министріне жүктелсін.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бұйрығымен бекітілген</w:t>
            </w:r>
          </w:p>
        </w:tc>
      </w:tr>
    </w:tbl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Тірек ауылдық елді мекендерді айқындау әдістемесі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Тірек ауылдық елді мекендерді айқындау әдістемесі (бұдан әрі - Әдістеме) Қазақстан Республикасы Үкіметінің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 жылға дейінгі бағдарламасына сәйкес әзірленген.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Әдістеме жергілікті атқарушы органдардың аудандар (облыстық маңызы бар қалалар) әкімдіктерімен бірлесіп, тірек ауылдық елді мекендерді (бұдан әрі - ТАЕМ) айқындау іс-қимылдарының алгоритмін белгілейді.</w:t>
      </w:r>
    </w:p>
    <w:bookmarkEnd w:id="13"/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ТАЕМ-ді айқындаудың өлшемшарттары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орталықтары және ауылдық округ құрамына кірмейтін ауылдар мен кенттер болып табылатын;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әлеует деңгейі 50 балдан кем емес әлеуметтік-экономикалық дамудың жоғары немесе орта әлеуеті бар;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қаладан немесе аудан орталығынан 20 километрден кем емес радиуста орналасқан;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халқының саны ауылдық округтер орталықтары, ауылдық округтың құрамына кірмейтін ауылдармен кенттер арасындағы ауданның орташа арифметикалық көрсеткішінен кем емес ауылдық елді мекендер (бұдан әрі - АЕМ) қатарынан айқындалады.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ТАЕМ-ді айқындау кезінде мыналар: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 жүйесінде басым түрде ортада орналасуы және елді мекендер тобын қамтудың оңтайлы радиусы;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басым базалық кәсіпорын (ірі ауыл шаруашылығы өндірісі және басқалар);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басым түрде шекаралық аумақта орналасуы;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ТАЕМ-нен 50 километрден кем емес қашықтықта орналасуы;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дамыған әлеуметтік және инженерлік инфрақұрылым;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перспективалық даму және құрылыс салу үшін аумақтар (бос жерлердің болуы, шектеу факторларының болмауы);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өткізу нарықтарына көліктік қолжетімділік;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қолайлы экологиялық ахуал ескеріледі.</w:t>
      </w:r>
    </w:p>
    <w:bookmarkEnd w:id="28"/>
    <w:bookmarkStart w:name="z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атқарушы органдардың іс-қимыл алгоритмі</w:t>
      </w:r>
    </w:p>
    <w:bookmarkEnd w:id="29"/>
    <w:bookmarkStart w:name="z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(облыстық маңызы бар қаланың) жергілікті атқарушы органы осы әдістеменің ТАЕМ-ді айқындау өлшемшарттарына сәйкес ТАЕМ тізбесін қалыптастырады және облыстың жергілікті атқарушы органына ұсынады.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Облыстың жергілікті атқарушы органы өңірлік даму саласындағы 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 бойынша ТАЕМ тізбесін айқындайды. </w:t>
      </w:r>
    </w:p>
    <w:bookmarkEnd w:id="31"/>
    <w:bookmarkStart w:name="z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Ақпарат көздері</w:t>
      </w:r>
    </w:p>
    <w:bookmarkEnd w:id="32"/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ТАЕМ-ді айқындау үшін ақпарат көздері мыналар: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мемлекеттік статистикалық байқаулардың деректері;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АЕМ әлеуметтік-экономикалық жағдайын және даму перспективасын зерттеп-қарау барысында жергілікті атқарушы органдардан алынған ақпарат;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ведомстволық байқаулардың деректері болып табылады.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