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550e7" w14:textId="ad550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саласындағы мемлекеттік көрсетілетін қызметтер стандарттарын бекіту туралы" Қазақстан Республикасы Энергетика министрінің 2015 жылғы 23 сәуірдегі № 301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2016 жылғы 21 қаңтардағы № 19 бұйрығы. Қазақстан Республикасының Әділет министрлігінде 2016 жылы 2 наурызда № 13367 болып тіркелді. Күші жойылды - Қазақстан Республикасы Экология, геология және табиғи ресурстар министрінің 2020 жылғы 2 маусымдағы № 130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Экология, геология және табиғи ресурстар министрінің 02.06.2020 </w:t>
      </w:r>
      <w:r>
        <w:rPr>
          <w:rFonts w:ascii="Times New Roman"/>
          <w:b w:val="false"/>
          <w:i w:val="false"/>
          <w:color w:val="000000"/>
          <w:sz w:val="28"/>
        </w:rPr>
        <w:t>№ 130</w:t>
      </w:r>
      <w:r>
        <w:rPr>
          <w:rFonts w:ascii="Times New Roman"/>
          <w:b w:val="false"/>
          <w:i w:val="false"/>
          <w:color w:val="ff0000"/>
          <w:sz w:val="28"/>
        </w:rPr>
        <w:t xml:space="preserve"> (алғашқы ресми жарияланған күнінен кейін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"Қоршаған ортаны қорғау саласындағы мемлекеттік көрсетілетін қызметтер стандарттарын бекіту туралы" Қазақстан Республикасы Энергетика министрінің 2015 жылғы 23 сәуірдегі № 301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 мемлекеттік тізілімінде № 11229 болып тіркелген, 2015 жылғы 3 тамызда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7-қосымшалары</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Энергетика министрлігінің Мұнай-газ кешеніндегі экологиялық реттеу, бақылау және мемлекеттік инспекция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және мемлекеттік органдардың интранет-порталында орналастыруды;</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тармақшаларында көзделген іс-шаралардың орындалуы туралы мәліметті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xml:space="preserve">
      4. Осы бұйрық "Қазақстан Республикасының кейбір заңнамалық актілеріне мемлекеттік қызметтер көрсету мәселелері бойынша өзгерістер мен толықтырулар енгізу туралы" Қазақстан Республикасының 2015 жылғы 17 қарашадағы </w:t>
      </w:r>
      <w:r>
        <w:rPr>
          <w:rFonts w:ascii="Times New Roman"/>
          <w:b w:val="false"/>
          <w:i w:val="false"/>
          <w:color w:val="000000"/>
          <w:sz w:val="28"/>
        </w:rPr>
        <w:t>Заңына</w:t>
      </w:r>
      <w:r>
        <w:rPr>
          <w:rFonts w:ascii="Times New Roman"/>
          <w:b w:val="false"/>
          <w:i w:val="false"/>
          <w:color w:val="000000"/>
          <w:sz w:val="28"/>
        </w:rPr>
        <w:t xml:space="preserve"> сәйкес 2016 жылғы 1 наурыздан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министрінің м.а.   </w:t>
      </w:r>
    </w:p>
    <w:p>
      <w:pPr>
        <w:spacing w:after="0"/>
        <w:ind w:left="0"/>
        <w:jc w:val="both"/>
      </w:pPr>
      <w:r>
        <w:rPr>
          <w:rFonts w:ascii="Times New Roman"/>
          <w:b w:val="false"/>
          <w:i w:val="false"/>
          <w:color w:val="000000"/>
          <w:sz w:val="28"/>
        </w:rPr>
        <w:t xml:space="preserve">
      _______________ Ж. Қасымбек   </w:t>
      </w:r>
    </w:p>
    <w:p>
      <w:pPr>
        <w:spacing w:after="0"/>
        <w:ind w:left="0"/>
        <w:jc w:val="both"/>
      </w:pPr>
      <w:r>
        <w:rPr>
          <w:rFonts w:ascii="Times New Roman"/>
          <w:b w:val="false"/>
          <w:i w:val="false"/>
          <w:color w:val="000000"/>
          <w:sz w:val="28"/>
        </w:rPr>
        <w:t>
      2016 жылғы "____" _______________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2016 жылғы 2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21 қаңтардағы</w:t>
            </w:r>
            <w:r>
              <w:br/>
            </w:r>
            <w:r>
              <w:rPr>
                <w:rFonts w:ascii="Times New Roman"/>
                <w:b w:val="false"/>
                <w:i w:val="false"/>
                <w:color w:val="000000"/>
                <w:sz w:val="20"/>
              </w:rPr>
              <w:t>№ 19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23 сәуірдегі</w:t>
            </w:r>
            <w:r>
              <w:br/>
            </w:r>
            <w:r>
              <w:rPr>
                <w:rFonts w:ascii="Times New Roman"/>
                <w:b w:val="false"/>
                <w:i w:val="false"/>
                <w:color w:val="000000"/>
                <w:sz w:val="20"/>
              </w:rPr>
              <w:t>№ 301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"Қоршаған ортаны қорғау саласындағы жұмыстарды орындауға және қызметтерді көрсетуге лицензия беру" мемлекеттік көрсетілетін қызмет стандарты</w:t>
      </w:r>
      <w:r>
        <w:br/>
      </w:r>
      <w:r>
        <w:rPr>
          <w:rFonts w:ascii="Times New Roman"/>
          <w:b/>
          <w:i w:val="false"/>
          <w:color w:val="000000"/>
        </w:rPr>
        <w:t>1. Жалпы ережелер</w:t>
      </w:r>
    </w:p>
    <w:bookmarkEnd w:id="10"/>
    <w:bookmarkStart w:name="z14" w:id="11"/>
    <w:p>
      <w:pPr>
        <w:spacing w:after="0"/>
        <w:ind w:left="0"/>
        <w:jc w:val="both"/>
      </w:pPr>
      <w:r>
        <w:rPr>
          <w:rFonts w:ascii="Times New Roman"/>
          <w:b w:val="false"/>
          <w:i w:val="false"/>
          <w:color w:val="000000"/>
          <w:sz w:val="28"/>
        </w:rPr>
        <w:t>
      1. "Қоршаған ортаны қорғау саласындағы жұмыстарды орындауға және қызметтерді көрсетуге лицензия беру" мемлекеттік көрсетілетін қызметі (бұдан әрі – мемлекеттік көрсетілетін қызмет).</w:t>
      </w:r>
    </w:p>
    <w:bookmarkEnd w:id="11"/>
    <w:bookmarkStart w:name="z67" w:id="1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Энергетика министрлігі (бұдан әрі – Министрлік) әзірледі.</w:t>
      </w:r>
    </w:p>
    <w:bookmarkEnd w:id="12"/>
    <w:bookmarkStart w:name="z68" w:id="13"/>
    <w:p>
      <w:pPr>
        <w:spacing w:after="0"/>
        <w:ind w:left="0"/>
        <w:jc w:val="both"/>
      </w:pPr>
      <w:r>
        <w:rPr>
          <w:rFonts w:ascii="Times New Roman"/>
          <w:b w:val="false"/>
          <w:i w:val="false"/>
          <w:color w:val="000000"/>
          <w:sz w:val="28"/>
        </w:rPr>
        <w:t>
      3. Мемлекеттік қызметті Министрліктің Мұнай-газ кешеніндегі экологиялық реттеу, бақылау және мемлекеттік инспекция комитеті (бұдан әрі – көрсетілетін қызметті беруші) көрсетеді.</w:t>
      </w:r>
    </w:p>
    <w:bookmarkEnd w:id="13"/>
    <w:bookmarkStart w:name="z69" w:id="14"/>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14"/>
    <w:bookmarkStart w:name="z70" w:id="15"/>
    <w:p>
      <w:pPr>
        <w:spacing w:after="0"/>
        <w:ind w:left="0"/>
        <w:jc w:val="both"/>
      </w:pPr>
      <w:r>
        <w:rPr>
          <w:rFonts w:ascii="Times New Roman"/>
          <w:b w:val="false"/>
          <w:i w:val="false"/>
          <w:color w:val="000000"/>
          <w:sz w:val="28"/>
        </w:rPr>
        <w:t>
      1) көрсетілетін қызметті берушінің кеңсесі;</w:t>
      </w:r>
    </w:p>
    <w:bookmarkEnd w:id="15"/>
    <w:bookmarkStart w:name="z71" w:id="16"/>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6"/>
    <w:bookmarkStart w:name="z72" w:id="17"/>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bookmarkEnd w:id="17"/>
    <w:bookmarkStart w:name="z73" w:id="18"/>
    <w:p>
      <w:pPr>
        <w:spacing w:after="0"/>
        <w:ind w:left="0"/>
        <w:jc w:val="left"/>
      </w:pPr>
      <w:r>
        <w:rPr>
          <w:rFonts w:ascii="Times New Roman"/>
          <w:b/>
          <w:i w:val="false"/>
          <w:color w:val="000000"/>
        </w:rPr>
        <w:t xml:space="preserve"> 2. Мемлекеттік қызметті көрсету тәртібі</w:t>
      </w:r>
    </w:p>
    <w:bookmarkEnd w:id="18"/>
    <w:bookmarkStart w:name="z74" w:id="19"/>
    <w:p>
      <w:pPr>
        <w:spacing w:after="0"/>
        <w:ind w:left="0"/>
        <w:jc w:val="both"/>
      </w:pPr>
      <w:r>
        <w:rPr>
          <w:rFonts w:ascii="Times New Roman"/>
          <w:b w:val="false"/>
          <w:i w:val="false"/>
          <w:color w:val="000000"/>
          <w:sz w:val="28"/>
        </w:rPr>
        <w:t>
      4. Мемлекеттік қызметті көрсету мерзімдері:</w:t>
      </w:r>
    </w:p>
    <w:bookmarkEnd w:id="19"/>
    <w:bookmarkStart w:name="z75" w:id="20"/>
    <w:p>
      <w:pPr>
        <w:spacing w:after="0"/>
        <w:ind w:left="0"/>
        <w:jc w:val="both"/>
      </w:pPr>
      <w:r>
        <w:rPr>
          <w:rFonts w:ascii="Times New Roman"/>
          <w:b w:val="false"/>
          <w:i w:val="false"/>
          <w:color w:val="000000"/>
          <w:sz w:val="28"/>
        </w:rPr>
        <w:t>
      1) көрсетілетін қызметті берушіге, Мемлекеттік корпорацияға құжаттарды тапсырған сәттен бастап, сондай-ақ порталға жүгінген кезде:</w:t>
      </w:r>
    </w:p>
    <w:bookmarkEnd w:id="20"/>
    <w:bookmarkStart w:name="z76" w:id="21"/>
    <w:p>
      <w:pPr>
        <w:spacing w:after="0"/>
        <w:ind w:left="0"/>
        <w:jc w:val="both"/>
      </w:pPr>
      <w:r>
        <w:rPr>
          <w:rFonts w:ascii="Times New Roman"/>
          <w:b w:val="false"/>
          <w:i w:val="false"/>
          <w:color w:val="000000"/>
          <w:sz w:val="28"/>
        </w:rPr>
        <w:t>
      лицензияны және (немесе) лицензияға қосымшаны беру - 15 (он бес) жұмыс күнінен кешіктірмей;</w:t>
      </w:r>
    </w:p>
    <w:bookmarkEnd w:id="21"/>
    <w:bookmarkStart w:name="z77" w:id="22"/>
    <w:p>
      <w:pPr>
        <w:spacing w:after="0"/>
        <w:ind w:left="0"/>
        <w:jc w:val="both"/>
      </w:pPr>
      <w:r>
        <w:rPr>
          <w:rFonts w:ascii="Times New Roman"/>
          <w:b w:val="false"/>
          <w:i w:val="false"/>
          <w:color w:val="000000"/>
          <w:sz w:val="28"/>
        </w:rPr>
        <w:t>
      лицензияны және (немесе) лицензияға қосымшаны қайта ресімдеу - 3 (үш) жұмыс күні ішінде;</w:t>
      </w:r>
    </w:p>
    <w:bookmarkEnd w:id="22"/>
    <w:bookmarkStart w:name="z78" w:id="23"/>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 ішінде ұсынылған құжаттардың толықтығын тексереді.</w:t>
      </w:r>
    </w:p>
    <w:bookmarkEnd w:id="23"/>
    <w:bookmarkStart w:name="z79" w:id="24"/>
    <w:p>
      <w:pPr>
        <w:spacing w:after="0"/>
        <w:ind w:left="0"/>
        <w:jc w:val="both"/>
      </w:pPr>
      <w:r>
        <w:rPr>
          <w:rFonts w:ascii="Times New Roman"/>
          <w:b w:val="false"/>
          <w:i w:val="false"/>
          <w:color w:val="000000"/>
          <w:sz w:val="28"/>
        </w:rPr>
        <w:t>
      Ұсынылған құжаттардың толық емес фактісі анықталған жағдайда, көрсетілетін қызметті беруші көрсетілген мерзімде өтінішті әрі қарай қараудан бас тарту туралы дәлелді жазбаша береді.</w:t>
      </w:r>
    </w:p>
    <w:bookmarkEnd w:id="24"/>
    <w:bookmarkStart w:name="z80" w:id="25"/>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w:t>
      </w:r>
    </w:p>
    <w:bookmarkEnd w:id="25"/>
    <w:bookmarkStart w:name="z81" w:id="26"/>
    <w:p>
      <w:pPr>
        <w:spacing w:after="0"/>
        <w:ind w:left="0"/>
        <w:jc w:val="both"/>
      </w:pPr>
      <w:r>
        <w:rPr>
          <w:rFonts w:ascii="Times New Roman"/>
          <w:b w:val="false"/>
          <w:i w:val="false"/>
          <w:color w:val="000000"/>
          <w:sz w:val="28"/>
        </w:rPr>
        <w:t>
      2) мемлекеттік қызметті алуға дейінгі рұқсат етілген ең ұзақ уақыт – 15 минут;</w:t>
      </w:r>
    </w:p>
    <w:bookmarkEnd w:id="26"/>
    <w:bookmarkStart w:name="z82" w:id="27"/>
    <w:p>
      <w:pPr>
        <w:spacing w:after="0"/>
        <w:ind w:left="0"/>
        <w:jc w:val="both"/>
      </w:pPr>
      <w:r>
        <w:rPr>
          <w:rFonts w:ascii="Times New Roman"/>
          <w:b w:val="false"/>
          <w:i w:val="false"/>
          <w:color w:val="000000"/>
          <w:sz w:val="28"/>
        </w:rPr>
        <w:t>
      3) жүгіну күні көрсетілетін қызметті алушыға қызмет көрсетудің рұқсат етілген ең ұзақ уақыты – 20 минут.</w:t>
      </w:r>
    </w:p>
    <w:bookmarkEnd w:id="27"/>
    <w:bookmarkStart w:name="z83" w:id="28"/>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p>
    <w:bookmarkEnd w:id="28"/>
    <w:bookmarkStart w:name="z84" w:id="29"/>
    <w:p>
      <w:pPr>
        <w:spacing w:after="0"/>
        <w:ind w:left="0"/>
        <w:jc w:val="both"/>
      </w:pPr>
      <w:r>
        <w:rPr>
          <w:rFonts w:ascii="Times New Roman"/>
          <w:b w:val="false"/>
          <w:i w:val="false"/>
          <w:color w:val="000000"/>
          <w:sz w:val="28"/>
        </w:rPr>
        <w:t>
      6. Мемлекеттік қызметті көрсету нәтижесі – қоршаған ортаны қорғау саласындағы жұмыстарды орындауға және қызметтер көрсетуге лицензия және (немесе) лицензияға қосымша, лицензияны және (немесе) оның қосымшасын қайта ресімдеу, не осы мемлекеттік көрсетілетін қызмет стандартының 10-тармағында көзделген жағдайларда және негіздер бойынша мемлекеттік қызмет көрсетуден бас тарту туралы дәлелді жауап.</w:t>
      </w:r>
    </w:p>
    <w:bookmarkEnd w:id="29"/>
    <w:bookmarkStart w:name="z85" w:id="30"/>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30"/>
    <w:bookmarkStart w:name="z86" w:id="31"/>
    <w:p>
      <w:pPr>
        <w:spacing w:after="0"/>
        <w:ind w:left="0"/>
        <w:jc w:val="both"/>
      </w:pPr>
      <w:r>
        <w:rPr>
          <w:rFonts w:ascii="Times New Roman"/>
          <w:b w:val="false"/>
          <w:i w:val="false"/>
          <w:color w:val="000000"/>
          <w:sz w:val="28"/>
        </w:rPr>
        <w:t>
      Көрсетілетін қызметті алушы мемлекеттік қызмет көрсету нәтижесіне қағаз түрінде жүгінген жағдайда, мемлекеттік қызмет көрсету нәтижесі электрондық нысанда ресімделеді, қағазға басылады және көрсетілетін қызметті беруші уәкілетті адамының мөрімен және қолымен куәландырылады.</w:t>
      </w:r>
    </w:p>
    <w:bookmarkEnd w:id="31"/>
    <w:bookmarkStart w:name="z87" w:id="32"/>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электрондық цифрлық қолтаңбасы (ЭЦҚ) қойылған электрондық құжат нысанында көрсетілетін қызметті алушының "жеке кабинетіне" жолданады.</w:t>
      </w:r>
    </w:p>
    <w:bookmarkEnd w:id="32"/>
    <w:bookmarkStart w:name="z88" w:id="33"/>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алушылар) ақылы негізде көрсетіледі.</w:t>
      </w:r>
    </w:p>
    <w:bookmarkEnd w:id="33"/>
    <w:bookmarkStart w:name="z89" w:id="34"/>
    <w:p>
      <w:pPr>
        <w:spacing w:after="0"/>
        <w:ind w:left="0"/>
        <w:jc w:val="both"/>
      </w:pPr>
      <w:r>
        <w:rPr>
          <w:rFonts w:ascii="Times New Roman"/>
          <w:b w:val="false"/>
          <w:i w:val="false"/>
          <w:color w:val="000000"/>
          <w:sz w:val="28"/>
        </w:rPr>
        <w:t xml:space="preserve">
      Қоршаған ортаны қорғау саласындағы жұмыстарды орындауға және қызметтер көрсетуге лицензия және (немесе) лицензияға қосымша беруге, лицензияны және (немесе) қосымшаны қайта ресімдеуге лицензиялық алым 2008 жылғы 10 желтоқсандағы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471-бабына</w:t>
      </w:r>
      <w:r>
        <w:rPr>
          <w:rFonts w:ascii="Times New Roman"/>
          <w:b w:val="false"/>
          <w:i w:val="false"/>
          <w:color w:val="000000"/>
          <w:sz w:val="28"/>
        </w:rPr>
        <w:t xml:space="preserve"> сәйкес жүзеге асырылады және:</w:t>
      </w:r>
    </w:p>
    <w:bookmarkEnd w:id="34"/>
    <w:bookmarkStart w:name="z90" w:id="35"/>
    <w:p>
      <w:pPr>
        <w:spacing w:after="0"/>
        <w:ind w:left="0"/>
        <w:jc w:val="both"/>
      </w:pPr>
      <w:r>
        <w:rPr>
          <w:rFonts w:ascii="Times New Roman"/>
          <w:b w:val="false"/>
          <w:i w:val="false"/>
          <w:color w:val="000000"/>
          <w:sz w:val="28"/>
        </w:rPr>
        <w:t>
      лицензия беруге – 50 айлық есептік көрсеткішті (бұдан әрі – АЕК);</w:t>
      </w:r>
    </w:p>
    <w:bookmarkEnd w:id="35"/>
    <w:bookmarkStart w:name="z91" w:id="36"/>
    <w:p>
      <w:pPr>
        <w:spacing w:after="0"/>
        <w:ind w:left="0"/>
        <w:jc w:val="both"/>
      </w:pPr>
      <w:r>
        <w:rPr>
          <w:rFonts w:ascii="Times New Roman"/>
          <w:b w:val="false"/>
          <w:i w:val="false"/>
          <w:color w:val="000000"/>
          <w:sz w:val="28"/>
        </w:rPr>
        <w:t>
      лицензияны қайта ресімдеуге – лицензияны беру кезіндегі мөлшерлемеден 10 %-ды құрайды, алайда 4 АЕК-ден артық емес.</w:t>
      </w:r>
    </w:p>
    <w:bookmarkEnd w:id="36"/>
    <w:bookmarkStart w:name="z92" w:id="37"/>
    <w:p>
      <w:pPr>
        <w:spacing w:after="0"/>
        <w:ind w:left="0"/>
        <w:jc w:val="both"/>
      </w:pPr>
      <w:r>
        <w:rPr>
          <w:rFonts w:ascii="Times New Roman"/>
          <w:b w:val="false"/>
          <w:i w:val="false"/>
          <w:color w:val="000000"/>
          <w:sz w:val="28"/>
        </w:rPr>
        <w:t>
      Лицензияны беруге және лицензияға қосымшаны қайта ресімдеуге лицензиялық алым алынбайды.</w:t>
      </w:r>
    </w:p>
    <w:bookmarkEnd w:id="37"/>
    <w:bookmarkStart w:name="z93" w:id="38"/>
    <w:p>
      <w:pPr>
        <w:spacing w:after="0"/>
        <w:ind w:left="0"/>
        <w:jc w:val="both"/>
      </w:pPr>
      <w:r>
        <w:rPr>
          <w:rFonts w:ascii="Times New Roman"/>
          <w:b w:val="false"/>
          <w:i w:val="false"/>
          <w:color w:val="000000"/>
          <w:sz w:val="28"/>
        </w:rPr>
        <w:t>
      Лицензиялық алымды төлеу екінші деңгейдегі банктер және банк операцияларының жекелеген түрлерін жүзеге асыратын ұйымдар арқылы қолма-қол және қолма-қол ақшасыз нысанда жүзеге асырылады.</w:t>
      </w:r>
    </w:p>
    <w:bookmarkEnd w:id="38"/>
    <w:bookmarkStart w:name="z94" w:id="39"/>
    <w:p>
      <w:pPr>
        <w:spacing w:after="0"/>
        <w:ind w:left="0"/>
        <w:jc w:val="both"/>
      </w:pPr>
      <w:r>
        <w:rPr>
          <w:rFonts w:ascii="Times New Roman"/>
          <w:b w:val="false"/>
          <w:i w:val="false"/>
          <w:color w:val="000000"/>
          <w:sz w:val="28"/>
        </w:rPr>
        <w:t>
      Төлем екінші деңгейдегі банктер және банк операцияларының жекелеген түрлерін жүзеге асыратын ұйымдар арқылы қолма-қол және қолма-қол ақшасыз нысанда жүзеге асырылады, сондай-ақ портал арқылы төлем "электрондық үкіметтің" төлем шлюзі арқылы (бұдан әрі – ЭҮТШ) жүзеге асырылуы мүмкін.</w:t>
      </w:r>
    </w:p>
    <w:bookmarkEnd w:id="39"/>
    <w:bookmarkStart w:name="z95" w:id="40"/>
    <w:p>
      <w:pPr>
        <w:spacing w:after="0"/>
        <w:ind w:left="0"/>
        <w:jc w:val="both"/>
      </w:pPr>
      <w:r>
        <w:rPr>
          <w:rFonts w:ascii="Times New Roman"/>
          <w:b w:val="false"/>
          <w:i w:val="false"/>
          <w:color w:val="000000"/>
          <w:sz w:val="28"/>
        </w:rPr>
        <w:t>
      8. Жұмыс кестесі:</w:t>
      </w:r>
    </w:p>
    <w:bookmarkEnd w:id="40"/>
    <w:bookmarkStart w:name="z96" w:id="41"/>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9.00-ден 18.30-ға дейін.</w:t>
      </w:r>
    </w:p>
    <w:bookmarkEnd w:id="41"/>
    <w:bookmarkStart w:name="z97" w:id="42"/>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дейінгі түскі үзіліспен сағат 9.00-ден 17.30-ға дейін белгіленеді.</w:t>
      </w:r>
    </w:p>
    <w:bookmarkEnd w:id="42"/>
    <w:bookmarkStart w:name="z98" w:id="43"/>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p>
    <w:bookmarkEnd w:id="43"/>
    <w:bookmarkStart w:name="z99" w:id="44"/>
    <w:p>
      <w:pPr>
        <w:spacing w:after="0"/>
        <w:ind w:left="0"/>
        <w:jc w:val="both"/>
      </w:pPr>
      <w:r>
        <w:rPr>
          <w:rFonts w:ascii="Times New Roman"/>
          <w:b w:val="false"/>
          <w:i w:val="false"/>
          <w:color w:val="000000"/>
          <w:sz w:val="28"/>
        </w:rPr>
        <w:t>
      2) Мемлекеттік корпорация – Қазақстан Республикасының еңбек заңнамасына сәйкес жексенбі және мереке күндерін қоспағанда, жұмыс кестесіне сәйкес түскі үзіліссіз дүйсенбі – сенбі аралығында сағат 9.00-ден 20.00-ге дейін.</w:t>
      </w:r>
    </w:p>
    <w:bookmarkEnd w:id="44"/>
    <w:bookmarkStart w:name="z100" w:id="45"/>
    <w:p>
      <w:pPr>
        <w:spacing w:after="0"/>
        <w:ind w:left="0"/>
        <w:jc w:val="both"/>
      </w:pPr>
      <w:r>
        <w:rPr>
          <w:rFonts w:ascii="Times New Roman"/>
          <w:b w:val="false"/>
          <w:i w:val="false"/>
          <w:color w:val="000000"/>
          <w:sz w:val="28"/>
        </w:rPr>
        <w:t>
      Мемлекеттік қызмет көрсету көрсетілетін қызметті алушының таңдауы бойынша жеделдетіп қызмет көрсетусіз "электрондық" кезек күту тәртібімен көрсетіледі, портал арқылы электрондық кезекті брондауға болады;</w:t>
      </w:r>
    </w:p>
    <w:bookmarkEnd w:id="45"/>
    <w:bookmarkStart w:name="z101" w:id="46"/>
    <w:p>
      <w:pPr>
        <w:spacing w:after="0"/>
        <w:ind w:left="0"/>
        <w:jc w:val="both"/>
      </w:pPr>
      <w:r>
        <w:rPr>
          <w:rFonts w:ascii="Times New Roman"/>
          <w:b w:val="false"/>
          <w:i w:val="false"/>
          <w:color w:val="000000"/>
          <w:sz w:val="28"/>
        </w:rPr>
        <w:t>
      3) порталда – жөндеу жұмыстарын жүргізуге байланысты техникалық үзілістерді есептемегенде,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және мемлекеттік қызметті көрсету нәтижесін беру келесі жұмыс күнімен жүзеге асырылады).</w:t>
      </w:r>
    </w:p>
    <w:bookmarkEnd w:id="46"/>
    <w:bookmarkStart w:name="z102" w:id="47"/>
    <w:p>
      <w:pPr>
        <w:spacing w:after="0"/>
        <w:ind w:left="0"/>
        <w:jc w:val="both"/>
      </w:pPr>
      <w:r>
        <w:rPr>
          <w:rFonts w:ascii="Times New Roman"/>
          <w:b w:val="false"/>
          <w:i w:val="false"/>
          <w:color w:val="000000"/>
          <w:sz w:val="28"/>
        </w:rPr>
        <w:t>
      9. Көрсетілетін қызметті алушы жүгінген кезде мемлекеттік қызмет көрсету үшін қажетті құжаттар тізбесі:</w:t>
      </w:r>
    </w:p>
    <w:bookmarkEnd w:id="47"/>
    <w:bookmarkStart w:name="z103" w:id="48"/>
    <w:p>
      <w:pPr>
        <w:spacing w:after="0"/>
        <w:ind w:left="0"/>
        <w:jc w:val="both"/>
      </w:pPr>
      <w:r>
        <w:rPr>
          <w:rFonts w:ascii="Times New Roman"/>
          <w:b w:val="false"/>
          <w:i w:val="false"/>
          <w:color w:val="000000"/>
          <w:sz w:val="28"/>
        </w:rPr>
        <w:t>
      1) көрсетілетін қызметті берушіге:</w:t>
      </w:r>
    </w:p>
    <w:bookmarkEnd w:id="48"/>
    <w:bookmarkStart w:name="z104" w:id="49"/>
    <w:p>
      <w:pPr>
        <w:spacing w:after="0"/>
        <w:ind w:left="0"/>
        <w:jc w:val="both"/>
      </w:pPr>
      <w:r>
        <w:rPr>
          <w:rFonts w:ascii="Times New Roman"/>
          <w:b w:val="false"/>
          <w:i w:val="false"/>
          <w:color w:val="000000"/>
          <w:sz w:val="28"/>
        </w:rPr>
        <w:t>
      Лицензияны және (немесе) лицензияға қосымшаны алу үшін:</w:t>
      </w:r>
    </w:p>
    <w:bookmarkEnd w:id="49"/>
    <w:bookmarkStart w:name="z105" w:id="50"/>
    <w:p>
      <w:pPr>
        <w:spacing w:after="0"/>
        <w:ind w:left="0"/>
        <w:jc w:val="both"/>
      </w:pPr>
      <w:r>
        <w:rPr>
          <w:rFonts w:ascii="Times New Roman"/>
          <w:b w:val="false"/>
          <w:i w:val="false"/>
          <w:color w:val="000000"/>
          <w:sz w:val="28"/>
        </w:rPr>
        <w:t>
      осы мемлекеттік көрсетілетін қызмет стандартына 1 немесе  2-қосымшаларға сәйкес нысан бойынша лицензия және (немесе) лицензияға қосымшаны алу үшін жеке немесе заңды тұлғаның өтініші;</w:t>
      </w:r>
    </w:p>
    <w:bookmarkEnd w:id="50"/>
    <w:bookmarkStart w:name="z106" w:id="51"/>
    <w:p>
      <w:pPr>
        <w:spacing w:after="0"/>
        <w:ind w:left="0"/>
        <w:jc w:val="both"/>
      </w:pPr>
      <w:r>
        <w:rPr>
          <w:rFonts w:ascii="Times New Roman"/>
          <w:b w:val="false"/>
          <w:i w:val="false"/>
          <w:color w:val="000000"/>
          <w:sz w:val="28"/>
        </w:rPr>
        <w:t>
      жеке қызмет түрлерімен айналысу құқығына лицензиялық алымның бюджетке төленгенін растайтын құжаттың көшірмесі;</w:t>
      </w:r>
    </w:p>
    <w:bookmarkEnd w:id="51"/>
    <w:bookmarkStart w:name="z107" w:id="52"/>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қоршаған ортаны қорғау саласындағы жұмыстарды орындау және қызметтерді көрсету бойынша қызметті жүзеге асыру үшін біліктілік талаптарына сәйкестік туралы мәліметтер нысаны;</w:t>
      </w:r>
    </w:p>
    <w:bookmarkEnd w:id="52"/>
    <w:bookmarkStart w:name="z108" w:id="53"/>
    <w:p>
      <w:pPr>
        <w:spacing w:after="0"/>
        <w:ind w:left="0"/>
        <w:jc w:val="both"/>
      </w:pPr>
      <w:r>
        <w:rPr>
          <w:rFonts w:ascii="Times New Roman"/>
          <w:b w:val="false"/>
          <w:i w:val="false"/>
          <w:color w:val="000000"/>
          <w:sz w:val="28"/>
        </w:rPr>
        <w:t>
      Лицензияны және (немесе) лицензияға қосымшаны қайта ресімдеу үшін:</w:t>
      </w:r>
    </w:p>
    <w:bookmarkEnd w:id="53"/>
    <w:bookmarkStart w:name="z109" w:id="54"/>
    <w:p>
      <w:pPr>
        <w:spacing w:after="0"/>
        <w:ind w:left="0"/>
        <w:jc w:val="both"/>
      </w:pPr>
      <w:r>
        <w:rPr>
          <w:rFonts w:ascii="Times New Roman"/>
          <w:b w:val="false"/>
          <w:i w:val="false"/>
          <w:color w:val="000000"/>
          <w:sz w:val="28"/>
        </w:rPr>
        <w:t>
      осы мемлекеттік көрсетілетін қызмет стандартына 4 немесе 5-қосымшаларға сәйкес нысан бойынша лицензияны және (немесе) лицензияға қосымшаны қайта ресімдеу үшін жеке немесе заңды тұлғаның өтініші;</w:t>
      </w:r>
    </w:p>
    <w:bookmarkEnd w:id="54"/>
    <w:bookmarkStart w:name="z110" w:id="55"/>
    <w:p>
      <w:pPr>
        <w:spacing w:after="0"/>
        <w:ind w:left="0"/>
        <w:jc w:val="both"/>
      </w:pPr>
      <w:r>
        <w:rPr>
          <w:rFonts w:ascii="Times New Roman"/>
          <w:b w:val="false"/>
          <w:i w:val="false"/>
          <w:color w:val="000000"/>
          <w:sz w:val="28"/>
        </w:rPr>
        <w:t>
      жеке қызмет түрлерімен айналысу құқығына лицензиялық алымның бюджетке төленгенін растайтын құжаттың көшірмесі.</w:t>
      </w:r>
    </w:p>
    <w:bookmarkEnd w:id="55"/>
    <w:bookmarkStart w:name="z111" w:id="56"/>
    <w:p>
      <w:pPr>
        <w:spacing w:after="0"/>
        <w:ind w:left="0"/>
        <w:jc w:val="both"/>
      </w:pPr>
      <w:r>
        <w:rPr>
          <w:rFonts w:ascii="Times New Roman"/>
          <w:b w:val="false"/>
          <w:i w:val="false"/>
          <w:color w:val="000000"/>
          <w:sz w:val="28"/>
        </w:rPr>
        <w:t>
      2) Мемлекеттік корпорацияға:</w:t>
      </w:r>
    </w:p>
    <w:bookmarkEnd w:id="56"/>
    <w:bookmarkStart w:name="z112" w:id="57"/>
    <w:p>
      <w:pPr>
        <w:spacing w:after="0"/>
        <w:ind w:left="0"/>
        <w:jc w:val="both"/>
      </w:pPr>
      <w:r>
        <w:rPr>
          <w:rFonts w:ascii="Times New Roman"/>
          <w:b w:val="false"/>
          <w:i w:val="false"/>
          <w:color w:val="000000"/>
          <w:sz w:val="28"/>
        </w:rPr>
        <w:t>
      лицензия және (немесе) лицензияға қосымшаны алу үшін (не сенімхат бойынша оның өкілі):</w:t>
      </w:r>
    </w:p>
    <w:bookmarkEnd w:id="57"/>
    <w:bookmarkStart w:name="z113" w:id="58"/>
    <w:p>
      <w:pPr>
        <w:spacing w:after="0"/>
        <w:ind w:left="0"/>
        <w:jc w:val="both"/>
      </w:pPr>
      <w:r>
        <w:rPr>
          <w:rFonts w:ascii="Times New Roman"/>
          <w:b w:val="false"/>
          <w:i w:val="false"/>
          <w:color w:val="000000"/>
          <w:sz w:val="28"/>
        </w:rPr>
        <w:t>
      осы мемлекеттік көрсетілетін қызмет стандартына 1 немесе 2-қосымшаларға сәйкес нысан бойынша лицензия және (немесе) лицензияға қосымшаны алу үшін жеке немесе заңды тұлғаның өтініші;</w:t>
      </w:r>
    </w:p>
    <w:bookmarkEnd w:id="58"/>
    <w:bookmarkStart w:name="z114" w:id="59"/>
    <w:p>
      <w:pPr>
        <w:spacing w:after="0"/>
        <w:ind w:left="0"/>
        <w:jc w:val="both"/>
      </w:pPr>
      <w:r>
        <w:rPr>
          <w:rFonts w:ascii="Times New Roman"/>
          <w:b w:val="false"/>
          <w:i w:val="false"/>
          <w:color w:val="000000"/>
          <w:sz w:val="28"/>
        </w:rPr>
        <w:t>
      жеке қызмет түрлерімен айналысу құқығына лицензиялық алымның бюджетке төленгенін растайтын құжат;</w:t>
      </w:r>
    </w:p>
    <w:bookmarkEnd w:id="59"/>
    <w:bookmarkStart w:name="z115" w:id="60"/>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қоршаған ортаны қорғау саласындағы жұмыстарды орындау және қызметтерді көрсету бойынша қызметті жүзеге асыру үшін біліктілік талаптарына сәйкестік туралы мәліметтер нысаны;</w:t>
      </w:r>
    </w:p>
    <w:bookmarkEnd w:id="60"/>
    <w:bookmarkStart w:name="z116" w:id="61"/>
    <w:p>
      <w:pPr>
        <w:spacing w:after="0"/>
        <w:ind w:left="0"/>
        <w:jc w:val="both"/>
      </w:pPr>
      <w:r>
        <w:rPr>
          <w:rFonts w:ascii="Times New Roman"/>
          <w:b w:val="false"/>
          <w:i w:val="false"/>
          <w:color w:val="000000"/>
          <w:sz w:val="28"/>
        </w:rPr>
        <w:t>
      жеке куәлік (тұлғаны сәйкестендіру үшін);</w:t>
      </w:r>
    </w:p>
    <w:bookmarkEnd w:id="61"/>
    <w:bookmarkStart w:name="z117" w:id="62"/>
    <w:p>
      <w:pPr>
        <w:spacing w:after="0"/>
        <w:ind w:left="0"/>
        <w:jc w:val="both"/>
      </w:pPr>
      <w:r>
        <w:rPr>
          <w:rFonts w:ascii="Times New Roman"/>
          <w:b w:val="false"/>
          <w:i w:val="false"/>
          <w:color w:val="000000"/>
          <w:sz w:val="28"/>
        </w:rPr>
        <w:t>
      Лицензияны және (немесе) лицензияға қосымшаны қайта ресімдеу үшін:</w:t>
      </w:r>
    </w:p>
    <w:bookmarkEnd w:id="62"/>
    <w:bookmarkStart w:name="z118" w:id="63"/>
    <w:p>
      <w:pPr>
        <w:spacing w:after="0"/>
        <w:ind w:left="0"/>
        <w:jc w:val="both"/>
      </w:pPr>
      <w:r>
        <w:rPr>
          <w:rFonts w:ascii="Times New Roman"/>
          <w:b w:val="false"/>
          <w:i w:val="false"/>
          <w:color w:val="000000"/>
          <w:sz w:val="28"/>
        </w:rPr>
        <w:t>
      осы мемлекеттік көрсетілетін қызмет стандартына 4 немесе 5-қосымшаларға сәйкес нысан бойынша лицензияны және (немесе) лицензияға қосымшаны қайта ресімдеу үшін жеке немесе заңды тұлғаның өтініші;</w:t>
      </w:r>
    </w:p>
    <w:bookmarkEnd w:id="63"/>
    <w:bookmarkStart w:name="z119" w:id="64"/>
    <w:p>
      <w:pPr>
        <w:spacing w:after="0"/>
        <w:ind w:left="0"/>
        <w:jc w:val="both"/>
      </w:pPr>
      <w:r>
        <w:rPr>
          <w:rFonts w:ascii="Times New Roman"/>
          <w:b w:val="false"/>
          <w:i w:val="false"/>
          <w:color w:val="000000"/>
          <w:sz w:val="28"/>
        </w:rPr>
        <w:t>
      жеке қызмет түрлерімен айналысу құқығына лицензиялық алымның бюджетке төленгенін растайтын құжат;</w:t>
      </w:r>
    </w:p>
    <w:bookmarkEnd w:id="64"/>
    <w:bookmarkStart w:name="z120" w:id="65"/>
    <w:p>
      <w:pPr>
        <w:spacing w:after="0"/>
        <w:ind w:left="0"/>
        <w:jc w:val="both"/>
      </w:pPr>
      <w:r>
        <w:rPr>
          <w:rFonts w:ascii="Times New Roman"/>
          <w:b w:val="false"/>
          <w:i w:val="false"/>
          <w:color w:val="000000"/>
          <w:sz w:val="28"/>
        </w:rPr>
        <w:t>
      жеке куәлік (тұлғаны сәйкестендіру үшін);</w:t>
      </w:r>
    </w:p>
    <w:bookmarkEnd w:id="65"/>
    <w:bookmarkStart w:name="z121" w:id="66"/>
    <w:p>
      <w:pPr>
        <w:spacing w:after="0"/>
        <w:ind w:left="0"/>
        <w:jc w:val="both"/>
      </w:pPr>
      <w:r>
        <w:rPr>
          <w:rFonts w:ascii="Times New Roman"/>
          <w:b w:val="false"/>
          <w:i w:val="false"/>
          <w:color w:val="000000"/>
          <w:sz w:val="28"/>
        </w:rPr>
        <w:t>
      3) порталға:</w:t>
      </w:r>
    </w:p>
    <w:bookmarkEnd w:id="66"/>
    <w:bookmarkStart w:name="z122" w:id="67"/>
    <w:p>
      <w:pPr>
        <w:spacing w:after="0"/>
        <w:ind w:left="0"/>
        <w:jc w:val="both"/>
      </w:pPr>
      <w:r>
        <w:rPr>
          <w:rFonts w:ascii="Times New Roman"/>
          <w:b w:val="false"/>
          <w:i w:val="false"/>
          <w:color w:val="000000"/>
          <w:sz w:val="28"/>
        </w:rPr>
        <w:t>
      Лицензия және (немесе) лицензияға қосымшаны алу үшін:</w:t>
      </w:r>
    </w:p>
    <w:bookmarkEnd w:id="67"/>
    <w:bookmarkStart w:name="z123" w:id="68"/>
    <w:p>
      <w:pPr>
        <w:spacing w:after="0"/>
        <w:ind w:left="0"/>
        <w:jc w:val="both"/>
      </w:pPr>
      <w:r>
        <w:rPr>
          <w:rFonts w:ascii="Times New Roman"/>
          <w:b w:val="false"/>
          <w:i w:val="false"/>
          <w:color w:val="000000"/>
          <w:sz w:val="28"/>
        </w:rPr>
        <w:t>
      осы мемлекеттік көрсетілетін қызмет стандартына 1 немесе 2-қосымшаларға сәйкес нысан бойынша көрсетілетін қызметті алушының ЭЦҚ-мен куәландырылған электрондық құжат нысанындағы лицензия және (немесе) лицензияға қосымшаны алу үшін жеке немесе заңды тұлғаның өтініші;</w:t>
      </w:r>
    </w:p>
    <w:bookmarkEnd w:id="68"/>
    <w:bookmarkStart w:name="z124" w:id="69"/>
    <w:p>
      <w:pPr>
        <w:spacing w:after="0"/>
        <w:ind w:left="0"/>
        <w:jc w:val="both"/>
      </w:pPr>
      <w:r>
        <w:rPr>
          <w:rFonts w:ascii="Times New Roman"/>
          <w:b w:val="false"/>
          <w:i w:val="false"/>
          <w:color w:val="000000"/>
          <w:sz w:val="28"/>
        </w:rPr>
        <w:t>
      ЭҮТШ арқылы төлеуді есептемегенде, жеке қызмет түрлерімен айналысу құқығына лицензиялық алымның бюджетке төленгені туралы түбіртектің электрондық көшірмесі;</w:t>
      </w:r>
    </w:p>
    <w:bookmarkEnd w:id="69"/>
    <w:bookmarkStart w:name="z125" w:id="70"/>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қоршаған ортаны қорғау саласындағы жұмыстарды орындау және қызметтерді көрсету бойынша қызметті жүзеге асыру үшін біліктілік талаптарына сәйкестік туралы мәліметтер нысаны;</w:t>
      </w:r>
    </w:p>
    <w:bookmarkEnd w:id="70"/>
    <w:bookmarkStart w:name="z126" w:id="71"/>
    <w:p>
      <w:pPr>
        <w:spacing w:after="0"/>
        <w:ind w:left="0"/>
        <w:jc w:val="both"/>
      </w:pPr>
      <w:r>
        <w:rPr>
          <w:rFonts w:ascii="Times New Roman"/>
          <w:b w:val="false"/>
          <w:i w:val="false"/>
          <w:color w:val="000000"/>
          <w:sz w:val="28"/>
        </w:rPr>
        <w:t>
      Лицензияны және (немесе) лицензияға қосымшаны қайта ресімдеу үшін:</w:t>
      </w:r>
    </w:p>
    <w:bookmarkEnd w:id="71"/>
    <w:bookmarkStart w:name="z127" w:id="72"/>
    <w:p>
      <w:pPr>
        <w:spacing w:after="0"/>
        <w:ind w:left="0"/>
        <w:jc w:val="both"/>
      </w:pPr>
      <w:r>
        <w:rPr>
          <w:rFonts w:ascii="Times New Roman"/>
          <w:b w:val="false"/>
          <w:i w:val="false"/>
          <w:color w:val="000000"/>
          <w:sz w:val="28"/>
        </w:rPr>
        <w:t>
      осы мемлекеттік көрсетілетін қызмет стандартына 4 немесе 5-қосымшаларға сәйкес нысан бойынша көрсетілетін қызметті алушының ЭЦҚ-мен куәландырылған электрондық құжат нысанындағы лицензияны және (немесе) лицензияға қосымшаны қайта ресімдеу үшін жеке немесе заңды тұлғаның өтініші;</w:t>
      </w:r>
    </w:p>
    <w:bookmarkEnd w:id="72"/>
    <w:bookmarkStart w:name="z128" w:id="73"/>
    <w:p>
      <w:pPr>
        <w:spacing w:after="0"/>
        <w:ind w:left="0"/>
        <w:jc w:val="both"/>
      </w:pPr>
      <w:r>
        <w:rPr>
          <w:rFonts w:ascii="Times New Roman"/>
          <w:b w:val="false"/>
          <w:i w:val="false"/>
          <w:color w:val="000000"/>
          <w:sz w:val="28"/>
        </w:rPr>
        <w:t>
      ЭҮТШ арқылы төлеуді есептемегенде, жеке қызмет түрлерімен айналысу құқығына лицензиялық алымның бюджетке төленгені туралы түбіртектің электрондық көшірмесі;</w:t>
      </w:r>
    </w:p>
    <w:bookmarkEnd w:id="73"/>
    <w:bookmarkStart w:name="z129" w:id="74"/>
    <w:p>
      <w:pPr>
        <w:spacing w:after="0"/>
        <w:ind w:left="0"/>
        <w:jc w:val="both"/>
      </w:pPr>
      <w:r>
        <w:rPr>
          <w:rFonts w:ascii="Times New Roman"/>
          <w:b w:val="false"/>
          <w:i w:val="false"/>
          <w:color w:val="000000"/>
          <w:sz w:val="28"/>
        </w:rPr>
        <w:t>
      Жеке басты куәландыратын құжаттардың, заңды тұлғаны мемлекеттік тіркеу (қайта тіркеу) туралы, дара кәсіпкерді мемлекеттік тіркеу туралы, лицензия туралы құжаттарының мәліметтерін Мемлекеттік корпорация қызметкері және көрсетілетін қызметті беруші "электрондық үкіметтің" шлюзі арқылы ақпараттық жүйелерден алады.</w:t>
      </w:r>
    </w:p>
    <w:bookmarkEnd w:id="74"/>
    <w:bookmarkStart w:name="z130" w:id="75"/>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 мәліметтерді пайдалануға көрсетілетін қызметті алушы келісімін береді.</w:t>
      </w:r>
    </w:p>
    <w:bookmarkEnd w:id="75"/>
    <w:bookmarkStart w:name="z131" w:id="76"/>
    <w:p>
      <w:pPr>
        <w:spacing w:after="0"/>
        <w:ind w:left="0"/>
        <w:jc w:val="both"/>
      </w:pPr>
      <w:r>
        <w:rPr>
          <w:rFonts w:ascii="Times New Roman"/>
          <w:b w:val="false"/>
          <w:i w:val="false"/>
          <w:color w:val="000000"/>
          <w:sz w:val="28"/>
        </w:rPr>
        <w:t>
      Құжаттарды қабылдау кезінде Мемлекеттік корпорация қызметкері құжаттардың электрондық көшірмелерін жасайды, содан кейін көрсетілетін қызметті алушыға түпнұсқаларын қайтарады;</w:t>
      </w:r>
    </w:p>
    <w:bookmarkEnd w:id="76"/>
    <w:bookmarkStart w:name="z132" w:id="77"/>
    <w:p>
      <w:pPr>
        <w:spacing w:after="0"/>
        <w:ind w:left="0"/>
        <w:jc w:val="both"/>
      </w:pPr>
      <w:r>
        <w:rPr>
          <w:rFonts w:ascii="Times New Roman"/>
          <w:b w:val="false"/>
          <w:i w:val="false"/>
          <w:color w:val="000000"/>
          <w:sz w:val="28"/>
        </w:rPr>
        <w:t>
      Мемлекеттік корпорацияға дайын құжаттарды беру жеке басын куәландыратын құжатты ұсынған жағдайда, сәйкесінше құжаттарды қабылдау туралы қолхат негізінде жүзеге асырылады.</w:t>
      </w:r>
    </w:p>
    <w:bookmarkEnd w:id="77"/>
    <w:bookmarkStart w:name="z133" w:id="78"/>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содан кейін оларды одан әрі сақтау үшін көрсетілетін қызметті берушіге тапсырады. Бір ай өткеннен кейін көрсетілетін қызметті алушы жүгінген кезде, Мемлекеттік корпорацияның сұранымы бойынша көрсетілетін қызметті беруші бір жұмыс күні ішінде дайын құжаттарды көрсетілетін қызметті алушыға беру үшін Мемлекеттік корпорацияға жолдайды.</w:t>
      </w:r>
    </w:p>
    <w:bookmarkEnd w:id="78"/>
    <w:bookmarkStart w:name="z134" w:id="79"/>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End w:id="79"/>
    <w:bookmarkStart w:name="z135" w:id="80"/>
    <w:p>
      <w:pPr>
        <w:spacing w:after="0"/>
        <w:ind w:left="0"/>
        <w:jc w:val="both"/>
      </w:pPr>
      <w:r>
        <w:rPr>
          <w:rFonts w:ascii="Times New Roman"/>
          <w:b w:val="false"/>
          <w:i w:val="false"/>
          <w:color w:val="000000"/>
          <w:sz w:val="28"/>
        </w:rPr>
        <w:t>
      көрсетілетін қызметті берушіге – көрсетілетін қызметті берушінің кеңсесінде құжаттар топтамасын қабылдау күні мен уақытын көрсете отырып, оның тіркелгені туралы көшірмесіндегі белгі қағаз жеткізгіштегі өтініштің қабылданғанын растау болып табылады;</w:t>
      </w:r>
    </w:p>
    <w:bookmarkEnd w:id="80"/>
    <w:bookmarkStart w:name="z136" w:id="81"/>
    <w:p>
      <w:pPr>
        <w:spacing w:after="0"/>
        <w:ind w:left="0"/>
        <w:jc w:val="both"/>
      </w:pPr>
      <w:r>
        <w:rPr>
          <w:rFonts w:ascii="Times New Roman"/>
          <w:b w:val="false"/>
          <w:i w:val="false"/>
          <w:color w:val="000000"/>
          <w:sz w:val="28"/>
        </w:rPr>
        <w:t>
      Мемлекеттік корпорацияға – тиісті құжаттарды қабылдау туралы қолхат;</w:t>
      </w:r>
    </w:p>
    <w:bookmarkEnd w:id="81"/>
    <w:bookmarkStart w:name="z137" w:id="82"/>
    <w:p>
      <w:pPr>
        <w:spacing w:after="0"/>
        <w:ind w:left="0"/>
        <w:jc w:val="both"/>
      </w:pPr>
      <w:r>
        <w:rPr>
          <w:rFonts w:ascii="Times New Roman"/>
          <w:b w:val="false"/>
          <w:i w:val="false"/>
          <w:color w:val="000000"/>
          <w:sz w:val="28"/>
        </w:rPr>
        <w:t>
      порталға – "жеке кабинетіне" мемлекеттік қызмет көрсетуге сұрау салуды қабылдау туралы мәртебе жіберіледі.</w:t>
      </w:r>
    </w:p>
    <w:bookmarkEnd w:id="82"/>
    <w:bookmarkStart w:name="z138" w:id="83"/>
    <w:p>
      <w:pPr>
        <w:spacing w:after="0"/>
        <w:ind w:left="0"/>
        <w:jc w:val="both"/>
      </w:pPr>
      <w:r>
        <w:rPr>
          <w:rFonts w:ascii="Times New Roman"/>
          <w:b w:val="false"/>
          <w:i w:val="false"/>
          <w:color w:val="000000"/>
          <w:sz w:val="28"/>
        </w:rPr>
        <w:t>
      10. Мыналар:</w:t>
      </w:r>
    </w:p>
    <w:bookmarkEnd w:id="83"/>
    <w:bookmarkStart w:name="z139" w:id="84"/>
    <w:p>
      <w:pPr>
        <w:spacing w:after="0"/>
        <w:ind w:left="0"/>
        <w:jc w:val="both"/>
      </w:pPr>
      <w:r>
        <w:rPr>
          <w:rFonts w:ascii="Times New Roman"/>
          <w:b w:val="false"/>
          <w:i w:val="false"/>
          <w:color w:val="000000"/>
          <w:sz w:val="28"/>
        </w:rPr>
        <w:t xml:space="preserve">
      субъектілердің осы санаты үшін қызмет түрімен айналысуға Қазақстан Республикасының заңдарында тыйым салынуы (Рұқсаттар және хабарламалар туралы" Заңның 32-бабының </w:t>
      </w:r>
      <w:r>
        <w:rPr>
          <w:rFonts w:ascii="Times New Roman"/>
          <w:b w:val="false"/>
          <w:i w:val="false"/>
          <w:color w:val="000000"/>
          <w:sz w:val="28"/>
        </w:rPr>
        <w:t>1-тармағы</w:t>
      </w:r>
      <w:r>
        <w:rPr>
          <w:rFonts w:ascii="Times New Roman"/>
          <w:b w:val="false"/>
          <w:i w:val="false"/>
          <w:color w:val="000000"/>
          <w:sz w:val="28"/>
        </w:rPr>
        <w:t>);</w:t>
      </w:r>
    </w:p>
    <w:bookmarkEnd w:id="84"/>
    <w:bookmarkStart w:name="z140" w:id="85"/>
    <w:p>
      <w:pPr>
        <w:spacing w:after="0"/>
        <w:ind w:left="0"/>
        <w:jc w:val="both"/>
      </w:pPr>
      <w:r>
        <w:rPr>
          <w:rFonts w:ascii="Times New Roman"/>
          <w:b w:val="false"/>
          <w:i w:val="false"/>
          <w:color w:val="000000"/>
          <w:sz w:val="28"/>
        </w:rPr>
        <w:t>
      мемлекеттік көрсетілетін қызметті алушының біліктілік талаптарына сай келмеуі;</w:t>
      </w:r>
    </w:p>
    <w:bookmarkEnd w:id="85"/>
    <w:bookmarkStart w:name="z141" w:id="86"/>
    <w:p>
      <w:pPr>
        <w:spacing w:after="0"/>
        <w:ind w:left="0"/>
        <w:jc w:val="both"/>
      </w:pPr>
      <w:r>
        <w:rPr>
          <w:rFonts w:ascii="Times New Roman"/>
          <w:b w:val="false"/>
          <w:i w:val="false"/>
          <w:color w:val="000000"/>
          <w:sz w:val="28"/>
        </w:rPr>
        <w:t>
      қызмет түріне лицензия беруге өтініш берілген жағдайда, қызметтің жекелеген түрлерімен айналысу құқығына лицензиялық алымның төленбеуі;</w:t>
      </w:r>
    </w:p>
    <w:bookmarkEnd w:id="86"/>
    <w:bookmarkStart w:name="z142" w:id="87"/>
    <w:p>
      <w:pPr>
        <w:spacing w:after="0"/>
        <w:ind w:left="0"/>
        <w:jc w:val="both"/>
      </w:pPr>
      <w:r>
        <w:rPr>
          <w:rFonts w:ascii="Times New Roman"/>
          <w:b w:val="false"/>
          <w:i w:val="false"/>
          <w:color w:val="000000"/>
          <w:sz w:val="28"/>
        </w:rPr>
        <w:t>
      мемлекеттік көрсетілетін қызметті алушыға қатысты өтініш білдірген қызмет түрлерімен айналысуға тыйым салатын заңды күшіне енген сот үкімінің болуы;</w:t>
      </w:r>
    </w:p>
    <w:bookmarkEnd w:id="87"/>
    <w:bookmarkStart w:name="z143" w:id="88"/>
    <w:p>
      <w:pPr>
        <w:spacing w:after="0"/>
        <w:ind w:left="0"/>
        <w:jc w:val="both"/>
      </w:pPr>
      <w:r>
        <w:rPr>
          <w:rFonts w:ascii="Times New Roman"/>
          <w:b w:val="false"/>
          <w:i w:val="false"/>
          <w:color w:val="000000"/>
          <w:sz w:val="28"/>
        </w:rPr>
        <w:t>
      сот орындаушысының ұсынуы негізінде соттың көрсетілетін қызметті алушыға лицензия алуға тыйым салуы мемлекеттік қызметті көрсетуден бас тарту негіздемесі болып табылады.</w:t>
      </w:r>
    </w:p>
    <w:bookmarkEnd w:id="88"/>
    <w:bookmarkStart w:name="z144" w:id="89"/>
    <w:p>
      <w:pPr>
        <w:spacing w:after="0"/>
        <w:ind w:left="0"/>
        <w:jc w:val="both"/>
      </w:pPr>
      <w:r>
        <w:rPr>
          <w:rFonts w:ascii="Times New Roman"/>
          <w:b w:val="false"/>
          <w:i w:val="false"/>
          <w:color w:val="000000"/>
          <w:sz w:val="28"/>
        </w:rPr>
        <w:t>
      11. Көрсетілетін қызметті алушы осы мемлекеттік көрсетілетін қызмет стандартының 9-тармағында көзделген тізбеге сәйкес құжаттардың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6-қосымшаға сәйкес нысан бойынша құжаттарды қабылдаудан бас тарту туралы қолхат береді.</w:t>
      </w:r>
    </w:p>
    <w:bookmarkEnd w:id="89"/>
    <w:bookmarkStart w:name="z145" w:id="90"/>
    <w:p>
      <w:pPr>
        <w:spacing w:after="0"/>
        <w:ind w:left="0"/>
        <w:jc w:val="left"/>
      </w:pPr>
      <w:r>
        <w:rPr>
          <w:rFonts w:ascii="Times New Roman"/>
          <w:b/>
          <w:i w:val="false"/>
          <w:color w:val="000000"/>
        </w:rPr>
        <w:t xml:space="preserve"> 3. Мемлекеттік қызмет көрсету мәселелері бойынша орталық мемлекеттік органдардың, сондай-ақ көрсетілетін қызметті</w:t>
      </w:r>
      <w:r>
        <w:br/>
      </w:r>
      <w:r>
        <w:rPr>
          <w:rFonts w:ascii="Times New Roman"/>
          <w:b/>
          <w:i w:val="false"/>
          <w:color w:val="000000"/>
        </w:rPr>
        <w:t>берушінің және (немесе) оның лауазымды адамдарының, Мемлекеттік корпорация және (немесе) оның қызметкерлерінің шешімдеріне, әрекетіне (әрекетсіздігіне) шағымдану тәртібі</w:t>
      </w:r>
    </w:p>
    <w:bookmarkEnd w:id="90"/>
    <w:bookmarkStart w:name="z147" w:id="91"/>
    <w:p>
      <w:pPr>
        <w:spacing w:after="0"/>
        <w:ind w:left="0"/>
        <w:jc w:val="both"/>
      </w:pPr>
      <w:r>
        <w:rPr>
          <w:rFonts w:ascii="Times New Roman"/>
          <w:b w:val="false"/>
          <w:i w:val="false"/>
          <w:color w:val="000000"/>
          <w:sz w:val="28"/>
        </w:rPr>
        <w:t>
      12. Мемлекеттік қызмет көрсету мәселелері бойынша Министрліктің,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әрекетіне (әрекетсіздігіне) шағымдану үшін: шағым осы мемлекеттік көрсетілетін қызмет стандартының 13-тармағында көрсетілген мекенжай бойынша көрсетілетін қызметті беруші басшысының атына, мемлекеттік көрсетілетін қызметтің тікелей өкіліне не мына мекенжай бойынша Министрлік басшысының атына беріледі: 010000, Астана қаласы, Министрліктер үйі (сол жағалау), Орынбор көшесі, № 8, № 14 кіреберіс, телефон 8 (7172) 74 08 09.</w:t>
      </w:r>
    </w:p>
    <w:bookmarkEnd w:id="91"/>
    <w:bookmarkStart w:name="z148" w:id="92"/>
    <w:p>
      <w:pPr>
        <w:spacing w:after="0"/>
        <w:ind w:left="0"/>
        <w:jc w:val="both"/>
      </w:pPr>
      <w:r>
        <w:rPr>
          <w:rFonts w:ascii="Times New Roman"/>
          <w:b w:val="false"/>
          <w:i w:val="false"/>
          <w:color w:val="000000"/>
          <w:sz w:val="28"/>
        </w:rPr>
        <w:t>
      Шағым жазбаша түрде почта арқылы не жұмыс күндері көрсетілетін қызметті берушінің не Министрліктің кеңсесі арқылы қолма-қол қабылданады.</w:t>
      </w:r>
    </w:p>
    <w:bookmarkEnd w:id="92"/>
    <w:bookmarkStart w:name="z149" w:id="93"/>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көрсетіле отырып, көрсетілетін қызметті берушінің немесе Министрліктің кеңсесінде тіркелуі (мөртаңба, кіріс нөмірі және күні) шағымның қабылданғанын растау болып табылады.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қарауға жатады.</w:t>
      </w:r>
    </w:p>
    <w:bookmarkEnd w:id="93"/>
    <w:bookmarkStart w:name="z151" w:id="94"/>
    <w:p>
      <w:pPr>
        <w:spacing w:after="0"/>
        <w:ind w:left="0"/>
        <w:jc w:val="both"/>
      </w:pPr>
      <w:r>
        <w:rPr>
          <w:rFonts w:ascii="Times New Roman"/>
          <w:b w:val="false"/>
          <w:i w:val="false"/>
          <w:color w:val="000000"/>
          <w:sz w:val="28"/>
        </w:rPr>
        <w:t>
      Мемлекеттік корпорация қызметкерлерінің әрекетіне (әрекетсіздігіне) шағым осы мемлекеттік көрсетілетін қызмет стандартының 15-тармағында көрсетілген мекенжайлар және телефондар бойынша Мемлекеттік корпорация басшысының атына беріледі.</w:t>
      </w:r>
    </w:p>
    <w:bookmarkEnd w:id="94"/>
    <w:bookmarkStart w:name="z152" w:id="95"/>
    <w:p>
      <w:pPr>
        <w:spacing w:after="0"/>
        <w:ind w:left="0"/>
        <w:jc w:val="both"/>
      </w:pPr>
      <w:r>
        <w:rPr>
          <w:rFonts w:ascii="Times New Roman"/>
          <w:b w:val="false"/>
          <w:i w:val="false"/>
          <w:color w:val="000000"/>
          <w:sz w:val="28"/>
        </w:rPr>
        <w:t>
      Мемлекеттік корпорация кеңсесінде қолма-қол, сондай-ақ почта арқылы келіп түскен шағымның тіркелуі (мөртаңба, кіріс нөмірі және тіркеу күні шағымның екінші нұсқасына немесе шағымға ілеспе хатқа қойылады) оның қабылданғанын растау болып табылады. Шағым тіркелгеннен кейін жауапты орындаушыны айқындау және тиісті шара қабылдау үшін Мемлекеттік корпорация басшысына жолданады.</w:t>
      </w:r>
    </w:p>
    <w:bookmarkEnd w:id="95"/>
    <w:bookmarkStart w:name="z153" w:id="96"/>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телефоны арқылы алуға болады.</w:t>
      </w:r>
    </w:p>
    <w:bookmarkEnd w:id="96"/>
    <w:bookmarkStart w:name="z154" w:id="97"/>
    <w:p>
      <w:pPr>
        <w:spacing w:after="0"/>
        <w:ind w:left="0"/>
        <w:jc w:val="both"/>
      </w:pPr>
      <w:r>
        <w:rPr>
          <w:rFonts w:ascii="Times New Roman"/>
          <w:b w:val="false"/>
          <w:i w:val="false"/>
          <w:color w:val="000000"/>
          <w:sz w:val="28"/>
        </w:rPr>
        <w:t>
      Шағымды портал арқылы жолдаған кезде көрсетілетін қызметті алушының "жеке кабинетінен" көрсетілетін қызметті берушінің өтініштерді өңдеуі барысында (жеткені, тіркелгені, орындалғаны туралы белгі, қарау немесе қараудан бас тарту туралы жауап) жаңартылатын өтініш туралы ақпарат қолжетімді болады.</w:t>
      </w:r>
    </w:p>
    <w:bookmarkEnd w:id="97"/>
    <w:bookmarkStart w:name="z155" w:id="98"/>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bookmarkEnd w:id="98"/>
    <w:bookmarkStart w:name="z156" w:id="99"/>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p>
    <w:bookmarkEnd w:id="99"/>
    <w:bookmarkStart w:name="z157" w:id="100"/>
    <w:p>
      <w:pPr>
        <w:spacing w:after="0"/>
        <w:ind w:left="0"/>
        <w:jc w:val="both"/>
      </w:pPr>
      <w:r>
        <w:rPr>
          <w:rFonts w:ascii="Times New Roman"/>
          <w:b w:val="false"/>
          <w:i w:val="false"/>
          <w:color w:val="000000"/>
          <w:sz w:val="28"/>
        </w:rPr>
        <w:t>
      Шағымда:</w:t>
      </w:r>
    </w:p>
    <w:bookmarkEnd w:id="100"/>
    <w:bookmarkStart w:name="z158" w:id="101"/>
    <w:p>
      <w:pPr>
        <w:spacing w:after="0"/>
        <w:ind w:left="0"/>
        <w:jc w:val="both"/>
      </w:pPr>
      <w:r>
        <w:rPr>
          <w:rFonts w:ascii="Times New Roman"/>
          <w:b w:val="false"/>
          <w:i w:val="false"/>
          <w:color w:val="000000"/>
          <w:sz w:val="28"/>
        </w:rPr>
        <w:t>
      1) жеке тұлға - тегі, аты, әкесінің аты, почталық мекенжайы;</w:t>
      </w:r>
    </w:p>
    <w:bookmarkEnd w:id="101"/>
    <w:bookmarkStart w:name="z159" w:id="102"/>
    <w:p>
      <w:pPr>
        <w:spacing w:after="0"/>
        <w:ind w:left="0"/>
        <w:jc w:val="both"/>
      </w:pPr>
      <w:r>
        <w:rPr>
          <w:rFonts w:ascii="Times New Roman"/>
          <w:b w:val="false"/>
          <w:i w:val="false"/>
          <w:color w:val="000000"/>
          <w:sz w:val="28"/>
        </w:rPr>
        <w:t>
      2) заңды тұлға - атауы, почталық мекенжайы, шығыс нөмірі мен күні көрсетіледі. Көрсетілетін қызметті алушы өтінішке қол қоюы керек.</w:t>
      </w:r>
    </w:p>
    <w:bookmarkEnd w:id="102"/>
    <w:bookmarkStart w:name="z160" w:id="103"/>
    <w:p>
      <w:pPr>
        <w:spacing w:after="0"/>
        <w:ind w:left="0"/>
        <w:jc w:val="both"/>
      </w:pPr>
      <w:r>
        <w:rPr>
          <w:rFonts w:ascii="Times New Roman"/>
          <w:b w:val="false"/>
          <w:i w:val="false"/>
          <w:color w:val="000000"/>
          <w:sz w:val="28"/>
        </w:rPr>
        <w:t>
      13.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103"/>
    <w:bookmarkStart w:name="z161" w:id="104"/>
    <w:p>
      <w:pPr>
        <w:spacing w:after="0"/>
        <w:ind w:left="0"/>
        <w:jc w:val="left"/>
      </w:pPr>
      <w:r>
        <w:rPr>
          <w:rFonts w:ascii="Times New Roman"/>
          <w:b/>
          <w:i w:val="false"/>
          <w:color w:val="000000"/>
        </w:rPr>
        <w:t xml:space="preserve"> 4. Мемлекеттік қызмет көрсету, оның ішінде электрондық нысанда көрсетілетін қызметтер ерекшеліктері ескеріле отырып қойылатын</w:t>
      </w:r>
      <w:r>
        <w:br/>
      </w:r>
      <w:r>
        <w:rPr>
          <w:rFonts w:ascii="Times New Roman"/>
          <w:b/>
          <w:i w:val="false"/>
          <w:color w:val="000000"/>
        </w:rPr>
        <w:t>өзге де талаптар</w:t>
      </w:r>
    </w:p>
    <w:bookmarkEnd w:id="104"/>
    <w:bookmarkStart w:name="z163" w:id="105"/>
    <w:p>
      <w:pPr>
        <w:spacing w:after="0"/>
        <w:ind w:left="0"/>
        <w:jc w:val="both"/>
      </w:pPr>
      <w:r>
        <w:rPr>
          <w:rFonts w:ascii="Times New Roman"/>
          <w:b w:val="false"/>
          <w:i w:val="false"/>
          <w:color w:val="000000"/>
          <w:sz w:val="28"/>
        </w:rPr>
        <w:t>
      14. Адамның тыныс-тіршілігін шектейтін организм функцияларының үнемі нашарлауы салдарынан денсаулығы бұзылған көрсетілетін қызметті алушылар 1414, 8 800 080 7777 - Бірыңғай байланыс орталығы арқылы жүгінген кезде, олардың мемлекеттік қызметті көрсету үшін құжаттарын қажеттілігі болған жағдайда тұрғылықты жеріне бара отырып, Мемлекеттік корпорация қызметкері қабылдайды.</w:t>
      </w:r>
    </w:p>
    <w:bookmarkEnd w:id="105"/>
    <w:bookmarkStart w:name="z164" w:id="106"/>
    <w:p>
      <w:pPr>
        <w:spacing w:after="0"/>
        <w:ind w:left="0"/>
        <w:jc w:val="both"/>
      </w:pPr>
      <w:r>
        <w:rPr>
          <w:rFonts w:ascii="Times New Roman"/>
          <w:b w:val="false"/>
          <w:i w:val="false"/>
          <w:color w:val="000000"/>
          <w:sz w:val="28"/>
        </w:rPr>
        <w:t>
      15. Мемлекеттік қызмет көрсету орындарының мекенжайлары мынадай:</w:t>
      </w:r>
    </w:p>
    <w:bookmarkEnd w:id="106"/>
    <w:bookmarkStart w:name="z165" w:id="107"/>
    <w:p>
      <w:pPr>
        <w:spacing w:after="0"/>
        <w:ind w:left="0"/>
        <w:jc w:val="both"/>
      </w:pPr>
      <w:r>
        <w:rPr>
          <w:rFonts w:ascii="Times New Roman"/>
          <w:b w:val="false"/>
          <w:i w:val="false"/>
          <w:color w:val="000000"/>
          <w:sz w:val="28"/>
        </w:rPr>
        <w:t>
      1) Министрліктің - www.eco.gov.kz, "Мемлекеттік көрсетілетін қызметтер" бөлімі;</w:t>
      </w:r>
    </w:p>
    <w:bookmarkEnd w:id="107"/>
    <w:bookmarkStart w:name="z166" w:id="108"/>
    <w:p>
      <w:pPr>
        <w:spacing w:after="0"/>
        <w:ind w:left="0"/>
        <w:jc w:val="both"/>
      </w:pPr>
      <w:r>
        <w:rPr>
          <w:rFonts w:ascii="Times New Roman"/>
          <w:b w:val="false"/>
          <w:i w:val="false"/>
          <w:color w:val="000000"/>
          <w:sz w:val="28"/>
        </w:rPr>
        <w:t>
      2) көрсетілетін қызметті берушінің - www.ecokomitet.gov.kz, "Мемлекеттік көрсетілетін қызметтер" бөлімі;</w:t>
      </w:r>
    </w:p>
    <w:bookmarkEnd w:id="108"/>
    <w:bookmarkStart w:name="z167" w:id="109"/>
    <w:p>
      <w:pPr>
        <w:spacing w:after="0"/>
        <w:ind w:left="0"/>
        <w:jc w:val="both"/>
      </w:pPr>
      <w:r>
        <w:rPr>
          <w:rFonts w:ascii="Times New Roman"/>
          <w:b w:val="false"/>
          <w:i w:val="false"/>
          <w:color w:val="000000"/>
          <w:sz w:val="28"/>
        </w:rPr>
        <w:t>
      3) Мемлекеттік корпорацияның - www.con.kz интернет-ресурстарында орналастырылған.</w:t>
      </w:r>
    </w:p>
    <w:bookmarkEnd w:id="109"/>
    <w:bookmarkStart w:name="z168" w:id="110"/>
    <w:p>
      <w:pPr>
        <w:spacing w:after="0"/>
        <w:ind w:left="0"/>
        <w:jc w:val="both"/>
      </w:pPr>
      <w:r>
        <w:rPr>
          <w:rFonts w:ascii="Times New Roman"/>
          <w:b w:val="false"/>
          <w:i w:val="false"/>
          <w:color w:val="000000"/>
          <w:sz w:val="28"/>
        </w:rPr>
        <w:t>
      16. Көрсетілетін қызметті алушының ЭЦҚ-сы болған жағдайда портал арқылы электрондық нысанда мемлекеттік көрсетілетін қызметті алуға мүмкіндігі бар.</w:t>
      </w:r>
    </w:p>
    <w:bookmarkEnd w:id="110"/>
    <w:bookmarkStart w:name="z169" w:id="111"/>
    <w:p>
      <w:pPr>
        <w:spacing w:after="0"/>
        <w:ind w:left="0"/>
        <w:jc w:val="both"/>
      </w:pPr>
      <w:r>
        <w:rPr>
          <w:rFonts w:ascii="Times New Roman"/>
          <w:b w:val="false"/>
          <w:i w:val="false"/>
          <w:color w:val="000000"/>
          <w:sz w:val="28"/>
        </w:rPr>
        <w:t>
      17. Көрсетілетін қызметті алушының мемлекеттік қызмет көрсету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 мүмкіндігі бар.</w:t>
      </w:r>
    </w:p>
    <w:bookmarkEnd w:id="111"/>
    <w:bookmarkStart w:name="z170" w:id="112"/>
    <w:p>
      <w:pPr>
        <w:spacing w:after="0"/>
        <w:ind w:left="0"/>
        <w:jc w:val="both"/>
      </w:pPr>
      <w:r>
        <w:rPr>
          <w:rFonts w:ascii="Times New Roman"/>
          <w:b w:val="false"/>
          <w:i w:val="false"/>
          <w:color w:val="000000"/>
          <w:sz w:val="28"/>
        </w:rPr>
        <w:t>
      18. Мемлекеттік қызмет көрсету мәселелері бойынша анықтама қызметтерінің байланыс телефондары: 8 (7172) 58 00 58 және мемлекеттік қызметтер көрсету мәселелері жөніндегі бірыңғай байланыс орталығы: (1414, 8 800 080 7777).</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ортаны қорғау саласындағы</w:t>
            </w:r>
            <w:r>
              <w:br/>
            </w:r>
            <w:r>
              <w:rPr>
                <w:rFonts w:ascii="Times New Roman"/>
                <w:b w:val="false"/>
                <w:i w:val="false"/>
                <w:color w:val="000000"/>
                <w:sz w:val="20"/>
              </w:rPr>
              <w:t>жұмыстарды орындауға және қызметтерді</w:t>
            </w:r>
            <w:r>
              <w:br/>
            </w:r>
            <w:r>
              <w:rPr>
                <w:rFonts w:ascii="Times New Roman"/>
                <w:b w:val="false"/>
                <w:i w:val="false"/>
                <w:color w:val="000000"/>
                <w:sz w:val="20"/>
              </w:rPr>
              <w:t>көрсетуге лицензия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bookmarkStart w:name="z176" w:id="113"/>
    <w:p>
      <w:pPr>
        <w:spacing w:after="0"/>
        <w:ind w:left="0"/>
        <w:jc w:val="both"/>
      </w:pPr>
      <w:r>
        <w:rPr>
          <w:rFonts w:ascii="Times New Roman"/>
          <w:b w:val="false"/>
          <w:i w:val="false"/>
          <w:color w:val="000000"/>
          <w:sz w:val="28"/>
        </w:rPr>
        <w:t>
      Лицензияны және (немесе) лицензияға қосымшаны алуға арналған жеке тұлғаның өтініші</w:t>
      </w:r>
    </w:p>
    <w:bookmarkEnd w:id="113"/>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(жеке тұлғаның толық атауы, бизнес-сәйкестендіру нөмірі)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(қызметтің түрі және (немесе) қызметтің кіші түрінің(лері) ьолық атауы көрсетілсін)</w:t>
      </w:r>
    </w:p>
    <w:p>
      <w:pPr>
        <w:spacing w:after="0"/>
        <w:ind w:left="0"/>
        <w:jc w:val="both"/>
      </w:pPr>
      <w:r>
        <w:rPr>
          <w:rFonts w:ascii="Times New Roman"/>
          <w:b w:val="false"/>
          <w:i w:val="false"/>
          <w:color w:val="000000"/>
          <w:sz w:val="28"/>
        </w:rPr>
        <w:t>
      _____________________________________________________________ жүзеге</w:t>
      </w:r>
    </w:p>
    <w:p>
      <w:pPr>
        <w:spacing w:after="0"/>
        <w:ind w:left="0"/>
        <w:jc w:val="both"/>
      </w:pPr>
      <w:r>
        <w:rPr>
          <w:rFonts w:ascii="Times New Roman"/>
          <w:b w:val="false"/>
          <w:i w:val="false"/>
          <w:color w:val="000000"/>
          <w:sz w:val="28"/>
        </w:rPr>
        <w:t>
      асыруға лицензия және (немесе) лицензияға қосымшаны қағаз тасығышта</w:t>
      </w:r>
    </w:p>
    <w:p>
      <w:pPr>
        <w:spacing w:after="0"/>
        <w:ind w:left="0"/>
        <w:jc w:val="both"/>
      </w:pPr>
      <w:r>
        <w:rPr>
          <w:rFonts w:ascii="Times New Roman"/>
          <w:b w:val="false"/>
          <w:i w:val="false"/>
          <w:color w:val="000000"/>
          <w:sz w:val="28"/>
        </w:rPr>
        <w:t>
      ______ (лицензияны қағаз тасығышта алу қажет болған жағдайда Х белгісін қою керек)</w:t>
      </w:r>
    </w:p>
    <w:p>
      <w:pPr>
        <w:spacing w:after="0"/>
        <w:ind w:left="0"/>
        <w:jc w:val="both"/>
      </w:pPr>
      <w:r>
        <w:rPr>
          <w:rFonts w:ascii="Times New Roman"/>
          <w:b w:val="false"/>
          <w:i w:val="false"/>
          <w:color w:val="000000"/>
          <w:sz w:val="28"/>
        </w:rPr>
        <w:t>
      беруіңізді сұраймын</w:t>
      </w:r>
    </w:p>
    <w:p>
      <w:pPr>
        <w:spacing w:after="0"/>
        <w:ind w:left="0"/>
        <w:jc w:val="both"/>
      </w:pPr>
      <w:r>
        <w:rPr>
          <w:rFonts w:ascii="Times New Roman"/>
          <w:b w:val="false"/>
          <w:i w:val="false"/>
          <w:color w:val="000000"/>
          <w:sz w:val="28"/>
        </w:rPr>
        <w:t>
      Жеке тұлғаның тұрғылықты жерінің мекенжайы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(почталық индексі, елі,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w:t>
      </w:r>
    </w:p>
    <w:p>
      <w:pPr>
        <w:spacing w:after="0"/>
        <w:ind w:left="0"/>
        <w:jc w:val="both"/>
      </w:pPr>
      <w:r>
        <w:rPr>
          <w:rFonts w:ascii="Times New Roman"/>
          <w:b w:val="false"/>
          <w:i w:val="false"/>
          <w:color w:val="000000"/>
          <w:sz w:val="28"/>
        </w:rPr>
        <w:t>
      Факс 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іс-қимылды (операцияларды) жүзеге асыру</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Мемлекеттік корпорация қызметкерінің өтінішті электрондық цифрлік қолтаңбамен растауына келіседі (Мемлекеттік корпорация арқылы жүгінген жағдайда).</w:t>
      </w:r>
    </w:p>
    <w:p>
      <w:pPr>
        <w:spacing w:after="0"/>
        <w:ind w:left="0"/>
        <w:jc w:val="both"/>
      </w:pPr>
      <w:r>
        <w:rPr>
          <w:rFonts w:ascii="Times New Roman"/>
          <w:b w:val="false"/>
          <w:i w:val="false"/>
          <w:color w:val="000000"/>
          <w:sz w:val="28"/>
        </w:rPr>
        <w:t>
      Жеке тұлға _______ 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Мөр орны (болан жағдайда)</w:t>
      </w:r>
    </w:p>
    <w:p>
      <w:pPr>
        <w:spacing w:after="0"/>
        <w:ind w:left="0"/>
        <w:jc w:val="both"/>
      </w:pPr>
      <w:r>
        <w:rPr>
          <w:rFonts w:ascii="Times New Roman"/>
          <w:b w:val="false"/>
          <w:i w:val="false"/>
          <w:color w:val="000000"/>
          <w:sz w:val="28"/>
        </w:rPr>
        <w:t>
      Толтыру күні: 20__ жылғы "__" ___________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ортаны қорғау саласындағы</w:t>
            </w:r>
            <w:r>
              <w:br/>
            </w:r>
            <w:r>
              <w:rPr>
                <w:rFonts w:ascii="Times New Roman"/>
                <w:b w:val="false"/>
                <w:i w:val="false"/>
                <w:color w:val="000000"/>
                <w:sz w:val="20"/>
              </w:rPr>
              <w:t>жұмыстарды орындауға және қызметтерді</w:t>
            </w:r>
            <w:r>
              <w:br/>
            </w:r>
            <w:r>
              <w:rPr>
                <w:rFonts w:ascii="Times New Roman"/>
                <w:b w:val="false"/>
                <w:i w:val="false"/>
                <w:color w:val="000000"/>
                <w:sz w:val="20"/>
              </w:rPr>
              <w:t>көрсетуге лицензия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bookmarkStart w:name="z210" w:id="114"/>
    <w:p>
      <w:pPr>
        <w:spacing w:after="0"/>
        <w:ind w:left="0"/>
        <w:jc w:val="both"/>
      </w:pPr>
      <w:r>
        <w:rPr>
          <w:rFonts w:ascii="Times New Roman"/>
          <w:b w:val="false"/>
          <w:i w:val="false"/>
          <w:color w:val="000000"/>
          <w:sz w:val="28"/>
        </w:rPr>
        <w:t>
      Лицензияны және (немесе) лицензияға қосымшаны алуға арналған заңды тұлғаның өтiнiші</w:t>
      </w:r>
    </w:p>
    <w:bookmarkEnd w:id="114"/>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w:t>
      </w:r>
    </w:p>
    <w:p>
      <w:pPr>
        <w:spacing w:after="0"/>
        <w:ind w:left="0"/>
        <w:jc w:val="both"/>
      </w:pPr>
      <w:r>
        <w:rPr>
          <w:rFonts w:ascii="Times New Roman"/>
          <w:b w:val="false"/>
          <w:i w:val="false"/>
          <w:color w:val="000000"/>
          <w:sz w:val="28"/>
        </w:rPr>
        <w:t>
      бизнес-сәйкестендіру нөмірі, заңды тұлғаның бизнес-сәйкестендіру нөмірі болмаған</w:t>
      </w:r>
    </w:p>
    <w:p>
      <w:pPr>
        <w:spacing w:after="0"/>
        <w:ind w:left="0"/>
        <w:jc w:val="both"/>
      </w:pPr>
      <w:r>
        <w:rPr>
          <w:rFonts w:ascii="Times New Roman"/>
          <w:b w:val="false"/>
          <w:i w:val="false"/>
          <w:color w:val="000000"/>
          <w:sz w:val="28"/>
        </w:rPr>
        <w:t>
      жағдайда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 жүзеге асыруға лицензияны және</w:t>
      </w:r>
    </w:p>
    <w:p>
      <w:pPr>
        <w:spacing w:after="0"/>
        <w:ind w:left="0"/>
        <w:jc w:val="both"/>
      </w:pPr>
      <w:r>
        <w:rPr>
          <w:rFonts w:ascii="Times New Roman"/>
          <w:b w:val="false"/>
          <w:i w:val="false"/>
          <w:color w:val="000000"/>
          <w:sz w:val="28"/>
        </w:rPr>
        <w:t>
      (немесе) лицензияға қосымшаны қағаз тасығышта ______ (лицензияны</w:t>
      </w:r>
    </w:p>
    <w:p>
      <w:pPr>
        <w:spacing w:after="0"/>
        <w:ind w:left="0"/>
        <w:jc w:val="both"/>
      </w:pPr>
      <w:r>
        <w:rPr>
          <w:rFonts w:ascii="Times New Roman"/>
          <w:b w:val="false"/>
          <w:i w:val="false"/>
          <w:color w:val="000000"/>
          <w:sz w:val="28"/>
        </w:rPr>
        <w:t>
      қағаз тасығышта алу қажет болған жағдайда Х белгісін қою керек)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 ауданы, елді мекені,</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Мемлекеттік корпорация қызметкерінің өтінішті электрондық цифрлік қолтаңбамен растауына келіседі (Мемлекеттік корпорация арқылы жүгінген жағдайда).</w:t>
      </w:r>
    </w:p>
    <w:p>
      <w:pPr>
        <w:spacing w:after="0"/>
        <w:ind w:left="0"/>
        <w:jc w:val="both"/>
      </w:pPr>
      <w:r>
        <w:rPr>
          <w:rFonts w:ascii="Times New Roman"/>
          <w:b w:val="false"/>
          <w:i w:val="false"/>
          <w:color w:val="000000"/>
          <w:sz w:val="28"/>
        </w:rPr>
        <w:t>
      Басшы ______________ 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Толтыру күні: 20__ жылғы "__"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ортаны қорғау саласындағы</w:t>
            </w:r>
            <w:r>
              <w:br/>
            </w:r>
            <w:r>
              <w:rPr>
                <w:rFonts w:ascii="Times New Roman"/>
                <w:b w:val="false"/>
                <w:i w:val="false"/>
                <w:color w:val="000000"/>
                <w:sz w:val="20"/>
              </w:rPr>
              <w:t>жұмыстарды орындауға және қызметтерді</w:t>
            </w:r>
            <w:r>
              <w:br/>
            </w:r>
            <w:r>
              <w:rPr>
                <w:rFonts w:ascii="Times New Roman"/>
                <w:b w:val="false"/>
                <w:i w:val="false"/>
                <w:color w:val="000000"/>
                <w:sz w:val="20"/>
              </w:rPr>
              <w:t>көрсетуге лицензия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3-қосымша</w:t>
            </w:r>
          </w:p>
        </w:tc>
      </w:tr>
    </w:tbl>
    <w:bookmarkStart w:name="z243" w:id="115"/>
    <w:p>
      <w:pPr>
        <w:spacing w:after="0"/>
        <w:ind w:left="0"/>
        <w:jc w:val="both"/>
      </w:pPr>
      <w:r>
        <w:rPr>
          <w:rFonts w:ascii="Times New Roman"/>
          <w:b w:val="false"/>
          <w:i w:val="false"/>
          <w:color w:val="000000"/>
          <w:sz w:val="28"/>
        </w:rPr>
        <w:t>
      Қоршаған ортаны қорғау саласындағы лицензияланатын қызмет түріне қойылатын біліктілік талаптары және оларға сәйкестіктікті растайтын құжаттар тізбесіне сәйкестік туралы мәліметтер нысандары</w:t>
      </w:r>
    </w:p>
    <w:bookmarkEnd w:id="115"/>
    <w:p>
      <w:pPr>
        <w:spacing w:after="0"/>
        <w:ind w:left="0"/>
        <w:jc w:val="both"/>
      </w:pPr>
      <w:r>
        <w:rPr>
          <w:rFonts w:ascii="Times New Roman"/>
          <w:b w:val="false"/>
          <w:i w:val="false"/>
          <w:color w:val="000000"/>
          <w:sz w:val="28"/>
        </w:rPr>
        <w:t>
      1. Шаруашылық және өзге де қызметтің І санаты үшін табиғатты қорғауды жобалау, нормалау және экологиялық аудит жөніндегі қызмет үшін жеке тұлғаларға:</w:t>
      </w:r>
    </w:p>
    <w:p>
      <w:pPr>
        <w:spacing w:after="0"/>
        <w:ind w:left="0"/>
        <w:jc w:val="both"/>
      </w:pPr>
      <w:r>
        <w:rPr>
          <w:rFonts w:ascii="Times New Roman"/>
          <w:b w:val="false"/>
          <w:i w:val="false"/>
          <w:color w:val="000000"/>
          <w:sz w:val="28"/>
        </w:rPr>
        <w:t>
      1) Бейіні бойынша тиісті жоғары білімі:</w:t>
      </w:r>
    </w:p>
    <w:p>
      <w:pPr>
        <w:spacing w:after="0"/>
        <w:ind w:left="0"/>
        <w:jc w:val="both"/>
      </w:pPr>
      <w:r>
        <w:rPr>
          <w:rFonts w:ascii="Times New Roman"/>
          <w:b w:val="false"/>
          <w:i w:val="false"/>
          <w:color w:val="000000"/>
          <w:sz w:val="28"/>
        </w:rPr>
        <w:t>
      мамандықтың және біліктіліктің атауы _________________________;</w:t>
      </w:r>
    </w:p>
    <w:p>
      <w:pPr>
        <w:spacing w:after="0"/>
        <w:ind w:left="0"/>
        <w:jc w:val="both"/>
      </w:pPr>
      <w:r>
        <w:rPr>
          <w:rFonts w:ascii="Times New Roman"/>
          <w:b w:val="false"/>
          <w:i w:val="false"/>
          <w:color w:val="000000"/>
          <w:sz w:val="28"/>
        </w:rPr>
        <w:t>
      дипломның нөмірі және берілген күні___________________________;</w:t>
      </w:r>
    </w:p>
    <w:p>
      <w:pPr>
        <w:spacing w:after="0"/>
        <w:ind w:left="0"/>
        <w:jc w:val="both"/>
      </w:pPr>
      <w:r>
        <w:rPr>
          <w:rFonts w:ascii="Times New Roman"/>
          <w:b w:val="false"/>
          <w:i w:val="false"/>
          <w:color w:val="000000"/>
          <w:sz w:val="28"/>
        </w:rPr>
        <w:t>
      диплом берілген орны _________________________________________;</w:t>
      </w:r>
    </w:p>
    <w:p>
      <w:pPr>
        <w:spacing w:after="0"/>
        <w:ind w:left="0"/>
        <w:jc w:val="both"/>
      </w:pPr>
      <w:r>
        <w:rPr>
          <w:rFonts w:ascii="Times New Roman"/>
          <w:b w:val="false"/>
          <w:i w:val="false"/>
          <w:color w:val="000000"/>
          <w:sz w:val="28"/>
        </w:rPr>
        <w:t>
      диплом берген оқу орнының атауы ______________________________.</w:t>
      </w:r>
    </w:p>
    <w:p>
      <w:pPr>
        <w:spacing w:after="0"/>
        <w:ind w:left="0"/>
        <w:jc w:val="both"/>
      </w:pPr>
      <w:r>
        <w:rPr>
          <w:rFonts w:ascii="Times New Roman"/>
          <w:b w:val="false"/>
          <w:i w:val="false"/>
          <w:color w:val="000000"/>
          <w:sz w:val="28"/>
        </w:rPr>
        <w:t>
      шетел білім беру ұйымдарымен берілген білім беру туралы құжаттарды тану және нострификациялау туралы куәліктің нөмірі және берілген күні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2) қоршаған ортаны қорғау саласында кемінде үш жыл оның ішінде, экологиялық аудит жөніндегі қызмет үшін табиғатты қорғауды жобалау, нормалау саласындағы практикалық жұмыс тәжірибесі кемінде бір жыл:</w:t>
      </w:r>
    </w:p>
    <w:p>
      <w:pPr>
        <w:spacing w:after="0"/>
        <w:ind w:left="0"/>
        <w:jc w:val="both"/>
      </w:pPr>
      <w:r>
        <w:rPr>
          <w:rFonts w:ascii="Times New Roman"/>
          <w:b w:val="false"/>
          <w:i w:val="false"/>
          <w:color w:val="000000"/>
          <w:sz w:val="28"/>
        </w:rPr>
        <w:t>
      қоршаған ортаны қорғау саласында жұмыс өтілі_____________________;</w:t>
      </w:r>
    </w:p>
    <w:p>
      <w:pPr>
        <w:spacing w:after="0"/>
        <w:ind w:left="0"/>
        <w:jc w:val="both"/>
      </w:pPr>
      <w:r>
        <w:rPr>
          <w:rFonts w:ascii="Times New Roman"/>
          <w:b w:val="false"/>
          <w:i w:val="false"/>
          <w:color w:val="000000"/>
          <w:sz w:val="28"/>
        </w:rPr>
        <w:t>
      табиғатты қорғау жобасы саласында, нормалауда жұмыс өтілі_________;</w:t>
      </w:r>
    </w:p>
    <w:p>
      <w:pPr>
        <w:spacing w:after="0"/>
        <w:ind w:left="0"/>
        <w:jc w:val="both"/>
      </w:pPr>
      <w:r>
        <w:rPr>
          <w:rFonts w:ascii="Times New Roman"/>
          <w:b w:val="false"/>
          <w:i w:val="false"/>
          <w:color w:val="000000"/>
          <w:sz w:val="28"/>
        </w:rPr>
        <w:t>
      жұмыс орны ___________________________________________________;</w:t>
      </w:r>
    </w:p>
    <w:p>
      <w:pPr>
        <w:spacing w:after="0"/>
        <w:ind w:left="0"/>
        <w:jc w:val="both"/>
      </w:pPr>
      <w:r>
        <w:rPr>
          <w:rFonts w:ascii="Times New Roman"/>
          <w:b w:val="false"/>
          <w:i w:val="false"/>
          <w:color w:val="000000"/>
          <w:sz w:val="28"/>
        </w:rPr>
        <w:t>
      атқаратын лауазымдары _________________________________________;</w:t>
      </w:r>
    </w:p>
    <w:p>
      <w:pPr>
        <w:spacing w:after="0"/>
        <w:ind w:left="0"/>
        <w:jc w:val="both"/>
      </w:pPr>
      <w:r>
        <w:rPr>
          <w:rFonts w:ascii="Times New Roman"/>
          <w:b w:val="false"/>
          <w:i w:val="false"/>
          <w:color w:val="000000"/>
          <w:sz w:val="28"/>
        </w:rPr>
        <w:t>
      жұмысқа қабылдау туралы бұйрықтың нөмірі және күні және/немесе жеке еңбек шартының нөмірі және күні_________________.</w:t>
      </w:r>
    </w:p>
    <w:p>
      <w:pPr>
        <w:spacing w:after="0"/>
        <w:ind w:left="0"/>
        <w:jc w:val="both"/>
      </w:pPr>
      <w:r>
        <w:rPr>
          <w:rFonts w:ascii="Times New Roman"/>
          <w:b w:val="false"/>
          <w:i w:val="false"/>
          <w:color w:val="000000"/>
          <w:sz w:val="28"/>
        </w:rPr>
        <w:t>
      3) Аккредиттелген мамандандырылған зертхана не көрсетілген зертханалары бар ұйымдардың талдамалық жұмыстарды (қызметтерді) орындауы туралы шарт:</w:t>
      </w:r>
    </w:p>
    <w:p>
      <w:pPr>
        <w:spacing w:after="0"/>
        <w:ind w:left="0"/>
        <w:jc w:val="both"/>
      </w:pPr>
      <w:r>
        <w:rPr>
          <w:rFonts w:ascii="Times New Roman"/>
          <w:b w:val="false"/>
          <w:i w:val="false"/>
          <w:color w:val="000000"/>
          <w:sz w:val="28"/>
        </w:rPr>
        <w:t>
      өз зертханасының болуы _______________________________________;</w:t>
      </w:r>
    </w:p>
    <w:p>
      <w:pPr>
        <w:spacing w:after="0"/>
        <w:ind w:left="0"/>
        <w:jc w:val="both"/>
      </w:pPr>
      <w:r>
        <w:rPr>
          <w:rFonts w:ascii="Times New Roman"/>
          <w:b w:val="false"/>
          <w:i w:val="false"/>
          <w:color w:val="000000"/>
          <w:sz w:val="28"/>
        </w:rPr>
        <w:t>
      аккредиттеу аттестатының нөмірі және күні _______________________;</w:t>
      </w:r>
    </w:p>
    <w:p>
      <w:pPr>
        <w:spacing w:after="0"/>
        <w:ind w:left="0"/>
        <w:jc w:val="both"/>
      </w:pPr>
      <w:r>
        <w:rPr>
          <w:rFonts w:ascii="Times New Roman"/>
          <w:b w:val="false"/>
          <w:i w:val="false"/>
          <w:color w:val="000000"/>
          <w:sz w:val="28"/>
        </w:rPr>
        <w:t>
      аттестат берілген орын __________________________________________;</w:t>
      </w:r>
    </w:p>
    <w:p>
      <w:pPr>
        <w:spacing w:after="0"/>
        <w:ind w:left="0"/>
        <w:jc w:val="both"/>
      </w:pPr>
      <w:r>
        <w:rPr>
          <w:rFonts w:ascii="Times New Roman"/>
          <w:b w:val="false"/>
          <w:i w:val="false"/>
          <w:color w:val="000000"/>
          <w:sz w:val="28"/>
        </w:rPr>
        <w:t>
      аттестатты берген орган ________________________________________;</w:t>
      </w:r>
    </w:p>
    <w:p>
      <w:pPr>
        <w:spacing w:after="0"/>
        <w:ind w:left="0"/>
        <w:jc w:val="both"/>
      </w:pPr>
      <w:r>
        <w:rPr>
          <w:rFonts w:ascii="Times New Roman"/>
          <w:b w:val="false"/>
          <w:i w:val="false"/>
          <w:color w:val="000000"/>
          <w:sz w:val="28"/>
        </w:rPr>
        <w:t>
      аккредиттеу саласы____________________________________________;</w:t>
      </w:r>
    </w:p>
    <w:p>
      <w:pPr>
        <w:spacing w:after="0"/>
        <w:ind w:left="0"/>
        <w:jc w:val="both"/>
      </w:pPr>
      <w:r>
        <w:rPr>
          <w:rFonts w:ascii="Times New Roman"/>
          <w:b w:val="false"/>
          <w:i w:val="false"/>
          <w:color w:val="000000"/>
          <w:sz w:val="28"/>
        </w:rPr>
        <w:t>
      аккредиттеу аттестатының жарамдылық мерзімі ____________________;</w:t>
      </w:r>
    </w:p>
    <w:p>
      <w:pPr>
        <w:spacing w:after="0"/>
        <w:ind w:left="0"/>
        <w:jc w:val="both"/>
      </w:pPr>
      <w:r>
        <w:rPr>
          <w:rFonts w:ascii="Times New Roman"/>
          <w:b w:val="false"/>
          <w:i w:val="false"/>
          <w:color w:val="000000"/>
          <w:sz w:val="28"/>
        </w:rPr>
        <w:t>
      өз зертханасы болмаған жағдайда:</w:t>
      </w:r>
    </w:p>
    <w:p>
      <w:pPr>
        <w:spacing w:after="0"/>
        <w:ind w:left="0"/>
        <w:jc w:val="both"/>
      </w:pPr>
      <w:r>
        <w:rPr>
          <w:rFonts w:ascii="Times New Roman"/>
          <w:b w:val="false"/>
          <w:i w:val="false"/>
          <w:color w:val="000000"/>
          <w:sz w:val="28"/>
        </w:rPr>
        <w:t>
      шарттың нөмірі және жасалған күні_______________________________;</w:t>
      </w:r>
    </w:p>
    <w:p>
      <w:pPr>
        <w:spacing w:after="0"/>
        <w:ind w:left="0"/>
        <w:jc w:val="both"/>
      </w:pPr>
      <w:r>
        <w:rPr>
          <w:rFonts w:ascii="Times New Roman"/>
          <w:b w:val="false"/>
          <w:i w:val="false"/>
          <w:color w:val="000000"/>
          <w:sz w:val="28"/>
        </w:rPr>
        <w:t>
      шарт жасалған орын ____________________________________________;</w:t>
      </w:r>
    </w:p>
    <w:p>
      <w:pPr>
        <w:spacing w:after="0"/>
        <w:ind w:left="0"/>
        <w:jc w:val="both"/>
      </w:pPr>
      <w:r>
        <w:rPr>
          <w:rFonts w:ascii="Times New Roman"/>
          <w:b w:val="false"/>
          <w:i w:val="false"/>
          <w:color w:val="000000"/>
          <w:sz w:val="28"/>
        </w:rPr>
        <w:t>
      зертханасы бар ұйымның атауы __________________________________;</w:t>
      </w:r>
    </w:p>
    <w:p>
      <w:pPr>
        <w:spacing w:after="0"/>
        <w:ind w:left="0"/>
        <w:jc w:val="both"/>
      </w:pPr>
      <w:r>
        <w:rPr>
          <w:rFonts w:ascii="Times New Roman"/>
          <w:b w:val="false"/>
          <w:i w:val="false"/>
          <w:color w:val="000000"/>
          <w:sz w:val="28"/>
        </w:rPr>
        <w:t>
      аккредиттеу аттестатының нөмірі және күні ________________________;</w:t>
      </w:r>
    </w:p>
    <w:p>
      <w:pPr>
        <w:spacing w:after="0"/>
        <w:ind w:left="0"/>
        <w:jc w:val="both"/>
      </w:pPr>
      <w:r>
        <w:rPr>
          <w:rFonts w:ascii="Times New Roman"/>
          <w:b w:val="false"/>
          <w:i w:val="false"/>
          <w:color w:val="000000"/>
          <w:sz w:val="28"/>
        </w:rPr>
        <w:t>
      аттестат берілген орын __________________________________________;</w:t>
      </w:r>
    </w:p>
    <w:p>
      <w:pPr>
        <w:spacing w:after="0"/>
        <w:ind w:left="0"/>
        <w:jc w:val="both"/>
      </w:pPr>
      <w:r>
        <w:rPr>
          <w:rFonts w:ascii="Times New Roman"/>
          <w:b w:val="false"/>
          <w:i w:val="false"/>
          <w:color w:val="000000"/>
          <w:sz w:val="28"/>
        </w:rPr>
        <w:t>
      аккредиттеу аттестатын берген орган ______________________________;</w:t>
      </w:r>
    </w:p>
    <w:p>
      <w:pPr>
        <w:spacing w:after="0"/>
        <w:ind w:left="0"/>
        <w:jc w:val="both"/>
      </w:pPr>
      <w:r>
        <w:rPr>
          <w:rFonts w:ascii="Times New Roman"/>
          <w:b w:val="false"/>
          <w:i w:val="false"/>
          <w:color w:val="000000"/>
          <w:sz w:val="28"/>
        </w:rPr>
        <w:t>
      аккредиттеу саласы _____________________________________________;</w:t>
      </w:r>
    </w:p>
    <w:p>
      <w:pPr>
        <w:spacing w:after="0"/>
        <w:ind w:left="0"/>
        <w:jc w:val="both"/>
      </w:pPr>
      <w:r>
        <w:rPr>
          <w:rFonts w:ascii="Times New Roman"/>
          <w:b w:val="false"/>
          <w:i w:val="false"/>
          <w:color w:val="000000"/>
          <w:sz w:val="28"/>
        </w:rPr>
        <w:t>
      аккредиттеу аттестатының жарамдылық мерзімі_____________________.</w:t>
      </w:r>
    </w:p>
    <w:p>
      <w:pPr>
        <w:spacing w:after="0"/>
        <w:ind w:left="0"/>
        <w:jc w:val="both"/>
      </w:pPr>
      <w:r>
        <w:rPr>
          <w:rFonts w:ascii="Times New Roman"/>
          <w:b w:val="false"/>
          <w:i w:val="false"/>
          <w:color w:val="000000"/>
          <w:sz w:val="28"/>
        </w:rPr>
        <w:t>
      4) Қоршаған ортаға эмиссиялардың нормативтерін есептеу бойынша бағдарламалық кешен:</w:t>
      </w:r>
    </w:p>
    <w:p>
      <w:pPr>
        <w:spacing w:after="0"/>
        <w:ind w:left="0"/>
        <w:jc w:val="both"/>
      </w:pPr>
      <w:r>
        <w:rPr>
          <w:rFonts w:ascii="Times New Roman"/>
          <w:b w:val="false"/>
          <w:i w:val="false"/>
          <w:color w:val="000000"/>
          <w:sz w:val="28"/>
        </w:rPr>
        <w:t>
      бағдарламалық кешеннің атауы___________________________________;</w:t>
      </w:r>
    </w:p>
    <w:p>
      <w:pPr>
        <w:spacing w:after="0"/>
        <w:ind w:left="0"/>
        <w:jc w:val="both"/>
      </w:pPr>
      <w:r>
        <w:rPr>
          <w:rFonts w:ascii="Times New Roman"/>
          <w:b w:val="false"/>
          <w:i w:val="false"/>
          <w:color w:val="000000"/>
          <w:sz w:val="28"/>
        </w:rPr>
        <w:t>
      бағдарламалық кешеннің өндірушісі_______________________________.</w:t>
      </w:r>
    </w:p>
    <w:p>
      <w:pPr>
        <w:spacing w:after="0"/>
        <w:ind w:left="0"/>
        <w:jc w:val="both"/>
      </w:pPr>
      <w:r>
        <w:rPr>
          <w:rFonts w:ascii="Times New Roman"/>
          <w:b w:val="false"/>
          <w:i w:val="false"/>
          <w:color w:val="000000"/>
          <w:sz w:val="28"/>
        </w:rPr>
        <w:t>
      2. Шаруашылық және өзге де қызметтің І санаты үшін табиғатты қорғауды жобалау, нормалау және экологиялық аудит жөніндегі қызмет үшін заңды тұлғаларға:</w:t>
      </w:r>
    </w:p>
    <w:p>
      <w:pPr>
        <w:spacing w:after="0"/>
        <w:ind w:left="0"/>
        <w:jc w:val="both"/>
      </w:pPr>
      <w:r>
        <w:rPr>
          <w:rFonts w:ascii="Times New Roman"/>
          <w:b w:val="false"/>
          <w:i w:val="false"/>
          <w:color w:val="000000"/>
          <w:sz w:val="28"/>
        </w:rPr>
        <w:t>
      1) Жоғары білімі (басшы үшін):</w:t>
      </w:r>
    </w:p>
    <w:p>
      <w:pPr>
        <w:spacing w:after="0"/>
        <w:ind w:left="0"/>
        <w:jc w:val="both"/>
      </w:pPr>
      <w:r>
        <w:rPr>
          <w:rFonts w:ascii="Times New Roman"/>
          <w:b w:val="false"/>
          <w:i w:val="false"/>
          <w:color w:val="000000"/>
          <w:sz w:val="28"/>
        </w:rPr>
        <w:t>
      мамандықтың және біліктіліктің атауы ____________________________;</w:t>
      </w:r>
    </w:p>
    <w:p>
      <w:pPr>
        <w:spacing w:after="0"/>
        <w:ind w:left="0"/>
        <w:jc w:val="both"/>
      </w:pPr>
      <w:r>
        <w:rPr>
          <w:rFonts w:ascii="Times New Roman"/>
          <w:b w:val="false"/>
          <w:i w:val="false"/>
          <w:color w:val="000000"/>
          <w:sz w:val="28"/>
        </w:rPr>
        <w:t>
      дипломның нөмірі және берілген күні_____________________________;</w:t>
      </w:r>
    </w:p>
    <w:p>
      <w:pPr>
        <w:spacing w:after="0"/>
        <w:ind w:left="0"/>
        <w:jc w:val="both"/>
      </w:pPr>
      <w:r>
        <w:rPr>
          <w:rFonts w:ascii="Times New Roman"/>
          <w:b w:val="false"/>
          <w:i w:val="false"/>
          <w:color w:val="000000"/>
          <w:sz w:val="28"/>
        </w:rPr>
        <w:t>
      диплом берілген орын___________________________________________;</w:t>
      </w:r>
    </w:p>
    <w:p>
      <w:pPr>
        <w:spacing w:after="0"/>
        <w:ind w:left="0"/>
        <w:jc w:val="both"/>
      </w:pPr>
      <w:r>
        <w:rPr>
          <w:rFonts w:ascii="Times New Roman"/>
          <w:b w:val="false"/>
          <w:i w:val="false"/>
          <w:color w:val="000000"/>
          <w:sz w:val="28"/>
        </w:rPr>
        <w:t>
      диплом берген оқу орнының атауы_________________________________;</w:t>
      </w:r>
    </w:p>
    <w:p>
      <w:pPr>
        <w:spacing w:after="0"/>
        <w:ind w:left="0"/>
        <w:jc w:val="both"/>
      </w:pPr>
      <w:r>
        <w:rPr>
          <w:rFonts w:ascii="Times New Roman"/>
          <w:b w:val="false"/>
          <w:i w:val="false"/>
          <w:color w:val="000000"/>
          <w:sz w:val="28"/>
        </w:rPr>
        <w:t>
      шетел білім беру ұйымдарымен берілген білім беру туралы құжаттарды</w:t>
      </w:r>
    </w:p>
    <w:p>
      <w:pPr>
        <w:spacing w:after="0"/>
        <w:ind w:left="0"/>
        <w:jc w:val="both"/>
      </w:pPr>
      <w:r>
        <w:rPr>
          <w:rFonts w:ascii="Times New Roman"/>
          <w:b w:val="false"/>
          <w:i w:val="false"/>
          <w:color w:val="000000"/>
          <w:sz w:val="28"/>
        </w:rPr>
        <w:t>
      тану және нострификациялау туралы куәліктің нөмірі және берілген</w:t>
      </w:r>
    </w:p>
    <w:p>
      <w:pPr>
        <w:spacing w:after="0"/>
        <w:ind w:left="0"/>
        <w:jc w:val="both"/>
      </w:pPr>
      <w:r>
        <w:rPr>
          <w:rFonts w:ascii="Times New Roman"/>
          <w:b w:val="false"/>
          <w:i w:val="false"/>
          <w:color w:val="000000"/>
          <w:sz w:val="28"/>
        </w:rPr>
        <w:t>
      күні____________________________________________________________;</w:t>
      </w:r>
    </w:p>
    <w:p>
      <w:pPr>
        <w:spacing w:after="0"/>
        <w:ind w:left="0"/>
        <w:jc w:val="both"/>
      </w:pPr>
      <w:r>
        <w:rPr>
          <w:rFonts w:ascii="Times New Roman"/>
          <w:b w:val="false"/>
          <w:i w:val="false"/>
          <w:color w:val="000000"/>
          <w:sz w:val="28"/>
        </w:rPr>
        <w:t>
      басшы ретінде жұмысқа қабылдау туралы бұйрықтың нөмірі және күні және/немесе жеке еңбек шартының нөмірі және күні____________________.</w:t>
      </w:r>
    </w:p>
    <w:p>
      <w:pPr>
        <w:spacing w:after="0"/>
        <w:ind w:left="0"/>
        <w:jc w:val="both"/>
      </w:pPr>
      <w:r>
        <w:rPr>
          <w:rFonts w:ascii="Times New Roman"/>
          <w:b w:val="false"/>
          <w:i w:val="false"/>
          <w:color w:val="000000"/>
          <w:sz w:val="28"/>
        </w:rPr>
        <w:t>
      2) Осы заңды тұлғаның штатында жұмыс істейтін бейіні бойынша тиісті жоғары білімі, қоршаған ортаны қорғау саласында кемінде үш жыл практикалық жұмыс тәжірибесі бар кем дегенде екі маманның болуы:</w:t>
      </w:r>
    </w:p>
    <w:p>
      <w:pPr>
        <w:spacing w:after="0"/>
        <w:ind w:left="0"/>
        <w:jc w:val="both"/>
      </w:pPr>
      <w:r>
        <w:rPr>
          <w:rFonts w:ascii="Times New Roman"/>
          <w:b w:val="false"/>
          <w:i w:val="false"/>
          <w:color w:val="000000"/>
          <w:sz w:val="28"/>
        </w:rPr>
        <w:t>
      эколог маманның тегі, аты, әкесінің аты ____________________________;</w:t>
      </w:r>
    </w:p>
    <w:p>
      <w:pPr>
        <w:spacing w:after="0"/>
        <w:ind w:left="0"/>
        <w:jc w:val="both"/>
      </w:pPr>
      <w:r>
        <w:rPr>
          <w:rFonts w:ascii="Times New Roman"/>
          <w:b w:val="false"/>
          <w:i w:val="false"/>
          <w:color w:val="000000"/>
          <w:sz w:val="28"/>
        </w:rPr>
        <w:t>
      қоршаған ортаны қорғау саласындаға жұмыс өтілі ___________________;</w:t>
      </w:r>
    </w:p>
    <w:p>
      <w:pPr>
        <w:spacing w:after="0"/>
        <w:ind w:left="0"/>
        <w:jc w:val="both"/>
      </w:pPr>
      <w:r>
        <w:rPr>
          <w:rFonts w:ascii="Times New Roman"/>
          <w:b w:val="false"/>
          <w:i w:val="false"/>
          <w:color w:val="000000"/>
          <w:sz w:val="28"/>
        </w:rPr>
        <w:t>
      атқаратын лауазымы ___________________________________________;</w:t>
      </w:r>
    </w:p>
    <w:p>
      <w:pPr>
        <w:spacing w:after="0"/>
        <w:ind w:left="0"/>
        <w:jc w:val="both"/>
      </w:pPr>
      <w:r>
        <w:rPr>
          <w:rFonts w:ascii="Times New Roman"/>
          <w:b w:val="false"/>
          <w:i w:val="false"/>
          <w:color w:val="000000"/>
          <w:sz w:val="28"/>
        </w:rPr>
        <w:t>
      жұмысқа қабылдау туралы бұйрықтардың нөмірі және күні және/немесе жеке еңбек шартының нөмірі және күні _____________;</w:t>
      </w:r>
    </w:p>
    <w:p>
      <w:pPr>
        <w:spacing w:after="0"/>
        <w:ind w:left="0"/>
        <w:jc w:val="both"/>
      </w:pPr>
      <w:r>
        <w:rPr>
          <w:rFonts w:ascii="Times New Roman"/>
          <w:b w:val="false"/>
          <w:i w:val="false"/>
          <w:color w:val="000000"/>
          <w:sz w:val="28"/>
        </w:rPr>
        <w:t>
      мамандықтың және біліктіліктің атауы _____________________________;</w:t>
      </w:r>
    </w:p>
    <w:p>
      <w:pPr>
        <w:spacing w:after="0"/>
        <w:ind w:left="0"/>
        <w:jc w:val="both"/>
      </w:pPr>
      <w:r>
        <w:rPr>
          <w:rFonts w:ascii="Times New Roman"/>
          <w:b w:val="false"/>
          <w:i w:val="false"/>
          <w:color w:val="000000"/>
          <w:sz w:val="28"/>
        </w:rPr>
        <w:t>
      дипломның нөмірі және берілген күні______________________________;</w:t>
      </w:r>
    </w:p>
    <w:p>
      <w:pPr>
        <w:spacing w:after="0"/>
        <w:ind w:left="0"/>
        <w:jc w:val="both"/>
      </w:pPr>
      <w:r>
        <w:rPr>
          <w:rFonts w:ascii="Times New Roman"/>
          <w:b w:val="false"/>
          <w:i w:val="false"/>
          <w:color w:val="000000"/>
          <w:sz w:val="28"/>
        </w:rPr>
        <w:t>
      диплом берілген орын___________________________________________;</w:t>
      </w:r>
    </w:p>
    <w:p>
      <w:pPr>
        <w:spacing w:after="0"/>
        <w:ind w:left="0"/>
        <w:jc w:val="both"/>
      </w:pPr>
      <w:r>
        <w:rPr>
          <w:rFonts w:ascii="Times New Roman"/>
          <w:b w:val="false"/>
          <w:i w:val="false"/>
          <w:color w:val="000000"/>
          <w:sz w:val="28"/>
        </w:rPr>
        <w:t>
      диплом берген оқу орнының атауы_________________________________.</w:t>
      </w:r>
    </w:p>
    <w:p>
      <w:pPr>
        <w:spacing w:after="0"/>
        <w:ind w:left="0"/>
        <w:jc w:val="both"/>
      </w:pPr>
      <w:r>
        <w:rPr>
          <w:rFonts w:ascii="Times New Roman"/>
          <w:b w:val="false"/>
          <w:i w:val="false"/>
          <w:color w:val="000000"/>
          <w:sz w:val="28"/>
        </w:rPr>
        <w:t>
      шетел білім беру ұйымдарымен берілген білім беру туралы құжаттарды тану және нострификациялау туралы куәліктің нөмірі және берілген күні_____.</w:t>
      </w:r>
    </w:p>
    <w:p>
      <w:pPr>
        <w:spacing w:after="0"/>
        <w:ind w:left="0"/>
        <w:jc w:val="both"/>
      </w:pPr>
      <w:r>
        <w:rPr>
          <w:rFonts w:ascii="Times New Roman"/>
          <w:b w:val="false"/>
          <w:i w:val="false"/>
          <w:color w:val="000000"/>
          <w:sz w:val="28"/>
        </w:rPr>
        <w:t>
      Экологиялық аудитке: осы заңды тұлғаның штатында жұмыс істейтін, кем дегенде екі эколог аудиторының болуы:</w:t>
      </w:r>
    </w:p>
    <w:p>
      <w:pPr>
        <w:spacing w:after="0"/>
        <w:ind w:left="0"/>
        <w:jc w:val="both"/>
      </w:pPr>
      <w:r>
        <w:rPr>
          <w:rFonts w:ascii="Times New Roman"/>
          <w:b w:val="false"/>
          <w:i w:val="false"/>
          <w:color w:val="000000"/>
          <w:sz w:val="28"/>
        </w:rPr>
        <w:t>
      эколог аудиторының тегі, аты, әкесінің аты _________________________;</w:t>
      </w:r>
    </w:p>
    <w:p>
      <w:pPr>
        <w:spacing w:after="0"/>
        <w:ind w:left="0"/>
        <w:jc w:val="both"/>
      </w:pPr>
      <w:r>
        <w:rPr>
          <w:rFonts w:ascii="Times New Roman"/>
          <w:b w:val="false"/>
          <w:i w:val="false"/>
          <w:color w:val="000000"/>
          <w:sz w:val="28"/>
        </w:rPr>
        <w:t>
      атқаратын лауазымы ____________________________________________;</w:t>
      </w:r>
    </w:p>
    <w:p>
      <w:pPr>
        <w:spacing w:after="0"/>
        <w:ind w:left="0"/>
        <w:jc w:val="both"/>
      </w:pPr>
      <w:r>
        <w:rPr>
          <w:rFonts w:ascii="Times New Roman"/>
          <w:b w:val="false"/>
          <w:i w:val="false"/>
          <w:color w:val="000000"/>
          <w:sz w:val="28"/>
        </w:rPr>
        <w:t>
      жұмысқа қабылдау туралы бұйрықтардың нөмірі және күні және /немесе жеке еңбек шартының нөмірі және күні________________________________;</w:t>
      </w:r>
    </w:p>
    <w:p>
      <w:pPr>
        <w:spacing w:after="0"/>
        <w:ind w:left="0"/>
        <w:jc w:val="both"/>
      </w:pPr>
      <w:r>
        <w:rPr>
          <w:rFonts w:ascii="Times New Roman"/>
          <w:b w:val="false"/>
          <w:i w:val="false"/>
          <w:color w:val="000000"/>
          <w:sz w:val="28"/>
        </w:rPr>
        <w:t>
      қызметтің кіші түрі (экологиялық аудит) көрсетілген лицензияның берілген күні және нөмірі __________________________________________.</w:t>
      </w:r>
    </w:p>
    <w:p>
      <w:pPr>
        <w:spacing w:after="0"/>
        <w:ind w:left="0"/>
        <w:jc w:val="both"/>
      </w:pPr>
      <w:r>
        <w:rPr>
          <w:rFonts w:ascii="Times New Roman"/>
          <w:b w:val="false"/>
          <w:i w:val="false"/>
          <w:color w:val="000000"/>
          <w:sz w:val="28"/>
        </w:rPr>
        <w:t>
      3) Аккредиттелген мамандандырылған зертхана не көрсетілген зертханалары бар ұйымдардың талдамалық жұмыстарды (қызметтерді) орындауы туралы шарт:</w:t>
      </w:r>
    </w:p>
    <w:p>
      <w:pPr>
        <w:spacing w:after="0"/>
        <w:ind w:left="0"/>
        <w:jc w:val="both"/>
      </w:pPr>
      <w:r>
        <w:rPr>
          <w:rFonts w:ascii="Times New Roman"/>
          <w:b w:val="false"/>
          <w:i w:val="false"/>
          <w:color w:val="000000"/>
          <w:sz w:val="28"/>
        </w:rPr>
        <w:t>
      өз зертханасының болуы ________________________________________;</w:t>
      </w:r>
    </w:p>
    <w:p>
      <w:pPr>
        <w:spacing w:after="0"/>
        <w:ind w:left="0"/>
        <w:jc w:val="both"/>
      </w:pPr>
      <w:r>
        <w:rPr>
          <w:rFonts w:ascii="Times New Roman"/>
          <w:b w:val="false"/>
          <w:i w:val="false"/>
          <w:color w:val="000000"/>
          <w:sz w:val="28"/>
        </w:rPr>
        <w:t>
      аккредиттеу аттестатының нөмірі және күні ________________________;</w:t>
      </w:r>
    </w:p>
    <w:p>
      <w:pPr>
        <w:spacing w:after="0"/>
        <w:ind w:left="0"/>
        <w:jc w:val="both"/>
      </w:pPr>
      <w:r>
        <w:rPr>
          <w:rFonts w:ascii="Times New Roman"/>
          <w:b w:val="false"/>
          <w:i w:val="false"/>
          <w:color w:val="000000"/>
          <w:sz w:val="28"/>
        </w:rPr>
        <w:t>
      аттестат берілген орын ___________________________________________;</w:t>
      </w:r>
    </w:p>
    <w:p>
      <w:pPr>
        <w:spacing w:after="0"/>
        <w:ind w:left="0"/>
        <w:jc w:val="both"/>
      </w:pPr>
      <w:r>
        <w:rPr>
          <w:rFonts w:ascii="Times New Roman"/>
          <w:b w:val="false"/>
          <w:i w:val="false"/>
          <w:color w:val="000000"/>
          <w:sz w:val="28"/>
        </w:rPr>
        <w:t>
      аттестатты берген орган _________________________________________;</w:t>
      </w:r>
    </w:p>
    <w:p>
      <w:pPr>
        <w:spacing w:after="0"/>
        <w:ind w:left="0"/>
        <w:jc w:val="both"/>
      </w:pPr>
      <w:r>
        <w:rPr>
          <w:rFonts w:ascii="Times New Roman"/>
          <w:b w:val="false"/>
          <w:i w:val="false"/>
          <w:color w:val="000000"/>
          <w:sz w:val="28"/>
        </w:rPr>
        <w:t>
      аккредиттеу саласы______________________________________________;</w:t>
      </w:r>
    </w:p>
    <w:p>
      <w:pPr>
        <w:spacing w:after="0"/>
        <w:ind w:left="0"/>
        <w:jc w:val="both"/>
      </w:pPr>
      <w:r>
        <w:rPr>
          <w:rFonts w:ascii="Times New Roman"/>
          <w:b w:val="false"/>
          <w:i w:val="false"/>
          <w:color w:val="000000"/>
          <w:sz w:val="28"/>
        </w:rPr>
        <w:t>
      аккредиттеу аттестатының жарамдылық мерзімі _____________________.</w:t>
      </w:r>
    </w:p>
    <w:p>
      <w:pPr>
        <w:spacing w:after="0"/>
        <w:ind w:left="0"/>
        <w:jc w:val="both"/>
      </w:pPr>
      <w:r>
        <w:rPr>
          <w:rFonts w:ascii="Times New Roman"/>
          <w:b w:val="false"/>
          <w:i w:val="false"/>
          <w:color w:val="000000"/>
          <w:sz w:val="28"/>
        </w:rPr>
        <w:t>
      өз зертханасы болмаған жағдайда:</w:t>
      </w:r>
    </w:p>
    <w:p>
      <w:pPr>
        <w:spacing w:after="0"/>
        <w:ind w:left="0"/>
        <w:jc w:val="both"/>
      </w:pPr>
      <w:r>
        <w:rPr>
          <w:rFonts w:ascii="Times New Roman"/>
          <w:b w:val="false"/>
          <w:i w:val="false"/>
          <w:color w:val="000000"/>
          <w:sz w:val="28"/>
        </w:rPr>
        <w:t>
      шарттың нөмірі және жасалған күні________________________________;</w:t>
      </w:r>
    </w:p>
    <w:p>
      <w:pPr>
        <w:spacing w:after="0"/>
        <w:ind w:left="0"/>
        <w:jc w:val="both"/>
      </w:pPr>
      <w:r>
        <w:rPr>
          <w:rFonts w:ascii="Times New Roman"/>
          <w:b w:val="false"/>
          <w:i w:val="false"/>
          <w:color w:val="000000"/>
          <w:sz w:val="28"/>
        </w:rPr>
        <w:t>
      шарт жасалған орын ____________________________________________;</w:t>
      </w:r>
    </w:p>
    <w:p>
      <w:pPr>
        <w:spacing w:after="0"/>
        <w:ind w:left="0"/>
        <w:jc w:val="both"/>
      </w:pPr>
      <w:r>
        <w:rPr>
          <w:rFonts w:ascii="Times New Roman"/>
          <w:b w:val="false"/>
          <w:i w:val="false"/>
          <w:color w:val="000000"/>
          <w:sz w:val="28"/>
        </w:rPr>
        <w:t>
      зертханасы бар ұйымның атауы ___________________________________;</w:t>
      </w:r>
    </w:p>
    <w:p>
      <w:pPr>
        <w:spacing w:after="0"/>
        <w:ind w:left="0"/>
        <w:jc w:val="both"/>
      </w:pPr>
      <w:r>
        <w:rPr>
          <w:rFonts w:ascii="Times New Roman"/>
          <w:b w:val="false"/>
          <w:i w:val="false"/>
          <w:color w:val="000000"/>
          <w:sz w:val="28"/>
        </w:rPr>
        <w:t>
      аккредиттеу аттестатының нөмірі және күні ________________________;</w:t>
      </w:r>
    </w:p>
    <w:p>
      <w:pPr>
        <w:spacing w:after="0"/>
        <w:ind w:left="0"/>
        <w:jc w:val="both"/>
      </w:pPr>
      <w:r>
        <w:rPr>
          <w:rFonts w:ascii="Times New Roman"/>
          <w:b w:val="false"/>
          <w:i w:val="false"/>
          <w:color w:val="000000"/>
          <w:sz w:val="28"/>
        </w:rPr>
        <w:t>
      аттестат берілген жер ___________________________________________;</w:t>
      </w:r>
    </w:p>
    <w:p>
      <w:pPr>
        <w:spacing w:after="0"/>
        <w:ind w:left="0"/>
        <w:jc w:val="both"/>
      </w:pPr>
      <w:r>
        <w:rPr>
          <w:rFonts w:ascii="Times New Roman"/>
          <w:b w:val="false"/>
          <w:i w:val="false"/>
          <w:color w:val="000000"/>
          <w:sz w:val="28"/>
        </w:rPr>
        <w:t>
      аккредиттеу аттестатын берген орган ______________________________;</w:t>
      </w:r>
    </w:p>
    <w:p>
      <w:pPr>
        <w:spacing w:after="0"/>
        <w:ind w:left="0"/>
        <w:jc w:val="both"/>
      </w:pPr>
      <w:r>
        <w:rPr>
          <w:rFonts w:ascii="Times New Roman"/>
          <w:b w:val="false"/>
          <w:i w:val="false"/>
          <w:color w:val="000000"/>
          <w:sz w:val="28"/>
        </w:rPr>
        <w:t>
      аккредиттеу саласы _____________________________________________;</w:t>
      </w:r>
    </w:p>
    <w:p>
      <w:pPr>
        <w:spacing w:after="0"/>
        <w:ind w:left="0"/>
        <w:jc w:val="both"/>
      </w:pPr>
      <w:r>
        <w:rPr>
          <w:rFonts w:ascii="Times New Roman"/>
          <w:b w:val="false"/>
          <w:i w:val="false"/>
          <w:color w:val="000000"/>
          <w:sz w:val="28"/>
        </w:rPr>
        <w:t>
      аккредиттеу аттестатының жарамдылық мерзімі_____________________.</w:t>
      </w:r>
    </w:p>
    <w:p>
      <w:pPr>
        <w:spacing w:after="0"/>
        <w:ind w:left="0"/>
        <w:jc w:val="both"/>
      </w:pPr>
      <w:r>
        <w:rPr>
          <w:rFonts w:ascii="Times New Roman"/>
          <w:b w:val="false"/>
          <w:i w:val="false"/>
          <w:color w:val="000000"/>
          <w:sz w:val="28"/>
        </w:rPr>
        <w:t>
      4) Қоршаған ортаға эмиссиялардың нормативтерін есептеу бойынша бағдарламалық кешені:</w:t>
      </w:r>
    </w:p>
    <w:p>
      <w:pPr>
        <w:spacing w:after="0"/>
        <w:ind w:left="0"/>
        <w:jc w:val="both"/>
      </w:pPr>
      <w:r>
        <w:rPr>
          <w:rFonts w:ascii="Times New Roman"/>
          <w:b w:val="false"/>
          <w:i w:val="false"/>
          <w:color w:val="000000"/>
          <w:sz w:val="28"/>
        </w:rPr>
        <w:t>
      бағдарламалық кешеннің атауы __________________________________;</w:t>
      </w:r>
    </w:p>
    <w:p>
      <w:pPr>
        <w:spacing w:after="0"/>
        <w:ind w:left="0"/>
        <w:jc w:val="both"/>
      </w:pPr>
      <w:r>
        <w:rPr>
          <w:rFonts w:ascii="Times New Roman"/>
          <w:b w:val="false"/>
          <w:i w:val="false"/>
          <w:color w:val="000000"/>
          <w:sz w:val="28"/>
        </w:rPr>
        <w:t>
      бағдарламалық кешеннің өндірушісі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ортаны қорғау саласындағы</w:t>
            </w:r>
            <w:r>
              <w:br/>
            </w:r>
            <w:r>
              <w:rPr>
                <w:rFonts w:ascii="Times New Roman"/>
                <w:b w:val="false"/>
                <w:i w:val="false"/>
                <w:color w:val="000000"/>
                <w:sz w:val="20"/>
              </w:rPr>
              <w:t>жұмыстарды орындауға және қызметтерді</w:t>
            </w:r>
            <w:r>
              <w:br/>
            </w:r>
            <w:r>
              <w:rPr>
                <w:rFonts w:ascii="Times New Roman"/>
                <w:b w:val="false"/>
                <w:i w:val="false"/>
                <w:color w:val="000000"/>
                <w:sz w:val="20"/>
              </w:rPr>
              <w:t>көрсетуге лицензия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4-қосымша</w:t>
            </w:r>
          </w:p>
        </w:tc>
      </w:tr>
    </w:tbl>
    <w:bookmarkStart w:name="z323" w:id="116"/>
    <w:p>
      <w:pPr>
        <w:spacing w:after="0"/>
        <w:ind w:left="0"/>
        <w:jc w:val="both"/>
      </w:pPr>
      <w:r>
        <w:rPr>
          <w:rFonts w:ascii="Times New Roman"/>
          <w:b w:val="false"/>
          <w:i w:val="false"/>
          <w:color w:val="000000"/>
          <w:sz w:val="28"/>
        </w:rPr>
        <w:t>
      Лицензияны және (немесе) лицензияға қосымшаны қайта ресімдеуге арналған жеке тұлғаның өтiнiші</w:t>
      </w:r>
    </w:p>
    <w:bookmarkEnd w:id="116"/>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(қызметтiң түрi және (немесе) кіші түрінің(-лері) толық атауы)</w:t>
      </w:r>
    </w:p>
    <w:p>
      <w:pPr>
        <w:spacing w:after="0"/>
        <w:ind w:left="0"/>
        <w:jc w:val="both"/>
      </w:pPr>
      <w:r>
        <w:rPr>
          <w:rFonts w:ascii="Times New Roman"/>
          <w:b w:val="false"/>
          <w:i w:val="false"/>
          <w:color w:val="000000"/>
          <w:sz w:val="28"/>
        </w:rPr>
        <w:t xml:space="preserve">
      _____________________________________________________ жүзеге асыруға </w:t>
      </w:r>
    </w:p>
    <w:p>
      <w:pPr>
        <w:spacing w:after="0"/>
        <w:ind w:left="0"/>
        <w:jc w:val="both"/>
      </w:pPr>
      <w:r>
        <w:rPr>
          <w:rFonts w:ascii="Times New Roman"/>
          <w:b w:val="false"/>
          <w:i w:val="false"/>
          <w:color w:val="000000"/>
          <w:sz w:val="28"/>
        </w:rPr>
        <w:t>
      20___ жылғы " " ___________ № ____________, ____________ берілген,</w:t>
      </w:r>
    </w:p>
    <w:p>
      <w:pPr>
        <w:spacing w:after="0"/>
        <w:ind w:left="0"/>
        <w:jc w:val="both"/>
      </w:pPr>
      <w:r>
        <w:rPr>
          <w:rFonts w:ascii="Times New Roman"/>
          <w:b w:val="false"/>
          <w:i w:val="false"/>
          <w:color w:val="000000"/>
          <w:sz w:val="28"/>
        </w:rPr>
        <w:t>
      (лицензияны және (немесе) лицензияға қосымшаның(лардың) нөмірі(лері), берілген күні,</w:t>
      </w:r>
    </w:p>
    <w:p>
      <w:pPr>
        <w:spacing w:after="0"/>
        <w:ind w:left="0"/>
        <w:jc w:val="both"/>
      </w:pPr>
      <w:r>
        <w:rPr>
          <w:rFonts w:ascii="Times New Roman"/>
          <w:b w:val="false"/>
          <w:i w:val="false"/>
          <w:color w:val="000000"/>
          <w:sz w:val="28"/>
        </w:rPr>
        <w:t>
      лицензияны және (немесе) лицензияға қосымшаны(ларды) берген лицензиардың атауы)</w:t>
      </w:r>
    </w:p>
    <w:p>
      <w:pPr>
        <w:spacing w:after="0"/>
        <w:ind w:left="0"/>
        <w:jc w:val="both"/>
      </w:pPr>
      <w:r>
        <w:rPr>
          <w:rFonts w:ascii="Times New Roman"/>
          <w:b w:val="false"/>
          <w:i w:val="false"/>
          <w:color w:val="000000"/>
          <w:sz w:val="28"/>
        </w:rPr>
        <w:t>
      лицензияны және (немесе) лицензияға қосымшаны (керектің асты сызылсын)</w:t>
      </w:r>
    </w:p>
    <w:p>
      <w:pPr>
        <w:spacing w:after="0"/>
        <w:ind w:left="0"/>
        <w:jc w:val="both"/>
      </w:pPr>
      <w:r>
        <w:rPr>
          <w:rFonts w:ascii="Times New Roman"/>
          <w:b w:val="false"/>
          <w:i w:val="false"/>
          <w:color w:val="000000"/>
          <w:sz w:val="28"/>
        </w:rPr>
        <w:t>
      қағаз тасығышта ___ (лицензияны қағаз тасығышта алу қажет болған жағдайда Х белгісін қою керек)</w:t>
      </w:r>
    </w:p>
    <w:p>
      <w:pPr>
        <w:spacing w:after="0"/>
        <w:ind w:left="0"/>
        <w:jc w:val="both"/>
      </w:pPr>
      <w:r>
        <w:rPr>
          <w:rFonts w:ascii="Times New Roman"/>
          <w:b w:val="false"/>
          <w:i w:val="false"/>
          <w:color w:val="000000"/>
          <w:sz w:val="28"/>
        </w:rPr>
        <w:t>
      мынадай негіз(дер) бойынша (тиісті жолға Х қою қажет):</w:t>
      </w:r>
    </w:p>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өзгеруі _______</w:t>
      </w:r>
    </w:p>
    <w:p>
      <w:pPr>
        <w:spacing w:after="0"/>
        <w:ind w:left="0"/>
        <w:jc w:val="both"/>
      </w:pPr>
      <w:r>
        <w:rPr>
          <w:rFonts w:ascii="Times New Roman"/>
          <w:b w:val="false"/>
          <w:i w:val="false"/>
          <w:color w:val="000000"/>
          <w:sz w:val="28"/>
        </w:rPr>
        <w:t>
      2) жеке кәсіпкер-лицензиат қайта тіркелген, оның атауы өзгеруі ______ 3) жеке кәсіпкер-лицензиат қайта тіркелген, оның заңды мекенжайы өзгеруі _______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жағдайларда, лицензиат үшінші тұлғалардың пайдасына объектімен бірге "объектілерге берілетін рұқсаттар" класы бойынша берілген лицензияны иеліктен шығаруы ________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_______</w:t>
      </w:r>
    </w:p>
    <w:p>
      <w:pPr>
        <w:spacing w:after="0"/>
        <w:ind w:left="0"/>
        <w:jc w:val="both"/>
      </w:pPr>
      <w:r>
        <w:rPr>
          <w:rFonts w:ascii="Times New Roman"/>
          <w:b w:val="false"/>
          <w:i w:val="false"/>
          <w:color w:val="000000"/>
          <w:sz w:val="28"/>
        </w:rPr>
        <w:t>
      7) қызмет түрінің атауы өзгеруі ________</w:t>
      </w:r>
    </w:p>
    <w:p>
      <w:pPr>
        <w:spacing w:after="0"/>
        <w:ind w:left="0"/>
        <w:jc w:val="both"/>
      </w:pPr>
      <w:r>
        <w:rPr>
          <w:rFonts w:ascii="Times New Roman"/>
          <w:b w:val="false"/>
          <w:i w:val="false"/>
          <w:color w:val="000000"/>
          <w:sz w:val="28"/>
        </w:rPr>
        <w:t>
      8) қызметтің кіші түрінің атауы өзгеруі ________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 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w:t>
      </w:r>
    </w:p>
    <w:p>
      <w:pPr>
        <w:spacing w:after="0"/>
        <w:ind w:left="0"/>
        <w:jc w:val="both"/>
      </w:pPr>
      <w:r>
        <w:rPr>
          <w:rFonts w:ascii="Times New Roman"/>
          <w:b w:val="false"/>
          <w:i w:val="false"/>
          <w:color w:val="000000"/>
          <w:sz w:val="28"/>
        </w:rPr>
        <w:t xml:space="preserve">
      (стационарлық үй-жайлар нөмірі) </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Мемлекеттік корпорация қызметкерінің өтінішті электрондық цифрлік қолтаңбамен растауына келіседі (Мемлекеттік корпорация арқылы жүгінген жағдайда).</w:t>
      </w:r>
    </w:p>
    <w:p>
      <w:pPr>
        <w:spacing w:after="0"/>
        <w:ind w:left="0"/>
        <w:jc w:val="both"/>
      </w:pPr>
      <w:r>
        <w:rPr>
          <w:rFonts w:ascii="Times New Roman"/>
          <w:b w:val="false"/>
          <w:i w:val="false"/>
          <w:color w:val="000000"/>
          <w:sz w:val="28"/>
        </w:rPr>
        <w:t>
      Жеке тұлға ____________ 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ортаны қорғау саласындағы</w:t>
            </w:r>
            <w:r>
              <w:br/>
            </w:r>
            <w:r>
              <w:rPr>
                <w:rFonts w:ascii="Times New Roman"/>
                <w:b w:val="false"/>
                <w:i w:val="false"/>
                <w:color w:val="000000"/>
                <w:sz w:val="20"/>
              </w:rPr>
              <w:t>жұмыстарды орындауға және қызметтерді</w:t>
            </w:r>
            <w:r>
              <w:br/>
            </w:r>
            <w:r>
              <w:rPr>
                <w:rFonts w:ascii="Times New Roman"/>
                <w:b w:val="false"/>
                <w:i w:val="false"/>
                <w:color w:val="000000"/>
                <w:sz w:val="20"/>
              </w:rPr>
              <w:t>көрсетуге лицензия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5-қосымша</w:t>
            </w:r>
          </w:p>
        </w:tc>
      </w:tr>
    </w:tbl>
    <w:bookmarkStart w:name="z369" w:id="117"/>
    <w:p>
      <w:pPr>
        <w:spacing w:after="0"/>
        <w:ind w:left="0"/>
        <w:jc w:val="both"/>
      </w:pPr>
      <w:r>
        <w:rPr>
          <w:rFonts w:ascii="Times New Roman"/>
          <w:b w:val="false"/>
          <w:i w:val="false"/>
          <w:color w:val="000000"/>
          <w:sz w:val="28"/>
        </w:rPr>
        <w:t>
      Лицензияны және (немесе) лицензияға қосымшаны қайта ресімдеуге арналған заңды тұлғаның өтiнiші</w:t>
      </w:r>
    </w:p>
    <w:bookmarkEnd w:id="117"/>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w:t>
      </w:r>
    </w:p>
    <w:p>
      <w:pPr>
        <w:spacing w:after="0"/>
        <w:ind w:left="0"/>
        <w:jc w:val="both"/>
      </w:pPr>
      <w:r>
        <w:rPr>
          <w:rFonts w:ascii="Times New Roman"/>
          <w:b w:val="false"/>
          <w:i w:val="false"/>
          <w:color w:val="000000"/>
          <w:sz w:val="28"/>
        </w:rPr>
        <w:t>
      бизнес-сәйкестендіру нөмірі, заңды тұлғаның бизнес-сәйкестендіру нөмірі болмаған</w:t>
      </w:r>
    </w:p>
    <w:p>
      <w:pPr>
        <w:spacing w:after="0"/>
        <w:ind w:left="0"/>
        <w:jc w:val="both"/>
      </w:pPr>
      <w:r>
        <w:rPr>
          <w:rFonts w:ascii="Times New Roman"/>
          <w:b w:val="false"/>
          <w:i w:val="false"/>
          <w:color w:val="000000"/>
          <w:sz w:val="28"/>
        </w:rPr>
        <w:t>
      жағдайда – шетелдік заңды тұлға филиалының немесе өкілдігінің бизнес-сәйкестендіру</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жүзеге асыруға (қызметтiң түрi және (немесе) қызметтің кіші</w:t>
      </w:r>
    </w:p>
    <w:p>
      <w:pPr>
        <w:spacing w:after="0"/>
        <w:ind w:left="0"/>
        <w:jc w:val="both"/>
      </w:pPr>
      <w:r>
        <w:rPr>
          <w:rFonts w:ascii="Times New Roman"/>
          <w:b w:val="false"/>
          <w:i w:val="false"/>
          <w:color w:val="000000"/>
          <w:sz w:val="28"/>
        </w:rPr>
        <w:t>
      түрінің(-лері) толық атауы) 20___ жылғы "     " ___________ №</w:t>
      </w:r>
    </w:p>
    <w:p>
      <w:pPr>
        <w:spacing w:after="0"/>
        <w:ind w:left="0"/>
        <w:jc w:val="both"/>
      </w:pPr>
      <w:r>
        <w:rPr>
          <w:rFonts w:ascii="Times New Roman"/>
          <w:b w:val="false"/>
          <w:i w:val="false"/>
          <w:color w:val="000000"/>
          <w:sz w:val="28"/>
        </w:rPr>
        <w:t xml:space="preserve">
      ____________, _____________ берілген, (лицензияны және (немесе) </w:t>
      </w:r>
    </w:p>
    <w:p>
      <w:pPr>
        <w:spacing w:after="0"/>
        <w:ind w:left="0"/>
        <w:jc w:val="both"/>
      </w:pPr>
      <w:r>
        <w:rPr>
          <w:rFonts w:ascii="Times New Roman"/>
          <w:b w:val="false"/>
          <w:i w:val="false"/>
          <w:color w:val="000000"/>
          <w:sz w:val="28"/>
        </w:rPr>
        <w:t>
      лицензияға қосымшаның(лардың) нөмірі(лері), берілген күні, лицензияны және (немесе)</w:t>
      </w:r>
    </w:p>
    <w:p>
      <w:pPr>
        <w:spacing w:after="0"/>
        <w:ind w:left="0"/>
        <w:jc w:val="both"/>
      </w:pPr>
      <w:r>
        <w:rPr>
          <w:rFonts w:ascii="Times New Roman"/>
          <w:b w:val="false"/>
          <w:i w:val="false"/>
          <w:color w:val="000000"/>
          <w:sz w:val="28"/>
        </w:rPr>
        <w:t>
      лицензияға қосымшаны(ларды) берген лицензиардың атауы) лицензияны және (немесе)</w:t>
      </w:r>
    </w:p>
    <w:p>
      <w:pPr>
        <w:spacing w:after="0"/>
        <w:ind w:left="0"/>
        <w:jc w:val="both"/>
      </w:pPr>
      <w:r>
        <w:rPr>
          <w:rFonts w:ascii="Times New Roman"/>
          <w:b w:val="false"/>
          <w:i w:val="false"/>
          <w:color w:val="000000"/>
          <w:sz w:val="28"/>
        </w:rPr>
        <w:t>
      лицензияға қосымшаны (керектің асты сызылсын)</w:t>
      </w:r>
    </w:p>
    <w:p>
      <w:pPr>
        <w:spacing w:after="0"/>
        <w:ind w:left="0"/>
        <w:jc w:val="both"/>
      </w:pPr>
      <w:r>
        <w:rPr>
          <w:rFonts w:ascii="Times New Roman"/>
          <w:b w:val="false"/>
          <w:i w:val="false"/>
          <w:color w:val="000000"/>
          <w:sz w:val="28"/>
        </w:rPr>
        <w:t>
      қағаз тасығышта ___ (лицензияны қағаз тасығышта алу қажет болған жағдайда Х</w:t>
      </w:r>
    </w:p>
    <w:p>
      <w:pPr>
        <w:spacing w:after="0"/>
        <w:ind w:left="0"/>
        <w:jc w:val="both"/>
      </w:pPr>
      <w:r>
        <w:rPr>
          <w:rFonts w:ascii="Times New Roman"/>
          <w:b w:val="false"/>
          <w:i w:val="false"/>
          <w:color w:val="000000"/>
          <w:sz w:val="28"/>
        </w:rPr>
        <w:t xml:space="preserve">
      белгісін қою керек) мынадай негіз(дер) бойынша (тиісті жолға Х қою қажет): </w:t>
      </w:r>
    </w:p>
    <w:p>
      <w:pPr>
        <w:spacing w:after="0"/>
        <w:ind w:left="0"/>
        <w:jc w:val="both"/>
      </w:pPr>
      <w:r>
        <w:rPr>
          <w:rFonts w:ascii="Times New Roman"/>
          <w:b w:val="false"/>
          <w:i w:val="false"/>
          <w:color w:val="000000"/>
          <w:sz w:val="28"/>
        </w:rPr>
        <w:t xml:space="preserve">
      1) заңды тұлға-лицензиат "Рұқсаттар және хабарламалар туралы"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 Қазақстан Республикасының Заңына 1-қосымшада көзделген жағдайларда, лицензиат үшінші тұлғалардың пайдасына объектімен бірге "объектілерге берілетін рұқсаттар" класы бойынша берілген лицензияны иеліктен шығаруы 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w:t>
      </w:r>
    </w:p>
    <w:p>
      <w:pPr>
        <w:spacing w:after="0"/>
        <w:ind w:left="0"/>
        <w:jc w:val="both"/>
      </w:pPr>
      <w:r>
        <w:rPr>
          <w:rFonts w:ascii="Times New Roman"/>
          <w:b w:val="false"/>
          <w:i w:val="false"/>
          <w:color w:val="000000"/>
          <w:sz w:val="28"/>
        </w:rPr>
        <w:t>
      7) қызмет түрінің атауы өзгеруі ____</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Заңды тұлғаның мекенжайы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w:t>
      </w:r>
    </w:p>
    <w:p>
      <w:pPr>
        <w:spacing w:after="0"/>
        <w:ind w:left="0"/>
        <w:jc w:val="both"/>
      </w:pPr>
      <w:r>
        <w:rPr>
          <w:rFonts w:ascii="Times New Roman"/>
          <w:b w:val="false"/>
          <w:i w:val="false"/>
          <w:color w:val="000000"/>
          <w:sz w:val="28"/>
        </w:rPr>
        <w:t>
      бизнес-сәйкестендіру нөмірі, заңды тұлғаның бизнес-сәйкестендіру нөмірі болмаған</w:t>
      </w:r>
    </w:p>
    <w:p>
      <w:pPr>
        <w:spacing w:after="0"/>
        <w:ind w:left="0"/>
        <w:jc w:val="both"/>
      </w:pPr>
      <w:r>
        <w:rPr>
          <w:rFonts w:ascii="Times New Roman"/>
          <w:b w:val="false"/>
          <w:i w:val="false"/>
          <w:color w:val="000000"/>
          <w:sz w:val="28"/>
        </w:rPr>
        <w:t>
      жағдайда – шетелдік заңды тұлға филиалының немесе өкілдігінің бизнес-сәйкестендіру</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Электрондық пошта 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___________________________________________________________</w:t>
      </w:r>
    </w:p>
    <w:p>
      <w:pPr>
        <w:spacing w:after="0"/>
        <w:ind w:left="0"/>
        <w:jc w:val="both"/>
      </w:pPr>
      <w:r>
        <w:rPr>
          <w:rFonts w:ascii="Times New Roman"/>
          <w:b w:val="false"/>
          <w:i w:val="false"/>
          <w:color w:val="000000"/>
          <w:sz w:val="28"/>
        </w:rPr>
        <w:t>
       (шетелдік заңды тұлға үшін-елі, пошталық индексі, елі, облысы, қаласы,</w:t>
      </w:r>
    </w:p>
    <w:p>
      <w:pPr>
        <w:spacing w:after="0"/>
        <w:ind w:left="0"/>
        <w:jc w:val="both"/>
      </w:pPr>
      <w:r>
        <w:rPr>
          <w:rFonts w:ascii="Times New Roman"/>
          <w:b w:val="false"/>
          <w:i w:val="false"/>
          <w:color w:val="000000"/>
          <w:sz w:val="28"/>
        </w:rPr>
        <w:t xml:space="preserve">
      ауданы, елді мекені, көше атауы, үй/ғимарат (стационарлық үй-жайлар) нөмірі) </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айналысуға сот тыйым салмайтыны; </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өтініш беруші Мемлекеттік корпорация қызметкерінің өтінішті электрондық цифрлік қолтаңбамен растауына келіседі (Мемлекеттік корпорация арқылы жүгінген жағдайда). </w:t>
      </w:r>
    </w:p>
    <w:p>
      <w:pPr>
        <w:spacing w:after="0"/>
        <w:ind w:left="0"/>
        <w:jc w:val="both"/>
      </w:pPr>
      <w:r>
        <w:rPr>
          <w:rFonts w:ascii="Times New Roman"/>
          <w:b w:val="false"/>
          <w:i w:val="false"/>
          <w:color w:val="000000"/>
          <w:sz w:val="28"/>
        </w:rPr>
        <w:t>
      Басшы ______________ 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ортаны қорғау саласындағы</w:t>
            </w:r>
            <w:r>
              <w:br/>
            </w:r>
            <w:r>
              <w:rPr>
                <w:rFonts w:ascii="Times New Roman"/>
                <w:b w:val="false"/>
                <w:i w:val="false"/>
                <w:color w:val="000000"/>
                <w:sz w:val="20"/>
              </w:rPr>
              <w:t>жұмыстарды орындауға және қызметтерді</w:t>
            </w:r>
            <w:r>
              <w:br/>
            </w:r>
            <w:r>
              <w:rPr>
                <w:rFonts w:ascii="Times New Roman"/>
                <w:b w:val="false"/>
                <w:i w:val="false"/>
                <w:color w:val="000000"/>
                <w:sz w:val="20"/>
              </w:rPr>
              <w:t>көрсетуге лицензия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6-қосымша</w:t>
            </w:r>
          </w:p>
        </w:tc>
      </w:tr>
    </w:tbl>
    <w:bookmarkStart w:name="z416" w:id="118"/>
    <w:p>
      <w:pPr>
        <w:spacing w:after="0"/>
        <w:ind w:left="0"/>
        <w:jc w:val="both"/>
      </w:pPr>
      <w:r>
        <w:rPr>
          <w:rFonts w:ascii="Times New Roman"/>
          <w:b w:val="false"/>
          <w:i w:val="false"/>
          <w:color w:val="000000"/>
          <w:sz w:val="28"/>
        </w:rPr>
        <w:t>
      Құжаттарды қабылдаудан бас тарту туралы қолхат</w:t>
      </w:r>
    </w:p>
    <w:bookmarkEnd w:id="118"/>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cәуірдегі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 филиалының №__ бөлімі (мекенжайы көрсетілсін) мемлекеттік қызмет көрсетуге (мемлекеттік көрсетілетін қызметтің атауы мемлекеттік қызмет стандартына сәйкес көрсетілсін) құжаттарды қабылдаудан Сіздің мемлекеттік көрсетілетін қызмет стандартында көзделген тізбеге сәйкес құжаттардың топтамасын толық ұсынбауыңызға байланысты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Осы қолхат әр тарапқа бір-бірден екі данада жасалды.</w:t>
      </w:r>
    </w:p>
    <w:p>
      <w:pPr>
        <w:spacing w:after="0"/>
        <w:ind w:left="0"/>
        <w:jc w:val="both"/>
      </w:pPr>
      <w:r>
        <w:rPr>
          <w:rFonts w:ascii="Times New Roman"/>
          <w:b w:val="false"/>
          <w:i w:val="false"/>
          <w:color w:val="000000"/>
          <w:sz w:val="28"/>
        </w:rPr>
        <w:t>
      Тегі, аты, әкесінің аты (болған жағдайда) (Мемлекеттік корпорация қызметкерінің) (қолы)</w:t>
      </w:r>
    </w:p>
    <w:p>
      <w:pPr>
        <w:spacing w:after="0"/>
        <w:ind w:left="0"/>
        <w:jc w:val="both"/>
      </w:pPr>
      <w:r>
        <w:rPr>
          <w:rFonts w:ascii="Times New Roman"/>
          <w:b w:val="false"/>
          <w:i w:val="false"/>
          <w:color w:val="000000"/>
          <w:sz w:val="28"/>
        </w:rPr>
        <w:t>
      Орындаушы (тегі, аты, әкесінің аты (болған жағдайда) __________</w:t>
      </w:r>
    </w:p>
    <w:p>
      <w:pPr>
        <w:spacing w:after="0"/>
        <w:ind w:left="0"/>
        <w:jc w:val="both"/>
      </w:pPr>
      <w:r>
        <w:rPr>
          <w:rFonts w:ascii="Times New Roman"/>
          <w:b w:val="false"/>
          <w:i w:val="false"/>
          <w:color w:val="000000"/>
          <w:sz w:val="28"/>
        </w:rPr>
        <w:t>
      Телефон ____________________</w:t>
      </w:r>
    </w:p>
    <w:p>
      <w:pPr>
        <w:spacing w:after="0"/>
        <w:ind w:left="0"/>
        <w:jc w:val="both"/>
      </w:pPr>
      <w:r>
        <w:rPr>
          <w:rFonts w:ascii="Times New Roman"/>
          <w:b w:val="false"/>
          <w:i w:val="false"/>
          <w:color w:val="000000"/>
          <w:sz w:val="28"/>
        </w:rPr>
        <w:t>
      Алдым: (тегі, аты, әкесінің аты (болған жағдайда)/көрсетілетін қызметті алушының қолы</w:t>
      </w:r>
    </w:p>
    <w:p>
      <w:pPr>
        <w:spacing w:after="0"/>
        <w:ind w:left="0"/>
        <w:jc w:val="both"/>
      </w:pPr>
      <w:r>
        <w:rPr>
          <w:rFonts w:ascii="Times New Roman"/>
          <w:b w:val="false"/>
          <w:i w:val="false"/>
          <w:color w:val="000000"/>
          <w:sz w:val="28"/>
        </w:rPr>
        <w:t xml:space="preserve">
      20__ж. "_____" 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21 қаңтардағы</w:t>
            </w:r>
            <w:r>
              <w:br/>
            </w:r>
            <w:r>
              <w:rPr>
                <w:rFonts w:ascii="Times New Roman"/>
                <w:b w:val="false"/>
                <w:i w:val="false"/>
                <w:color w:val="000000"/>
                <w:sz w:val="20"/>
              </w:rPr>
              <w:t>№ 19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23 сәуірдегі</w:t>
            </w:r>
            <w:r>
              <w:br/>
            </w:r>
            <w:r>
              <w:rPr>
                <w:rFonts w:ascii="Times New Roman"/>
                <w:b w:val="false"/>
                <w:i w:val="false"/>
                <w:color w:val="000000"/>
                <w:sz w:val="20"/>
              </w:rPr>
              <w:t>№ 301 бұйрығына</w:t>
            </w:r>
            <w:r>
              <w:br/>
            </w:r>
            <w:r>
              <w:rPr>
                <w:rFonts w:ascii="Times New Roman"/>
                <w:b w:val="false"/>
                <w:i w:val="false"/>
                <w:color w:val="000000"/>
                <w:sz w:val="20"/>
              </w:rPr>
              <w:t>2-қосымша</w:t>
            </w:r>
          </w:p>
        </w:tc>
      </w:tr>
    </w:tbl>
    <w:bookmarkStart w:name="z437" w:id="119"/>
    <w:p>
      <w:pPr>
        <w:spacing w:after="0"/>
        <w:ind w:left="0"/>
        <w:jc w:val="left"/>
      </w:pPr>
      <w:r>
        <w:rPr>
          <w:rFonts w:ascii="Times New Roman"/>
          <w:b/>
          <w:i w:val="false"/>
          <w:color w:val="000000"/>
        </w:rPr>
        <w:t xml:space="preserve"> "Озонды бұзатын заттарды және құрамында озонды бұзатын заттар бар өнiмдердi Кеден одағына кірмейтін елдерден Қазақстан Республикасының аумағына әкелуге және Қазақстан Республикасының аумағынан осы елдерге әкетуге лицензия беру" мемлекеттік көрсетілетін қызмет стандарты</w:t>
      </w:r>
      <w:r>
        <w:br/>
      </w:r>
      <w:r>
        <w:rPr>
          <w:rFonts w:ascii="Times New Roman"/>
          <w:b/>
          <w:i w:val="false"/>
          <w:color w:val="000000"/>
        </w:rPr>
        <w:t>1. Жалпы ережелер</w:t>
      </w:r>
    </w:p>
    <w:bookmarkEnd w:id="119"/>
    <w:bookmarkStart w:name="z439" w:id="120"/>
    <w:p>
      <w:pPr>
        <w:spacing w:after="0"/>
        <w:ind w:left="0"/>
        <w:jc w:val="both"/>
      </w:pPr>
      <w:r>
        <w:rPr>
          <w:rFonts w:ascii="Times New Roman"/>
          <w:b w:val="false"/>
          <w:i w:val="false"/>
          <w:color w:val="000000"/>
          <w:sz w:val="28"/>
        </w:rPr>
        <w:t>
      1. "Озонды бұзатын заттарды және құрамында озонды бұзатын заттар бар өнiмдердi Кеден одағына кірмейтін елдерден Қазақстан Республикасының аумағына әкелуге және Қазақстан Республикасының аумағынан осы елдерге әкетуге лицензия беру" мемлекеттік көрсетілетін қызметі (бұдан әрі – мемлекеттік көрсетілетін қызмет).</w:t>
      </w:r>
    </w:p>
    <w:bookmarkEnd w:id="120"/>
    <w:bookmarkStart w:name="z440" w:id="12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Энергетика министрлігі (бұдан әрі – Министрлік) әзірледі.</w:t>
      </w:r>
    </w:p>
    <w:bookmarkEnd w:id="121"/>
    <w:bookmarkStart w:name="z441" w:id="122"/>
    <w:p>
      <w:pPr>
        <w:spacing w:after="0"/>
        <w:ind w:left="0"/>
        <w:jc w:val="both"/>
      </w:pPr>
      <w:r>
        <w:rPr>
          <w:rFonts w:ascii="Times New Roman"/>
          <w:b w:val="false"/>
          <w:i w:val="false"/>
          <w:color w:val="000000"/>
          <w:sz w:val="28"/>
        </w:rPr>
        <w:t>
      3. Мемлекеттік қызметті Министрліктің Мұнай-газ кешеніндегі экологиялық реттеу, бақылау және мемлекеттік инспекция комитеті (бұдан әрі – көрсетілетін қызметті беруші) көрсетеді.</w:t>
      </w:r>
    </w:p>
    <w:bookmarkEnd w:id="122"/>
    <w:bookmarkStart w:name="z442" w:id="123"/>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123"/>
    <w:bookmarkStart w:name="z443" w:id="124"/>
    <w:p>
      <w:pPr>
        <w:spacing w:after="0"/>
        <w:ind w:left="0"/>
        <w:jc w:val="both"/>
      </w:pPr>
      <w:r>
        <w:rPr>
          <w:rFonts w:ascii="Times New Roman"/>
          <w:b w:val="false"/>
          <w:i w:val="false"/>
          <w:color w:val="000000"/>
          <w:sz w:val="28"/>
        </w:rPr>
        <w:t>
      1) көрсетілетін қызметті берушінің кеңсесі;</w:t>
      </w:r>
    </w:p>
    <w:bookmarkEnd w:id="124"/>
    <w:bookmarkStart w:name="z444" w:id="125"/>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25"/>
    <w:bookmarkStart w:name="z445" w:id="126"/>
    <w:p>
      <w:pPr>
        <w:spacing w:after="0"/>
        <w:ind w:left="0"/>
        <w:jc w:val="both"/>
      </w:pPr>
      <w:r>
        <w:rPr>
          <w:rFonts w:ascii="Times New Roman"/>
          <w:b w:val="false"/>
          <w:i w:val="false"/>
          <w:color w:val="000000"/>
          <w:sz w:val="28"/>
        </w:rPr>
        <w:t>
      3) www.egov.kz "электрондық үкімет" веб-порталы (бұдан әрі  портал) арқылы жүзеге асырылады.</w:t>
      </w:r>
    </w:p>
    <w:bookmarkEnd w:id="126"/>
    <w:bookmarkStart w:name="z446" w:id="127"/>
    <w:p>
      <w:pPr>
        <w:spacing w:after="0"/>
        <w:ind w:left="0"/>
        <w:jc w:val="left"/>
      </w:pPr>
      <w:r>
        <w:rPr>
          <w:rFonts w:ascii="Times New Roman"/>
          <w:b/>
          <w:i w:val="false"/>
          <w:color w:val="000000"/>
        </w:rPr>
        <w:t xml:space="preserve"> 2. Мемлекеттік қызметті көрсету тәртібі</w:t>
      </w:r>
    </w:p>
    <w:bookmarkEnd w:id="127"/>
    <w:bookmarkStart w:name="z447" w:id="128"/>
    <w:p>
      <w:pPr>
        <w:spacing w:after="0"/>
        <w:ind w:left="0"/>
        <w:jc w:val="both"/>
      </w:pPr>
      <w:r>
        <w:rPr>
          <w:rFonts w:ascii="Times New Roman"/>
          <w:b w:val="false"/>
          <w:i w:val="false"/>
          <w:color w:val="000000"/>
          <w:sz w:val="28"/>
        </w:rPr>
        <w:t>
      4. Мемлекеттік қызметті көрсету мерзімдері:</w:t>
      </w:r>
    </w:p>
    <w:bookmarkEnd w:id="128"/>
    <w:bookmarkStart w:name="z448" w:id="129"/>
    <w:p>
      <w:pPr>
        <w:spacing w:after="0"/>
        <w:ind w:left="0"/>
        <w:jc w:val="both"/>
      </w:pPr>
      <w:r>
        <w:rPr>
          <w:rFonts w:ascii="Times New Roman"/>
          <w:b w:val="false"/>
          <w:i w:val="false"/>
          <w:color w:val="000000"/>
          <w:sz w:val="28"/>
        </w:rPr>
        <w:t>
      1) көрсетілетін қызметті берушіге, Мемлекеттік корпорацияға құжаттар топтамасын тапсырған сәттен бастап, сондай-ақ порталға жүгінген кезде:</w:t>
      </w:r>
    </w:p>
    <w:bookmarkEnd w:id="129"/>
    <w:bookmarkStart w:name="z449" w:id="130"/>
    <w:p>
      <w:pPr>
        <w:spacing w:after="0"/>
        <w:ind w:left="0"/>
        <w:jc w:val="both"/>
      </w:pPr>
      <w:r>
        <w:rPr>
          <w:rFonts w:ascii="Times New Roman"/>
          <w:b w:val="false"/>
          <w:i w:val="false"/>
          <w:color w:val="000000"/>
          <w:sz w:val="28"/>
        </w:rPr>
        <w:t>
      лицензия беру - 15 (он бес) жұмыс күні ішінде;</w:t>
      </w:r>
    </w:p>
    <w:bookmarkEnd w:id="130"/>
    <w:bookmarkStart w:name="z450" w:id="131"/>
    <w:p>
      <w:pPr>
        <w:spacing w:after="0"/>
        <w:ind w:left="0"/>
        <w:jc w:val="both"/>
      </w:pPr>
      <w:r>
        <w:rPr>
          <w:rFonts w:ascii="Times New Roman"/>
          <w:b w:val="false"/>
          <w:i w:val="false"/>
          <w:color w:val="000000"/>
          <w:sz w:val="28"/>
        </w:rPr>
        <w:t>
      Қызмет беруші көрсетілетін қызметті алушыдан құжаттарды қабылданған кезден бастап екі жұмыс күн аралығында ұсынылған құжаттардың толықтылығын тексереді.</w:t>
      </w:r>
    </w:p>
    <w:bookmarkEnd w:id="131"/>
    <w:bookmarkStart w:name="z451" w:id="132"/>
    <w:p>
      <w:pPr>
        <w:spacing w:after="0"/>
        <w:ind w:left="0"/>
        <w:jc w:val="both"/>
      </w:pPr>
      <w:r>
        <w:rPr>
          <w:rFonts w:ascii="Times New Roman"/>
          <w:b w:val="false"/>
          <w:i w:val="false"/>
          <w:color w:val="000000"/>
          <w:sz w:val="28"/>
        </w:rPr>
        <w:t>
      Егер ұсынылған құжаттардың толық еместігі анықталса қызмет беруші көрсетілген мерзімде өтінішті әрі қарай қарастырылмайтынын жазбаша түрінде дәлелдеп қайтарады.</w:t>
      </w:r>
    </w:p>
    <w:bookmarkEnd w:id="132"/>
    <w:bookmarkStart w:name="z452" w:id="133"/>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bookmarkEnd w:id="133"/>
    <w:bookmarkStart w:name="z453" w:id="134"/>
    <w:p>
      <w:pPr>
        <w:spacing w:after="0"/>
        <w:ind w:left="0"/>
        <w:jc w:val="both"/>
      </w:pPr>
      <w:r>
        <w:rPr>
          <w:rFonts w:ascii="Times New Roman"/>
          <w:b w:val="false"/>
          <w:i w:val="false"/>
          <w:color w:val="000000"/>
          <w:sz w:val="28"/>
        </w:rPr>
        <w:t>
      2) көрсетілетін қызметті алушының көрсетілетін қызметті берушіге құжаттарды тапсыруы үшін күтудің рұқсат етілген ең ұзақ уақыты – 15 минут;</w:t>
      </w:r>
    </w:p>
    <w:bookmarkEnd w:id="134"/>
    <w:bookmarkStart w:name="z454" w:id="135"/>
    <w:p>
      <w:pPr>
        <w:spacing w:after="0"/>
        <w:ind w:left="0"/>
        <w:jc w:val="both"/>
      </w:pPr>
      <w:r>
        <w:rPr>
          <w:rFonts w:ascii="Times New Roman"/>
          <w:b w:val="false"/>
          <w:i w:val="false"/>
          <w:color w:val="000000"/>
          <w:sz w:val="28"/>
        </w:rPr>
        <w:t>
      3) көрсетілетін қызметті берушіде көрсетілетін қызметті алушыға қызмет көрсетудің рұқсат етілген ең ұзақ уақыты – 20 минут.</w:t>
      </w:r>
    </w:p>
    <w:bookmarkEnd w:id="135"/>
    <w:bookmarkStart w:name="z455" w:id="136"/>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қағаз түрінде.</w:t>
      </w:r>
    </w:p>
    <w:bookmarkEnd w:id="136"/>
    <w:bookmarkStart w:name="z456" w:id="137"/>
    <w:p>
      <w:pPr>
        <w:spacing w:after="0"/>
        <w:ind w:left="0"/>
        <w:jc w:val="both"/>
      </w:pPr>
      <w:r>
        <w:rPr>
          <w:rFonts w:ascii="Times New Roman"/>
          <w:b w:val="false"/>
          <w:i w:val="false"/>
          <w:color w:val="000000"/>
          <w:sz w:val="28"/>
        </w:rPr>
        <w:t>
      6. Мемлекеттік қызметті көрсету нәтижесі – озонды бұзатын заттарды және құрамында солардың өнімдері бар заттарды Кеден одағына кірмейтін елдерден Қазақстан Республикасының аумағына әкелуге және осы елдерге Қазақстан Республикасының аумағынан әкетуге лицензия, лицензияны қайта ресімдеу, осы мемлекеттік көрсетілетін қызмет стандартының 10-тармағында көзделген жағдайларда және негіздер бойынша мемлекеттік қызмет көрсетуден бас тарту туралы дәлелді жауап.</w:t>
      </w:r>
    </w:p>
    <w:bookmarkEnd w:id="137"/>
    <w:bookmarkStart w:name="z457" w:id="138"/>
    <w:p>
      <w:pPr>
        <w:spacing w:after="0"/>
        <w:ind w:left="0"/>
        <w:jc w:val="both"/>
      </w:pPr>
      <w:r>
        <w:rPr>
          <w:rFonts w:ascii="Times New Roman"/>
          <w:b w:val="false"/>
          <w:i w:val="false"/>
          <w:color w:val="000000"/>
          <w:sz w:val="28"/>
        </w:rPr>
        <w:t>
      Мемлекеттік қызмет көрсету нәтижесін беру нысаны: электрондық.</w:t>
      </w:r>
    </w:p>
    <w:bookmarkEnd w:id="138"/>
    <w:bookmarkStart w:name="z458" w:id="139"/>
    <w:p>
      <w:pPr>
        <w:spacing w:after="0"/>
        <w:ind w:left="0"/>
        <w:jc w:val="both"/>
      </w:pPr>
      <w:r>
        <w:rPr>
          <w:rFonts w:ascii="Times New Roman"/>
          <w:b w:val="false"/>
          <w:i w:val="false"/>
          <w:color w:val="000000"/>
          <w:sz w:val="28"/>
        </w:rPr>
        <w:t>
      Көрсетілетін қызметті алушы мемлекеттік қызмет көрсету нәтижесіне қағаз түрінде жүгінген жағдайда, мемлекеттік қызмет көрсету нәтижесі электрондық нысанда ресімделеді, қағазға басылады және көрсетілетін қызметті беруші уәкілетті адамының мөрімен және қолымен куәландырылады.</w:t>
      </w:r>
    </w:p>
    <w:bookmarkEnd w:id="139"/>
    <w:bookmarkStart w:name="z459" w:id="140"/>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тұлғасының электрондық цифрлық қолтаңбасы (ЭЦҚ) қойылған электрондық құжат нысанында көрсетілетін қызметті алушының "жеке кабинетіне" жіберіледі.</w:t>
      </w:r>
    </w:p>
    <w:bookmarkEnd w:id="140"/>
    <w:bookmarkStart w:name="z460" w:id="141"/>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алушылар) ақылы негізде көрсетіледі.</w:t>
      </w:r>
    </w:p>
    <w:bookmarkEnd w:id="141"/>
    <w:bookmarkStart w:name="z461" w:id="142"/>
    <w:p>
      <w:pPr>
        <w:spacing w:after="0"/>
        <w:ind w:left="0"/>
        <w:jc w:val="both"/>
      </w:pPr>
      <w:r>
        <w:rPr>
          <w:rFonts w:ascii="Times New Roman"/>
          <w:b w:val="false"/>
          <w:i w:val="false"/>
          <w:color w:val="000000"/>
          <w:sz w:val="28"/>
        </w:rPr>
        <w:t xml:space="preserve">
      Озонды бұзатын заттарды және құрамында солардың өнімдері бар заттарды Кеден одағына кірмейтін елдерден Қазақстан Республикасының аумағына әкелуге және осы елдерге Қазақстан Республикасының аумағынан әкетуге лицензия беруге лицензиялық алым 2008 жылғы 10 желтоқсандағы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471-бабына</w:t>
      </w:r>
      <w:r>
        <w:rPr>
          <w:rFonts w:ascii="Times New Roman"/>
          <w:b w:val="false"/>
          <w:i w:val="false"/>
          <w:color w:val="000000"/>
          <w:sz w:val="28"/>
        </w:rPr>
        <w:t xml:space="preserve"> сәйкес жүзеге асырылады және:</w:t>
      </w:r>
    </w:p>
    <w:bookmarkEnd w:id="142"/>
    <w:bookmarkStart w:name="z462" w:id="143"/>
    <w:p>
      <w:pPr>
        <w:spacing w:after="0"/>
        <w:ind w:left="0"/>
        <w:jc w:val="both"/>
      </w:pPr>
      <w:r>
        <w:rPr>
          <w:rFonts w:ascii="Times New Roman"/>
          <w:b w:val="false"/>
          <w:i w:val="false"/>
          <w:color w:val="000000"/>
          <w:sz w:val="28"/>
        </w:rPr>
        <w:t>
      лицензия беруге - 10 айлық есептік көрсеткішті (бұдан әрі - АЕК), құрайды.</w:t>
      </w:r>
    </w:p>
    <w:bookmarkEnd w:id="143"/>
    <w:bookmarkStart w:name="z463" w:id="144"/>
    <w:p>
      <w:pPr>
        <w:spacing w:after="0"/>
        <w:ind w:left="0"/>
        <w:jc w:val="both"/>
      </w:pPr>
      <w:r>
        <w:rPr>
          <w:rFonts w:ascii="Times New Roman"/>
          <w:b w:val="false"/>
          <w:i w:val="false"/>
          <w:color w:val="000000"/>
          <w:sz w:val="28"/>
        </w:rPr>
        <w:t>
      Лицензиялық алымды төлеу екінші деңгейдегі банктер және банк операцияларының жекелеген түрлерін жүзеге асыратын ұйымдар арқылы қолма-қол және қолма-қол ақшасыз нысанда жүзеге асырылады.</w:t>
      </w:r>
    </w:p>
    <w:bookmarkEnd w:id="144"/>
    <w:bookmarkStart w:name="z464" w:id="145"/>
    <w:p>
      <w:pPr>
        <w:spacing w:after="0"/>
        <w:ind w:left="0"/>
        <w:jc w:val="both"/>
      </w:pPr>
      <w:r>
        <w:rPr>
          <w:rFonts w:ascii="Times New Roman"/>
          <w:b w:val="false"/>
          <w:i w:val="false"/>
          <w:color w:val="000000"/>
          <w:sz w:val="28"/>
        </w:rPr>
        <w:t>
      Төлем екінші деңгейдегі банктер және банк операцияларының жекелеген түрлерін жүзеге асыратын ұйымдар арқылы қолма-қол және қолма-қол ақшасыз нысанда жүзеге асырылады, сондай-ақ портал арқылы төлем "электрондық үкіметтің" төлем шлюзі арқылы (бұдан әрі – ЭҮТШ) жүзеге асырылуы мүмкін.</w:t>
      </w:r>
    </w:p>
    <w:bookmarkEnd w:id="145"/>
    <w:bookmarkStart w:name="z465" w:id="146"/>
    <w:p>
      <w:pPr>
        <w:spacing w:after="0"/>
        <w:ind w:left="0"/>
        <w:jc w:val="both"/>
      </w:pPr>
      <w:r>
        <w:rPr>
          <w:rFonts w:ascii="Times New Roman"/>
          <w:b w:val="false"/>
          <w:i w:val="false"/>
          <w:color w:val="000000"/>
          <w:sz w:val="28"/>
        </w:rPr>
        <w:t>
      8. Жұмыс кестесі:</w:t>
      </w:r>
    </w:p>
    <w:bookmarkEnd w:id="146"/>
    <w:bookmarkStart w:name="z466" w:id="147"/>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9.00-ден 18.30-ға дейін.</w:t>
      </w:r>
    </w:p>
    <w:bookmarkEnd w:id="147"/>
    <w:bookmarkStart w:name="z467" w:id="14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дейінгі түскі үзіліспен сағат 9.00-ден 17.30-ға дейін белгіленеді.</w:t>
      </w:r>
    </w:p>
    <w:bookmarkEnd w:id="148"/>
    <w:bookmarkStart w:name="z468" w:id="149"/>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p>
    <w:bookmarkEnd w:id="149"/>
    <w:bookmarkStart w:name="z469" w:id="150"/>
    <w:p>
      <w:pPr>
        <w:spacing w:after="0"/>
        <w:ind w:left="0"/>
        <w:jc w:val="both"/>
      </w:pPr>
      <w:r>
        <w:rPr>
          <w:rFonts w:ascii="Times New Roman"/>
          <w:b w:val="false"/>
          <w:i w:val="false"/>
          <w:color w:val="000000"/>
          <w:sz w:val="28"/>
        </w:rPr>
        <w:t>
      2) Мемлекеттік корпорация – Қазақстан Республикасының еңбек заңнамасына сәйкес жексенбі және мереке күндерін қоспағанда, жұмыс кестесіне сәйкес түскі үзіліссіз дүйсенбі – сенбі аралығында сағат 9.00-ден 20.00-ге дейін.</w:t>
      </w:r>
    </w:p>
    <w:bookmarkEnd w:id="150"/>
    <w:bookmarkStart w:name="z470" w:id="151"/>
    <w:p>
      <w:pPr>
        <w:spacing w:after="0"/>
        <w:ind w:left="0"/>
        <w:jc w:val="both"/>
      </w:pPr>
      <w:r>
        <w:rPr>
          <w:rFonts w:ascii="Times New Roman"/>
          <w:b w:val="false"/>
          <w:i w:val="false"/>
          <w:color w:val="000000"/>
          <w:sz w:val="28"/>
        </w:rPr>
        <w:t>
      Мемлекеттік қызмет көрсету көрсетілетін қызметті алушының таңдауы бойынша жеделдетіп қызмет көрсетусіз "электрондық" кезек күту тәртібімен көрсетіледі, портал арқылы электрондық кезекті брондауға болады;</w:t>
      </w:r>
    </w:p>
    <w:bookmarkEnd w:id="151"/>
    <w:bookmarkStart w:name="z471" w:id="152"/>
    <w:p>
      <w:pPr>
        <w:spacing w:after="0"/>
        <w:ind w:left="0"/>
        <w:jc w:val="both"/>
      </w:pPr>
      <w:r>
        <w:rPr>
          <w:rFonts w:ascii="Times New Roman"/>
          <w:b w:val="false"/>
          <w:i w:val="false"/>
          <w:color w:val="000000"/>
          <w:sz w:val="28"/>
        </w:rPr>
        <w:t>
      3) порталда – жөндеу жұмыстарын жүргізуге байланысты техникалық үзілістерді есептемегенде,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және мемлекеттік қызметті көрсету нәтижесін беру келесі жұмыс күнімен жүзеге асырылады).</w:t>
      </w:r>
    </w:p>
    <w:bookmarkEnd w:id="152"/>
    <w:bookmarkStart w:name="z472" w:id="153"/>
    <w:p>
      <w:pPr>
        <w:spacing w:after="0"/>
        <w:ind w:left="0"/>
        <w:jc w:val="both"/>
      </w:pPr>
      <w:r>
        <w:rPr>
          <w:rFonts w:ascii="Times New Roman"/>
          <w:b w:val="false"/>
          <w:i w:val="false"/>
          <w:color w:val="000000"/>
          <w:sz w:val="28"/>
        </w:rPr>
        <w:t>
      9. Көрсетілетін қызметті алушы жүгінген кезде мемлекеттік қызмет көрсету үшін қажетті құжаттар тізбесі:</w:t>
      </w:r>
    </w:p>
    <w:bookmarkEnd w:id="153"/>
    <w:bookmarkStart w:name="z473" w:id="154"/>
    <w:p>
      <w:pPr>
        <w:spacing w:after="0"/>
        <w:ind w:left="0"/>
        <w:jc w:val="both"/>
      </w:pPr>
      <w:r>
        <w:rPr>
          <w:rFonts w:ascii="Times New Roman"/>
          <w:b w:val="false"/>
          <w:i w:val="false"/>
          <w:color w:val="000000"/>
          <w:sz w:val="28"/>
        </w:rPr>
        <w:t>
      1) көрсетілетін қызметті берушіге:</w:t>
      </w:r>
    </w:p>
    <w:bookmarkEnd w:id="154"/>
    <w:bookmarkStart w:name="z474" w:id="155"/>
    <w:p>
      <w:pPr>
        <w:spacing w:after="0"/>
        <w:ind w:left="0"/>
        <w:jc w:val="both"/>
      </w:pPr>
      <w:r>
        <w:rPr>
          <w:rFonts w:ascii="Times New Roman"/>
          <w:b w:val="false"/>
          <w:i w:val="false"/>
          <w:color w:val="000000"/>
          <w:sz w:val="28"/>
        </w:rPr>
        <w:t>
      лицензияны алу үшін:</w:t>
      </w:r>
    </w:p>
    <w:bookmarkEnd w:id="155"/>
    <w:bookmarkStart w:name="z475" w:id="156"/>
    <w:p>
      <w:pPr>
        <w:spacing w:after="0"/>
        <w:ind w:left="0"/>
        <w:jc w:val="both"/>
      </w:pPr>
      <w:r>
        <w:rPr>
          <w:rFonts w:ascii="Times New Roman"/>
          <w:b w:val="false"/>
          <w:i w:val="false"/>
          <w:color w:val="000000"/>
          <w:sz w:val="28"/>
        </w:rPr>
        <w:t>
      осы мемлекеттік көрсетілетін қызмет стандартына 1 немесе 2-қосымшаларға сәйкес нысан бойынша тауарлардың жеке түрлерін экспортқа немесе импортқа шығаруға лицензия беру туралы өтініш;</w:t>
      </w:r>
    </w:p>
    <w:bookmarkEnd w:id="156"/>
    <w:bookmarkStart w:name="z476" w:id="157"/>
    <w:p>
      <w:pPr>
        <w:spacing w:after="0"/>
        <w:ind w:left="0"/>
        <w:jc w:val="both"/>
      </w:pPr>
      <w:r>
        <w:rPr>
          <w:rFonts w:ascii="Times New Roman"/>
          <w:b w:val="false"/>
          <w:i w:val="false"/>
          <w:color w:val="000000"/>
          <w:sz w:val="28"/>
        </w:rPr>
        <w:t>
      жекелеген қызмет түрлерімен айналысу құқығына лицензиялық алымның бюджетке төленгенін растайтын құжат;</w:t>
      </w:r>
    </w:p>
    <w:bookmarkEnd w:id="157"/>
    <w:bookmarkStart w:name="z477" w:id="158"/>
    <w:p>
      <w:pPr>
        <w:spacing w:after="0"/>
        <w:ind w:left="0"/>
        <w:jc w:val="both"/>
      </w:pPr>
      <w:r>
        <w:rPr>
          <w:rFonts w:ascii="Times New Roman"/>
          <w:b w:val="false"/>
          <w:i w:val="false"/>
          <w:color w:val="000000"/>
          <w:sz w:val="28"/>
        </w:rPr>
        <w:t>
      делдалдық қызмет көрсету туралы (егер тапсырыс беруші ретінде делдал әрекет етсе) шарттың (келісімшарттың) көшірмесі;</w:t>
      </w:r>
    </w:p>
    <w:bookmarkEnd w:id="158"/>
    <w:bookmarkStart w:name="z478" w:id="159"/>
    <w:p>
      <w:pPr>
        <w:spacing w:after="0"/>
        <w:ind w:left="0"/>
        <w:jc w:val="both"/>
      </w:pPr>
      <w:r>
        <w:rPr>
          <w:rFonts w:ascii="Times New Roman"/>
          <w:b w:val="false"/>
          <w:i w:val="false"/>
          <w:color w:val="000000"/>
          <w:sz w:val="28"/>
        </w:rPr>
        <w:t>
      әзірлеушінің (өндірушінің), ол шығарған озон қабатын бұзатын заттардың немесе оларды құрайтын өнімдердің оларға сәйкес әзірленетін құжаттардың талаптарына сәйкес келетіні туралы сәйкестік сертификаты және (немесе) жазбаша хабарламасы;</w:t>
      </w:r>
    </w:p>
    <w:bookmarkEnd w:id="159"/>
    <w:bookmarkStart w:name="z479" w:id="160"/>
    <w:p>
      <w:pPr>
        <w:spacing w:after="0"/>
        <w:ind w:left="0"/>
        <w:jc w:val="both"/>
      </w:pPr>
      <w:r>
        <w:rPr>
          <w:rFonts w:ascii="Times New Roman"/>
          <w:b w:val="false"/>
          <w:i w:val="false"/>
          <w:color w:val="000000"/>
          <w:sz w:val="28"/>
        </w:rPr>
        <w:t>
      адамның денсаулығы мен қоршаған ортаға зиян келтіретін жағдайда, озон қабатын бұзатын заттардың және оларды құрайтын өнімдерді әкелуді жүзеге асыратын өтініш берушінің қолданыстағы сақтандыру полисінің немесе Одаққа мүше мемлекет заңнамасында көзделген өзге де кепілдіктерін қамтамасыз етуін растайтын құжаттың көшірмесі;</w:t>
      </w:r>
    </w:p>
    <w:bookmarkEnd w:id="160"/>
    <w:bookmarkStart w:name="z480" w:id="161"/>
    <w:p>
      <w:pPr>
        <w:spacing w:after="0"/>
        <w:ind w:left="0"/>
        <w:jc w:val="both"/>
      </w:pPr>
      <w:r>
        <w:rPr>
          <w:rFonts w:ascii="Times New Roman"/>
          <w:b w:val="false"/>
          <w:i w:val="false"/>
          <w:color w:val="000000"/>
          <w:sz w:val="28"/>
        </w:rPr>
        <w:t>
      кәдеге жаратылған және (немесе) қайта айналысқа түскен озон қабатын бұзатын заттар әкелінген жағдайда озон қабатын бұзатын заттарды қалпына келтіруді жүзеге асыру туралы (егер қалпына келтіруді өтініш беруші жүзеге асырмаған жағдайда ұсынылады) ұйыммен жасасқан шарттың (келісімшарттың) көшірмесі және озон қабатын бұзатын заттарды қалпына келтіруді жүзеге асыруды жоспарлаған ұйымда белгіленген тиісті талаптарға сәйкес келетін қондырғының болуын растау;</w:t>
      </w:r>
    </w:p>
    <w:bookmarkEnd w:id="161"/>
    <w:bookmarkStart w:name="z481" w:id="162"/>
    <w:p>
      <w:pPr>
        <w:spacing w:after="0"/>
        <w:ind w:left="0"/>
        <w:jc w:val="both"/>
      </w:pPr>
      <w:r>
        <w:rPr>
          <w:rFonts w:ascii="Times New Roman"/>
          <w:b w:val="false"/>
          <w:i w:val="false"/>
          <w:color w:val="000000"/>
          <w:sz w:val="28"/>
        </w:rPr>
        <w:t>
      кәдеге жаратылған және (немесе) қайта айналысқа түскен озон қабатын бұзатын заттар әкелінген жағдайда озон қабатын бұзатын заттарды жоюды жүзеге асыру туралы (қалпына келтіруді өтініш беруші жүзеге асырмаған жағдайда ұсынылады) ұйыммен жасасқан шарттың (келісімшарттың) көшірмесі және озон қабатын бұзатын заттарды жоюды жүзеге асыруды жоспарлаған ұйымда Монреаль хаттамасы Тараптарының шешімдерімен мақұлданған озон қабатын бұзатын заттарды жою технологияларына сай келетін қондырғының бар болуын растау;</w:t>
      </w:r>
    </w:p>
    <w:bookmarkEnd w:id="162"/>
    <w:bookmarkStart w:name="z482" w:id="163"/>
    <w:p>
      <w:pPr>
        <w:spacing w:after="0"/>
        <w:ind w:left="0"/>
        <w:jc w:val="both"/>
      </w:pPr>
      <w:r>
        <w:rPr>
          <w:rFonts w:ascii="Times New Roman"/>
          <w:b w:val="false"/>
          <w:i w:val="false"/>
          <w:color w:val="000000"/>
          <w:sz w:val="28"/>
        </w:rPr>
        <w:t>
      озон қабатын бұзатын заттардың шикізат ретінде пайдалану үшін әкелу мақсатында озон қабатын бұзатын заттарды озон қауіпсіз химикалық заттарын өндіру үшін шикізат ретінде ғана пайдаланатынын растайтын өтініш берушінің хаты немесе озон қабатын бұзатын заттардың озон қауіпсіз химикалық заттарын өндіру үшін шикізат ретінде пайдаланатын ұйыммен шарттың көшірмесі;</w:t>
      </w:r>
    </w:p>
    <w:bookmarkEnd w:id="163"/>
    <w:bookmarkStart w:name="z483" w:id="164"/>
    <w:p>
      <w:pPr>
        <w:spacing w:after="0"/>
        <w:ind w:left="0"/>
        <w:jc w:val="both"/>
      </w:pPr>
      <w:r>
        <w:rPr>
          <w:rFonts w:ascii="Times New Roman"/>
          <w:b w:val="false"/>
          <w:i w:val="false"/>
          <w:color w:val="000000"/>
          <w:sz w:val="28"/>
        </w:rPr>
        <w:t>
      егер Одаққа мүше мемлекеттің заңнамасында озон қабатын бұзатын заттардың бір рет пайдалану ыдысында әкелуге (әкетуге) тыйым салу белгіленген жағдайда озон қабатын бұзатын заттардың бірнеше рет пайдалану ыдысында тасымалданатынын растайтын мәліметтер.</w:t>
      </w:r>
    </w:p>
    <w:bookmarkEnd w:id="164"/>
    <w:bookmarkStart w:name="z484" w:id="165"/>
    <w:p>
      <w:pPr>
        <w:spacing w:after="0"/>
        <w:ind w:left="0"/>
        <w:jc w:val="both"/>
      </w:pPr>
      <w:r>
        <w:rPr>
          <w:rFonts w:ascii="Times New Roman"/>
          <w:b w:val="false"/>
          <w:i w:val="false"/>
          <w:color w:val="000000"/>
          <w:sz w:val="28"/>
        </w:rPr>
        <w:t>
      2) мемлекеттік корпорацияға:</w:t>
      </w:r>
    </w:p>
    <w:bookmarkEnd w:id="165"/>
    <w:bookmarkStart w:name="z485" w:id="166"/>
    <w:p>
      <w:pPr>
        <w:spacing w:after="0"/>
        <w:ind w:left="0"/>
        <w:jc w:val="both"/>
      </w:pPr>
      <w:r>
        <w:rPr>
          <w:rFonts w:ascii="Times New Roman"/>
          <w:b w:val="false"/>
          <w:i w:val="false"/>
          <w:color w:val="000000"/>
          <w:sz w:val="28"/>
        </w:rPr>
        <w:t>
      лицензияны алу үшін:</w:t>
      </w:r>
    </w:p>
    <w:bookmarkEnd w:id="166"/>
    <w:bookmarkStart w:name="z486" w:id="167"/>
    <w:p>
      <w:pPr>
        <w:spacing w:after="0"/>
        <w:ind w:left="0"/>
        <w:jc w:val="both"/>
      </w:pPr>
      <w:r>
        <w:rPr>
          <w:rFonts w:ascii="Times New Roman"/>
          <w:b w:val="false"/>
          <w:i w:val="false"/>
          <w:color w:val="000000"/>
          <w:sz w:val="28"/>
        </w:rPr>
        <w:t>
      осы мемлекеттік көрсетілетін қызмет стандартына 1 немесе 2-қосымшаларға сәйкес нысан бойынша тауарлардың жеке түрлерін экспортқа немесе импортқа шығаруға лицензия беру туралы өтініш;</w:t>
      </w:r>
    </w:p>
    <w:bookmarkEnd w:id="167"/>
    <w:bookmarkStart w:name="z487" w:id="168"/>
    <w:p>
      <w:pPr>
        <w:spacing w:after="0"/>
        <w:ind w:left="0"/>
        <w:jc w:val="both"/>
      </w:pPr>
      <w:r>
        <w:rPr>
          <w:rFonts w:ascii="Times New Roman"/>
          <w:b w:val="false"/>
          <w:i w:val="false"/>
          <w:color w:val="000000"/>
          <w:sz w:val="28"/>
        </w:rPr>
        <w:t>
      жекелеген қызмет түрлерімен айналысу құқығына лицензиялық алымның бюджетке төленгенін растайтын құжат;</w:t>
      </w:r>
    </w:p>
    <w:bookmarkEnd w:id="168"/>
    <w:bookmarkStart w:name="z488" w:id="169"/>
    <w:p>
      <w:pPr>
        <w:spacing w:after="0"/>
        <w:ind w:left="0"/>
        <w:jc w:val="both"/>
      </w:pPr>
      <w:r>
        <w:rPr>
          <w:rFonts w:ascii="Times New Roman"/>
          <w:b w:val="false"/>
          <w:i w:val="false"/>
          <w:color w:val="000000"/>
          <w:sz w:val="28"/>
        </w:rPr>
        <w:t>
      делдалдық қызмет көрсету туралы (егер тапсырыс беруші ретінде делдал әрекет етсе) шарттың (келісімшарттың) көшірмесі;</w:t>
      </w:r>
    </w:p>
    <w:bookmarkEnd w:id="169"/>
    <w:bookmarkStart w:name="z489" w:id="170"/>
    <w:p>
      <w:pPr>
        <w:spacing w:after="0"/>
        <w:ind w:left="0"/>
        <w:jc w:val="both"/>
      </w:pPr>
      <w:r>
        <w:rPr>
          <w:rFonts w:ascii="Times New Roman"/>
          <w:b w:val="false"/>
          <w:i w:val="false"/>
          <w:color w:val="000000"/>
          <w:sz w:val="28"/>
        </w:rPr>
        <w:t>
      әзірлеушінің (өндірушінің), ол шығарған озон қабатын бұзатын заттардың немесе оларды құрайтын өнімдердің оларға сәйкес әзірленетін құжаттардың талаптарына сәйкес келетіні туралы сәйкестік сертификаты және (немесе) жазбаша хабарламасы;</w:t>
      </w:r>
    </w:p>
    <w:bookmarkEnd w:id="170"/>
    <w:bookmarkStart w:name="z490" w:id="171"/>
    <w:p>
      <w:pPr>
        <w:spacing w:after="0"/>
        <w:ind w:left="0"/>
        <w:jc w:val="both"/>
      </w:pPr>
      <w:r>
        <w:rPr>
          <w:rFonts w:ascii="Times New Roman"/>
          <w:b w:val="false"/>
          <w:i w:val="false"/>
          <w:color w:val="000000"/>
          <w:sz w:val="28"/>
        </w:rPr>
        <w:t>
      адамның денсаулығы мен қоршаған ортаға зиян келтіретін жағдайда, озон қабатын бұзатын заттардың және оларды құрайтын өнімдерді әкелуді жүзеге асыратын өтініш берушінің қолданыстағы сақтандыру полисінің немесе Одаққа мүше мемлекет заңнамасында көзделген өзге де кепілдіктерін қамтамасыз етуін растайтын құжаттың көшірмесі;</w:t>
      </w:r>
    </w:p>
    <w:bookmarkEnd w:id="171"/>
    <w:bookmarkStart w:name="z491" w:id="172"/>
    <w:p>
      <w:pPr>
        <w:spacing w:after="0"/>
        <w:ind w:left="0"/>
        <w:jc w:val="both"/>
      </w:pPr>
      <w:r>
        <w:rPr>
          <w:rFonts w:ascii="Times New Roman"/>
          <w:b w:val="false"/>
          <w:i w:val="false"/>
          <w:color w:val="000000"/>
          <w:sz w:val="28"/>
        </w:rPr>
        <w:t>
      кәдеге жаратылған және (немесе) қайта айналысқа түскен озон қабатын бұзатын заттар әкелінген жағдайда озон қабатын бұзатын заттарды қалпына келтіруді жүзеге асыру туралы (егер қалпына келтіруді өтініш беруші жүзеге асырмаған жағдайда ұсынылады) ұйыммен жасасқан шарттың (келісімшарттың) көшірмесі және озон қабатын бұзатын заттарды қалпына келтіруді жүзеге асыруды жоспарлаған ұйымда белгіленген тиісті талаптарға сәйкес келетін қондырғының болуын растау;</w:t>
      </w:r>
    </w:p>
    <w:bookmarkEnd w:id="172"/>
    <w:bookmarkStart w:name="z492" w:id="173"/>
    <w:p>
      <w:pPr>
        <w:spacing w:after="0"/>
        <w:ind w:left="0"/>
        <w:jc w:val="both"/>
      </w:pPr>
      <w:r>
        <w:rPr>
          <w:rFonts w:ascii="Times New Roman"/>
          <w:b w:val="false"/>
          <w:i w:val="false"/>
          <w:color w:val="000000"/>
          <w:sz w:val="28"/>
        </w:rPr>
        <w:t>
      кәдеге жаратылған және (немесе) қайта айналысқа түскен озон қабатын бұзатын заттар әкелінген жағдайда озон қабатын бұзатын заттарды жоюды жүзеге асыру туралы (қалпына келтіруді өтініш беруші жүзеге асырмаған жағдайда ұсынылады) ұйыммен жасасқан шарттың (келісімшарттың) көшірмесі және озон қабатын бұзатын заттарды жоюды жүзеге асыруды жоспарлаған ұйымда Монреаль хаттамасы Тараптарының шешімдерімен мақұлданған озон қабатын бұзатын заттарды жою технологияларына сай келетін қондырғының бар болуын растау;</w:t>
      </w:r>
    </w:p>
    <w:bookmarkEnd w:id="173"/>
    <w:bookmarkStart w:name="z493" w:id="174"/>
    <w:p>
      <w:pPr>
        <w:spacing w:after="0"/>
        <w:ind w:left="0"/>
        <w:jc w:val="both"/>
      </w:pPr>
      <w:r>
        <w:rPr>
          <w:rFonts w:ascii="Times New Roman"/>
          <w:b w:val="false"/>
          <w:i w:val="false"/>
          <w:color w:val="000000"/>
          <w:sz w:val="28"/>
        </w:rPr>
        <w:t>
      озон қабатын бұзатын заттардың шикізат ретінде пайдалану үшін әкелу мақсатында озон қабатын бұзатын заттарды озон қауіпсіз химикалық заттарын өндіру үшін шикізат ретінде ғана пайдаланатынын растайтын өтініш берушінің хаты немесе озон қабатын бұзатын заттардың озон қауіпсіз химикалық заттарын өндіру үшін шикізат ретінде пайдаланатын ұйыммен шарттың көшірмесі;</w:t>
      </w:r>
    </w:p>
    <w:bookmarkEnd w:id="174"/>
    <w:bookmarkStart w:name="z494" w:id="175"/>
    <w:p>
      <w:pPr>
        <w:spacing w:after="0"/>
        <w:ind w:left="0"/>
        <w:jc w:val="both"/>
      </w:pPr>
      <w:r>
        <w:rPr>
          <w:rFonts w:ascii="Times New Roman"/>
          <w:b w:val="false"/>
          <w:i w:val="false"/>
          <w:color w:val="000000"/>
          <w:sz w:val="28"/>
        </w:rPr>
        <w:t>
      егер Одаққа мүше мемлекеттің заңнамасында озон қабатын бұзатын заттардың бір рет пайдалану ыдысында әкелуге (әкетуге) тыйым салу белгіленген жағдайда озон қабатын бұзатын заттардың бірнеше рет пайдалану ыдысында тасымалданатынын растайтын мәліметтер;</w:t>
      </w:r>
    </w:p>
    <w:bookmarkEnd w:id="175"/>
    <w:bookmarkStart w:name="z495" w:id="176"/>
    <w:p>
      <w:pPr>
        <w:spacing w:after="0"/>
        <w:ind w:left="0"/>
        <w:jc w:val="both"/>
      </w:pPr>
      <w:r>
        <w:rPr>
          <w:rFonts w:ascii="Times New Roman"/>
          <w:b w:val="false"/>
          <w:i w:val="false"/>
          <w:color w:val="000000"/>
          <w:sz w:val="28"/>
        </w:rPr>
        <w:t>
      жеке куәлігі (жеке басын сәйкестендіру үшін).</w:t>
      </w:r>
    </w:p>
    <w:bookmarkEnd w:id="176"/>
    <w:bookmarkStart w:name="z496" w:id="177"/>
    <w:p>
      <w:pPr>
        <w:spacing w:after="0"/>
        <w:ind w:left="0"/>
        <w:jc w:val="both"/>
      </w:pPr>
      <w:r>
        <w:rPr>
          <w:rFonts w:ascii="Times New Roman"/>
          <w:b w:val="false"/>
          <w:i w:val="false"/>
          <w:color w:val="000000"/>
          <w:sz w:val="28"/>
        </w:rPr>
        <w:t>
      3) порталға:</w:t>
      </w:r>
    </w:p>
    <w:bookmarkEnd w:id="177"/>
    <w:bookmarkStart w:name="z497" w:id="178"/>
    <w:p>
      <w:pPr>
        <w:spacing w:after="0"/>
        <w:ind w:left="0"/>
        <w:jc w:val="both"/>
      </w:pPr>
      <w:r>
        <w:rPr>
          <w:rFonts w:ascii="Times New Roman"/>
          <w:b w:val="false"/>
          <w:i w:val="false"/>
          <w:color w:val="000000"/>
          <w:sz w:val="28"/>
        </w:rPr>
        <w:t>
      лицензия алу үшін:</w:t>
      </w:r>
    </w:p>
    <w:bookmarkEnd w:id="178"/>
    <w:bookmarkStart w:name="z498" w:id="179"/>
    <w:p>
      <w:pPr>
        <w:spacing w:after="0"/>
        <w:ind w:left="0"/>
        <w:jc w:val="both"/>
      </w:pPr>
      <w:r>
        <w:rPr>
          <w:rFonts w:ascii="Times New Roman"/>
          <w:b w:val="false"/>
          <w:i w:val="false"/>
          <w:color w:val="000000"/>
          <w:sz w:val="28"/>
        </w:rPr>
        <w:t>
      осы мемлекеттік көрсетілетін қызмет стандартына 1 немесе 2-қосымшаларға сәйкес нысан бойынша тауарлардың жеке түрлерін экспортқа немесе импортқа шығаруға лицензия беру туралы өтініш;</w:t>
      </w:r>
    </w:p>
    <w:bookmarkEnd w:id="179"/>
    <w:bookmarkStart w:name="z499" w:id="180"/>
    <w:p>
      <w:pPr>
        <w:spacing w:after="0"/>
        <w:ind w:left="0"/>
        <w:jc w:val="both"/>
      </w:pPr>
      <w:r>
        <w:rPr>
          <w:rFonts w:ascii="Times New Roman"/>
          <w:b w:val="false"/>
          <w:i w:val="false"/>
          <w:color w:val="000000"/>
          <w:sz w:val="28"/>
        </w:rPr>
        <w:t>
      жекелеген қызмет түрлерімен айналысу құқығына лицензиялық алымның бюджетке төленгені туралы ЭҮТШ арқылы төлеуді есептемегенде түбіртектің электрондық көшірмесі;</w:t>
      </w:r>
    </w:p>
    <w:bookmarkEnd w:id="180"/>
    <w:bookmarkStart w:name="z500" w:id="181"/>
    <w:p>
      <w:pPr>
        <w:spacing w:after="0"/>
        <w:ind w:left="0"/>
        <w:jc w:val="both"/>
      </w:pPr>
      <w:r>
        <w:rPr>
          <w:rFonts w:ascii="Times New Roman"/>
          <w:b w:val="false"/>
          <w:i w:val="false"/>
          <w:color w:val="000000"/>
          <w:sz w:val="28"/>
        </w:rPr>
        <w:t>
      делдалдық қызмет көрсету туралы (егер тапсырыс беруші ретінде делдал әрекет етсе) шарттың (келісімшарттың) электрондық көшірмесі;</w:t>
      </w:r>
    </w:p>
    <w:bookmarkEnd w:id="181"/>
    <w:bookmarkStart w:name="z501" w:id="182"/>
    <w:p>
      <w:pPr>
        <w:spacing w:after="0"/>
        <w:ind w:left="0"/>
        <w:jc w:val="both"/>
      </w:pPr>
      <w:r>
        <w:rPr>
          <w:rFonts w:ascii="Times New Roman"/>
          <w:b w:val="false"/>
          <w:i w:val="false"/>
          <w:color w:val="000000"/>
          <w:sz w:val="28"/>
        </w:rPr>
        <w:t>
      әзірлеушінің (өндірушінің), ол шығарған озон қабатын бұзатын заттардың немесе оларды құрайтын өнімдердің оларға сәйкес әзірленетін құжаттардың талаптарына сәйкес келетіні туралы сәйкестік сертификатының және (немесе) жазбаша хабарламасының электрондық көшірмесі;</w:t>
      </w:r>
    </w:p>
    <w:bookmarkEnd w:id="182"/>
    <w:bookmarkStart w:name="z502" w:id="183"/>
    <w:p>
      <w:pPr>
        <w:spacing w:after="0"/>
        <w:ind w:left="0"/>
        <w:jc w:val="both"/>
      </w:pPr>
      <w:r>
        <w:rPr>
          <w:rFonts w:ascii="Times New Roman"/>
          <w:b w:val="false"/>
          <w:i w:val="false"/>
          <w:color w:val="000000"/>
          <w:sz w:val="28"/>
        </w:rPr>
        <w:t>
      адамның денсаулығы мен қоршаған ортаға зиян келтіретін жағдайда, озон қабатын бұзатын заттардың және оларды құрайтын өнімдерді әкелуді жүзеге асыратын өтініш берушінің қолданыстағы сақтандыру полисінің немесе Одаққа мүше мемлекет заңнамасында көзделген өзге де кепілдіктерін қамтамасыз етуін растайтын құжаттың электрондық көшірмесі;</w:t>
      </w:r>
    </w:p>
    <w:bookmarkEnd w:id="183"/>
    <w:bookmarkStart w:name="z503" w:id="184"/>
    <w:p>
      <w:pPr>
        <w:spacing w:after="0"/>
        <w:ind w:left="0"/>
        <w:jc w:val="both"/>
      </w:pPr>
      <w:r>
        <w:rPr>
          <w:rFonts w:ascii="Times New Roman"/>
          <w:b w:val="false"/>
          <w:i w:val="false"/>
          <w:color w:val="000000"/>
          <w:sz w:val="28"/>
        </w:rPr>
        <w:t>
      кәдеге жаратылған және (немесе) қайта айналысқа түскен озон қабатын бұзатын заттар әкелінген жағдайда озон қабатын бұзатын заттарды қалпына келтіруді жүзеге асыру туралы (егер қалпына келтіруді өтініш беруші жүзеге асырмаған жағдайда ұсынылады) ұйыммен жасасқан шарттың (келісімшарттың) электрондық көшірмесі және озон қабатын бұзатын заттарды қалпына келтіруді жүзеге асыруды жоспарлаған ұйымда белгіленген тиісті талаптарға сәйкес келетін қондырғының болуын растау;</w:t>
      </w:r>
    </w:p>
    <w:bookmarkEnd w:id="184"/>
    <w:bookmarkStart w:name="z504" w:id="185"/>
    <w:p>
      <w:pPr>
        <w:spacing w:after="0"/>
        <w:ind w:left="0"/>
        <w:jc w:val="both"/>
      </w:pPr>
      <w:r>
        <w:rPr>
          <w:rFonts w:ascii="Times New Roman"/>
          <w:b w:val="false"/>
          <w:i w:val="false"/>
          <w:color w:val="000000"/>
          <w:sz w:val="28"/>
        </w:rPr>
        <w:t>
      кәдеге жаратылған және (немесе) қайта айналысқа түскен озон қабатын бұзатын заттар әкелінген жағдайда озон қабатын бұзатын заттарды жоюды жүзеге асыру туралы (қалпына келтіруді өтініш беруші жүзеге асырмаған жағдайда ұсынылады) ұйыммен жасасқан шарттың (келісімшарттың) электрондық көшірмесі және озон қабатын бұзатын заттарды жоюды жүзеге асыруды жоспарлаған ұйымда Монреаль хаттамасы Тараптарының шешімдерімен мақұлданған озон қабатын бұзатын заттарды жою технологияларына сай келетін қондырғының бар болуын растау;</w:t>
      </w:r>
    </w:p>
    <w:bookmarkEnd w:id="185"/>
    <w:bookmarkStart w:name="z505" w:id="186"/>
    <w:p>
      <w:pPr>
        <w:spacing w:after="0"/>
        <w:ind w:left="0"/>
        <w:jc w:val="both"/>
      </w:pPr>
      <w:r>
        <w:rPr>
          <w:rFonts w:ascii="Times New Roman"/>
          <w:b w:val="false"/>
          <w:i w:val="false"/>
          <w:color w:val="000000"/>
          <w:sz w:val="28"/>
        </w:rPr>
        <w:t>
      озон қабатын бұзатын заттардың шикізат ретінде пайдалану үшін әкелу мақсатында озон қабатын бұзатын заттарды озон қауіпсіз химикалық заттарын өндіру үшін шикізат ретінде ғана пайдаланатынын растайтын өтініш берушінің электрондық хаты немесе озон қабатын бұзатын заттардың озон қауіпсіз химикалық заттарын өндіру үшін шикізат ретінде пайдаланатын ұйыммен шарттың электрондық көшірмесі;</w:t>
      </w:r>
    </w:p>
    <w:bookmarkEnd w:id="186"/>
    <w:bookmarkStart w:name="z506" w:id="187"/>
    <w:p>
      <w:pPr>
        <w:spacing w:after="0"/>
        <w:ind w:left="0"/>
        <w:jc w:val="both"/>
      </w:pPr>
      <w:r>
        <w:rPr>
          <w:rFonts w:ascii="Times New Roman"/>
          <w:b w:val="false"/>
          <w:i w:val="false"/>
          <w:color w:val="000000"/>
          <w:sz w:val="28"/>
        </w:rPr>
        <w:t>
      егер Одаққа мүше мемлекеттің заңнамасында озон қабатын бұзатын заттардың бір рет пайдалану ыдысында әкелуге (әкетуге) тыйым салу белгіленген жағдайда озон қабатын бұзатын заттардың бірнеше рет пайдалану ыдысында тасымалданатынын растайтын мәліметтердың электрндық нысаны.</w:t>
      </w:r>
    </w:p>
    <w:bookmarkEnd w:id="187"/>
    <w:bookmarkStart w:name="z507" w:id="188"/>
    <w:p>
      <w:pPr>
        <w:spacing w:after="0"/>
        <w:ind w:left="0"/>
        <w:jc w:val="both"/>
      </w:pPr>
      <w:r>
        <w:rPr>
          <w:rFonts w:ascii="Times New Roman"/>
          <w:b w:val="false"/>
          <w:i w:val="false"/>
          <w:color w:val="000000"/>
          <w:sz w:val="28"/>
        </w:rPr>
        <w:t>
      Жеке басын куәландыратын, заңды тұлғаны мемлекеттік тіркеу (қайта тіркеу), жеке кәсіпкерлікті мемлекетті тіркеу құжаттарын Мемлекеттік корпорацияның және көрсетілетін қызметті берушінің қызметкері "электронды үкімет" шлюзі арқылы тиісті мемлекеттік ақпараттық жүйелерден алады;</w:t>
      </w:r>
    </w:p>
    <w:bookmarkEnd w:id="188"/>
    <w:bookmarkStart w:name="z508" w:id="189"/>
    <w:p>
      <w:pPr>
        <w:spacing w:after="0"/>
        <w:ind w:left="0"/>
        <w:jc w:val="both"/>
      </w:pPr>
      <w:r>
        <w:rPr>
          <w:rFonts w:ascii="Times New Roman"/>
          <w:b w:val="false"/>
          <w:i w:val="false"/>
          <w:color w:val="000000"/>
          <w:sz w:val="28"/>
        </w:rPr>
        <w:t>
      Көрсетілетін қызметтерді алушы мемлекеттік қызметтерді көрсету кезінде ақпараттық жүйелерде бар заңмен қорғалатын құпиясы бар мәліметтерді пайдалануға келісімін береді, егер басқасы Қазақстан Республикасының заңдарымен қарастырылмаса.</w:t>
      </w:r>
    </w:p>
    <w:bookmarkEnd w:id="189"/>
    <w:bookmarkStart w:name="z509" w:id="190"/>
    <w:p>
      <w:pPr>
        <w:spacing w:after="0"/>
        <w:ind w:left="0"/>
        <w:jc w:val="both"/>
      </w:pPr>
      <w:r>
        <w:rPr>
          <w:rFonts w:ascii="Times New Roman"/>
          <w:b w:val="false"/>
          <w:i w:val="false"/>
          <w:color w:val="000000"/>
          <w:sz w:val="28"/>
        </w:rPr>
        <w:t>
      Құжаттарды қабылдаған кезде Мемлекеттік корпорация қызметкері құжаттардың электрондық көшірмелерін жасайды, содан кейін төлнұсқаларын көрсетілетін қызметті алушыға қайтарады.</w:t>
      </w:r>
    </w:p>
    <w:bookmarkEnd w:id="190"/>
    <w:bookmarkStart w:name="z510" w:id="191"/>
    <w:p>
      <w:pPr>
        <w:spacing w:after="0"/>
        <w:ind w:left="0"/>
        <w:jc w:val="both"/>
      </w:pPr>
      <w:r>
        <w:rPr>
          <w:rFonts w:ascii="Times New Roman"/>
          <w:b w:val="false"/>
          <w:i w:val="false"/>
          <w:color w:val="000000"/>
          <w:sz w:val="28"/>
        </w:rPr>
        <w:t>
      Мемлекеттік корпорацияда көрсетілетін қызметті алушыға дайын құжаттарды беруді жеке куәлігін және сенімхат (не сенімхат бойынша оның өкілі) ұсынған жағдайда, қолхат негізінде оның қызметкері жүзеге асырады.</w:t>
      </w:r>
    </w:p>
    <w:bookmarkEnd w:id="191"/>
    <w:bookmarkStart w:name="z511" w:id="192"/>
    <w:p>
      <w:pPr>
        <w:spacing w:after="0"/>
        <w:ind w:left="0"/>
        <w:jc w:val="both"/>
      </w:pPr>
      <w:r>
        <w:rPr>
          <w:rFonts w:ascii="Times New Roman"/>
          <w:b w:val="false"/>
          <w:i w:val="false"/>
          <w:color w:val="000000"/>
          <w:sz w:val="28"/>
        </w:rPr>
        <w:t>
      Мемлекеттік корпорация нәтижені бір айдың ішінде сақталуын қамтамасыз етеді, содан кейін көрсетілетін қызметті берушіге одан әрі сақтау үшін тапсырады. Көрсетілетін қызметті алушы бір ай өткеннен кейін келсе, Мемлекеттік корпорация сұрауы бойынша көрсетілетін қызметті беруші бір жұмыс күн ішінде дайын құжаттарды көрсетілетін қызметті алушыға тапсыру үшін Мемлекеттік корпорацияға жолдайды.</w:t>
      </w:r>
    </w:p>
    <w:bookmarkEnd w:id="192"/>
    <w:bookmarkStart w:name="z512" w:id="193"/>
    <w:p>
      <w:pPr>
        <w:spacing w:after="0"/>
        <w:ind w:left="0"/>
        <w:jc w:val="both"/>
      </w:pPr>
      <w:r>
        <w:rPr>
          <w:rFonts w:ascii="Times New Roman"/>
          <w:b w:val="false"/>
          <w:i w:val="false"/>
          <w:color w:val="000000"/>
          <w:sz w:val="28"/>
        </w:rPr>
        <w:t>
      Көрсетілетін қызметті алушы барлық қажет құжаттарды тапсыру кезінде:</w:t>
      </w:r>
    </w:p>
    <w:bookmarkEnd w:id="193"/>
    <w:bookmarkStart w:name="z513" w:id="194"/>
    <w:p>
      <w:pPr>
        <w:spacing w:after="0"/>
        <w:ind w:left="0"/>
        <w:jc w:val="both"/>
      </w:pPr>
      <w:r>
        <w:rPr>
          <w:rFonts w:ascii="Times New Roman"/>
          <w:b w:val="false"/>
          <w:i w:val="false"/>
          <w:color w:val="000000"/>
          <w:sz w:val="28"/>
        </w:rPr>
        <w:t>
      көрсетілетін қызметті берушіге – өтінімдерді қағаз тасымалдаушыда қабылдауды растау оның көшірмесінде құжаттар топтамасын қабылдау күні мен уақыты көрсетіліп кеңседе тіркеу туралы белгі болып табылады;</w:t>
      </w:r>
    </w:p>
    <w:bookmarkEnd w:id="194"/>
    <w:bookmarkStart w:name="z514" w:id="195"/>
    <w:p>
      <w:pPr>
        <w:spacing w:after="0"/>
        <w:ind w:left="0"/>
        <w:jc w:val="both"/>
      </w:pPr>
      <w:r>
        <w:rPr>
          <w:rFonts w:ascii="Times New Roman"/>
          <w:b w:val="false"/>
          <w:i w:val="false"/>
          <w:color w:val="000000"/>
          <w:sz w:val="28"/>
        </w:rPr>
        <w:t>
      Мемлекеттік корпорация – тиісті құжаттарды қабылдау туралы қолхат;</w:t>
      </w:r>
    </w:p>
    <w:bookmarkEnd w:id="195"/>
    <w:bookmarkStart w:name="z515" w:id="196"/>
    <w:p>
      <w:pPr>
        <w:spacing w:after="0"/>
        <w:ind w:left="0"/>
        <w:jc w:val="both"/>
      </w:pPr>
      <w:r>
        <w:rPr>
          <w:rFonts w:ascii="Times New Roman"/>
          <w:b w:val="false"/>
          <w:i w:val="false"/>
          <w:color w:val="000000"/>
          <w:sz w:val="28"/>
        </w:rPr>
        <w:t>
      порталда – "жеке кабинетіне" мемлекеттік қызметті көрсетуге сұрауды қабылдау туралы хабарлама жіберіледі.</w:t>
      </w:r>
    </w:p>
    <w:bookmarkEnd w:id="196"/>
    <w:bookmarkStart w:name="z516" w:id="197"/>
    <w:p>
      <w:pPr>
        <w:spacing w:after="0"/>
        <w:ind w:left="0"/>
        <w:jc w:val="both"/>
      </w:pPr>
      <w:r>
        <w:rPr>
          <w:rFonts w:ascii="Times New Roman"/>
          <w:b w:val="false"/>
          <w:i w:val="false"/>
          <w:color w:val="000000"/>
          <w:sz w:val="28"/>
        </w:rPr>
        <w:t>
      10. Мыналар:</w:t>
      </w:r>
    </w:p>
    <w:bookmarkEnd w:id="197"/>
    <w:bookmarkStart w:name="z517" w:id="198"/>
    <w:p>
      <w:pPr>
        <w:spacing w:after="0"/>
        <w:ind w:left="0"/>
        <w:jc w:val="both"/>
      </w:pPr>
      <w:r>
        <w:rPr>
          <w:rFonts w:ascii="Times New Roman"/>
          <w:b w:val="false"/>
          <w:i w:val="false"/>
          <w:color w:val="000000"/>
          <w:sz w:val="28"/>
        </w:rPr>
        <w:t>
      1) Қазақстан Республикасының заңдарында жеке немесе заңды тұлғалардың осы санаты үшін қызмет түрімен айналысуға тыйым салынған;</w:t>
      </w:r>
    </w:p>
    <w:bookmarkEnd w:id="198"/>
    <w:bookmarkStart w:name="z518" w:id="199"/>
    <w:p>
      <w:pPr>
        <w:spacing w:after="0"/>
        <w:ind w:left="0"/>
        <w:jc w:val="both"/>
      </w:pPr>
      <w:r>
        <w:rPr>
          <w:rFonts w:ascii="Times New Roman"/>
          <w:b w:val="false"/>
          <w:i w:val="false"/>
          <w:color w:val="000000"/>
          <w:sz w:val="28"/>
        </w:rPr>
        <w:t>
      2) лицензиялық алым енгізілмеген;</w:t>
      </w:r>
    </w:p>
    <w:bookmarkEnd w:id="199"/>
    <w:bookmarkStart w:name="z519" w:id="200"/>
    <w:p>
      <w:pPr>
        <w:spacing w:after="0"/>
        <w:ind w:left="0"/>
        <w:jc w:val="both"/>
      </w:pPr>
      <w:r>
        <w:rPr>
          <w:rFonts w:ascii="Times New Roman"/>
          <w:b w:val="false"/>
          <w:i w:val="false"/>
          <w:color w:val="000000"/>
          <w:sz w:val="28"/>
        </w:rPr>
        <w:t>
      3) өтініш беруші біліктілік талаптарына сәйкес келмеген;</w:t>
      </w:r>
    </w:p>
    <w:bookmarkEnd w:id="200"/>
    <w:bookmarkStart w:name="z520" w:id="201"/>
    <w:p>
      <w:pPr>
        <w:spacing w:after="0"/>
        <w:ind w:left="0"/>
        <w:jc w:val="both"/>
      </w:pPr>
      <w:r>
        <w:rPr>
          <w:rFonts w:ascii="Times New Roman"/>
          <w:b w:val="false"/>
          <w:i w:val="false"/>
          <w:color w:val="000000"/>
          <w:sz w:val="28"/>
        </w:rPr>
        <w:t>
      4)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bookmarkEnd w:id="201"/>
    <w:bookmarkStart w:name="z521" w:id="202"/>
    <w:p>
      <w:pPr>
        <w:spacing w:after="0"/>
        <w:ind w:left="0"/>
        <w:jc w:val="both"/>
      </w:pPr>
      <w:r>
        <w:rPr>
          <w:rFonts w:ascii="Times New Roman"/>
          <w:b w:val="false"/>
          <w:i w:val="false"/>
          <w:color w:val="000000"/>
          <w:sz w:val="28"/>
        </w:rPr>
        <w:t>
      5) сот орындаушысының ұсынуы негізінде сот өтініш беруші-борышкерге лицензия беруге уақытша тыйым салған;</w:t>
      </w:r>
    </w:p>
    <w:bookmarkEnd w:id="202"/>
    <w:bookmarkStart w:name="z522" w:id="203"/>
    <w:p>
      <w:pPr>
        <w:spacing w:after="0"/>
        <w:ind w:left="0"/>
        <w:jc w:val="both"/>
      </w:pPr>
      <w:r>
        <w:rPr>
          <w:rFonts w:ascii="Times New Roman"/>
          <w:b w:val="false"/>
          <w:i w:val="false"/>
          <w:color w:val="000000"/>
          <w:sz w:val="28"/>
        </w:rPr>
        <w:t>
      6) Қазақстан Республикасының озон қабатын бұзатын заттар жөніндегі халықаралық шарттарына сәйкес қоршаған ортаны қорғау саласындағы уәкілетті орган белгілейтін озонды бұзатын заттарды тұтыну квоталарының болмағанда мемлекеттік қызметті көрсетуден бас тарту негіздемесі болып табылады.</w:t>
      </w:r>
    </w:p>
    <w:bookmarkEnd w:id="203"/>
    <w:bookmarkStart w:name="z523" w:id="204"/>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9-тармағында көзделген тізбеге сәйкес құжаттардың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3-қосымшаға сәйкес нысан бойынша қолхат береді.</w:t>
      </w:r>
    </w:p>
    <w:bookmarkEnd w:id="204"/>
    <w:bookmarkStart w:name="z524" w:id="205"/>
    <w:p>
      <w:pPr>
        <w:spacing w:after="0"/>
        <w:ind w:left="0"/>
        <w:jc w:val="left"/>
      </w:pPr>
      <w:r>
        <w:rPr>
          <w:rFonts w:ascii="Times New Roman"/>
          <w:b/>
          <w:i w:val="false"/>
          <w:color w:val="000000"/>
        </w:rPr>
        <w:t xml:space="preserve"> 3. Мемлекеттік қызмет көрсету мәселелері бойынша орталық мемлекеттік органдардың, сондай-ақ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әрекетіне (әрекетсіздігіне) шағымдану тәртібі</w:t>
      </w:r>
    </w:p>
    <w:bookmarkEnd w:id="205"/>
    <w:bookmarkStart w:name="z525" w:id="206"/>
    <w:p>
      <w:pPr>
        <w:spacing w:after="0"/>
        <w:ind w:left="0"/>
        <w:jc w:val="both"/>
      </w:pPr>
      <w:r>
        <w:rPr>
          <w:rFonts w:ascii="Times New Roman"/>
          <w:b w:val="false"/>
          <w:i w:val="false"/>
          <w:color w:val="000000"/>
          <w:sz w:val="28"/>
        </w:rPr>
        <w:t>
      11. Мемлекеттік қызмет көрсету мәселелері бойынша Министрліктің,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әрекетіне (әрекетсіздігіне) шағымдану үшін: шағым осы мемлекеттік көрсетілетін қызмет стандартының 14-тармағында көрсетілген мекенжай бойынша көрсетілетін қызметті беруші басшысының атына, мемлекеттік көрсетілетін қызметтің тікелей өкіліне не мына мекенжай бойынша Министрлік басшысының атына беріледі: 010000, Астана қаласы, Министрліктер үйі (сол жағалау), Орынбор көшесі, № 8, № 14 кіреберіс, телефон 8 (7172) 74 08 09.</w:t>
      </w:r>
    </w:p>
    <w:bookmarkEnd w:id="206"/>
    <w:bookmarkStart w:name="z526" w:id="207"/>
    <w:p>
      <w:pPr>
        <w:spacing w:after="0"/>
        <w:ind w:left="0"/>
        <w:jc w:val="both"/>
      </w:pPr>
      <w:r>
        <w:rPr>
          <w:rFonts w:ascii="Times New Roman"/>
          <w:b w:val="false"/>
          <w:i w:val="false"/>
          <w:color w:val="000000"/>
          <w:sz w:val="28"/>
        </w:rPr>
        <w:t>
      Шағым жазбаша нысанда почта арқылы не жұмыс күндері көрсетілетін қызметті берушінің немесе Министрліктің кеңсесі арқылы қолма-қол қабылданады.</w:t>
      </w:r>
    </w:p>
    <w:bookmarkEnd w:id="207"/>
    <w:bookmarkStart w:name="z527" w:id="208"/>
    <w:p>
      <w:pPr>
        <w:spacing w:after="0"/>
        <w:ind w:left="0"/>
        <w:jc w:val="both"/>
      </w:pPr>
      <w:r>
        <w:rPr>
          <w:rFonts w:ascii="Times New Roman"/>
          <w:b w:val="false"/>
          <w:i w:val="false"/>
          <w:color w:val="000000"/>
          <w:sz w:val="28"/>
        </w:rPr>
        <w:t>
      Көрсетілетін қызметті берушінің немесе Министрліктің кеңсесінде шағымды тіркеу (шағымның немесе шағымға ілеспе хаттың екінші данасында мөр, кіріс нөмірі және тіркеу күні қойылады) оны қабылдауды растау болып табылады.</w:t>
      </w:r>
    </w:p>
    <w:bookmarkEnd w:id="208"/>
    <w:bookmarkStart w:name="z528" w:id="209"/>
    <w:p>
      <w:pPr>
        <w:spacing w:after="0"/>
        <w:ind w:left="0"/>
        <w:jc w:val="both"/>
      </w:pP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қарауға жатады.</w:t>
      </w:r>
    </w:p>
    <w:bookmarkEnd w:id="209"/>
    <w:bookmarkStart w:name="z529" w:id="210"/>
    <w:p>
      <w:pPr>
        <w:spacing w:after="0"/>
        <w:ind w:left="0"/>
        <w:jc w:val="both"/>
      </w:pPr>
      <w:r>
        <w:rPr>
          <w:rFonts w:ascii="Times New Roman"/>
          <w:b w:val="false"/>
          <w:i w:val="false"/>
          <w:color w:val="000000"/>
          <w:sz w:val="28"/>
        </w:rPr>
        <w:t>
      Мемлекеттік корпорация қызметкерлерінің әрекетіне (әрекетсіздігіне) шағым осы мемлекеттік көрсетілетін қызмет стандартының 14-тармағында көрсетілген мекенжайлар және телефондар бойынша Мемлекеттік корпорация басшысының атына беріледі.</w:t>
      </w:r>
    </w:p>
    <w:bookmarkEnd w:id="210"/>
    <w:bookmarkStart w:name="z530" w:id="211"/>
    <w:p>
      <w:pPr>
        <w:spacing w:after="0"/>
        <w:ind w:left="0"/>
        <w:jc w:val="both"/>
      </w:pPr>
      <w:r>
        <w:rPr>
          <w:rFonts w:ascii="Times New Roman"/>
          <w:b w:val="false"/>
          <w:i w:val="false"/>
          <w:color w:val="000000"/>
          <w:sz w:val="28"/>
        </w:rPr>
        <w:t>
      Мемлекеттік корпорация кеңсесінде қолма қол сияқты поштамен жіберілген шағымды тіркеу (шағымның немесе шағымға ілеспе хаттың екінші данасында мөр, кіріс нөмірі және тіркеу күні қойылады) оны қабылдауды растау болып табылады.</w:t>
      </w:r>
    </w:p>
    <w:bookmarkEnd w:id="211"/>
    <w:bookmarkStart w:name="z531" w:id="212"/>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телефоны арқылы алуға болады.</w:t>
      </w:r>
    </w:p>
    <w:bookmarkEnd w:id="212"/>
    <w:bookmarkStart w:name="z532" w:id="213"/>
    <w:p>
      <w:pPr>
        <w:spacing w:after="0"/>
        <w:ind w:left="0"/>
        <w:jc w:val="both"/>
      </w:pPr>
      <w:r>
        <w:rPr>
          <w:rFonts w:ascii="Times New Roman"/>
          <w:b w:val="false"/>
          <w:i w:val="false"/>
          <w:color w:val="000000"/>
          <w:sz w:val="28"/>
        </w:rPr>
        <w:t>
      Шағым портал арқылы жіберілген кезде көрсетілетін қызметті алушы өтініш туралы ақпаратты "жеке кабинетінен" көре алады, ол өтініштерді көрсетілетін қызметті берушінің өңдеуі барысында жаңартылып тұрады (жеткізілгені, тіркелгені, орындалғаны туралы белгілер, қарау немесе қараудан бас тарту туралы жауап).</w:t>
      </w:r>
    </w:p>
    <w:bookmarkEnd w:id="213"/>
    <w:bookmarkStart w:name="z533" w:id="214"/>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bookmarkEnd w:id="214"/>
    <w:bookmarkStart w:name="z534" w:id="215"/>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p>
    <w:bookmarkEnd w:id="215"/>
    <w:bookmarkStart w:name="z535" w:id="216"/>
    <w:p>
      <w:pPr>
        <w:spacing w:after="0"/>
        <w:ind w:left="0"/>
        <w:jc w:val="both"/>
      </w:pPr>
      <w:r>
        <w:rPr>
          <w:rFonts w:ascii="Times New Roman"/>
          <w:b w:val="false"/>
          <w:i w:val="false"/>
          <w:color w:val="000000"/>
          <w:sz w:val="28"/>
        </w:rPr>
        <w:t>
      Шағымда:</w:t>
      </w:r>
    </w:p>
    <w:bookmarkEnd w:id="216"/>
    <w:bookmarkStart w:name="z536" w:id="217"/>
    <w:p>
      <w:pPr>
        <w:spacing w:after="0"/>
        <w:ind w:left="0"/>
        <w:jc w:val="both"/>
      </w:pPr>
      <w:r>
        <w:rPr>
          <w:rFonts w:ascii="Times New Roman"/>
          <w:b w:val="false"/>
          <w:i w:val="false"/>
          <w:color w:val="000000"/>
          <w:sz w:val="28"/>
        </w:rPr>
        <w:t>
      1) жеке тұлға - оның тегі, аты, әкесінің аты, почталық мекенжайы;</w:t>
      </w:r>
    </w:p>
    <w:bookmarkEnd w:id="217"/>
    <w:bookmarkStart w:name="z537" w:id="218"/>
    <w:p>
      <w:pPr>
        <w:spacing w:after="0"/>
        <w:ind w:left="0"/>
        <w:jc w:val="both"/>
      </w:pPr>
      <w:r>
        <w:rPr>
          <w:rFonts w:ascii="Times New Roman"/>
          <w:b w:val="false"/>
          <w:i w:val="false"/>
          <w:color w:val="000000"/>
          <w:sz w:val="28"/>
        </w:rPr>
        <w:t>
      2) заңды тұлға - оның атауы, почталық мекенжайы, шығыс нөмірі мен күні көрсетіледі. Көрсетілетін қызметті алушы өтінішке қол қоюы керек.</w:t>
      </w:r>
    </w:p>
    <w:bookmarkEnd w:id="218"/>
    <w:bookmarkStart w:name="z538" w:id="219"/>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219"/>
    <w:bookmarkStart w:name="z539" w:id="220"/>
    <w:p>
      <w:pPr>
        <w:spacing w:after="0"/>
        <w:ind w:left="0"/>
        <w:jc w:val="left"/>
      </w:pPr>
      <w:r>
        <w:rPr>
          <w:rFonts w:ascii="Times New Roman"/>
          <w:b/>
          <w:i w:val="false"/>
          <w:color w:val="000000"/>
        </w:rPr>
        <w:t xml:space="preserve"> 4. Мемлекеттік қызмет көрсету, оның ішінде электрондық нысанда</w:t>
      </w:r>
      <w:r>
        <w:br/>
      </w:r>
      <w:r>
        <w:rPr>
          <w:rFonts w:ascii="Times New Roman"/>
          <w:b/>
          <w:i w:val="false"/>
          <w:color w:val="000000"/>
        </w:rPr>
        <w:t>көрсетілетін қызметтер ерекшеліктері ескеріле отырып қойылатын</w:t>
      </w:r>
      <w:r>
        <w:br/>
      </w:r>
      <w:r>
        <w:rPr>
          <w:rFonts w:ascii="Times New Roman"/>
          <w:b/>
          <w:i w:val="false"/>
          <w:color w:val="000000"/>
        </w:rPr>
        <w:t>өзге де талаптар</w:t>
      </w:r>
    </w:p>
    <w:bookmarkEnd w:id="220"/>
    <w:bookmarkStart w:name="z542" w:id="221"/>
    <w:p>
      <w:pPr>
        <w:spacing w:after="0"/>
        <w:ind w:left="0"/>
        <w:jc w:val="both"/>
      </w:pPr>
      <w:r>
        <w:rPr>
          <w:rFonts w:ascii="Times New Roman"/>
          <w:b w:val="false"/>
          <w:i w:val="false"/>
          <w:color w:val="000000"/>
          <w:sz w:val="28"/>
        </w:rPr>
        <w:t>
      13. Адамның тыныс-тіршілігін шектейтін организм функцияларының үнемі нашарлауы салдарынан денсаулығы бұзылған көрсетілетін қызметті алушылар 1414, 8 800 080 7777 - Бірыңғай байланыс орталығы арқылы жүгінген кезде, олардың мемлекеттік қызметті көрсету үшін құжаттарын қажеттілігі болған жағдайда тұрғылықты жеріне бара отырып, Мемлекеттік корпорация қызметкері қабылдайды.</w:t>
      </w:r>
    </w:p>
    <w:bookmarkEnd w:id="221"/>
    <w:bookmarkStart w:name="z543" w:id="222"/>
    <w:p>
      <w:pPr>
        <w:spacing w:after="0"/>
        <w:ind w:left="0"/>
        <w:jc w:val="both"/>
      </w:pPr>
      <w:r>
        <w:rPr>
          <w:rFonts w:ascii="Times New Roman"/>
          <w:b w:val="false"/>
          <w:i w:val="false"/>
          <w:color w:val="000000"/>
          <w:sz w:val="28"/>
        </w:rPr>
        <w:t>
      14. Мемлекеттік қызмет көрсету орындарының мекенжайлары мынадай:</w:t>
      </w:r>
    </w:p>
    <w:bookmarkEnd w:id="222"/>
    <w:bookmarkStart w:name="z544" w:id="223"/>
    <w:p>
      <w:pPr>
        <w:spacing w:after="0"/>
        <w:ind w:left="0"/>
        <w:jc w:val="both"/>
      </w:pPr>
      <w:r>
        <w:rPr>
          <w:rFonts w:ascii="Times New Roman"/>
          <w:b w:val="false"/>
          <w:i w:val="false"/>
          <w:color w:val="000000"/>
          <w:sz w:val="28"/>
        </w:rPr>
        <w:t>
      1) Министрліктің - www.energo.gov.kz, "Мемлекеттік көрсетілетін қызметтер" бөлімі;</w:t>
      </w:r>
    </w:p>
    <w:bookmarkEnd w:id="223"/>
    <w:bookmarkStart w:name="z545" w:id="224"/>
    <w:p>
      <w:pPr>
        <w:spacing w:after="0"/>
        <w:ind w:left="0"/>
        <w:jc w:val="both"/>
      </w:pPr>
      <w:r>
        <w:rPr>
          <w:rFonts w:ascii="Times New Roman"/>
          <w:b w:val="false"/>
          <w:i w:val="false"/>
          <w:color w:val="000000"/>
          <w:sz w:val="28"/>
        </w:rPr>
        <w:t>
      2) көрсетілетін қызметті берушінің - www.ecokomitet.gov.kz, "Мемлекеттік көрсетілетін қызметтер" бөлімі;</w:t>
      </w:r>
    </w:p>
    <w:bookmarkEnd w:id="224"/>
    <w:bookmarkStart w:name="z546" w:id="225"/>
    <w:p>
      <w:pPr>
        <w:spacing w:after="0"/>
        <w:ind w:left="0"/>
        <w:jc w:val="both"/>
      </w:pPr>
      <w:r>
        <w:rPr>
          <w:rFonts w:ascii="Times New Roman"/>
          <w:b w:val="false"/>
          <w:i w:val="false"/>
          <w:color w:val="000000"/>
          <w:sz w:val="28"/>
        </w:rPr>
        <w:t>
      3) Мемлекеттік корпорацияның - www.con.kz интернет-ресурстарында орналастырылған.</w:t>
      </w:r>
    </w:p>
    <w:bookmarkEnd w:id="225"/>
    <w:bookmarkStart w:name="z547" w:id="226"/>
    <w:p>
      <w:pPr>
        <w:spacing w:after="0"/>
        <w:ind w:left="0"/>
        <w:jc w:val="both"/>
      </w:pPr>
      <w:r>
        <w:rPr>
          <w:rFonts w:ascii="Times New Roman"/>
          <w:b w:val="false"/>
          <w:i w:val="false"/>
          <w:color w:val="000000"/>
          <w:sz w:val="28"/>
        </w:rPr>
        <w:t>
      15. Көрсетілетін қызметті алушының ЭЦҚ-сы болған жағдайда портал арқылы электрондық нысанда мемлекеттік көрсетілетін қызметті алуға мүмкіндігі бар.</w:t>
      </w:r>
    </w:p>
    <w:bookmarkEnd w:id="226"/>
    <w:bookmarkStart w:name="z548" w:id="227"/>
    <w:p>
      <w:pPr>
        <w:spacing w:after="0"/>
        <w:ind w:left="0"/>
        <w:jc w:val="both"/>
      </w:pPr>
      <w:r>
        <w:rPr>
          <w:rFonts w:ascii="Times New Roman"/>
          <w:b w:val="false"/>
          <w:i w:val="false"/>
          <w:color w:val="000000"/>
          <w:sz w:val="28"/>
        </w:rPr>
        <w:t>
      16. Көрсетілетін қызметті алушы мемлекеттік қызмет көрсету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bookmarkEnd w:id="227"/>
    <w:bookmarkStart w:name="z549" w:id="228"/>
    <w:p>
      <w:pPr>
        <w:spacing w:after="0"/>
        <w:ind w:left="0"/>
        <w:jc w:val="both"/>
      </w:pPr>
      <w:r>
        <w:rPr>
          <w:rFonts w:ascii="Times New Roman"/>
          <w:b w:val="false"/>
          <w:i w:val="false"/>
          <w:color w:val="000000"/>
          <w:sz w:val="28"/>
        </w:rPr>
        <w:t>
      17. Мемлекеттік қызмет көрсету мәселелері бойынша анықтама қызметтерінің байланыс телефондары: 8 (7172) 58 00 58 және мемлекеттік қызметтер көрсету мәселелері жөніндегі бірыңғай байланыс орталығы: (1414, 8 800 080 7777).</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"Озонды бұзатын заттарды және</w:t>
            </w:r>
            <w:r>
              <w:br/>
            </w:r>
            <w:r>
              <w:rPr>
                <w:rFonts w:ascii="Times New Roman"/>
                <w:b w:val="false"/>
                <w:i w:val="false"/>
                <w:color w:val="000000"/>
                <w:sz w:val="20"/>
              </w:rPr>
              <w:t>құрамында озонды бұзатын заттар</w:t>
            </w:r>
            <w:r>
              <w:br/>
            </w:r>
            <w:r>
              <w:rPr>
                <w:rFonts w:ascii="Times New Roman"/>
                <w:b w:val="false"/>
                <w:i w:val="false"/>
                <w:color w:val="000000"/>
                <w:sz w:val="20"/>
              </w:rPr>
              <w:t>бар өнiмдердi Кеден одағына кірмейтін</w:t>
            </w:r>
            <w:r>
              <w:br/>
            </w:r>
            <w:r>
              <w:rPr>
                <w:rFonts w:ascii="Times New Roman"/>
                <w:b w:val="false"/>
                <w:i w:val="false"/>
                <w:color w:val="000000"/>
                <w:sz w:val="20"/>
              </w:rPr>
              <w:t>елдерден Қазақстан Республикасының</w:t>
            </w:r>
            <w:r>
              <w:br/>
            </w:r>
            <w:r>
              <w:rPr>
                <w:rFonts w:ascii="Times New Roman"/>
                <w:b w:val="false"/>
                <w:i w:val="false"/>
                <w:color w:val="000000"/>
                <w:sz w:val="20"/>
              </w:rPr>
              <w:t>аумағына әкелуге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осы елдерге әкетуге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bookmarkStart w:name="z560" w:id="229"/>
    <w:p>
      <w:pPr>
        <w:spacing w:after="0"/>
        <w:ind w:left="0"/>
        <w:jc w:val="both"/>
      </w:pPr>
      <w:r>
        <w:rPr>
          <w:rFonts w:ascii="Times New Roman"/>
          <w:b w:val="false"/>
          <w:i w:val="false"/>
          <w:color w:val="000000"/>
          <w:sz w:val="28"/>
        </w:rPr>
        <w:t>
      Тауарлардың жекелеген түрлерін экспорттауға лицензия беру туралы өтініш</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6"/>
        <w:gridCol w:w="3487"/>
        <w:gridCol w:w="3947"/>
      </w:tblGrid>
      <w:tr>
        <w:trPr>
          <w:trHeight w:val="30" w:hRule="atLeast"/>
        </w:trPr>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Өтініш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p>
          <w:p>
            <w:pPr>
              <w:spacing w:after="20"/>
              <w:ind w:left="20"/>
              <w:jc w:val="both"/>
            </w:pPr>
            <w:r>
              <w:rPr>
                <w:rFonts w:ascii="Times New Roman"/>
                <w:b w:val="false"/>
                <w:i w:val="false"/>
                <w:color w:val="000000"/>
                <w:sz w:val="20"/>
              </w:rPr>
              <w:t>
КК.АА.ЖЖЖЖ бастап</w:t>
            </w:r>
          </w:p>
          <w:p>
            <w:pPr>
              <w:spacing w:after="20"/>
              <w:ind w:left="20"/>
              <w:jc w:val="both"/>
            </w:pPr>
            <w:r>
              <w:rPr>
                <w:rFonts w:ascii="Times New Roman"/>
                <w:b w:val="false"/>
                <w:i w:val="false"/>
                <w:color w:val="000000"/>
                <w:sz w:val="20"/>
              </w:rPr>
              <w:t>
КК.АА.ЖЖЖЖ қоса алғанда|</w:t>
            </w:r>
          </w:p>
        </w:tc>
      </w:tr>
      <w:tr>
        <w:trPr>
          <w:trHeight w:val="30" w:hRule="atLeast"/>
        </w:trPr>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 типі</w:t>
            </w:r>
          </w:p>
          <w:p>
            <w:pPr>
              <w:spacing w:after="20"/>
              <w:ind w:left="20"/>
              <w:jc w:val="both"/>
            </w:pPr>
            <w:r>
              <w:rPr>
                <w:rFonts w:ascii="Times New Roman"/>
                <w:b w:val="false"/>
                <w:i w:val="false"/>
                <w:color w:val="000000"/>
                <w:sz w:val="20"/>
              </w:rPr>
              <w:t>
|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w:t>
            </w:r>
          </w:p>
          <w:p>
            <w:pPr>
              <w:spacing w:after="20"/>
              <w:ind w:left="20"/>
              <w:jc w:val="both"/>
            </w:pPr>
            <w:r>
              <w:rPr>
                <w:rFonts w:ascii="Times New Roman"/>
                <w:b w:val="false"/>
                <w:i w:val="false"/>
                <w:color w:val="000000"/>
                <w:sz w:val="20"/>
              </w:rPr>
              <w:t xml:space="preserve">
№ </w:t>
            </w:r>
          </w:p>
        </w:tc>
      </w:tr>
      <w:tr>
        <w:trPr>
          <w:trHeight w:val="30" w:hRule="atLeast"/>
        </w:trPr>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Жөнелту елі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 ел |</w:t>
            </w:r>
          </w:p>
        </w:tc>
      </w:tr>
      <w:tr>
        <w:trPr>
          <w:trHeight w:val="30" w:hRule="atLeast"/>
        </w:trPr>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w:t>
            </w:r>
          </w:p>
          <w:p>
            <w:pPr>
              <w:spacing w:after="20"/>
              <w:ind w:left="20"/>
              <w:jc w:val="both"/>
            </w:pPr>
            <w:r>
              <w:rPr>
                <w:rFonts w:ascii="Times New Roman"/>
                <w:b w:val="false"/>
                <w:i w:val="false"/>
                <w:color w:val="000000"/>
                <w:sz w:val="20"/>
              </w:rPr>
              <w:t xml:space="preserve">
     құны </w:t>
            </w:r>
          </w:p>
        </w:tc>
      </w:tr>
      <w:tr>
        <w:trPr>
          <w:trHeight w:val="30" w:hRule="atLeast"/>
        </w:trPr>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СЭҚ БТН бойынша тауар коды және оның сипаттамасы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Қосымша ақпарат </w:t>
            </w:r>
          </w:p>
        </w:tc>
      </w:tr>
      <w:tr>
        <w:trPr>
          <w:trHeight w:val="30" w:hRule="atLeast"/>
        </w:trPr>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берушінің уәкілетті адамы</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Қолы және мөрі (болған жағдайда) күні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Ақпараттық жүйелерде бар заңмен қорғалатын құпиядан құралған</w:t>
      </w:r>
    </w:p>
    <w:p>
      <w:pPr>
        <w:spacing w:after="0"/>
        <w:ind w:left="0"/>
        <w:jc w:val="both"/>
      </w:pPr>
      <w:r>
        <w:rPr>
          <w:rFonts w:ascii="Times New Roman"/>
          <w:b w:val="false"/>
          <w:i w:val="false"/>
          <w:color w:val="000000"/>
          <w:sz w:val="28"/>
        </w:rPr>
        <w:t>
      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"Озонды бұзатын заттарды және</w:t>
            </w:r>
            <w:r>
              <w:br/>
            </w:r>
            <w:r>
              <w:rPr>
                <w:rFonts w:ascii="Times New Roman"/>
                <w:b w:val="false"/>
                <w:i w:val="false"/>
                <w:color w:val="000000"/>
                <w:sz w:val="20"/>
              </w:rPr>
              <w:t>құрамында озонды бұзатын заттар</w:t>
            </w:r>
            <w:r>
              <w:br/>
            </w:r>
            <w:r>
              <w:rPr>
                <w:rFonts w:ascii="Times New Roman"/>
                <w:b w:val="false"/>
                <w:i w:val="false"/>
                <w:color w:val="000000"/>
                <w:sz w:val="20"/>
              </w:rPr>
              <w:t>бар өнiмдердi Кеден одағына кірмейтін</w:t>
            </w:r>
            <w:r>
              <w:br/>
            </w:r>
            <w:r>
              <w:rPr>
                <w:rFonts w:ascii="Times New Roman"/>
                <w:b w:val="false"/>
                <w:i w:val="false"/>
                <w:color w:val="000000"/>
                <w:sz w:val="20"/>
              </w:rPr>
              <w:t>елдерден Қазақстан Республикасының</w:t>
            </w:r>
            <w:r>
              <w:br/>
            </w:r>
            <w:r>
              <w:rPr>
                <w:rFonts w:ascii="Times New Roman"/>
                <w:b w:val="false"/>
                <w:i w:val="false"/>
                <w:color w:val="000000"/>
                <w:sz w:val="20"/>
              </w:rPr>
              <w:t>аумағына әкелуге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осы елдерге әкетуге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bookmarkStart w:name="z573" w:id="230"/>
    <w:p>
      <w:pPr>
        <w:spacing w:after="0"/>
        <w:ind w:left="0"/>
        <w:jc w:val="both"/>
      </w:pPr>
      <w:r>
        <w:rPr>
          <w:rFonts w:ascii="Times New Roman"/>
          <w:b w:val="false"/>
          <w:i w:val="false"/>
          <w:color w:val="000000"/>
          <w:sz w:val="28"/>
        </w:rPr>
        <w:t>
      Тауарлардың жекелеген түрлерін импорттауға лицензия беру туралы өтініш</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6"/>
        <w:gridCol w:w="3487"/>
        <w:gridCol w:w="3947"/>
      </w:tblGrid>
      <w:tr>
        <w:trPr>
          <w:trHeight w:val="30" w:hRule="atLeast"/>
        </w:trPr>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p>
          <w:p>
            <w:pPr>
              <w:spacing w:after="20"/>
              <w:ind w:left="20"/>
              <w:jc w:val="both"/>
            </w:pPr>
            <w:r>
              <w:rPr>
                <w:rFonts w:ascii="Times New Roman"/>
                <w:b w:val="false"/>
                <w:i w:val="false"/>
                <w:color w:val="000000"/>
                <w:sz w:val="20"/>
              </w:rPr>
              <w:t>
КК.АА.ЖЖЖЖ бастап</w:t>
            </w:r>
          </w:p>
          <w:p>
            <w:pPr>
              <w:spacing w:after="20"/>
              <w:ind w:left="20"/>
              <w:jc w:val="both"/>
            </w:pPr>
            <w:r>
              <w:rPr>
                <w:rFonts w:ascii="Times New Roman"/>
                <w:b w:val="false"/>
                <w:i w:val="false"/>
                <w:color w:val="000000"/>
                <w:sz w:val="20"/>
              </w:rPr>
              <w:t>
КК.АА.ЖЖЖЖ қоса алғанда |</w:t>
            </w:r>
          </w:p>
        </w:tc>
      </w:tr>
      <w:tr>
        <w:trPr>
          <w:trHeight w:val="30" w:hRule="atLeast"/>
        </w:trPr>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 типі</w:t>
            </w:r>
          </w:p>
          <w:p>
            <w:pPr>
              <w:spacing w:after="20"/>
              <w:ind w:left="20"/>
              <w:jc w:val="both"/>
            </w:pPr>
            <w:r>
              <w:rPr>
                <w:rFonts w:ascii="Times New Roman"/>
                <w:b w:val="false"/>
                <w:i w:val="false"/>
                <w:color w:val="000000"/>
                <w:sz w:val="20"/>
              </w:rPr>
              <w:t>
|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w:t>
            </w:r>
          </w:p>
          <w:p>
            <w:pPr>
              <w:spacing w:after="20"/>
              <w:ind w:left="20"/>
              <w:jc w:val="both"/>
            </w:pPr>
            <w:r>
              <w:rPr>
                <w:rFonts w:ascii="Times New Roman"/>
                <w:b w:val="false"/>
                <w:i w:val="false"/>
                <w:color w:val="000000"/>
                <w:sz w:val="20"/>
              </w:rPr>
              <w:t xml:space="preserve">
№ </w:t>
            </w:r>
          </w:p>
        </w:tc>
      </w:tr>
      <w:tr>
        <w:trPr>
          <w:trHeight w:val="30" w:hRule="atLeast"/>
        </w:trPr>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Сатушы</w:t>
            </w:r>
          </w:p>
        </w:tc>
      </w:tr>
      <w:tr>
        <w:trPr>
          <w:trHeight w:val="30" w:hRule="atLeast"/>
        </w:trPr>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Жөнелту елі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 ел|</w:t>
            </w:r>
          </w:p>
        </w:tc>
      </w:tr>
      <w:tr>
        <w:trPr>
          <w:trHeight w:val="30" w:hRule="atLeast"/>
        </w:trPr>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w:t>
            </w:r>
          </w:p>
          <w:p>
            <w:pPr>
              <w:spacing w:after="20"/>
              <w:ind w:left="20"/>
              <w:jc w:val="both"/>
            </w:pPr>
            <w:r>
              <w:rPr>
                <w:rFonts w:ascii="Times New Roman"/>
                <w:b w:val="false"/>
                <w:i w:val="false"/>
                <w:color w:val="000000"/>
                <w:sz w:val="20"/>
              </w:rPr>
              <w:t>
құны</w:t>
            </w:r>
          </w:p>
        </w:tc>
      </w:tr>
      <w:tr>
        <w:trPr>
          <w:trHeight w:val="30" w:hRule="atLeast"/>
        </w:trPr>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СЭҚ БТН бойынша тауар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берушінің уәкілетті адамы</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Қолы және мөрі (болған жағдайда) күні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Ақпараттық жүйелерде бар заңмен қорғалатын құпиядан құралған</w:t>
      </w:r>
    </w:p>
    <w:p>
      <w:pPr>
        <w:spacing w:after="0"/>
        <w:ind w:left="0"/>
        <w:jc w:val="both"/>
      </w:pPr>
      <w:r>
        <w:rPr>
          <w:rFonts w:ascii="Times New Roman"/>
          <w:b w:val="false"/>
          <w:i w:val="false"/>
          <w:color w:val="000000"/>
          <w:sz w:val="28"/>
        </w:rPr>
        <w:t>
      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"Озонды бұзатын заттарды және</w:t>
            </w:r>
            <w:r>
              <w:br/>
            </w:r>
            <w:r>
              <w:rPr>
                <w:rFonts w:ascii="Times New Roman"/>
                <w:b w:val="false"/>
                <w:i w:val="false"/>
                <w:color w:val="000000"/>
                <w:sz w:val="20"/>
              </w:rPr>
              <w:t>құрамында озонды бұзатын заттар</w:t>
            </w:r>
            <w:r>
              <w:br/>
            </w:r>
            <w:r>
              <w:rPr>
                <w:rFonts w:ascii="Times New Roman"/>
                <w:b w:val="false"/>
                <w:i w:val="false"/>
                <w:color w:val="000000"/>
                <w:sz w:val="20"/>
              </w:rPr>
              <w:t>бар өнiмдердi Кеден одағына кірмейтін</w:t>
            </w:r>
            <w:r>
              <w:br/>
            </w:r>
            <w:r>
              <w:rPr>
                <w:rFonts w:ascii="Times New Roman"/>
                <w:b w:val="false"/>
                <w:i w:val="false"/>
                <w:color w:val="000000"/>
                <w:sz w:val="20"/>
              </w:rPr>
              <w:t>елдерден Қазақстан Республикасының</w:t>
            </w:r>
            <w:r>
              <w:br/>
            </w:r>
            <w:r>
              <w:rPr>
                <w:rFonts w:ascii="Times New Roman"/>
                <w:b w:val="false"/>
                <w:i w:val="false"/>
                <w:color w:val="000000"/>
                <w:sz w:val="20"/>
              </w:rPr>
              <w:t>аумағына әкелуге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осы елдерге әкетуге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 xml:space="preserve">3-қосымша           </w:t>
            </w:r>
          </w:p>
        </w:tc>
      </w:tr>
    </w:tbl>
    <w:bookmarkStart w:name="z587" w:id="231"/>
    <w:p>
      <w:pPr>
        <w:spacing w:after="0"/>
        <w:ind w:left="0"/>
        <w:jc w:val="both"/>
      </w:pPr>
      <w:r>
        <w:rPr>
          <w:rFonts w:ascii="Times New Roman"/>
          <w:b w:val="false"/>
          <w:i w:val="false"/>
          <w:color w:val="000000"/>
          <w:sz w:val="28"/>
        </w:rPr>
        <w:t>
      Құжаттарды қабылдаудан бас тарту туралы қолхат</w:t>
      </w:r>
    </w:p>
    <w:bookmarkEnd w:id="231"/>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cәуірдегі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 филиалының №__ бөлімі (мекенжайы көрсетілсін) мемлекеттік қызмет көрсетуге (мемлекеттік көрсетілетін қызметтің атауы мемлекеттік қызмет стандартына сәйкес көрсетілсен) құжаттарды қабылдаудан Сіздің мемлекеттік көрсетілетін қызмет стандартында көзделген тізбеге сәйкес құжаттардың топтамасын толық ұсынбауыңызға байланысты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Осы қолхат әр тарапқа бір-бірден екі данада жасалды.</w:t>
      </w:r>
    </w:p>
    <w:p>
      <w:pPr>
        <w:spacing w:after="0"/>
        <w:ind w:left="0"/>
        <w:jc w:val="both"/>
      </w:pPr>
      <w:r>
        <w:rPr>
          <w:rFonts w:ascii="Times New Roman"/>
          <w:b w:val="false"/>
          <w:i w:val="false"/>
          <w:color w:val="000000"/>
          <w:sz w:val="28"/>
        </w:rPr>
        <w:t>
      Тегі, аты, әкесінің аты (болған жағдайда) (Мемлекеттік корпорация қызметкерінің) (қолы)</w:t>
      </w:r>
    </w:p>
    <w:p>
      <w:pPr>
        <w:spacing w:after="0"/>
        <w:ind w:left="0"/>
        <w:jc w:val="both"/>
      </w:pPr>
      <w:r>
        <w:rPr>
          <w:rFonts w:ascii="Times New Roman"/>
          <w:b w:val="false"/>
          <w:i w:val="false"/>
          <w:color w:val="000000"/>
          <w:sz w:val="28"/>
        </w:rPr>
        <w:t>
      Орындаушы (тегі, аты, әкесінің аты (болған жағдайда) __________</w:t>
      </w:r>
    </w:p>
    <w:p>
      <w:pPr>
        <w:spacing w:after="0"/>
        <w:ind w:left="0"/>
        <w:jc w:val="both"/>
      </w:pPr>
      <w:r>
        <w:rPr>
          <w:rFonts w:ascii="Times New Roman"/>
          <w:b w:val="false"/>
          <w:i w:val="false"/>
          <w:color w:val="000000"/>
          <w:sz w:val="28"/>
        </w:rPr>
        <w:t>
      Телефон _______________________________________</w:t>
      </w:r>
    </w:p>
    <w:p>
      <w:pPr>
        <w:spacing w:after="0"/>
        <w:ind w:left="0"/>
        <w:jc w:val="both"/>
      </w:pPr>
      <w:r>
        <w:rPr>
          <w:rFonts w:ascii="Times New Roman"/>
          <w:b w:val="false"/>
          <w:i w:val="false"/>
          <w:color w:val="000000"/>
          <w:sz w:val="28"/>
        </w:rPr>
        <w:t>
      Алдым: (тегі, аты, әкесінің аты (болған жағдайда)/көрсетілетін қызметті алушының қолы</w:t>
      </w:r>
    </w:p>
    <w:p>
      <w:pPr>
        <w:spacing w:after="0"/>
        <w:ind w:left="0"/>
        <w:jc w:val="both"/>
      </w:pPr>
      <w:r>
        <w:rPr>
          <w:rFonts w:ascii="Times New Roman"/>
          <w:b w:val="false"/>
          <w:i w:val="false"/>
          <w:color w:val="000000"/>
          <w:sz w:val="28"/>
        </w:rPr>
        <w:t>
      20___ж.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21 қаңтардағы</w:t>
            </w:r>
            <w:r>
              <w:br/>
            </w:r>
            <w:r>
              <w:rPr>
                <w:rFonts w:ascii="Times New Roman"/>
                <w:b w:val="false"/>
                <w:i w:val="false"/>
                <w:color w:val="000000"/>
                <w:sz w:val="20"/>
              </w:rPr>
              <w:t>№ 19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23 сәуірдегі</w:t>
            </w:r>
            <w:r>
              <w:br/>
            </w:r>
            <w:r>
              <w:rPr>
                <w:rFonts w:ascii="Times New Roman"/>
                <w:b w:val="false"/>
                <w:i w:val="false"/>
                <w:color w:val="000000"/>
                <w:sz w:val="20"/>
              </w:rPr>
              <w:t>№ 301 бұйрығына</w:t>
            </w:r>
            <w:r>
              <w:br/>
            </w:r>
            <w:r>
              <w:rPr>
                <w:rFonts w:ascii="Times New Roman"/>
                <w:b w:val="false"/>
                <w:i w:val="false"/>
                <w:color w:val="000000"/>
                <w:sz w:val="20"/>
              </w:rPr>
              <w:t>3-қосымша</w:t>
            </w:r>
          </w:p>
        </w:tc>
      </w:tr>
    </w:tbl>
    <w:bookmarkStart w:name="z608" w:id="232"/>
    <w:p>
      <w:pPr>
        <w:spacing w:after="0"/>
        <w:ind w:left="0"/>
        <w:jc w:val="left"/>
      </w:pPr>
      <w:r>
        <w:rPr>
          <w:rFonts w:ascii="Times New Roman"/>
          <w:b/>
          <w:i w:val="false"/>
          <w:color w:val="000000"/>
        </w:rPr>
        <w:t xml:space="preserve"> "Озонды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рұқсат беру" мемлекеттік көрсетілетін қызмет стандарты</w:t>
      </w:r>
      <w:r>
        <w:br/>
      </w:r>
      <w:r>
        <w:rPr>
          <w:rFonts w:ascii="Times New Roman"/>
          <w:b/>
          <w:i w:val="false"/>
          <w:color w:val="000000"/>
        </w:rPr>
        <w:t>1. Жалпы ережелер</w:t>
      </w:r>
    </w:p>
    <w:bookmarkEnd w:id="232"/>
    <w:bookmarkStart w:name="z610" w:id="233"/>
    <w:p>
      <w:pPr>
        <w:spacing w:after="0"/>
        <w:ind w:left="0"/>
        <w:jc w:val="both"/>
      </w:pPr>
      <w:r>
        <w:rPr>
          <w:rFonts w:ascii="Times New Roman"/>
          <w:b w:val="false"/>
          <w:i w:val="false"/>
          <w:color w:val="000000"/>
          <w:sz w:val="28"/>
        </w:rPr>
        <w:t>
      1. "Озонды бұзатын заттарды пайдалана отырып, жұмыстар жүргізуге, құрамында озонды бұзатын заттар бар жабдықтарды жөндеуге, монтаждауға, оларға қызмет көрсетуге рұқсат беру" мемлекеттік көрсетілетін қызметі (бұдан әрі - мемлекеттік көрсетілетін қызмет).</w:t>
      </w:r>
    </w:p>
    <w:bookmarkEnd w:id="233"/>
    <w:bookmarkStart w:name="z611" w:id="23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Қоршаған Энергетики министрлігі (бұдан әрі - Министрлік) әзірледі.</w:t>
      </w:r>
    </w:p>
    <w:bookmarkEnd w:id="234"/>
    <w:bookmarkStart w:name="z612" w:id="235"/>
    <w:p>
      <w:pPr>
        <w:spacing w:after="0"/>
        <w:ind w:left="0"/>
        <w:jc w:val="both"/>
      </w:pPr>
      <w:r>
        <w:rPr>
          <w:rFonts w:ascii="Times New Roman"/>
          <w:b w:val="false"/>
          <w:i w:val="false"/>
          <w:color w:val="000000"/>
          <w:sz w:val="28"/>
        </w:rPr>
        <w:t>
      3. Мемлекеттік қызметті Министрліктің Мұнай-газ кешеніндегі экологиялық реттеу, бақылау және мемлекеттік инспекция комитеті (бұдан әрі - көрсетілетін қызметті беруші) көрсетеді.</w:t>
      </w:r>
    </w:p>
    <w:bookmarkEnd w:id="235"/>
    <w:bookmarkStart w:name="z613" w:id="236"/>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236"/>
    <w:bookmarkStart w:name="z614" w:id="237"/>
    <w:p>
      <w:pPr>
        <w:spacing w:after="0"/>
        <w:ind w:left="0"/>
        <w:jc w:val="both"/>
      </w:pPr>
      <w:r>
        <w:rPr>
          <w:rFonts w:ascii="Times New Roman"/>
          <w:b w:val="false"/>
          <w:i w:val="false"/>
          <w:color w:val="000000"/>
          <w:sz w:val="28"/>
        </w:rPr>
        <w:t>
      1) көрсетілетін қызметті берушінің кеңсесі;</w:t>
      </w:r>
    </w:p>
    <w:bookmarkEnd w:id="237"/>
    <w:bookmarkStart w:name="z615" w:id="238"/>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238"/>
    <w:bookmarkStart w:name="z616" w:id="239"/>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bookmarkEnd w:id="239"/>
    <w:bookmarkStart w:name="z617" w:id="240"/>
    <w:p>
      <w:pPr>
        <w:spacing w:after="0"/>
        <w:ind w:left="0"/>
        <w:jc w:val="left"/>
      </w:pPr>
      <w:r>
        <w:rPr>
          <w:rFonts w:ascii="Times New Roman"/>
          <w:b/>
          <w:i w:val="false"/>
          <w:color w:val="000000"/>
        </w:rPr>
        <w:t xml:space="preserve"> 2. Мемлекеттік қызметті көрсету тәртібі</w:t>
      </w:r>
    </w:p>
    <w:bookmarkEnd w:id="240"/>
    <w:bookmarkStart w:name="z618" w:id="241"/>
    <w:p>
      <w:pPr>
        <w:spacing w:after="0"/>
        <w:ind w:left="0"/>
        <w:jc w:val="both"/>
      </w:pPr>
      <w:r>
        <w:rPr>
          <w:rFonts w:ascii="Times New Roman"/>
          <w:b w:val="false"/>
          <w:i w:val="false"/>
          <w:color w:val="000000"/>
          <w:sz w:val="28"/>
        </w:rPr>
        <w:t>
      4. Мемлекеттік қызметті көрсету мерзімдері:</w:t>
      </w:r>
    </w:p>
    <w:bookmarkEnd w:id="241"/>
    <w:bookmarkStart w:name="z619" w:id="242"/>
    <w:p>
      <w:pPr>
        <w:spacing w:after="0"/>
        <w:ind w:left="0"/>
        <w:jc w:val="both"/>
      </w:pPr>
      <w:r>
        <w:rPr>
          <w:rFonts w:ascii="Times New Roman"/>
          <w:b w:val="false"/>
          <w:i w:val="false"/>
          <w:color w:val="000000"/>
          <w:sz w:val="28"/>
        </w:rPr>
        <w:t>
      1) көрсетілетін қызметті берушіге, Мемлекеттік корпорацияға құжаттар топтамасын тапсырған сәттен бастап, сондай-ақ порталға жүгінген кезде:</w:t>
      </w:r>
    </w:p>
    <w:bookmarkEnd w:id="242"/>
    <w:bookmarkStart w:name="z620" w:id="243"/>
    <w:p>
      <w:pPr>
        <w:spacing w:after="0"/>
        <w:ind w:left="0"/>
        <w:jc w:val="both"/>
      </w:pPr>
      <w:r>
        <w:rPr>
          <w:rFonts w:ascii="Times New Roman"/>
          <w:b w:val="false"/>
          <w:i w:val="false"/>
          <w:color w:val="000000"/>
          <w:sz w:val="28"/>
        </w:rPr>
        <w:t>
      рұқсат беру - 10 (он) жұмыс күні ішінде, шағын кәсіпкерлік субъектілері үшін - 5 (бес) жұмыс күні ішінде;</w:t>
      </w:r>
    </w:p>
    <w:bookmarkEnd w:id="243"/>
    <w:bookmarkStart w:name="z621" w:id="244"/>
    <w:p>
      <w:pPr>
        <w:spacing w:after="0"/>
        <w:ind w:left="0"/>
        <w:jc w:val="both"/>
      </w:pPr>
      <w:r>
        <w:rPr>
          <w:rFonts w:ascii="Times New Roman"/>
          <w:b w:val="false"/>
          <w:i w:val="false"/>
          <w:color w:val="000000"/>
          <w:sz w:val="28"/>
        </w:rPr>
        <w:t>
      Көрсетілетін қызметті беруші көрсетілген қызметті алушы құжаттарды алған кезден бастап екі жұмыс күн ішінде ұсынылған құжаттардың толықтығына текреседі.</w:t>
      </w:r>
    </w:p>
    <w:bookmarkEnd w:id="244"/>
    <w:bookmarkStart w:name="z622" w:id="245"/>
    <w:p>
      <w:pPr>
        <w:spacing w:after="0"/>
        <w:ind w:left="0"/>
        <w:jc w:val="both"/>
      </w:pPr>
      <w:r>
        <w:rPr>
          <w:rFonts w:ascii="Times New Roman"/>
          <w:b w:val="false"/>
          <w:i w:val="false"/>
          <w:color w:val="000000"/>
          <w:sz w:val="28"/>
        </w:rPr>
        <w:t>
      Ұсынылған құжаттардың толық емес екендігі анықталған жағдайда көрсетілген қызметті беруші белгіленген мерзімде өтінішті алдағы уақытта қарастыру бойынша жазбаша дәлелді бас тарту береді.</w:t>
      </w:r>
    </w:p>
    <w:bookmarkEnd w:id="245"/>
    <w:bookmarkStart w:name="z623" w:id="246"/>
    <w:p>
      <w:pPr>
        <w:spacing w:after="0"/>
        <w:ind w:left="0"/>
        <w:jc w:val="both"/>
      </w:pPr>
      <w:r>
        <w:rPr>
          <w:rFonts w:ascii="Times New Roman"/>
          <w:b w:val="false"/>
          <w:i w:val="false"/>
          <w:color w:val="000000"/>
          <w:sz w:val="28"/>
        </w:rPr>
        <w:t>
      Мемлекеттік корпорацияға өтініш жасаған кезде қабылдау күні мемлекеттік қызметті көрсеті мерзіміне кірмейді.</w:t>
      </w:r>
    </w:p>
    <w:bookmarkEnd w:id="246"/>
    <w:bookmarkStart w:name="z624" w:id="247"/>
    <w:p>
      <w:pPr>
        <w:spacing w:after="0"/>
        <w:ind w:left="0"/>
        <w:jc w:val="both"/>
      </w:pPr>
      <w:r>
        <w:rPr>
          <w:rFonts w:ascii="Times New Roman"/>
          <w:b w:val="false"/>
          <w:i w:val="false"/>
          <w:color w:val="000000"/>
          <w:sz w:val="28"/>
        </w:rPr>
        <w:t>
      2) мемлекетті қызметті алу үшін күтудің рұқсат етілген ең ұзақ уақыты - 15 минут;</w:t>
      </w:r>
    </w:p>
    <w:bookmarkEnd w:id="247"/>
    <w:bookmarkStart w:name="z625" w:id="248"/>
    <w:p>
      <w:pPr>
        <w:spacing w:after="0"/>
        <w:ind w:left="0"/>
        <w:jc w:val="both"/>
      </w:pPr>
      <w:r>
        <w:rPr>
          <w:rFonts w:ascii="Times New Roman"/>
          <w:b w:val="false"/>
          <w:i w:val="false"/>
          <w:color w:val="000000"/>
          <w:sz w:val="28"/>
        </w:rPr>
        <w:t>
      3) өтініш берген күні көрсетілетін қызметті алушыға қызмет көрсетудің рұқсат етілген ең ұзақ уақыты – 20 минут;</w:t>
      </w:r>
    </w:p>
    <w:bookmarkEnd w:id="248"/>
    <w:bookmarkStart w:name="z626" w:id="249"/>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қағаз түрінде.</w:t>
      </w:r>
    </w:p>
    <w:bookmarkEnd w:id="249"/>
    <w:bookmarkStart w:name="z627" w:id="250"/>
    <w:p>
      <w:pPr>
        <w:spacing w:after="0"/>
        <w:ind w:left="0"/>
        <w:jc w:val="both"/>
      </w:pPr>
      <w:r>
        <w:rPr>
          <w:rFonts w:ascii="Times New Roman"/>
          <w:b w:val="false"/>
          <w:i w:val="false"/>
          <w:color w:val="000000"/>
          <w:sz w:val="28"/>
        </w:rPr>
        <w:t>
      6. Мемлекеттік қызметті көрсету нәтижесі - озонды бұзатын заттарды пайдалана отырып жұмыстар жүргізуге, құрамында озонды бұзатын заттар бар жабдықтарды жөндеуге, монтаждауға, оларға қызмет көрсетуге рұқсат.</w:t>
      </w:r>
    </w:p>
    <w:bookmarkEnd w:id="250"/>
    <w:bookmarkStart w:name="z628" w:id="251"/>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251"/>
    <w:bookmarkStart w:name="z629" w:id="252"/>
    <w:p>
      <w:pPr>
        <w:spacing w:after="0"/>
        <w:ind w:left="0"/>
        <w:jc w:val="both"/>
      </w:pPr>
      <w:r>
        <w:rPr>
          <w:rFonts w:ascii="Times New Roman"/>
          <w:b w:val="false"/>
          <w:i w:val="false"/>
          <w:color w:val="000000"/>
          <w:sz w:val="28"/>
        </w:rPr>
        <w:t>
      Көрсетілетін қызметті алушы мемлекеттік қызмет көрсету нәтижесіне қағаз түрінде жүгінген жағдайда, мемлекеттік қызмет көрсету нәтижесі электрондық нысанда ресімделеді, қағазға басылады және көрсетілетін қызметті беруші уәкілетті адамының мөрімен және қолымен куәландырылады.</w:t>
      </w:r>
    </w:p>
    <w:bookmarkEnd w:id="252"/>
    <w:bookmarkStart w:name="z630" w:id="253"/>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тұлғасының электронды цифрлық қолтаңбасы (бұдан әрі – ЭЦҚ) қойылған электрондық құжат нысанында көрсетілетін қызметті алушының "жеке кабинетіне" жолданады.</w:t>
      </w:r>
    </w:p>
    <w:bookmarkEnd w:id="253"/>
    <w:bookmarkStart w:name="z631" w:id="254"/>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254"/>
    <w:bookmarkStart w:name="z632" w:id="255"/>
    <w:p>
      <w:pPr>
        <w:spacing w:after="0"/>
        <w:ind w:left="0"/>
        <w:jc w:val="both"/>
      </w:pPr>
      <w:r>
        <w:rPr>
          <w:rFonts w:ascii="Times New Roman"/>
          <w:b w:val="false"/>
          <w:i w:val="false"/>
          <w:color w:val="000000"/>
          <w:sz w:val="28"/>
        </w:rPr>
        <w:t>
      8. Жұмыс кестесі:</w:t>
      </w:r>
    </w:p>
    <w:bookmarkEnd w:id="255"/>
    <w:bookmarkStart w:name="z633" w:id="256"/>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9.00-ден 18.30-ға дейін.</w:t>
      </w:r>
    </w:p>
    <w:bookmarkEnd w:id="256"/>
    <w:bookmarkStart w:name="z634" w:id="257"/>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дейінгі түскі үзіліспен сағат 9.00-ден 17.30-ға дейін белгіленеді.</w:t>
      </w:r>
    </w:p>
    <w:bookmarkEnd w:id="257"/>
    <w:bookmarkStart w:name="z635" w:id="258"/>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p>
    <w:bookmarkEnd w:id="258"/>
    <w:bookmarkStart w:name="z636" w:id="259"/>
    <w:p>
      <w:pPr>
        <w:spacing w:after="0"/>
        <w:ind w:left="0"/>
        <w:jc w:val="both"/>
      </w:pPr>
      <w:r>
        <w:rPr>
          <w:rFonts w:ascii="Times New Roman"/>
          <w:b w:val="false"/>
          <w:i w:val="false"/>
          <w:color w:val="000000"/>
          <w:sz w:val="28"/>
        </w:rPr>
        <w:t>
      2) Мемлекеттік корпорация – Қазақстан Республикасының еңбек заңнамасына сәйкес жексенбі және мереке күндерін қоспағанда, жұмыс кестесіне сәйкес түскі үзіліссіз дүйсенбі – сенбі аралығында сағат 9.00-ден 20.00-ге дейін.</w:t>
      </w:r>
    </w:p>
    <w:bookmarkEnd w:id="259"/>
    <w:bookmarkStart w:name="z637" w:id="260"/>
    <w:p>
      <w:pPr>
        <w:spacing w:after="0"/>
        <w:ind w:left="0"/>
        <w:jc w:val="both"/>
      </w:pPr>
      <w:r>
        <w:rPr>
          <w:rFonts w:ascii="Times New Roman"/>
          <w:b w:val="false"/>
          <w:i w:val="false"/>
          <w:color w:val="000000"/>
          <w:sz w:val="28"/>
        </w:rPr>
        <w:t>
      Мемлекеттік қызмет көрсету көрсетілетін қызметті алушының таңдауы бойынша жеделдетіп қызмет көрсетусіз "электрондық" кезек күту тәртібімен көрсетіледі, портал арқылы электрондық кезекті брондауға болады;</w:t>
      </w:r>
    </w:p>
    <w:bookmarkEnd w:id="260"/>
    <w:bookmarkStart w:name="z638" w:id="261"/>
    <w:p>
      <w:pPr>
        <w:spacing w:after="0"/>
        <w:ind w:left="0"/>
        <w:jc w:val="both"/>
      </w:pPr>
      <w:r>
        <w:rPr>
          <w:rFonts w:ascii="Times New Roman"/>
          <w:b w:val="false"/>
          <w:i w:val="false"/>
          <w:color w:val="000000"/>
          <w:sz w:val="28"/>
        </w:rPr>
        <w:t>
      3) порталда – жөндеу жұмыстарын жүргізуге байланысты техникалық үзілістерді есептемегенде,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және мемлекеттік қызметті көрсету нәтижесін беру келесі жұмыс күнімен жүзеге асырылады).</w:t>
      </w:r>
    </w:p>
    <w:bookmarkEnd w:id="261"/>
    <w:bookmarkStart w:name="z639" w:id="262"/>
    <w:p>
      <w:pPr>
        <w:spacing w:after="0"/>
        <w:ind w:left="0"/>
        <w:jc w:val="both"/>
      </w:pPr>
      <w:r>
        <w:rPr>
          <w:rFonts w:ascii="Times New Roman"/>
          <w:b w:val="false"/>
          <w:i w:val="false"/>
          <w:color w:val="000000"/>
          <w:sz w:val="28"/>
        </w:rPr>
        <w:t>
      9. Көрсетілетін қызметті алушы (не сенімхат бойынша оның өкілі) көрсетілетін қызметті берушіге жүгінген кезде мемлекеттік қызмет көрсету үшін қажетті құжаттардың тізбесі:</w:t>
      </w:r>
    </w:p>
    <w:bookmarkEnd w:id="262"/>
    <w:bookmarkStart w:name="z640" w:id="263"/>
    <w:p>
      <w:pPr>
        <w:spacing w:after="0"/>
        <w:ind w:left="0"/>
        <w:jc w:val="both"/>
      </w:pPr>
      <w:r>
        <w:rPr>
          <w:rFonts w:ascii="Times New Roman"/>
          <w:b w:val="false"/>
          <w:i w:val="false"/>
          <w:color w:val="000000"/>
          <w:sz w:val="28"/>
        </w:rPr>
        <w:t>
      1) көрсетілетін қызметті берушіге:</w:t>
      </w:r>
    </w:p>
    <w:bookmarkEnd w:id="263"/>
    <w:bookmarkStart w:name="z641" w:id="264"/>
    <w:p>
      <w:pPr>
        <w:spacing w:after="0"/>
        <w:ind w:left="0"/>
        <w:jc w:val="both"/>
      </w:pPr>
      <w:r>
        <w:rPr>
          <w:rFonts w:ascii="Times New Roman"/>
          <w:b w:val="false"/>
          <w:i w:val="false"/>
          <w:color w:val="000000"/>
          <w:sz w:val="28"/>
        </w:rPr>
        <w:t>
      рұқсат алу үшін:</w:t>
      </w:r>
    </w:p>
    <w:bookmarkEnd w:id="264"/>
    <w:bookmarkStart w:name="z642" w:id="265"/>
    <w:p>
      <w:pPr>
        <w:spacing w:after="0"/>
        <w:ind w:left="0"/>
        <w:jc w:val="both"/>
      </w:pPr>
      <w:r>
        <w:rPr>
          <w:rFonts w:ascii="Times New Roman"/>
          <w:b w:val="false"/>
          <w:i w:val="false"/>
          <w:color w:val="000000"/>
          <w:sz w:val="28"/>
        </w:rPr>
        <w:t>
      озонды бұзатын заттарды пайдалана отырып, жұмыстар жүргізуге, құрамында озонды бұзатын заттар бар жабдықтарды жөндеуге, монтаждауға, оларға қызмет көрсетуге рұқсат алу үшін осы мемлекеттік көрсетілетін қызмет стандартына 1-қосымшаға сәйкес нысан бойынша рұқсат алу үшін өтінім;</w:t>
      </w:r>
    </w:p>
    <w:bookmarkEnd w:id="265"/>
    <w:bookmarkStart w:name="z643" w:id="266"/>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озонды бұзатын заттарды пайдалана отырып жұмыстар жүргізуге, құрамында озонды бұзатын заттар бар жабдықты жөндеуге, монтаждауға, оған қызмет көрсетуге рұқсат алу үшін талаптарға өтініш берушінің сәйкестігі туралы мәліметтер нысаны;</w:t>
      </w:r>
    </w:p>
    <w:bookmarkEnd w:id="266"/>
    <w:bookmarkStart w:name="z644" w:id="267"/>
    <w:p>
      <w:pPr>
        <w:spacing w:after="0"/>
        <w:ind w:left="0"/>
        <w:jc w:val="both"/>
      </w:pPr>
      <w:r>
        <w:rPr>
          <w:rFonts w:ascii="Times New Roman"/>
          <w:b w:val="false"/>
          <w:i w:val="false"/>
          <w:color w:val="000000"/>
          <w:sz w:val="28"/>
        </w:rPr>
        <w:t>
      жоғары немесе орта арнайы білімі туралы дипломының көшірмесі;</w:t>
      </w:r>
    </w:p>
    <w:bookmarkEnd w:id="267"/>
    <w:bookmarkStart w:name="z645" w:id="268"/>
    <w:p>
      <w:pPr>
        <w:spacing w:after="0"/>
        <w:ind w:left="0"/>
        <w:jc w:val="both"/>
      </w:pPr>
      <w:r>
        <w:rPr>
          <w:rFonts w:ascii="Times New Roman"/>
          <w:b w:val="false"/>
          <w:i w:val="false"/>
          <w:color w:val="000000"/>
          <w:sz w:val="28"/>
        </w:rPr>
        <w:t>
      еңбек кітапшасы және (немесе) жеке еңбек шартының көшірмесі;</w:t>
      </w:r>
    </w:p>
    <w:bookmarkEnd w:id="268"/>
    <w:bookmarkStart w:name="z646" w:id="269"/>
    <w:p>
      <w:pPr>
        <w:spacing w:after="0"/>
        <w:ind w:left="0"/>
        <w:jc w:val="both"/>
      </w:pPr>
      <w:r>
        <w:rPr>
          <w:rFonts w:ascii="Times New Roman"/>
          <w:b w:val="false"/>
          <w:i w:val="false"/>
          <w:color w:val="000000"/>
          <w:sz w:val="28"/>
        </w:rPr>
        <w:t>
      2) Мемлекеттік корпорацияға:</w:t>
      </w:r>
    </w:p>
    <w:bookmarkEnd w:id="269"/>
    <w:bookmarkStart w:name="z647" w:id="270"/>
    <w:p>
      <w:pPr>
        <w:spacing w:after="0"/>
        <w:ind w:left="0"/>
        <w:jc w:val="both"/>
      </w:pPr>
      <w:r>
        <w:rPr>
          <w:rFonts w:ascii="Times New Roman"/>
          <w:b w:val="false"/>
          <w:i w:val="false"/>
          <w:color w:val="000000"/>
          <w:sz w:val="28"/>
        </w:rPr>
        <w:t>
      рұқсат алу үшін:</w:t>
      </w:r>
    </w:p>
    <w:bookmarkEnd w:id="270"/>
    <w:bookmarkStart w:name="z648" w:id="271"/>
    <w:p>
      <w:pPr>
        <w:spacing w:after="0"/>
        <w:ind w:left="0"/>
        <w:jc w:val="both"/>
      </w:pPr>
      <w:r>
        <w:rPr>
          <w:rFonts w:ascii="Times New Roman"/>
          <w:b w:val="false"/>
          <w:i w:val="false"/>
          <w:color w:val="000000"/>
          <w:sz w:val="28"/>
        </w:rPr>
        <w:t>
      озонды бұзатын заттарды пайдалана отырып, жұмыстар жүргізуге, құрамында озонды бұзатын заттар бар жабдықтарды жөндеуге, монтаждауға, оларға қызмет көрсетуге рұқсат алу үшін осы мемлекеттік көрсетілетін қызмет стандартына 1-қосымшаға сәйкес нысан бойынша рұқсат алу үшін өтінім;</w:t>
      </w:r>
    </w:p>
    <w:bookmarkEnd w:id="271"/>
    <w:bookmarkStart w:name="z649" w:id="272"/>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озонды бұзатын заттарды пайдалана отырып жұмыстар жүргізуге, құрамында озонды бұзатын заттар бар жабдықты жөндеуге, монтаждауға, оған қызмет көрсетуге рұқсат алу үшін талаптарға өтініш берушінің сәйкестігі туралы мәліметтер нысаны;</w:t>
      </w:r>
    </w:p>
    <w:bookmarkEnd w:id="272"/>
    <w:bookmarkStart w:name="z650" w:id="273"/>
    <w:p>
      <w:pPr>
        <w:spacing w:after="0"/>
        <w:ind w:left="0"/>
        <w:jc w:val="both"/>
      </w:pPr>
      <w:r>
        <w:rPr>
          <w:rFonts w:ascii="Times New Roman"/>
          <w:b w:val="false"/>
          <w:i w:val="false"/>
          <w:color w:val="000000"/>
          <w:sz w:val="28"/>
        </w:rPr>
        <w:t>
      жоғары немесе орта арнайы білімі туралы дипломының көшірмесі;</w:t>
      </w:r>
    </w:p>
    <w:bookmarkEnd w:id="273"/>
    <w:bookmarkStart w:name="z651" w:id="274"/>
    <w:p>
      <w:pPr>
        <w:spacing w:after="0"/>
        <w:ind w:left="0"/>
        <w:jc w:val="both"/>
      </w:pPr>
      <w:r>
        <w:rPr>
          <w:rFonts w:ascii="Times New Roman"/>
          <w:b w:val="false"/>
          <w:i w:val="false"/>
          <w:color w:val="000000"/>
          <w:sz w:val="28"/>
        </w:rPr>
        <w:t>
      еңбек кітапшасы және (немесе) жеке еңбек шартының көшірмесі;</w:t>
      </w:r>
    </w:p>
    <w:bookmarkEnd w:id="274"/>
    <w:bookmarkStart w:name="z652" w:id="275"/>
    <w:p>
      <w:pPr>
        <w:spacing w:after="0"/>
        <w:ind w:left="0"/>
        <w:jc w:val="both"/>
      </w:pPr>
      <w:r>
        <w:rPr>
          <w:rFonts w:ascii="Times New Roman"/>
          <w:b w:val="false"/>
          <w:i w:val="false"/>
          <w:color w:val="000000"/>
          <w:sz w:val="28"/>
        </w:rPr>
        <w:t>
      жеке куәлігі (жеке басын сәйкестендіру үшін).</w:t>
      </w:r>
    </w:p>
    <w:bookmarkEnd w:id="275"/>
    <w:bookmarkStart w:name="z653" w:id="276"/>
    <w:p>
      <w:pPr>
        <w:spacing w:after="0"/>
        <w:ind w:left="0"/>
        <w:jc w:val="both"/>
      </w:pPr>
      <w:r>
        <w:rPr>
          <w:rFonts w:ascii="Times New Roman"/>
          <w:b w:val="false"/>
          <w:i w:val="false"/>
          <w:color w:val="000000"/>
          <w:sz w:val="28"/>
        </w:rPr>
        <w:t>
      3) порталға:</w:t>
      </w:r>
    </w:p>
    <w:bookmarkEnd w:id="276"/>
    <w:bookmarkStart w:name="z654" w:id="277"/>
    <w:p>
      <w:pPr>
        <w:spacing w:after="0"/>
        <w:ind w:left="0"/>
        <w:jc w:val="both"/>
      </w:pPr>
      <w:r>
        <w:rPr>
          <w:rFonts w:ascii="Times New Roman"/>
          <w:b w:val="false"/>
          <w:i w:val="false"/>
          <w:color w:val="000000"/>
          <w:sz w:val="28"/>
        </w:rPr>
        <w:t>
      озонды бұзатын заттарды пайдалана отырып, жұмыстар жүргізуге, құрамында озонды бұзатын заттар бар жабдықтарды жөндеуге, монтаждауға, оларға қызмет көрсетуге рұқсат алу үшін осы мемлекеттік көрсетілетін қызмет стандартына 1-қосымшаға сәйкес көрсетілетін қызметті алушының ЭЦҚ-мен куәландырылған электрондық құжат нысанындағы өтінім;</w:t>
      </w:r>
    </w:p>
    <w:bookmarkEnd w:id="277"/>
    <w:bookmarkStart w:name="z655" w:id="278"/>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көрсетілетін қызметті алушының ЭЦҚ-мен куәландырылған электрондық құжат нысанында озонды бұзатын заттарды пайдалана отырып жұмыстар жүргізуге, құрамында озонды бұзатын заттар бар жабдықты жөндеуге, монтаждауға, оған қызмет көрсетуге рұқсат алу үшін талаптарға өтініш берушінің сәйкестігі туралы мәліметтер нысаны;</w:t>
      </w:r>
    </w:p>
    <w:bookmarkEnd w:id="278"/>
    <w:bookmarkStart w:name="z656" w:id="279"/>
    <w:p>
      <w:pPr>
        <w:spacing w:after="0"/>
        <w:ind w:left="0"/>
        <w:jc w:val="both"/>
      </w:pPr>
      <w:r>
        <w:rPr>
          <w:rFonts w:ascii="Times New Roman"/>
          <w:b w:val="false"/>
          <w:i w:val="false"/>
          <w:color w:val="000000"/>
          <w:sz w:val="28"/>
        </w:rPr>
        <w:t>
      жоғары немесе орта арнайы білімі туралы дипломының көшірмесі;</w:t>
      </w:r>
    </w:p>
    <w:bookmarkEnd w:id="279"/>
    <w:bookmarkStart w:name="z657" w:id="280"/>
    <w:p>
      <w:pPr>
        <w:spacing w:after="0"/>
        <w:ind w:left="0"/>
        <w:jc w:val="both"/>
      </w:pPr>
      <w:r>
        <w:rPr>
          <w:rFonts w:ascii="Times New Roman"/>
          <w:b w:val="false"/>
          <w:i w:val="false"/>
          <w:color w:val="000000"/>
          <w:sz w:val="28"/>
        </w:rPr>
        <w:t>
      еңбек кітапшасы және (немесе) жеке еңбек шартының көшірмесі.</w:t>
      </w:r>
    </w:p>
    <w:bookmarkEnd w:id="280"/>
    <w:bookmarkStart w:name="z658" w:id="281"/>
    <w:p>
      <w:pPr>
        <w:spacing w:after="0"/>
        <w:ind w:left="0"/>
        <w:jc w:val="both"/>
      </w:pPr>
      <w:r>
        <w:rPr>
          <w:rFonts w:ascii="Times New Roman"/>
          <w:b w:val="false"/>
          <w:i w:val="false"/>
          <w:color w:val="000000"/>
          <w:sz w:val="28"/>
        </w:rPr>
        <w:t>
      Жеке басын куәландыратын, заңды тұлғаны мемлекеттік тіркеу (қайта тіркеу), жеке кәсіпкерлікті мемлекетті тіркеу, эмиссияның нормативтері бар жобаларға мемлекеттік экологиялық сараптаманың қорытындылары, рұқсаттары туралы құжаттардың мәліметтерін көрсетілетін қызметті беруші "электронды үкімет" шлюзі арқылы тиісті мемлекеттік ақпараттық жүйелерден алады;</w:t>
      </w:r>
    </w:p>
    <w:bookmarkEnd w:id="281"/>
    <w:bookmarkStart w:name="z659" w:id="282"/>
    <w:p>
      <w:pPr>
        <w:spacing w:after="0"/>
        <w:ind w:left="0"/>
        <w:jc w:val="both"/>
      </w:pPr>
      <w:r>
        <w:rPr>
          <w:rFonts w:ascii="Times New Roman"/>
          <w:b w:val="false"/>
          <w:i w:val="false"/>
          <w:color w:val="000000"/>
          <w:sz w:val="28"/>
        </w:rPr>
        <w:t>
      Көрсетілетін қызметтерді алушы мемлекеттік қызметтерді көрсету кезінде ақпараттық жүйелерде бар заңмен қорғалатын құпиясы бар мәліметтерді пайдалануға келісімін береді, егер басқасы Қазақстан Республикасының заңдарымен қарастырылмаса.</w:t>
      </w:r>
    </w:p>
    <w:bookmarkEnd w:id="282"/>
    <w:bookmarkStart w:name="z660" w:id="283"/>
    <w:p>
      <w:pPr>
        <w:spacing w:after="0"/>
        <w:ind w:left="0"/>
        <w:jc w:val="both"/>
      </w:pPr>
      <w:r>
        <w:rPr>
          <w:rFonts w:ascii="Times New Roman"/>
          <w:b w:val="false"/>
          <w:i w:val="false"/>
          <w:color w:val="000000"/>
          <w:sz w:val="28"/>
        </w:rPr>
        <w:t>
      Құжаттарды қабылдаған кезде Мемлекеттік корпорация қызметкері құжаттарды электрондық көшірмелерін жасайды, содан кейін төлнұсқаларын көрсетілетін қызметті алушыға қайтарады.</w:t>
      </w:r>
    </w:p>
    <w:bookmarkEnd w:id="283"/>
    <w:bookmarkStart w:name="z661" w:id="284"/>
    <w:p>
      <w:pPr>
        <w:spacing w:after="0"/>
        <w:ind w:left="0"/>
        <w:jc w:val="both"/>
      </w:pPr>
      <w:r>
        <w:rPr>
          <w:rFonts w:ascii="Times New Roman"/>
          <w:b w:val="false"/>
          <w:i w:val="false"/>
          <w:color w:val="000000"/>
          <w:sz w:val="28"/>
        </w:rPr>
        <w:t>
      Мемлекеттік корпорацияда көрсетілетін қызметті алушыға дайын құжаттарды беруді жеке куәлігін және сенімхат (не сенімхат бойынша оның өкілі) ұсынған жағдайда, қолхат негізінде оның қызметкері жүзеге асырады.</w:t>
      </w:r>
    </w:p>
    <w:bookmarkEnd w:id="284"/>
    <w:bookmarkStart w:name="z662" w:id="285"/>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содан кейін оларды одан әрі сақтау үшін көрсетілетін қызметті берушіге тапсырады. Бір ай өткеннен кейін көрсетілетін қызметті алушы жүгінген кезде, Мемлекеттік корпорацияның сұранымы бойынша көрсетілетін қызметті беруші бір жұмыс күні ішінде дайын құжаттарды көрсетілетін қызметті алушыға беру үшін Мемлекеттік корпорацияға жолдайды.</w:t>
      </w:r>
    </w:p>
    <w:bookmarkEnd w:id="285"/>
    <w:bookmarkStart w:name="z663" w:id="286"/>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End w:id="286"/>
    <w:bookmarkStart w:name="z664" w:id="287"/>
    <w:p>
      <w:pPr>
        <w:spacing w:after="0"/>
        <w:ind w:left="0"/>
        <w:jc w:val="both"/>
      </w:pPr>
      <w:r>
        <w:rPr>
          <w:rFonts w:ascii="Times New Roman"/>
          <w:b w:val="false"/>
          <w:i w:val="false"/>
          <w:color w:val="000000"/>
          <w:sz w:val="28"/>
        </w:rPr>
        <w:t>
      көрсетілетін қызметті берушіге – көрсетілетін қызметті берушінің кеңсесінде құжаттар топтамасын қабылдау күні мен уақытын көрсете отырып, оның тіркелгені туралы көшірмесіндегі белгі қағаз жеткізгіштегі өтініштің қабылданғанын растау болып табылады;</w:t>
      </w:r>
    </w:p>
    <w:bookmarkEnd w:id="287"/>
    <w:bookmarkStart w:name="z665" w:id="288"/>
    <w:p>
      <w:pPr>
        <w:spacing w:after="0"/>
        <w:ind w:left="0"/>
        <w:jc w:val="both"/>
      </w:pPr>
      <w:r>
        <w:rPr>
          <w:rFonts w:ascii="Times New Roman"/>
          <w:b w:val="false"/>
          <w:i w:val="false"/>
          <w:color w:val="000000"/>
          <w:sz w:val="28"/>
        </w:rPr>
        <w:t>
      Мемлекеттік корпорацияға – тиісті құжаттарды қабылдау туралы қолхат;</w:t>
      </w:r>
    </w:p>
    <w:bookmarkEnd w:id="288"/>
    <w:bookmarkStart w:name="z666" w:id="289"/>
    <w:p>
      <w:pPr>
        <w:spacing w:after="0"/>
        <w:ind w:left="0"/>
        <w:jc w:val="both"/>
      </w:pPr>
      <w:r>
        <w:rPr>
          <w:rFonts w:ascii="Times New Roman"/>
          <w:b w:val="false"/>
          <w:i w:val="false"/>
          <w:color w:val="000000"/>
          <w:sz w:val="28"/>
        </w:rPr>
        <w:t>
      порталда – "жеке кабинетіне" мемлекеттік қызмет көрсетуге сұрау салуды қабылдау туралы хабарлама жіберіледі.</w:t>
      </w:r>
    </w:p>
    <w:bookmarkEnd w:id="289"/>
    <w:bookmarkStart w:name="z667" w:id="290"/>
    <w:p>
      <w:pPr>
        <w:spacing w:after="0"/>
        <w:ind w:left="0"/>
        <w:jc w:val="both"/>
      </w:pPr>
      <w:r>
        <w:rPr>
          <w:rFonts w:ascii="Times New Roman"/>
          <w:b w:val="false"/>
          <w:i w:val="false"/>
          <w:color w:val="000000"/>
          <w:sz w:val="28"/>
        </w:rPr>
        <w:t>
      10. Егер көрсетілетін қызметті алушы осы мемлекеттік көрсетілетін қызмет стандартында көзделген тізбеге сәйкес құжаттардың толық топтамасын ұсынбаған жағдайда, Мемлекеттік корпорация қызметкері өтінімді қабылдаудан бас тартады және осы мемлекеттік қызмет стандартына 4-қосымшаға сәйкес нысан бойынша қолхат береді.</w:t>
      </w:r>
    </w:p>
    <w:bookmarkEnd w:id="290"/>
    <w:bookmarkStart w:name="z668" w:id="291"/>
    <w:p>
      <w:pPr>
        <w:spacing w:after="0"/>
        <w:ind w:left="0"/>
        <w:jc w:val="left"/>
      </w:pPr>
      <w:r>
        <w:rPr>
          <w:rFonts w:ascii="Times New Roman"/>
          <w:b/>
          <w:i w:val="false"/>
          <w:color w:val="000000"/>
        </w:rPr>
        <w:t xml:space="preserve"> 3. Мемлекеттік қызмет көрсету мәселелері бойынша орталық мемлекеттік органдардың, сондай-ақ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әрекетіне (әрекетсіздігіне) шағымдану тәртібі</w:t>
      </w:r>
    </w:p>
    <w:bookmarkEnd w:id="291"/>
    <w:bookmarkStart w:name="z669" w:id="292"/>
    <w:p>
      <w:pPr>
        <w:spacing w:after="0"/>
        <w:ind w:left="0"/>
        <w:jc w:val="both"/>
      </w:pPr>
      <w:r>
        <w:rPr>
          <w:rFonts w:ascii="Times New Roman"/>
          <w:b w:val="false"/>
          <w:i w:val="false"/>
          <w:color w:val="000000"/>
          <w:sz w:val="28"/>
        </w:rPr>
        <w:t>
      11. Мемлекеттік қызмет көрсету мәселелері бойынша Министрліктің, көрсетілетін қызметті берушінің және (немесе) оның лауазымды адамдарының шешімдеріне, әрекетіне (әрекетсіздігіне) шағымдану үшін: шағым көрсетілетін қызметті беруші басшысының атына осы мемлекеттік қызмет стандартының 14-тармағында көрсетілген мекен-жай бойынша, немесе Министрліктің мекен жайы бойынша беріледі: 010000, Астана қаласы, Министрліктер үйі (сол жағалау), Орынбор көшесі № 8, № 14 кіреберіс, телефоны: 8 (7172) 74 08 55.</w:t>
      </w:r>
    </w:p>
    <w:bookmarkEnd w:id="292"/>
    <w:bookmarkStart w:name="z670" w:id="293"/>
    <w:p>
      <w:pPr>
        <w:spacing w:after="0"/>
        <w:ind w:left="0"/>
        <w:jc w:val="both"/>
      </w:pPr>
      <w:r>
        <w:rPr>
          <w:rFonts w:ascii="Times New Roman"/>
          <w:b w:val="false"/>
          <w:i w:val="false"/>
          <w:color w:val="000000"/>
          <w:sz w:val="28"/>
        </w:rPr>
        <w:t>
      Шағым жазбаша нысанда почта арқылы не жұмыс күндері көрсетілетін қызметті берушінің немесе Министрліктің кеңсесі арқылы қолма-қол қабылданады.</w:t>
      </w:r>
    </w:p>
    <w:bookmarkEnd w:id="293"/>
    <w:bookmarkStart w:name="z671" w:id="294"/>
    <w:p>
      <w:pPr>
        <w:spacing w:after="0"/>
        <w:ind w:left="0"/>
        <w:jc w:val="both"/>
      </w:pPr>
      <w:r>
        <w:rPr>
          <w:rFonts w:ascii="Times New Roman"/>
          <w:b w:val="false"/>
          <w:i w:val="false"/>
          <w:color w:val="000000"/>
          <w:sz w:val="28"/>
        </w:rPr>
        <w:t>
      Көрсетілетін қызметті берушінің немесе Министрліктің кеңсесінде шағымды тіркеу (шағымның немесе шағымға ілеспе хаттың екінші данасында мөр, кіріс нөмірі және тіркеу күні қойылады) оны қабылдауды растау болып табылады.</w:t>
      </w:r>
    </w:p>
    <w:bookmarkEnd w:id="294"/>
    <w:bookmarkStart w:name="z672" w:id="295"/>
    <w:p>
      <w:pPr>
        <w:spacing w:after="0"/>
        <w:ind w:left="0"/>
        <w:jc w:val="both"/>
      </w:pP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қарауға жатады.</w:t>
      </w:r>
    </w:p>
    <w:bookmarkEnd w:id="295"/>
    <w:bookmarkStart w:name="z673" w:id="296"/>
    <w:p>
      <w:pPr>
        <w:spacing w:after="0"/>
        <w:ind w:left="0"/>
        <w:jc w:val="both"/>
      </w:pPr>
      <w:r>
        <w:rPr>
          <w:rFonts w:ascii="Times New Roman"/>
          <w:b w:val="false"/>
          <w:i w:val="false"/>
          <w:color w:val="000000"/>
          <w:sz w:val="28"/>
        </w:rPr>
        <w:t>
      Мемлекеттік корпорация қызметкерлерінің әрекетіне (әрекетсіздігіне) шағым осы мемлекеттік көрсетілетін қызмет стандартының 14-тармағында көрсетілген мекенжайлар және телефондар бойынша Мемлекеттік корпорация басшысының атына беріледі.</w:t>
      </w:r>
    </w:p>
    <w:bookmarkEnd w:id="296"/>
    <w:bookmarkStart w:name="z674" w:id="297"/>
    <w:p>
      <w:pPr>
        <w:spacing w:after="0"/>
        <w:ind w:left="0"/>
        <w:jc w:val="both"/>
      </w:pPr>
      <w:r>
        <w:rPr>
          <w:rFonts w:ascii="Times New Roman"/>
          <w:b w:val="false"/>
          <w:i w:val="false"/>
          <w:color w:val="000000"/>
          <w:sz w:val="28"/>
        </w:rPr>
        <w:t>
      Мемлекеттік корпорация кеңсесінде қолма қол сияқты поштамен жіберілген шағымды тіркеу (шағымның немесе шағымға ілеспе хаттың екінші данасында мөр, кіріс нөмірі және тіркеу күні қойылады) оны қабылдауды растау болып табылады.</w:t>
      </w:r>
    </w:p>
    <w:bookmarkEnd w:id="297"/>
    <w:bookmarkStart w:name="z675" w:id="298"/>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телефоны арқылы алуға болады.</w:t>
      </w:r>
    </w:p>
    <w:bookmarkEnd w:id="298"/>
    <w:bookmarkStart w:name="z676" w:id="299"/>
    <w:p>
      <w:pPr>
        <w:spacing w:after="0"/>
        <w:ind w:left="0"/>
        <w:jc w:val="both"/>
      </w:pPr>
      <w:r>
        <w:rPr>
          <w:rFonts w:ascii="Times New Roman"/>
          <w:b w:val="false"/>
          <w:i w:val="false"/>
          <w:color w:val="000000"/>
          <w:sz w:val="28"/>
        </w:rPr>
        <w:t>
      Шағым портал арқылы жіберілген кезде көрсетілетін қызметті алушы өтініш туралы ақпаратты "жеке кабинетінен" көре алады, ол өтініштерді көрсетілетін қызметті берушінің өңдеуі барысында жаңартылып тұрады (жеткізілгені, тіркелгені, орындалғаны туралы белгілер, қарау немесе қараудан бас тарту туралы жауап).</w:t>
      </w:r>
    </w:p>
    <w:bookmarkEnd w:id="299"/>
    <w:bookmarkStart w:name="z677" w:id="300"/>
    <w:p>
      <w:pPr>
        <w:spacing w:after="0"/>
        <w:ind w:left="0"/>
        <w:jc w:val="both"/>
      </w:pPr>
      <w:r>
        <w:rPr>
          <w:rFonts w:ascii="Times New Roman"/>
          <w:b w:val="false"/>
          <w:i w:val="false"/>
          <w:color w:val="000000"/>
          <w:sz w:val="28"/>
        </w:rPr>
        <w:t>
      Шағымда:</w:t>
      </w:r>
    </w:p>
    <w:bookmarkEnd w:id="300"/>
    <w:bookmarkStart w:name="z678" w:id="301"/>
    <w:p>
      <w:pPr>
        <w:spacing w:after="0"/>
        <w:ind w:left="0"/>
        <w:jc w:val="both"/>
      </w:pPr>
      <w:r>
        <w:rPr>
          <w:rFonts w:ascii="Times New Roman"/>
          <w:b w:val="false"/>
          <w:i w:val="false"/>
          <w:color w:val="000000"/>
          <w:sz w:val="28"/>
        </w:rPr>
        <w:t>
      1) жеке тұлға - оның тегі, аты, әкесінің аты, почталық мекенжайы;</w:t>
      </w:r>
    </w:p>
    <w:bookmarkEnd w:id="301"/>
    <w:bookmarkStart w:name="z679" w:id="302"/>
    <w:p>
      <w:pPr>
        <w:spacing w:after="0"/>
        <w:ind w:left="0"/>
        <w:jc w:val="both"/>
      </w:pPr>
      <w:r>
        <w:rPr>
          <w:rFonts w:ascii="Times New Roman"/>
          <w:b w:val="false"/>
          <w:i w:val="false"/>
          <w:color w:val="000000"/>
          <w:sz w:val="28"/>
        </w:rPr>
        <w:t>
      2) заңды тұлға - оның атауы, почталық мекенжайы, шығыс нөмірі мен күні көрсетіледі.</w:t>
      </w:r>
    </w:p>
    <w:bookmarkEnd w:id="302"/>
    <w:bookmarkStart w:name="z680" w:id="303"/>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мекен жайына келіп түскен көрсетілетін қызметті алушының шағымы оны тіркеген күннен бастап 5 (бес) жұмыс күн ішінде қарастыруға жатады. Шағымды қарастыру туралы дәлелді жауап көрсетілетін қызметті алушыға пошта байланысы немесе көрсетілетін қызметті берушінің, Министрліктің немесе Мемлекеттік корпорацияның кеңсесінде қолма қол беріледі.</w:t>
      </w:r>
    </w:p>
    <w:bookmarkEnd w:id="303"/>
    <w:bookmarkStart w:name="z681" w:id="304"/>
    <w:p>
      <w:pPr>
        <w:spacing w:after="0"/>
        <w:ind w:left="0"/>
        <w:jc w:val="both"/>
      </w:pPr>
      <w:r>
        <w:rPr>
          <w:rFonts w:ascii="Times New Roman"/>
          <w:b w:val="false"/>
          <w:i w:val="false"/>
          <w:color w:val="000000"/>
          <w:sz w:val="28"/>
        </w:rPr>
        <w:t>
      Шағым портал арқылы жіберілген кезде көрсетілетін қызметті алушы өтініш туралы ақпаратты "жеке кабинетінен" көре алады, ол өтініштерді көрсетілетін қызметті берушінің өңдеуі барысында жаңартылып тұрады (жеткізілгені, тіркелгені, орындалғаны туралы белгілер, қарау немесе қараудан бас тарту туралы жауап).</w:t>
      </w:r>
    </w:p>
    <w:bookmarkEnd w:id="304"/>
    <w:bookmarkStart w:name="z682" w:id="305"/>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bookmarkEnd w:id="305"/>
    <w:bookmarkStart w:name="z683" w:id="306"/>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bookmarkEnd w:id="306"/>
    <w:bookmarkStart w:name="z684" w:id="307"/>
    <w:p>
      <w:pPr>
        <w:spacing w:after="0"/>
        <w:ind w:left="0"/>
        <w:jc w:val="both"/>
      </w:pPr>
      <w:r>
        <w:rPr>
          <w:rFonts w:ascii="Times New Roman"/>
          <w:b w:val="false"/>
          <w:i w:val="false"/>
          <w:color w:val="000000"/>
          <w:sz w:val="28"/>
        </w:rPr>
        <w:t>
      12.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307"/>
    <w:bookmarkStart w:name="z685" w:id="308"/>
    <w:p>
      <w:pPr>
        <w:spacing w:after="0"/>
        <w:ind w:left="0"/>
        <w:jc w:val="left"/>
      </w:pPr>
      <w:r>
        <w:rPr>
          <w:rFonts w:ascii="Times New Roman"/>
          <w:b/>
          <w:i w:val="false"/>
          <w:color w:val="000000"/>
        </w:rPr>
        <w:t xml:space="preserve"> 4. Мемлекеттік қызмет көрсету, оның ішінде электрондық нысанда көрсетілетін қызметтер ерекшеліктері ескеріле отырып қойылатын</w:t>
      </w:r>
      <w:r>
        <w:br/>
      </w:r>
      <w:r>
        <w:rPr>
          <w:rFonts w:ascii="Times New Roman"/>
          <w:b/>
          <w:i w:val="false"/>
          <w:color w:val="000000"/>
        </w:rPr>
        <w:t>өзге де талаптар</w:t>
      </w:r>
    </w:p>
    <w:bookmarkEnd w:id="308"/>
    <w:bookmarkStart w:name="z688" w:id="309"/>
    <w:p>
      <w:pPr>
        <w:spacing w:after="0"/>
        <w:ind w:left="0"/>
        <w:jc w:val="both"/>
      </w:pPr>
      <w:r>
        <w:rPr>
          <w:rFonts w:ascii="Times New Roman"/>
          <w:b w:val="false"/>
          <w:i w:val="false"/>
          <w:color w:val="000000"/>
          <w:sz w:val="28"/>
        </w:rPr>
        <w:t>
      13. Адамның тыныс-тіршілігін шектейтін организм функцияларының үнемі нашарлауы салдарынан денсаулығы бұзылған көрсетілетін қызметті алушылар 1414, 8 800 080 7777 - Бірыңғай байланыс орталығы арқылы жүгінген кезде, олардың мемлекеттік қызметті көрсету үшін құжаттарын қажеттілігі болған жағдайда тұрғылықты жеріне бара отырып, Мемлекеттік корпорация қызметкері қабылдайды.</w:t>
      </w:r>
    </w:p>
    <w:bookmarkEnd w:id="309"/>
    <w:bookmarkStart w:name="z689" w:id="310"/>
    <w:p>
      <w:pPr>
        <w:spacing w:after="0"/>
        <w:ind w:left="0"/>
        <w:jc w:val="both"/>
      </w:pPr>
      <w:r>
        <w:rPr>
          <w:rFonts w:ascii="Times New Roman"/>
          <w:b w:val="false"/>
          <w:i w:val="false"/>
          <w:color w:val="000000"/>
          <w:sz w:val="28"/>
        </w:rPr>
        <w:t>
      14. Мемлекеттік қызмет көрсету орындарының мекенжайлары мынадай:</w:t>
      </w:r>
    </w:p>
    <w:bookmarkEnd w:id="310"/>
    <w:bookmarkStart w:name="z690" w:id="311"/>
    <w:p>
      <w:pPr>
        <w:spacing w:after="0"/>
        <w:ind w:left="0"/>
        <w:jc w:val="both"/>
      </w:pPr>
      <w:r>
        <w:rPr>
          <w:rFonts w:ascii="Times New Roman"/>
          <w:b w:val="false"/>
          <w:i w:val="false"/>
          <w:color w:val="000000"/>
          <w:sz w:val="28"/>
        </w:rPr>
        <w:t>
      1) Министрліктің - www.energo.gov.kz, "Мемлекеттік көрсетілетін қызметтер" бөлімі;</w:t>
      </w:r>
    </w:p>
    <w:bookmarkEnd w:id="311"/>
    <w:bookmarkStart w:name="z691" w:id="312"/>
    <w:p>
      <w:pPr>
        <w:spacing w:after="0"/>
        <w:ind w:left="0"/>
        <w:jc w:val="both"/>
      </w:pPr>
      <w:r>
        <w:rPr>
          <w:rFonts w:ascii="Times New Roman"/>
          <w:b w:val="false"/>
          <w:i w:val="false"/>
          <w:color w:val="000000"/>
          <w:sz w:val="28"/>
        </w:rPr>
        <w:t>
      2) көрсетілетін қызметті берушінің - www.ecokomitet.gov.kz, "Мемлекеттік көрсетілетін қызметтер" бөлімі;</w:t>
      </w:r>
    </w:p>
    <w:bookmarkEnd w:id="312"/>
    <w:bookmarkStart w:name="z692" w:id="313"/>
    <w:p>
      <w:pPr>
        <w:spacing w:after="0"/>
        <w:ind w:left="0"/>
        <w:jc w:val="both"/>
      </w:pPr>
      <w:r>
        <w:rPr>
          <w:rFonts w:ascii="Times New Roman"/>
          <w:b w:val="false"/>
          <w:i w:val="false"/>
          <w:color w:val="000000"/>
          <w:sz w:val="28"/>
        </w:rPr>
        <w:t>
      3) Мемлекеттік корпорацияның - www.con.kz интернет-ресурстарында орналастырылған.</w:t>
      </w:r>
    </w:p>
    <w:bookmarkEnd w:id="313"/>
    <w:bookmarkStart w:name="z693" w:id="314"/>
    <w:p>
      <w:pPr>
        <w:spacing w:after="0"/>
        <w:ind w:left="0"/>
        <w:jc w:val="both"/>
      </w:pPr>
      <w:r>
        <w:rPr>
          <w:rFonts w:ascii="Times New Roman"/>
          <w:b w:val="false"/>
          <w:i w:val="false"/>
          <w:color w:val="000000"/>
          <w:sz w:val="28"/>
        </w:rPr>
        <w:t>
      15. Көрсетілетін қызметті алушының ЭЦҚ-сы болған жағдайда портал арқылы электрондық нысанда мемлекеттік көрсетілетін қызметті алуға мүмкіндігі бар.</w:t>
      </w:r>
    </w:p>
    <w:bookmarkEnd w:id="314"/>
    <w:bookmarkStart w:name="z694" w:id="315"/>
    <w:p>
      <w:pPr>
        <w:spacing w:after="0"/>
        <w:ind w:left="0"/>
        <w:jc w:val="both"/>
      </w:pPr>
      <w:r>
        <w:rPr>
          <w:rFonts w:ascii="Times New Roman"/>
          <w:b w:val="false"/>
          <w:i w:val="false"/>
          <w:color w:val="000000"/>
          <w:sz w:val="28"/>
        </w:rPr>
        <w:t>
      16. Көрсетілетін қызметті алушы мемлекеттік қызмет көрсету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bookmarkEnd w:id="315"/>
    <w:bookmarkStart w:name="z695" w:id="316"/>
    <w:p>
      <w:pPr>
        <w:spacing w:after="0"/>
        <w:ind w:left="0"/>
        <w:jc w:val="both"/>
      </w:pPr>
      <w:r>
        <w:rPr>
          <w:rFonts w:ascii="Times New Roman"/>
          <w:b w:val="false"/>
          <w:i w:val="false"/>
          <w:color w:val="000000"/>
          <w:sz w:val="28"/>
        </w:rPr>
        <w:t>
      17. Мемлекеттік қызмет көрсету мәселелері бойынша анықтама қызметтерінің байланыс телефондары: 8 (7172) 58 00 58 және мемлекеттік қызметтер көрсету мәселелері жөніндегі бірыңғай байланыс орталығы: (1414, 8 800 080 7777).</w:t>
      </w:r>
    </w:p>
    <w:bookmarkEnd w:id="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"Озонды бұзатын заттарды пайдалана</w:t>
            </w:r>
            <w:r>
              <w:br/>
            </w:r>
            <w:r>
              <w:rPr>
                <w:rFonts w:ascii="Times New Roman"/>
                <w:b w:val="false"/>
                <w:i w:val="false"/>
                <w:color w:val="000000"/>
                <w:sz w:val="20"/>
              </w:rPr>
              <w:t>отырып, жұмыстар жүргізуге, құрамында</w:t>
            </w:r>
            <w:r>
              <w:br/>
            </w:r>
            <w:r>
              <w:rPr>
                <w:rFonts w:ascii="Times New Roman"/>
                <w:b w:val="false"/>
                <w:i w:val="false"/>
                <w:color w:val="000000"/>
                <w:sz w:val="20"/>
              </w:rPr>
              <w:t>озонды бұзатын заттар бар жабдықтарды</w:t>
            </w:r>
            <w:r>
              <w:br/>
            </w:r>
            <w:r>
              <w:rPr>
                <w:rFonts w:ascii="Times New Roman"/>
                <w:b w:val="false"/>
                <w:i w:val="false"/>
                <w:color w:val="000000"/>
                <w:sz w:val="20"/>
              </w:rPr>
              <w:t>жөндеуге, монтаждауға, оларға қызмет</w:t>
            </w:r>
            <w:r>
              <w:br/>
            </w:r>
            <w:r>
              <w:rPr>
                <w:rFonts w:ascii="Times New Roman"/>
                <w:b w:val="false"/>
                <w:i w:val="false"/>
                <w:color w:val="000000"/>
                <w:sz w:val="20"/>
              </w:rPr>
              <w:t>көрсетуге рұқсат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bookmarkStart w:name="z703" w:id="317"/>
    <w:p>
      <w:pPr>
        <w:spacing w:after="0"/>
        <w:ind w:left="0"/>
        <w:jc w:val="both"/>
      </w:pPr>
      <w:r>
        <w:rPr>
          <w:rFonts w:ascii="Times New Roman"/>
          <w:b w:val="false"/>
          <w:i w:val="false"/>
          <w:color w:val="000000"/>
          <w:sz w:val="28"/>
        </w:rPr>
        <w:t>
      Озонды бұзатын заттарды пайдалана отырып, жұмыстар жүргізуге, құрамында озонды бұзатын заттар бар жабдықтарды жөндеуге, монтаждауға, оларға қызмет көрсетуге рұқсат беруге</w:t>
      </w:r>
    </w:p>
    <w:bookmarkEnd w:id="317"/>
    <w:p>
      <w:pPr>
        <w:spacing w:after="0"/>
        <w:ind w:left="0"/>
        <w:jc w:val="both"/>
      </w:pPr>
      <w:r>
        <w:rPr>
          <w:rFonts w:ascii="Times New Roman"/>
          <w:b w:val="false"/>
          <w:i w:val="false"/>
          <w:color w:val="000000"/>
          <w:sz w:val="28"/>
        </w:rPr>
        <w:t>
      ӨТІНІМ</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(өтініш беруші ұйымның атауы немесе жеке тұлғаның тегі, аты, әкесінің</w:t>
      </w:r>
    </w:p>
    <w:p>
      <w:pPr>
        <w:spacing w:after="0"/>
        <w:ind w:left="0"/>
        <w:jc w:val="both"/>
      </w:pPr>
      <w:r>
        <w:rPr>
          <w:rFonts w:ascii="Times New Roman"/>
          <w:b w:val="false"/>
          <w:i w:val="false"/>
          <w:color w:val="000000"/>
          <w:sz w:val="28"/>
        </w:rPr>
        <w:t>
      аты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(өтініш беруші ұйымның заңды мекенжайы немесе жеке тұлғаның</w:t>
      </w:r>
    </w:p>
    <w:p>
      <w:pPr>
        <w:spacing w:after="0"/>
        <w:ind w:left="0"/>
        <w:jc w:val="both"/>
      </w:pPr>
      <w:r>
        <w:rPr>
          <w:rFonts w:ascii="Times New Roman"/>
          <w:b w:val="false"/>
          <w:i w:val="false"/>
          <w:color w:val="000000"/>
          <w:sz w:val="28"/>
        </w:rPr>
        <w:t>
      тұрғылықты мекенжайы)</w:t>
      </w:r>
    </w:p>
    <w:p>
      <w:pPr>
        <w:spacing w:after="0"/>
        <w:ind w:left="0"/>
        <w:jc w:val="both"/>
      </w:pPr>
      <w:r>
        <w:rPr>
          <w:rFonts w:ascii="Times New Roman"/>
          <w:b w:val="false"/>
          <w:i w:val="false"/>
          <w:color w:val="000000"/>
          <w:sz w:val="28"/>
        </w:rPr>
        <w:t>
      байланыс телефондары, факс ______________________________________</w:t>
      </w:r>
    </w:p>
    <w:p>
      <w:pPr>
        <w:spacing w:after="0"/>
        <w:ind w:left="0"/>
        <w:jc w:val="both"/>
      </w:pPr>
      <w:r>
        <w:rPr>
          <w:rFonts w:ascii="Times New Roman"/>
          <w:b w:val="false"/>
          <w:i w:val="false"/>
          <w:color w:val="000000"/>
          <w:sz w:val="28"/>
        </w:rPr>
        <w:t>
      Озон қабатын бұзатын заттарды пайдалана отырып, жұмыстар жүргізу,</w:t>
      </w:r>
    </w:p>
    <w:p>
      <w:pPr>
        <w:spacing w:after="0"/>
        <w:ind w:left="0"/>
        <w:jc w:val="both"/>
      </w:pPr>
      <w:r>
        <w:rPr>
          <w:rFonts w:ascii="Times New Roman"/>
          <w:b w:val="false"/>
          <w:i w:val="false"/>
          <w:color w:val="000000"/>
          <w:sz w:val="28"/>
        </w:rPr>
        <w:t>
      құрамында озон қабатын бұзатын заттар бар жабдықтарды жөндеу,</w:t>
      </w:r>
    </w:p>
    <w:p>
      <w:pPr>
        <w:spacing w:after="0"/>
        <w:ind w:left="0"/>
        <w:jc w:val="both"/>
      </w:pPr>
      <w:r>
        <w:rPr>
          <w:rFonts w:ascii="Times New Roman"/>
          <w:b w:val="false"/>
          <w:i w:val="false"/>
          <w:color w:val="000000"/>
          <w:sz w:val="28"/>
        </w:rPr>
        <w:t>
      монтаждау, оларға қызмет көрсету туралы мәлімдейді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Техникалық қызмет көрсетуге тартылған мамандар саны</w:t>
      </w:r>
    </w:p>
    <w:p>
      <w:pPr>
        <w:spacing w:after="0"/>
        <w:ind w:left="0"/>
        <w:jc w:val="both"/>
      </w:pPr>
      <w:r>
        <w:rPr>
          <w:rFonts w:ascii="Times New Roman"/>
          <w:b w:val="false"/>
          <w:i w:val="false"/>
          <w:color w:val="000000"/>
          <w:sz w:val="28"/>
        </w:rPr>
        <w:t>
      ________________________________________. Озон қабатын бұзатын</w:t>
      </w:r>
    </w:p>
    <w:p>
      <w:pPr>
        <w:spacing w:after="0"/>
        <w:ind w:left="0"/>
        <w:jc w:val="both"/>
      </w:pPr>
      <w:r>
        <w:rPr>
          <w:rFonts w:ascii="Times New Roman"/>
          <w:b w:val="false"/>
          <w:i w:val="false"/>
          <w:color w:val="000000"/>
          <w:sz w:val="28"/>
        </w:rPr>
        <w:t>
      заттармен жұмыс істеу бойынша кәсіптік даярлаудан өткен мамандар саны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Қызметі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Компанияға тән қызметтің түрін көрсетіңіз:</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Тоңазытқыш жабдықты шығару</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Тоңазытқыш жабдықты жинақтау/орнату</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Сату</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Тоңазытқыш жабдықты жөндеу және оған техникалық қызмет көрсету</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Басқалар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Өтінімге мынадай құжаттар қоса беріледі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Ақпараттық жүйелерде бар заңмен қорғалатын құпиядан құралған мәліметтерді пайдалануға келісемін.</w:t>
      </w:r>
    </w:p>
    <w:p>
      <w:pPr>
        <w:spacing w:after="0"/>
        <w:ind w:left="0"/>
        <w:jc w:val="both"/>
      </w:pPr>
      <w:r>
        <w:rPr>
          <w:rFonts w:ascii="Times New Roman"/>
          <w:b w:val="false"/>
          <w:i w:val="false"/>
          <w:color w:val="000000"/>
          <w:sz w:val="28"/>
        </w:rPr>
        <w:t>
      Кәсіпорын басшысы</w:t>
      </w:r>
    </w:p>
    <w:p>
      <w:pPr>
        <w:spacing w:after="0"/>
        <w:ind w:left="0"/>
        <w:jc w:val="both"/>
      </w:pPr>
      <w:r>
        <w:rPr>
          <w:rFonts w:ascii="Times New Roman"/>
          <w:b w:val="false"/>
          <w:i w:val="false"/>
          <w:color w:val="000000"/>
          <w:sz w:val="28"/>
        </w:rPr>
        <w:t>
      __________   _______________________        ________________________</w:t>
      </w:r>
    </w:p>
    <w:p>
      <w:pPr>
        <w:spacing w:after="0"/>
        <w:ind w:left="0"/>
        <w:jc w:val="both"/>
      </w:pPr>
      <w:r>
        <w:rPr>
          <w:rFonts w:ascii="Times New Roman"/>
          <w:b w:val="false"/>
          <w:i w:val="false"/>
          <w:color w:val="000000"/>
          <w:sz w:val="28"/>
        </w:rPr>
        <w:t>
      (жеке қолы)  мөрдің орны (болған жағдайда)  (тегі, аты, әкесінің аты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Өтінімді тіркеу күні 20 __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"Озонды бұзатын заттарды пайдалана</w:t>
            </w:r>
            <w:r>
              <w:br/>
            </w:r>
            <w:r>
              <w:rPr>
                <w:rFonts w:ascii="Times New Roman"/>
                <w:b w:val="false"/>
                <w:i w:val="false"/>
                <w:color w:val="000000"/>
                <w:sz w:val="20"/>
              </w:rPr>
              <w:t>отырып, жұмыстар жүргізуге, құрамында</w:t>
            </w:r>
            <w:r>
              <w:br/>
            </w:r>
            <w:r>
              <w:rPr>
                <w:rFonts w:ascii="Times New Roman"/>
                <w:b w:val="false"/>
                <w:i w:val="false"/>
                <w:color w:val="000000"/>
                <w:sz w:val="20"/>
              </w:rPr>
              <w:t>озонды бұзатын заттар бар жабдықтарды</w:t>
            </w:r>
            <w:r>
              <w:br/>
            </w:r>
            <w:r>
              <w:rPr>
                <w:rFonts w:ascii="Times New Roman"/>
                <w:b w:val="false"/>
                <w:i w:val="false"/>
                <w:color w:val="000000"/>
                <w:sz w:val="20"/>
              </w:rPr>
              <w:t>жөндеуге, монтаждауға, оларға қызмет</w:t>
            </w:r>
            <w:r>
              <w:br/>
            </w:r>
            <w:r>
              <w:rPr>
                <w:rFonts w:ascii="Times New Roman"/>
                <w:b w:val="false"/>
                <w:i w:val="false"/>
                <w:color w:val="000000"/>
                <w:sz w:val="20"/>
              </w:rPr>
              <w:t>көрсетуге рұқсат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bookmarkStart w:name="z743" w:id="318"/>
    <w:p>
      <w:pPr>
        <w:spacing w:after="0"/>
        <w:ind w:left="0"/>
        <w:jc w:val="both"/>
      </w:pPr>
      <w:r>
        <w:rPr>
          <w:rFonts w:ascii="Times New Roman"/>
          <w:b w:val="false"/>
          <w:i w:val="false"/>
          <w:color w:val="000000"/>
          <w:sz w:val="28"/>
        </w:rPr>
        <w:t xml:space="preserve">
      Озонды бұзатын заттарды пайдалана отырып жұмыстар жүргізуге, құрамында озонды бұзатын заттар бар жабдықты жөндеуге, монтаждауға, оған қызмет көрсетуге рұқсат алу үшін талаптарға өтініш берушінің сәйкестігі туралы мәліметтер нысаны  </w:t>
      </w:r>
    </w:p>
    <w:bookmarkEnd w:id="318"/>
    <w:p>
      <w:pPr>
        <w:spacing w:after="0"/>
        <w:ind w:left="0"/>
        <w:jc w:val="both"/>
      </w:pPr>
      <w:r>
        <w:rPr>
          <w:rFonts w:ascii="Times New Roman"/>
          <w:b w:val="false"/>
          <w:i w:val="false"/>
          <w:color w:val="000000"/>
          <w:sz w:val="28"/>
        </w:rPr>
        <w:t>
      1. Озон қабатын бұзатын заттарды қайта өңдеу және алу жөніндегі жабдықтың техникалық паспорты:</w:t>
      </w:r>
    </w:p>
    <w:p>
      <w:pPr>
        <w:spacing w:after="0"/>
        <w:ind w:left="0"/>
        <w:jc w:val="both"/>
      </w:pPr>
      <w:r>
        <w:rPr>
          <w:rFonts w:ascii="Times New Roman"/>
          <w:b w:val="false"/>
          <w:i w:val="false"/>
          <w:color w:val="000000"/>
          <w:sz w:val="28"/>
        </w:rPr>
        <w:t>
      1) жабдықтың атауы;</w:t>
      </w:r>
    </w:p>
    <w:p>
      <w:pPr>
        <w:spacing w:after="0"/>
        <w:ind w:left="0"/>
        <w:jc w:val="both"/>
      </w:pPr>
      <w:r>
        <w:rPr>
          <w:rFonts w:ascii="Times New Roman"/>
          <w:b w:val="false"/>
          <w:i w:val="false"/>
          <w:color w:val="000000"/>
          <w:sz w:val="28"/>
        </w:rPr>
        <w:t>
      2) жабдықтың моделі (маркасы);</w:t>
      </w:r>
    </w:p>
    <w:p>
      <w:pPr>
        <w:spacing w:after="0"/>
        <w:ind w:left="0"/>
        <w:jc w:val="both"/>
      </w:pPr>
      <w:r>
        <w:rPr>
          <w:rFonts w:ascii="Times New Roman"/>
          <w:b w:val="false"/>
          <w:i w:val="false"/>
          <w:color w:val="000000"/>
          <w:sz w:val="28"/>
        </w:rPr>
        <w:t>
      3) функциялардың қысқаша сипаттамасы.</w:t>
      </w:r>
    </w:p>
    <w:p>
      <w:pPr>
        <w:spacing w:after="0"/>
        <w:ind w:left="0"/>
        <w:jc w:val="both"/>
      </w:pPr>
      <w:r>
        <w:rPr>
          <w:rFonts w:ascii="Times New Roman"/>
          <w:b w:val="false"/>
          <w:i w:val="false"/>
          <w:color w:val="000000"/>
          <w:sz w:val="28"/>
        </w:rPr>
        <w:t>
      2. Өндірістік-техникалық база:</w:t>
      </w:r>
    </w:p>
    <w:p>
      <w:pPr>
        <w:spacing w:after="0"/>
        <w:ind w:left="0"/>
        <w:jc w:val="both"/>
      </w:pPr>
      <w:r>
        <w:rPr>
          <w:rFonts w:ascii="Times New Roman"/>
          <w:b w:val="false"/>
          <w:i w:val="false"/>
          <w:color w:val="000000"/>
          <w:sz w:val="28"/>
        </w:rPr>
        <w:t>
      1) өндірістік үй-жайларды сатып алу/сату, жалға алу шартының нөмірі және күні;</w:t>
      </w:r>
    </w:p>
    <w:p>
      <w:pPr>
        <w:spacing w:after="0"/>
        <w:ind w:left="0"/>
        <w:jc w:val="both"/>
      </w:pPr>
      <w:r>
        <w:rPr>
          <w:rFonts w:ascii="Times New Roman"/>
          <w:b w:val="false"/>
          <w:i w:val="false"/>
          <w:color w:val="000000"/>
          <w:sz w:val="28"/>
        </w:rPr>
        <w:t>
      2) кіммен шарт жасасқан (заңды/жеке тұлғаның атауы);</w:t>
      </w:r>
    </w:p>
    <w:p>
      <w:pPr>
        <w:spacing w:after="0"/>
        <w:ind w:left="0"/>
        <w:jc w:val="both"/>
      </w:pPr>
      <w:r>
        <w:rPr>
          <w:rFonts w:ascii="Times New Roman"/>
          <w:b w:val="false"/>
          <w:i w:val="false"/>
          <w:color w:val="000000"/>
          <w:sz w:val="28"/>
        </w:rPr>
        <w:t>
      3) орналасқан жері (мекенжайы).</w:t>
      </w:r>
    </w:p>
    <w:p>
      <w:pPr>
        <w:spacing w:after="0"/>
        <w:ind w:left="0"/>
        <w:jc w:val="both"/>
      </w:pPr>
      <w:r>
        <w:rPr>
          <w:rFonts w:ascii="Times New Roman"/>
          <w:b w:val="false"/>
          <w:i w:val="false"/>
          <w:color w:val="000000"/>
          <w:sz w:val="28"/>
        </w:rPr>
        <w:t>
      3. Жабдықтарды пайдалануды, оларға техникалық қызмет көрсетуді, озон қабатын бұзатын заттарды есепке алуды және тасымалдауды қамтамасыз ететін қызмет:</w:t>
      </w:r>
    </w:p>
    <w:p>
      <w:pPr>
        <w:spacing w:after="0"/>
        <w:ind w:left="0"/>
        <w:jc w:val="both"/>
      </w:pPr>
      <w:r>
        <w:rPr>
          <w:rFonts w:ascii="Times New Roman"/>
          <w:b w:val="false"/>
          <w:i w:val="false"/>
          <w:color w:val="000000"/>
          <w:sz w:val="28"/>
        </w:rPr>
        <w:t>
      1) құжаттың атауы;</w:t>
      </w:r>
    </w:p>
    <w:p>
      <w:pPr>
        <w:spacing w:after="0"/>
        <w:ind w:left="0"/>
        <w:jc w:val="both"/>
      </w:pPr>
      <w:r>
        <w:rPr>
          <w:rFonts w:ascii="Times New Roman"/>
          <w:b w:val="false"/>
          <w:i w:val="false"/>
          <w:color w:val="000000"/>
          <w:sz w:val="28"/>
        </w:rPr>
        <w:t>
      2) құжаттың берілген күні.</w:t>
      </w:r>
    </w:p>
    <w:p>
      <w:pPr>
        <w:spacing w:after="0"/>
        <w:ind w:left="0"/>
        <w:jc w:val="both"/>
      </w:pPr>
      <w:r>
        <w:rPr>
          <w:rFonts w:ascii="Times New Roman"/>
          <w:b w:val="false"/>
          <w:i w:val="false"/>
          <w:color w:val="000000"/>
          <w:sz w:val="28"/>
        </w:rPr>
        <w:t>
      4. Міндетті экологиялық сақтандыру жөніндегі сақтандыру полисі:</w:t>
      </w:r>
    </w:p>
    <w:p>
      <w:pPr>
        <w:spacing w:after="0"/>
        <w:ind w:left="0"/>
        <w:jc w:val="both"/>
      </w:pPr>
      <w:r>
        <w:rPr>
          <w:rFonts w:ascii="Times New Roman"/>
          <w:b w:val="false"/>
          <w:i w:val="false"/>
          <w:color w:val="000000"/>
          <w:sz w:val="28"/>
        </w:rPr>
        <w:t>
      1) сақтандыру полисінің нөмірі және берілген күні;</w:t>
      </w:r>
    </w:p>
    <w:p>
      <w:pPr>
        <w:spacing w:after="0"/>
        <w:ind w:left="0"/>
        <w:jc w:val="both"/>
      </w:pPr>
      <w:r>
        <w:rPr>
          <w:rFonts w:ascii="Times New Roman"/>
          <w:b w:val="false"/>
          <w:i w:val="false"/>
          <w:color w:val="000000"/>
          <w:sz w:val="28"/>
        </w:rPr>
        <w:t>
      2) сақтанушының атауы;</w:t>
      </w:r>
    </w:p>
    <w:p>
      <w:pPr>
        <w:spacing w:after="0"/>
        <w:ind w:left="0"/>
        <w:jc w:val="both"/>
      </w:pPr>
      <w:r>
        <w:rPr>
          <w:rFonts w:ascii="Times New Roman"/>
          <w:b w:val="false"/>
          <w:i w:val="false"/>
          <w:color w:val="000000"/>
          <w:sz w:val="28"/>
        </w:rPr>
        <w:t>
      3) сақтандырушының атауы;</w:t>
      </w:r>
    </w:p>
    <w:p>
      <w:pPr>
        <w:spacing w:after="0"/>
        <w:ind w:left="0"/>
        <w:jc w:val="both"/>
      </w:pPr>
      <w:r>
        <w:rPr>
          <w:rFonts w:ascii="Times New Roman"/>
          <w:b w:val="false"/>
          <w:i w:val="false"/>
          <w:color w:val="000000"/>
          <w:sz w:val="28"/>
        </w:rPr>
        <w:t>
      4) сақтандыру полисінің қолданылу мерзімі.</w:t>
      </w:r>
    </w:p>
    <w:p>
      <w:pPr>
        <w:spacing w:after="0"/>
        <w:ind w:left="0"/>
        <w:jc w:val="both"/>
      </w:pPr>
      <w:r>
        <w:rPr>
          <w:rFonts w:ascii="Times New Roman"/>
          <w:b w:val="false"/>
          <w:i w:val="false"/>
          <w:color w:val="000000"/>
          <w:sz w:val="28"/>
        </w:rPr>
        <w:t>
      5. Персонал:</w:t>
      </w:r>
    </w:p>
    <w:p>
      <w:pPr>
        <w:spacing w:after="0"/>
        <w:ind w:left="0"/>
        <w:jc w:val="both"/>
      </w:pPr>
      <w:r>
        <w:rPr>
          <w:rFonts w:ascii="Times New Roman"/>
          <w:b w:val="false"/>
          <w:i w:val="false"/>
          <w:color w:val="000000"/>
          <w:sz w:val="28"/>
        </w:rPr>
        <w:t>
      1) қызметкердің Т.А.Ә.</w:t>
      </w:r>
    </w:p>
    <w:p>
      <w:pPr>
        <w:spacing w:after="0"/>
        <w:ind w:left="0"/>
        <w:jc w:val="both"/>
      </w:pPr>
      <w:r>
        <w:rPr>
          <w:rFonts w:ascii="Times New Roman"/>
          <w:b w:val="false"/>
          <w:i w:val="false"/>
          <w:color w:val="000000"/>
          <w:sz w:val="28"/>
        </w:rPr>
        <w:t>
      2) мамандануы мен біліктілігінің атауы;</w:t>
      </w:r>
    </w:p>
    <w:p>
      <w:pPr>
        <w:spacing w:after="0"/>
        <w:ind w:left="0"/>
        <w:jc w:val="both"/>
      </w:pPr>
      <w:r>
        <w:rPr>
          <w:rFonts w:ascii="Times New Roman"/>
          <w:b w:val="false"/>
          <w:i w:val="false"/>
          <w:color w:val="000000"/>
          <w:sz w:val="28"/>
        </w:rPr>
        <w:t>
      3) диплом/аттестат нөмірі және берілген күні;</w:t>
      </w:r>
    </w:p>
    <w:p>
      <w:pPr>
        <w:spacing w:after="0"/>
        <w:ind w:left="0"/>
        <w:jc w:val="both"/>
      </w:pPr>
      <w:r>
        <w:rPr>
          <w:rFonts w:ascii="Times New Roman"/>
          <w:b w:val="false"/>
          <w:i w:val="false"/>
          <w:color w:val="000000"/>
          <w:sz w:val="28"/>
        </w:rPr>
        <w:t>
      4) диплом/аттестат берген оқу орнының атауы;</w:t>
      </w:r>
    </w:p>
    <w:p>
      <w:pPr>
        <w:spacing w:after="0"/>
        <w:ind w:left="0"/>
        <w:jc w:val="both"/>
      </w:pPr>
      <w:r>
        <w:rPr>
          <w:rFonts w:ascii="Times New Roman"/>
          <w:b w:val="false"/>
          <w:i w:val="false"/>
          <w:color w:val="000000"/>
          <w:sz w:val="28"/>
        </w:rPr>
        <w:t>
      5) шетел білім беру ұйымдарымен берілген білім беру туралы құжаттарды тану және нострификациялау туралы куәліктің нөмірі және берілген күні;</w:t>
      </w:r>
    </w:p>
    <w:p>
      <w:pPr>
        <w:spacing w:after="0"/>
        <w:ind w:left="0"/>
        <w:jc w:val="both"/>
      </w:pPr>
      <w:r>
        <w:rPr>
          <w:rFonts w:ascii="Times New Roman"/>
          <w:b w:val="false"/>
          <w:i w:val="false"/>
          <w:color w:val="000000"/>
          <w:sz w:val="28"/>
        </w:rPr>
        <w:t>
      6) мамандығы бойынша жұмыс өтілі;</w:t>
      </w:r>
    </w:p>
    <w:p>
      <w:pPr>
        <w:spacing w:after="0"/>
        <w:ind w:left="0"/>
        <w:jc w:val="both"/>
      </w:pPr>
      <w:r>
        <w:rPr>
          <w:rFonts w:ascii="Times New Roman"/>
          <w:b w:val="false"/>
          <w:i w:val="false"/>
          <w:color w:val="000000"/>
          <w:sz w:val="28"/>
        </w:rPr>
        <w:t>
      7) сертификат/куәлік нөмірі және берілген күні;</w:t>
      </w:r>
    </w:p>
    <w:p>
      <w:pPr>
        <w:spacing w:after="0"/>
        <w:ind w:left="0"/>
        <w:jc w:val="both"/>
      </w:pPr>
      <w:r>
        <w:rPr>
          <w:rFonts w:ascii="Times New Roman"/>
          <w:b w:val="false"/>
          <w:i w:val="false"/>
          <w:color w:val="000000"/>
          <w:sz w:val="28"/>
        </w:rPr>
        <w:t>
      8) сертификат/куәлік берген ұйымның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"Озонды бұзатын заттарды пайдалана</w:t>
            </w:r>
            <w:r>
              <w:br/>
            </w:r>
            <w:r>
              <w:rPr>
                <w:rFonts w:ascii="Times New Roman"/>
                <w:b w:val="false"/>
                <w:i w:val="false"/>
                <w:color w:val="000000"/>
                <w:sz w:val="20"/>
              </w:rPr>
              <w:t>отырып, жұмыстар жүргізуге, құрамында</w:t>
            </w:r>
            <w:r>
              <w:br/>
            </w:r>
            <w:r>
              <w:rPr>
                <w:rFonts w:ascii="Times New Roman"/>
                <w:b w:val="false"/>
                <w:i w:val="false"/>
                <w:color w:val="000000"/>
                <w:sz w:val="20"/>
              </w:rPr>
              <w:t>озонды бұзатын заттар бар жабдықтарды</w:t>
            </w:r>
            <w:r>
              <w:br/>
            </w:r>
            <w:r>
              <w:rPr>
                <w:rFonts w:ascii="Times New Roman"/>
                <w:b w:val="false"/>
                <w:i w:val="false"/>
                <w:color w:val="000000"/>
                <w:sz w:val="20"/>
              </w:rPr>
              <w:t>жөндеуге, монтаждауға, оларға қызмет</w:t>
            </w:r>
            <w:r>
              <w:br/>
            </w:r>
            <w:r>
              <w:rPr>
                <w:rFonts w:ascii="Times New Roman"/>
                <w:b w:val="false"/>
                <w:i w:val="false"/>
                <w:color w:val="000000"/>
                <w:sz w:val="20"/>
              </w:rPr>
              <w:t>көрсетуге рұқсат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3-қосымша</w:t>
            </w:r>
          </w:p>
        </w:tc>
      </w:tr>
    </w:tbl>
    <w:bookmarkStart w:name="z780" w:id="319"/>
    <w:p>
      <w:pPr>
        <w:spacing w:after="0"/>
        <w:ind w:left="0"/>
        <w:jc w:val="both"/>
      </w:pPr>
      <w:r>
        <w:rPr>
          <w:rFonts w:ascii="Times New Roman"/>
          <w:b w:val="false"/>
          <w:i w:val="false"/>
          <w:color w:val="000000"/>
          <w:sz w:val="28"/>
        </w:rPr>
        <w:t>
      Құжаттарды қабылдаудан бас тарту туралы қолхат</w:t>
      </w:r>
    </w:p>
    <w:bookmarkEnd w:id="319"/>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cәуірдегі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 филиалының №__ бөлімі (мекенжайы көрсетілсін) мемлекеттік қызмет көрсетуге (мемлекеттік көрсетілетін қызметтің атауы мемлекеттік қызмет стандартына сәйкес көрсетілсін) құжаттарды қабылдаудан Сіздің мемлекеттік көрсетілетін қызмет стандартында көзделген тізбеге сәйкес құжаттардың топтамасын толық ұсынбауыңызға байланысты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
      Осы қолхат әр тарапқа бір-бірден екі данада жасалды.</w:t>
      </w:r>
    </w:p>
    <w:p>
      <w:pPr>
        <w:spacing w:after="0"/>
        <w:ind w:left="0"/>
        <w:jc w:val="both"/>
      </w:pPr>
      <w:r>
        <w:rPr>
          <w:rFonts w:ascii="Times New Roman"/>
          <w:b w:val="false"/>
          <w:i w:val="false"/>
          <w:color w:val="000000"/>
          <w:sz w:val="28"/>
        </w:rPr>
        <w:t>
      Тегі, аты, әкесінің аты (болған жағдайда) (Мемлекеттік корпорация қызметкерінің) (қолы)</w:t>
      </w:r>
    </w:p>
    <w:p>
      <w:pPr>
        <w:spacing w:after="0"/>
        <w:ind w:left="0"/>
        <w:jc w:val="both"/>
      </w:pPr>
      <w:r>
        <w:rPr>
          <w:rFonts w:ascii="Times New Roman"/>
          <w:b w:val="false"/>
          <w:i w:val="false"/>
          <w:color w:val="000000"/>
          <w:sz w:val="28"/>
        </w:rPr>
        <w:t>
      Орындаушы (тегі, аты, әкесінің аты (болған жағдайда)__________</w:t>
      </w:r>
    </w:p>
    <w:p>
      <w:pPr>
        <w:spacing w:after="0"/>
        <w:ind w:left="0"/>
        <w:jc w:val="both"/>
      </w:pPr>
      <w:r>
        <w:rPr>
          <w:rFonts w:ascii="Times New Roman"/>
          <w:b w:val="false"/>
          <w:i w:val="false"/>
          <w:color w:val="000000"/>
          <w:sz w:val="28"/>
        </w:rPr>
        <w:t>
      Телефон _______________________________________</w:t>
      </w:r>
    </w:p>
    <w:p>
      <w:pPr>
        <w:spacing w:after="0"/>
        <w:ind w:left="0"/>
        <w:jc w:val="both"/>
      </w:pPr>
      <w:r>
        <w:rPr>
          <w:rFonts w:ascii="Times New Roman"/>
          <w:b w:val="false"/>
          <w:i w:val="false"/>
          <w:color w:val="000000"/>
          <w:sz w:val="28"/>
        </w:rPr>
        <w:t>
      Алдым: (тегі, аты, әкесінің аты (болған жағдайда) / көрсетілетін қызметті алушының қолы</w:t>
      </w:r>
    </w:p>
    <w:p>
      <w:pPr>
        <w:spacing w:after="0"/>
        <w:ind w:left="0"/>
        <w:jc w:val="both"/>
      </w:pPr>
      <w:r>
        <w:rPr>
          <w:rFonts w:ascii="Times New Roman"/>
          <w:b w:val="false"/>
          <w:i w:val="false"/>
          <w:color w:val="000000"/>
          <w:sz w:val="28"/>
        </w:rPr>
        <w:t>
      20__ж.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21 қаңтардағы</w:t>
            </w:r>
            <w:r>
              <w:br/>
            </w:r>
            <w:r>
              <w:rPr>
                <w:rFonts w:ascii="Times New Roman"/>
                <w:b w:val="false"/>
                <w:i w:val="false"/>
                <w:color w:val="000000"/>
                <w:sz w:val="20"/>
              </w:rPr>
              <w:t>№ 19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23 сәуірдегі</w:t>
            </w:r>
            <w:r>
              <w:br/>
            </w:r>
            <w:r>
              <w:rPr>
                <w:rFonts w:ascii="Times New Roman"/>
                <w:b w:val="false"/>
                <w:i w:val="false"/>
                <w:color w:val="000000"/>
                <w:sz w:val="20"/>
              </w:rPr>
              <w:t>№ 301 бұйрығына</w:t>
            </w:r>
            <w:r>
              <w:br/>
            </w:r>
            <w:r>
              <w:rPr>
                <w:rFonts w:ascii="Times New Roman"/>
                <w:b w:val="false"/>
                <w:i w:val="false"/>
                <w:color w:val="000000"/>
                <w:sz w:val="20"/>
              </w:rPr>
              <w:t>6-қосымша</w:t>
            </w:r>
          </w:p>
        </w:tc>
      </w:tr>
    </w:tbl>
    <w:bookmarkStart w:name="z801" w:id="320"/>
    <w:p>
      <w:pPr>
        <w:spacing w:after="0"/>
        <w:ind w:left="0"/>
        <w:jc w:val="left"/>
      </w:pPr>
      <w:r>
        <w:rPr>
          <w:rFonts w:ascii="Times New Roman"/>
          <w:b/>
          <w:i w:val="false"/>
          <w:color w:val="000000"/>
        </w:rPr>
        <w:t xml:space="preserve"> "ІІ, ІІІ және IV санаттардағы объектілер үшін қоршаған ортаға эмиссияға рұқсат беру" мемлекеттік көрсетілетін қызмет стандарты</w:t>
      </w:r>
      <w:r>
        <w:br/>
      </w:r>
      <w:r>
        <w:rPr>
          <w:rFonts w:ascii="Times New Roman"/>
          <w:b/>
          <w:i w:val="false"/>
          <w:color w:val="000000"/>
        </w:rPr>
        <w:t>1. Жалпы ережелер</w:t>
      </w:r>
    </w:p>
    <w:bookmarkEnd w:id="320"/>
    <w:bookmarkStart w:name="z803" w:id="321"/>
    <w:p>
      <w:pPr>
        <w:spacing w:after="0"/>
        <w:ind w:left="0"/>
        <w:jc w:val="both"/>
      </w:pPr>
      <w:r>
        <w:rPr>
          <w:rFonts w:ascii="Times New Roman"/>
          <w:b w:val="false"/>
          <w:i w:val="false"/>
          <w:color w:val="000000"/>
          <w:sz w:val="28"/>
        </w:rPr>
        <w:t>
      1. "ІІ, ІІІ және IV санаттардағы объектілер үшін қоршаған ортаға эмиссияға рұқсат беру" мемлекеттік көрсетілетін қызметі (бұдан әрі - мемлекеттік көрсетілетін қызмет).</w:t>
      </w:r>
    </w:p>
    <w:bookmarkEnd w:id="321"/>
    <w:bookmarkStart w:name="z804" w:id="32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Энергетики министрлігі (бұдан әрі - Министрлік) әзірлеген.</w:t>
      </w:r>
    </w:p>
    <w:bookmarkEnd w:id="322"/>
    <w:bookmarkStart w:name="z805" w:id="323"/>
    <w:p>
      <w:pPr>
        <w:spacing w:after="0"/>
        <w:ind w:left="0"/>
        <w:jc w:val="both"/>
      </w:pPr>
      <w:r>
        <w:rPr>
          <w:rFonts w:ascii="Times New Roman"/>
          <w:b w:val="false"/>
          <w:i w:val="false"/>
          <w:color w:val="000000"/>
          <w:sz w:val="28"/>
        </w:rPr>
        <w:t>
      3. Мемлекеттік қызметті облыстардың, Астана және Алматы қалаларының жергілікті атқарушы органдары (бұдан әрі - көрсетілетін қызметті беруші) көрсетеді.</w:t>
      </w:r>
    </w:p>
    <w:bookmarkEnd w:id="323"/>
    <w:bookmarkStart w:name="z806" w:id="324"/>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324"/>
    <w:bookmarkStart w:name="z807" w:id="325"/>
    <w:p>
      <w:pPr>
        <w:spacing w:after="0"/>
        <w:ind w:left="0"/>
        <w:jc w:val="both"/>
      </w:pPr>
      <w:r>
        <w:rPr>
          <w:rFonts w:ascii="Times New Roman"/>
          <w:b w:val="false"/>
          <w:i w:val="false"/>
          <w:color w:val="000000"/>
          <w:sz w:val="28"/>
        </w:rPr>
        <w:t>
      1) көрсетілетін қызмет берушінің кеңсесі;</w:t>
      </w:r>
    </w:p>
    <w:bookmarkEnd w:id="325"/>
    <w:bookmarkStart w:name="z808" w:id="326"/>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326"/>
    <w:bookmarkStart w:name="z809" w:id="327"/>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bookmarkEnd w:id="327"/>
    <w:bookmarkStart w:name="z810" w:id="328"/>
    <w:p>
      <w:pPr>
        <w:spacing w:after="0"/>
        <w:ind w:left="0"/>
        <w:jc w:val="left"/>
      </w:pPr>
      <w:r>
        <w:rPr>
          <w:rFonts w:ascii="Times New Roman"/>
          <w:b/>
          <w:i w:val="false"/>
          <w:color w:val="000000"/>
        </w:rPr>
        <w:t xml:space="preserve"> 2. Мемлекеттік қызметті көрсету тәртібі</w:t>
      </w:r>
    </w:p>
    <w:bookmarkEnd w:id="328"/>
    <w:bookmarkStart w:name="z811" w:id="329"/>
    <w:p>
      <w:pPr>
        <w:spacing w:after="0"/>
        <w:ind w:left="0"/>
        <w:jc w:val="both"/>
      </w:pPr>
      <w:r>
        <w:rPr>
          <w:rFonts w:ascii="Times New Roman"/>
          <w:b w:val="false"/>
          <w:i w:val="false"/>
          <w:color w:val="000000"/>
          <w:sz w:val="28"/>
        </w:rPr>
        <w:t>
      4. Мемлекеттік қызметті көрсету мерзімдері:</w:t>
      </w:r>
    </w:p>
    <w:bookmarkEnd w:id="329"/>
    <w:bookmarkStart w:name="z812" w:id="330"/>
    <w:p>
      <w:pPr>
        <w:spacing w:after="0"/>
        <w:ind w:left="0"/>
        <w:jc w:val="both"/>
      </w:pPr>
      <w:r>
        <w:rPr>
          <w:rFonts w:ascii="Times New Roman"/>
          <w:b w:val="false"/>
          <w:i w:val="false"/>
          <w:color w:val="000000"/>
          <w:sz w:val="28"/>
        </w:rPr>
        <w:t>
      1) көрсетілетін қызметті берушіге, Мемлекеттік корпорацияға құжаттар топтамасын тапсырған сәттен бастап, сондай-ақ порталға жүгінген кезде:</w:t>
      </w:r>
    </w:p>
    <w:bookmarkEnd w:id="330"/>
    <w:bookmarkStart w:name="z813" w:id="331"/>
    <w:p>
      <w:pPr>
        <w:spacing w:after="0"/>
        <w:ind w:left="0"/>
        <w:jc w:val="both"/>
      </w:pPr>
      <w:r>
        <w:rPr>
          <w:rFonts w:ascii="Times New Roman"/>
          <w:b w:val="false"/>
          <w:i w:val="false"/>
          <w:color w:val="000000"/>
          <w:sz w:val="28"/>
        </w:rPr>
        <w:t>
      ІІ санаттағы объектілер үшін қоршаған ортаға эмиссияға рұқсат беру өтінішті тіркеген күннен бастап – 30 күнтізбелік күннен аспайды;</w:t>
      </w:r>
    </w:p>
    <w:bookmarkEnd w:id="331"/>
    <w:bookmarkStart w:name="z814" w:id="332"/>
    <w:p>
      <w:pPr>
        <w:spacing w:after="0"/>
        <w:ind w:left="0"/>
        <w:jc w:val="both"/>
      </w:pPr>
      <w:r>
        <w:rPr>
          <w:rFonts w:ascii="Times New Roman"/>
          <w:b w:val="false"/>
          <w:i w:val="false"/>
          <w:color w:val="000000"/>
          <w:sz w:val="28"/>
        </w:rPr>
        <w:t>
      ІІІ санаттағы объектілер үшін қоршаған ортаға эмиссияға рұқсат беру өтінішті тіркеген күннен бастап - 10 (он) жұмыс күннен аспайды;</w:t>
      </w:r>
    </w:p>
    <w:bookmarkEnd w:id="332"/>
    <w:bookmarkStart w:name="z815" w:id="333"/>
    <w:p>
      <w:pPr>
        <w:spacing w:after="0"/>
        <w:ind w:left="0"/>
        <w:jc w:val="both"/>
      </w:pPr>
      <w:r>
        <w:rPr>
          <w:rFonts w:ascii="Times New Roman"/>
          <w:b w:val="false"/>
          <w:i w:val="false"/>
          <w:color w:val="000000"/>
          <w:sz w:val="28"/>
        </w:rPr>
        <w:t>
      ІV санаттағы объектілер үшін қоршаған ортаға эмиссияға рұқсат беру өтінішті тіркеген күннен бастап - 5 (бес) жұмыс күннен аспайды;</w:t>
      </w:r>
    </w:p>
    <w:bookmarkEnd w:id="333"/>
    <w:bookmarkStart w:name="z816" w:id="334"/>
    <w:p>
      <w:pPr>
        <w:spacing w:after="0"/>
        <w:ind w:left="0"/>
        <w:jc w:val="both"/>
      </w:pPr>
      <w:r>
        <w:rPr>
          <w:rFonts w:ascii="Times New Roman"/>
          <w:b w:val="false"/>
          <w:i w:val="false"/>
          <w:color w:val="000000"/>
          <w:sz w:val="28"/>
        </w:rPr>
        <w:t>
      рұқсатты қайта ресімдеу - 1 (бір) ай ішінде;</w:t>
      </w:r>
    </w:p>
    <w:bookmarkEnd w:id="334"/>
    <w:bookmarkStart w:name="z817" w:id="335"/>
    <w:p>
      <w:pPr>
        <w:spacing w:after="0"/>
        <w:ind w:left="0"/>
        <w:jc w:val="both"/>
      </w:pPr>
      <w:r>
        <w:rPr>
          <w:rFonts w:ascii="Times New Roman"/>
          <w:b w:val="false"/>
          <w:i w:val="false"/>
          <w:color w:val="000000"/>
          <w:sz w:val="28"/>
        </w:rPr>
        <w:t>
      Көрсетілетін қызметті беруші көрсетілген қызметті алушы құжаттарды алған кезден бастап ІІ санаттағы объектілер үшін он бес күнтізбелік күннен аспай, ІІІ санаттағы объектілер үшін бес күнтізбелік күннен аспай ұсынылған құжаттардың толықтығына тексереді.</w:t>
      </w:r>
    </w:p>
    <w:bookmarkEnd w:id="335"/>
    <w:bookmarkStart w:name="z818" w:id="336"/>
    <w:p>
      <w:pPr>
        <w:spacing w:after="0"/>
        <w:ind w:left="0"/>
        <w:jc w:val="both"/>
      </w:pPr>
      <w:r>
        <w:rPr>
          <w:rFonts w:ascii="Times New Roman"/>
          <w:b w:val="false"/>
          <w:i w:val="false"/>
          <w:color w:val="000000"/>
          <w:sz w:val="28"/>
        </w:rPr>
        <w:t>
      Ұсынылған құжаттардың толық емес екендігі анықталған жағдайда көрсетілген қызметті беруші белгіленген мерзімде өтінішті алдағы уақытта қарастыру бойынша жазбаша дәлелді бас тарту береді.</w:t>
      </w:r>
    </w:p>
    <w:bookmarkEnd w:id="336"/>
    <w:bookmarkStart w:name="z819" w:id="337"/>
    <w:p>
      <w:pPr>
        <w:spacing w:after="0"/>
        <w:ind w:left="0"/>
        <w:jc w:val="both"/>
      </w:pPr>
      <w:r>
        <w:rPr>
          <w:rFonts w:ascii="Times New Roman"/>
          <w:b w:val="false"/>
          <w:i w:val="false"/>
          <w:color w:val="000000"/>
          <w:sz w:val="28"/>
        </w:rPr>
        <w:t>
      Мемлекеттік корпорацияға өтініш жасаған кезде қабылдау күні мемлекеттік қызметті көрсеті мерзіміне кірмейді.</w:t>
      </w:r>
    </w:p>
    <w:bookmarkEnd w:id="337"/>
    <w:bookmarkStart w:name="z820" w:id="338"/>
    <w:p>
      <w:pPr>
        <w:spacing w:after="0"/>
        <w:ind w:left="0"/>
        <w:jc w:val="both"/>
      </w:pPr>
      <w:r>
        <w:rPr>
          <w:rFonts w:ascii="Times New Roman"/>
          <w:b w:val="false"/>
          <w:i w:val="false"/>
          <w:color w:val="000000"/>
          <w:sz w:val="28"/>
        </w:rPr>
        <w:t>
      2) мемлекеттік қызметті алу үшін күтудің рұқсат етілген ең ұзақ уақыты - 15 минут;</w:t>
      </w:r>
    </w:p>
    <w:bookmarkEnd w:id="338"/>
    <w:bookmarkStart w:name="z821" w:id="339"/>
    <w:p>
      <w:pPr>
        <w:spacing w:after="0"/>
        <w:ind w:left="0"/>
        <w:jc w:val="both"/>
      </w:pPr>
      <w:r>
        <w:rPr>
          <w:rFonts w:ascii="Times New Roman"/>
          <w:b w:val="false"/>
          <w:i w:val="false"/>
          <w:color w:val="000000"/>
          <w:sz w:val="28"/>
        </w:rPr>
        <w:t>
      3) өтініш берген күні көрсетілетін қызметті алушыға қызмет көрсетудің рұқсат етілген ең ұзақ уақыты – 20 минут;</w:t>
      </w:r>
    </w:p>
    <w:bookmarkEnd w:id="339"/>
    <w:bookmarkStart w:name="z822" w:id="340"/>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p>
    <w:bookmarkEnd w:id="340"/>
    <w:bookmarkStart w:name="z823" w:id="341"/>
    <w:p>
      <w:pPr>
        <w:spacing w:after="0"/>
        <w:ind w:left="0"/>
        <w:jc w:val="both"/>
      </w:pPr>
      <w:r>
        <w:rPr>
          <w:rFonts w:ascii="Times New Roman"/>
          <w:b w:val="false"/>
          <w:i w:val="false"/>
          <w:color w:val="000000"/>
          <w:sz w:val="28"/>
        </w:rPr>
        <w:t>
      6. Мемлекеттік қызметті көрсету нәтижесі – II, III және IV санаттағы объектілер үшін қоршаған ортаға эмиссияға рұқсат, рұқсатты қайта ресімдеу не осы мемлекеттік көрсетілетін қызмет стандартының 10 тармағымен көзделген жағдайлар мен негіздер бойынша мемлекеттік қызметті көрсетуден бас тарту туралы дәлелді жауабы.</w:t>
      </w:r>
    </w:p>
    <w:bookmarkEnd w:id="341"/>
    <w:bookmarkStart w:name="z826" w:id="342"/>
    <w:p>
      <w:pPr>
        <w:spacing w:after="0"/>
        <w:ind w:left="0"/>
        <w:jc w:val="both"/>
      </w:pPr>
      <w:r>
        <w:rPr>
          <w:rFonts w:ascii="Times New Roman"/>
          <w:b w:val="false"/>
          <w:i w:val="false"/>
          <w:color w:val="000000"/>
          <w:sz w:val="28"/>
        </w:rPr>
        <w:t>
      Мемлекеттік қызмет көрсету нәтижесін беру нысаны: электрондық.</w:t>
      </w:r>
    </w:p>
    <w:bookmarkEnd w:id="342"/>
    <w:bookmarkStart w:name="z827" w:id="343"/>
    <w:p>
      <w:pPr>
        <w:spacing w:after="0"/>
        <w:ind w:left="0"/>
        <w:jc w:val="both"/>
      </w:pPr>
      <w:r>
        <w:rPr>
          <w:rFonts w:ascii="Times New Roman"/>
          <w:b w:val="false"/>
          <w:i w:val="false"/>
          <w:color w:val="000000"/>
          <w:sz w:val="28"/>
        </w:rPr>
        <w:t>
      Көрсетілетін қызметті алушы мемлекеттік қызмет көрсету нәтижесіне қағаз түрінде жүгінген жағдайда, мемлекеттік қызмет көрсету нәтижесі электрондық форматта ресімделеді, қағазға басылады және көрсетілетін қызметті берушінің мөрімен және уәкілетті адамының қолымен куәландырылады.</w:t>
      </w:r>
    </w:p>
    <w:bookmarkEnd w:id="343"/>
    <w:bookmarkStart w:name="z828" w:id="344"/>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ЭЦҚ қойылған электрондық құжаттар нысанында "жеке кабинетке" жолданады.</w:t>
      </w:r>
    </w:p>
    <w:bookmarkEnd w:id="344"/>
    <w:bookmarkStart w:name="z829" w:id="345"/>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345"/>
    <w:bookmarkStart w:name="z830" w:id="346"/>
    <w:p>
      <w:pPr>
        <w:spacing w:after="0"/>
        <w:ind w:left="0"/>
        <w:jc w:val="both"/>
      </w:pPr>
      <w:r>
        <w:rPr>
          <w:rFonts w:ascii="Times New Roman"/>
          <w:b w:val="false"/>
          <w:i w:val="false"/>
          <w:color w:val="000000"/>
          <w:sz w:val="28"/>
        </w:rPr>
        <w:t>
      8. Жұмыс кестесі:</w:t>
      </w:r>
    </w:p>
    <w:bookmarkEnd w:id="346"/>
    <w:bookmarkStart w:name="z831" w:id="347"/>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9.00-ден 18.30-ға дейін;</w:t>
      </w:r>
    </w:p>
    <w:bookmarkEnd w:id="347"/>
    <w:bookmarkStart w:name="z832" w:id="34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дейінгі түскі үзіліспен сағат 9.00-ден 17.30-ға дейін белгіленген.</w:t>
      </w:r>
    </w:p>
    <w:bookmarkEnd w:id="348"/>
    <w:bookmarkStart w:name="z833" w:id="349"/>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p>
    <w:bookmarkEnd w:id="349"/>
    <w:bookmarkStart w:name="z834" w:id="350"/>
    <w:p>
      <w:pPr>
        <w:spacing w:after="0"/>
        <w:ind w:left="0"/>
        <w:jc w:val="both"/>
      </w:pPr>
      <w:r>
        <w:rPr>
          <w:rFonts w:ascii="Times New Roman"/>
          <w:b w:val="false"/>
          <w:i w:val="false"/>
          <w:color w:val="000000"/>
          <w:sz w:val="28"/>
        </w:rPr>
        <w:t>
      2) Мемлекеттік корпорация - еңбек заңнамасына сәйкес жексенбі және мереке күндерін қоспағанда, дүйсенбі - сенбі аралығында жұмыс кестесіне сәйкес түскі үзіліссіз сағат 9-00-ден 20-00-ге дейін;</w:t>
      </w:r>
    </w:p>
    <w:bookmarkEnd w:id="350"/>
    <w:bookmarkStart w:name="z835" w:id="351"/>
    <w:p>
      <w:pPr>
        <w:spacing w:after="0"/>
        <w:ind w:left="0"/>
        <w:jc w:val="both"/>
      </w:pPr>
      <w:r>
        <w:rPr>
          <w:rFonts w:ascii="Times New Roman"/>
          <w:b w:val="false"/>
          <w:i w:val="false"/>
          <w:color w:val="000000"/>
          <w:sz w:val="28"/>
        </w:rPr>
        <w:t>
      Мемлекеттік қызмет көрсету көрсетілетін қызметті алушының таңдауы бойынша жеделдетіп қызмет көрсетусіз "электрондық" кезек күту тәртібімен көрсетіледі, портал арқылы электрондық кезекті брондауға болады;</w:t>
      </w:r>
    </w:p>
    <w:bookmarkEnd w:id="351"/>
    <w:bookmarkStart w:name="z836" w:id="352"/>
    <w:p>
      <w:pPr>
        <w:spacing w:after="0"/>
        <w:ind w:left="0"/>
        <w:jc w:val="both"/>
      </w:pPr>
      <w:r>
        <w:rPr>
          <w:rFonts w:ascii="Times New Roman"/>
          <w:b w:val="false"/>
          <w:i w:val="false"/>
          <w:color w:val="000000"/>
          <w:sz w:val="28"/>
        </w:rPr>
        <w:t>
      3) порталда - жөндеу жұмыстарын жүргізуге байланысты техникалық үзілістерді есептемегенде,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және мемлекеттік қызметті көрсету нәтижесін беру келесі жұмыс күнімен жүзеге асырылады.</w:t>
      </w:r>
    </w:p>
    <w:bookmarkEnd w:id="352"/>
    <w:bookmarkStart w:name="z837" w:id="353"/>
    <w:p>
      <w:pPr>
        <w:spacing w:after="0"/>
        <w:ind w:left="0"/>
        <w:jc w:val="both"/>
      </w:pPr>
      <w:r>
        <w:rPr>
          <w:rFonts w:ascii="Times New Roman"/>
          <w:b w:val="false"/>
          <w:i w:val="false"/>
          <w:color w:val="000000"/>
          <w:sz w:val="28"/>
        </w:rPr>
        <w:t>
      9. Көрсетілетін қызметті алушы (не сенімхат бойынша оның өкілі) көрсетілетін қызметті берушіге жүгінген кезде мемлекеттік қызмет көрсету үшін қажетті құжаттардың тізбесі:</w:t>
      </w:r>
    </w:p>
    <w:bookmarkEnd w:id="353"/>
    <w:bookmarkStart w:name="z838" w:id="354"/>
    <w:p>
      <w:pPr>
        <w:spacing w:after="0"/>
        <w:ind w:left="0"/>
        <w:jc w:val="both"/>
      </w:pPr>
      <w:r>
        <w:rPr>
          <w:rFonts w:ascii="Times New Roman"/>
          <w:b w:val="false"/>
          <w:i w:val="false"/>
          <w:color w:val="000000"/>
          <w:sz w:val="28"/>
        </w:rPr>
        <w:t>
      1) көрсетілетін қызметті берушіге:</w:t>
      </w:r>
    </w:p>
    <w:bookmarkEnd w:id="354"/>
    <w:bookmarkStart w:name="z839" w:id="355"/>
    <w:p>
      <w:pPr>
        <w:spacing w:after="0"/>
        <w:ind w:left="0"/>
        <w:jc w:val="both"/>
      </w:pPr>
      <w:r>
        <w:rPr>
          <w:rFonts w:ascii="Times New Roman"/>
          <w:b w:val="false"/>
          <w:i w:val="false"/>
          <w:color w:val="000000"/>
          <w:sz w:val="28"/>
        </w:rPr>
        <w:t>
      ІІ және ІІІ санаттардағы объектілер үшін қоршаған ортаға эмиссияға рұқсат алу үшін:</w:t>
      </w:r>
    </w:p>
    <w:bookmarkEnd w:id="355"/>
    <w:bookmarkStart w:name="z842" w:id="356"/>
    <w:p>
      <w:pPr>
        <w:spacing w:after="0"/>
        <w:ind w:left="0"/>
        <w:jc w:val="both"/>
      </w:pPr>
      <w:r>
        <w:rPr>
          <w:rFonts w:ascii="Times New Roman"/>
          <w:b w:val="false"/>
          <w:i w:val="false"/>
          <w:color w:val="000000"/>
          <w:sz w:val="28"/>
        </w:rPr>
        <w:t>
      І, ІІ және ІІІ санаттағы объектілер үшін қоршаған ортаға эмиссияға рұқсат алу үшін осы мемлекеттік көрсетілетін қызмет стандартына 1-қосымшаға сәйкес нысан бойынша рұқсат алу үшін өтінім;</w:t>
      </w:r>
    </w:p>
    <w:bookmarkEnd w:id="356"/>
    <w:bookmarkStart w:name="z843" w:id="357"/>
    <w:p>
      <w:pPr>
        <w:spacing w:after="0"/>
        <w:ind w:left="0"/>
        <w:jc w:val="both"/>
      </w:pPr>
      <w:r>
        <w:rPr>
          <w:rFonts w:ascii="Times New Roman"/>
          <w:b w:val="false"/>
          <w:i w:val="false"/>
          <w:color w:val="000000"/>
          <w:sz w:val="28"/>
        </w:rPr>
        <w:t>
      қоршаған ортаны қорғау жөніндегі іс-шаралар жоспары.</w:t>
      </w:r>
    </w:p>
    <w:bookmarkEnd w:id="357"/>
    <w:bookmarkStart w:name="z844" w:id="358"/>
    <w:p>
      <w:pPr>
        <w:spacing w:after="0"/>
        <w:ind w:left="0"/>
        <w:jc w:val="both"/>
      </w:pPr>
      <w:r>
        <w:rPr>
          <w:rFonts w:ascii="Times New Roman"/>
          <w:b w:val="false"/>
          <w:i w:val="false"/>
          <w:color w:val="000000"/>
          <w:sz w:val="28"/>
        </w:rPr>
        <w:t>
      IV санаттағы объектілер үшін қоршаған ортаға эмиссияға рұқсат алу үшін:</w:t>
      </w:r>
    </w:p>
    <w:bookmarkEnd w:id="358"/>
    <w:bookmarkStart w:name="z845" w:id="359"/>
    <w:p>
      <w:pPr>
        <w:spacing w:after="0"/>
        <w:ind w:left="0"/>
        <w:jc w:val="both"/>
      </w:pPr>
      <w:r>
        <w:rPr>
          <w:rFonts w:ascii="Times New Roman"/>
          <w:b w:val="false"/>
          <w:i w:val="false"/>
          <w:color w:val="000000"/>
          <w:sz w:val="28"/>
        </w:rPr>
        <w:t>
      IV санаттағы объектілер үшін қоршаған ортаға эмиссияға рұқсат алу үшін осы мемлекеттік көрсетілетін қызмет стандартына 2-қосымшаға сәйкес нысан бойынша рұқсат алу үшін өтінім;</w:t>
      </w:r>
    </w:p>
    <w:bookmarkEnd w:id="359"/>
    <w:bookmarkStart w:name="z848" w:id="360"/>
    <w:p>
      <w:pPr>
        <w:spacing w:after="0"/>
        <w:ind w:left="0"/>
        <w:jc w:val="both"/>
      </w:pPr>
      <w:r>
        <w:rPr>
          <w:rFonts w:ascii="Times New Roman"/>
          <w:b w:val="false"/>
          <w:i w:val="false"/>
          <w:color w:val="000000"/>
          <w:sz w:val="28"/>
        </w:rPr>
        <w:t>
      есептік немесе аспаптық жолмен орнатылған және негізделген қоршаған ортаға эмиссияның нормативтері.</w:t>
      </w:r>
    </w:p>
    <w:bookmarkEnd w:id="360"/>
    <w:bookmarkStart w:name="z849" w:id="361"/>
    <w:p>
      <w:pPr>
        <w:spacing w:after="0"/>
        <w:ind w:left="0"/>
        <w:jc w:val="both"/>
      </w:pPr>
      <w:r>
        <w:rPr>
          <w:rFonts w:ascii="Times New Roman"/>
          <w:b w:val="false"/>
          <w:i w:val="false"/>
          <w:color w:val="000000"/>
          <w:sz w:val="28"/>
        </w:rPr>
        <w:t>
      II, III және IV санаттағы объектілер үшін қоршаған ортаға эмиссияларға рұқсатты қайта ресімдеу үшін:</w:t>
      </w:r>
    </w:p>
    <w:bookmarkEnd w:id="361"/>
    <w:bookmarkStart w:name="z850" w:id="362"/>
    <w:p>
      <w:pPr>
        <w:spacing w:after="0"/>
        <w:ind w:left="0"/>
        <w:jc w:val="both"/>
      </w:pPr>
      <w:r>
        <w:rPr>
          <w:rFonts w:ascii="Times New Roman"/>
          <w:b w:val="false"/>
          <w:i w:val="false"/>
          <w:color w:val="000000"/>
          <w:sz w:val="28"/>
        </w:rPr>
        <w:t>
      І, II, III және IV санаттағы объектілер үшін қоршаған ортаға эмиссияға рұқсатты қайта рәсімдеу үшін осы мемлекеттік көрсетілетін қызмет стандартына 3-қосымшаға сәйкес нысан бойынша рұқсат алу үшін өтінім.</w:t>
      </w:r>
    </w:p>
    <w:bookmarkEnd w:id="362"/>
    <w:bookmarkStart w:name="z851" w:id="363"/>
    <w:p>
      <w:pPr>
        <w:spacing w:after="0"/>
        <w:ind w:left="0"/>
        <w:jc w:val="both"/>
      </w:pPr>
      <w:r>
        <w:rPr>
          <w:rFonts w:ascii="Times New Roman"/>
          <w:b w:val="false"/>
          <w:i w:val="false"/>
          <w:color w:val="000000"/>
          <w:sz w:val="28"/>
        </w:rPr>
        <w:t>
      2) Мемлекеттік корпорацияға:</w:t>
      </w:r>
    </w:p>
    <w:bookmarkEnd w:id="363"/>
    <w:bookmarkStart w:name="z852" w:id="364"/>
    <w:p>
      <w:pPr>
        <w:spacing w:after="0"/>
        <w:ind w:left="0"/>
        <w:jc w:val="both"/>
      </w:pPr>
      <w:r>
        <w:rPr>
          <w:rFonts w:ascii="Times New Roman"/>
          <w:b w:val="false"/>
          <w:i w:val="false"/>
          <w:color w:val="000000"/>
          <w:sz w:val="28"/>
        </w:rPr>
        <w:t>
      ІІ және ІІІ санаттағы объектілер үшін қоршаған ортаға эмиссияға рұқсат алу үшін:</w:t>
      </w:r>
    </w:p>
    <w:bookmarkEnd w:id="364"/>
    <w:bookmarkStart w:name="z853" w:id="365"/>
    <w:p>
      <w:pPr>
        <w:spacing w:after="0"/>
        <w:ind w:left="0"/>
        <w:jc w:val="both"/>
      </w:pPr>
      <w:r>
        <w:rPr>
          <w:rFonts w:ascii="Times New Roman"/>
          <w:b w:val="false"/>
          <w:i w:val="false"/>
          <w:color w:val="000000"/>
          <w:sz w:val="28"/>
        </w:rPr>
        <w:t>
      І, ІІ және ІІІ санаттағы объектілер үшін қоршаған ортаға эмиссияға рұқсат алу үшін осы мемлекеттік көрсетілетін қызмет стандартына 1-қосымшаға сәйкес нысан бойынша рұқсат алу үшін өтінім;</w:t>
      </w:r>
    </w:p>
    <w:bookmarkEnd w:id="365"/>
    <w:bookmarkStart w:name="z856" w:id="366"/>
    <w:p>
      <w:pPr>
        <w:spacing w:after="0"/>
        <w:ind w:left="0"/>
        <w:jc w:val="both"/>
      </w:pPr>
      <w:r>
        <w:rPr>
          <w:rFonts w:ascii="Times New Roman"/>
          <w:b w:val="false"/>
          <w:i w:val="false"/>
          <w:color w:val="000000"/>
          <w:sz w:val="28"/>
        </w:rPr>
        <w:t>
      қоршаған ортаны қорғау жөніндегі іс-шаралар жоспары;</w:t>
      </w:r>
    </w:p>
    <w:bookmarkEnd w:id="366"/>
    <w:bookmarkStart w:name="z857" w:id="367"/>
    <w:p>
      <w:pPr>
        <w:spacing w:after="0"/>
        <w:ind w:left="0"/>
        <w:jc w:val="both"/>
      </w:pPr>
      <w:r>
        <w:rPr>
          <w:rFonts w:ascii="Times New Roman"/>
          <w:b w:val="false"/>
          <w:i w:val="false"/>
          <w:color w:val="000000"/>
          <w:sz w:val="28"/>
        </w:rPr>
        <w:t>
      жеке куәлігі (жеке басын сәйкестендіру үшін).</w:t>
      </w:r>
    </w:p>
    <w:bookmarkEnd w:id="367"/>
    <w:bookmarkStart w:name="z858" w:id="368"/>
    <w:p>
      <w:pPr>
        <w:spacing w:after="0"/>
        <w:ind w:left="0"/>
        <w:jc w:val="both"/>
      </w:pPr>
      <w:r>
        <w:rPr>
          <w:rFonts w:ascii="Times New Roman"/>
          <w:b w:val="false"/>
          <w:i w:val="false"/>
          <w:color w:val="000000"/>
          <w:sz w:val="28"/>
        </w:rPr>
        <w:t>
      IV санаттағы объектілер үшін қоршаған ортаға эмиссияға рұқсат алу үшін:</w:t>
      </w:r>
    </w:p>
    <w:bookmarkEnd w:id="368"/>
    <w:bookmarkStart w:name="z859" w:id="369"/>
    <w:p>
      <w:pPr>
        <w:spacing w:after="0"/>
        <w:ind w:left="0"/>
        <w:jc w:val="both"/>
      </w:pPr>
      <w:r>
        <w:rPr>
          <w:rFonts w:ascii="Times New Roman"/>
          <w:b w:val="false"/>
          <w:i w:val="false"/>
          <w:color w:val="000000"/>
          <w:sz w:val="28"/>
        </w:rPr>
        <w:t>
      IV санаттағы объектілер үшін қоршаған ортаға эмиссияға рұқсат алу үшін осы мемлекеттік көрсетілетін қызмет стандартына 2-қосымшаға сәйкес нысан бойынша рұқсат алу үшін өтінім;</w:t>
      </w:r>
    </w:p>
    <w:bookmarkEnd w:id="369"/>
    <w:bookmarkStart w:name="z860" w:id="370"/>
    <w:p>
      <w:pPr>
        <w:spacing w:after="0"/>
        <w:ind w:left="0"/>
        <w:jc w:val="both"/>
      </w:pPr>
      <w:r>
        <w:rPr>
          <w:rFonts w:ascii="Times New Roman"/>
          <w:b w:val="false"/>
          <w:i w:val="false"/>
          <w:color w:val="000000"/>
          <w:sz w:val="28"/>
        </w:rPr>
        <w:t>
      есептік немесе аспаптық жолмен орнатылған және негізделген қоршаған ортаға эмиссияның нормативтері;</w:t>
      </w:r>
    </w:p>
    <w:bookmarkEnd w:id="370"/>
    <w:bookmarkStart w:name="z861" w:id="371"/>
    <w:p>
      <w:pPr>
        <w:spacing w:after="0"/>
        <w:ind w:left="0"/>
        <w:jc w:val="both"/>
      </w:pPr>
      <w:r>
        <w:rPr>
          <w:rFonts w:ascii="Times New Roman"/>
          <w:b w:val="false"/>
          <w:i w:val="false"/>
          <w:color w:val="000000"/>
          <w:sz w:val="28"/>
        </w:rPr>
        <w:t>
      жеке куәлігі (жеке басын сәйкестендіру үшін).</w:t>
      </w:r>
    </w:p>
    <w:bookmarkEnd w:id="371"/>
    <w:bookmarkStart w:name="z862" w:id="372"/>
    <w:p>
      <w:pPr>
        <w:spacing w:after="0"/>
        <w:ind w:left="0"/>
        <w:jc w:val="both"/>
      </w:pPr>
      <w:r>
        <w:rPr>
          <w:rFonts w:ascii="Times New Roman"/>
          <w:b w:val="false"/>
          <w:i w:val="false"/>
          <w:color w:val="000000"/>
          <w:sz w:val="28"/>
        </w:rPr>
        <w:t>
      II, III және IV санаттағы объектілер үшін қоршаған ортаға эмиссияларға рұқсатты қайта ресімдеу үшін:</w:t>
      </w:r>
    </w:p>
    <w:bookmarkEnd w:id="372"/>
    <w:bookmarkStart w:name="z863" w:id="373"/>
    <w:p>
      <w:pPr>
        <w:spacing w:after="0"/>
        <w:ind w:left="0"/>
        <w:jc w:val="both"/>
      </w:pPr>
      <w:r>
        <w:rPr>
          <w:rFonts w:ascii="Times New Roman"/>
          <w:b w:val="false"/>
          <w:i w:val="false"/>
          <w:color w:val="000000"/>
          <w:sz w:val="28"/>
        </w:rPr>
        <w:t>
      І, II, III және IV санаттағы объектілер үшін қоршаған ортаға эмиссияға рұқсатты қайта рәсімдеу үшін осы мемлекеттік көрсетілетін қызмет стандартына 3-қосымшаға сәйкес нысан бойынша рұқсат алу үшін өтінім;</w:t>
      </w:r>
    </w:p>
    <w:bookmarkEnd w:id="373"/>
    <w:bookmarkStart w:name="z864" w:id="374"/>
    <w:p>
      <w:pPr>
        <w:spacing w:after="0"/>
        <w:ind w:left="0"/>
        <w:jc w:val="both"/>
      </w:pPr>
      <w:r>
        <w:rPr>
          <w:rFonts w:ascii="Times New Roman"/>
          <w:b w:val="false"/>
          <w:i w:val="false"/>
          <w:color w:val="000000"/>
          <w:sz w:val="28"/>
        </w:rPr>
        <w:t>
      жеке куәлігі (жеке басын сәйкестендіру үшін).</w:t>
      </w:r>
    </w:p>
    <w:bookmarkEnd w:id="374"/>
    <w:bookmarkStart w:name="z865" w:id="375"/>
    <w:p>
      <w:pPr>
        <w:spacing w:after="0"/>
        <w:ind w:left="0"/>
        <w:jc w:val="both"/>
      </w:pPr>
      <w:r>
        <w:rPr>
          <w:rFonts w:ascii="Times New Roman"/>
          <w:b w:val="false"/>
          <w:i w:val="false"/>
          <w:color w:val="000000"/>
          <w:sz w:val="28"/>
        </w:rPr>
        <w:t>
      3) порталға:</w:t>
      </w:r>
    </w:p>
    <w:bookmarkEnd w:id="375"/>
    <w:bookmarkStart w:name="z866" w:id="376"/>
    <w:p>
      <w:pPr>
        <w:spacing w:after="0"/>
        <w:ind w:left="0"/>
        <w:jc w:val="both"/>
      </w:pPr>
      <w:r>
        <w:rPr>
          <w:rFonts w:ascii="Times New Roman"/>
          <w:b w:val="false"/>
          <w:i w:val="false"/>
          <w:color w:val="000000"/>
          <w:sz w:val="28"/>
        </w:rPr>
        <w:t>
      ІІ және ІІІ санаттағы объектілер үшін қоршаған ортаға эмиссияға рұқсат алу үшін:</w:t>
      </w:r>
    </w:p>
    <w:bookmarkEnd w:id="376"/>
    <w:bookmarkStart w:name="z867" w:id="377"/>
    <w:p>
      <w:pPr>
        <w:spacing w:after="0"/>
        <w:ind w:left="0"/>
        <w:jc w:val="both"/>
      </w:pPr>
      <w:r>
        <w:rPr>
          <w:rFonts w:ascii="Times New Roman"/>
          <w:b w:val="false"/>
          <w:i w:val="false"/>
          <w:color w:val="000000"/>
          <w:sz w:val="28"/>
        </w:rPr>
        <w:t>
      І, ІІ және ІІІ санаттағы объектілер үшін қоршаған ортаға эмиссияға рұқсат алу үшін осы мемлекеттік көрсетілетін қызмет стандартына 1-қосымшаға сәйкес көрсетілетін қызметті алушының ЭЦҚ-мен куәландырылған электрондық құжат нысанындағы өтінім;</w:t>
      </w:r>
    </w:p>
    <w:bookmarkEnd w:id="377"/>
    <w:bookmarkStart w:name="z868" w:id="378"/>
    <w:p>
      <w:pPr>
        <w:spacing w:after="0"/>
        <w:ind w:left="0"/>
        <w:jc w:val="both"/>
      </w:pPr>
      <w:r>
        <w:rPr>
          <w:rFonts w:ascii="Times New Roman"/>
          <w:b w:val="false"/>
          <w:i w:val="false"/>
          <w:color w:val="000000"/>
          <w:sz w:val="28"/>
        </w:rPr>
        <w:t>
      қоршаған ортаны қорғау жөніндегі іс-шаралар жоспарының электрондық көшірмесі.</w:t>
      </w:r>
    </w:p>
    <w:bookmarkEnd w:id="378"/>
    <w:bookmarkStart w:name="z869" w:id="379"/>
    <w:p>
      <w:pPr>
        <w:spacing w:after="0"/>
        <w:ind w:left="0"/>
        <w:jc w:val="both"/>
      </w:pPr>
      <w:r>
        <w:rPr>
          <w:rFonts w:ascii="Times New Roman"/>
          <w:b w:val="false"/>
          <w:i w:val="false"/>
          <w:color w:val="000000"/>
          <w:sz w:val="28"/>
        </w:rPr>
        <w:t>
      IV санаттағы объектілер үшін қоршаған ортаға эмиссияға рұқсат алу үшін:</w:t>
      </w:r>
    </w:p>
    <w:bookmarkEnd w:id="379"/>
    <w:bookmarkStart w:name="z870" w:id="380"/>
    <w:p>
      <w:pPr>
        <w:spacing w:after="0"/>
        <w:ind w:left="0"/>
        <w:jc w:val="both"/>
      </w:pPr>
      <w:r>
        <w:rPr>
          <w:rFonts w:ascii="Times New Roman"/>
          <w:b w:val="false"/>
          <w:i w:val="false"/>
          <w:color w:val="000000"/>
          <w:sz w:val="28"/>
        </w:rPr>
        <w:t>
      IV санаттағы объектілер үшін қоршаған ортаға эмиссияға рұқсат алу үшін осы мемлекеттік көрсетілетін қызмет стандартына 2-қосымшаға сәйкес көрсетілетін қызметті алушының ЭЦҚ-мен куәландырылған электрондық құжат нысанындағы өтінім;</w:t>
      </w:r>
    </w:p>
    <w:bookmarkEnd w:id="380"/>
    <w:bookmarkStart w:name="z871" w:id="381"/>
    <w:p>
      <w:pPr>
        <w:spacing w:after="0"/>
        <w:ind w:left="0"/>
        <w:jc w:val="both"/>
      </w:pPr>
      <w:r>
        <w:rPr>
          <w:rFonts w:ascii="Times New Roman"/>
          <w:b w:val="false"/>
          <w:i w:val="false"/>
          <w:color w:val="000000"/>
          <w:sz w:val="28"/>
        </w:rPr>
        <w:t>
      есептік немесе аспаптық жолмен орнатылған және негізделген қоршаған ортаға эмиссияның нормативтерінің электрондық көшірмесі.</w:t>
      </w:r>
    </w:p>
    <w:bookmarkEnd w:id="381"/>
    <w:bookmarkStart w:name="z872" w:id="382"/>
    <w:p>
      <w:pPr>
        <w:spacing w:after="0"/>
        <w:ind w:left="0"/>
        <w:jc w:val="both"/>
      </w:pPr>
      <w:r>
        <w:rPr>
          <w:rFonts w:ascii="Times New Roman"/>
          <w:b w:val="false"/>
          <w:i w:val="false"/>
          <w:color w:val="000000"/>
          <w:sz w:val="28"/>
        </w:rPr>
        <w:t>
      II, III және IV санаттағы объектілер үшін қоршаған ортаға эмиссияларға рұқсатты қайта ресімдеу үшін:</w:t>
      </w:r>
    </w:p>
    <w:bookmarkEnd w:id="382"/>
    <w:bookmarkStart w:name="z873" w:id="383"/>
    <w:p>
      <w:pPr>
        <w:spacing w:after="0"/>
        <w:ind w:left="0"/>
        <w:jc w:val="both"/>
      </w:pPr>
      <w:r>
        <w:rPr>
          <w:rFonts w:ascii="Times New Roman"/>
          <w:b w:val="false"/>
          <w:i w:val="false"/>
          <w:color w:val="000000"/>
          <w:sz w:val="28"/>
        </w:rPr>
        <w:t>
      І,  II, III және IV санаттағы объектілер үшін қоршаған ортаға эмиссияға рұқсатты қайта рәсімдеу үшін осы мемлекеттік көрсетілетін қызмет стандартына 3-қосымшаға сәйкес көрсетілетін қызметті алушының ЭЦҚ-мен куәландырылған электрондық құжат нысанындағы сұрау салу;</w:t>
      </w:r>
    </w:p>
    <w:bookmarkEnd w:id="383"/>
    <w:bookmarkStart w:name="z874" w:id="384"/>
    <w:p>
      <w:pPr>
        <w:spacing w:after="0"/>
        <w:ind w:left="0"/>
        <w:jc w:val="both"/>
      </w:pPr>
      <w:r>
        <w:rPr>
          <w:rFonts w:ascii="Times New Roman"/>
          <w:b w:val="false"/>
          <w:i w:val="false"/>
          <w:color w:val="000000"/>
          <w:sz w:val="28"/>
        </w:rPr>
        <w:t>
      Жеке басын куәландыратын, заңды тұлғаны мемлекеттік тіркеу (қайта тіркеу), жеке кәсіпкерлікті мемлекетті тіркеу, эмиссияның нормативтері бар жобаларға мемлекеттік экологиялық сараптаманың қорытындылары, рұқсаттары туралы құжаттардың мәліметтерін көрсетілетін қызметті беруші "электронды үкімет" шлюзі арқылы тиісті мемлекеттік ақпараттық жүйелерден алады.</w:t>
      </w:r>
    </w:p>
    <w:bookmarkEnd w:id="384"/>
    <w:bookmarkStart w:name="z875" w:id="385"/>
    <w:p>
      <w:pPr>
        <w:spacing w:after="0"/>
        <w:ind w:left="0"/>
        <w:jc w:val="both"/>
      </w:pPr>
      <w:r>
        <w:rPr>
          <w:rFonts w:ascii="Times New Roman"/>
          <w:b w:val="false"/>
          <w:i w:val="false"/>
          <w:color w:val="000000"/>
          <w:sz w:val="28"/>
        </w:rPr>
        <w:t>
      Көрсетілетін қызметтерді беруші мемлекеттік қызметтерді көрсету кезінде ақпараттық жүйелерде бар заңмен қорғалатын құпиясы бар мәліметтерді пайдалануға келісімін береді, егер басқасы Қазақстан Республикасының заңдарымен қарастырылмаса.</w:t>
      </w:r>
    </w:p>
    <w:bookmarkEnd w:id="385"/>
    <w:bookmarkStart w:name="z876" w:id="386"/>
    <w:p>
      <w:pPr>
        <w:spacing w:after="0"/>
        <w:ind w:left="0"/>
        <w:jc w:val="both"/>
      </w:pPr>
      <w:r>
        <w:rPr>
          <w:rFonts w:ascii="Times New Roman"/>
          <w:b w:val="false"/>
          <w:i w:val="false"/>
          <w:color w:val="000000"/>
          <w:sz w:val="28"/>
        </w:rPr>
        <w:t>
      Құжаттарды қабылдаған кезде Мемлекеттік корпорация қызметкері құжаттарды электрондық көшірмелерін жасайды, содан кейін түпнұсқаларын көрсетілетін қызметті алушыға қайтарады.</w:t>
      </w:r>
    </w:p>
    <w:bookmarkEnd w:id="386"/>
    <w:bookmarkStart w:name="z877" w:id="387"/>
    <w:p>
      <w:pPr>
        <w:spacing w:after="0"/>
        <w:ind w:left="0"/>
        <w:jc w:val="both"/>
      </w:pPr>
      <w:r>
        <w:rPr>
          <w:rFonts w:ascii="Times New Roman"/>
          <w:b w:val="false"/>
          <w:i w:val="false"/>
          <w:color w:val="000000"/>
          <w:sz w:val="28"/>
        </w:rPr>
        <w:t>
      Мемлекеттік корпорацияда көрсетілетін қызметті алушыға дайын құжаттарды беруді жеке куәлігін және сенімхат (не сенімхат бойынша оның өкілі) ұсынған жағдайда, қолхат негізінде оның қызметкері жүзеге асырады.</w:t>
      </w:r>
    </w:p>
    <w:bookmarkEnd w:id="387"/>
    <w:bookmarkStart w:name="z878" w:id="388"/>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содан кейін оларды одан әрі сақтау үшін көрсетілетін қызметті берушіге тапсырады. Бір ай өткеннен кейін көрсетілетін қызметті алушы жүгінген кезде, Мемлекеттік корпорацияның сұранымы бойынша көрсетілетін қызметті беруші бір жұмыс күні ішінде дайын құжаттарды көрсетілетін қызметті алушыға беру үшін Мемлекеттік корпорацияға жолдайды.</w:t>
      </w:r>
    </w:p>
    <w:bookmarkEnd w:id="388"/>
    <w:bookmarkStart w:name="z879" w:id="389"/>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End w:id="389"/>
    <w:bookmarkStart w:name="z880" w:id="390"/>
    <w:p>
      <w:pPr>
        <w:spacing w:after="0"/>
        <w:ind w:left="0"/>
        <w:jc w:val="both"/>
      </w:pPr>
      <w:r>
        <w:rPr>
          <w:rFonts w:ascii="Times New Roman"/>
          <w:b w:val="false"/>
          <w:i w:val="false"/>
          <w:color w:val="000000"/>
          <w:sz w:val="28"/>
        </w:rPr>
        <w:t>
      көрсетілетін қызметті берушіге – көрсетілетін қызметті берушінің кеңсесінде құжаттар топтамасын қабылдау күні мен уақытын көрсете отырып, оның тіркелгені туралы көшірмесіндегі белгі қағаз жеткізгіштегі өтініштің қабылданғанын растау болып табылады;</w:t>
      </w:r>
    </w:p>
    <w:bookmarkEnd w:id="390"/>
    <w:bookmarkStart w:name="z881" w:id="391"/>
    <w:p>
      <w:pPr>
        <w:spacing w:after="0"/>
        <w:ind w:left="0"/>
        <w:jc w:val="both"/>
      </w:pPr>
      <w:r>
        <w:rPr>
          <w:rFonts w:ascii="Times New Roman"/>
          <w:b w:val="false"/>
          <w:i w:val="false"/>
          <w:color w:val="000000"/>
          <w:sz w:val="28"/>
        </w:rPr>
        <w:t>
      Мемлекеттік корпорацияға – тиісті құжаттарды қабылдау туралы қолхат;</w:t>
      </w:r>
    </w:p>
    <w:bookmarkEnd w:id="391"/>
    <w:bookmarkStart w:name="z882" w:id="392"/>
    <w:p>
      <w:pPr>
        <w:spacing w:after="0"/>
        <w:ind w:left="0"/>
        <w:jc w:val="both"/>
      </w:pPr>
      <w:r>
        <w:rPr>
          <w:rFonts w:ascii="Times New Roman"/>
          <w:b w:val="false"/>
          <w:i w:val="false"/>
          <w:color w:val="000000"/>
          <w:sz w:val="28"/>
        </w:rPr>
        <w:t>
      порталға – "жеке кабинетіне" мемлекеттік қызмет көрсетуге сұрау салуды қабылдау туралы мәртебе жіберіледі.</w:t>
      </w:r>
    </w:p>
    <w:bookmarkEnd w:id="392"/>
    <w:bookmarkStart w:name="z883" w:id="393"/>
    <w:p>
      <w:pPr>
        <w:spacing w:after="0"/>
        <w:ind w:left="0"/>
        <w:jc w:val="both"/>
      </w:pPr>
      <w:r>
        <w:rPr>
          <w:rFonts w:ascii="Times New Roman"/>
          <w:b w:val="false"/>
          <w:i w:val="false"/>
          <w:color w:val="000000"/>
          <w:sz w:val="28"/>
        </w:rPr>
        <w:t>
      10. Мыналар мемлекеттік қызметті көрсетуден бас тарту негіздемесі болып табылады:</w:t>
      </w:r>
    </w:p>
    <w:bookmarkEnd w:id="393"/>
    <w:bookmarkStart w:name="z884" w:id="394"/>
    <w:p>
      <w:pPr>
        <w:spacing w:after="0"/>
        <w:ind w:left="0"/>
        <w:jc w:val="both"/>
      </w:pPr>
      <w:r>
        <w:rPr>
          <w:rFonts w:ascii="Times New Roman"/>
          <w:b w:val="false"/>
          <w:i w:val="false"/>
          <w:color w:val="000000"/>
          <w:sz w:val="28"/>
        </w:rPr>
        <w:t>
      1) рұқсат алу үшін ұсынылған материалдардың толық және дұрыс болмауы;</w:t>
      </w:r>
    </w:p>
    <w:bookmarkEnd w:id="394"/>
    <w:bookmarkStart w:name="z885" w:id="395"/>
    <w:p>
      <w:pPr>
        <w:spacing w:after="0"/>
        <w:ind w:left="0"/>
        <w:jc w:val="both"/>
      </w:pPr>
      <w:r>
        <w:rPr>
          <w:rFonts w:ascii="Times New Roman"/>
          <w:b w:val="false"/>
          <w:i w:val="false"/>
          <w:color w:val="000000"/>
          <w:sz w:val="28"/>
        </w:rPr>
        <w:t>
      2) табиғат пайдаланудың сұратылып отырған шарттарының мынадай талаптарға сай келмеуі:</w:t>
      </w:r>
    </w:p>
    <w:bookmarkEnd w:id="395"/>
    <w:bookmarkStart w:name="z886" w:id="396"/>
    <w:p>
      <w:pPr>
        <w:spacing w:after="0"/>
        <w:ind w:left="0"/>
        <w:jc w:val="both"/>
      </w:pPr>
      <w:r>
        <w:rPr>
          <w:rFonts w:ascii="Times New Roman"/>
          <w:b w:val="false"/>
          <w:i w:val="false"/>
          <w:color w:val="000000"/>
          <w:sz w:val="28"/>
        </w:rPr>
        <w:t>
      табиғат пайдаланушы Қазақстан Республикасында жүзеге асыратын қызмет түрлері үшін арнаулы экологиялық талаптар мен нормалар қабылданған болса, қоршаған ортаға эмиссиялар үшін рұқсатқа осы талаптар мен нормалардың орындалуын қамтамасыз ететін табиғат пайдалану шарттары енгізілуі мүмкін;</w:t>
      </w:r>
    </w:p>
    <w:bookmarkEnd w:id="396"/>
    <w:bookmarkStart w:name="z887" w:id="397"/>
    <w:p>
      <w:pPr>
        <w:spacing w:after="0"/>
        <w:ind w:left="0"/>
        <w:jc w:val="both"/>
      </w:pPr>
      <w:r>
        <w:rPr>
          <w:rFonts w:ascii="Times New Roman"/>
          <w:b w:val="false"/>
          <w:i w:val="false"/>
          <w:color w:val="000000"/>
          <w:sz w:val="28"/>
        </w:rPr>
        <w:t>
      қоршаған ортаға эмиссиялар үшін рұқсатқа табиғат пайдаланудың белгілі бір шарттарын енгізу туралы шешімді рұқсат берген органдардың қабылдауы;</w:t>
      </w:r>
    </w:p>
    <w:bookmarkEnd w:id="397"/>
    <w:bookmarkStart w:name="z888" w:id="398"/>
    <w:p>
      <w:pPr>
        <w:spacing w:after="0"/>
        <w:ind w:left="0"/>
        <w:jc w:val="both"/>
      </w:pPr>
      <w:r>
        <w:rPr>
          <w:rFonts w:ascii="Times New Roman"/>
          <w:b w:val="false"/>
          <w:i w:val="false"/>
          <w:color w:val="000000"/>
          <w:sz w:val="28"/>
        </w:rPr>
        <w:t>
      Қазақстан Республикасының экологиялық заңнамасында белгіленген экологиялық талаптар мен нормаларда көзделмеген табиғат пайдалану шарттарын қоршаған ортаға эмиссиялар үшін рұқсатқа енгізуге тыйым салу;</w:t>
      </w:r>
    </w:p>
    <w:bookmarkEnd w:id="398"/>
    <w:bookmarkStart w:name="z889" w:id="399"/>
    <w:p>
      <w:pPr>
        <w:spacing w:after="0"/>
        <w:ind w:left="0"/>
        <w:jc w:val="both"/>
      </w:pPr>
      <w:r>
        <w:rPr>
          <w:rFonts w:ascii="Times New Roman"/>
          <w:b w:val="false"/>
          <w:i w:val="false"/>
          <w:color w:val="000000"/>
          <w:sz w:val="28"/>
        </w:rPr>
        <w:t>
      қоршаған ортаға эмиссиялар үшін рұқсатқа табиғат пайдалану шарттарын енгізу тәртібін қоршаған ортаны қорғау саласындағы уәкілетті органның бекітуі;</w:t>
      </w:r>
    </w:p>
    <w:bookmarkEnd w:id="399"/>
    <w:bookmarkStart w:name="z890" w:id="400"/>
    <w:p>
      <w:pPr>
        <w:spacing w:after="0"/>
        <w:ind w:left="0"/>
        <w:jc w:val="both"/>
      </w:pPr>
      <w:r>
        <w:rPr>
          <w:rFonts w:ascii="Times New Roman"/>
          <w:b w:val="false"/>
          <w:i w:val="false"/>
          <w:color w:val="000000"/>
          <w:sz w:val="28"/>
        </w:rPr>
        <w:t>
      табиғат пайдаланушының экологиялық рұқсатқа енгізілген табиғат пайдалану шарттарының орындалуы туралы есепті рұқсат берген органға тоқсан сайын ұсынып отыруы.</w:t>
      </w:r>
    </w:p>
    <w:bookmarkEnd w:id="400"/>
    <w:bookmarkStart w:name="z891" w:id="401"/>
    <w:p>
      <w:pPr>
        <w:spacing w:after="0"/>
        <w:ind w:left="0"/>
        <w:jc w:val="both"/>
      </w:pPr>
      <w:r>
        <w:rPr>
          <w:rFonts w:ascii="Times New Roman"/>
          <w:b w:val="false"/>
          <w:i w:val="false"/>
          <w:color w:val="000000"/>
          <w:sz w:val="28"/>
        </w:rPr>
        <w:t>
      11. Егер көрсетілетін қызметті алушы осы мемлекеттік көрсетілетін қызмет стандартында көзделген тізбеге сәйкес құжаттардың толық топтамасын ұсынбаған жағдайда, Мемлекеттік корпорация қызметкері өтінімді қабылдаудан бас тартады және осы мемлекеттік қызмет стандартына 4-қосымшаға сәйкес нысан бойынша қолхат береді.</w:t>
      </w:r>
    </w:p>
    <w:bookmarkEnd w:id="401"/>
    <w:bookmarkStart w:name="z894" w:id="402"/>
    <w:p>
      <w:pPr>
        <w:spacing w:after="0"/>
        <w:ind w:left="0"/>
        <w:jc w:val="left"/>
      </w:pPr>
      <w:r>
        <w:rPr>
          <w:rFonts w:ascii="Times New Roman"/>
          <w:b/>
          <w:i w:val="false"/>
          <w:color w:val="000000"/>
        </w:rPr>
        <w:t xml:space="preserve"> 3. Мемлекеттік қызметтер көрсету мәселелері бойынша облыстардың, облыстық маңызы бар қалалардың, елорданың жергілікті атқарушы органдарының, көрсетілетін қызметті берушілердің және (немесе) оның лауазымды адамдарының, Мемлекеттік корпорацияның және (немесе) оның қызметкерлерінің шешімдеріне, әрекетіне (әрекетсіздігіне) шағымдану тәртібі</w:t>
      </w:r>
    </w:p>
    <w:bookmarkEnd w:id="402"/>
    <w:bookmarkStart w:name="z895" w:id="403"/>
    <w:p>
      <w:pPr>
        <w:spacing w:after="0"/>
        <w:ind w:left="0"/>
        <w:jc w:val="both"/>
      </w:pPr>
      <w:r>
        <w:rPr>
          <w:rFonts w:ascii="Times New Roman"/>
          <w:b w:val="false"/>
          <w:i w:val="false"/>
          <w:color w:val="000000"/>
          <w:sz w:val="28"/>
        </w:rPr>
        <w:t>
      12. Мемлекеттік қызметтер көрсету мәселелері бойынша көрсетілетін қызметті берушілердің және (немесе) оның лауазымды адамдарының, Мемлекеттік корпорацияның және (немесе) оның қызметкерлерінің шешімдеріне, әрекетіне (әрекетсіздігіне) шағымдану үшін: шағым осы мемлекеттік көрсетілетін қызмет стандартының 13-тармағында көрсетілген мекенжай бойынша көрсетілетін қызметті беруші жергілікті атқарушы органы басшысының атына, көрсетілетін қызметті берушінің басшысының атына беріледі.</w:t>
      </w:r>
    </w:p>
    <w:bookmarkEnd w:id="403"/>
    <w:bookmarkStart w:name="z900" w:id="404"/>
    <w:p>
      <w:pPr>
        <w:spacing w:after="0"/>
        <w:ind w:left="0"/>
        <w:jc w:val="both"/>
      </w:pPr>
      <w:r>
        <w:rPr>
          <w:rFonts w:ascii="Times New Roman"/>
          <w:b w:val="false"/>
          <w:i w:val="false"/>
          <w:color w:val="000000"/>
          <w:sz w:val="28"/>
        </w:rPr>
        <w:t>
      Шағым жазбаша нысанда почта арқылы не жұмыс күндері көрсетілетін қызметті берушінің немесе Министрліктің кеңсесі арқылы қолма-қол қабылданады.</w:t>
      </w:r>
    </w:p>
    <w:bookmarkEnd w:id="404"/>
    <w:bookmarkStart w:name="z901" w:id="405"/>
    <w:p>
      <w:pPr>
        <w:spacing w:after="0"/>
        <w:ind w:left="0"/>
        <w:jc w:val="both"/>
      </w:pPr>
      <w:r>
        <w:rPr>
          <w:rFonts w:ascii="Times New Roman"/>
          <w:b w:val="false"/>
          <w:i w:val="false"/>
          <w:color w:val="000000"/>
          <w:sz w:val="28"/>
        </w:rPr>
        <w:t>
      Көрсетілетін қызметті берушінің немесе Министрліктің кеңсесінде шағымды тіркеу (шағымның немесе шағымға ілеспе хаттың екінші данасында мөр, кіріс нөмірі және тіркеу күні қойылады) оны қабылдауды растау болып табылады.</w:t>
      </w:r>
    </w:p>
    <w:bookmarkEnd w:id="405"/>
    <w:bookmarkStart w:name="z902" w:id="406"/>
    <w:p>
      <w:pPr>
        <w:spacing w:after="0"/>
        <w:ind w:left="0"/>
        <w:jc w:val="both"/>
      </w:pPr>
      <w:r>
        <w:rPr>
          <w:rFonts w:ascii="Times New Roman"/>
          <w:b w:val="false"/>
          <w:i w:val="false"/>
          <w:color w:val="000000"/>
          <w:sz w:val="28"/>
        </w:rPr>
        <w:t>
      Мемлекеттік корпорация қызметкерінің әдепсіз қызмет көрсетуі жағдайында шағым Мемлекеттік корпорация басшысына беріледі.</w:t>
      </w:r>
    </w:p>
    <w:bookmarkEnd w:id="406"/>
    <w:bookmarkStart w:name="z905" w:id="407"/>
    <w:p>
      <w:pPr>
        <w:spacing w:after="0"/>
        <w:ind w:left="0"/>
        <w:jc w:val="both"/>
      </w:pPr>
      <w:r>
        <w:rPr>
          <w:rFonts w:ascii="Times New Roman"/>
          <w:b w:val="false"/>
          <w:i w:val="false"/>
          <w:color w:val="000000"/>
          <w:sz w:val="28"/>
        </w:rPr>
        <w:t>
      Мемлекеттік корпорация кеңсесінде қолма қол сияқты поштамен жіберілген шағымды тіркеу (шағымның немесе шағымға ілеспе хаттың екінші данасында мөр, кіріс нөмірі және тіркеу күні қойылады) оны қабылдауды растау болып табылады.</w:t>
      </w:r>
    </w:p>
    <w:bookmarkEnd w:id="407"/>
    <w:bookmarkStart w:name="z906" w:id="408"/>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телефоны арқылы алуға болады.</w:t>
      </w:r>
    </w:p>
    <w:bookmarkEnd w:id="408"/>
    <w:bookmarkStart w:name="z907" w:id="409"/>
    <w:p>
      <w:pPr>
        <w:spacing w:after="0"/>
        <w:ind w:left="0"/>
        <w:jc w:val="both"/>
      </w:pPr>
      <w:r>
        <w:rPr>
          <w:rFonts w:ascii="Times New Roman"/>
          <w:b w:val="false"/>
          <w:i w:val="false"/>
          <w:color w:val="000000"/>
          <w:sz w:val="28"/>
        </w:rPr>
        <w:t>
      Шағым портал арқылы жіберілген кезде көрсетілетін қызметті алушы өтініш туралы ақпаратты "жеке кабинетінен" көре алады, ол өтініштерді көрсетілетін қызметті берушінің өңдеуі барысында жаңартылып тұрады (жеткізілгені, тіркелгені, орындалғаны туралы белгілер, қарау немесе қараудан бас тарту туралы жауап).</w:t>
      </w:r>
    </w:p>
    <w:bookmarkEnd w:id="409"/>
    <w:bookmarkStart w:name="z908" w:id="410"/>
    <w:p>
      <w:pPr>
        <w:spacing w:after="0"/>
        <w:ind w:left="0"/>
        <w:jc w:val="both"/>
      </w:pPr>
      <w:r>
        <w:rPr>
          <w:rFonts w:ascii="Times New Roman"/>
          <w:b w:val="false"/>
          <w:i w:val="false"/>
          <w:color w:val="000000"/>
          <w:sz w:val="28"/>
        </w:rPr>
        <w:t>
      Шағымда:</w:t>
      </w:r>
    </w:p>
    <w:bookmarkEnd w:id="410"/>
    <w:bookmarkStart w:name="z909" w:id="411"/>
    <w:p>
      <w:pPr>
        <w:spacing w:after="0"/>
        <w:ind w:left="0"/>
        <w:jc w:val="both"/>
      </w:pPr>
      <w:r>
        <w:rPr>
          <w:rFonts w:ascii="Times New Roman"/>
          <w:b w:val="false"/>
          <w:i w:val="false"/>
          <w:color w:val="000000"/>
          <w:sz w:val="28"/>
        </w:rPr>
        <w:t>
      1) жеке тұлға - оның тегі, аты, әкесінің аты, почталық мекенжайы;</w:t>
      </w:r>
    </w:p>
    <w:bookmarkEnd w:id="411"/>
    <w:bookmarkStart w:name="z910" w:id="412"/>
    <w:p>
      <w:pPr>
        <w:spacing w:after="0"/>
        <w:ind w:left="0"/>
        <w:jc w:val="both"/>
      </w:pPr>
      <w:r>
        <w:rPr>
          <w:rFonts w:ascii="Times New Roman"/>
          <w:b w:val="false"/>
          <w:i w:val="false"/>
          <w:color w:val="000000"/>
          <w:sz w:val="28"/>
        </w:rPr>
        <w:t>
      2) заңды тұлға - оның атауы, почталық мекенжайы, шығыс нөмірі мен күні көрсетіледі.</w:t>
      </w:r>
    </w:p>
    <w:bookmarkEnd w:id="412"/>
    <w:bookmarkStart w:name="z911" w:id="413"/>
    <w:p>
      <w:pPr>
        <w:spacing w:after="0"/>
        <w:ind w:left="0"/>
        <w:jc w:val="both"/>
      </w:pPr>
      <w:r>
        <w:rPr>
          <w:rFonts w:ascii="Times New Roman"/>
          <w:b w:val="false"/>
          <w:i w:val="false"/>
          <w:color w:val="000000"/>
          <w:sz w:val="28"/>
        </w:rPr>
        <w:t>
      Көрсетілетін қызметті берушінің, әкімдіктің немесе Мемлекеттік корпорацияның мекен жайына келіп түскен көрсетілетін қызметті алушының шағымы оны тіркеген күннен бастап 5 (бес) жұмыс күн ішінде қарастыруға жатады. Шағымды қарастыру туралы дәлелді жауап көрсетілетін қызметті алушыға пошта байланысы немесе көрсетілетін қызметті берушінің, әкімдіктің немесе Мемлекеттік корпорацияның кеңсесінде қолма қол беріледі.</w:t>
      </w:r>
    </w:p>
    <w:bookmarkEnd w:id="413"/>
    <w:bookmarkStart w:name="z912" w:id="414"/>
    <w:p>
      <w:pPr>
        <w:spacing w:after="0"/>
        <w:ind w:left="0"/>
        <w:jc w:val="both"/>
      </w:pPr>
      <w:r>
        <w:rPr>
          <w:rFonts w:ascii="Times New Roman"/>
          <w:b w:val="false"/>
          <w:i w:val="false"/>
          <w:color w:val="000000"/>
          <w:sz w:val="28"/>
        </w:rPr>
        <w:t>
      Шағым портал арқылы жіберілген кезде көрсетілетін қызметті алушы өтініш туралы ақпаратты "жеке кабинетінен" көре алады, ол өтініштерді көрсетілетін қызметті берушінің өңдеуі барысында жаңартылып тұрады (жеткізілгені, тіркелгені, орындалғаны туралы белгілер, қарау немесе қараудан бас тарту туралы жауап).</w:t>
      </w:r>
    </w:p>
    <w:bookmarkEnd w:id="414"/>
    <w:bookmarkStart w:name="z913" w:id="415"/>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bookmarkEnd w:id="415"/>
    <w:bookmarkStart w:name="z914" w:id="416"/>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bookmarkEnd w:id="416"/>
    <w:bookmarkStart w:name="z915" w:id="417"/>
    <w:p>
      <w:pPr>
        <w:spacing w:after="0"/>
        <w:ind w:left="0"/>
        <w:jc w:val="both"/>
      </w:pPr>
      <w:r>
        <w:rPr>
          <w:rFonts w:ascii="Times New Roman"/>
          <w:b w:val="false"/>
          <w:i w:val="false"/>
          <w:color w:val="000000"/>
          <w:sz w:val="28"/>
        </w:rPr>
        <w:t>
      13.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417"/>
    <w:bookmarkStart w:name="z916" w:id="418"/>
    <w:p>
      <w:pPr>
        <w:spacing w:after="0"/>
        <w:ind w:left="0"/>
        <w:jc w:val="left"/>
      </w:pPr>
      <w:r>
        <w:rPr>
          <w:rFonts w:ascii="Times New Roman"/>
          <w:b/>
          <w:i w:val="false"/>
          <w:color w:val="000000"/>
        </w:rPr>
        <w:t xml:space="preserve"> 4. Мемлекеттік, оның ішінде электрондық нысанда көрсетілетін қызметтердің ерекшеліктері ескеріле отырып қойылатын өзге де талаптар</w:t>
      </w:r>
    </w:p>
    <w:bookmarkEnd w:id="418"/>
    <w:bookmarkStart w:name="z917" w:id="419"/>
    <w:p>
      <w:pPr>
        <w:spacing w:after="0"/>
        <w:ind w:left="0"/>
        <w:jc w:val="both"/>
      </w:pPr>
      <w:r>
        <w:rPr>
          <w:rFonts w:ascii="Times New Roman"/>
          <w:b w:val="false"/>
          <w:i w:val="false"/>
          <w:color w:val="000000"/>
          <w:sz w:val="28"/>
        </w:rPr>
        <w:t>
      14. Адамның тыныс-тіршілігін шектейтін организм функцияларының үнемі нашарлауы салдарынан денсаулығы бұзылған көрсетілетін қызметті алушылар 1414, 8 800 080 7777 - Бірыңғай байланыс орталығы арқылы жүгінген кезде, олардың мемлекеттік қызметті көрсету үшін құжаттарын қажеттілігі болған жағдайда тұрғылықты жеріне бара отырып, Мемлекеттік корпорация қызметкері қабылдайды.</w:t>
      </w:r>
    </w:p>
    <w:bookmarkEnd w:id="419"/>
    <w:bookmarkStart w:name="z918" w:id="420"/>
    <w:p>
      <w:pPr>
        <w:spacing w:after="0"/>
        <w:ind w:left="0"/>
        <w:jc w:val="both"/>
      </w:pPr>
      <w:r>
        <w:rPr>
          <w:rFonts w:ascii="Times New Roman"/>
          <w:b w:val="false"/>
          <w:i w:val="false"/>
          <w:color w:val="000000"/>
          <w:sz w:val="28"/>
        </w:rPr>
        <w:t>
      15. Мемлекеттік қызмет көрсету орындарының мекенжайлары мынадай:</w:t>
      </w:r>
    </w:p>
    <w:bookmarkEnd w:id="420"/>
    <w:bookmarkStart w:name="z919" w:id="421"/>
    <w:p>
      <w:pPr>
        <w:spacing w:after="0"/>
        <w:ind w:left="0"/>
        <w:jc w:val="both"/>
      </w:pPr>
      <w:r>
        <w:rPr>
          <w:rFonts w:ascii="Times New Roman"/>
          <w:b w:val="false"/>
          <w:i w:val="false"/>
          <w:color w:val="000000"/>
          <w:sz w:val="28"/>
        </w:rPr>
        <w:t>
      1) Министрліктің - www.energo.gov.kz, "Мемлекеттік көрсетілетін қызметтер" бөлімі;</w:t>
      </w:r>
    </w:p>
    <w:bookmarkEnd w:id="421"/>
    <w:bookmarkStart w:name="z920" w:id="422"/>
    <w:p>
      <w:pPr>
        <w:spacing w:after="0"/>
        <w:ind w:left="0"/>
        <w:jc w:val="both"/>
      </w:pPr>
      <w:r>
        <w:rPr>
          <w:rFonts w:ascii="Times New Roman"/>
          <w:b w:val="false"/>
          <w:i w:val="false"/>
          <w:color w:val="000000"/>
          <w:sz w:val="28"/>
        </w:rPr>
        <w:t>
      2) көрсетілетін қызметті берушінің - www.ecokomitet.gov.kz;</w:t>
      </w:r>
    </w:p>
    <w:bookmarkEnd w:id="422"/>
    <w:bookmarkStart w:name="z921" w:id="423"/>
    <w:p>
      <w:pPr>
        <w:spacing w:after="0"/>
        <w:ind w:left="0"/>
        <w:jc w:val="both"/>
      </w:pPr>
      <w:r>
        <w:rPr>
          <w:rFonts w:ascii="Times New Roman"/>
          <w:b w:val="false"/>
          <w:i w:val="false"/>
          <w:color w:val="000000"/>
          <w:sz w:val="28"/>
        </w:rPr>
        <w:t>
      3) Мемлекеттік корпорация - www.con.kz интернет-ресурстарында орналастырылған.</w:t>
      </w:r>
    </w:p>
    <w:bookmarkEnd w:id="423"/>
    <w:bookmarkStart w:name="z922" w:id="424"/>
    <w:p>
      <w:pPr>
        <w:spacing w:after="0"/>
        <w:ind w:left="0"/>
        <w:jc w:val="both"/>
      </w:pPr>
      <w:r>
        <w:rPr>
          <w:rFonts w:ascii="Times New Roman"/>
          <w:b w:val="false"/>
          <w:i w:val="false"/>
          <w:color w:val="000000"/>
          <w:sz w:val="28"/>
        </w:rPr>
        <w:t>
      16. ЭЦҚ болған жағдайда, көрсетілетін қызметті алушының мемлекеттік көрсетілетін қызметті портал арқылы электрондық нысанда алуға мүмкіндігі бар.</w:t>
      </w:r>
    </w:p>
    <w:bookmarkEnd w:id="424"/>
    <w:bookmarkStart w:name="z923" w:id="425"/>
    <w:p>
      <w:pPr>
        <w:spacing w:after="0"/>
        <w:ind w:left="0"/>
        <w:jc w:val="both"/>
      </w:pPr>
      <w:r>
        <w:rPr>
          <w:rFonts w:ascii="Times New Roman"/>
          <w:b w:val="false"/>
          <w:i w:val="false"/>
          <w:color w:val="000000"/>
          <w:sz w:val="28"/>
        </w:rPr>
        <w:t>
      17. Көрсетілетін қызметті алушы мемлекеттік қызмет көрсету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bookmarkEnd w:id="425"/>
    <w:bookmarkStart w:name="z924" w:id="426"/>
    <w:p>
      <w:pPr>
        <w:spacing w:after="0"/>
        <w:ind w:left="0"/>
        <w:jc w:val="both"/>
      </w:pPr>
      <w:r>
        <w:rPr>
          <w:rFonts w:ascii="Times New Roman"/>
          <w:b w:val="false"/>
          <w:i w:val="false"/>
          <w:color w:val="000000"/>
          <w:sz w:val="28"/>
        </w:rPr>
        <w:t xml:space="preserve">
      18. Мемлекеттік қызмет көрсету мәселелері бойынша анықтама қызметтерінің байланыс телефондары: 8 (7172) 58 00 58 және мемлекеттік қызметтер көрсету мәселелері жөніндегі бірыңғай байланыс орталығы: (1414). </w:t>
      </w:r>
    </w:p>
    <w:bookmarkEnd w:id="4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санаттардағы</w:t>
            </w:r>
            <w:r>
              <w:br/>
            </w:r>
            <w:r>
              <w:rPr>
                <w:rFonts w:ascii="Times New Roman"/>
                <w:b w:val="false"/>
                <w:i w:val="false"/>
                <w:color w:val="000000"/>
                <w:sz w:val="20"/>
              </w:rPr>
              <w:t>объектілер үшін қоршаған ортаға</w:t>
            </w:r>
            <w:r>
              <w:br/>
            </w:r>
            <w:r>
              <w:rPr>
                <w:rFonts w:ascii="Times New Roman"/>
                <w:b w:val="false"/>
                <w:i w:val="false"/>
                <w:color w:val="000000"/>
                <w:sz w:val="20"/>
              </w:rPr>
              <w:t>эмиссияға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І, ІІ және ІІІ санаттағы объектілер үшін қоршаған ортаға эмиссияларға</w:t>
      </w:r>
    </w:p>
    <w:p>
      <w:pPr>
        <w:spacing w:after="0"/>
        <w:ind w:left="0"/>
        <w:jc w:val="both"/>
      </w:pPr>
      <w:r>
        <w:rPr>
          <w:rFonts w:ascii="Times New Roman"/>
          <w:b w:val="false"/>
          <w:i w:val="false"/>
          <w:color w:val="000000"/>
          <w:sz w:val="28"/>
        </w:rPr>
        <w:t>
      рұқсат алуға өтінім</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(табиғат пайдаланушының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(өтінім беруші ұйымның заңды мекенжайы немесе жеке тұлғаның тұрғылықты мекенжайы)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 Жалпы ақпарат</w:t>
      </w:r>
    </w:p>
    <w:p>
      <w:pPr>
        <w:spacing w:after="0"/>
        <w:ind w:left="0"/>
        <w:jc w:val="both"/>
      </w:pPr>
      <w:r>
        <w:rPr>
          <w:rFonts w:ascii="Times New Roman"/>
          <w:b w:val="false"/>
          <w:i w:val="false"/>
          <w:color w:val="000000"/>
          <w:sz w:val="28"/>
        </w:rPr>
        <w:t xml:space="preserve">
      Байланыс телефондары, факс _________________________________________ </w:t>
      </w:r>
    </w:p>
    <w:p>
      <w:pPr>
        <w:spacing w:after="0"/>
        <w:ind w:left="0"/>
        <w:jc w:val="both"/>
      </w:pPr>
      <w:r>
        <w:rPr>
          <w:rFonts w:ascii="Times New Roman"/>
          <w:b w:val="false"/>
          <w:i w:val="false"/>
          <w:color w:val="000000"/>
          <w:sz w:val="28"/>
        </w:rPr>
        <w:t>
      Өтінім берілетін өндірістік объектінің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Табиғат пайдаланушының санаты (өндірістік объектінің қауіптілік класы)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Жеке сәйкестендіру нөмірi/бизнес-сәйкестендіру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 Өндіріс объектісінің қоршаған ортаны ластау көзі орналасқан</w:t>
      </w:r>
    </w:p>
    <w:p>
      <w:pPr>
        <w:spacing w:after="0"/>
        <w:ind w:left="0"/>
        <w:jc w:val="both"/>
      </w:pPr>
      <w:r>
        <w:rPr>
          <w:rFonts w:ascii="Times New Roman"/>
          <w:b w:val="false"/>
          <w:i w:val="false"/>
          <w:color w:val="000000"/>
          <w:sz w:val="28"/>
        </w:rPr>
        <w:t>
      өнеркәсіп алаңдарының орналасқан жері туралы деректер:</w:t>
      </w:r>
    </w:p>
    <w:bookmarkStart w:name="z953" w:id="427"/>
    <w:p>
      <w:pPr>
        <w:spacing w:after="0"/>
        <w:ind w:left="0"/>
        <w:jc w:val="both"/>
      </w:pPr>
      <w:r>
        <w:rPr>
          <w:rFonts w:ascii="Times New Roman"/>
          <w:b w:val="false"/>
          <w:i w:val="false"/>
          <w:color w:val="000000"/>
          <w:sz w:val="28"/>
        </w:rPr>
        <w:t>
      1-кесте. Өнеркәсіптік алаңдардың орналасқан орны туралы деректер</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3"/>
        <w:gridCol w:w="1583"/>
        <w:gridCol w:w="1583"/>
        <w:gridCol w:w="2411"/>
        <w:gridCol w:w="1584"/>
        <w:gridCol w:w="1584"/>
        <w:gridCol w:w="1972"/>
      </w:tblGrid>
      <w:tr>
        <w:trPr>
          <w:trHeight w:val="30" w:hRule="atLeast"/>
        </w:trPr>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p>
            <w:pPr>
              <w:spacing w:after="20"/>
              <w:ind w:left="20"/>
              <w:jc w:val="both"/>
            </w:pPr>
            <w:r>
              <w:rPr>
                <w:rFonts w:ascii="Times New Roman"/>
                <w:b w:val="false"/>
                <w:i w:val="false"/>
                <w:color w:val="000000"/>
                <w:sz w:val="20"/>
              </w:rPr>
              <w:t>
алаңының</w:t>
            </w:r>
          </w:p>
          <w:p>
            <w:pPr>
              <w:spacing w:after="20"/>
              <w:ind w:left="20"/>
              <w:jc w:val="both"/>
            </w:pPr>
            <w:r>
              <w:rPr>
                <w:rFonts w:ascii="Times New Roman"/>
                <w:b w:val="false"/>
                <w:i w:val="false"/>
                <w:color w:val="000000"/>
                <w:sz w:val="20"/>
              </w:rPr>
              <w:t>
нөмірі</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p>
            <w:pPr>
              <w:spacing w:after="20"/>
              <w:ind w:left="20"/>
              <w:jc w:val="both"/>
            </w:pPr>
            <w:r>
              <w:rPr>
                <w:rFonts w:ascii="Times New Roman"/>
                <w:b w:val="false"/>
                <w:i w:val="false"/>
                <w:color w:val="000000"/>
                <w:sz w:val="20"/>
              </w:rPr>
              <w:t>
алаңының</w:t>
            </w:r>
          </w:p>
          <w:p>
            <w:pPr>
              <w:spacing w:after="20"/>
              <w:ind w:left="20"/>
              <w:jc w:val="both"/>
            </w:pPr>
            <w:r>
              <w:rPr>
                <w:rFonts w:ascii="Times New Roman"/>
                <w:b w:val="false"/>
                <w:i w:val="false"/>
                <w:color w:val="000000"/>
                <w:sz w:val="20"/>
              </w:rPr>
              <w:t>
атауы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2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Aудан,</w:t>
            </w:r>
          </w:p>
          <w:p>
            <w:pPr>
              <w:spacing w:after="20"/>
              <w:ind w:left="20"/>
              <w:jc w:val="both"/>
            </w:pPr>
            <w:r>
              <w:rPr>
                <w:rFonts w:ascii="Times New Roman"/>
                <w:b w:val="false"/>
                <w:i w:val="false"/>
                <w:color w:val="000000"/>
                <w:sz w:val="20"/>
              </w:rPr>
              <w:t>
елді 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Координаталары,</w:t>
            </w:r>
          </w:p>
          <w:p>
            <w:pPr>
              <w:spacing w:after="20"/>
              <w:ind w:left="20"/>
              <w:jc w:val="both"/>
            </w:pPr>
            <w:r>
              <w:rPr>
                <w:rFonts w:ascii="Times New Roman"/>
                <w:b w:val="false"/>
                <w:i w:val="false"/>
                <w:color w:val="000000"/>
                <w:sz w:val="20"/>
              </w:rPr>
              <w:t>
град. мин. сек.</w:t>
            </w:r>
          </w:p>
        </w:tc>
        <w:tc>
          <w:tcPr>
            <w:tcW w:w="1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Aлып</w:t>
            </w:r>
          </w:p>
          <w:p>
            <w:pPr>
              <w:spacing w:after="20"/>
              <w:ind w:left="20"/>
              <w:jc w:val="both"/>
            </w:pPr>
            <w:r>
              <w:rPr>
                <w:rFonts w:ascii="Times New Roman"/>
                <w:b w:val="false"/>
                <w:i w:val="false"/>
                <w:color w:val="000000"/>
                <w:sz w:val="20"/>
              </w:rPr>
              <w:t>
жатқан</w:t>
            </w:r>
          </w:p>
          <w:p>
            <w:pPr>
              <w:spacing w:after="20"/>
              <w:ind w:left="20"/>
              <w:jc w:val="both"/>
            </w:pPr>
            <w:r>
              <w:rPr>
                <w:rFonts w:ascii="Times New Roman"/>
                <w:b w:val="false"/>
                <w:i w:val="false"/>
                <w:color w:val="000000"/>
                <w:sz w:val="20"/>
              </w:rPr>
              <w:t>
аумағы,</w:t>
            </w:r>
          </w:p>
          <w:p>
            <w:pPr>
              <w:spacing w:after="20"/>
              <w:ind w:left="20"/>
              <w:jc w:val="both"/>
            </w:pPr>
            <w:r>
              <w:rPr>
                <w:rFonts w:ascii="Times New Roman"/>
                <w:b w:val="false"/>
                <w:i w:val="false"/>
                <w:color w:val="000000"/>
                <w:sz w:val="20"/>
              </w:rPr>
              <w:t>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Ластаушы зат шығарындылары (төгінділері) мен орналастырылатын</w:t>
      </w:r>
    </w:p>
    <w:p>
      <w:pPr>
        <w:spacing w:after="0"/>
        <w:ind w:left="0"/>
        <w:jc w:val="both"/>
      </w:pPr>
      <w:r>
        <w:rPr>
          <w:rFonts w:ascii="Times New Roman"/>
          <w:b w:val="false"/>
          <w:i w:val="false"/>
          <w:color w:val="000000"/>
          <w:sz w:val="28"/>
        </w:rPr>
        <w:t xml:space="preserve">
      қалдықтар (күкірт) көлемінің жылдар бойынша сұралатын лимиті. </w:t>
      </w:r>
    </w:p>
    <w:bookmarkStart w:name="z955" w:id="428"/>
    <w:p>
      <w:pPr>
        <w:spacing w:after="0"/>
        <w:ind w:left="0"/>
        <w:jc w:val="both"/>
      </w:pPr>
      <w:r>
        <w:rPr>
          <w:rFonts w:ascii="Times New Roman"/>
          <w:b w:val="false"/>
          <w:i w:val="false"/>
          <w:color w:val="000000"/>
          <w:sz w:val="28"/>
        </w:rPr>
        <w:t xml:space="preserve">
      2-кесте. Ластаушы заттар шығарындыларының лимиттері </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6"/>
        <w:gridCol w:w="2291"/>
        <w:gridCol w:w="2291"/>
        <w:gridCol w:w="2291"/>
        <w:gridCol w:w="2291"/>
      </w:tblGrid>
      <w:tr>
        <w:trPr>
          <w:trHeight w:val="30" w:hRule="atLeast"/>
        </w:trPr>
        <w:tc>
          <w:tcPr>
            <w:tcW w:w="3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экологиялық</w:t>
            </w:r>
          </w:p>
          <w:p>
            <w:pPr>
              <w:spacing w:after="20"/>
              <w:ind w:left="20"/>
              <w:jc w:val="both"/>
            </w:pPr>
            <w:r>
              <w:rPr>
                <w:rFonts w:ascii="Times New Roman"/>
                <w:b w:val="false"/>
                <w:i w:val="false"/>
                <w:color w:val="000000"/>
                <w:sz w:val="20"/>
              </w:rPr>
              <w:t>
сараптама</w:t>
            </w:r>
          </w:p>
          <w:p>
            <w:pPr>
              <w:spacing w:after="20"/>
              <w:ind w:left="20"/>
              <w:jc w:val="both"/>
            </w:pPr>
            <w:r>
              <w:rPr>
                <w:rFonts w:ascii="Times New Roman"/>
                <w:b w:val="false"/>
                <w:i w:val="false"/>
                <w:color w:val="000000"/>
                <w:sz w:val="20"/>
              </w:rPr>
              <w:t>
қорытындысының</w:t>
            </w:r>
          </w:p>
          <w:p>
            <w:pPr>
              <w:spacing w:after="20"/>
              <w:ind w:left="20"/>
              <w:jc w:val="both"/>
            </w:pPr>
            <w:r>
              <w:rPr>
                <w:rFonts w:ascii="Times New Roman"/>
                <w:b w:val="false"/>
                <w:i w:val="false"/>
                <w:color w:val="000000"/>
                <w:sz w:val="20"/>
              </w:rPr>
              <w:t>
атауы</w:t>
            </w:r>
          </w:p>
        </w:tc>
        <w:tc>
          <w:tcPr>
            <w:tcW w:w="2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экологиялық</w:t>
            </w:r>
          </w:p>
          <w:p>
            <w:pPr>
              <w:spacing w:after="20"/>
              <w:ind w:left="20"/>
              <w:jc w:val="both"/>
            </w:pPr>
            <w:r>
              <w:rPr>
                <w:rFonts w:ascii="Times New Roman"/>
                <w:b w:val="false"/>
                <w:i w:val="false"/>
                <w:color w:val="000000"/>
                <w:sz w:val="20"/>
              </w:rPr>
              <w:t>
сараптама</w:t>
            </w:r>
          </w:p>
          <w:p>
            <w:pPr>
              <w:spacing w:after="20"/>
              <w:ind w:left="20"/>
              <w:jc w:val="both"/>
            </w:pPr>
            <w:r>
              <w:rPr>
                <w:rFonts w:ascii="Times New Roman"/>
                <w:b w:val="false"/>
                <w:i w:val="false"/>
                <w:color w:val="000000"/>
                <w:sz w:val="20"/>
              </w:rPr>
              <w:t>
қорытындысының</w:t>
            </w:r>
          </w:p>
          <w:p>
            <w:pPr>
              <w:spacing w:after="20"/>
              <w:ind w:left="20"/>
              <w:jc w:val="both"/>
            </w:pPr>
            <w:r>
              <w:rPr>
                <w:rFonts w:ascii="Times New Roman"/>
                <w:b w:val="false"/>
                <w:i w:val="false"/>
                <w:color w:val="000000"/>
                <w:sz w:val="20"/>
              </w:rPr>
              <w:t>
нөмірі мен күні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w:t>
            </w:r>
          </w:p>
          <w:p>
            <w:pPr>
              <w:spacing w:after="20"/>
              <w:ind w:left="20"/>
              <w:jc w:val="both"/>
            </w:pPr>
            <w:r>
              <w:rPr>
                <w:rFonts w:ascii="Times New Roman"/>
                <w:b w:val="false"/>
                <w:i w:val="false"/>
                <w:color w:val="000000"/>
                <w:sz w:val="20"/>
              </w:rPr>
              <w:t>
зат төгінділерінің</w:t>
            </w:r>
          </w:p>
          <w:p>
            <w:pPr>
              <w:spacing w:after="20"/>
              <w:ind w:left="20"/>
              <w:jc w:val="both"/>
            </w:pPr>
            <w:r>
              <w:rPr>
                <w:rFonts w:ascii="Times New Roman"/>
                <w:b w:val="false"/>
                <w:i w:val="false"/>
                <w:color w:val="000000"/>
                <w:sz w:val="20"/>
              </w:rPr>
              <w:t>
нормативті</w:t>
            </w:r>
          </w:p>
          <w:p>
            <w:pPr>
              <w:spacing w:after="20"/>
              <w:ind w:left="20"/>
              <w:jc w:val="both"/>
            </w:pPr>
            <w:r>
              <w:rPr>
                <w:rFonts w:ascii="Times New Roman"/>
                <w:b w:val="false"/>
                <w:i w:val="false"/>
                <w:color w:val="000000"/>
                <w:sz w:val="20"/>
              </w:rPr>
              <w:t>
көлемі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w:t>
            </w:r>
          </w:p>
          <w:p>
            <w:pPr>
              <w:spacing w:after="20"/>
              <w:ind w:left="20"/>
              <w:jc w:val="both"/>
            </w:pPr>
            <w:r>
              <w:rPr>
                <w:rFonts w:ascii="Times New Roman"/>
                <w:b w:val="false"/>
                <w:i w:val="false"/>
                <w:color w:val="000000"/>
                <w:sz w:val="20"/>
              </w:rPr>
              <w:t>
шығарылатын</w:t>
            </w:r>
          </w:p>
          <w:p>
            <w:pPr>
              <w:spacing w:after="20"/>
              <w:ind w:left="20"/>
              <w:jc w:val="both"/>
            </w:pPr>
            <w:r>
              <w:rPr>
                <w:rFonts w:ascii="Times New Roman"/>
                <w:b w:val="false"/>
                <w:i w:val="false"/>
                <w:color w:val="000000"/>
                <w:sz w:val="20"/>
              </w:rPr>
              <w:t>
ластаушы</w:t>
            </w:r>
          </w:p>
          <w:p>
            <w:pPr>
              <w:spacing w:after="20"/>
              <w:ind w:left="20"/>
              <w:jc w:val="both"/>
            </w:pPr>
            <w:r>
              <w:rPr>
                <w:rFonts w:ascii="Times New Roman"/>
                <w:b w:val="false"/>
                <w:i w:val="false"/>
                <w:color w:val="000000"/>
                <w:sz w:val="20"/>
              </w:rPr>
              <w:t>
заттаршығарындыларының</w:t>
            </w:r>
          </w:p>
          <w:p>
            <w:pPr>
              <w:spacing w:after="20"/>
              <w:ind w:left="20"/>
              <w:jc w:val="both"/>
            </w:pPr>
            <w:r>
              <w:rPr>
                <w:rFonts w:ascii="Times New Roman"/>
                <w:b w:val="false"/>
                <w:i w:val="false"/>
                <w:color w:val="000000"/>
                <w:sz w:val="20"/>
              </w:rPr>
              <w:t>
сұратылатын</w:t>
            </w:r>
          </w:p>
          <w:p>
            <w:pPr>
              <w:spacing w:after="20"/>
              <w:ind w:left="20"/>
              <w:jc w:val="both"/>
            </w:pPr>
            <w:r>
              <w:rPr>
                <w:rFonts w:ascii="Times New Roman"/>
                <w:b w:val="false"/>
                <w:i w:val="false"/>
                <w:color w:val="000000"/>
                <w:sz w:val="20"/>
              </w:rPr>
              <w:t>
лимиттері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w:t>
            </w:r>
          </w:p>
          <w:p>
            <w:pPr>
              <w:spacing w:after="20"/>
              <w:ind w:left="20"/>
              <w:jc w:val="both"/>
            </w:pPr>
            <w:r>
              <w:rPr>
                <w:rFonts w:ascii="Times New Roman"/>
                <w:b w:val="false"/>
                <w:i w:val="false"/>
                <w:color w:val="000000"/>
                <w:sz w:val="20"/>
              </w:rPr>
              <w:t>
берілген</w:t>
            </w:r>
          </w:p>
          <w:p>
            <w:pPr>
              <w:spacing w:after="20"/>
              <w:ind w:left="20"/>
              <w:jc w:val="both"/>
            </w:pPr>
            <w:r>
              <w:rPr>
                <w:rFonts w:ascii="Times New Roman"/>
                <w:b w:val="false"/>
                <w:i w:val="false"/>
                <w:color w:val="000000"/>
                <w:sz w:val="20"/>
              </w:rPr>
              <w:t>
жылдың</w:t>
            </w:r>
          </w:p>
          <w:p>
            <w:pPr>
              <w:spacing w:after="20"/>
              <w:ind w:left="20"/>
              <w:jc w:val="both"/>
            </w:pPr>
            <w:r>
              <w:rPr>
                <w:rFonts w:ascii="Times New Roman"/>
                <w:b w:val="false"/>
                <w:i w:val="false"/>
                <w:color w:val="000000"/>
                <w:sz w:val="20"/>
              </w:rPr>
              <w:t>
алдындағы</w:t>
            </w:r>
          </w:p>
          <w:p>
            <w:pPr>
              <w:spacing w:after="20"/>
              <w:ind w:left="20"/>
              <w:jc w:val="both"/>
            </w:pPr>
            <w:r>
              <w:rPr>
                <w:rFonts w:ascii="Times New Roman"/>
                <w:b w:val="false"/>
                <w:i w:val="false"/>
                <w:color w:val="000000"/>
                <w:sz w:val="20"/>
              </w:rPr>
              <w:t>
жылдың нақтышығарындылары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w:t>
            </w:r>
          </w:p>
          <w:p>
            <w:pPr>
              <w:spacing w:after="20"/>
              <w:ind w:left="20"/>
              <w:jc w:val="both"/>
            </w:pPr>
            <w:r>
              <w:rPr>
                <w:rFonts w:ascii="Times New Roman"/>
                <w:b w:val="false"/>
                <w:i w:val="false"/>
                <w:color w:val="000000"/>
                <w:sz w:val="20"/>
              </w:rPr>
              <w:t>
ішінде алаң</w:t>
            </w:r>
          </w:p>
          <w:p>
            <w:pPr>
              <w:spacing w:after="20"/>
              <w:ind w:left="20"/>
              <w:jc w:val="both"/>
            </w:pPr>
            <w:r>
              <w:rPr>
                <w:rFonts w:ascii="Times New Roman"/>
                <w:b w:val="false"/>
                <w:i w:val="false"/>
                <w:color w:val="000000"/>
                <w:sz w:val="20"/>
              </w:rPr>
              <w:t>
бойынша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1-алаң</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2-алаң</w:t>
            </w:r>
          </w:p>
          <w:p>
            <w:pPr>
              <w:spacing w:after="20"/>
              <w:ind w:left="20"/>
              <w:jc w:val="both"/>
            </w:pPr>
            <w:r>
              <w:rPr>
                <w:rFonts w:ascii="Times New Roman"/>
                <w:b w:val="false"/>
                <w:i w:val="false"/>
                <w:color w:val="000000"/>
                <w:sz w:val="20"/>
              </w:rPr>
              <w:t>
және т.б.</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56" w:id="429"/>
    <w:p>
      <w:pPr>
        <w:spacing w:after="0"/>
        <w:ind w:left="0"/>
        <w:jc w:val="both"/>
      </w:pPr>
      <w:r>
        <w:rPr>
          <w:rFonts w:ascii="Times New Roman"/>
          <w:b w:val="false"/>
          <w:i w:val="false"/>
          <w:color w:val="000000"/>
          <w:sz w:val="28"/>
        </w:rPr>
        <w:t>
      3-кесте. Ластаушы заттар төгінділерінің лимиттері</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7"/>
        <w:gridCol w:w="2178"/>
        <w:gridCol w:w="2178"/>
        <w:gridCol w:w="2178"/>
        <w:gridCol w:w="2179"/>
      </w:tblGrid>
      <w:tr>
        <w:trPr>
          <w:trHeight w:val="30" w:hRule="atLeast"/>
        </w:trPr>
        <w:tc>
          <w:tcPr>
            <w:tcW w:w="3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экологиялық</w:t>
            </w:r>
          </w:p>
          <w:p>
            <w:pPr>
              <w:spacing w:after="20"/>
              <w:ind w:left="20"/>
              <w:jc w:val="both"/>
            </w:pPr>
            <w:r>
              <w:rPr>
                <w:rFonts w:ascii="Times New Roman"/>
                <w:b w:val="false"/>
                <w:i w:val="false"/>
                <w:color w:val="000000"/>
                <w:sz w:val="20"/>
              </w:rPr>
              <w:t>
сараптама</w:t>
            </w:r>
          </w:p>
          <w:p>
            <w:pPr>
              <w:spacing w:after="20"/>
              <w:ind w:left="20"/>
              <w:jc w:val="both"/>
            </w:pPr>
            <w:r>
              <w:rPr>
                <w:rFonts w:ascii="Times New Roman"/>
                <w:b w:val="false"/>
                <w:i w:val="false"/>
                <w:color w:val="000000"/>
                <w:sz w:val="20"/>
              </w:rPr>
              <w:t>
қорытындысының</w:t>
            </w:r>
          </w:p>
          <w:p>
            <w:pPr>
              <w:spacing w:after="20"/>
              <w:ind w:left="20"/>
              <w:jc w:val="both"/>
            </w:pPr>
            <w:r>
              <w:rPr>
                <w:rFonts w:ascii="Times New Roman"/>
                <w:b w:val="false"/>
                <w:i w:val="false"/>
                <w:color w:val="000000"/>
                <w:sz w:val="20"/>
              </w:rPr>
              <w:t>
атауы</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экологиялық</w:t>
            </w:r>
          </w:p>
          <w:p>
            <w:pPr>
              <w:spacing w:after="20"/>
              <w:ind w:left="20"/>
              <w:jc w:val="both"/>
            </w:pPr>
            <w:r>
              <w:rPr>
                <w:rFonts w:ascii="Times New Roman"/>
                <w:b w:val="false"/>
                <w:i w:val="false"/>
                <w:color w:val="000000"/>
                <w:sz w:val="20"/>
              </w:rPr>
              <w:t>
сараптама</w:t>
            </w:r>
          </w:p>
          <w:p>
            <w:pPr>
              <w:spacing w:after="20"/>
              <w:ind w:left="20"/>
              <w:jc w:val="both"/>
            </w:pPr>
            <w:r>
              <w:rPr>
                <w:rFonts w:ascii="Times New Roman"/>
                <w:b w:val="false"/>
                <w:i w:val="false"/>
                <w:color w:val="000000"/>
                <w:sz w:val="20"/>
              </w:rPr>
              <w:t>
қорытындысының</w:t>
            </w:r>
          </w:p>
          <w:p>
            <w:pPr>
              <w:spacing w:after="20"/>
              <w:ind w:left="20"/>
              <w:jc w:val="both"/>
            </w:pPr>
            <w:r>
              <w:rPr>
                <w:rFonts w:ascii="Times New Roman"/>
                <w:b w:val="false"/>
                <w:i w:val="false"/>
                <w:color w:val="000000"/>
                <w:sz w:val="20"/>
              </w:rPr>
              <w:t>
нөмірі мен күні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заттөгінділерінің</w:t>
            </w:r>
          </w:p>
          <w:p>
            <w:pPr>
              <w:spacing w:after="20"/>
              <w:ind w:left="20"/>
              <w:jc w:val="both"/>
            </w:pPr>
            <w:r>
              <w:rPr>
                <w:rFonts w:ascii="Times New Roman"/>
                <w:b w:val="false"/>
                <w:i w:val="false"/>
                <w:color w:val="000000"/>
                <w:sz w:val="20"/>
              </w:rPr>
              <w:t>
нормативті</w:t>
            </w:r>
          </w:p>
          <w:p>
            <w:pPr>
              <w:spacing w:after="20"/>
              <w:ind w:left="20"/>
              <w:jc w:val="both"/>
            </w:pPr>
            <w:r>
              <w:rPr>
                <w:rFonts w:ascii="Times New Roman"/>
                <w:b w:val="false"/>
                <w:i w:val="false"/>
                <w:color w:val="000000"/>
                <w:sz w:val="20"/>
              </w:rPr>
              <w:t>
көлемі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w:t>
            </w:r>
          </w:p>
          <w:p>
            <w:pPr>
              <w:spacing w:after="20"/>
              <w:ind w:left="20"/>
              <w:jc w:val="both"/>
            </w:pPr>
            <w:r>
              <w:rPr>
                <w:rFonts w:ascii="Times New Roman"/>
                <w:b w:val="false"/>
                <w:i w:val="false"/>
                <w:color w:val="000000"/>
                <w:sz w:val="20"/>
              </w:rPr>
              <w:t>
шығарылатын</w:t>
            </w:r>
          </w:p>
          <w:p>
            <w:pPr>
              <w:spacing w:after="20"/>
              <w:ind w:left="20"/>
              <w:jc w:val="both"/>
            </w:pPr>
            <w:r>
              <w:rPr>
                <w:rFonts w:ascii="Times New Roman"/>
                <w:b w:val="false"/>
                <w:i w:val="false"/>
                <w:color w:val="000000"/>
                <w:sz w:val="20"/>
              </w:rPr>
              <w:t>
ластаушызаттаршығарындыларының</w:t>
            </w:r>
          </w:p>
          <w:p>
            <w:pPr>
              <w:spacing w:after="20"/>
              <w:ind w:left="20"/>
              <w:jc w:val="both"/>
            </w:pPr>
            <w:r>
              <w:rPr>
                <w:rFonts w:ascii="Times New Roman"/>
                <w:b w:val="false"/>
                <w:i w:val="false"/>
                <w:color w:val="000000"/>
                <w:sz w:val="20"/>
              </w:rPr>
              <w:t>
сұратылатын</w:t>
            </w:r>
          </w:p>
          <w:p>
            <w:pPr>
              <w:spacing w:after="20"/>
              <w:ind w:left="20"/>
              <w:jc w:val="both"/>
            </w:pPr>
            <w:r>
              <w:rPr>
                <w:rFonts w:ascii="Times New Roman"/>
                <w:b w:val="false"/>
                <w:i w:val="false"/>
                <w:color w:val="000000"/>
                <w:sz w:val="20"/>
              </w:rPr>
              <w:t>
лимиттері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w:t>
            </w:r>
          </w:p>
          <w:p>
            <w:pPr>
              <w:spacing w:after="20"/>
              <w:ind w:left="20"/>
              <w:jc w:val="both"/>
            </w:pPr>
            <w:r>
              <w:rPr>
                <w:rFonts w:ascii="Times New Roman"/>
                <w:b w:val="false"/>
                <w:i w:val="false"/>
                <w:color w:val="000000"/>
                <w:sz w:val="20"/>
              </w:rPr>
              <w:t>
берілген</w:t>
            </w:r>
          </w:p>
          <w:p>
            <w:pPr>
              <w:spacing w:after="20"/>
              <w:ind w:left="20"/>
              <w:jc w:val="both"/>
            </w:pPr>
            <w:r>
              <w:rPr>
                <w:rFonts w:ascii="Times New Roman"/>
                <w:b w:val="false"/>
                <w:i w:val="false"/>
                <w:color w:val="000000"/>
                <w:sz w:val="20"/>
              </w:rPr>
              <w:t>
жылдың</w:t>
            </w:r>
          </w:p>
          <w:p>
            <w:pPr>
              <w:spacing w:after="20"/>
              <w:ind w:left="20"/>
              <w:jc w:val="both"/>
            </w:pPr>
            <w:r>
              <w:rPr>
                <w:rFonts w:ascii="Times New Roman"/>
                <w:b w:val="false"/>
                <w:i w:val="false"/>
                <w:color w:val="000000"/>
                <w:sz w:val="20"/>
              </w:rPr>
              <w:t>
алдындағы</w:t>
            </w:r>
          </w:p>
          <w:p>
            <w:pPr>
              <w:spacing w:after="20"/>
              <w:ind w:left="20"/>
              <w:jc w:val="both"/>
            </w:pPr>
            <w:r>
              <w:rPr>
                <w:rFonts w:ascii="Times New Roman"/>
                <w:b w:val="false"/>
                <w:i w:val="false"/>
                <w:color w:val="000000"/>
                <w:sz w:val="20"/>
              </w:rPr>
              <w:t>
жылдың нақтышығарындылары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жылы</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w:t>
            </w:r>
          </w:p>
          <w:p>
            <w:pPr>
              <w:spacing w:after="20"/>
              <w:ind w:left="20"/>
              <w:jc w:val="both"/>
            </w:pPr>
            <w:r>
              <w:rPr>
                <w:rFonts w:ascii="Times New Roman"/>
                <w:b w:val="false"/>
                <w:i w:val="false"/>
                <w:color w:val="000000"/>
                <w:sz w:val="20"/>
              </w:rPr>
              <w:t>
ішінде су ағызу</w:t>
            </w:r>
          </w:p>
          <w:p>
            <w:pPr>
              <w:spacing w:after="20"/>
              <w:ind w:left="20"/>
              <w:jc w:val="both"/>
            </w:pPr>
            <w:r>
              <w:rPr>
                <w:rFonts w:ascii="Times New Roman"/>
                <w:b w:val="false"/>
                <w:i w:val="false"/>
                <w:color w:val="000000"/>
                <w:sz w:val="20"/>
              </w:rPr>
              <w:t>
бойынша: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1-су ағызу</w:t>
            </w:r>
          </w:p>
          <w:p>
            <w:pPr>
              <w:spacing w:after="20"/>
              <w:ind w:left="20"/>
              <w:jc w:val="both"/>
            </w:pPr>
            <w:r>
              <w:rPr>
                <w:rFonts w:ascii="Times New Roman"/>
                <w:b w:val="false"/>
                <w:i w:val="false"/>
                <w:color w:val="000000"/>
                <w:sz w:val="20"/>
              </w:rPr>
              <w:t>
бойынша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2-су ағызу</w:t>
            </w:r>
          </w:p>
          <w:p>
            <w:pPr>
              <w:spacing w:after="20"/>
              <w:ind w:left="20"/>
              <w:jc w:val="both"/>
            </w:pPr>
            <w:r>
              <w:rPr>
                <w:rFonts w:ascii="Times New Roman"/>
                <w:b w:val="false"/>
                <w:i w:val="false"/>
                <w:color w:val="000000"/>
                <w:sz w:val="20"/>
              </w:rPr>
              <w:t>
бойынша және</w:t>
            </w:r>
          </w:p>
          <w:p>
            <w:pPr>
              <w:spacing w:after="20"/>
              <w:ind w:left="20"/>
              <w:jc w:val="both"/>
            </w:pPr>
            <w:r>
              <w:rPr>
                <w:rFonts w:ascii="Times New Roman"/>
                <w:b w:val="false"/>
                <w:i w:val="false"/>
                <w:color w:val="000000"/>
                <w:sz w:val="20"/>
              </w:rPr>
              <w:t>
т.б.</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57" w:id="430"/>
    <w:p>
      <w:pPr>
        <w:spacing w:after="0"/>
        <w:ind w:left="0"/>
        <w:jc w:val="both"/>
      </w:pPr>
      <w:r>
        <w:rPr>
          <w:rFonts w:ascii="Times New Roman"/>
          <w:b w:val="false"/>
          <w:i w:val="false"/>
          <w:color w:val="000000"/>
          <w:sz w:val="28"/>
        </w:rPr>
        <w:t xml:space="preserve">
      4-кесте. Өндірістік және тұтыну қалдықтарын орналастыру лимиттері </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5"/>
        <w:gridCol w:w="2109"/>
        <w:gridCol w:w="2110"/>
        <w:gridCol w:w="2110"/>
        <w:gridCol w:w="2496"/>
      </w:tblGrid>
      <w:tr>
        <w:trPr>
          <w:trHeight w:val="30" w:hRule="atLeast"/>
        </w:trPr>
        <w:tc>
          <w:tcPr>
            <w:tcW w:w="3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экологиялық</w:t>
            </w:r>
          </w:p>
          <w:p>
            <w:pPr>
              <w:spacing w:after="20"/>
              <w:ind w:left="20"/>
              <w:jc w:val="both"/>
            </w:pPr>
            <w:r>
              <w:rPr>
                <w:rFonts w:ascii="Times New Roman"/>
                <w:b w:val="false"/>
                <w:i w:val="false"/>
                <w:color w:val="000000"/>
                <w:sz w:val="20"/>
              </w:rPr>
              <w:t>
сараптама</w:t>
            </w:r>
          </w:p>
          <w:p>
            <w:pPr>
              <w:spacing w:after="20"/>
              <w:ind w:left="20"/>
              <w:jc w:val="both"/>
            </w:pPr>
            <w:r>
              <w:rPr>
                <w:rFonts w:ascii="Times New Roman"/>
                <w:b w:val="false"/>
                <w:i w:val="false"/>
                <w:color w:val="000000"/>
                <w:sz w:val="20"/>
              </w:rPr>
              <w:t>
қорытындысының</w:t>
            </w:r>
          </w:p>
          <w:p>
            <w:pPr>
              <w:spacing w:after="20"/>
              <w:ind w:left="20"/>
              <w:jc w:val="both"/>
            </w:pPr>
            <w:r>
              <w:rPr>
                <w:rFonts w:ascii="Times New Roman"/>
                <w:b w:val="false"/>
                <w:i w:val="false"/>
                <w:color w:val="000000"/>
                <w:sz w:val="20"/>
              </w:rPr>
              <w:t>
атауы</w:t>
            </w:r>
          </w:p>
        </w:tc>
        <w:tc>
          <w:tcPr>
            <w:tcW w:w="2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экологиялық</w:t>
            </w:r>
          </w:p>
          <w:p>
            <w:pPr>
              <w:spacing w:after="20"/>
              <w:ind w:left="20"/>
              <w:jc w:val="both"/>
            </w:pPr>
            <w:r>
              <w:rPr>
                <w:rFonts w:ascii="Times New Roman"/>
                <w:b w:val="false"/>
                <w:i w:val="false"/>
                <w:color w:val="000000"/>
                <w:sz w:val="20"/>
              </w:rPr>
              <w:t>
сараптама</w:t>
            </w:r>
          </w:p>
          <w:p>
            <w:pPr>
              <w:spacing w:after="20"/>
              <w:ind w:left="20"/>
              <w:jc w:val="both"/>
            </w:pPr>
            <w:r>
              <w:rPr>
                <w:rFonts w:ascii="Times New Roman"/>
                <w:b w:val="false"/>
                <w:i w:val="false"/>
                <w:color w:val="000000"/>
                <w:sz w:val="20"/>
              </w:rPr>
              <w:t>
қорытындысының</w:t>
            </w:r>
          </w:p>
          <w:p>
            <w:pPr>
              <w:spacing w:after="20"/>
              <w:ind w:left="20"/>
              <w:jc w:val="both"/>
            </w:pPr>
            <w:r>
              <w:rPr>
                <w:rFonts w:ascii="Times New Roman"/>
                <w:b w:val="false"/>
                <w:i w:val="false"/>
                <w:color w:val="000000"/>
                <w:sz w:val="20"/>
              </w:rPr>
              <w:t>
нөмірі мен күні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w:t>
            </w:r>
          </w:p>
          <w:p>
            <w:pPr>
              <w:spacing w:after="20"/>
              <w:ind w:left="20"/>
              <w:jc w:val="both"/>
            </w:pPr>
            <w:r>
              <w:rPr>
                <w:rFonts w:ascii="Times New Roman"/>
                <w:b w:val="false"/>
                <w:i w:val="false"/>
                <w:color w:val="000000"/>
                <w:sz w:val="20"/>
              </w:rPr>
              <w:t>
нормативтік</w:t>
            </w:r>
          </w:p>
          <w:p>
            <w:pPr>
              <w:spacing w:after="20"/>
              <w:ind w:left="20"/>
              <w:jc w:val="both"/>
            </w:pPr>
            <w:r>
              <w:rPr>
                <w:rFonts w:ascii="Times New Roman"/>
                <w:b w:val="false"/>
                <w:i w:val="false"/>
                <w:color w:val="000000"/>
                <w:sz w:val="20"/>
              </w:rPr>
              <w:t>
көлемі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w:t>
            </w:r>
          </w:p>
          <w:p>
            <w:pPr>
              <w:spacing w:after="20"/>
              <w:ind w:left="20"/>
              <w:jc w:val="both"/>
            </w:pPr>
            <w:r>
              <w:rPr>
                <w:rFonts w:ascii="Times New Roman"/>
                <w:b w:val="false"/>
                <w:i w:val="false"/>
                <w:color w:val="000000"/>
                <w:sz w:val="20"/>
              </w:rPr>
              <w:t>
сұратылатын</w:t>
            </w:r>
          </w:p>
          <w:p>
            <w:pPr>
              <w:spacing w:after="20"/>
              <w:ind w:left="20"/>
              <w:jc w:val="both"/>
            </w:pPr>
            <w:r>
              <w:rPr>
                <w:rFonts w:ascii="Times New Roman"/>
                <w:b w:val="false"/>
                <w:i w:val="false"/>
                <w:color w:val="000000"/>
                <w:sz w:val="20"/>
              </w:rPr>
              <w:t>
лимиттері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w:t>
            </w:r>
          </w:p>
          <w:p>
            <w:pPr>
              <w:spacing w:after="20"/>
              <w:ind w:left="20"/>
              <w:jc w:val="both"/>
            </w:pPr>
            <w:r>
              <w:rPr>
                <w:rFonts w:ascii="Times New Roman"/>
                <w:b w:val="false"/>
                <w:i w:val="false"/>
                <w:color w:val="000000"/>
                <w:sz w:val="20"/>
              </w:rPr>
              <w:t>
беретін</w:t>
            </w:r>
          </w:p>
          <w:p>
            <w:pPr>
              <w:spacing w:after="20"/>
              <w:ind w:left="20"/>
              <w:jc w:val="both"/>
            </w:pPr>
            <w:r>
              <w:rPr>
                <w:rFonts w:ascii="Times New Roman"/>
                <w:b w:val="false"/>
                <w:i w:val="false"/>
                <w:color w:val="000000"/>
                <w:sz w:val="20"/>
              </w:rPr>
              <w:t>
жылдың</w:t>
            </w:r>
          </w:p>
          <w:p>
            <w:pPr>
              <w:spacing w:after="20"/>
              <w:ind w:left="20"/>
              <w:jc w:val="both"/>
            </w:pPr>
            <w:r>
              <w:rPr>
                <w:rFonts w:ascii="Times New Roman"/>
                <w:b w:val="false"/>
                <w:i w:val="false"/>
                <w:color w:val="000000"/>
                <w:sz w:val="20"/>
              </w:rPr>
              <w:t>
алдындағы</w:t>
            </w:r>
          </w:p>
          <w:p>
            <w:pPr>
              <w:spacing w:after="20"/>
              <w:ind w:left="20"/>
              <w:jc w:val="both"/>
            </w:pPr>
            <w:r>
              <w:rPr>
                <w:rFonts w:ascii="Times New Roman"/>
                <w:b w:val="false"/>
                <w:i w:val="false"/>
                <w:color w:val="000000"/>
                <w:sz w:val="20"/>
              </w:rPr>
              <w:t>
жылы қалдықтардыорналастырудың</w:t>
            </w:r>
          </w:p>
          <w:p>
            <w:pPr>
              <w:spacing w:after="20"/>
              <w:ind w:left="20"/>
              <w:jc w:val="both"/>
            </w:pPr>
            <w:r>
              <w:rPr>
                <w:rFonts w:ascii="Times New Roman"/>
                <w:b w:val="false"/>
                <w:i w:val="false"/>
                <w:color w:val="000000"/>
                <w:sz w:val="20"/>
              </w:rPr>
              <w:t>
(сақтаудың)</w:t>
            </w:r>
          </w:p>
          <w:p>
            <w:pPr>
              <w:spacing w:after="20"/>
              <w:ind w:left="20"/>
              <w:jc w:val="both"/>
            </w:pPr>
            <w:r>
              <w:rPr>
                <w:rFonts w:ascii="Times New Roman"/>
                <w:b w:val="false"/>
                <w:i w:val="false"/>
                <w:color w:val="000000"/>
                <w:sz w:val="20"/>
              </w:rPr>
              <w:t>
нақты</w:t>
            </w:r>
          </w:p>
          <w:p>
            <w:pPr>
              <w:spacing w:after="20"/>
              <w:ind w:left="20"/>
              <w:jc w:val="both"/>
            </w:pPr>
            <w:r>
              <w:rPr>
                <w:rFonts w:ascii="Times New Roman"/>
                <w:b w:val="false"/>
                <w:i w:val="false"/>
                <w:color w:val="000000"/>
                <w:sz w:val="20"/>
              </w:rPr>
              <w:t>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w:t>
            </w:r>
          </w:p>
          <w:p>
            <w:pPr>
              <w:spacing w:after="20"/>
              <w:ind w:left="20"/>
              <w:jc w:val="both"/>
            </w:pPr>
            <w:r>
              <w:rPr>
                <w:rFonts w:ascii="Times New Roman"/>
                <w:b w:val="false"/>
                <w:i w:val="false"/>
                <w:color w:val="000000"/>
                <w:sz w:val="20"/>
              </w:rPr>
              <w:t>
ішінде алаң</w:t>
            </w:r>
          </w:p>
          <w:p>
            <w:pPr>
              <w:spacing w:after="20"/>
              <w:ind w:left="20"/>
              <w:jc w:val="both"/>
            </w:pPr>
            <w:r>
              <w:rPr>
                <w:rFonts w:ascii="Times New Roman"/>
                <w:b w:val="false"/>
                <w:i w:val="false"/>
                <w:color w:val="000000"/>
                <w:sz w:val="20"/>
              </w:rPr>
              <w:t>
бойынша</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1-алаң</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2-алаң және</w:t>
            </w:r>
          </w:p>
          <w:p>
            <w:pPr>
              <w:spacing w:after="20"/>
              <w:ind w:left="20"/>
              <w:jc w:val="both"/>
            </w:pPr>
            <w:r>
              <w:rPr>
                <w:rFonts w:ascii="Times New Roman"/>
                <w:b w:val="false"/>
                <w:i w:val="false"/>
                <w:color w:val="000000"/>
                <w:sz w:val="20"/>
              </w:rPr>
              <w:t>
т.б.</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58" w:id="431"/>
    <w:p>
      <w:pPr>
        <w:spacing w:after="0"/>
        <w:ind w:left="0"/>
        <w:jc w:val="both"/>
      </w:pPr>
      <w:r>
        <w:rPr>
          <w:rFonts w:ascii="Times New Roman"/>
          <w:b w:val="false"/>
          <w:i w:val="false"/>
          <w:color w:val="000000"/>
          <w:sz w:val="28"/>
        </w:rPr>
        <w:t>
      5-кесте. Күкіртті орналастыруға арналған лимиттер</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8"/>
        <w:gridCol w:w="1898"/>
        <w:gridCol w:w="1898"/>
        <w:gridCol w:w="1898"/>
        <w:gridCol w:w="1898"/>
      </w:tblGrid>
      <w:tr>
        <w:trPr>
          <w:trHeight w:val="30" w:hRule="atLeast"/>
        </w:trPr>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экологиялық</w:t>
            </w:r>
          </w:p>
          <w:p>
            <w:pPr>
              <w:spacing w:after="20"/>
              <w:ind w:left="20"/>
              <w:jc w:val="both"/>
            </w:pPr>
            <w:r>
              <w:rPr>
                <w:rFonts w:ascii="Times New Roman"/>
                <w:b w:val="false"/>
                <w:i w:val="false"/>
                <w:color w:val="000000"/>
                <w:sz w:val="20"/>
              </w:rPr>
              <w:t>
сараптама</w:t>
            </w:r>
          </w:p>
          <w:p>
            <w:pPr>
              <w:spacing w:after="20"/>
              <w:ind w:left="20"/>
              <w:jc w:val="both"/>
            </w:pPr>
            <w:r>
              <w:rPr>
                <w:rFonts w:ascii="Times New Roman"/>
                <w:b w:val="false"/>
                <w:i w:val="false"/>
                <w:color w:val="000000"/>
                <w:sz w:val="20"/>
              </w:rPr>
              <w:t>
қорытындысының</w:t>
            </w:r>
          </w:p>
          <w:p>
            <w:pPr>
              <w:spacing w:after="20"/>
              <w:ind w:left="20"/>
              <w:jc w:val="both"/>
            </w:pPr>
            <w:r>
              <w:rPr>
                <w:rFonts w:ascii="Times New Roman"/>
                <w:b w:val="false"/>
                <w:i w:val="false"/>
                <w:color w:val="000000"/>
                <w:sz w:val="20"/>
              </w:rPr>
              <w:t>
атауы</w:t>
            </w:r>
          </w:p>
        </w:tc>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w:t>
            </w:r>
          </w:p>
          <w:p>
            <w:pPr>
              <w:spacing w:after="20"/>
              <w:ind w:left="20"/>
              <w:jc w:val="both"/>
            </w:pPr>
            <w:r>
              <w:rPr>
                <w:rFonts w:ascii="Times New Roman"/>
                <w:b w:val="false"/>
                <w:i w:val="false"/>
                <w:color w:val="000000"/>
                <w:sz w:val="20"/>
              </w:rPr>
              <w:t>
сараптама қорытындысының</w:t>
            </w:r>
          </w:p>
          <w:p>
            <w:pPr>
              <w:spacing w:after="20"/>
              <w:ind w:left="20"/>
              <w:jc w:val="both"/>
            </w:pPr>
            <w:r>
              <w:rPr>
                <w:rFonts w:ascii="Times New Roman"/>
                <w:b w:val="false"/>
                <w:i w:val="false"/>
                <w:color w:val="000000"/>
                <w:sz w:val="20"/>
              </w:rPr>
              <w:t>
нөмірі мен</w:t>
            </w:r>
          </w:p>
          <w:p>
            <w:pPr>
              <w:spacing w:after="20"/>
              <w:ind w:left="20"/>
              <w:jc w:val="both"/>
            </w:pPr>
            <w:r>
              <w:rPr>
                <w:rFonts w:ascii="Times New Roman"/>
                <w:b w:val="false"/>
                <w:i w:val="false"/>
                <w:color w:val="000000"/>
                <w:sz w:val="20"/>
              </w:rPr>
              <w:t>
күні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Күкірттің</w:t>
            </w:r>
          </w:p>
          <w:p>
            <w:pPr>
              <w:spacing w:after="20"/>
              <w:ind w:left="20"/>
              <w:jc w:val="both"/>
            </w:pPr>
            <w:r>
              <w:rPr>
                <w:rFonts w:ascii="Times New Roman"/>
                <w:b w:val="false"/>
                <w:i w:val="false"/>
                <w:color w:val="000000"/>
                <w:sz w:val="20"/>
              </w:rPr>
              <w:t>
нормативтік</w:t>
            </w:r>
          </w:p>
          <w:p>
            <w:pPr>
              <w:spacing w:after="20"/>
              <w:ind w:left="20"/>
              <w:jc w:val="both"/>
            </w:pPr>
            <w:r>
              <w:rPr>
                <w:rFonts w:ascii="Times New Roman"/>
                <w:b w:val="false"/>
                <w:i w:val="false"/>
                <w:color w:val="000000"/>
                <w:sz w:val="20"/>
              </w:rPr>
              <w:t>
көлемі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Күкірттің</w:t>
            </w:r>
          </w:p>
          <w:p>
            <w:pPr>
              <w:spacing w:after="20"/>
              <w:ind w:left="20"/>
              <w:jc w:val="both"/>
            </w:pPr>
            <w:r>
              <w:rPr>
                <w:rFonts w:ascii="Times New Roman"/>
                <w:b w:val="false"/>
                <w:i w:val="false"/>
                <w:color w:val="000000"/>
                <w:sz w:val="20"/>
              </w:rPr>
              <w:t>
сұратылатын</w:t>
            </w:r>
          </w:p>
          <w:p>
            <w:pPr>
              <w:spacing w:after="20"/>
              <w:ind w:left="20"/>
              <w:jc w:val="both"/>
            </w:pPr>
            <w:r>
              <w:rPr>
                <w:rFonts w:ascii="Times New Roman"/>
                <w:b w:val="false"/>
                <w:i w:val="false"/>
                <w:color w:val="000000"/>
                <w:sz w:val="20"/>
              </w:rPr>
              <w:t>
лимиттері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беретін</w:t>
            </w:r>
          </w:p>
          <w:p>
            <w:pPr>
              <w:spacing w:after="20"/>
              <w:ind w:left="20"/>
              <w:jc w:val="both"/>
            </w:pPr>
            <w:r>
              <w:rPr>
                <w:rFonts w:ascii="Times New Roman"/>
                <w:b w:val="false"/>
                <w:i w:val="false"/>
                <w:color w:val="000000"/>
                <w:sz w:val="20"/>
              </w:rPr>
              <w:t>
жылдың алдындағы</w:t>
            </w:r>
          </w:p>
          <w:p>
            <w:pPr>
              <w:spacing w:after="20"/>
              <w:ind w:left="20"/>
              <w:jc w:val="both"/>
            </w:pPr>
            <w:r>
              <w:rPr>
                <w:rFonts w:ascii="Times New Roman"/>
                <w:b w:val="false"/>
                <w:i w:val="false"/>
                <w:color w:val="000000"/>
                <w:sz w:val="20"/>
              </w:rPr>
              <w:t>
жылы</w:t>
            </w:r>
          </w:p>
          <w:p>
            <w:pPr>
              <w:spacing w:after="20"/>
              <w:ind w:left="20"/>
              <w:jc w:val="both"/>
            </w:pPr>
            <w:r>
              <w:rPr>
                <w:rFonts w:ascii="Times New Roman"/>
                <w:b w:val="false"/>
                <w:i w:val="false"/>
                <w:color w:val="000000"/>
                <w:sz w:val="20"/>
              </w:rPr>
              <w:t>
орналастырудың</w:t>
            </w:r>
          </w:p>
          <w:p>
            <w:pPr>
              <w:spacing w:after="20"/>
              <w:ind w:left="20"/>
              <w:jc w:val="both"/>
            </w:pPr>
            <w:r>
              <w:rPr>
                <w:rFonts w:ascii="Times New Roman"/>
                <w:b w:val="false"/>
                <w:i w:val="false"/>
                <w:color w:val="000000"/>
                <w:sz w:val="20"/>
              </w:rPr>
              <w:t>
нақты көлемі</w:t>
            </w:r>
          </w:p>
        </w:tc>
      </w:tr>
      <w:tr>
        <w:trPr>
          <w:trHeight w:val="30" w:hRule="atLeast"/>
        </w:trPr>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r>
      <w:tr>
        <w:trPr>
          <w:trHeight w:val="30" w:hRule="atLeast"/>
        </w:trPr>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жылы</w:t>
            </w:r>
          </w:p>
        </w:tc>
      </w:tr>
      <w:tr>
        <w:trPr>
          <w:trHeight w:val="30" w:hRule="atLeast"/>
        </w:trPr>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w:t>
            </w:r>
          </w:p>
          <w:p>
            <w:pPr>
              <w:spacing w:after="20"/>
              <w:ind w:left="20"/>
              <w:jc w:val="both"/>
            </w:pPr>
            <w:r>
              <w:rPr>
                <w:rFonts w:ascii="Times New Roman"/>
                <w:b w:val="false"/>
                <w:i w:val="false"/>
                <w:color w:val="000000"/>
                <w:sz w:val="20"/>
              </w:rPr>
              <w:t>
ішінде алаң</w:t>
            </w:r>
          </w:p>
          <w:p>
            <w:pPr>
              <w:spacing w:after="20"/>
              <w:ind w:left="20"/>
              <w:jc w:val="both"/>
            </w:pPr>
            <w:r>
              <w:rPr>
                <w:rFonts w:ascii="Times New Roman"/>
                <w:b w:val="false"/>
                <w:i w:val="false"/>
                <w:color w:val="000000"/>
                <w:sz w:val="20"/>
              </w:rPr>
              <w:t>
бойынша</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1-алаң</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2-алаң және т.б.</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Табиғат пайдаланушыларға табиғат пайдаланудың ұсынылатын шарттары: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Қоршаған ортаға эмиссиялар осы өтінімде берілген сипаттамаға сәйкес болатынын растаймыз.</w:t>
      </w:r>
    </w:p>
    <w:p>
      <w:pPr>
        <w:spacing w:after="0"/>
        <w:ind w:left="0"/>
        <w:jc w:val="both"/>
      </w:pPr>
      <w:r>
        <w:rPr>
          <w:rFonts w:ascii="Times New Roman"/>
          <w:b w:val="false"/>
          <w:i w:val="false"/>
          <w:color w:val="000000"/>
          <w:sz w:val="28"/>
        </w:rPr>
        <w:t>
      4. Өтінімге мына құжаттар қоса беріледі: 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Ақпараттық жүйелерде бар заңмен қорғалатын құпиядан құралған мәліметтерді пайдалануға келісемін.</w:t>
      </w:r>
    </w:p>
    <w:p>
      <w:pPr>
        <w:spacing w:after="0"/>
        <w:ind w:left="0"/>
        <w:jc w:val="both"/>
      </w:pPr>
      <w:r>
        <w:rPr>
          <w:rFonts w:ascii="Times New Roman"/>
          <w:b w:val="false"/>
          <w:i w:val="false"/>
          <w:color w:val="000000"/>
          <w:sz w:val="28"/>
        </w:rPr>
        <w:t>
      Уәкілетті</w:t>
      </w:r>
    </w:p>
    <w:p>
      <w:pPr>
        <w:spacing w:after="0"/>
        <w:ind w:left="0"/>
        <w:jc w:val="both"/>
      </w:pPr>
      <w:r>
        <w:rPr>
          <w:rFonts w:ascii="Times New Roman"/>
          <w:b w:val="false"/>
          <w:i w:val="false"/>
          <w:color w:val="000000"/>
          <w:sz w:val="28"/>
        </w:rPr>
        <w:t>
      (жеке тұлға) _________________ ________________________________</w:t>
      </w:r>
    </w:p>
    <w:p>
      <w:pPr>
        <w:spacing w:after="0"/>
        <w:ind w:left="0"/>
        <w:jc w:val="both"/>
      </w:pPr>
      <w:r>
        <w:rPr>
          <w:rFonts w:ascii="Times New Roman"/>
          <w:b w:val="false"/>
          <w:i w:val="false"/>
          <w:color w:val="000000"/>
          <w:sz w:val="28"/>
        </w:rPr>
        <w:t>
                     (жеке қолы)          (қолдың толық жазылуы)</w:t>
      </w:r>
    </w:p>
    <w:p>
      <w:pPr>
        <w:spacing w:after="0"/>
        <w:ind w:left="0"/>
        <w:jc w:val="both"/>
      </w:pPr>
      <w:r>
        <w:rPr>
          <w:rFonts w:ascii="Times New Roman"/>
          <w:b w:val="false"/>
          <w:i w:val="false"/>
          <w:color w:val="000000"/>
          <w:sz w:val="28"/>
        </w:rPr>
        <w:t>
      "       " 20___ жыл.</w:t>
      </w:r>
    </w:p>
    <w:p>
      <w:pPr>
        <w:spacing w:after="0"/>
        <w:ind w:left="0"/>
        <w:jc w:val="both"/>
      </w:pPr>
      <w:r>
        <w:rPr>
          <w:rFonts w:ascii="Times New Roman"/>
          <w:b w:val="false"/>
          <w:i w:val="false"/>
          <w:color w:val="000000"/>
          <w:sz w:val="28"/>
        </w:rPr>
        <w:t>
      Мөрдің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санаттардағы</w:t>
            </w:r>
            <w:r>
              <w:br/>
            </w:r>
            <w:r>
              <w:rPr>
                <w:rFonts w:ascii="Times New Roman"/>
                <w:b w:val="false"/>
                <w:i w:val="false"/>
                <w:color w:val="000000"/>
                <w:sz w:val="20"/>
              </w:rPr>
              <w:t>объектілер үшін қоршаған ортаға</w:t>
            </w:r>
            <w:r>
              <w:br/>
            </w:r>
            <w:r>
              <w:rPr>
                <w:rFonts w:ascii="Times New Roman"/>
                <w:b w:val="false"/>
                <w:i w:val="false"/>
                <w:color w:val="000000"/>
                <w:sz w:val="20"/>
              </w:rPr>
              <w:t>эмиссияға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IV санаттағы объектілер үшін қоршаған ортаға</w:t>
      </w:r>
    </w:p>
    <w:p>
      <w:pPr>
        <w:spacing w:after="0"/>
        <w:ind w:left="0"/>
        <w:jc w:val="both"/>
      </w:pPr>
      <w:r>
        <w:rPr>
          <w:rFonts w:ascii="Times New Roman"/>
          <w:b w:val="false"/>
          <w:i w:val="false"/>
          <w:color w:val="000000"/>
          <w:sz w:val="28"/>
        </w:rPr>
        <w:t>
      эмиссияға рұқсат алуға рұқсат алу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(табиғат пайдаланушының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(өтінім беруші ұйымның заңды мекенжайы немесе жеке тұлғаның тұрғылықты мекенжайы)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 Жалпы ақпарат</w:t>
      </w:r>
    </w:p>
    <w:p>
      <w:pPr>
        <w:spacing w:after="0"/>
        <w:ind w:left="0"/>
        <w:jc w:val="both"/>
      </w:pPr>
      <w:r>
        <w:rPr>
          <w:rFonts w:ascii="Times New Roman"/>
          <w:b w:val="false"/>
          <w:i w:val="false"/>
          <w:color w:val="000000"/>
          <w:sz w:val="28"/>
        </w:rPr>
        <w:t>
      Байланыс телефондары, факс ____________________________________</w:t>
      </w:r>
    </w:p>
    <w:p>
      <w:pPr>
        <w:spacing w:after="0"/>
        <w:ind w:left="0"/>
        <w:jc w:val="both"/>
      </w:pPr>
      <w:r>
        <w:rPr>
          <w:rFonts w:ascii="Times New Roman"/>
          <w:b w:val="false"/>
          <w:i w:val="false"/>
          <w:color w:val="000000"/>
          <w:sz w:val="28"/>
        </w:rPr>
        <w:t>
      Өтінім берілетін өндірістік объектінің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Табиғат пайдаланушының санаты (өндірістік объектінің қауіптілік класы)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Жеке сәйкестендіру нөмірi/бизнес-сәйкестендіру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 Өндіріс объектісінің қоршаған ортаны ластау көзі орналасқан</w:t>
      </w:r>
    </w:p>
    <w:p>
      <w:pPr>
        <w:spacing w:after="0"/>
        <w:ind w:left="0"/>
        <w:jc w:val="both"/>
      </w:pPr>
      <w:r>
        <w:rPr>
          <w:rFonts w:ascii="Times New Roman"/>
          <w:b w:val="false"/>
          <w:i w:val="false"/>
          <w:color w:val="000000"/>
          <w:sz w:val="28"/>
        </w:rPr>
        <w:t>
      өнеркәсіп алаңдарының орналасқан жері туралы деректер:</w:t>
      </w:r>
    </w:p>
    <w:bookmarkStart w:name="z1005" w:id="432"/>
    <w:p>
      <w:pPr>
        <w:spacing w:after="0"/>
        <w:ind w:left="0"/>
        <w:jc w:val="both"/>
      </w:pPr>
      <w:r>
        <w:rPr>
          <w:rFonts w:ascii="Times New Roman"/>
          <w:b w:val="false"/>
          <w:i w:val="false"/>
          <w:color w:val="000000"/>
          <w:sz w:val="28"/>
        </w:rPr>
        <w:t>
      1-кесте. Өнеркәсіптік алаңдардың орналасқан орны туралы деректер</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3"/>
        <w:gridCol w:w="1583"/>
        <w:gridCol w:w="1583"/>
        <w:gridCol w:w="2411"/>
        <w:gridCol w:w="1584"/>
        <w:gridCol w:w="1584"/>
        <w:gridCol w:w="1972"/>
      </w:tblGrid>
      <w:tr>
        <w:trPr>
          <w:trHeight w:val="30" w:hRule="atLeast"/>
        </w:trPr>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p>
            <w:pPr>
              <w:spacing w:after="20"/>
              <w:ind w:left="20"/>
              <w:jc w:val="both"/>
            </w:pPr>
            <w:r>
              <w:rPr>
                <w:rFonts w:ascii="Times New Roman"/>
                <w:b w:val="false"/>
                <w:i w:val="false"/>
                <w:color w:val="000000"/>
                <w:sz w:val="20"/>
              </w:rPr>
              <w:t>
алаңының</w:t>
            </w:r>
          </w:p>
          <w:p>
            <w:pPr>
              <w:spacing w:after="20"/>
              <w:ind w:left="20"/>
              <w:jc w:val="both"/>
            </w:pPr>
            <w:r>
              <w:rPr>
                <w:rFonts w:ascii="Times New Roman"/>
                <w:b w:val="false"/>
                <w:i w:val="false"/>
                <w:color w:val="000000"/>
                <w:sz w:val="20"/>
              </w:rPr>
              <w:t>
нөмірі</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p>
            <w:pPr>
              <w:spacing w:after="20"/>
              <w:ind w:left="20"/>
              <w:jc w:val="both"/>
            </w:pPr>
            <w:r>
              <w:rPr>
                <w:rFonts w:ascii="Times New Roman"/>
                <w:b w:val="false"/>
                <w:i w:val="false"/>
                <w:color w:val="000000"/>
                <w:sz w:val="20"/>
              </w:rPr>
              <w:t>
алаңының</w:t>
            </w:r>
          </w:p>
          <w:p>
            <w:pPr>
              <w:spacing w:after="20"/>
              <w:ind w:left="20"/>
              <w:jc w:val="both"/>
            </w:pPr>
            <w:r>
              <w:rPr>
                <w:rFonts w:ascii="Times New Roman"/>
                <w:b w:val="false"/>
                <w:i w:val="false"/>
                <w:color w:val="000000"/>
                <w:sz w:val="20"/>
              </w:rPr>
              <w:t>
атауы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2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Aудан,</w:t>
            </w:r>
          </w:p>
          <w:p>
            <w:pPr>
              <w:spacing w:after="20"/>
              <w:ind w:left="20"/>
              <w:jc w:val="both"/>
            </w:pPr>
            <w:r>
              <w:rPr>
                <w:rFonts w:ascii="Times New Roman"/>
                <w:b w:val="false"/>
                <w:i w:val="false"/>
                <w:color w:val="000000"/>
                <w:sz w:val="20"/>
              </w:rPr>
              <w:t>
елді 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Координаталары,</w:t>
            </w:r>
          </w:p>
          <w:p>
            <w:pPr>
              <w:spacing w:after="20"/>
              <w:ind w:left="20"/>
              <w:jc w:val="both"/>
            </w:pPr>
            <w:r>
              <w:rPr>
                <w:rFonts w:ascii="Times New Roman"/>
                <w:b w:val="false"/>
                <w:i w:val="false"/>
                <w:color w:val="000000"/>
                <w:sz w:val="20"/>
              </w:rPr>
              <w:t>
град. мин. сек.</w:t>
            </w:r>
          </w:p>
        </w:tc>
        <w:tc>
          <w:tcPr>
            <w:tcW w:w="1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Aлып</w:t>
            </w:r>
          </w:p>
          <w:p>
            <w:pPr>
              <w:spacing w:after="20"/>
              <w:ind w:left="20"/>
              <w:jc w:val="both"/>
            </w:pPr>
            <w:r>
              <w:rPr>
                <w:rFonts w:ascii="Times New Roman"/>
                <w:b w:val="false"/>
                <w:i w:val="false"/>
                <w:color w:val="000000"/>
                <w:sz w:val="20"/>
              </w:rPr>
              <w:t>
жатқан</w:t>
            </w:r>
          </w:p>
          <w:p>
            <w:pPr>
              <w:spacing w:after="20"/>
              <w:ind w:left="20"/>
              <w:jc w:val="both"/>
            </w:pPr>
            <w:r>
              <w:rPr>
                <w:rFonts w:ascii="Times New Roman"/>
                <w:b w:val="false"/>
                <w:i w:val="false"/>
                <w:color w:val="000000"/>
                <w:sz w:val="20"/>
              </w:rPr>
              <w:t>
аумағы,</w:t>
            </w:r>
          </w:p>
          <w:p>
            <w:pPr>
              <w:spacing w:after="20"/>
              <w:ind w:left="20"/>
              <w:jc w:val="both"/>
            </w:pPr>
            <w:r>
              <w:rPr>
                <w:rFonts w:ascii="Times New Roman"/>
                <w:b w:val="false"/>
                <w:i w:val="false"/>
                <w:color w:val="000000"/>
                <w:sz w:val="20"/>
              </w:rPr>
              <w:t>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1006" w:id="433"/>
    <w:p>
      <w:pPr>
        <w:spacing w:after="0"/>
        <w:ind w:left="0"/>
        <w:jc w:val="both"/>
      </w:pPr>
      <w:r>
        <w:rPr>
          <w:rFonts w:ascii="Times New Roman"/>
          <w:b w:val="false"/>
          <w:i w:val="false"/>
          <w:color w:val="000000"/>
          <w:sz w:val="28"/>
        </w:rPr>
        <w:t xml:space="preserve">
      3. Ластаушы зат шығарындылары (төгінділері) мен орналастырылатын қалдықтар (күкірт) көлемінің жылдар бойынша сұралатын лимиті. </w:t>
      </w:r>
    </w:p>
    <w:bookmarkEnd w:id="433"/>
    <w:bookmarkStart w:name="z1007" w:id="434"/>
    <w:p>
      <w:pPr>
        <w:spacing w:after="0"/>
        <w:ind w:left="0"/>
        <w:jc w:val="both"/>
      </w:pPr>
      <w:r>
        <w:rPr>
          <w:rFonts w:ascii="Times New Roman"/>
          <w:b w:val="false"/>
          <w:i w:val="false"/>
          <w:color w:val="000000"/>
          <w:sz w:val="28"/>
        </w:rPr>
        <w:t>
      2-кесте. Ластаушы заттар шығарындыларының лимиттері</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затшығарындыларындыларының</w:t>
            </w:r>
          </w:p>
          <w:p>
            <w:pPr>
              <w:spacing w:after="20"/>
              <w:ind w:left="20"/>
              <w:jc w:val="both"/>
            </w:pPr>
            <w:r>
              <w:rPr>
                <w:rFonts w:ascii="Times New Roman"/>
                <w:b w:val="false"/>
                <w:i w:val="false"/>
                <w:color w:val="000000"/>
                <w:sz w:val="20"/>
              </w:rPr>
              <w:t>
нормативті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w:t>
            </w:r>
          </w:p>
          <w:p>
            <w:pPr>
              <w:spacing w:after="20"/>
              <w:ind w:left="20"/>
              <w:jc w:val="both"/>
            </w:pPr>
            <w:r>
              <w:rPr>
                <w:rFonts w:ascii="Times New Roman"/>
                <w:b w:val="false"/>
                <w:i w:val="false"/>
                <w:color w:val="000000"/>
                <w:sz w:val="20"/>
              </w:rPr>
              <w:t>
шығарылатын</w:t>
            </w:r>
          </w:p>
          <w:p>
            <w:pPr>
              <w:spacing w:after="20"/>
              <w:ind w:left="20"/>
              <w:jc w:val="both"/>
            </w:pPr>
            <w:r>
              <w:rPr>
                <w:rFonts w:ascii="Times New Roman"/>
                <w:b w:val="false"/>
                <w:i w:val="false"/>
                <w:color w:val="000000"/>
                <w:sz w:val="20"/>
              </w:rPr>
              <w:t>
ластаушы заттар</w:t>
            </w:r>
          </w:p>
          <w:p>
            <w:pPr>
              <w:spacing w:after="20"/>
              <w:ind w:left="20"/>
              <w:jc w:val="both"/>
            </w:pPr>
            <w:r>
              <w:rPr>
                <w:rFonts w:ascii="Times New Roman"/>
                <w:b w:val="false"/>
                <w:i w:val="false"/>
                <w:color w:val="000000"/>
                <w:sz w:val="20"/>
              </w:rPr>
              <w:t>
шығарындыларының</w:t>
            </w:r>
          </w:p>
          <w:p>
            <w:pPr>
              <w:spacing w:after="20"/>
              <w:ind w:left="20"/>
              <w:jc w:val="both"/>
            </w:pPr>
            <w:r>
              <w:rPr>
                <w:rFonts w:ascii="Times New Roman"/>
                <w:b w:val="false"/>
                <w:i w:val="false"/>
                <w:color w:val="000000"/>
                <w:sz w:val="20"/>
              </w:rPr>
              <w:t>
сұратылатын</w:t>
            </w:r>
          </w:p>
          <w:p>
            <w:pPr>
              <w:spacing w:after="20"/>
              <w:ind w:left="20"/>
              <w:jc w:val="both"/>
            </w:pPr>
            <w:r>
              <w:rPr>
                <w:rFonts w:ascii="Times New Roman"/>
                <w:b w:val="false"/>
                <w:i w:val="false"/>
                <w:color w:val="000000"/>
                <w:sz w:val="20"/>
              </w:rPr>
              <w:t>
лимиттері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w:t>
            </w:r>
          </w:p>
          <w:p>
            <w:pPr>
              <w:spacing w:after="20"/>
              <w:ind w:left="20"/>
              <w:jc w:val="both"/>
            </w:pPr>
            <w:r>
              <w:rPr>
                <w:rFonts w:ascii="Times New Roman"/>
                <w:b w:val="false"/>
                <w:i w:val="false"/>
                <w:color w:val="000000"/>
                <w:sz w:val="20"/>
              </w:rPr>
              <w:t>
жылдың</w:t>
            </w:r>
          </w:p>
          <w:p>
            <w:pPr>
              <w:spacing w:after="20"/>
              <w:ind w:left="20"/>
              <w:jc w:val="both"/>
            </w:pPr>
            <w:r>
              <w:rPr>
                <w:rFonts w:ascii="Times New Roman"/>
                <w:b w:val="false"/>
                <w:i w:val="false"/>
                <w:color w:val="000000"/>
                <w:sz w:val="20"/>
              </w:rPr>
              <w:t>
алдындағы</w:t>
            </w:r>
          </w:p>
          <w:p>
            <w:pPr>
              <w:spacing w:after="20"/>
              <w:ind w:left="20"/>
              <w:jc w:val="both"/>
            </w:pPr>
            <w:r>
              <w:rPr>
                <w:rFonts w:ascii="Times New Roman"/>
                <w:b w:val="false"/>
                <w:i w:val="false"/>
                <w:color w:val="000000"/>
                <w:sz w:val="20"/>
              </w:rPr>
              <w:t>
жылдың нақты</w:t>
            </w:r>
          </w:p>
          <w:p>
            <w:pPr>
              <w:spacing w:after="20"/>
              <w:ind w:left="20"/>
              <w:jc w:val="both"/>
            </w:pPr>
            <w:r>
              <w:rPr>
                <w:rFonts w:ascii="Times New Roman"/>
                <w:b w:val="false"/>
                <w:i w:val="false"/>
                <w:color w:val="000000"/>
                <w:sz w:val="20"/>
              </w:rPr>
              <w:t>
шығарындылары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w:t>
            </w:r>
          </w:p>
          <w:p>
            <w:pPr>
              <w:spacing w:after="20"/>
              <w:ind w:left="20"/>
              <w:jc w:val="both"/>
            </w:pPr>
            <w:r>
              <w:rPr>
                <w:rFonts w:ascii="Times New Roman"/>
                <w:b w:val="false"/>
                <w:i w:val="false"/>
                <w:color w:val="000000"/>
                <w:sz w:val="20"/>
              </w:rPr>
              <w:t>
ішінде алаң</w:t>
            </w:r>
          </w:p>
          <w:p>
            <w:pPr>
              <w:spacing w:after="20"/>
              <w:ind w:left="20"/>
              <w:jc w:val="both"/>
            </w:pPr>
            <w:r>
              <w:rPr>
                <w:rFonts w:ascii="Times New Roman"/>
                <w:b w:val="false"/>
                <w:i w:val="false"/>
                <w:color w:val="000000"/>
                <w:sz w:val="20"/>
              </w:rPr>
              <w:t>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1-алаң</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ингредиенттер</w:t>
            </w:r>
          </w:p>
          <w:p>
            <w:pPr>
              <w:spacing w:after="20"/>
              <w:ind w:left="20"/>
              <w:jc w:val="both"/>
            </w:pPr>
            <w:r>
              <w:rPr>
                <w:rFonts w:ascii="Times New Roman"/>
                <w:b w:val="false"/>
                <w:i w:val="false"/>
                <w:color w:val="000000"/>
                <w:sz w:val="20"/>
              </w:rPr>
              <w:t>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2-алаң және т.б.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ингредиенттер</w:t>
            </w:r>
          </w:p>
          <w:p>
            <w:pPr>
              <w:spacing w:after="20"/>
              <w:ind w:left="20"/>
              <w:jc w:val="both"/>
            </w:pPr>
            <w:r>
              <w:rPr>
                <w:rFonts w:ascii="Times New Roman"/>
                <w:b w:val="false"/>
                <w:i w:val="false"/>
                <w:color w:val="000000"/>
                <w:sz w:val="20"/>
              </w:rPr>
              <w:t>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08" w:id="435"/>
    <w:p>
      <w:pPr>
        <w:spacing w:after="0"/>
        <w:ind w:left="0"/>
        <w:jc w:val="both"/>
      </w:pPr>
      <w:r>
        <w:rPr>
          <w:rFonts w:ascii="Times New Roman"/>
          <w:b w:val="false"/>
          <w:i w:val="false"/>
          <w:color w:val="000000"/>
          <w:sz w:val="28"/>
        </w:rPr>
        <w:t>
      3-кесте. Ластаушы заттар төгінділерінің лимиттері</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165"/>
        <w:gridCol w:w="1165"/>
        <w:gridCol w:w="1165"/>
        <w:gridCol w:w="1166"/>
        <w:gridCol w:w="1166"/>
        <w:gridCol w:w="1166"/>
        <w:gridCol w:w="1166"/>
        <w:gridCol w:w="1166"/>
        <w:gridCol w:w="1810"/>
      </w:tblGrid>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w:t>
            </w:r>
          </w:p>
          <w:p>
            <w:pPr>
              <w:spacing w:after="20"/>
              <w:ind w:left="20"/>
              <w:jc w:val="both"/>
            </w:pPr>
            <w:r>
              <w:rPr>
                <w:rFonts w:ascii="Times New Roman"/>
                <w:b w:val="false"/>
                <w:i w:val="false"/>
                <w:color w:val="000000"/>
                <w:sz w:val="20"/>
              </w:rPr>
              <w:t>
төгінділерінің</w:t>
            </w:r>
          </w:p>
          <w:p>
            <w:pPr>
              <w:spacing w:after="20"/>
              <w:ind w:left="20"/>
              <w:jc w:val="both"/>
            </w:pPr>
            <w:r>
              <w:rPr>
                <w:rFonts w:ascii="Times New Roman"/>
                <w:b w:val="false"/>
                <w:i w:val="false"/>
                <w:color w:val="000000"/>
                <w:sz w:val="20"/>
              </w:rPr>
              <w:t>
нормативті көлемі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w:t>
            </w:r>
          </w:p>
          <w:p>
            <w:pPr>
              <w:spacing w:after="20"/>
              <w:ind w:left="20"/>
              <w:jc w:val="both"/>
            </w:pPr>
            <w:r>
              <w:rPr>
                <w:rFonts w:ascii="Times New Roman"/>
                <w:b w:val="false"/>
                <w:i w:val="false"/>
                <w:color w:val="000000"/>
                <w:sz w:val="20"/>
              </w:rPr>
              <w:t>
төгінділерінің</w:t>
            </w:r>
          </w:p>
          <w:p>
            <w:pPr>
              <w:spacing w:after="20"/>
              <w:ind w:left="20"/>
              <w:jc w:val="both"/>
            </w:pPr>
            <w:r>
              <w:rPr>
                <w:rFonts w:ascii="Times New Roman"/>
                <w:b w:val="false"/>
                <w:i w:val="false"/>
                <w:color w:val="000000"/>
                <w:sz w:val="20"/>
              </w:rPr>
              <w:t>
сұратылатын</w:t>
            </w:r>
          </w:p>
          <w:p>
            <w:pPr>
              <w:spacing w:after="20"/>
              <w:ind w:left="20"/>
              <w:jc w:val="both"/>
            </w:pPr>
            <w:r>
              <w:rPr>
                <w:rFonts w:ascii="Times New Roman"/>
                <w:b w:val="false"/>
                <w:i w:val="false"/>
                <w:color w:val="000000"/>
                <w:sz w:val="20"/>
              </w:rPr>
              <w:t>
лимиттері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беретін</w:t>
            </w:r>
          </w:p>
          <w:p>
            <w:pPr>
              <w:spacing w:after="20"/>
              <w:ind w:left="20"/>
              <w:jc w:val="both"/>
            </w:pPr>
            <w:r>
              <w:rPr>
                <w:rFonts w:ascii="Times New Roman"/>
                <w:b w:val="false"/>
                <w:i w:val="false"/>
                <w:color w:val="000000"/>
                <w:sz w:val="20"/>
              </w:rPr>
              <w:t>
жылдың алдындағы</w:t>
            </w:r>
          </w:p>
          <w:p>
            <w:pPr>
              <w:spacing w:after="20"/>
              <w:ind w:left="20"/>
              <w:jc w:val="both"/>
            </w:pPr>
            <w:r>
              <w:rPr>
                <w:rFonts w:ascii="Times New Roman"/>
                <w:b w:val="false"/>
                <w:i w:val="false"/>
                <w:color w:val="000000"/>
                <w:sz w:val="20"/>
              </w:rPr>
              <w:t>
жылдың нақты</w:t>
            </w:r>
          </w:p>
          <w:p>
            <w:pPr>
              <w:spacing w:after="20"/>
              <w:ind w:left="20"/>
              <w:jc w:val="both"/>
            </w:pPr>
            <w:r>
              <w:rPr>
                <w:rFonts w:ascii="Times New Roman"/>
                <w:b w:val="false"/>
                <w:i w:val="false"/>
                <w:color w:val="000000"/>
                <w:sz w:val="20"/>
              </w:rPr>
              <w:t>
төгінділері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г/сағ</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г/сағ</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г/сағ</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жылы</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w:t>
            </w:r>
          </w:p>
          <w:p>
            <w:pPr>
              <w:spacing w:after="20"/>
              <w:ind w:left="20"/>
              <w:jc w:val="both"/>
            </w:pPr>
            <w:r>
              <w:rPr>
                <w:rFonts w:ascii="Times New Roman"/>
                <w:b w:val="false"/>
                <w:i w:val="false"/>
                <w:color w:val="000000"/>
                <w:sz w:val="20"/>
              </w:rPr>
              <w:t>
ішінде су ағызу</w:t>
            </w:r>
          </w:p>
          <w:p>
            <w:pPr>
              <w:spacing w:after="20"/>
              <w:ind w:left="20"/>
              <w:jc w:val="both"/>
            </w:pPr>
            <w:r>
              <w:rPr>
                <w:rFonts w:ascii="Times New Roman"/>
                <w:b w:val="false"/>
                <w:i w:val="false"/>
                <w:color w:val="000000"/>
                <w:sz w:val="20"/>
              </w:rPr>
              <w:t>
бойынша: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1-су ағызу бойынша</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ингредиенттер</w:t>
            </w:r>
          </w:p>
          <w:p>
            <w:pPr>
              <w:spacing w:after="20"/>
              <w:ind w:left="20"/>
              <w:jc w:val="both"/>
            </w:pPr>
            <w:r>
              <w:rPr>
                <w:rFonts w:ascii="Times New Roman"/>
                <w:b w:val="false"/>
                <w:i w:val="false"/>
                <w:color w:val="000000"/>
                <w:sz w:val="20"/>
              </w:rPr>
              <w:t>
бойынша: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2-су ағызу бойынша және т.б.</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ингредиенттер</w:t>
            </w:r>
          </w:p>
          <w:p>
            <w:pPr>
              <w:spacing w:after="20"/>
              <w:ind w:left="20"/>
              <w:jc w:val="both"/>
            </w:pPr>
            <w:r>
              <w:rPr>
                <w:rFonts w:ascii="Times New Roman"/>
                <w:b w:val="false"/>
                <w:i w:val="false"/>
                <w:color w:val="000000"/>
                <w:sz w:val="20"/>
              </w:rPr>
              <w:t>
бойынша: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09" w:id="436"/>
    <w:p>
      <w:pPr>
        <w:spacing w:after="0"/>
        <w:ind w:left="0"/>
        <w:jc w:val="both"/>
      </w:pPr>
      <w:r>
        <w:rPr>
          <w:rFonts w:ascii="Times New Roman"/>
          <w:b w:val="false"/>
          <w:i w:val="false"/>
          <w:color w:val="000000"/>
          <w:sz w:val="28"/>
        </w:rPr>
        <w:t>
      4-кесте. Өндірістік және тұтыну қалдықтарын орналастыру лимиттері</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9"/>
        <w:gridCol w:w="1989"/>
        <w:gridCol w:w="1989"/>
        <w:gridCol w:w="1989"/>
        <w:gridCol w:w="1990"/>
        <w:gridCol w:w="2354"/>
      </w:tblGrid>
      <w:tr>
        <w:trPr>
          <w:trHeight w:val="30" w:hRule="atLeast"/>
        </w:trPr>
        <w:tc>
          <w:tcPr>
            <w:tcW w:w="1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w:t>
            </w:r>
          </w:p>
          <w:p>
            <w:pPr>
              <w:spacing w:after="20"/>
              <w:ind w:left="20"/>
              <w:jc w:val="both"/>
            </w:pPr>
            <w:r>
              <w:rPr>
                <w:rFonts w:ascii="Times New Roman"/>
                <w:b w:val="false"/>
                <w:i w:val="false"/>
                <w:color w:val="000000"/>
                <w:sz w:val="20"/>
              </w:rPr>
              <w:t>
Атауы</w:t>
            </w:r>
          </w:p>
        </w:tc>
        <w:tc>
          <w:tcPr>
            <w:tcW w:w="1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w:t>
            </w:r>
          </w:p>
          <w:p>
            <w:pPr>
              <w:spacing w:after="20"/>
              <w:ind w:left="20"/>
              <w:jc w:val="both"/>
            </w:pPr>
            <w:r>
              <w:rPr>
                <w:rFonts w:ascii="Times New Roman"/>
                <w:b w:val="false"/>
                <w:i w:val="false"/>
                <w:color w:val="000000"/>
                <w:sz w:val="20"/>
              </w:rPr>
              <w:t>
деңгейі</w:t>
            </w:r>
          </w:p>
        </w:tc>
        <w:tc>
          <w:tcPr>
            <w:tcW w:w="1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w:t>
            </w:r>
          </w:p>
          <w:p>
            <w:pPr>
              <w:spacing w:after="20"/>
              <w:ind w:left="20"/>
              <w:jc w:val="both"/>
            </w:pPr>
            <w:r>
              <w:rPr>
                <w:rFonts w:ascii="Times New Roman"/>
                <w:b w:val="false"/>
                <w:i w:val="false"/>
                <w:color w:val="000000"/>
                <w:sz w:val="20"/>
              </w:rPr>
              <w:t>
жері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w:t>
            </w:r>
          </w:p>
          <w:p>
            <w:pPr>
              <w:spacing w:after="20"/>
              <w:ind w:left="20"/>
              <w:jc w:val="both"/>
            </w:pPr>
            <w:r>
              <w:rPr>
                <w:rFonts w:ascii="Times New Roman"/>
                <w:b w:val="false"/>
                <w:i w:val="false"/>
                <w:color w:val="000000"/>
                <w:sz w:val="20"/>
              </w:rPr>
              <w:t>
нормативтік</w:t>
            </w:r>
          </w:p>
          <w:p>
            <w:pPr>
              <w:spacing w:after="20"/>
              <w:ind w:left="20"/>
              <w:jc w:val="both"/>
            </w:pPr>
            <w:r>
              <w:rPr>
                <w:rFonts w:ascii="Times New Roman"/>
                <w:b w:val="false"/>
                <w:i w:val="false"/>
                <w:color w:val="000000"/>
                <w:sz w:val="20"/>
              </w:rPr>
              <w:t>
көлемі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w:t>
            </w:r>
          </w:p>
          <w:p>
            <w:pPr>
              <w:spacing w:after="20"/>
              <w:ind w:left="20"/>
              <w:jc w:val="both"/>
            </w:pPr>
            <w:r>
              <w:rPr>
                <w:rFonts w:ascii="Times New Roman"/>
                <w:b w:val="false"/>
                <w:i w:val="false"/>
                <w:color w:val="000000"/>
                <w:sz w:val="20"/>
              </w:rPr>
              <w:t>
сұратылатын</w:t>
            </w:r>
          </w:p>
          <w:p>
            <w:pPr>
              <w:spacing w:after="20"/>
              <w:ind w:left="20"/>
              <w:jc w:val="both"/>
            </w:pPr>
            <w:r>
              <w:rPr>
                <w:rFonts w:ascii="Times New Roman"/>
                <w:b w:val="false"/>
                <w:i w:val="false"/>
                <w:color w:val="000000"/>
                <w:sz w:val="20"/>
              </w:rPr>
              <w:t>
лимиттері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w:t>
            </w:r>
          </w:p>
          <w:p>
            <w:pPr>
              <w:spacing w:after="20"/>
              <w:ind w:left="20"/>
              <w:jc w:val="both"/>
            </w:pPr>
            <w:r>
              <w:rPr>
                <w:rFonts w:ascii="Times New Roman"/>
                <w:b w:val="false"/>
                <w:i w:val="false"/>
                <w:color w:val="000000"/>
                <w:sz w:val="20"/>
              </w:rPr>
              <w:t>
беретін</w:t>
            </w:r>
          </w:p>
          <w:p>
            <w:pPr>
              <w:spacing w:after="20"/>
              <w:ind w:left="20"/>
              <w:jc w:val="both"/>
            </w:pPr>
            <w:r>
              <w:rPr>
                <w:rFonts w:ascii="Times New Roman"/>
                <w:b w:val="false"/>
                <w:i w:val="false"/>
                <w:color w:val="000000"/>
                <w:sz w:val="20"/>
              </w:rPr>
              <w:t>
жылдың</w:t>
            </w:r>
          </w:p>
          <w:p>
            <w:pPr>
              <w:spacing w:after="20"/>
              <w:ind w:left="20"/>
              <w:jc w:val="both"/>
            </w:pPr>
            <w:r>
              <w:rPr>
                <w:rFonts w:ascii="Times New Roman"/>
                <w:b w:val="false"/>
                <w:i w:val="false"/>
                <w:color w:val="000000"/>
                <w:sz w:val="20"/>
              </w:rPr>
              <w:t>
алдындағы</w:t>
            </w:r>
          </w:p>
          <w:p>
            <w:pPr>
              <w:spacing w:after="20"/>
              <w:ind w:left="20"/>
              <w:jc w:val="both"/>
            </w:pPr>
            <w:r>
              <w:rPr>
                <w:rFonts w:ascii="Times New Roman"/>
                <w:b w:val="false"/>
                <w:i w:val="false"/>
                <w:color w:val="000000"/>
                <w:sz w:val="20"/>
              </w:rPr>
              <w:t>
жылы</w:t>
            </w:r>
          </w:p>
          <w:p>
            <w:pPr>
              <w:spacing w:after="20"/>
              <w:ind w:left="20"/>
              <w:jc w:val="both"/>
            </w:pPr>
            <w:r>
              <w:rPr>
                <w:rFonts w:ascii="Times New Roman"/>
                <w:b w:val="false"/>
                <w:i w:val="false"/>
                <w:color w:val="000000"/>
                <w:sz w:val="20"/>
              </w:rPr>
              <w:t>
қалдықтарды</w:t>
            </w:r>
          </w:p>
          <w:p>
            <w:pPr>
              <w:spacing w:after="20"/>
              <w:ind w:left="20"/>
              <w:jc w:val="both"/>
            </w:pPr>
            <w:r>
              <w:rPr>
                <w:rFonts w:ascii="Times New Roman"/>
                <w:b w:val="false"/>
                <w:i w:val="false"/>
                <w:color w:val="000000"/>
                <w:sz w:val="20"/>
              </w:rPr>
              <w:t>
орналасты</w:t>
            </w:r>
          </w:p>
          <w:p>
            <w:pPr>
              <w:spacing w:after="20"/>
              <w:ind w:left="20"/>
              <w:jc w:val="both"/>
            </w:pPr>
            <w:r>
              <w:rPr>
                <w:rFonts w:ascii="Times New Roman"/>
                <w:b w:val="false"/>
                <w:i w:val="false"/>
                <w:color w:val="000000"/>
                <w:sz w:val="20"/>
              </w:rPr>
              <w:t>
рудың</w:t>
            </w:r>
          </w:p>
          <w:p>
            <w:pPr>
              <w:spacing w:after="20"/>
              <w:ind w:left="20"/>
              <w:jc w:val="both"/>
            </w:pPr>
            <w:r>
              <w:rPr>
                <w:rFonts w:ascii="Times New Roman"/>
                <w:b w:val="false"/>
                <w:i w:val="false"/>
                <w:color w:val="000000"/>
                <w:sz w:val="20"/>
              </w:rPr>
              <w:t>
(сақтаудың)</w:t>
            </w:r>
          </w:p>
          <w:p>
            <w:pPr>
              <w:spacing w:after="20"/>
              <w:ind w:left="20"/>
              <w:jc w:val="both"/>
            </w:pPr>
            <w:r>
              <w:rPr>
                <w:rFonts w:ascii="Times New Roman"/>
                <w:b w:val="false"/>
                <w:i w:val="false"/>
                <w:color w:val="000000"/>
                <w:sz w:val="20"/>
              </w:rPr>
              <w:t>
нақты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жылы</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оның</w:t>
            </w:r>
          </w:p>
          <w:p>
            <w:pPr>
              <w:spacing w:after="20"/>
              <w:ind w:left="20"/>
              <w:jc w:val="both"/>
            </w:pPr>
            <w:r>
              <w:rPr>
                <w:rFonts w:ascii="Times New Roman"/>
                <w:b w:val="false"/>
                <w:i w:val="false"/>
                <w:color w:val="000000"/>
                <w:sz w:val="20"/>
              </w:rPr>
              <w:t>
ішінде</w:t>
            </w:r>
          </w:p>
          <w:p>
            <w:pPr>
              <w:spacing w:after="20"/>
              <w:ind w:left="20"/>
              <w:jc w:val="both"/>
            </w:pPr>
            <w:r>
              <w:rPr>
                <w:rFonts w:ascii="Times New Roman"/>
                <w:b w:val="false"/>
                <w:i w:val="false"/>
                <w:color w:val="000000"/>
                <w:sz w:val="20"/>
              </w:rPr>
              <w:t>
алаң</w:t>
            </w:r>
          </w:p>
          <w:p>
            <w:pPr>
              <w:spacing w:after="20"/>
              <w:ind w:left="20"/>
              <w:jc w:val="both"/>
            </w:pPr>
            <w:r>
              <w:rPr>
                <w:rFonts w:ascii="Times New Roman"/>
                <w:b w:val="false"/>
                <w:i w:val="false"/>
                <w:color w:val="000000"/>
                <w:sz w:val="20"/>
              </w:rPr>
              <w:t>
бойынша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1-алаң</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w:t>
            </w:r>
          </w:p>
          <w:p>
            <w:pPr>
              <w:spacing w:after="20"/>
              <w:ind w:left="20"/>
              <w:jc w:val="both"/>
            </w:pPr>
            <w:r>
              <w:rPr>
                <w:rFonts w:ascii="Times New Roman"/>
                <w:b w:val="false"/>
                <w:i w:val="false"/>
                <w:color w:val="000000"/>
                <w:sz w:val="20"/>
              </w:rPr>
              <w:t>
ішінде</w:t>
            </w:r>
          </w:p>
          <w:p>
            <w:pPr>
              <w:spacing w:after="20"/>
              <w:ind w:left="20"/>
              <w:jc w:val="both"/>
            </w:pPr>
            <w:r>
              <w:rPr>
                <w:rFonts w:ascii="Times New Roman"/>
                <w:b w:val="false"/>
                <w:i w:val="false"/>
                <w:color w:val="000000"/>
                <w:sz w:val="20"/>
              </w:rPr>
              <w:t>
түрлері</w:t>
            </w:r>
          </w:p>
          <w:p>
            <w:pPr>
              <w:spacing w:after="20"/>
              <w:ind w:left="20"/>
              <w:jc w:val="both"/>
            </w:pPr>
            <w:r>
              <w:rPr>
                <w:rFonts w:ascii="Times New Roman"/>
                <w:b w:val="false"/>
                <w:i w:val="false"/>
                <w:color w:val="000000"/>
                <w:sz w:val="20"/>
              </w:rPr>
              <w:t>
бойынша: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2-алаң</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w:t>
            </w:r>
          </w:p>
          <w:p>
            <w:pPr>
              <w:spacing w:after="20"/>
              <w:ind w:left="20"/>
              <w:jc w:val="both"/>
            </w:pPr>
            <w:r>
              <w:rPr>
                <w:rFonts w:ascii="Times New Roman"/>
                <w:b w:val="false"/>
                <w:i w:val="false"/>
                <w:color w:val="000000"/>
                <w:sz w:val="20"/>
              </w:rPr>
              <w:t>
ішінде</w:t>
            </w:r>
          </w:p>
          <w:p>
            <w:pPr>
              <w:spacing w:after="20"/>
              <w:ind w:left="20"/>
              <w:jc w:val="both"/>
            </w:pPr>
            <w:r>
              <w:rPr>
                <w:rFonts w:ascii="Times New Roman"/>
                <w:b w:val="false"/>
                <w:i w:val="false"/>
                <w:color w:val="000000"/>
                <w:sz w:val="20"/>
              </w:rPr>
              <w:t>
түрлері</w:t>
            </w:r>
          </w:p>
          <w:p>
            <w:pPr>
              <w:spacing w:after="20"/>
              <w:ind w:left="20"/>
              <w:jc w:val="both"/>
            </w:pPr>
            <w:r>
              <w:rPr>
                <w:rFonts w:ascii="Times New Roman"/>
                <w:b w:val="false"/>
                <w:i w:val="false"/>
                <w:color w:val="000000"/>
                <w:sz w:val="20"/>
              </w:rPr>
              <w:t>
бойынша: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10" w:id="437"/>
    <w:p>
      <w:pPr>
        <w:spacing w:after="0"/>
        <w:ind w:left="0"/>
        <w:jc w:val="both"/>
      </w:pPr>
      <w:r>
        <w:rPr>
          <w:rFonts w:ascii="Times New Roman"/>
          <w:b w:val="false"/>
          <w:i w:val="false"/>
          <w:color w:val="000000"/>
          <w:sz w:val="28"/>
        </w:rPr>
        <w:t>
      5-кесте. Күкіртті орналастыруға арналған лимиттер</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6"/>
        <w:gridCol w:w="2291"/>
        <w:gridCol w:w="2291"/>
        <w:gridCol w:w="2291"/>
        <w:gridCol w:w="2291"/>
      </w:tblGrid>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w:t>
            </w:r>
          </w:p>
          <w:p>
            <w:pPr>
              <w:spacing w:after="20"/>
              <w:ind w:left="20"/>
              <w:jc w:val="both"/>
            </w:pPr>
            <w:r>
              <w:rPr>
                <w:rFonts w:ascii="Times New Roman"/>
                <w:b w:val="false"/>
                <w:i w:val="false"/>
                <w:color w:val="000000"/>
                <w:sz w:val="20"/>
              </w:rPr>
              <w:t>
орны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Күкірттің</w:t>
            </w:r>
          </w:p>
          <w:p>
            <w:pPr>
              <w:spacing w:after="20"/>
              <w:ind w:left="20"/>
              <w:jc w:val="both"/>
            </w:pPr>
            <w:r>
              <w:rPr>
                <w:rFonts w:ascii="Times New Roman"/>
                <w:b w:val="false"/>
                <w:i w:val="false"/>
                <w:color w:val="000000"/>
                <w:sz w:val="20"/>
              </w:rPr>
              <w:t>
нормативтік</w:t>
            </w:r>
          </w:p>
          <w:p>
            <w:pPr>
              <w:spacing w:after="20"/>
              <w:ind w:left="20"/>
              <w:jc w:val="both"/>
            </w:pPr>
            <w:r>
              <w:rPr>
                <w:rFonts w:ascii="Times New Roman"/>
                <w:b w:val="false"/>
                <w:i w:val="false"/>
                <w:color w:val="000000"/>
                <w:sz w:val="20"/>
              </w:rPr>
              <w:t>
көлемі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Күкірттің</w:t>
            </w:r>
          </w:p>
          <w:p>
            <w:pPr>
              <w:spacing w:after="20"/>
              <w:ind w:left="20"/>
              <w:jc w:val="both"/>
            </w:pPr>
            <w:r>
              <w:rPr>
                <w:rFonts w:ascii="Times New Roman"/>
                <w:b w:val="false"/>
                <w:i w:val="false"/>
                <w:color w:val="000000"/>
                <w:sz w:val="20"/>
              </w:rPr>
              <w:t>
сұратылатын</w:t>
            </w:r>
          </w:p>
          <w:p>
            <w:pPr>
              <w:spacing w:after="20"/>
              <w:ind w:left="20"/>
              <w:jc w:val="both"/>
            </w:pPr>
            <w:r>
              <w:rPr>
                <w:rFonts w:ascii="Times New Roman"/>
                <w:b w:val="false"/>
                <w:i w:val="false"/>
                <w:color w:val="000000"/>
                <w:sz w:val="20"/>
              </w:rPr>
              <w:t>
лимиттері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беретін</w:t>
            </w:r>
          </w:p>
          <w:p>
            <w:pPr>
              <w:spacing w:after="20"/>
              <w:ind w:left="20"/>
              <w:jc w:val="both"/>
            </w:pPr>
            <w:r>
              <w:rPr>
                <w:rFonts w:ascii="Times New Roman"/>
                <w:b w:val="false"/>
                <w:i w:val="false"/>
                <w:color w:val="000000"/>
                <w:sz w:val="20"/>
              </w:rPr>
              <w:t>
жылдың алдындағы</w:t>
            </w:r>
          </w:p>
          <w:p>
            <w:pPr>
              <w:spacing w:after="20"/>
              <w:ind w:left="20"/>
              <w:jc w:val="both"/>
            </w:pPr>
            <w:r>
              <w:rPr>
                <w:rFonts w:ascii="Times New Roman"/>
                <w:b w:val="false"/>
                <w:i w:val="false"/>
                <w:color w:val="000000"/>
                <w:sz w:val="20"/>
              </w:rPr>
              <w:t>
жылы</w:t>
            </w:r>
          </w:p>
          <w:p>
            <w:pPr>
              <w:spacing w:after="20"/>
              <w:ind w:left="20"/>
              <w:jc w:val="both"/>
            </w:pPr>
            <w:r>
              <w:rPr>
                <w:rFonts w:ascii="Times New Roman"/>
                <w:b w:val="false"/>
                <w:i w:val="false"/>
                <w:color w:val="000000"/>
                <w:sz w:val="20"/>
              </w:rPr>
              <w:t>
орналастырудың</w:t>
            </w:r>
          </w:p>
          <w:p>
            <w:pPr>
              <w:spacing w:after="20"/>
              <w:ind w:left="20"/>
              <w:jc w:val="both"/>
            </w:pPr>
            <w:r>
              <w:rPr>
                <w:rFonts w:ascii="Times New Roman"/>
                <w:b w:val="false"/>
                <w:i w:val="false"/>
                <w:color w:val="000000"/>
                <w:sz w:val="20"/>
              </w:rPr>
              <w:t>
нақты көлемі</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1-алаң</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2-алаң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Табиғат пайдаланушыларға табиғат пайдаланудың ұсынылатын шарттары: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Қоршаған ортаға эмиссиялар осы өтінімде берілген сипаттамаға сәйкес болатынын растаймыз.</w:t>
      </w:r>
    </w:p>
    <w:p>
      <w:pPr>
        <w:spacing w:after="0"/>
        <w:ind w:left="0"/>
        <w:jc w:val="both"/>
      </w:pPr>
      <w:r>
        <w:rPr>
          <w:rFonts w:ascii="Times New Roman"/>
          <w:b w:val="false"/>
          <w:i w:val="false"/>
          <w:color w:val="000000"/>
          <w:sz w:val="28"/>
        </w:rPr>
        <w:t>
      4. Өтінімге мына құжаттар қоса беріледі: 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Ақпараттық жүйелерде бар заңмен қорғалатын құпиядан құралған мәліметтерді пайдалануға келісемін.</w:t>
      </w:r>
    </w:p>
    <w:p>
      <w:pPr>
        <w:spacing w:after="0"/>
        <w:ind w:left="0"/>
        <w:jc w:val="both"/>
      </w:pPr>
      <w:r>
        <w:rPr>
          <w:rFonts w:ascii="Times New Roman"/>
          <w:b w:val="false"/>
          <w:i w:val="false"/>
          <w:color w:val="000000"/>
          <w:sz w:val="28"/>
        </w:rPr>
        <w:t>
      Уәкілетті</w:t>
      </w:r>
    </w:p>
    <w:p>
      <w:pPr>
        <w:spacing w:after="0"/>
        <w:ind w:left="0"/>
        <w:jc w:val="both"/>
      </w:pPr>
      <w:r>
        <w:rPr>
          <w:rFonts w:ascii="Times New Roman"/>
          <w:b w:val="false"/>
          <w:i w:val="false"/>
          <w:color w:val="000000"/>
          <w:sz w:val="28"/>
        </w:rPr>
        <w:t>
      (жеке тұлға) __________________ _______________________________</w:t>
      </w:r>
    </w:p>
    <w:p>
      <w:pPr>
        <w:spacing w:after="0"/>
        <w:ind w:left="0"/>
        <w:jc w:val="both"/>
      </w:pPr>
      <w:r>
        <w:rPr>
          <w:rFonts w:ascii="Times New Roman"/>
          <w:b w:val="false"/>
          <w:i w:val="false"/>
          <w:color w:val="000000"/>
          <w:sz w:val="28"/>
        </w:rPr>
        <w:t>
                        (жеке қолы)         (қолдың толық жазылуы)</w:t>
      </w:r>
    </w:p>
    <w:p>
      <w:pPr>
        <w:spacing w:after="0"/>
        <w:ind w:left="0"/>
        <w:jc w:val="both"/>
      </w:pPr>
      <w:r>
        <w:rPr>
          <w:rFonts w:ascii="Times New Roman"/>
          <w:b w:val="false"/>
          <w:i w:val="false"/>
          <w:color w:val="000000"/>
          <w:sz w:val="28"/>
        </w:rPr>
        <w:t>
      " " 20___ жыл.</w:t>
      </w:r>
    </w:p>
    <w:p>
      <w:pPr>
        <w:spacing w:after="0"/>
        <w:ind w:left="0"/>
        <w:jc w:val="both"/>
      </w:pPr>
      <w:r>
        <w:rPr>
          <w:rFonts w:ascii="Times New Roman"/>
          <w:b w:val="false"/>
          <w:i w:val="false"/>
          <w:color w:val="000000"/>
          <w:sz w:val="28"/>
        </w:rPr>
        <w:t xml:space="preserve">
      Мөрдің орны (болған жағдайда)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санаттардағы</w:t>
            </w:r>
            <w:r>
              <w:br/>
            </w:r>
            <w:r>
              <w:rPr>
                <w:rFonts w:ascii="Times New Roman"/>
                <w:b w:val="false"/>
                <w:i w:val="false"/>
                <w:color w:val="000000"/>
                <w:sz w:val="20"/>
              </w:rPr>
              <w:t>объектілер үшін қоршаған ортаға</w:t>
            </w:r>
            <w:r>
              <w:br/>
            </w:r>
            <w:r>
              <w:rPr>
                <w:rFonts w:ascii="Times New Roman"/>
                <w:b w:val="false"/>
                <w:i w:val="false"/>
                <w:color w:val="000000"/>
                <w:sz w:val="20"/>
              </w:rPr>
              <w:t>эмиссияға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І, ІІ, ІІІ және IV санаттағы объектілер үшін қоршаған ортаға</w:t>
      </w:r>
    </w:p>
    <w:p>
      <w:pPr>
        <w:spacing w:after="0"/>
        <w:ind w:left="0"/>
        <w:jc w:val="both"/>
      </w:pPr>
      <w:r>
        <w:rPr>
          <w:rFonts w:ascii="Times New Roman"/>
          <w:b w:val="false"/>
          <w:i w:val="false"/>
          <w:color w:val="000000"/>
          <w:sz w:val="28"/>
        </w:rPr>
        <w:t>
      эмиссияларға рұқсатты қайта ресімдеу өтінімі</w:t>
      </w:r>
    </w:p>
    <w:p>
      <w:pPr>
        <w:spacing w:after="0"/>
        <w:ind w:left="0"/>
        <w:jc w:val="both"/>
      </w:pPr>
      <w:r>
        <w:rPr>
          <w:rFonts w:ascii="Times New Roman"/>
          <w:b w:val="false"/>
          <w:i w:val="false"/>
          <w:color w:val="000000"/>
          <w:sz w:val="28"/>
        </w:rPr>
        <w:t>
      (табиғат пайдаланушының атауын немесе ұйымдық-құқықтық нысанын өзгерткен, қайта құрылған жағдайларында)</w:t>
      </w:r>
    </w:p>
    <w:p>
      <w:pPr>
        <w:spacing w:after="0"/>
        <w:ind w:left="0"/>
        <w:jc w:val="both"/>
      </w:pPr>
      <w:r>
        <w:rPr>
          <w:rFonts w:ascii="Times New Roman"/>
          <w:b w:val="false"/>
          <w:i w:val="false"/>
          <w:color w:val="000000"/>
          <w:sz w:val="28"/>
        </w:rPr>
        <w:t>
      Қоршаған ортаға эмиссияларға рұқсатты қайта ресімдеуді сұраймын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(рұқсат рәсімделген жеке және заңды тұлғаның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(жеке және заңды тұлғаның ауыстырылған атауы)</w:t>
      </w:r>
    </w:p>
    <w:p>
      <w:pPr>
        <w:spacing w:after="0"/>
        <w:ind w:left="0"/>
        <w:jc w:val="both"/>
      </w:pPr>
      <w:r>
        <w:rPr>
          <w:rFonts w:ascii="Times New Roman"/>
          <w:b w:val="false"/>
          <w:i w:val="false"/>
          <w:color w:val="000000"/>
          <w:sz w:val="28"/>
        </w:rPr>
        <w:t>
      Рұқсат №                       берілген (кіммен)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(өтініш иесінің-ұйымның заңды мекен жайы немесе жеке тұлғаның тұратын мекен-жайы)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Табиғат пайдаланушы санаты (өндірістік объектінің қауіптілік классы)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Жеке сәйкестендіру нөмірi/бизнес-сәйкестендіру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Өтінімге келесідей құжаттар ұсынылады: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Уәкілетті</w:t>
      </w:r>
    </w:p>
    <w:p>
      <w:pPr>
        <w:spacing w:after="0"/>
        <w:ind w:left="0"/>
        <w:jc w:val="both"/>
      </w:pPr>
      <w:r>
        <w:rPr>
          <w:rFonts w:ascii="Times New Roman"/>
          <w:b w:val="false"/>
          <w:i w:val="false"/>
          <w:color w:val="000000"/>
          <w:sz w:val="28"/>
        </w:rPr>
        <w:t>
      (жеке тұлға) ___________________ ______________________________</w:t>
      </w:r>
    </w:p>
    <w:p>
      <w:pPr>
        <w:spacing w:after="0"/>
        <w:ind w:left="0"/>
        <w:jc w:val="both"/>
      </w:pPr>
      <w:r>
        <w:rPr>
          <w:rFonts w:ascii="Times New Roman"/>
          <w:b w:val="false"/>
          <w:i w:val="false"/>
          <w:color w:val="000000"/>
          <w:sz w:val="28"/>
        </w:rPr>
        <w:t>
                       (жеке қолы)            (қолын ашып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санаттардағы</w:t>
            </w:r>
            <w:r>
              <w:br/>
            </w:r>
            <w:r>
              <w:rPr>
                <w:rFonts w:ascii="Times New Roman"/>
                <w:b w:val="false"/>
                <w:i w:val="false"/>
                <w:color w:val="000000"/>
                <w:sz w:val="20"/>
              </w:rPr>
              <w:t>объектілер үшін қоршаған ортаға</w:t>
            </w:r>
            <w:r>
              <w:br/>
            </w:r>
            <w:r>
              <w:rPr>
                <w:rFonts w:ascii="Times New Roman"/>
                <w:b w:val="false"/>
                <w:i w:val="false"/>
                <w:color w:val="000000"/>
                <w:sz w:val="20"/>
              </w:rPr>
              <w:t>эмиссияға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4-қосымша</w:t>
            </w:r>
          </w:p>
        </w:tc>
      </w:tr>
    </w:tbl>
    <w:p>
      <w:pPr>
        <w:spacing w:after="0"/>
        <w:ind w:left="0"/>
        <w:jc w:val="both"/>
      </w:pPr>
      <w:r>
        <w:rPr>
          <w:rFonts w:ascii="Times New Roman"/>
          <w:b w:val="false"/>
          <w:i w:val="false"/>
          <w:color w:val="000000"/>
          <w:sz w:val="28"/>
        </w:rPr>
        <w:t>
      Құжаттарды қабылдаудан бас тарту туралы</w:t>
      </w:r>
    </w:p>
    <w:p>
      <w:pPr>
        <w:spacing w:after="0"/>
        <w:ind w:left="0"/>
        <w:jc w:val="both"/>
      </w:pPr>
      <w:r>
        <w:rPr>
          <w:rFonts w:ascii="Times New Roman"/>
          <w:b w:val="false"/>
          <w:i w:val="false"/>
          <w:color w:val="000000"/>
          <w:sz w:val="28"/>
        </w:rPr>
        <w:t>
      қолхат</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cәуірдегі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 филиалының (мекенжайын көрсету керек) №__ бөлімі Сіздің мемлекеттік көрсетілетін қызмет стандартында көзделген тізбеге сәйкес құжаттардың топтамасын толық ұсынбағаныңызға байланысты (мемлекеттік көрсетілетін қызмет стандартына сәйкес мемлекеттік көрсетілетін қызметтің атауын көрсету керек) мемлекеттік қызмет көрсетуге құжаттар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1.________________________________________________________;</w:t>
      </w:r>
    </w:p>
    <w:p>
      <w:pPr>
        <w:spacing w:after="0"/>
        <w:ind w:left="0"/>
        <w:jc w:val="both"/>
      </w:pPr>
      <w:r>
        <w:rPr>
          <w:rFonts w:ascii="Times New Roman"/>
          <w:b w:val="false"/>
          <w:i w:val="false"/>
          <w:color w:val="000000"/>
          <w:sz w:val="28"/>
        </w:rPr>
        <w:t>
      2.________________________________________________________;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Тегі, аты, әкесінің аты (болған жағдайда) (Мемлекеттік корпорация қызметкерінің) (қолы)</w:t>
      </w:r>
    </w:p>
    <w:p>
      <w:pPr>
        <w:spacing w:after="0"/>
        <w:ind w:left="0"/>
        <w:jc w:val="both"/>
      </w:pPr>
      <w:r>
        <w:rPr>
          <w:rFonts w:ascii="Times New Roman"/>
          <w:b w:val="false"/>
          <w:i w:val="false"/>
          <w:color w:val="000000"/>
          <w:sz w:val="28"/>
        </w:rPr>
        <w:t>
      Орындаушы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Алдым: көрсетілетін қызметті алушының тегі, аты, әкесінің аты (болған жағдайда) / қолы</w:t>
      </w:r>
    </w:p>
    <w:p>
      <w:pPr>
        <w:spacing w:after="0"/>
        <w:ind w:left="0"/>
        <w:jc w:val="both"/>
      </w:pPr>
      <w:r>
        <w:rPr>
          <w:rFonts w:ascii="Times New Roman"/>
          <w:b w:val="false"/>
          <w:i w:val="false"/>
          <w:color w:val="000000"/>
          <w:sz w:val="28"/>
        </w:rPr>
        <w:t>
      "__" _________ 20__ж.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21 қаңтардағы</w:t>
            </w:r>
            <w:r>
              <w:br/>
            </w:r>
            <w:r>
              <w:rPr>
                <w:rFonts w:ascii="Times New Roman"/>
                <w:b w:val="false"/>
                <w:i w:val="false"/>
                <w:color w:val="000000"/>
                <w:sz w:val="20"/>
              </w:rPr>
              <w:t>№ 19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23 сәуірдегі</w:t>
            </w:r>
            <w:r>
              <w:br/>
            </w:r>
            <w:r>
              <w:rPr>
                <w:rFonts w:ascii="Times New Roman"/>
                <w:b w:val="false"/>
                <w:i w:val="false"/>
                <w:color w:val="000000"/>
                <w:sz w:val="20"/>
              </w:rPr>
              <w:t>№ 301 бұйрығына</w:t>
            </w:r>
            <w:r>
              <w:br/>
            </w:r>
            <w:r>
              <w:rPr>
                <w:rFonts w:ascii="Times New Roman"/>
                <w:b w:val="false"/>
                <w:i w:val="false"/>
                <w:color w:val="000000"/>
                <w:sz w:val="20"/>
              </w:rPr>
              <w:t>7-қосымша</w:t>
            </w:r>
          </w:p>
        </w:tc>
      </w:tr>
    </w:tbl>
    <w:bookmarkStart w:name="z1089" w:id="438"/>
    <w:p>
      <w:pPr>
        <w:spacing w:after="0"/>
        <w:ind w:left="0"/>
        <w:jc w:val="left"/>
      </w:pPr>
      <w:r>
        <w:rPr>
          <w:rFonts w:ascii="Times New Roman"/>
          <w:b/>
          <w:i w:val="false"/>
          <w:color w:val="000000"/>
        </w:rPr>
        <w:t xml:space="preserve"> "II, III және IV санаттардағы объектілер үшін мемлекеттік экологиялық сараптама қорытындысын беру" мемлекеттік көрсетілетін қызмет стандарты</w:t>
      </w:r>
      <w:r>
        <w:br/>
      </w:r>
      <w:r>
        <w:rPr>
          <w:rFonts w:ascii="Times New Roman"/>
          <w:b/>
          <w:i w:val="false"/>
          <w:color w:val="000000"/>
        </w:rPr>
        <w:t>1. Жалпы ережелер</w:t>
      </w:r>
    </w:p>
    <w:bookmarkEnd w:id="438"/>
    <w:bookmarkStart w:name="z1091" w:id="439"/>
    <w:p>
      <w:pPr>
        <w:spacing w:after="0"/>
        <w:ind w:left="0"/>
        <w:jc w:val="both"/>
      </w:pPr>
      <w:r>
        <w:rPr>
          <w:rFonts w:ascii="Times New Roman"/>
          <w:b w:val="false"/>
          <w:i w:val="false"/>
          <w:color w:val="000000"/>
          <w:sz w:val="28"/>
        </w:rPr>
        <w:t>
      1. "II, III және IV санаттардағы объектілер үшін мемлекеттік экологиялық сараптама қорытындысын беру" мемлекеттік көрсетілетін қызметі (бұдан әрі - мемлекеттік көрсетілетін қызмет).</w:t>
      </w:r>
    </w:p>
    <w:bookmarkEnd w:id="439"/>
    <w:bookmarkStart w:name="z1092" w:id="44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Энергетика министрлігі (бұдан әрі - Министрлік) әзірлеген.</w:t>
      </w:r>
    </w:p>
    <w:bookmarkEnd w:id="440"/>
    <w:bookmarkStart w:name="z1093" w:id="441"/>
    <w:p>
      <w:pPr>
        <w:spacing w:after="0"/>
        <w:ind w:left="0"/>
        <w:jc w:val="both"/>
      </w:pPr>
      <w:r>
        <w:rPr>
          <w:rFonts w:ascii="Times New Roman"/>
          <w:b w:val="false"/>
          <w:i w:val="false"/>
          <w:color w:val="000000"/>
          <w:sz w:val="28"/>
        </w:rPr>
        <w:t>
      3. Мемлекеттік қызметті облыстардың, Астана және Алматы қалаларының жергілікті атқарушы органдары (бұдан әрі - көрсетілетін қызметті беруші) көрсетеді.</w:t>
      </w:r>
    </w:p>
    <w:bookmarkEnd w:id="441"/>
    <w:bookmarkStart w:name="z1094" w:id="442"/>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442"/>
    <w:bookmarkStart w:name="z1095" w:id="443"/>
    <w:p>
      <w:pPr>
        <w:spacing w:after="0"/>
        <w:ind w:left="0"/>
        <w:jc w:val="both"/>
      </w:pPr>
      <w:r>
        <w:rPr>
          <w:rFonts w:ascii="Times New Roman"/>
          <w:b w:val="false"/>
          <w:i w:val="false"/>
          <w:color w:val="000000"/>
          <w:sz w:val="28"/>
        </w:rPr>
        <w:t>
      1) көрсетілетін қызметті берушінің кеңсесі;</w:t>
      </w:r>
    </w:p>
    <w:bookmarkEnd w:id="443"/>
    <w:bookmarkStart w:name="z1096" w:id="444"/>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444"/>
    <w:bookmarkStart w:name="z1097" w:id="445"/>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bookmarkEnd w:id="445"/>
    <w:bookmarkStart w:name="z1102" w:id="446"/>
    <w:p>
      <w:pPr>
        <w:spacing w:after="0"/>
        <w:ind w:left="0"/>
        <w:jc w:val="left"/>
      </w:pPr>
      <w:r>
        <w:rPr>
          <w:rFonts w:ascii="Times New Roman"/>
          <w:b/>
          <w:i w:val="false"/>
          <w:color w:val="000000"/>
        </w:rPr>
        <w:t xml:space="preserve"> 2. Мемлекеттік қызметті көрсету тәртібі</w:t>
      </w:r>
    </w:p>
    <w:bookmarkEnd w:id="446"/>
    <w:bookmarkStart w:name="z1103" w:id="447"/>
    <w:p>
      <w:pPr>
        <w:spacing w:after="0"/>
        <w:ind w:left="0"/>
        <w:jc w:val="both"/>
      </w:pPr>
      <w:r>
        <w:rPr>
          <w:rFonts w:ascii="Times New Roman"/>
          <w:b w:val="false"/>
          <w:i w:val="false"/>
          <w:color w:val="000000"/>
          <w:sz w:val="28"/>
        </w:rPr>
        <w:t>
      4. Мемлекеттік қызметті көрсету мерзімдері:</w:t>
      </w:r>
    </w:p>
    <w:bookmarkEnd w:id="447"/>
    <w:bookmarkStart w:name="z1104" w:id="448"/>
    <w:p>
      <w:pPr>
        <w:spacing w:after="0"/>
        <w:ind w:left="0"/>
        <w:jc w:val="both"/>
      </w:pPr>
      <w:r>
        <w:rPr>
          <w:rFonts w:ascii="Times New Roman"/>
          <w:b w:val="false"/>
          <w:i w:val="false"/>
          <w:color w:val="000000"/>
          <w:sz w:val="28"/>
        </w:rPr>
        <w:t>
      1) көрсетілетін қызметті берушіге, Мемлекеттік корпорацияға құжаттар топтамасын тапсырған сәттен бастап, сондай-ақ порталға жүгінген кезде:</w:t>
      </w:r>
    </w:p>
    <w:bookmarkEnd w:id="448"/>
    <w:bookmarkStart w:name="z1105" w:id="449"/>
    <w:p>
      <w:pPr>
        <w:spacing w:after="0"/>
        <w:ind w:left="0"/>
        <w:jc w:val="both"/>
      </w:pPr>
      <w:r>
        <w:rPr>
          <w:rFonts w:ascii="Times New Roman"/>
          <w:b w:val="false"/>
          <w:i w:val="false"/>
          <w:color w:val="000000"/>
          <w:sz w:val="28"/>
        </w:rPr>
        <w:t>
      мемлекеттік экологиялық сараптама қорытындысын беру - II санаттағы объектілер үшін – бір айдан, III және IV санаттардағы объектілер үшін он жұмыс күнінен аспайды;</w:t>
      </w:r>
    </w:p>
    <w:bookmarkEnd w:id="449"/>
    <w:bookmarkStart w:name="z1106" w:id="450"/>
    <w:p>
      <w:pPr>
        <w:spacing w:after="0"/>
        <w:ind w:left="0"/>
        <w:jc w:val="both"/>
      </w:pPr>
      <w:r>
        <w:rPr>
          <w:rFonts w:ascii="Times New Roman"/>
          <w:b w:val="false"/>
          <w:i w:val="false"/>
          <w:color w:val="000000"/>
          <w:sz w:val="28"/>
        </w:rPr>
        <w:t>
      қайталама мемлекеттік экологиялық сараптама қорытындысын беру - II санаттағы объектілер үшін – он жұмыс күнінен, III және IV санаттардағы объектілер үшін бес жұмыс күнінен аспайды;</w:t>
      </w:r>
    </w:p>
    <w:bookmarkEnd w:id="450"/>
    <w:bookmarkStart w:name="z1107" w:id="451"/>
    <w:p>
      <w:pPr>
        <w:spacing w:after="0"/>
        <w:ind w:left="0"/>
        <w:jc w:val="both"/>
      </w:pPr>
      <w:r>
        <w:rPr>
          <w:rFonts w:ascii="Times New Roman"/>
          <w:b w:val="false"/>
          <w:i w:val="false"/>
          <w:color w:val="000000"/>
          <w:sz w:val="28"/>
        </w:rPr>
        <w:t>
      алдын ала сараптама - үш жұмыс күнінен аспайды;</w:t>
      </w:r>
    </w:p>
    <w:bookmarkEnd w:id="451"/>
    <w:bookmarkStart w:name="z1108" w:id="452"/>
    <w:p>
      <w:pPr>
        <w:spacing w:after="0"/>
        <w:ind w:left="0"/>
        <w:jc w:val="both"/>
      </w:pPr>
      <w:r>
        <w:rPr>
          <w:rFonts w:ascii="Times New Roman"/>
          <w:b w:val="false"/>
          <w:i w:val="false"/>
          <w:color w:val="000000"/>
          <w:sz w:val="28"/>
        </w:rPr>
        <w:t>
      Қызмет беруші көрсетілетін қызметті алушыдан құжаттарды қабылданған кезден бастап үш жұмыс күн аралығында ұсынылған құжаттардың толықтылығын тексереді.</w:t>
      </w:r>
    </w:p>
    <w:bookmarkEnd w:id="452"/>
    <w:bookmarkStart w:name="z1109" w:id="453"/>
    <w:p>
      <w:pPr>
        <w:spacing w:after="0"/>
        <w:ind w:left="0"/>
        <w:jc w:val="both"/>
      </w:pPr>
      <w:r>
        <w:rPr>
          <w:rFonts w:ascii="Times New Roman"/>
          <w:b w:val="false"/>
          <w:i w:val="false"/>
          <w:color w:val="000000"/>
          <w:sz w:val="28"/>
        </w:rPr>
        <w:t>
      Егер ұсынылған құжаттардың толық еместігі анықталса қызмет беруші көрсетілген мерзімде өтінішті әрі қарай қарастырылмайтынын жазбаша түрінде дәлелдеп қайтарады.</w:t>
      </w:r>
    </w:p>
    <w:bookmarkEnd w:id="453"/>
    <w:bookmarkStart w:name="z1110" w:id="454"/>
    <w:p>
      <w:pPr>
        <w:spacing w:after="0"/>
        <w:ind w:left="0"/>
        <w:jc w:val="both"/>
      </w:pPr>
      <w:r>
        <w:rPr>
          <w:rFonts w:ascii="Times New Roman"/>
          <w:b w:val="false"/>
          <w:i w:val="false"/>
          <w:color w:val="000000"/>
          <w:sz w:val="28"/>
        </w:rPr>
        <w:t>
      2) көрсетілетін қызметті алушының көрсетілетін қызметті берушіге құжаттарды тапсыруы үшін күтудің рұқсат етілген ең ұзақ уақыты - 15 минут, Мемлекеттік корпорацияда - 15 минут;</w:t>
      </w:r>
    </w:p>
    <w:bookmarkEnd w:id="454"/>
    <w:bookmarkStart w:name="z1111" w:id="455"/>
    <w:p>
      <w:pPr>
        <w:spacing w:after="0"/>
        <w:ind w:left="0"/>
        <w:jc w:val="both"/>
      </w:pPr>
      <w:r>
        <w:rPr>
          <w:rFonts w:ascii="Times New Roman"/>
          <w:b w:val="false"/>
          <w:i w:val="false"/>
          <w:color w:val="000000"/>
          <w:sz w:val="28"/>
        </w:rPr>
        <w:t>
      3) көрсетілетін қызметті берушіде көрсетілетін қызметті алушыға қызмет көрсетудің рұқсат етілген ең ұзақ уақыты - 20 минут, Мемлекеттік корпорацияда - 15 минут.</w:t>
      </w:r>
    </w:p>
    <w:bookmarkEnd w:id="455"/>
    <w:bookmarkStart w:name="z1112" w:id="456"/>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қағаз түрінде.</w:t>
      </w:r>
    </w:p>
    <w:bookmarkEnd w:id="456"/>
    <w:bookmarkStart w:name="z1113" w:id="457"/>
    <w:p>
      <w:pPr>
        <w:spacing w:after="0"/>
        <w:ind w:left="0"/>
        <w:jc w:val="both"/>
      </w:pPr>
      <w:r>
        <w:rPr>
          <w:rFonts w:ascii="Times New Roman"/>
          <w:b w:val="false"/>
          <w:i w:val="false"/>
          <w:color w:val="000000"/>
          <w:sz w:val="28"/>
        </w:rPr>
        <w:t>
      6. Мемлекеттік қызметті көрсету нәтижесі – осы мемлекеттік көрсетілетін қызмет стандаарының 1-қосымшасына сәйкес нысан бойынша "келісіледі/келісілмейді" деген тұжырыммен мемлекеттік экологиялық сараптама қорытындысы.</w:t>
      </w:r>
    </w:p>
    <w:bookmarkEnd w:id="457"/>
    <w:bookmarkStart w:name="z1114" w:id="458"/>
    <w:p>
      <w:pPr>
        <w:spacing w:after="0"/>
        <w:ind w:left="0"/>
        <w:jc w:val="both"/>
      </w:pPr>
      <w:r>
        <w:rPr>
          <w:rFonts w:ascii="Times New Roman"/>
          <w:b w:val="false"/>
          <w:i w:val="false"/>
          <w:color w:val="000000"/>
          <w:sz w:val="28"/>
        </w:rPr>
        <w:t>
      Мемлекеттік қызмет көрсету нәтижесін беру нысаны: электрондық.</w:t>
      </w:r>
    </w:p>
    <w:bookmarkEnd w:id="458"/>
    <w:bookmarkStart w:name="z1115" w:id="459"/>
    <w:p>
      <w:pPr>
        <w:spacing w:after="0"/>
        <w:ind w:left="0"/>
        <w:jc w:val="both"/>
      </w:pPr>
      <w:r>
        <w:rPr>
          <w:rFonts w:ascii="Times New Roman"/>
          <w:b w:val="false"/>
          <w:i w:val="false"/>
          <w:color w:val="000000"/>
          <w:sz w:val="28"/>
        </w:rPr>
        <w:t>
      Көрсетілетін қызметті алушы мемлекеттік қызмет көрсету нәтижесіне қағаз түрінде жүгінген жағдайда, мемлекеттік қызмет көрсету нәтижесі электрондық нысанда ресімделеді, қағазға басылады және көрсетілетін қызметті беруші уәкілетті адамының мөрімен және қолымен куәландырылады.</w:t>
      </w:r>
    </w:p>
    <w:bookmarkEnd w:id="459"/>
    <w:bookmarkStart w:name="z1116" w:id="460"/>
    <w:p>
      <w:pPr>
        <w:spacing w:after="0"/>
        <w:ind w:left="0"/>
        <w:jc w:val="both"/>
      </w:pPr>
      <w:r>
        <w:rPr>
          <w:rFonts w:ascii="Times New Roman"/>
          <w:b w:val="false"/>
          <w:i w:val="false"/>
          <w:color w:val="000000"/>
          <w:sz w:val="28"/>
        </w:rPr>
        <w:t>
      Көрсетілетін қызметті алушы мемлекеттік қызмет көрсету нәтижесіне қағаз түрінде жүгінген жағдайда, мемлекеттік қызмет көрсету нәтижесі электрондық нысанда ресімделеді, қағазға басылады және көрсетілетін қызметті берушінің уәкілетті адамының мөрімен және оның қолтаңбасымен куәландырылады.</w:t>
      </w:r>
    </w:p>
    <w:bookmarkEnd w:id="460"/>
    <w:bookmarkStart w:name="z1117" w:id="461"/>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 алушының "жеке кабинетіне" жолданады.</w:t>
      </w:r>
    </w:p>
    <w:bookmarkEnd w:id="461"/>
    <w:bookmarkStart w:name="z1118" w:id="462"/>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462"/>
    <w:bookmarkStart w:name="z1119" w:id="463"/>
    <w:p>
      <w:pPr>
        <w:spacing w:after="0"/>
        <w:ind w:left="0"/>
        <w:jc w:val="both"/>
      </w:pPr>
      <w:r>
        <w:rPr>
          <w:rFonts w:ascii="Times New Roman"/>
          <w:b w:val="false"/>
          <w:i w:val="false"/>
          <w:color w:val="000000"/>
          <w:sz w:val="28"/>
        </w:rPr>
        <w:t>
      8. Жұмыс кестесі:</w:t>
      </w:r>
    </w:p>
    <w:bookmarkEnd w:id="463"/>
    <w:bookmarkStart w:name="z1120" w:id="464"/>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9.00-ден 18.30-ға дейін;</w:t>
      </w:r>
    </w:p>
    <w:bookmarkEnd w:id="464"/>
    <w:bookmarkStart w:name="z1121" w:id="465"/>
    <w:p>
      <w:pPr>
        <w:spacing w:after="0"/>
        <w:ind w:left="0"/>
        <w:jc w:val="both"/>
      </w:pPr>
      <w:r>
        <w:rPr>
          <w:rFonts w:ascii="Times New Roman"/>
          <w:b w:val="false"/>
          <w:i w:val="false"/>
          <w:color w:val="000000"/>
          <w:sz w:val="28"/>
        </w:rPr>
        <w:t>
      Өтініш қабылдау және көрсетілетін мемлекеттік қызметтің нәтижесін беру сағат 13.00-ден 14.30-ға дейінгі түскі үзіліспен сағат 9.00-ден 17.30-ға дейін белгіленеді.</w:t>
      </w:r>
    </w:p>
    <w:bookmarkEnd w:id="465"/>
    <w:bookmarkStart w:name="z1122" w:id="466"/>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p>
    <w:bookmarkEnd w:id="466"/>
    <w:bookmarkStart w:name="z1123" w:id="467"/>
    <w:p>
      <w:pPr>
        <w:spacing w:after="0"/>
        <w:ind w:left="0"/>
        <w:jc w:val="both"/>
      </w:pPr>
      <w:r>
        <w:rPr>
          <w:rFonts w:ascii="Times New Roman"/>
          <w:b w:val="false"/>
          <w:i w:val="false"/>
          <w:color w:val="000000"/>
          <w:sz w:val="28"/>
        </w:rPr>
        <w:t>
      2) Мемлекеттік корпорацияның - еңбек заңнамасына сәйкес жексенбі және мереке күндерін қоспағанда, дүйсенбі - сенбі аралығында жұмыс кестесіне сәйкес түскі үзіліссіз сағат 9-00-ден 20-00-ге дейін.</w:t>
      </w:r>
    </w:p>
    <w:bookmarkEnd w:id="467"/>
    <w:bookmarkStart w:name="z1124" w:id="468"/>
    <w:p>
      <w:pPr>
        <w:spacing w:after="0"/>
        <w:ind w:left="0"/>
        <w:jc w:val="both"/>
      </w:pPr>
      <w:r>
        <w:rPr>
          <w:rFonts w:ascii="Times New Roman"/>
          <w:b w:val="false"/>
          <w:i w:val="false"/>
          <w:color w:val="000000"/>
          <w:sz w:val="28"/>
        </w:rPr>
        <w:t>
      Қабылдау жеделдетіп қызмет көрсетусіз "электрондық" кезек күту тәртібімен жүзеге асырылады, электрондық кезекті портал арқылы брондауға болады;</w:t>
      </w:r>
    </w:p>
    <w:bookmarkEnd w:id="468"/>
    <w:bookmarkStart w:name="z1125" w:id="469"/>
    <w:p>
      <w:pPr>
        <w:spacing w:after="0"/>
        <w:ind w:left="0"/>
        <w:jc w:val="both"/>
      </w:pPr>
      <w:r>
        <w:rPr>
          <w:rFonts w:ascii="Times New Roman"/>
          <w:b w:val="false"/>
          <w:i w:val="false"/>
          <w:color w:val="000000"/>
          <w:sz w:val="28"/>
        </w:rPr>
        <w:t>
      3) портал - тәулік бойы жөндеу жұмыстарын жүргізуге байланысты техникалық үзілістерді есептемегенде (көрсетілетін қызметті алушы қызмет уақыты аяқталғанда, Қазақстан Республикасының еңбек заңнамасына сәйкес демалыс және мереке күндері өтінім жасаса, өтініш кабылдау және көрсетілетін мемлекеттік қызметтің нәтижесі келесі жұмыс күнімен орындалады).</w:t>
      </w:r>
    </w:p>
    <w:bookmarkEnd w:id="469"/>
    <w:bookmarkStart w:name="z1126" w:id="470"/>
    <w:p>
      <w:pPr>
        <w:spacing w:after="0"/>
        <w:ind w:left="0"/>
        <w:jc w:val="both"/>
      </w:pPr>
      <w:r>
        <w:rPr>
          <w:rFonts w:ascii="Times New Roman"/>
          <w:b w:val="false"/>
          <w:i w:val="false"/>
          <w:color w:val="000000"/>
          <w:sz w:val="28"/>
        </w:rPr>
        <w:t>
      9. Көрсетілетін қызметті алушы (не сенімхат бойынша оның өкілі) көрсетілетін қызметті берушіге жүгінген кезде мемлекеттік қызмет көрсету үшін қажетті құжаттардың тізбесі:</w:t>
      </w:r>
    </w:p>
    <w:bookmarkEnd w:id="470"/>
    <w:bookmarkStart w:name="z1127" w:id="471"/>
    <w:p>
      <w:pPr>
        <w:spacing w:after="0"/>
        <w:ind w:left="0"/>
        <w:jc w:val="both"/>
      </w:pPr>
      <w:r>
        <w:rPr>
          <w:rFonts w:ascii="Times New Roman"/>
          <w:b w:val="false"/>
          <w:i w:val="false"/>
          <w:color w:val="000000"/>
          <w:sz w:val="28"/>
        </w:rPr>
        <w:t>
      1) көрсетілетін қызметті берушіге:</w:t>
      </w:r>
    </w:p>
    <w:bookmarkEnd w:id="471"/>
    <w:bookmarkStart w:name="z1128" w:id="472"/>
    <w:p>
      <w:pPr>
        <w:spacing w:after="0"/>
        <w:ind w:left="0"/>
        <w:jc w:val="both"/>
      </w:pPr>
      <w:r>
        <w:rPr>
          <w:rFonts w:ascii="Times New Roman"/>
          <w:b w:val="false"/>
          <w:i w:val="false"/>
          <w:color w:val="000000"/>
          <w:sz w:val="28"/>
        </w:rPr>
        <w:t>
      осы мемлекеттік көрсетілетін қызмет стандартына 2-қосымшасына сәйкес нысан бойынша мемлекеттік экологиялық сараптама жүргізуге өтініш;</w:t>
      </w:r>
    </w:p>
    <w:bookmarkEnd w:id="472"/>
    <w:bookmarkStart w:name="z1129" w:id="473"/>
    <w:p>
      <w:pPr>
        <w:spacing w:after="0"/>
        <w:ind w:left="0"/>
        <w:jc w:val="both"/>
      </w:pPr>
      <w:r>
        <w:rPr>
          <w:rFonts w:ascii="Times New Roman"/>
          <w:b w:val="false"/>
          <w:i w:val="false"/>
          <w:color w:val="000000"/>
          <w:sz w:val="28"/>
        </w:rPr>
        <w:t>
      әзірлеу деңгейі жобалау сатыларына сәйкес келетін ҚОӘБ материалдарымен бірге қоршаған ортаға әсер етуші межеленіп отырған қызметтің жобалау алдындағы және жобалау құжаттамасы, келесі құрамда:</w:t>
      </w:r>
    </w:p>
    <w:bookmarkEnd w:id="473"/>
    <w:bookmarkStart w:name="z1130" w:id="474"/>
    <w:p>
      <w:pPr>
        <w:spacing w:after="0"/>
        <w:ind w:left="0"/>
        <w:jc w:val="both"/>
      </w:pPr>
      <w:r>
        <w:rPr>
          <w:rFonts w:ascii="Times New Roman"/>
          <w:b w:val="false"/>
          <w:i w:val="false"/>
          <w:color w:val="000000"/>
          <w:sz w:val="28"/>
        </w:rPr>
        <w:t>
      қоғамдық пікірді есепке алу нәтижелері;</w:t>
      </w:r>
    </w:p>
    <w:bookmarkEnd w:id="474"/>
    <w:bookmarkStart w:name="z1131" w:id="475"/>
    <w:p>
      <w:pPr>
        <w:spacing w:after="0"/>
        <w:ind w:left="0"/>
        <w:jc w:val="both"/>
      </w:pPr>
      <w:r>
        <w:rPr>
          <w:rFonts w:ascii="Times New Roman"/>
          <w:b w:val="false"/>
          <w:i w:val="false"/>
          <w:color w:val="000000"/>
          <w:sz w:val="28"/>
        </w:rPr>
        <w:t>
      өтінімді бұқаралық ақпарат құралдарында (бұдан әрі БАҚ) жарияланғанын растайтын материалдар;</w:t>
      </w:r>
    </w:p>
    <w:bookmarkEnd w:id="475"/>
    <w:bookmarkStart w:name="z1132" w:id="476"/>
    <w:p>
      <w:pPr>
        <w:spacing w:after="0"/>
        <w:ind w:left="0"/>
        <w:jc w:val="both"/>
      </w:pPr>
      <w:r>
        <w:rPr>
          <w:rFonts w:ascii="Times New Roman"/>
          <w:b w:val="false"/>
          <w:i w:val="false"/>
          <w:color w:val="000000"/>
          <w:sz w:val="28"/>
        </w:rPr>
        <w:t>
      жобаның электрондық нұсқасы;</w:t>
      </w:r>
    </w:p>
    <w:bookmarkEnd w:id="476"/>
    <w:bookmarkStart w:name="z1133" w:id="477"/>
    <w:p>
      <w:pPr>
        <w:spacing w:after="0"/>
        <w:ind w:left="0"/>
        <w:jc w:val="both"/>
      </w:pPr>
      <w:r>
        <w:rPr>
          <w:rFonts w:ascii="Times New Roman"/>
          <w:b w:val="false"/>
          <w:i w:val="false"/>
          <w:color w:val="000000"/>
          <w:sz w:val="28"/>
        </w:rPr>
        <w:t>
      эмиссиялар нормативтерiнiң жобаларына:</w:t>
      </w:r>
    </w:p>
    <w:bookmarkEnd w:id="477"/>
    <w:bookmarkStart w:name="z1134" w:id="478"/>
    <w:p>
      <w:pPr>
        <w:spacing w:after="0"/>
        <w:ind w:left="0"/>
        <w:jc w:val="both"/>
      </w:pPr>
      <w:r>
        <w:rPr>
          <w:rFonts w:ascii="Times New Roman"/>
          <w:b w:val="false"/>
          <w:i w:val="false"/>
          <w:color w:val="000000"/>
          <w:sz w:val="28"/>
        </w:rPr>
        <w:t>
      эмиссиялар нормативтерiнiң жобаның электрондық нұсқасымен қоса;</w:t>
      </w:r>
    </w:p>
    <w:bookmarkEnd w:id="478"/>
    <w:bookmarkStart w:name="z1135" w:id="479"/>
    <w:p>
      <w:pPr>
        <w:spacing w:after="0"/>
        <w:ind w:left="0"/>
        <w:jc w:val="both"/>
      </w:pPr>
      <w:r>
        <w:rPr>
          <w:rFonts w:ascii="Times New Roman"/>
          <w:b w:val="false"/>
          <w:i w:val="false"/>
          <w:color w:val="000000"/>
          <w:sz w:val="28"/>
        </w:rPr>
        <w:t>
      iске асырылуы қоршаған ортаға терiс әсерлерге әкеп соғуы мүмкiн Қазақстан Республикасының нормативтiк құқықтық актiлерiнiң, нормативтiк-техникалық және нұсқаулық-әдiстемелiк құжаттардың жобалары, келесі құрамда:</w:t>
      </w:r>
    </w:p>
    <w:bookmarkEnd w:id="479"/>
    <w:bookmarkStart w:name="z1136" w:id="480"/>
    <w:p>
      <w:pPr>
        <w:spacing w:after="0"/>
        <w:ind w:left="0"/>
        <w:jc w:val="both"/>
      </w:pPr>
      <w:r>
        <w:rPr>
          <w:rFonts w:ascii="Times New Roman"/>
          <w:b w:val="false"/>
          <w:i w:val="false"/>
          <w:color w:val="000000"/>
          <w:sz w:val="28"/>
        </w:rPr>
        <w:t>
      өтінімді БАҚ-да жарияланғанын растайтын материалдар;</w:t>
      </w:r>
    </w:p>
    <w:bookmarkEnd w:id="480"/>
    <w:bookmarkStart w:name="z1137" w:id="481"/>
    <w:p>
      <w:pPr>
        <w:spacing w:after="0"/>
        <w:ind w:left="0"/>
        <w:jc w:val="both"/>
      </w:pPr>
      <w:r>
        <w:rPr>
          <w:rFonts w:ascii="Times New Roman"/>
          <w:b w:val="false"/>
          <w:i w:val="false"/>
          <w:color w:val="000000"/>
          <w:sz w:val="28"/>
        </w:rPr>
        <w:t>
      2) Мемлекеттік корпорацияға:</w:t>
      </w:r>
    </w:p>
    <w:bookmarkEnd w:id="481"/>
    <w:bookmarkStart w:name="z1138" w:id="482"/>
    <w:p>
      <w:pPr>
        <w:spacing w:after="0"/>
        <w:ind w:left="0"/>
        <w:jc w:val="both"/>
      </w:pPr>
      <w:r>
        <w:rPr>
          <w:rFonts w:ascii="Times New Roman"/>
          <w:b w:val="false"/>
          <w:i w:val="false"/>
          <w:color w:val="000000"/>
          <w:sz w:val="28"/>
        </w:rPr>
        <w:t>
      осы мемлекеттік көрсетілетін қызмет стандартына 2-қосымшасына сәйкес нысан бойынша мемлекеттік экологиялық сараптама жүргізуге өтінім;</w:t>
      </w:r>
    </w:p>
    <w:bookmarkEnd w:id="482"/>
    <w:bookmarkStart w:name="z1139" w:id="483"/>
    <w:p>
      <w:pPr>
        <w:spacing w:after="0"/>
        <w:ind w:left="0"/>
        <w:jc w:val="both"/>
      </w:pPr>
      <w:r>
        <w:rPr>
          <w:rFonts w:ascii="Times New Roman"/>
          <w:b w:val="false"/>
          <w:i w:val="false"/>
          <w:color w:val="000000"/>
          <w:sz w:val="28"/>
        </w:rPr>
        <w:t>
      әзірлеу деңгейі жобалау сатыларына сәйкес келетін ҚОӘБ материалдарымен бірге қоршаған ортаға әсер етуші межеленіп отырған қызметтің жобалау алдындағы және жобалау құжаттамасы, келесі құрамда:</w:t>
      </w:r>
    </w:p>
    <w:bookmarkEnd w:id="483"/>
    <w:bookmarkStart w:name="z1140" w:id="484"/>
    <w:p>
      <w:pPr>
        <w:spacing w:after="0"/>
        <w:ind w:left="0"/>
        <w:jc w:val="both"/>
      </w:pPr>
      <w:r>
        <w:rPr>
          <w:rFonts w:ascii="Times New Roman"/>
          <w:b w:val="false"/>
          <w:i w:val="false"/>
          <w:color w:val="000000"/>
          <w:sz w:val="28"/>
        </w:rPr>
        <w:t>
      қоғамдық пікірді есепке алу нәтижелері;</w:t>
      </w:r>
    </w:p>
    <w:bookmarkEnd w:id="484"/>
    <w:bookmarkStart w:name="z1141" w:id="485"/>
    <w:p>
      <w:pPr>
        <w:spacing w:after="0"/>
        <w:ind w:left="0"/>
        <w:jc w:val="both"/>
      </w:pPr>
      <w:r>
        <w:rPr>
          <w:rFonts w:ascii="Times New Roman"/>
          <w:b w:val="false"/>
          <w:i w:val="false"/>
          <w:color w:val="000000"/>
          <w:sz w:val="28"/>
        </w:rPr>
        <w:t>
      өтінімді бұқаралық ақпарат құралдарында (бұдан әрі БАҚ) жарияланғанын растайтын материалдар;</w:t>
      </w:r>
    </w:p>
    <w:bookmarkEnd w:id="485"/>
    <w:bookmarkStart w:name="z1142" w:id="486"/>
    <w:p>
      <w:pPr>
        <w:spacing w:after="0"/>
        <w:ind w:left="0"/>
        <w:jc w:val="both"/>
      </w:pPr>
      <w:r>
        <w:rPr>
          <w:rFonts w:ascii="Times New Roman"/>
          <w:b w:val="false"/>
          <w:i w:val="false"/>
          <w:color w:val="000000"/>
          <w:sz w:val="28"/>
        </w:rPr>
        <w:t>
      жобаның электрондық нұсқасы;</w:t>
      </w:r>
    </w:p>
    <w:bookmarkEnd w:id="486"/>
    <w:bookmarkStart w:name="z1143" w:id="487"/>
    <w:p>
      <w:pPr>
        <w:spacing w:after="0"/>
        <w:ind w:left="0"/>
        <w:jc w:val="both"/>
      </w:pPr>
      <w:r>
        <w:rPr>
          <w:rFonts w:ascii="Times New Roman"/>
          <w:b w:val="false"/>
          <w:i w:val="false"/>
          <w:color w:val="000000"/>
          <w:sz w:val="28"/>
        </w:rPr>
        <w:t>
      эмиссиялар нормативтерiнiң жобаларына:</w:t>
      </w:r>
    </w:p>
    <w:bookmarkEnd w:id="487"/>
    <w:bookmarkStart w:name="z1144" w:id="488"/>
    <w:p>
      <w:pPr>
        <w:spacing w:after="0"/>
        <w:ind w:left="0"/>
        <w:jc w:val="both"/>
      </w:pPr>
      <w:r>
        <w:rPr>
          <w:rFonts w:ascii="Times New Roman"/>
          <w:b w:val="false"/>
          <w:i w:val="false"/>
          <w:color w:val="000000"/>
          <w:sz w:val="28"/>
        </w:rPr>
        <w:t>
      эмиссиялар нормативтерiнiң жобаның электрондық нұсқасымен қоса;</w:t>
      </w:r>
    </w:p>
    <w:bookmarkEnd w:id="488"/>
    <w:bookmarkStart w:name="z1145" w:id="489"/>
    <w:p>
      <w:pPr>
        <w:spacing w:after="0"/>
        <w:ind w:left="0"/>
        <w:jc w:val="both"/>
      </w:pPr>
      <w:r>
        <w:rPr>
          <w:rFonts w:ascii="Times New Roman"/>
          <w:b w:val="false"/>
          <w:i w:val="false"/>
          <w:color w:val="000000"/>
          <w:sz w:val="28"/>
        </w:rPr>
        <w:t>
      iске асырылуы қоршаған ортаға терiс әсерлерге әкеп соғуы мүмкiн Қазақстан Республикасының нормативтiк құқықтық актiлерiнiң, нормативтiк-техникалық және нұсқаулық-әдiстемелiк құжаттардың жобалары, келесі құрамда:</w:t>
      </w:r>
    </w:p>
    <w:bookmarkEnd w:id="489"/>
    <w:bookmarkStart w:name="z1146" w:id="490"/>
    <w:p>
      <w:pPr>
        <w:spacing w:after="0"/>
        <w:ind w:left="0"/>
        <w:jc w:val="both"/>
      </w:pPr>
      <w:r>
        <w:rPr>
          <w:rFonts w:ascii="Times New Roman"/>
          <w:b w:val="false"/>
          <w:i w:val="false"/>
          <w:color w:val="000000"/>
          <w:sz w:val="28"/>
        </w:rPr>
        <w:t>
      өтінімді БАҚ-да жарияланғанын растайтын материалдар;</w:t>
      </w:r>
    </w:p>
    <w:bookmarkEnd w:id="490"/>
    <w:bookmarkStart w:name="z1147" w:id="491"/>
    <w:p>
      <w:pPr>
        <w:spacing w:after="0"/>
        <w:ind w:left="0"/>
        <w:jc w:val="both"/>
      </w:pPr>
      <w:r>
        <w:rPr>
          <w:rFonts w:ascii="Times New Roman"/>
          <w:b w:val="false"/>
          <w:i w:val="false"/>
          <w:color w:val="000000"/>
          <w:sz w:val="28"/>
        </w:rPr>
        <w:t>
      3) порталға:</w:t>
      </w:r>
    </w:p>
    <w:bookmarkEnd w:id="491"/>
    <w:bookmarkStart w:name="z1148" w:id="492"/>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мемлекеттік қызмет стандартының 2-қосымшасына сәйкес нысан бойынша мемлекеттік экологиялық сараптама жүргізуге өтінім;</w:t>
      </w:r>
    </w:p>
    <w:bookmarkEnd w:id="492"/>
    <w:bookmarkStart w:name="z1149" w:id="493"/>
    <w:p>
      <w:pPr>
        <w:spacing w:after="0"/>
        <w:ind w:left="0"/>
        <w:jc w:val="both"/>
      </w:pPr>
      <w:r>
        <w:rPr>
          <w:rFonts w:ascii="Times New Roman"/>
          <w:b w:val="false"/>
          <w:i w:val="false"/>
          <w:color w:val="000000"/>
          <w:sz w:val="28"/>
        </w:rPr>
        <w:t>
      әзірлеу деңгейі жобалау сатыларына сәйкес келетін ҚОӘБ материалдарымен бірге қоршаған ортаға әсер етуші межеленіп отырған қызметтің жобалау алдындағы және жобалау құжаттамасы:</w:t>
      </w:r>
    </w:p>
    <w:bookmarkEnd w:id="493"/>
    <w:bookmarkStart w:name="z1150" w:id="494"/>
    <w:p>
      <w:pPr>
        <w:spacing w:after="0"/>
        <w:ind w:left="0"/>
        <w:jc w:val="both"/>
      </w:pPr>
      <w:r>
        <w:rPr>
          <w:rFonts w:ascii="Times New Roman"/>
          <w:b w:val="false"/>
          <w:i w:val="false"/>
          <w:color w:val="000000"/>
          <w:sz w:val="28"/>
        </w:rPr>
        <w:t>
      қоғамдық пікірді есепке алу нәтижесінің электронды көшірмесі;</w:t>
      </w:r>
    </w:p>
    <w:bookmarkEnd w:id="494"/>
    <w:bookmarkStart w:name="z1151" w:id="495"/>
    <w:p>
      <w:pPr>
        <w:spacing w:after="0"/>
        <w:ind w:left="0"/>
        <w:jc w:val="both"/>
      </w:pPr>
      <w:r>
        <w:rPr>
          <w:rFonts w:ascii="Times New Roman"/>
          <w:b w:val="false"/>
          <w:i w:val="false"/>
          <w:color w:val="000000"/>
          <w:sz w:val="28"/>
        </w:rPr>
        <w:t>
      өтінімді БАҚ-та жарияланғанын растайтын материалдардың электронды көшірмесі;</w:t>
      </w:r>
    </w:p>
    <w:bookmarkEnd w:id="495"/>
    <w:bookmarkStart w:name="z1152" w:id="496"/>
    <w:p>
      <w:pPr>
        <w:spacing w:after="0"/>
        <w:ind w:left="0"/>
        <w:jc w:val="both"/>
      </w:pPr>
      <w:r>
        <w:rPr>
          <w:rFonts w:ascii="Times New Roman"/>
          <w:b w:val="false"/>
          <w:i w:val="false"/>
          <w:color w:val="000000"/>
          <w:sz w:val="28"/>
        </w:rPr>
        <w:t>
      жоспарланған қызметтің экологиялық салдары туралы өтінімнің электронды көшірмесі.</w:t>
      </w:r>
    </w:p>
    <w:bookmarkEnd w:id="496"/>
    <w:bookmarkStart w:name="z1153" w:id="497"/>
    <w:p>
      <w:pPr>
        <w:spacing w:after="0"/>
        <w:ind w:left="0"/>
        <w:jc w:val="both"/>
      </w:pPr>
      <w:r>
        <w:rPr>
          <w:rFonts w:ascii="Times New Roman"/>
          <w:b w:val="false"/>
          <w:i w:val="false"/>
          <w:color w:val="000000"/>
          <w:sz w:val="28"/>
        </w:rPr>
        <w:t>
      эмиссиялар нормативтерінің жобалары, келесі құрамда:</w:t>
      </w:r>
    </w:p>
    <w:bookmarkEnd w:id="497"/>
    <w:bookmarkStart w:name="z1154" w:id="498"/>
    <w:p>
      <w:pPr>
        <w:spacing w:after="0"/>
        <w:ind w:left="0"/>
        <w:jc w:val="both"/>
      </w:pPr>
      <w:r>
        <w:rPr>
          <w:rFonts w:ascii="Times New Roman"/>
          <w:b w:val="false"/>
          <w:i w:val="false"/>
          <w:color w:val="000000"/>
          <w:sz w:val="28"/>
        </w:rPr>
        <w:t>
      эмиссиялар нормативтерінің жобалары.</w:t>
      </w:r>
    </w:p>
    <w:bookmarkEnd w:id="498"/>
    <w:bookmarkStart w:name="z1155" w:id="499"/>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түрдегі эмиссиялар нормативтері жобасы.</w:t>
      </w:r>
    </w:p>
    <w:bookmarkEnd w:id="499"/>
    <w:bookmarkStart w:name="z1156" w:id="500"/>
    <w:p>
      <w:pPr>
        <w:spacing w:after="0"/>
        <w:ind w:left="0"/>
        <w:jc w:val="both"/>
      </w:pPr>
      <w:r>
        <w:rPr>
          <w:rFonts w:ascii="Times New Roman"/>
          <w:b w:val="false"/>
          <w:i w:val="false"/>
          <w:color w:val="000000"/>
          <w:sz w:val="28"/>
        </w:rPr>
        <w:t>
      әзірлеген іске асырылуы қоршаған ортаға теріс әсерлерге әкеп соғуы мүмкін Қазақстан Республикасының нормативтік құқықтық актілерінің, нормативтік-техникалық және нұсқаулық-әдістемелік құжаттардың көрсетілетін қызметті алушының ЭЦҚ-мен куәландырылған электрондық түрдегі жобалары, келесі құрамда:</w:t>
      </w:r>
    </w:p>
    <w:bookmarkEnd w:id="500"/>
    <w:bookmarkStart w:name="z1157" w:id="501"/>
    <w:p>
      <w:pPr>
        <w:spacing w:after="0"/>
        <w:ind w:left="0"/>
        <w:jc w:val="both"/>
      </w:pPr>
      <w:r>
        <w:rPr>
          <w:rFonts w:ascii="Times New Roman"/>
          <w:b w:val="false"/>
          <w:i w:val="false"/>
          <w:color w:val="000000"/>
          <w:sz w:val="28"/>
        </w:rPr>
        <w:t>
      өтінімді БАҚ-та жарияланғанын растайтын материалдардың электронды көшірмесі.</w:t>
      </w:r>
    </w:p>
    <w:bookmarkEnd w:id="501"/>
    <w:bookmarkStart w:name="z1158" w:id="502"/>
    <w:p>
      <w:pPr>
        <w:spacing w:after="0"/>
        <w:ind w:left="0"/>
        <w:jc w:val="both"/>
      </w:pPr>
      <w:r>
        <w:rPr>
          <w:rFonts w:ascii="Times New Roman"/>
          <w:b w:val="false"/>
          <w:i w:val="false"/>
          <w:color w:val="000000"/>
          <w:sz w:val="28"/>
        </w:rPr>
        <w:t>
      Жеке басты куәландыратын құжаттарлың, заңды тұлғаны мемлекеттік тіркеу (қайта тіркеу) туралы, жеке кәсіпкерді мемлекеттік тіркеу туралы құжаттарының мәліметтерін Мемлекеттік корпорация қызметкері және көрсетілетін қызмет беруші "электрондық үкімет" шлюзі арқылы ақпараттық жүйелерден алады.</w:t>
      </w:r>
    </w:p>
    <w:bookmarkEnd w:id="502"/>
    <w:bookmarkStart w:name="z1159" w:id="503"/>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 мәліметтерді пайдалануға көрсетілетін қызметті алушы келісімін береді.</w:t>
      </w:r>
    </w:p>
    <w:bookmarkEnd w:id="503"/>
    <w:bookmarkStart w:name="z1160" w:id="504"/>
    <w:p>
      <w:pPr>
        <w:spacing w:after="0"/>
        <w:ind w:left="0"/>
        <w:jc w:val="both"/>
      </w:pPr>
      <w:r>
        <w:rPr>
          <w:rFonts w:ascii="Times New Roman"/>
          <w:b w:val="false"/>
          <w:i w:val="false"/>
          <w:color w:val="000000"/>
          <w:sz w:val="28"/>
        </w:rPr>
        <w:t>
      Құжаттарды қабылдау кезінде Мемлекеттік корпорация қызметкері құжаттардың электрондық көшірмелерін жасайды, содан кейін көрсетілетін қызметті алушыға түпнұсқаларын қайтарады;</w:t>
      </w:r>
    </w:p>
    <w:bookmarkEnd w:id="504"/>
    <w:bookmarkStart w:name="z1161" w:id="505"/>
    <w:p>
      <w:pPr>
        <w:spacing w:after="0"/>
        <w:ind w:left="0"/>
        <w:jc w:val="both"/>
      </w:pPr>
      <w:r>
        <w:rPr>
          <w:rFonts w:ascii="Times New Roman"/>
          <w:b w:val="false"/>
          <w:i w:val="false"/>
          <w:color w:val="000000"/>
          <w:sz w:val="28"/>
        </w:rPr>
        <w:t>
      Мемлекеттік корпорацияға дайын құжаттарды беру жеке басын куәландыратын құжатты ұсынған жағдайда, сәйкесінше құжаттарды қабылдау туралы қолхат негізінде жүзеге асырылады.</w:t>
      </w:r>
    </w:p>
    <w:bookmarkEnd w:id="505"/>
    <w:bookmarkStart w:name="z1162" w:id="506"/>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содан кейін оларды одан әрі сақтау үшін көрсетілетін қызметті берушіге тапсырады. Бір ай өткеннен кейін көрсетілетін қызметті алушы жүгінген кезде, Мемлекеттік корпорацияның сұранымы бойынша көрсетілетін қызметті беруші бір жұмыс күні ішінде дайын құжаттарды көрсетілетін қызметті алушыға беру үшін Мемлекеттік корпорацияға жолдайды.</w:t>
      </w:r>
    </w:p>
    <w:bookmarkEnd w:id="506"/>
    <w:bookmarkStart w:name="z1163" w:id="507"/>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End w:id="507"/>
    <w:bookmarkStart w:name="z1164" w:id="508"/>
    <w:p>
      <w:pPr>
        <w:spacing w:after="0"/>
        <w:ind w:left="0"/>
        <w:jc w:val="both"/>
      </w:pPr>
      <w:r>
        <w:rPr>
          <w:rFonts w:ascii="Times New Roman"/>
          <w:b w:val="false"/>
          <w:i w:val="false"/>
          <w:color w:val="000000"/>
          <w:sz w:val="28"/>
        </w:rPr>
        <w:t>
      көрсетілетін қызметті берушіге – көрсетілетін қызметті берушінің кеңсесінде құжаттар топтамасын қабылдау күні мен уақытын көрсете отырып, оның тіркелгені туралы көшірмесіндегі белгі қағаз жеткізгіштегі өтініштің қабылданғанын растау болып табылады;</w:t>
      </w:r>
    </w:p>
    <w:bookmarkEnd w:id="508"/>
    <w:bookmarkStart w:name="z1165" w:id="509"/>
    <w:p>
      <w:pPr>
        <w:spacing w:after="0"/>
        <w:ind w:left="0"/>
        <w:jc w:val="both"/>
      </w:pPr>
      <w:r>
        <w:rPr>
          <w:rFonts w:ascii="Times New Roman"/>
          <w:b w:val="false"/>
          <w:i w:val="false"/>
          <w:color w:val="000000"/>
          <w:sz w:val="28"/>
        </w:rPr>
        <w:t>
      Мемлекеттік корпорацияға – тиісті құжаттарды қабылдау туралы қолхат;</w:t>
      </w:r>
    </w:p>
    <w:bookmarkEnd w:id="509"/>
    <w:bookmarkStart w:name="z1166" w:id="510"/>
    <w:p>
      <w:pPr>
        <w:spacing w:after="0"/>
        <w:ind w:left="0"/>
        <w:jc w:val="both"/>
      </w:pPr>
      <w:r>
        <w:rPr>
          <w:rFonts w:ascii="Times New Roman"/>
          <w:b w:val="false"/>
          <w:i w:val="false"/>
          <w:color w:val="000000"/>
          <w:sz w:val="28"/>
        </w:rPr>
        <w:t>
      порталға – "жеке кабинетіне" мемлекеттік қызмет көрсетуге сұрау салуды қабылдау туралы мәртебе жіберіледі.</w:t>
      </w:r>
    </w:p>
    <w:bookmarkEnd w:id="510"/>
    <w:bookmarkStart w:name="z1167" w:id="511"/>
    <w:p>
      <w:pPr>
        <w:spacing w:after="0"/>
        <w:ind w:left="0"/>
        <w:jc w:val="both"/>
      </w:pPr>
      <w:r>
        <w:rPr>
          <w:rFonts w:ascii="Times New Roman"/>
          <w:b w:val="false"/>
          <w:i w:val="false"/>
          <w:color w:val="000000"/>
          <w:sz w:val="28"/>
        </w:rPr>
        <w:t>
      10. Көрсетілетін қызметті алушы осы мемлекеттік көрсетілетін қызмет стандартындағы 9-тармағында көзделген тізбеге сәйкес құжаттардың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3-қосымшаға сәйкес нысан бойынша құжаттарды қабылдаудан бас тарту туралы қолхат береді.</w:t>
      </w:r>
    </w:p>
    <w:bookmarkEnd w:id="511"/>
    <w:bookmarkStart w:name="z1168" w:id="512"/>
    <w:p>
      <w:pPr>
        <w:spacing w:after="0"/>
        <w:ind w:left="0"/>
        <w:jc w:val="left"/>
      </w:pPr>
      <w:r>
        <w:rPr>
          <w:rFonts w:ascii="Times New Roman"/>
          <w:b/>
          <w:i w:val="false"/>
          <w:color w:val="000000"/>
        </w:rPr>
        <w:t xml:space="preserve"> 3. Мемлекеттік қызметтер көрсету мәселелері бойынша облыстардың, облыстық маңызы бар қалалардың, елорданың жергілікті атқарушы органдарының, көрсетілетін қызметті берушілердің және (немесе) оның лауазымды адамдарының, Мемлекеттік корпорацияның және (немесе) оның қызметкерлерінің шешімдеріне, әрекетіне (әрекетсіздігіне) шағымдану тәртібі</w:t>
      </w:r>
    </w:p>
    <w:bookmarkEnd w:id="512"/>
    <w:bookmarkStart w:name="z1169" w:id="513"/>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берушілердің және (немесе) оның лауазымды адамдарының, Мемлекеттік корпорацияның және (немесе) оның қызметкерлерінің шешімдеріне, әрекетіне (әрекетсіздігіне) шағымдану үшін: шағым осы мемлекеттік көрсетілетін қызмет стандартының 14-тармағында көрсетілген мекенжай бойынша көрсетілетін қызметті беруші басшының атына немесе тиісті жергілікті атқарушы органдардың (бұдан әрі – Әкімдік) басшысының атына беріледі.</w:t>
      </w:r>
    </w:p>
    <w:bookmarkEnd w:id="513"/>
    <w:bookmarkStart w:name="z1170" w:id="514"/>
    <w:p>
      <w:pPr>
        <w:spacing w:after="0"/>
        <w:ind w:left="0"/>
        <w:jc w:val="both"/>
      </w:pPr>
      <w:r>
        <w:rPr>
          <w:rFonts w:ascii="Times New Roman"/>
          <w:b w:val="false"/>
          <w:i w:val="false"/>
          <w:color w:val="000000"/>
          <w:sz w:val="28"/>
        </w:rPr>
        <w:t>
      Шағымдар жазбаша нысанда көрсетілетін қызметті берушінің кеңсесі немесе Әкімдікте арқылы қолма қол қабылданады.</w:t>
      </w:r>
    </w:p>
    <w:bookmarkEnd w:id="514"/>
    <w:bookmarkStart w:name="z1171" w:id="515"/>
    <w:p>
      <w:pPr>
        <w:spacing w:after="0"/>
        <w:ind w:left="0"/>
        <w:jc w:val="both"/>
      </w:pPr>
      <w:r>
        <w:rPr>
          <w:rFonts w:ascii="Times New Roman"/>
          <w:b w:val="false"/>
          <w:i w:val="false"/>
          <w:color w:val="000000"/>
          <w:sz w:val="28"/>
        </w:rPr>
        <w:t>
      Көрсетілетін қызметті берушінің немесе Әкімдіктің кеңсесінде берілген шағымға жауап алу мерзімі мен орны, шағымды қабылдаған адамның тегі мен аты-жөні көрсетіліп тіркелуі (мөртабан, кіріс нөмірі және күні) шағымның қабылдануын растау болып табылады.</w:t>
      </w:r>
    </w:p>
    <w:bookmarkEnd w:id="515"/>
    <w:bookmarkStart w:name="z1172" w:id="516"/>
    <w:p>
      <w:pPr>
        <w:spacing w:after="0"/>
        <w:ind w:left="0"/>
        <w:jc w:val="both"/>
      </w:pPr>
      <w:r>
        <w:rPr>
          <w:rFonts w:ascii="Times New Roman"/>
          <w:b w:val="false"/>
          <w:i w:val="false"/>
          <w:color w:val="000000"/>
          <w:sz w:val="28"/>
        </w:rPr>
        <w:t>
      Көрсетілетін қызметті берушінің немесе әкімдіктің мекенжайына келіп түскен көрсетілетін қызметті алушының шағымы тіркелген күнінен бастап бес жұмыс күні ішінде қаралуға тиіс.</w:t>
      </w:r>
    </w:p>
    <w:bookmarkEnd w:id="516"/>
    <w:bookmarkStart w:name="z1173" w:id="517"/>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 осы мемлекеттік көрсетілетін қызмет стандартының 14-тармағында көрсетілген мекенжайлар мен телефондар бойынша Мемлекеттік корпорация басшысының атына беріледі.</w:t>
      </w:r>
    </w:p>
    <w:bookmarkEnd w:id="517"/>
    <w:bookmarkStart w:name="z1174" w:id="518"/>
    <w:p>
      <w:pPr>
        <w:spacing w:after="0"/>
        <w:ind w:left="0"/>
        <w:jc w:val="both"/>
      </w:pPr>
      <w:r>
        <w:rPr>
          <w:rFonts w:ascii="Times New Roman"/>
          <w:b w:val="false"/>
          <w:i w:val="false"/>
          <w:color w:val="000000"/>
          <w:sz w:val="28"/>
        </w:rPr>
        <w:t>
      Мемлекеттік корпорация кеңсесіне қолма-қол және почта арқылы келіп түскен шағымның тіркелуі (мөртабан, кіріс нөмірі және тіркелген күні шағымның екінші данасына немесе шағымға ілеспе хатқа қойылады) оның қабылданғанын растау болып табылады.</w:t>
      </w:r>
    </w:p>
    <w:bookmarkEnd w:id="518"/>
    <w:bookmarkStart w:name="z1175" w:id="519"/>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телефоны арқылы алуға болады.</w:t>
      </w:r>
    </w:p>
    <w:bookmarkEnd w:id="519"/>
    <w:bookmarkStart w:name="z1176" w:id="520"/>
    <w:p>
      <w:pPr>
        <w:spacing w:after="0"/>
        <w:ind w:left="0"/>
        <w:jc w:val="both"/>
      </w:pPr>
      <w:r>
        <w:rPr>
          <w:rFonts w:ascii="Times New Roman"/>
          <w:b w:val="false"/>
          <w:i w:val="false"/>
          <w:color w:val="000000"/>
          <w:sz w:val="28"/>
        </w:rPr>
        <w:t>
      Шағым портал арқылы жіберілген кезде көрсетілетін қызметті алушы өтініш туралы ақпаратты "жеке кабинетінен" көре алады, ол өтініштерді көрсетілетін қызметті берушінің өңдеуі барысында жаңартылып тұрады (жеткізілгені, тіркелгені, орындалғаны туралы белгілер, қарау немесе қараудан бас тарту туралы жауап).</w:t>
      </w:r>
    </w:p>
    <w:bookmarkEnd w:id="520"/>
    <w:bookmarkStart w:name="z1177" w:id="521"/>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bookmarkEnd w:id="521"/>
    <w:bookmarkStart w:name="z1178" w:id="522"/>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p>
    <w:bookmarkEnd w:id="522"/>
    <w:bookmarkStart w:name="z1179" w:id="523"/>
    <w:p>
      <w:pPr>
        <w:spacing w:after="0"/>
        <w:ind w:left="0"/>
        <w:jc w:val="both"/>
      </w:pPr>
      <w:r>
        <w:rPr>
          <w:rFonts w:ascii="Times New Roman"/>
          <w:b w:val="false"/>
          <w:i w:val="false"/>
          <w:color w:val="000000"/>
          <w:sz w:val="28"/>
        </w:rPr>
        <w:t>
      Шағымда:</w:t>
      </w:r>
    </w:p>
    <w:bookmarkEnd w:id="523"/>
    <w:bookmarkStart w:name="z1180" w:id="524"/>
    <w:p>
      <w:pPr>
        <w:spacing w:after="0"/>
        <w:ind w:left="0"/>
        <w:jc w:val="both"/>
      </w:pPr>
      <w:r>
        <w:rPr>
          <w:rFonts w:ascii="Times New Roman"/>
          <w:b w:val="false"/>
          <w:i w:val="false"/>
          <w:color w:val="000000"/>
          <w:sz w:val="28"/>
        </w:rPr>
        <w:t>
      1) жеке тұлға - оның тегі, аты, әкесінің аты, почталық мекенжайы;</w:t>
      </w:r>
    </w:p>
    <w:bookmarkEnd w:id="524"/>
    <w:bookmarkStart w:name="z1181" w:id="525"/>
    <w:p>
      <w:pPr>
        <w:spacing w:after="0"/>
        <w:ind w:left="0"/>
        <w:jc w:val="both"/>
      </w:pPr>
      <w:r>
        <w:rPr>
          <w:rFonts w:ascii="Times New Roman"/>
          <w:b w:val="false"/>
          <w:i w:val="false"/>
          <w:color w:val="000000"/>
          <w:sz w:val="28"/>
        </w:rPr>
        <w:t>
      2) заңды тұлға - оның атауы, почталық мекенжайы, шығыс нөмірі мен күні көрсетіледі. Өтінішке көрсетілетін қызметті алушы қол қоюға тиіс.</w:t>
      </w:r>
    </w:p>
    <w:bookmarkEnd w:id="525"/>
    <w:bookmarkStart w:name="z1182" w:id="526"/>
    <w:p>
      <w:pPr>
        <w:spacing w:after="0"/>
        <w:ind w:left="0"/>
        <w:jc w:val="both"/>
      </w:pPr>
      <w:r>
        <w:rPr>
          <w:rFonts w:ascii="Times New Roman"/>
          <w:b w:val="false"/>
          <w:i w:val="false"/>
          <w:color w:val="000000"/>
          <w:sz w:val="28"/>
        </w:rPr>
        <w:t>
      12. Мемлекеттік қызмет көрсету нәтижелерімен келіспеген жағдайда, көрсетілетін қызметті алушы сотқа жүгінеді.</w:t>
      </w:r>
    </w:p>
    <w:bookmarkEnd w:id="526"/>
    <w:bookmarkStart w:name="z1183" w:id="527"/>
    <w:p>
      <w:pPr>
        <w:spacing w:after="0"/>
        <w:ind w:left="0"/>
        <w:jc w:val="left"/>
      </w:pPr>
      <w:r>
        <w:rPr>
          <w:rFonts w:ascii="Times New Roman"/>
          <w:b/>
          <w:i w:val="false"/>
          <w:color w:val="000000"/>
        </w:rPr>
        <w:t xml:space="preserve"> 4. Мемлекеттік, оның ішінде электрондық нысанда көрсетілетін қызметтердің ерекшеліктері ескеріле отырып қойылатын өзге де талаптар</w:t>
      </w:r>
    </w:p>
    <w:bookmarkEnd w:id="527"/>
    <w:bookmarkStart w:name="z1184" w:id="528"/>
    <w:p>
      <w:pPr>
        <w:spacing w:after="0"/>
        <w:ind w:left="0"/>
        <w:jc w:val="both"/>
      </w:pPr>
      <w:r>
        <w:rPr>
          <w:rFonts w:ascii="Times New Roman"/>
          <w:b w:val="false"/>
          <w:i w:val="false"/>
          <w:color w:val="000000"/>
          <w:sz w:val="28"/>
        </w:rPr>
        <w:t>
      13. Адамның тыныс-тіршілігін шектейтін организм функцияларының үнемі нашарлауы салдарынан денсаулығы бұзылған көрсетілетін қызметті алушылар 1414, 8 800 080 7777 - Бірыңғай байланыс орталығы арқылы жүгінген кезде, олардың мемлекеттік қызметті көрсету үшін құжаттарын қажеттілігі болған жағдайда тұрғылықты жеріне бара отырып, Мемлекеттік корпорация қызметкері қабылдайды.</w:t>
      </w:r>
    </w:p>
    <w:bookmarkEnd w:id="528"/>
    <w:bookmarkStart w:name="z1185" w:id="529"/>
    <w:p>
      <w:pPr>
        <w:spacing w:after="0"/>
        <w:ind w:left="0"/>
        <w:jc w:val="both"/>
      </w:pPr>
      <w:r>
        <w:rPr>
          <w:rFonts w:ascii="Times New Roman"/>
          <w:b w:val="false"/>
          <w:i w:val="false"/>
          <w:color w:val="000000"/>
          <w:sz w:val="28"/>
        </w:rPr>
        <w:t>
      14. Мемлекеттік қызмет көрсету орындарының интернет-ресурстарында мекенжайлары мынадай:</w:t>
      </w:r>
    </w:p>
    <w:bookmarkEnd w:id="529"/>
    <w:bookmarkStart w:name="z1186" w:id="530"/>
    <w:p>
      <w:pPr>
        <w:spacing w:after="0"/>
        <w:ind w:left="0"/>
        <w:jc w:val="both"/>
      </w:pPr>
      <w:r>
        <w:rPr>
          <w:rFonts w:ascii="Times New Roman"/>
          <w:b w:val="false"/>
          <w:i w:val="false"/>
          <w:color w:val="000000"/>
          <w:sz w:val="28"/>
        </w:rPr>
        <w:t>
      1) Министрліктің - www.energo.gov.kz, "Мемлекеттік көрсетілетін қызметтер" бөлімі;</w:t>
      </w:r>
    </w:p>
    <w:bookmarkEnd w:id="530"/>
    <w:bookmarkStart w:name="z1187" w:id="531"/>
    <w:p>
      <w:pPr>
        <w:spacing w:after="0"/>
        <w:ind w:left="0"/>
        <w:jc w:val="both"/>
      </w:pPr>
      <w:r>
        <w:rPr>
          <w:rFonts w:ascii="Times New Roman"/>
          <w:b w:val="false"/>
          <w:i w:val="false"/>
          <w:color w:val="000000"/>
          <w:sz w:val="28"/>
        </w:rPr>
        <w:t>
      2) Министрліктің Экологиялық реттеу, бақылау және мұнай-газ кешенідегі мемлекеттік инспекция комитетінің - www.ecokomitet.gov.kz, "Мемлекеттік көрсетілетін қызметтер" бөлімі;</w:t>
      </w:r>
    </w:p>
    <w:bookmarkEnd w:id="531"/>
    <w:bookmarkStart w:name="z1188" w:id="532"/>
    <w:p>
      <w:pPr>
        <w:spacing w:after="0"/>
        <w:ind w:left="0"/>
        <w:jc w:val="both"/>
      </w:pPr>
      <w:r>
        <w:rPr>
          <w:rFonts w:ascii="Times New Roman"/>
          <w:b w:val="false"/>
          <w:i w:val="false"/>
          <w:color w:val="000000"/>
          <w:sz w:val="28"/>
        </w:rPr>
        <w:t>
      3) Мемлекеттік корпорацияның - www.con.gov.kz.</w:t>
      </w:r>
    </w:p>
    <w:bookmarkEnd w:id="532"/>
    <w:bookmarkStart w:name="z1189" w:id="533"/>
    <w:p>
      <w:pPr>
        <w:spacing w:after="0"/>
        <w:ind w:left="0"/>
        <w:jc w:val="both"/>
      </w:pPr>
      <w:r>
        <w:rPr>
          <w:rFonts w:ascii="Times New Roman"/>
          <w:b w:val="false"/>
          <w:i w:val="false"/>
          <w:color w:val="000000"/>
          <w:sz w:val="28"/>
        </w:rPr>
        <w:t>
      15. Көрсетілетін қызметті алушының ЭЦҚ-сы болған жағдайда портал арқылы электрондық нысанда мемлекеттік көрсетілетін қызметті алуға мүмкіндігі бар.</w:t>
      </w:r>
    </w:p>
    <w:bookmarkEnd w:id="533"/>
    <w:bookmarkStart w:name="z1190" w:id="534"/>
    <w:p>
      <w:pPr>
        <w:spacing w:after="0"/>
        <w:ind w:left="0"/>
        <w:jc w:val="both"/>
      </w:pPr>
      <w:r>
        <w:rPr>
          <w:rFonts w:ascii="Times New Roman"/>
          <w:b w:val="false"/>
          <w:i w:val="false"/>
          <w:color w:val="000000"/>
          <w:sz w:val="28"/>
        </w:rPr>
        <w:t>
      16. Көрсетілетін қызметті алушы мемлекеттік қызмет көрсету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bookmarkEnd w:id="534"/>
    <w:bookmarkStart w:name="z1191" w:id="535"/>
    <w:p>
      <w:pPr>
        <w:spacing w:after="0"/>
        <w:ind w:left="0"/>
        <w:jc w:val="both"/>
      </w:pPr>
      <w:r>
        <w:rPr>
          <w:rFonts w:ascii="Times New Roman"/>
          <w:b w:val="false"/>
          <w:i w:val="false"/>
          <w:color w:val="000000"/>
          <w:sz w:val="28"/>
        </w:rPr>
        <w:t>
      17. Мемлекеттік қызмет көрсету мәселелері бойынша анықтама қызметтерінің байланыс телефондары: 8 (7172) 58 00 58 және мемлекеттік қызметтер көрсету мәселелері жөніндегі бірыңғай байланыс орталығы: (1414, 8 800 080 7777).</w:t>
      </w:r>
    </w:p>
    <w:bookmarkEnd w:id="5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"II, III және IV санаттардағы</w:t>
            </w:r>
            <w:r>
              <w:br/>
            </w:r>
            <w:r>
              <w:rPr>
                <w:rFonts w:ascii="Times New Roman"/>
                <w:b w:val="false"/>
                <w:i w:val="false"/>
                <w:color w:val="000000"/>
                <w:sz w:val="20"/>
              </w:rPr>
              <w:t>объектілер үшін мемлекеттік</w:t>
            </w:r>
            <w:r>
              <w:br/>
            </w:r>
            <w:r>
              <w:rPr>
                <w:rFonts w:ascii="Times New Roman"/>
                <w:b w:val="false"/>
                <w:i w:val="false"/>
                <w:color w:val="000000"/>
                <w:sz w:val="20"/>
              </w:rPr>
              <w:t>экологиялық сараптама</w:t>
            </w:r>
            <w:r>
              <w:br/>
            </w:r>
            <w:r>
              <w:rPr>
                <w:rFonts w:ascii="Times New Roman"/>
                <w:b w:val="false"/>
                <w:i w:val="false"/>
                <w:color w:val="000000"/>
                <w:sz w:val="20"/>
              </w:rPr>
              <w:t>қорытындысын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Өтініш иесі (ұйымның атауы)</w:t>
      </w:r>
    </w:p>
    <w:p>
      <w:pPr>
        <w:spacing w:after="0"/>
        <w:ind w:left="0"/>
        <w:jc w:val="both"/>
      </w:pPr>
      <w:r>
        <w:rPr>
          <w:rFonts w:ascii="Times New Roman"/>
          <w:b w:val="false"/>
          <w:i w:val="false"/>
          <w:color w:val="000000"/>
          <w:sz w:val="28"/>
        </w:rPr>
        <w:t>
      Мемлекеттік экологиялық сараптама қорытындысы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(құжаттың, жобаның атауы)</w:t>
      </w:r>
    </w:p>
    <w:p>
      <w:pPr>
        <w:spacing w:after="0"/>
        <w:ind w:left="0"/>
        <w:jc w:val="both"/>
      </w:pPr>
      <w:r>
        <w:rPr>
          <w:rFonts w:ascii="Times New Roman"/>
          <w:b w:val="false"/>
          <w:i w:val="false"/>
          <w:color w:val="000000"/>
          <w:sz w:val="28"/>
        </w:rPr>
        <w:t xml:space="preserve">
      Материалдар әзірленген______________________________________________ </w:t>
      </w:r>
    </w:p>
    <w:p>
      <w:pPr>
        <w:spacing w:after="0"/>
        <w:ind w:left="0"/>
        <w:jc w:val="both"/>
      </w:pPr>
      <w:r>
        <w:rPr>
          <w:rFonts w:ascii="Times New Roman"/>
          <w:b w:val="false"/>
          <w:i w:val="false"/>
          <w:color w:val="000000"/>
          <w:sz w:val="28"/>
        </w:rPr>
        <w:t>
      (әзірлеуші жоба ұйымының толық атауы)</w:t>
      </w:r>
    </w:p>
    <w:p>
      <w:pPr>
        <w:spacing w:after="0"/>
        <w:ind w:left="0"/>
        <w:jc w:val="both"/>
      </w:pPr>
      <w:r>
        <w:rPr>
          <w:rFonts w:ascii="Times New Roman"/>
          <w:b w:val="false"/>
          <w:i w:val="false"/>
          <w:color w:val="000000"/>
          <w:sz w:val="28"/>
        </w:rPr>
        <w:t>
      Жоба-материалдарына тапсырыс беруші _______________________________</w:t>
      </w:r>
    </w:p>
    <w:p>
      <w:pPr>
        <w:spacing w:after="0"/>
        <w:ind w:left="0"/>
        <w:jc w:val="both"/>
      </w:pPr>
      <w:r>
        <w:rPr>
          <w:rFonts w:ascii="Times New Roman"/>
          <w:b w:val="false"/>
          <w:i w:val="false"/>
          <w:color w:val="000000"/>
          <w:sz w:val="28"/>
        </w:rPr>
        <w:t>
                        (тапсырыс беруші ұйымның толық атауы, мекен жайы)</w:t>
      </w:r>
    </w:p>
    <w:p>
      <w:pPr>
        <w:spacing w:after="0"/>
        <w:ind w:left="0"/>
        <w:jc w:val="both"/>
      </w:pPr>
      <w:r>
        <w:rPr>
          <w:rFonts w:ascii="Times New Roman"/>
          <w:b w:val="false"/>
          <w:i w:val="false"/>
          <w:color w:val="000000"/>
          <w:sz w:val="28"/>
        </w:rPr>
        <w:t>
      Мемлекеттік экологиялық сараптамаға қарастыруға ұсынылды: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(жобалық құжаттың атауы, ұсынылып отырған басқа құжаттар, материалдардың толықтығын атау)</w:t>
      </w:r>
    </w:p>
    <w:p>
      <w:pPr>
        <w:spacing w:after="0"/>
        <w:ind w:left="0"/>
        <w:jc w:val="both"/>
      </w:pPr>
      <w:r>
        <w:rPr>
          <w:rFonts w:ascii="Times New Roman"/>
          <w:b w:val="false"/>
          <w:i w:val="false"/>
          <w:color w:val="000000"/>
          <w:sz w:val="28"/>
        </w:rPr>
        <w:t>
      Материалдар қарастыруға келіп түсті _______________________ 20__ жылы</w:t>
      </w:r>
    </w:p>
    <w:p>
      <w:pPr>
        <w:spacing w:after="0"/>
        <w:ind w:left="0"/>
        <w:jc w:val="both"/>
      </w:pPr>
      <w:r>
        <w:rPr>
          <w:rFonts w:ascii="Times New Roman"/>
          <w:b w:val="false"/>
          <w:i w:val="false"/>
          <w:color w:val="000000"/>
          <w:sz w:val="28"/>
        </w:rPr>
        <w:t>
                                           (күні, тіркеудің кіріс нөмері)</w:t>
      </w:r>
    </w:p>
    <w:p>
      <w:pPr>
        <w:spacing w:after="0"/>
        <w:ind w:left="0"/>
        <w:jc w:val="both"/>
      </w:pPr>
      <w:r>
        <w:rPr>
          <w:rFonts w:ascii="Times New Roman"/>
          <w:b w:val="false"/>
          <w:i w:val="false"/>
          <w:color w:val="000000"/>
          <w:sz w:val="28"/>
        </w:rPr>
        <w:t>
      Жалпы мәлімет</w:t>
      </w:r>
    </w:p>
    <w:p>
      <w:pPr>
        <w:spacing w:after="0"/>
        <w:ind w:left="0"/>
        <w:jc w:val="both"/>
      </w:pPr>
      <w:r>
        <w:rPr>
          <w:rFonts w:ascii="Times New Roman"/>
          <w:b w:val="false"/>
          <w:i w:val="false"/>
          <w:color w:val="000000"/>
          <w:sz w:val="28"/>
        </w:rPr>
        <w:t>
      Сараптама объектісінің орналасу ауданының физикалық-географиялық жағдайының қысқаша сипаттамасы, қоршаған ортаның фондық жағдайы, қоршаған ортаға теріс әсерін тигізетін, негізгі техникалық, технологиялық шешімдер, соның ішінде технологиялық процестерді баяндау, қазіргі заман технологияларының үздік аналогтарымен салыстырып балама түрлерін қарау.</w:t>
      </w:r>
    </w:p>
    <w:p>
      <w:pPr>
        <w:spacing w:after="0"/>
        <w:ind w:left="0"/>
        <w:jc w:val="both"/>
      </w:pPr>
      <w:r>
        <w:rPr>
          <w:rFonts w:ascii="Times New Roman"/>
          <w:b w:val="false"/>
          <w:i w:val="false"/>
          <w:color w:val="000000"/>
          <w:sz w:val="28"/>
        </w:rPr>
        <w:t>
      Межеленіп отырған қызметтің қоршаған ортаға әсерін бағалау (ҚОӘБ)</w:t>
      </w:r>
    </w:p>
    <w:p>
      <w:pPr>
        <w:spacing w:after="0"/>
        <w:ind w:left="0"/>
        <w:jc w:val="both"/>
      </w:pPr>
      <w:r>
        <w:rPr>
          <w:rFonts w:ascii="Times New Roman"/>
          <w:b w:val="false"/>
          <w:i w:val="false"/>
          <w:color w:val="000000"/>
          <w:sz w:val="28"/>
        </w:rPr>
        <w:t>
      Объектінің ауа ортасына, жерасты және жерүсті суларына, жерресурстарына, жануар және өсімдік дүниесіне, жер қойнауына әсер етуінің жалпы сипаттамасы, экологиялық қауіп-қатер, апаттық жағдайлар болуы және мүмкіндігі және т.б.</w:t>
      </w:r>
    </w:p>
    <w:p>
      <w:pPr>
        <w:spacing w:after="0"/>
        <w:ind w:left="0"/>
        <w:jc w:val="both"/>
      </w:pPr>
      <w:r>
        <w:rPr>
          <w:rFonts w:ascii="Times New Roman"/>
          <w:b w:val="false"/>
          <w:i w:val="false"/>
          <w:color w:val="000000"/>
          <w:sz w:val="28"/>
        </w:rPr>
        <w:t>
      Сәулеттік-жобалық құжаттар, елді мекендердегі инженерлік инфрақұрылымының даму сызбасы, істегі кәсіпорындардың жаңғырту (ұлғайту) жобаларын қарастыру кезінде қоршаған ортаға әсер ету бөлігінде барлық көрсеткіштер сол жағдайға, сондай-ақ есептік мерзімге беріледі.</w:t>
      </w:r>
    </w:p>
    <w:p>
      <w:pPr>
        <w:spacing w:after="0"/>
        <w:ind w:left="0"/>
        <w:jc w:val="both"/>
      </w:pPr>
      <w:r>
        <w:rPr>
          <w:rFonts w:ascii="Times New Roman"/>
          <w:b w:val="false"/>
          <w:i w:val="false"/>
          <w:color w:val="000000"/>
          <w:sz w:val="28"/>
        </w:rPr>
        <w:t>
      Тұжырымдама</w:t>
      </w:r>
    </w:p>
    <w:p>
      <w:pPr>
        <w:spacing w:after="0"/>
        <w:ind w:left="0"/>
        <w:jc w:val="both"/>
      </w:pPr>
      <w:r>
        <w:rPr>
          <w:rFonts w:ascii="Times New Roman"/>
          <w:b w:val="false"/>
          <w:i w:val="false"/>
          <w:color w:val="000000"/>
          <w:sz w:val="28"/>
        </w:rPr>
        <w:t>
      Мемлекеттік экологиялық сараптама жүргізудің нәтижесі</w:t>
      </w:r>
    </w:p>
    <w:p>
      <w:pPr>
        <w:spacing w:after="0"/>
        <w:ind w:left="0"/>
        <w:jc w:val="both"/>
      </w:pPr>
      <w:r>
        <w:rPr>
          <w:rFonts w:ascii="Times New Roman"/>
          <w:b w:val="false"/>
          <w:i w:val="false"/>
          <w:color w:val="000000"/>
          <w:sz w:val="28"/>
        </w:rPr>
        <w:t>
      "келісілді/келісілмеді" тұжырымдамасымен қорытынды болып табылады.</w:t>
      </w:r>
    </w:p>
    <w:p>
      <w:pPr>
        <w:spacing w:after="0"/>
        <w:ind w:left="0"/>
        <w:jc w:val="both"/>
      </w:pPr>
      <w:r>
        <w:rPr>
          <w:rFonts w:ascii="Times New Roman"/>
          <w:b w:val="false"/>
          <w:i w:val="false"/>
          <w:color w:val="000000"/>
          <w:sz w:val="28"/>
        </w:rPr>
        <w:t>
      Уәкілетті органның сараптамалық</w:t>
      </w:r>
    </w:p>
    <w:p>
      <w:pPr>
        <w:spacing w:after="0"/>
        <w:ind w:left="0"/>
        <w:jc w:val="both"/>
      </w:pPr>
      <w:r>
        <w:rPr>
          <w:rFonts w:ascii="Times New Roman"/>
          <w:b w:val="false"/>
          <w:i w:val="false"/>
          <w:color w:val="000000"/>
          <w:sz w:val="28"/>
        </w:rPr>
        <w:t>
      бөлімшесінің басшысы</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Уәкілетті органның аумақтық бөлімшесі</w:t>
      </w:r>
    </w:p>
    <w:p>
      <w:pPr>
        <w:spacing w:after="0"/>
        <w:ind w:left="0"/>
        <w:jc w:val="both"/>
      </w:pPr>
      <w:r>
        <w:rPr>
          <w:rFonts w:ascii="Times New Roman"/>
          <w:b w:val="false"/>
          <w:i w:val="false"/>
          <w:color w:val="000000"/>
          <w:sz w:val="28"/>
        </w:rPr>
        <w:t>
      сараптамалық бөлімшесінің басшысы</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Жергілікті атқарушы органның сараптамалық</w:t>
      </w:r>
    </w:p>
    <w:p>
      <w:pPr>
        <w:spacing w:after="0"/>
        <w:ind w:left="0"/>
        <w:jc w:val="both"/>
      </w:pPr>
      <w:r>
        <w:rPr>
          <w:rFonts w:ascii="Times New Roman"/>
          <w:b w:val="false"/>
          <w:i w:val="false"/>
          <w:color w:val="000000"/>
          <w:sz w:val="28"/>
        </w:rPr>
        <w:t>
      бөлімшесінің басшысы</w:t>
      </w:r>
    </w:p>
    <w:p>
      <w:pPr>
        <w:spacing w:after="0"/>
        <w:ind w:left="0"/>
        <w:jc w:val="both"/>
      </w:pPr>
      <w:r>
        <w:rPr>
          <w:rFonts w:ascii="Times New Roman"/>
          <w:b w:val="false"/>
          <w:i w:val="false"/>
          <w:color w:val="000000"/>
          <w:sz w:val="28"/>
        </w:rPr>
        <w:t>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"II, III және IV санаттардағы</w:t>
            </w:r>
            <w:r>
              <w:br/>
            </w:r>
            <w:r>
              <w:rPr>
                <w:rFonts w:ascii="Times New Roman"/>
                <w:b w:val="false"/>
                <w:i w:val="false"/>
                <w:color w:val="000000"/>
                <w:sz w:val="20"/>
              </w:rPr>
              <w:t>объектілер үшін мемлекеттік</w:t>
            </w:r>
            <w:r>
              <w:br/>
            </w:r>
            <w:r>
              <w:rPr>
                <w:rFonts w:ascii="Times New Roman"/>
                <w:b w:val="false"/>
                <w:i w:val="false"/>
                <w:color w:val="000000"/>
                <w:sz w:val="20"/>
              </w:rPr>
              <w:t>экологиялық сараптама</w:t>
            </w:r>
            <w:r>
              <w:br/>
            </w:r>
            <w:r>
              <w:rPr>
                <w:rFonts w:ascii="Times New Roman"/>
                <w:b w:val="false"/>
                <w:i w:val="false"/>
                <w:color w:val="000000"/>
                <w:sz w:val="20"/>
              </w:rPr>
              <w:t>қорытындысын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Кімге _______________________________________</w:t>
      </w:r>
    </w:p>
    <w:p>
      <w:pPr>
        <w:spacing w:after="0"/>
        <w:ind w:left="0"/>
        <w:jc w:val="both"/>
      </w:pPr>
      <w:r>
        <w:rPr>
          <w:rFonts w:ascii="Times New Roman"/>
          <w:b w:val="false"/>
          <w:i w:val="false"/>
          <w:color w:val="000000"/>
          <w:sz w:val="28"/>
        </w:rPr>
        <w:t>
      (мемлекеттік органның толық атауы)</w:t>
      </w:r>
    </w:p>
    <w:p>
      <w:pPr>
        <w:spacing w:after="0"/>
        <w:ind w:left="0"/>
        <w:jc w:val="both"/>
      </w:pPr>
      <w:r>
        <w:rPr>
          <w:rFonts w:ascii="Times New Roman"/>
          <w:b w:val="false"/>
          <w:i w:val="false"/>
          <w:color w:val="000000"/>
          <w:sz w:val="28"/>
        </w:rPr>
        <w:t>
      кімнен ______________________________________</w:t>
      </w:r>
    </w:p>
    <w:p>
      <w:pPr>
        <w:spacing w:after="0"/>
        <w:ind w:left="0"/>
        <w:jc w:val="both"/>
      </w:pPr>
      <w:r>
        <w:rPr>
          <w:rFonts w:ascii="Times New Roman"/>
          <w:b w:val="false"/>
          <w:i w:val="false"/>
          <w:color w:val="000000"/>
          <w:sz w:val="28"/>
        </w:rPr>
        <w:t>
      (өтініш берушінің толық атауы)</w:t>
      </w:r>
    </w:p>
    <w:p>
      <w:pPr>
        <w:spacing w:after="0"/>
        <w:ind w:left="0"/>
        <w:jc w:val="both"/>
      </w:pPr>
      <w:r>
        <w:rPr>
          <w:rFonts w:ascii="Times New Roman"/>
          <w:b w:val="false"/>
          <w:i w:val="false"/>
          <w:color w:val="000000"/>
          <w:sz w:val="28"/>
        </w:rPr>
        <w:t>
      Мекенжайы _____________________________</w:t>
      </w:r>
    </w:p>
    <w:p>
      <w:pPr>
        <w:spacing w:after="0"/>
        <w:ind w:left="0"/>
        <w:jc w:val="both"/>
      </w:pPr>
      <w:r>
        <w:rPr>
          <w:rFonts w:ascii="Times New Roman"/>
          <w:b w:val="false"/>
          <w:i w:val="false"/>
          <w:color w:val="000000"/>
          <w:sz w:val="28"/>
        </w:rPr>
        <w:t>
      (индекс, қала, аудан, облыс, көше, үй №, телефон)</w:t>
      </w:r>
    </w:p>
    <w:p>
      <w:pPr>
        <w:spacing w:after="0"/>
        <w:ind w:left="0"/>
        <w:jc w:val="both"/>
      </w:pPr>
      <w:r>
        <w:rPr>
          <w:rFonts w:ascii="Times New Roman"/>
          <w:b w:val="false"/>
          <w:i w:val="false"/>
          <w:color w:val="000000"/>
          <w:sz w:val="28"/>
        </w:rPr>
        <w:t>
      Өтініш берушінің деректемелері ____________________</w:t>
      </w:r>
    </w:p>
    <w:p>
      <w:pPr>
        <w:spacing w:after="0"/>
        <w:ind w:left="0"/>
        <w:jc w:val="both"/>
      </w:pPr>
      <w:r>
        <w:rPr>
          <w:rFonts w:ascii="Times New Roman"/>
          <w:b w:val="false"/>
          <w:i w:val="false"/>
          <w:color w:val="000000"/>
          <w:sz w:val="28"/>
        </w:rPr>
        <w:t>
      (ЗТ/ДК мем. тіркеу туралы куәлігінің №, ЖСН/БСН)</w:t>
      </w:r>
    </w:p>
    <w:p>
      <w:pPr>
        <w:spacing w:after="0"/>
        <w:ind w:left="0"/>
        <w:jc w:val="both"/>
      </w:pPr>
      <w:r>
        <w:rPr>
          <w:rFonts w:ascii="Times New Roman"/>
          <w:b w:val="false"/>
          <w:i w:val="false"/>
          <w:color w:val="000000"/>
          <w:sz w:val="28"/>
        </w:rPr>
        <w:t>
      Мемлекеттік экологиялық сараптама өткізуге</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(жобаның толық атауын көрсету керек)</w:t>
      </w:r>
    </w:p>
    <w:p>
      <w:pPr>
        <w:spacing w:after="0"/>
        <w:ind w:left="0"/>
        <w:jc w:val="both"/>
      </w:pPr>
      <w:r>
        <w:rPr>
          <w:rFonts w:ascii="Times New Roman"/>
          <w:b w:val="false"/>
          <w:i w:val="false"/>
          <w:color w:val="000000"/>
          <w:sz w:val="28"/>
        </w:rPr>
        <w:t>
      жобасына мемлекеттік экологиялық сараптама өткізуді сұраймын.</w:t>
      </w:r>
    </w:p>
    <w:p>
      <w:pPr>
        <w:spacing w:after="0"/>
        <w:ind w:left="0"/>
        <w:jc w:val="both"/>
      </w:pPr>
      <w:r>
        <w:rPr>
          <w:rFonts w:ascii="Times New Roman"/>
          <w:b w:val="false"/>
          <w:i w:val="false"/>
          <w:color w:val="000000"/>
          <w:sz w:val="28"/>
        </w:rPr>
        <w:t>
      Қоса беріліп отырған құжаттардың тізбесі: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Басшы __________________ 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20__ ж.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"II, III және IV санаттардағы</w:t>
            </w:r>
            <w:r>
              <w:br/>
            </w:r>
            <w:r>
              <w:rPr>
                <w:rFonts w:ascii="Times New Roman"/>
                <w:b w:val="false"/>
                <w:i w:val="false"/>
                <w:color w:val="000000"/>
                <w:sz w:val="20"/>
              </w:rPr>
              <w:t>объектілер үшін мемлекеттік</w:t>
            </w:r>
            <w:r>
              <w:br/>
            </w:r>
            <w:r>
              <w:rPr>
                <w:rFonts w:ascii="Times New Roman"/>
                <w:b w:val="false"/>
                <w:i w:val="false"/>
                <w:color w:val="000000"/>
                <w:sz w:val="20"/>
              </w:rPr>
              <w:t>экологиялық сараптама</w:t>
            </w:r>
            <w:r>
              <w:br/>
            </w:r>
            <w:r>
              <w:rPr>
                <w:rFonts w:ascii="Times New Roman"/>
                <w:b w:val="false"/>
                <w:i w:val="false"/>
                <w:color w:val="000000"/>
                <w:sz w:val="20"/>
              </w:rPr>
              <w:t>қорытындысын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Құжаттарды қабылдаудан бас тарту туралы</w:t>
      </w:r>
    </w:p>
    <w:p>
      <w:pPr>
        <w:spacing w:after="0"/>
        <w:ind w:left="0"/>
        <w:jc w:val="both"/>
      </w:pPr>
      <w:r>
        <w:rPr>
          <w:rFonts w:ascii="Times New Roman"/>
          <w:b w:val="false"/>
          <w:i w:val="false"/>
          <w:color w:val="000000"/>
          <w:sz w:val="28"/>
        </w:rPr>
        <w:t>
      қолхат</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cәуірдегі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 филиалының (мекенжайын көрсету керек) №__ бөлімі Сіздің мемлекеттік көрсетілетін қызмет стандартында көзделген тізбеге сәйкес құжаттардың топтамасын толық ұсынбағаныңызға байланысты (мемлекеттік көрсетілетін қызмет стандартына сәйкес мемлекеттік көрсетілетін қызметтің атауын көрсету керек) мемлекеттік қызмет көрсетуге құжаттар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Тегі, аты, әкесінің аты (болған жағдайда) (Мемлекеттік корпорация қызметкерінің) (қолы)</w:t>
      </w:r>
    </w:p>
    <w:p>
      <w:pPr>
        <w:spacing w:after="0"/>
        <w:ind w:left="0"/>
        <w:jc w:val="both"/>
      </w:pPr>
      <w:r>
        <w:rPr>
          <w:rFonts w:ascii="Times New Roman"/>
          <w:b w:val="false"/>
          <w:i w:val="false"/>
          <w:color w:val="000000"/>
          <w:sz w:val="28"/>
        </w:rPr>
        <w:t>
      Орындаушы тегі, аты, әкесінің аты (болған жағдайда)</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Телефон ____________________________________________________</w:t>
      </w:r>
    </w:p>
    <w:p>
      <w:pPr>
        <w:spacing w:after="0"/>
        <w:ind w:left="0"/>
        <w:jc w:val="both"/>
      </w:pPr>
      <w:r>
        <w:rPr>
          <w:rFonts w:ascii="Times New Roman"/>
          <w:b w:val="false"/>
          <w:i w:val="false"/>
          <w:color w:val="000000"/>
          <w:sz w:val="28"/>
        </w:rPr>
        <w:t>
      Алдым: көрсетілетін қызметті алушының тегі, аты, әкесінің аты (болған жағдайда)/ қолы</w:t>
      </w:r>
    </w:p>
    <w:p>
      <w:pPr>
        <w:spacing w:after="0"/>
        <w:ind w:left="0"/>
        <w:jc w:val="both"/>
      </w:pPr>
      <w:r>
        <w:rPr>
          <w:rFonts w:ascii="Times New Roman"/>
          <w:b w:val="false"/>
          <w:i w:val="false"/>
          <w:color w:val="000000"/>
          <w:sz w:val="28"/>
        </w:rPr>
        <w:t>
      "__" _________ 20__ж.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