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e760" w14:textId="19ce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74 бұйрығы. Қазақстан Республикасының Әділет министрлігінде 2016 жылы 29 ақпанда № 13348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00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стандарттарын бекіту туралы" Қазақстан Республикасы Ішкі істер министрінің 2015 жылғы 14 сәуірдегі № 341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11112 болып тіркелді, "Әділет" ақпараттық-құқықтық жүйесінде 2015 жылғы 10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"Жүргізуші куәліктерін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банкінде орналастыру үшін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күнтізбелік он күн ішінде осы бұйрықтың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9"/>
    <w:bookmarkStart w:name="z11" w:id="10"/>
    <w:p>
      <w:pPr>
        <w:spacing w:after="0"/>
        <w:ind w:left="0"/>
        <w:jc w:val="both"/>
      </w:pPr>
      <w:r>
        <w:rPr>
          <w:rFonts w:ascii="Times New Roman"/>
          <w:b w:val="false"/>
          <w:i w:val="false"/>
          <w:color w:val="000000"/>
          <w:sz w:val="28"/>
        </w:rPr>
        <w:t>
      3. Облыстардың, Алматы мен Астана қалалары ішкі істер департаменттерінің бастықтары:</w:t>
      </w:r>
    </w:p>
    <w:bookmarkEnd w:id="10"/>
    <w:bookmarkStart w:name="z12" w:id="11"/>
    <w:p>
      <w:pPr>
        <w:spacing w:after="0"/>
        <w:ind w:left="0"/>
        <w:jc w:val="both"/>
      </w:pPr>
      <w:r>
        <w:rPr>
          <w:rFonts w:ascii="Times New Roman"/>
          <w:b w:val="false"/>
          <w:i w:val="false"/>
          <w:color w:val="000000"/>
          <w:sz w:val="28"/>
        </w:rPr>
        <w:t>
      1) ішкі істер органдары жеке құрамының осы бұйрықты зерделеуін және талаптарын сақтауын қамтамасыз етсін;</w:t>
      </w:r>
    </w:p>
    <w:bookmarkEnd w:id="11"/>
    <w:bookmarkStart w:name="z13" w:id="12"/>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12"/>
    <w:bookmarkStart w:name="z14" w:id="13"/>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p>
    <w:bookmarkEnd w:id="13"/>
    <w:bookmarkStart w:name="z15" w:id="14"/>
    <w:p>
      <w:pPr>
        <w:spacing w:after="0"/>
        <w:ind w:left="0"/>
        <w:jc w:val="both"/>
      </w:pPr>
      <w:r>
        <w:rPr>
          <w:rFonts w:ascii="Times New Roman"/>
          <w:b w:val="false"/>
          <w:i w:val="false"/>
          <w:color w:val="000000"/>
          <w:sz w:val="28"/>
        </w:rPr>
        <w:t xml:space="preserve">
      5. Осы бұйрық 2016 жылғы 1 наурыздан бастап қолданысқа енгізіледі және ресми жариялануы тиіс. </w:t>
      </w:r>
    </w:p>
    <w:bookmarkEnd w:id="1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 полиция</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генерал-полковнигі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 Ж. Қасымбек   </w:t>
      </w:r>
    </w:p>
    <w:p>
      <w:pPr>
        <w:spacing w:after="0"/>
        <w:ind w:left="0"/>
        <w:jc w:val="both"/>
      </w:pPr>
      <w:r>
        <w:rPr>
          <w:rFonts w:ascii="Times New Roman"/>
          <w:b w:val="false"/>
          <w:i w:val="false"/>
          <w:color w:val="000000"/>
          <w:sz w:val="28"/>
        </w:rPr>
        <w:t>
      2016 жылғы 27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"Көлік құралының сәйкестендіру нөмірі бойынша көлік</w:t>
      </w:r>
      <w:r>
        <w:br/>
      </w:r>
      <w:r>
        <w:rPr>
          <w:rFonts w:ascii="Times New Roman"/>
          <w:b/>
          <w:i w:val="false"/>
          <w:color w:val="000000"/>
        </w:rPr>
        <w:t>құралдарының жекелеген түрлерін мемлекеттік тіркеу және есепке</w:t>
      </w:r>
      <w:r>
        <w:br/>
      </w:r>
      <w:r>
        <w:rPr>
          <w:rFonts w:ascii="Times New Roman"/>
          <w:b/>
          <w:i w:val="false"/>
          <w:color w:val="000000"/>
        </w:rPr>
        <w:t>алу" мемлекеттік көрсетілетін қызмет стандарты</w:t>
      </w:r>
      <w:r>
        <w:br/>
      </w:r>
      <w:r>
        <w:rPr>
          <w:rFonts w:ascii="Times New Roman"/>
          <w:b/>
          <w:i w:val="false"/>
          <w:color w:val="000000"/>
        </w:rPr>
        <w:t>1. Жалпы ережелер</w:t>
      </w:r>
    </w:p>
    <w:bookmarkEnd w:id="15"/>
    <w:bookmarkStart w:name="z18" w:id="16"/>
    <w:p>
      <w:pPr>
        <w:spacing w:after="0"/>
        <w:ind w:left="0"/>
        <w:jc w:val="both"/>
      </w:pPr>
      <w:r>
        <w:rPr>
          <w:rFonts w:ascii="Times New Roman"/>
          <w:b w:val="false"/>
          <w:i w:val="false"/>
          <w:color w:val="000000"/>
          <w:sz w:val="28"/>
        </w:rPr>
        <w:t>
      1.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қызметі (бұдан әрі – мемлекеттік көрсетілетін қызмет).</w:t>
      </w:r>
    </w:p>
    <w:bookmarkEnd w:id="16"/>
    <w:bookmarkStart w:name="z19"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7"/>
    <w:bookmarkStart w:name="z20" w:id="18"/>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8"/>
    <w:bookmarkStart w:name="z21" w:id="1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9"/>
    <w:bookmarkStart w:name="z22" w:id="20"/>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20"/>
    <w:bookmarkStart w:name="z23" w:id="2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1"/>
    <w:bookmarkStart w:name="z24" w:id="22"/>
    <w:p>
      <w:pPr>
        <w:spacing w:after="0"/>
        <w:ind w:left="0"/>
        <w:jc w:val="left"/>
      </w:pPr>
      <w:r>
        <w:rPr>
          <w:rFonts w:ascii="Times New Roman"/>
          <w:b/>
          <w:i w:val="false"/>
          <w:color w:val="000000"/>
        </w:rPr>
        <w:t xml:space="preserve"> 2. Мемлекеттік қызметті көрсету тәртібі</w:t>
      </w:r>
    </w:p>
    <w:bookmarkEnd w:id="22"/>
    <w:bookmarkStart w:name="z25" w:id="23"/>
    <w:p>
      <w:pPr>
        <w:spacing w:after="0"/>
        <w:ind w:left="0"/>
        <w:jc w:val="both"/>
      </w:pPr>
      <w:r>
        <w:rPr>
          <w:rFonts w:ascii="Times New Roman"/>
          <w:b w:val="false"/>
          <w:i w:val="false"/>
          <w:color w:val="000000"/>
          <w:sz w:val="28"/>
        </w:rPr>
        <w:t>
      4. Мемлекеттік қызметті көрсету мерзімдері:</w:t>
      </w:r>
    </w:p>
    <w:bookmarkEnd w:id="23"/>
    <w:bookmarkStart w:name="z26" w:id="24"/>
    <w:p>
      <w:pPr>
        <w:spacing w:after="0"/>
        <w:ind w:left="0"/>
        <w:jc w:val="both"/>
      </w:pPr>
      <w:r>
        <w:rPr>
          <w:rFonts w:ascii="Times New Roman"/>
          <w:b w:val="false"/>
          <w:i w:val="false"/>
          <w:color w:val="000000"/>
          <w:sz w:val="28"/>
        </w:rPr>
        <w:t>
      1) ТЕБ-те:</w:t>
      </w:r>
    </w:p>
    <w:bookmarkEnd w:id="24"/>
    <w:bookmarkStart w:name="z27" w:id="25"/>
    <w:p>
      <w:pPr>
        <w:spacing w:after="0"/>
        <w:ind w:left="0"/>
        <w:jc w:val="both"/>
      </w:pPr>
      <w:r>
        <w:rPr>
          <w:rFonts w:ascii="Times New Roman"/>
          <w:b w:val="false"/>
          <w:i w:val="false"/>
          <w:color w:val="000000"/>
          <w:sz w:val="28"/>
        </w:rPr>
        <w:t>
      құжаттар пакетін тапсырған сәттен бастап – 6 сағат;</w:t>
      </w:r>
    </w:p>
    <w:bookmarkEnd w:id="25"/>
    <w:bookmarkStart w:name="z28" w:id="26"/>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bookmarkEnd w:id="26"/>
    <w:bookmarkStart w:name="z29" w:id="27"/>
    <w:p>
      <w:pPr>
        <w:spacing w:after="0"/>
        <w:ind w:left="0"/>
        <w:jc w:val="both"/>
      </w:pPr>
      <w:r>
        <w:rPr>
          <w:rFonts w:ascii="Times New Roman"/>
          <w:b w:val="false"/>
          <w:i w:val="false"/>
          <w:color w:val="000000"/>
          <w:sz w:val="28"/>
        </w:rPr>
        <w:t>
      бір көрсетілетін қызметті алушының құжаттарын қабылдаудың рұқсат етілген ең ұзақ уақыты – 20 минут;</w:t>
      </w:r>
    </w:p>
    <w:bookmarkEnd w:id="27"/>
    <w:bookmarkStart w:name="z30" w:id="28"/>
    <w:p>
      <w:pPr>
        <w:spacing w:after="0"/>
        <w:ind w:left="0"/>
        <w:jc w:val="both"/>
      </w:pPr>
      <w:r>
        <w:rPr>
          <w:rFonts w:ascii="Times New Roman"/>
          <w:b w:val="false"/>
          <w:i w:val="false"/>
          <w:color w:val="000000"/>
          <w:sz w:val="28"/>
        </w:rPr>
        <w:t>
      2) Мемлекеттік корпорацияға жүгінген кезде:</w:t>
      </w:r>
    </w:p>
    <w:bookmarkEnd w:id="28"/>
    <w:bookmarkStart w:name="z31" w:id="29"/>
    <w:p>
      <w:pPr>
        <w:spacing w:after="0"/>
        <w:ind w:left="0"/>
        <w:jc w:val="both"/>
      </w:pPr>
      <w:r>
        <w:rPr>
          <w:rFonts w:ascii="Times New Roman"/>
          <w:b w:val="false"/>
          <w:i w:val="false"/>
          <w:color w:val="000000"/>
          <w:sz w:val="28"/>
        </w:rPr>
        <w:t>
      құжаттар пакетін тапсырған сәттен бастап – 2 сағат;</w:t>
      </w:r>
    </w:p>
    <w:bookmarkEnd w:id="29"/>
    <w:bookmarkStart w:name="z32" w:id="30"/>
    <w:p>
      <w:pPr>
        <w:spacing w:after="0"/>
        <w:ind w:left="0"/>
        <w:jc w:val="both"/>
      </w:pPr>
      <w:r>
        <w:rPr>
          <w:rFonts w:ascii="Times New Roman"/>
          <w:b w:val="false"/>
          <w:i w:val="false"/>
          <w:color w:val="000000"/>
          <w:sz w:val="28"/>
        </w:rPr>
        <w:t>
      электрондық кезек талонын алған сәттен бастап құжаттарды тапсырғанға дейін кезек күтудің рұқсат етілген ең ұзақ уақыты – 20 минут;</w:t>
      </w:r>
    </w:p>
    <w:bookmarkEnd w:id="30"/>
    <w:bookmarkStart w:name="z33" w:id="31"/>
    <w:p>
      <w:pPr>
        <w:spacing w:after="0"/>
        <w:ind w:left="0"/>
        <w:jc w:val="both"/>
      </w:pPr>
      <w:r>
        <w:rPr>
          <w:rFonts w:ascii="Times New Roman"/>
          <w:b w:val="false"/>
          <w:i w:val="false"/>
          <w:color w:val="000000"/>
          <w:sz w:val="28"/>
        </w:rPr>
        <w:t>
      Мемлекеттік корпорация жұмыскерінің бір өтінімді ресімдеуіне рұқсат етілген ең ұзақ уақыт – 20 минут.</w:t>
      </w:r>
    </w:p>
    <w:bookmarkEnd w:id="31"/>
    <w:bookmarkStart w:name="z34" w:id="32"/>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ұсынылған құжаттардың толықтығын тексереді. </w:t>
      </w:r>
    </w:p>
    <w:bookmarkEnd w:id="32"/>
    <w:bookmarkStart w:name="z35" w:id="33"/>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құжаттарды қабылдаудан жазбаша дәлелді бас тарту береді.</w:t>
      </w:r>
    </w:p>
    <w:bookmarkEnd w:id="33"/>
    <w:bookmarkStart w:name="z36" w:id="34"/>
    <w:p>
      <w:pPr>
        <w:spacing w:after="0"/>
        <w:ind w:left="0"/>
        <w:jc w:val="both"/>
      </w:pPr>
      <w:r>
        <w:rPr>
          <w:rFonts w:ascii="Times New Roman"/>
          <w:b w:val="false"/>
          <w:i w:val="false"/>
          <w:color w:val="000000"/>
          <w:sz w:val="28"/>
        </w:rPr>
        <w:t>
      5. Мемлекеттік қызмет көрсету нысаны: қағаз түрінде.</w:t>
      </w:r>
    </w:p>
    <w:bookmarkEnd w:id="34"/>
    <w:bookmarkStart w:name="z37" w:id="35"/>
    <w:p>
      <w:pPr>
        <w:spacing w:after="0"/>
        <w:ind w:left="0"/>
        <w:jc w:val="both"/>
      </w:pPr>
      <w:r>
        <w:rPr>
          <w:rFonts w:ascii="Times New Roman"/>
          <w:b w:val="false"/>
          <w:i w:val="false"/>
          <w:color w:val="000000"/>
          <w:sz w:val="28"/>
        </w:rPr>
        <w:t>
      6. Мемлекеттік қызмет көрсету нәтижесі – көлік құралын тіркеу туралы куәлік (бұдан әрі – КҚТК) және/немесе мемлекеттік тіркеу нөмірлік белгісін (бұдан әрі – МТНБ) беру, КҚТК-ға есептен шығарылғаны туралы белгі не болмаса осы мемлекеттік көрсетілетін қызмет стандартының 11-тармағында көзделген жағдайлар мен негіздемелер бойынша мемлекеттік қызмет көрсетуден бас тарту туралы дәлелді жауап болып табылады.</w:t>
      </w:r>
    </w:p>
    <w:bookmarkEnd w:id="35"/>
    <w:bookmarkStart w:name="z38" w:id="36"/>
    <w:p>
      <w:pPr>
        <w:spacing w:after="0"/>
        <w:ind w:left="0"/>
        <w:jc w:val="both"/>
      </w:pPr>
      <w:r>
        <w:rPr>
          <w:rFonts w:ascii="Times New Roman"/>
          <w:b w:val="false"/>
          <w:i w:val="false"/>
          <w:color w:val="000000"/>
          <w:sz w:val="28"/>
        </w:rPr>
        <w:t>
      Мемлекеттік қызмет көрсету нәтижесін ұсыну нысаны қағаз түрінде. Мемлекеттік қызмет көрсету нәтижесі көрсетілетін қызметті алушыға немесе (жеке тұлғалар үшін нотариаттық расталған) сенімхат негізінде әрекет ететін оның өкіліне жеке басты куәландыратын құжатты көрсеткен кезде беріледі.</w:t>
      </w:r>
    </w:p>
    <w:bookmarkEnd w:id="36"/>
    <w:bookmarkStart w:name="z39" w:id="37"/>
    <w:p>
      <w:pPr>
        <w:spacing w:after="0"/>
        <w:ind w:left="0"/>
        <w:jc w:val="both"/>
      </w:pPr>
      <w:r>
        <w:rPr>
          <w:rFonts w:ascii="Times New Roman"/>
          <w:b w:val="false"/>
          <w:i w:val="false"/>
          <w:color w:val="000000"/>
          <w:sz w:val="28"/>
        </w:rPr>
        <w:t>
      7. Мемлекеттік қызмет ақылы түрде көрсетіледі.</w:t>
      </w:r>
    </w:p>
    <w:bookmarkEnd w:id="37"/>
    <w:bookmarkStart w:name="z40" w:id="38"/>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w:t>
      </w:r>
    </w:p>
    <w:bookmarkEnd w:id="38"/>
    <w:bookmarkStart w:name="z41" w:id="39"/>
    <w:p>
      <w:pPr>
        <w:spacing w:after="0"/>
        <w:ind w:left="0"/>
        <w:jc w:val="both"/>
      </w:pPr>
      <w:r>
        <w:rPr>
          <w:rFonts w:ascii="Times New Roman"/>
          <w:b w:val="false"/>
          <w:i w:val="false"/>
          <w:color w:val="000000"/>
          <w:sz w:val="28"/>
        </w:rPr>
        <w:t>
      1) КҚТК беру үшін – ең төменгі айлық есептік көрсеткіштің (бұдан әрі – АЕК) 125 пайызын;</w:t>
      </w:r>
    </w:p>
    <w:bookmarkEnd w:id="39"/>
    <w:bookmarkStart w:name="z42" w:id="40"/>
    <w:p>
      <w:pPr>
        <w:spacing w:after="0"/>
        <w:ind w:left="0"/>
        <w:jc w:val="both"/>
      </w:pPr>
      <w:r>
        <w:rPr>
          <w:rFonts w:ascii="Times New Roman"/>
          <w:b w:val="false"/>
          <w:i w:val="false"/>
          <w:color w:val="000000"/>
          <w:sz w:val="28"/>
        </w:rPr>
        <w:t xml:space="preserve">
      2) автомобильге МТНБ – АЕК-нің 280 пайызын; </w:t>
      </w:r>
    </w:p>
    <w:bookmarkEnd w:id="40"/>
    <w:bookmarkStart w:name="z43" w:id="41"/>
    <w:p>
      <w:pPr>
        <w:spacing w:after="0"/>
        <w:ind w:left="0"/>
        <w:jc w:val="both"/>
      </w:pPr>
      <w:r>
        <w:rPr>
          <w:rFonts w:ascii="Times New Roman"/>
          <w:b w:val="false"/>
          <w:i w:val="false"/>
          <w:color w:val="000000"/>
          <w:sz w:val="28"/>
        </w:rPr>
        <w:t>
      3) автомобильге (олар үшін мемлекеттік баж көлемі 280 пайызды құрайтын мемлекеттік органдардың қарамағындағы көлік құралдарының МТНБ-ны қоспағанда) 100, 111, 200, 222, 300, 333, 400, 444, 500, 555, 600, 666, 700, 800, 888, 900, 999 цифрлық белгісіндегі МТНБ үшін – АЕК-нің 13 700 пайызын;</w:t>
      </w:r>
    </w:p>
    <w:bookmarkEnd w:id="41"/>
    <w:bookmarkStart w:name="z44" w:id="42"/>
    <w:p>
      <w:pPr>
        <w:spacing w:after="0"/>
        <w:ind w:left="0"/>
        <w:jc w:val="both"/>
      </w:pPr>
      <w:r>
        <w:rPr>
          <w:rFonts w:ascii="Times New Roman"/>
          <w:b w:val="false"/>
          <w:i w:val="false"/>
          <w:color w:val="000000"/>
          <w:sz w:val="28"/>
        </w:rPr>
        <w:t>
      4) автомобильге (олар үшін мемлекеттік баж көлемі 280 пайызды құрайтын мемлекеттік органдардың қарамағындағы көлік құралдарының МТНБ-ны қоспағанда) 001, 002, 003, 004, 005, 006, 007, 008, 009, 777 цифрлық белгісіндегі МТНБ үшін – АЕК-нің 22 800 пайызын;</w:t>
      </w:r>
    </w:p>
    <w:bookmarkEnd w:id="42"/>
    <w:bookmarkStart w:name="z45" w:id="43"/>
    <w:p>
      <w:pPr>
        <w:spacing w:after="0"/>
        <w:ind w:left="0"/>
        <w:jc w:val="both"/>
      </w:pPr>
      <w:r>
        <w:rPr>
          <w:rFonts w:ascii="Times New Roman"/>
          <w:b w:val="false"/>
          <w:i w:val="false"/>
          <w:color w:val="000000"/>
          <w:sz w:val="28"/>
        </w:rPr>
        <w:t>
      5) мотокөлікке, автомобиль тіркемесіне МТНБ – АЕК-нің 140 пайызын;</w:t>
      </w:r>
    </w:p>
    <w:bookmarkEnd w:id="43"/>
    <w:bookmarkStart w:name="z46" w:id="44"/>
    <w:p>
      <w:pPr>
        <w:spacing w:after="0"/>
        <w:ind w:left="0"/>
        <w:jc w:val="both"/>
      </w:pPr>
      <w:r>
        <w:rPr>
          <w:rFonts w:ascii="Times New Roman"/>
          <w:b w:val="false"/>
          <w:i w:val="false"/>
          <w:color w:val="000000"/>
          <w:sz w:val="28"/>
        </w:rPr>
        <w:t>
      6) "Транзит" МТНБ – АЕК-нің 35 пайызын құрайды.</w:t>
      </w:r>
    </w:p>
    <w:bookmarkEnd w:id="44"/>
    <w:bookmarkStart w:name="z47" w:id="4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көлік құралдарын мемлекеттік тіркеу үшін мемлекеттік алым: </w:t>
      </w:r>
    </w:p>
    <w:bookmarkEnd w:id="45"/>
    <w:bookmarkStart w:name="z48" w:id="46"/>
    <w:p>
      <w:pPr>
        <w:spacing w:after="0"/>
        <w:ind w:left="0"/>
        <w:jc w:val="both"/>
      </w:pPr>
      <w:r>
        <w:rPr>
          <w:rFonts w:ascii="Times New Roman"/>
          <w:b w:val="false"/>
          <w:i w:val="false"/>
          <w:color w:val="000000"/>
          <w:sz w:val="28"/>
        </w:rPr>
        <w:t>
      механикалық көлік құралын (бастапқы мемлекеттік тіркеу жүргізілетін көлік құралын қоспағанда) немесе тіркемені мемлекеттік тіркеу үшін – АЕК-нің 0,25 пайызын;</w:t>
      </w:r>
    </w:p>
    <w:bookmarkEnd w:id="46"/>
    <w:bookmarkStart w:name="z49" w:id="47"/>
    <w:p>
      <w:pPr>
        <w:spacing w:after="0"/>
        <w:ind w:left="0"/>
        <w:jc w:val="both"/>
      </w:pPr>
      <w:r>
        <w:rPr>
          <w:rFonts w:ascii="Times New Roman"/>
          <w:b w:val="false"/>
          <w:i w:val="false"/>
          <w:color w:val="000000"/>
          <w:sz w:val="28"/>
        </w:rPr>
        <w:t>
      гибридті көлік құралдарын қоспағанда, электр қозғалтқыштары бар, жолаушыларды тасымалдау үшін пайдаланылатын және жүргізуші орнынан басқа, отыруға арналған орын саны сегізден аспайтын, М1 санатындағы механикалық көлік құралдарын - жеңіл автомобильдерді (бұдан әрі - М1) бастапқы мемлекеттік тіркеу үшін:</w:t>
      </w:r>
    </w:p>
    <w:bookmarkEnd w:id="47"/>
    <w:bookmarkStart w:name="z50" w:id="48"/>
    <w:p>
      <w:pPr>
        <w:spacing w:after="0"/>
        <w:ind w:left="0"/>
        <w:jc w:val="both"/>
      </w:pPr>
      <w:r>
        <w:rPr>
          <w:rFonts w:ascii="Times New Roman"/>
          <w:b w:val="false"/>
          <w:i w:val="false"/>
          <w:color w:val="000000"/>
          <w:sz w:val="28"/>
        </w:rPr>
        <w:t xml:space="preserve">
      шығарылған жылын қоса алғанда, 1 жылға дейін – АЕК-нің 0,25 пайызын; </w:t>
      </w:r>
    </w:p>
    <w:bookmarkEnd w:id="48"/>
    <w:bookmarkStart w:name="z51" w:id="49"/>
    <w:p>
      <w:pPr>
        <w:spacing w:after="0"/>
        <w:ind w:left="0"/>
        <w:jc w:val="both"/>
      </w:pPr>
      <w:r>
        <w:rPr>
          <w:rFonts w:ascii="Times New Roman"/>
          <w:b w:val="false"/>
          <w:i w:val="false"/>
          <w:color w:val="000000"/>
          <w:sz w:val="28"/>
        </w:rPr>
        <w:t>
      шығарылған жылын қоса алғанда, 1 жылдан 3 жылға дейін – 25 АЕК;</w:t>
      </w:r>
    </w:p>
    <w:bookmarkEnd w:id="49"/>
    <w:bookmarkStart w:name="z52" w:id="50"/>
    <w:p>
      <w:pPr>
        <w:spacing w:after="0"/>
        <w:ind w:left="0"/>
        <w:jc w:val="both"/>
      </w:pPr>
      <w:r>
        <w:rPr>
          <w:rFonts w:ascii="Times New Roman"/>
          <w:b w:val="false"/>
          <w:i w:val="false"/>
          <w:color w:val="000000"/>
          <w:sz w:val="28"/>
        </w:rPr>
        <w:t>
      шығарылған жылын қоса алғанда, 3 жылдан асқан – 250 АЕК;</w:t>
      </w:r>
    </w:p>
    <w:bookmarkEnd w:id="50"/>
    <w:bookmarkStart w:name="z53" w:id="51"/>
    <w:p>
      <w:pPr>
        <w:spacing w:after="0"/>
        <w:ind w:left="0"/>
        <w:jc w:val="both"/>
      </w:pPr>
      <w:r>
        <w:rPr>
          <w:rFonts w:ascii="Times New Roman"/>
          <w:b w:val="false"/>
          <w:i w:val="false"/>
          <w:color w:val="000000"/>
          <w:sz w:val="28"/>
        </w:rPr>
        <w:t>
      электр қозғалтқышы бар көлік құралдарын қоспағанда, М1 санатындағы механикалық көлік құралдарын бастапқы мемлекеттік тіркеу үшін:</w:t>
      </w:r>
    </w:p>
    <w:bookmarkEnd w:id="51"/>
    <w:bookmarkStart w:name="z54" w:id="52"/>
    <w:p>
      <w:pPr>
        <w:spacing w:after="0"/>
        <w:ind w:left="0"/>
        <w:jc w:val="both"/>
      </w:pPr>
      <w:r>
        <w:rPr>
          <w:rFonts w:ascii="Times New Roman"/>
          <w:b w:val="false"/>
          <w:i w:val="false"/>
          <w:color w:val="000000"/>
          <w:sz w:val="28"/>
        </w:rPr>
        <w:t xml:space="preserve">
      шығарылған жылын қоса алғанда, 1 жылға дейін – АЕК-нің 0,25 пайызын; </w:t>
      </w:r>
    </w:p>
    <w:bookmarkEnd w:id="52"/>
    <w:bookmarkStart w:name="z55" w:id="53"/>
    <w:p>
      <w:pPr>
        <w:spacing w:after="0"/>
        <w:ind w:left="0"/>
        <w:jc w:val="both"/>
      </w:pPr>
      <w:r>
        <w:rPr>
          <w:rFonts w:ascii="Times New Roman"/>
          <w:b w:val="false"/>
          <w:i w:val="false"/>
          <w:color w:val="000000"/>
          <w:sz w:val="28"/>
        </w:rPr>
        <w:t>
      шығарылған жылын қоса алғанда, 1 жылдан 3 жылға дейін – 50 АЕК;</w:t>
      </w:r>
    </w:p>
    <w:bookmarkEnd w:id="53"/>
    <w:bookmarkStart w:name="z56" w:id="54"/>
    <w:p>
      <w:pPr>
        <w:spacing w:after="0"/>
        <w:ind w:left="0"/>
        <w:jc w:val="both"/>
      </w:pPr>
      <w:r>
        <w:rPr>
          <w:rFonts w:ascii="Times New Roman"/>
          <w:b w:val="false"/>
          <w:i w:val="false"/>
          <w:color w:val="000000"/>
          <w:sz w:val="28"/>
        </w:rPr>
        <w:t>
      шығарылған жылын қоса алғанда, 3 жылдан асқан – 500 АЕК;</w:t>
      </w:r>
    </w:p>
    <w:bookmarkEnd w:id="54"/>
    <w:bookmarkStart w:name="z57" w:id="55"/>
    <w:p>
      <w:pPr>
        <w:spacing w:after="0"/>
        <w:ind w:left="0"/>
        <w:jc w:val="both"/>
      </w:pPr>
      <w:r>
        <w:rPr>
          <w:rFonts w:ascii="Times New Roman"/>
          <w:b w:val="false"/>
          <w:i w:val="false"/>
          <w:color w:val="000000"/>
          <w:sz w:val="28"/>
        </w:rPr>
        <w:t>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аспайтын - М2 санатындағы, жолаушыларды тасымалдау үшін пайдаланылатын, жүргізуші орнынан басқа, отыруға арналған орын саны сегізден асатын, техникалық рұқсат етілген барынша жоғары массасы 5 тоннадан асатын - М3 санатындағы, жүктерді тасымалдауға арналған, 3,5 тоннадан аспайтын техникалық рұқсат етілген барынша жоғары массасы бар - N 1 санатындағы, жүктерді тасымалдауға арналған, 3,5 тоннадан асатын, бірақ 12 тоннадан аспайтын техникалық рұқсат етілген барынша жоғары массасы бар - N 2 санатындағы және жүктерді тасымалдауға арналған, 12 тоннадан асатын техникалық рұқсат етілген барынша жоғары массасы бар - N 3 санатындағы механикалық көлік құралдарын бастапқы мемлекеттік тіркеу үшін:</w:t>
      </w:r>
    </w:p>
    <w:bookmarkEnd w:id="55"/>
    <w:bookmarkStart w:name="z58" w:id="56"/>
    <w:p>
      <w:pPr>
        <w:spacing w:after="0"/>
        <w:ind w:left="0"/>
        <w:jc w:val="both"/>
      </w:pPr>
      <w:r>
        <w:rPr>
          <w:rFonts w:ascii="Times New Roman"/>
          <w:b w:val="false"/>
          <w:i w:val="false"/>
          <w:color w:val="000000"/>
          <w:sz w:val="28"/>
        </w:rPr>
        <w:t xml:space="preserve">
      шығарылған жылын қоса алғанда, 1 жылға дейін – АЕК-нің 0,25 пайызын; </w:t>
      </w:r>
    </w:p>
    <w:bookmarkEnd w:id="56"/>
    <w:bookmarkStart w:name="z59" w:id="57"/>
    <w:p>
      <w:pPr>
        <w:spacing w:after="0"/>
        <w:ind w:left="0"/>
        <w:jc w:val="both"/>
      </w:pPr>
      <w:r>
        <w:rPr>
          <w:rFonts w:ascii="Times New Roman"/>
          <w:b w:val="false"/>
          <w:i w:val="false"/>
          <w:color w:val="000000"/>
          <w:sz w:val="28"/>
        </w:rPr>
        <w:t>
      шығарылған жылын қоса алғанда, 1 жылдан 3 жылға дейін – 240 АЕК;</w:t>
      </w:r>
    </w:p>
    <w:bookmarkEnd w:id="57"/>
    <w:bookmarkStart w:name="z60" w:id="58"/>
    <w:p>
      <w:pPr>
        <w:spacing w:after="0"/>
        <w:ind w:left="0"/>
        <w:jc w:val="both"/>
      </w:pPr>
      <w:r>
        <w:rPr>
          <w:rFonts w:ascii="Times New Roman"/>
          <w:b w:val="false"/>
          <w:i w:val="false"/>
          <w:color w:val="000000"/>
          <w:sz w:val="28"/>
        </w:rPr>
        <w:t>
      шығарылған жылын қоса алғанда, 3 жылдан 5 жылға дейін – 350 АЕК;</w:t>
      </w:r>
    </w:p>
    <w:bookmarkEnd w:id="58"/>
    <w:bookmarkStart w:name="z61" w:id="59"/>
    <w:p>
      <w:pPr>
        <w:spacing w:after="0"/>
        <w:ind w:left="0"/>
        <w:jc w:val="both"/>
      </w:pPr>
      <w:r>
        <w:rPr>
          <w:rFonts w:ascii="Times New Roman"/>
          <w:b w:val="false"/>
          <w:i w:val="false"/>
          <w:color w:val="000000"/>
          <w:sz w:val="28"/>
        </w:rPr>
        <w:t>
      шығарылған жылын қоса алғанда, 5 жылдан асқан – 2500 АЕК құрайды.</w:t>
      </w:r>
    </w:p>
    <w:bookmarkEnd w:id="59"/>
    <w:bookmarkStart w:name="z62" w:id="60"/>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bookmarkEnd w:id="60"/>
    <w:bookmarkStart w:name="z63" w:id="61"/>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bookmarkEnd w:id="61"/>
    <w:bookmarkStart w:name="z64" w:id="6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546-бабына</w:t>
      </w:r>
      <w:r>
        <w:rPr>
          <w:rFonts w:ascii="Times New Roman"/>
          <w:b w:val="false"/>
          <w:i w:val="false"/>
          <w:color w:val="000000"/>
          <w:sz w:val="28"/>
        </w:rPr>
        <w:t xml:space="preserve"> сәйкес автомобильге, автомобиль тіркемесіне, мотокөлікке мемлекеттік тіркеу нөмірлік белгісін беру кезінде мемлекеттік баж төлеуден:</w:t>
      </w:r>
    </w:p>
    <w:bookmarkEnd w:id="62"/>
    <w:bookmarkStart w:name="z65" w:id="63"/>
    <w:p>
      <w:pPr>
        <w:spacing w:after="0"/>
        <w:ind w:left="0"/>
        <w:jc w:val="both"/>
      </w:pPr>
      <w:r>
        <w:rPr>
          <w:rFonts w:ascii="Times New Roman"/>
          <w:b w:val="false"/>
          <w:i w:val="false"/>
          <w:color w:val="000000"/>
          <w:sz w:val="28"/>
        </w:rPr>
        <w:t>
      Кеңес Одағының батырлары, Социалистік Еңбек ерлері, Даңқ орденінің үш дәрежесімен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w:t>
      </w:r>
    </w:p>
    <w:bookmarkEnd w:id="63"/>
    <w:bookmarkStart w:name="z66" w:id="64"/>
    <w:p>
      <w:pPr>
        <w:spacing w:after="0"/>
        <w:ind w:left="0"/>
        <w:jc w:val="both"/>
      </w:pPr>
      <w:r>
        <w:rPr>
          <w:rFonts w:ascii="Times New Roman"/>
          <w:b w:val="false"/>
          <w:i w:val="false"/>
          <w:color w:val="000000"/>
          <w:sz w:val="28"/>
        </w:rPr>
        <w:t>
      Ұлы Отан соғысына қатысушылар және оларға теңестірілген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ата-анасының бірі;</w:t>
      </w:r>
    </w:p>
    <w:bookmarkEnd w:id="64"/>
    <w:bookmarkStart w:name="z67" w:id="65"/>
    <w:p>
      <w:pPr>
        <w:spacing w:after="0"/>
        <w:ind w:left="0"/>
        <w:jc w:val="both"/>
      </w:pPr>
      <w:r>
        <w:rPr>
          <w:rFonts w:ascii="Times New Roman"/>
          <w:b w:val="false"/>
          <w:i w:val="false"/>
          <w:color w:val="000000"/>
          <w:sz w:val="28"/>
        </w:rPr>
        <w:t>
      Чернобыль апатының салдарынан зардап шеккен азаматтар босатылады.</w:t>
      </w:r>
    </w:p>
    <w:bookmarkEnd w:id="65"/>
    <w:bookmarkStart w:name="z68" w:id="66"/>
    <w:p>
      <w:pPr>
        <w:spacing w:after="0"/>
        <w:ind w:left="0"/>
        <w:jc w:val="both"/>
      </w:pPr>
      <w:r>
        <w:rPr>
          <w:rFonts w:ascii="Times New Roman"/>
          <w:b w:val="false"/>
          <w:i w:val="false"/>
          <w:color w:val="000000"/>
          <w:sz w:val="28"/>
        </w:rPr>
        <w:t>
      8. Жұмыс кестесі:</w:t>
      </w:r>
    </w:p>
    <w:bookmarkEnd w:id="66"/>
    <w:bookmarkStart w:name="z69" w:id="67"/>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сейсенбіден бастап сенбіге дейін (сейсенбі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67"/>
    <w:bookmarkStart w:name="z70" w:id="68"/>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нәтижесін беру сейсенбіден бастап жұмаға дейін 13.00-ден бастап сағат 14.30-ға дейінгі түскі үзіліспен сағат сағат 9.00-ден 17.30-ға дейін, ал сенбі сағат 12-00-ден бастап сағат 13-00-ге дейінгі түскі үзіліспен сағат 08-00-ден бастап сағат 15-00-ге дейін жүзеге асырылады. </w:t>
      </w:r>
    </w:p>
    <w:bookmarkEnd w:id="68"/>
    <w:bookmarkStart w:name="z71" w:id="6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End w:id="69"/>
    <w:bookmarkStart w:name="z72" w:id="70"/>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күндерінен басқа, дүйсенбіден бастап сенбіні қоса алғанда, сағат 09-00-ден бастап сағат 20-00-ге дейін үзіліссіз жүзеге асырылады.</w:t>
      </w:r>
    </w:p>
    <w:bookmarkEnd w:id="70"/>
    <w:bookmarkStart w:name="z73" w:id="71"/>
    <w:p>
      <w:pPr>
        <w:spacing w:after="0"/>
        <w:ind w:left="0"/>
        <w:jc w:val="both"/>
      </w:pPr>
      <w:r>
        <w:rPr>
          <w:rFonts w:ascii="Times New Roman"/>
          <w:b w:val="false"/>
          <w:i w:val="false"/>
          <w:color w:val="000000"/>
          <w:sz w:val="28"/>
        </w:rPr>
        <w:t xml:space="preserve">
      Құжаттарды қабылдау түскі үзіліссіз сағат сағат 9.00-ден 18-00-ға дейін, мемлекеттік қызмет көрсету нәтижесін беру сағат 09-00-ден бастап сағат 20-00-ге дейін жүзеге асырылады. </w:t>
      </w:r>
    </w:p>
    <w:bookmarkEnd w:id="71"/>
    <w:bookmarkStart w:name="z74" w:id="72"/>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bookmarkEnd w:id="72"/>
    <w:bookmarkStart w:name="z75" w:id="73"/>
    <w:p>
      <w:pPr>
        <w:spacing w:after="0"/>
        <w:ind w:left="0"/>
        <w:jc w:val="both"/>
      </w:pPr>
      <w:r>
        <w:rPr>
          <w:rFonts w:ascii="Times New Roman"/>
          <w:b w:val="false"/>
          <w:i w:val="false"/>
          <w:color w:val="000000"/>
          <w:sz w:val="28"/>
        </w:rPr>
        <w:t>
      9. Көрсетілетін қызметті алушы (не сенімхат бойынша оның өкілі) ТЕБ-ке жүгінген кезде мемлекеттік қызметті көрсету үшін ұсынылатын құжаттардың тізбесі:</w:t>
      </w:r>
    </w:p>
    <w:bookmarkEnd w:id="73"/>
    <w:bookmarkStart w:name="z76" w:id="74"/>
    <w:p>
      <w:pPr>
        <w:spacing w:after="0"/>
        <w:ind w:left="0"/>
        <w:jc w:val="both"/>
      </w:pPr>
      <w:r>
        <w:rPr>
          <w:rFonts w:ascii="Times New Roman"/>
          <w:b w:val="false"/>
          <w:i w:val="false"/>
          <w:color w:val="000000"/>
          <w:sz w:val="28"/>
        </w:rPr>
        <w:t>
      1) көлік құралын мемлекеттік тіркеу үшін:</w:t>
      </w:r>
    </w:p>
    <w:bookmarkEnd w:id="74"/>
    <w:bookmarkStart w:name="z77" w:id="75"/>
    <w:p>
      <w:pPr>
        <w:spacing w:after="0"/>
        <w:ind w:left="0"/>
        <w:jc w:val="both"/>
      </w:pPr>
      <w:r>
        <w:rPr>
          <w:rFonts w:ascii="Times New Roman"/>
          <w:b w:val="false"/>
          <w:i w:val="false"/>
          <w:color w:val="000000"/>
          <w:sz w:val="28"/>
        </w:rPr>
        <w:t xml:space="preserve">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(бұдан әрі - № 862 бұйрық) бекітілген Көлiк құралының сәйкестендіру нөмірі бойынша көлік құралдарының жекелеген түрлерiн мемлекеттiк тiркеу және есепке алу қағидаларына қосымшаға сәйкес нысан бойынша көлік құралын тіркеу (есептен шығару) актісі (бұдан әрі - акт); </w:t>
      </w:r>
    </w:p>
    <w:bookmarkEnd w:id="75"/>
    <w:bookmarkStart w:name="z78" w:id="76"/>
    <w:p>
      <w:pPr>
        <w:spacing w:after="0"/>
        <w:ind w:left="0"/>
        <w:jc w:val="both"/>
      </w:pPr>
      <w:r>
        <w:rPr>
          <w:rFonts w:ascii="Times New Roman"/>
          <w:b w:val="false"/>
          <w:i w:val="false"/>
          <w:color w:val="000000"/>
          <w:sz w:val="28"/>
        </w:rPr>
        <w:t>
      жеке басты куәландыратын құжат (жеке тұлғаны сәйкестендіру үшін талап етіледі);</w:t>
      </w:r>
    </w:p>
    <w:bookmarkEnd w:id="76"/>
    <w:bookmarkStart w:name="z79" w:id="77"/>
    <w:p>
      <w:pPr>
        <w:spacing w:after="0"/>
        <w:ind w:left="0"/>
        <w:jc w:val="both"/>
      </w:pPr>
      <w:r>
        <w:rPr>
          <w:rFonts w:ascii="Times New Roman"/>
          <w:b w:val="false"/>
          <w:i w:val="false"/>
          <w:color w:val="000000"/>
          <w:sz w:val="28"/>
        </w:rPr>
        <w:t>
      мемлекеттік баж бен алымның төленгенін растайтын құжат;</w:t>
      </w:r>
    </w:p>
    <w:bookmarkEnd w:id="77"/>
    <w:bookmarkStart w:name="z80" w:id="78"/>
    <w:p>
      <w:pPr>
        <w:spacing w:after="0"/>
        <w:ind w:left="0"/>
        <w:jc w:val="both"/>
      </w:pPr>
      <w:r>
        <w:rPr>
          <w:rFonts w:ascii="Times New Roman"/>
          <w:b w:val="false"/>
          <w:i w:val="false"/>
          <w:color w:val="000000"/>
          <w:sz w:val="28"/>
        </w:rPr>
        <w:t>
      көлік құралдарын бастапқы тіркеу кезінде (ЭҮТШ арқылы төлемді қоспағанда) өндірушілердің (импорттаушылардың) кеңейтілген міндеттемелерді орындағаны үшін төлем жүргізілгенін растайтын құжат;</w:t>
      </w:r>
    </w:p>
    <w:bookmarkEnd w:id="78"/>
    <w:bookmarkStart w:name="z81" w:id="79"/>
    <w:p>
      <w:pPr>
        <w:spacing w:after="0"/>
        <w:ind w:left="0"/>
        <w:jc w:val="both"/>
      </w:pPr>
      <w:r>
        <w:rPr>
          <w:rFonts w:ascii="Times New Roman"/>
          <w:b w:val="false"/>
          <w:i w:val="false"/>
          <w:color w:val="000000"/>
          <w:sz w:val="28"/>
        </w:rPr>
        <w:t>
      тіркейтін орган беретін, заңды тұлғаның, филиалдың (өкілдіктің) мемлекеттік тіркеуден (қайта тіркеуден) өткенін растайтын анықтама, жарғы (салыстырып тексеру үшін) және олардың көшірмелері;</w:t>
      </w:r>
    </w:p>
    <w:bookmarkEnd w:id="79"/>
    <w:bookmarkStart w:name="z82" w:id="80"/>
    <w:p>
      <w:pPr>
        <w:spacing w:after="0"/>
        <w:ind w:left="0"/>
        <w:jc w:val="both"/>
      </w:pPr>
      <w:r>
        <w:rPr>
          <w:rFonts w:ascii="Times New Roman"/>
          <w:b w:val="false"/>
          <w:i w:val="false"/>
          <w:color w:val="000000"/>
          <w:sz w:val="28"/>
        </w:rPr>
        <w:t>
      техникалық құжат;</w:t>
      </w:r>
    </w:p>
    <w:bookmarkEnd w:id="80"/>
    <w:bookmarkStart w:name="z83" w:id="81"/>
    <w:p>
      <w:pPr>
        <w:spacing w:after="0"/>
        <w:ind w:left="0"/>
        <w:jc w:val="both"/>
      </w:pPr>
      <w:r>
        <w:rPr>
          <w:rFonts w:ascii="Times New Roman"/>
          <w:b w:val="false"/>
          <w:i w:val="false"/>
          <w:color w:val="000000"/>
          <w:sz w:val="28"/>
        </w:rPr>
        <w:t>
      КҚТК, МТНБ және/немесе кері әкету міндеттемесімен Қазақстан Республикасына әкелінген көлік құралдарының тіркеу құжаттары;</w:t>
      </w:r>
    </w:p>
    <w:bookmarkEnd w:id="81"/>
    <w:bookmarkStart w:name="z84" w:id="82"/>
    <w:p>
      <w:pPr>
        <w:spacing w:after="0"/>
        <w:ind w:left="0"/>
        <w:jc w:val="both"/>
      </w:pPr>
      <w:r>
        <w:rPr>
          <w:rFonts w:ascii="Times New Roman"/>
          <w:b w:val="false"/>
          <w:i w:val="false"/>
          <w:color w:val="000000"/>
          <w:sz w:val="28"/>
        </w:rPr>
        <w:t xml:space="preserve">
      № 862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көлік құралын қарап тексеру актісін (бұдан әрі - қарап тексеру актісі) ұсынуды қоспағанда, көлік құралы;</w:t>
      </w:r>
    </w:p>
    <w:bookmarkEnd w:id="82"/>
    <w:bookmarkStart w:name="z85" w:id="83"/>
    <w:p>
      <w:pPr>
        <w:spacing w:after="0"/>
        <w:ind w:left="0"/>
        <w:jc w:val="both"/>
      </w:pPr>
      <w:r>
        <w:rPr>
          <w:rFonts w:ascii="Times New Roman"/>
          <w:b w:val="false"/>
          <w:i w:val="false"/>
          <w:color w:val="000000"/>
          <w:sz w:val="28"/>
        </w:rPr>
        <w:t>
      Қазақстан Республикасы Сыртқы істер министрлігінің дипломатиялық корпуспен жұмыс жөніндегі ұйымының жолдамасы (жол жүрісінің шетелдік қатысушылары үшін);</w:t>
      </w:r>
    </w:p>
    <w:bookmarkEnd w:id="83"/>
    <w:bookmarkStart w:name="z86" w:id="84"/>
    <w:p>
      <w:pPr>
        <w:spacing w:after="0"/>
        <w:ind w:left="0"/>
        <w:jc w:val="both"/>
      </w:pPr>
      <w:r>
        <w:rPr>
          <w:rFonts w:ascii="Times New Roman"/>
          <w:b w:val="false"/>
          <w:i w:val="false"/>
          <w:color w:val="000000"/>
          <w:sz w:val="28"/>
        </w:rPr>
        <w:t>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p>
    <w:bookmarkEnd w:id="84"/>
    <w:bookmarkStart w:name="z87" w:id="85"/>
    <w:p>
      <w:pPr>
        <w:spacing w:after="0"/>
        <w:ind w:left="0"/>
        <w:jc w:val="both"/>
      </w:pPr>
      <w:r>
        <w:rPr>
          <w:rFonts w:ascii="Times New Roman"/>
          <w:b w:val="false"/>
          <w:i w:val="false"/>
          <w:color w:val="000000"/>
          <w:sz w:val="28"/>
        </w:rPr>
        <w:t>
      көлік құралына, нөмірлік агрегатқа меншік құқығын растайтын құжаттар,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жатады;</w:t>
      </w:r>
    </w:p>
    <w:bookmarkEnd w:id="85"/>
    <w:bookmarkStart w:name="z88" w:id="86"/>
    <w:p>
      <w:pPr>
        <w:spacing w:after="0"/>
        <w:ind w:left="0"/>
        <w:jc w:val="both"/>
      </w:pPr>
      <w:r>
        <w:rPr>
          <w:rFonts w:ascii="Times New Roman"/>
          <w:b w:val="false"/>
          <w:i w:val="false"/>
          <w:color w:val="000000"/>
          <w:sz w:val="28"/>
        </w:rPr>
        <w:t>
      Кеден одағы Комиссиясының 2011 жылғы 9 желтоқсандағы № 877 шешімімен бекітілген "Дөңгелекті көлік құралдарының қауіпсіздігі туралы" Кеден одағының Техникалық регламентіне (бұдан әрі – 018/2011 КО ТР) 17-қосымшаға сәйкес нысан бойынша көлік құралы конструкциясының қауіпсіздігі туралы куәлікті:</w:t>
      </w:r>
    </w:p>
    <w:bookmarkEnd w:id="86"/>
    <w:bookmarkStart w:name="z89" w:id="87"/>
    <w:p>
      <w:pPr>
        <w:spacing w:after="0"/>
        <w:ind w:left="0"/>
        <w:jc w:val="both"/>
      </w:pPr>
      <w:r>
        <w:rPr>
          <w:rFonts w:ascii="Times New Roman"/>
          <w:b w:val="false"/>
          <w:i w:val="false"/>
          <w:color w:val="000000"/>
          <w:sz w:val="28"/>
        </w:rPr>
        <w:t xml:space="preserve">
      жеке тұлғалар Кеден одағы/Еуразиялық экономикалық одақтың (бұдан әрі - КО/ЕЭО) бірыңғай кеден аумағына өз қажеттіліктері үшін әкелетін, айналымға шығарылатын көлік құралдарын мемлекеттік тіркеген кезде; </w:t>
      </w:r>
    </w:p>
    <w:bookmarkEnd w:id="87"/>
    <w:bookmarkStart w:name="z90" w:id="88"/>
    <w:p>
      <w:pPr>
        <w:spacing w:after="0"/>
        <w:ind w:left="0"/>
        <w:jc w:val="both"/>
      </w:pPr>
      <w:r>
        <w:rPr>
          <w:rFonts w:ascii="Times New Roman"/>
          <w:b w:val="false"/>
          <w:i w:val="false"/>
          <w:color w:val="000000"/>
          <w:sz w:val="28"/>
        </w:rPr>
        <w:t xml:space="preserve">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 </w:t>
      </w:r>
    </w:p>
    <w:bookmarkEnd w:id="88"/>
    <w:bookmarkStart w:name="z91" w:id="89"/>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bookmarkEnd w:id="89"/>
    <w:bookmarkStart w:name="z92" w:id="90"/>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bookmarkEnd w:id="90"/>
    <w:bookmarkStart w:name="z93" w:id="91"/>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bookmarkEnd w:id="91"/>
    <w:bookmarkStart w:name="z94" w:id="92"/>
    <w:p>
      <w:pPr>
        <w:spacing w:after="0"/>
        <w:ind w:left="0"/>
        <w:jc w:val="both"/>
      </w:pPr>
      <w:r>
        <w:rPr>
          <w:rFonts w:ascii="Times New Roman"/>
          <w:b w:val="false"/>
          <w:i w:val="false"/>
          <w:color w:val="000000"/>
          <w:sz w:val="28"/>
        </w:rPr>
        <w:t xml:space="preserve">
      көлік құралын дайындаған сәттен бастап үш жылдан аз уақыт өткен жағдайда, заңды тұлғалар КО/ЕЭО мүше болып табылмайтын елдерден әкелінетін, айналымға шығарылатын көлік құралдарын мемлекеттік тіркеген кезде; </w:t>
      </w:r>
    </w:p>
    <w:bookmarkEnd w:id="92"/>
    <w:bookmarkStart w:name="z95" w:id="93"/>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bookmarkEnd w:id="93"/>
    <w:bookmarkStart w:name="z96" w:id="94"/>
    <w:p>
      <w:pPr>
        <w:spacing w:after="0"/>
        <w:ind w:left="0"/>
        <w:jc w:val="both"/>
      </w:pPr>
      <w:r>
        <w:rPr>
          <w:rFonts w:ascii="Times New Roman"/>
          <w:b w:val="false"/>
          <w:i w:val="false"/>
          <w:color w:val="000000"/>
          <w:sz w:val="28"/>
        </w:rPr>
        <w:t xml:space="preserve">
      Көрсетілетін қызметті алушының мекенжай анықтамасы туралы мәліметтерді көрсетілетін қызметті беруші тиісті мемлекеттік ақпараттық жүйелерден алады. </w:t>
      </w:r>
    </w:p>
    <w:bookmarkEnd w:id="94"/>
    <w:bookmarkStart w:name="z97" w:id="95"/>
    <w:p>
      <w:pPr>
        <w:spacing w:after="0"/>
        <w:ind w:left="0"/>
        <w:jc w:val="both"/>
      </w:pPr>
      <w:r>
        <w:rPr>
          <w:rFonts w:ascii="Times New Roman"/>
          <w:b w:val="false"/>
          <w:i w:val="false"/>
          <w:color w:val="000000"/>
          <w:sz w:val="28"/>
        </w:rPr>
        <w:t>
      2) Көлік құралын мемлекеттік тіркеу есебінен шығару үшін:</w:t>
      </w:r>
    </w:p>
    <w:bookmarkEnd w:id="95"/>
    <w:bookmarkStart w:name="z98" w:id="96"/>
    <w:p>
      <w:pPr>
        <w:spacing w:after="0"/>
        <w:ind w:left="0"/>
        <w:jc w:val="both"/>
      </w:pPr>
      <w:r>
        <w:rPr>
          <w:rFonts w:ascii="Times New Roman"/>
          <w:b w:val="false"/>
          <w:i w:val="false"/>
          <w:color w:val="000000"/>
          <w:sz w:val="28"/>
        </w:rPr>
        <w:t>
      акт;</w:t>
      </w:r>
    </w:p>
    <w:bookmarkEnd w:id="96"/>
    <w:bookmarkStart w:name="z99" w:id="97"/>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bookmarkEnd w:id="97"/>
    <w:bookmarkStart w:name="z100" w:id="98"/>
    <w:p>
      <w:pPr>
        <w:spacing w:after="0"/>
        <w:ind w:left="0"/>
        <w:jc w:val="both"/>
      </w:pPr>
      <w:r>
        <w:rPr>
          <w:rFonts w:ascii="Times New Roman"/>
          <w:b w:val="false"/>
          <w:i w:val="false"/>
          <w:color w:val="000000"/>
          <w:sz w:val="28"/>
        </w:rPr>
        <w:t>
      көлік құралына салық төленгендігін растайтын құжат немесе көлік құралына салық төлеуден босатуға құқығын растайтын құжат;</w:t>
      </w:r>
    </w:p>
    <w:bookmarkEnd w:id="98"/>
    <w:bookmarkStart w:name="z101" w:id="99"/>
    <w:p>
      <w:pPr>
        <w:spacing w:after="0"/>
        <w:ind w:left="0"/>
        <w:jc w:val="both"/>
      </w:pPr>
      <w:r>
        <w:rPr>
          <w:rFonts w:ascii="Times New Roman"/>
          <w:b w:val="false"/>
          <w:i w:val="false"/>
          <w:color w:val="000000"/>
          <w:sz w:val="28"/>
        </w:rPr>
        <w:t>
      тіркейтін орган беретін, заңды тұлғаның, филиалдың (өкілдіктің) мемлекеттік тіркеуден (қайта тіркеуден) өткенін растайтын анықтама, жарғы (салыстырып тексеру үшін) және олардың көшірмелері;</w:t>
      </w:r>
    </w:p>
    <w:bookmarkEnd w:id="99"/>
    <w:bookmarkStart w:name="z102" w:id="100"/>
    <w:p>
      <w:pPr>
        <w:spacing w:after="0"/>
        <w:ind w:left="0"/>
        <w:jc w:val="both"/>
      </w:pPr>
      <w:r>
        <w:rPr>
          <w:rFonts w:ascii="Times New Roman"/>
          <w:b w:val="false"/>
          <w:i w:val="false"/>
          <w:color w:val="000000"/>
          <w:sz w:val="28"/>
        </w:rPr>
        <w:t>
      МТНБ және КҚТК (бар болған кезде);</w:t>
      </w:r>
    </w:p>
    <w:bookmarkEnd w:id="100"/>
    <w:bookmarkStart w:name="z103" w:id="101"/>
    <w:p>
      <w:pPr>
        <w:spacing w:after="0"/>
        <w:ind w:left="0"/>
        <w:jc w:val="both"/>
      </w:pPr>
      <w:r>
        <w:rPr>
          <w:rFonts w:ascii="Times New Roman"/>
          <w:b w:val="false"/>
          <w:i w:val="false"/>
          <w:color w:val="000000"/>
          <w:sz w:val="28"/>
        </w:rPr>
        <w:t>
      көлік құралын қарап тексеру актісін ұсынуды қоспағанда, көлік құралы;</w:t>
      </w:r>
    </w:p>
    <w:bookmarkEnd w:id="101"/>
    <w:bookmarkStart w:name="z104" w:id="102"/>
    <w:p>
      <w:pPr>
        <w:spacing w:after="0"/>
        <w:ind w:left="0"/>
        <w:jc w:val="both"/>
      </w:pPr>
      <w:r>
        <w:rPr>
          <w:rFonts w:ascii="Times New Roman"/>
          <w:b w:val="false"/>
          <w:i w:val="false"/>
          <w:color w:val="000000"/>
          <w:sz w:val="28"/>
        </w:rPr>
        <w:t>
      Қазақстан Республикасы Сыртқы істер министрлігінің дипломатиялық корпуспен жұмыс жөніндегі ұйымының жолдамасы (жол жүрісінің шетелдік қатысушылары үшін);</w:t>
      </w:r>
    </w:p>
    <w:bookmarkEnd w:id="102"/>
    <w:bookmarkStart w:name="z105" w:id="103"/>
    <w:p>
      <w:pPr>
        <w:spacing w:after="0"/>
        <w:ind w:left="0"/>
        <w:jc w:val="both"/>
      </w:pPr>
      <w:r>
        <w:rPr>
          <w:rFonts w:ascii="Times New Roman"/>
          <w:b w:val="false"/>
          <w:i w:val="false"/>
          <w:color w:val="000000"/>
          <w:sz w:val="28"/>
        </w:rPr>
        <w:t>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p>
    <w:bookmarkEnd w:id="103"/>
    <w:bookmarkStart w:name="z106" w:id="104"/>
    <w:p>
      <w:pPr>
        <w:spacing w:after="0"/>
        <w:ind w:left="0"/>
        <w:jc w:val="both"/>
      </w:pPr>
      <w:r>
        <w:rPr>
          <w:rFonts w:ascii="Times New Roman"/>
          <w:b w:val="false"/>
          <w:i w:val="false"/>
          <w:color w:val="000000"/>
          <w:sz w:val="28"/>
        </w:rPr>
        <w:t>
      көлік құралына, нөмірлік агрегатқа меншік құқығын растайтын құжаттар,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жатады.</w:t>
      </w:r>
    </w:p>
    <w:bookmarkEnd w:id="104"/>
    <w:bookmarkStart w:name="z107" w:id="105"/>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 туралы қолхат беріледі. </w:t>
      </w:r>
    </w:p>
    <w:bookmarkEnd w:id="105"/>
    <w:bookmarkStart w:name="z108" w:id="106"/>
    <w:p>
      <w:pPr>
        <w:spacing w:after="0"/>
        <w:ind w:left="0"/>
        <w:jc w:val="both"/>
      </w:pPr>
      <w:r>
        <w:rPr>
          <w:rFonts w:ascii="Times New Roman"/>
          <w:b w:val="false"/>
          <w:i w:val="false"/>
          <w:color w:val="000000"/>
          <w:sz w:val="28"/>
        </w:rPr>
        <w:t>
      Көлік құралдарын мемлекеттік тіркеуді, сондай-ақ есептен шығаруды жүргізер алдында көлік құралын, иесін және иесінің өкілін ішкі істер органдарының ақпараттық ресурстары бойынша олардың іздестіруде болуы мәніне тексеру жүзеге асырылады. Жүргізілген тексеріс нәтижесі көлік құралын тіркеу актісіне қосылады.</w:t>
      </w:r>
    </w:p>
    <w:bookmarkEnd w:id="106"/>
    <w:bookmarkStart w:name="z109" w:id="107"/>
    <w:p>
      <w:pPr>
        <w:spacing w:after="0"/>
        <w:ind w:left="0"/>
        <w:jc w:val="both"/>
      </w:pPr>
      <w:r>
        <w:rPr>
          <w:rFonts w:ascii="Times New Roman"/>
          <w:b w:val="false"/>
          <w:i w:val="false"/>
          <w:color w:val="000000"/>
          <w:sz w:val="28"/>
        </w:rPr>
        <w:t>
      10. Көрсетілетін қызметті алушы (не сенімхат бойынша оның өкілі) Мемлекеттік корпорацияға жүгінген кезде мемлекеттік қызмет көрсету үшін ұсынылатын құжаттардың тізбесі:</w:t>
      </w:r>
    </w:p>
    <w:bookmarkEnd w:id="107"/>
    <w:bookmarkStart w:name="z110" w:id="108"/>
    <w:p>
      <w:pPr>
        <w:spacing w:after="0"/>
        <w:ind w:left="0"/>
        <w:jc w:val="both"/>
      </w:pPr>
      <w:r>
        <w:rPr>
          <w:rFonts w:ascii="Times New Roman"/>
          <w:b w:val="false"/>
          <w:i w:val="false"/>
          <w:color w:val="000000"/>
          <w:sz w:val="28"/>
        </w:rPr>
        <w:t xml:space="preserve">
      1) көлік құралын мемлекеттік тіркеу үшін: </w:t>
      </w:r>
    </w:p>
    <w:bookmarkEnd w:id="108"/>
    <w:bookmarkStart w:name="z111" w:id="109"/>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bookmarkEnd w:id="109"/>
    <w:bookmarkStart w:name="z112" w:id="110"/>
    <w:p>
      <w:pPr>
        <w:spacing w:after="0"/>
        <w:ind w:left="0"/>
        <w:jc w:val="both"/>
      </w:pPr>
      <w:r>
        <w:rPr>
          <w:rFonts w:ascii="Times New Roman"/>
          <w:b w:val="false"/>
          <w:i w:val="false"/>
          <w:color w:val="000000"/>
          <w:sz w:val="28"/>
        </w:rPr>
        <w:t>
      мемлекеттік баж бен алымның төленгенін растайтын құжат (ЭҮТШ арқылы төлемді қоспағанда);</w:t>
      </w:r>
    </w:p>
    <w:bookmarkEnd w:id="110"/>
    <w:bookmarkStart w:name="z113" w:id="111"/>
    <w:p>
      <w:pPr>
        <w:spacing w:after="0"/>
        <w:ind w:left="0"/>
        <w:jc w:val="both"/>
      </w:pPr>
      <w:r>
        <w:rPr>
          <w:rFonts w:ascii="Times New Roman"/>
          <w:b w:val="false"/>
          <w:i w:val="false"/>
          <w:color w:val="000000"/>
          <w:sz w:val="28"/>
        </w:rPr>
        <w:t>
      көлік құралдарын бастапқы тіркеу кезінде (ЭҮТШ арқылы төлемді қоспағанда) өндірушілердің (импорттаушылардың) кеңейтілген міндеттемелерді орындағаны үшін төлем жүргізілгенін растайтын құжат;</w:t>
      </w:r>
    </w:p>
    <w:bookmarkEnd w:id="111"/>
    <w:bookmarkStart w:name="z114" w:id="112"/>
    <w:p>
      <w:pPr>
        <w:spacing w:after="0"/>
        <w:ind w:left="0"/>
        <w:jc w:val="both"/>
      </w:pPr>
      <w:r>
        <w:rPr>
          <w:rFonts w:ascii="Times New Roman"/>
          <w:b w:val="false"/>
          <w:i w:val="false"/>
          <w:color w:val="000000"/>
          <w:sz w:val="28"/>
        </w:rPr>
        <w:t>
      техникалық құжат;</w:t>
      </w:r>
    </w:p>
    <w:bookmarkEnd w:id="112"/>
    <w:bookmarkStart w:name="z115" w:id="113"/>
    <w:p>
      <w:pPr>
        <w:spacing w:after="0"/>
        <w:ind w:left="0"/>
        <w:jc w:val="both"/>
      </w:pPr>
      <w:r>
        <w:rPr>
          <w:rFonts w:ascii="Times New Roman"/>
          <w:b w:val="false"/>
          <w:i w:val="false"/>
          <w:color w:val="000000"/>
          <w:sz w:val="28"/>
        </w:rPr>
        <w:t>
      КҚТК, МТНБ және/немесе кері әкету міндеттемесімен Қазақстан Республикасына әкелінген көлік құралдарының тіркеу құжаттары;</w:t>
      </w:r>
    </w:p>
    <w:bookmarkEnd w:id="113"/>
    <w:bookmarkStart w:name="z116" w:id="114"/>
    <w:p>
      <w:pPr>
        <w:spacing w:after="0"/>
        <w:ind w:left="0"/>
        <w:jc w:val="both"/>
      </w:pPr>
      <w:r>
        <w:rPr>
          <w:rFonts w:ascii="Times New Roman"/>
          <w:b w:val="false"/>
          <w:i w:val="false"/>
          <w:color w:val="000000"/>
          <w:sz w:val="28"/>
        </w:rPr>
        <w:t>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p>
    <w:bookmarkEnd w:id="114"/>
    <w:bookmarkStart w:name="z117" w:id="115"/>
    <w:p>
      <w:pPr>
        <w:spacing w:after="0"/>
        <w:ind w:left="0"/>
        <w:jc w:val="both"/>
      </w:pPr>
      <w:r>
        <w:rPr>
          <w:rFonts w:ascii="Times New Roman"/>
          <w:b w:val="false"/>
          <w:i w:val="false"/>
          <w:color w:val="000000"/>
          <w:sz w:val="28"/>
        </w:rPr>
        <w:t>
      көлік құралын қарап тексеру актісін ұсынуды қоспағанда, көлік құралы;</w:t>
      </w:r>
    </w:p>
    <w:bookmarkEnd w:id="115"/>
    <w:bookmarkStart w:name="z118" w:id="116"/>
    <w:p>
      <w:pPr>
        <w:spacing w:after="0"/>
        <w:ind w:left="0"/>
        <w:jc w:val="both"/>
      </w:pPr>
      <w:r>
        <w:rPr>
          <w:rFonts w:ascii="Times New Roman"/>
          <w:b w:val="false"/>
          <w:i w:val="false"/>
          <w:color w:val="000000"/>
          <w:sz w:val="28"/>
        </w:rPr>
        <w:t>
      Қазақстан Республикасы Сыртқы істер министрлігінің дипломатиялық корпуспен жұмыс жөніндегі ұйымының жолдамасы (жол жүрісінің шетелдік қатысушылары үшін);</w:t>
      </w:r>
    </w:p>
    <w:bookmarkEnd w:id="116"/>
    <w:bookmarkStart w:name="z119" w:id="117"/>
    <w:p>
      <w:pPr>
        <w:spacing w:after="0"/>
        <w:ind w:left="0"/>
        <w:jc w:val="both"/>
      </w:pPr>
      <w:r>
        <w:rPr>
          <w:rFonts w:ascii="Times New Roman"/>
          <w:b w:val="false"/>
          <w:i w:val="false"/>
          <w:color w:val="000000"/>
          <w:sz w:val="28"/>
        </w:rPr>
        <w:t>
      көлік құралына, нөмірлік агрегатқа меншік құқығын растайтын құжаттар,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жатады;</w:t>
      </w:r>
    </w:p>
    <w:bookmarkEnd w:id="117"/>
    <w:bookmarkStart w:name="z120" w:id="118"/>
    <w:p>
      <w:pPr>
        <w:spacing w:after="0"/>
        <w:ind w:left="0"/>
        <w:jc w:val="both"/>
      </w:pPr>
      <w:r>
        <w:rPr>
          <w:rFonts w:ascii="Times New Roman"/>
          <w:b w:val="false"/>
          <w:i w:val="false"/>
          <w:color w:val="000000"/>
          <w:sz w:val="28"/>
        </w:rPr>
        <w:t>
      018/2011 КО ТР 17-қосымшаға сәйкес нысан бойынша көлік құралы конструкциясының қауіпсіздігі туралы куәлікті:</w:t>
      </w:r>
    </w:p>
    <w:bookmarkEnd w:id="118"/>
    <w:bookmarkStart w:name="z121" w:id="119"/>
    <w:p>
      <w:pPr>
        <w:spacing w:after="0"/>
        <w:ind w:left="0"/>
        <w:jc w:val="both"/>
      </w:pPr>
      <w:r>
        <w:rPr>
          <w:rFonts w:ascii="Times New Roman"/>
          <w:b w:val="false"/>
          <w:i w:val="false"/>
          <w:color w:val="000000"/>
          <w:sz w:val="28"/>
        </w:rPr>
        <w:t xml:space="preserve">
      жеке тұлғалар КО/ЕЭО бірыңғай кеден аумағына өз қажеттіліктері үшін әкелетін, айналымға шығарылатын көлік құралдарын мемлекеттік тіркеген кезде; </w:t>
      </w:r>
    </w:p>
    <w:bookmarkEnd w:id="119"/>
    <w:bookmarkStart w:name="z122" w:id="120"/>
    <w:p>
      <w:pPr>
        <w:spacing w:after="0"/>
        <w:ind w:left="0"/>
        <w:jc w:val="both"/>
      </w:pPr>
      <w:r>
        <w:rPr>
          <w:rFonts w:ascii="Times New Roman"/>
          <w:b w:val="false"/>
          <w:i w:val="false"/>
          <w:color w:val="000000"/>
          <w:sz w:val="28"/>
        </w:rPr>
        <w:t xml:space="preserve">
      көлік құралын дайындаған сәттен бастап үш жылдан көп уақыт өткен жағдайда, бұрын КО/ЕЭО мүше болып табылмайтын мемлекеттерде жол жүрісіне қатысқан, Кеден одағының бірыңғай кеден аумағына әкелінетін көлік құралдарын заңды тұлғалар мемлекеттік тіркеген кезде; </w:t>
      </w:r>
    </w:p>
    <w:bookmarkEnd w:id="120"/>
    <w:bookmarkStart w:name="z123" w:id="121"/>
    <w:p>
      <w:pPr>
        <w:spacing w:after="0"/>
        <w:ind w:left="0"/>
        <w:jc w:val="both"/>
      </w:pPr>
      <w:r>
        <w:rPr>
          <w:rFonts w:ascii="Times New Roman"/>
          <w:b w:val="false"/>
          <w:i w:val="false"/>
          <w:color w:val="000000"/>
          <w:sz w:val="28"/>
        </w:rPr>
        <w:t>
      жеке және заңды тұлғалар айналымға шығарылғанға дейін конструкциясына жеке тәртіппен өзгерістер енгізілген, сериялық өндіріс жағдайындағы; немесе сериялық өндірістен тыс жеке тәртіппен құрастыру жиынтығынан немесе жеке техникалық шығармашылық нәтижесі болып табылатын; немесе бұрын мемлекеттік қорғаныс тапсырысы бойынша жеткізілгендер қатарынан айналымға шығарылған көлік құралдарын мемлекеттік тіркеген кезде;</w:t>
      </w:r>
    </w:p>
    <w:bookmarkEnd w:id="121"/>
    <w:bookmarkStart w:name="z124" w:id="122"/>
    <w:p>
      <w:pPr>
        <w:spacing w:after="0"/>
        <w:ind w:left="0"/>
        <w:jc w:val="both"/>
      </w:pPr>
      <w:r>
        <w:rPr>
          <w:rFonts w:ascii="Times New Roman"/>
          <w:b w:val="false"/>
          <w:i w:val="false"/>
          <w:color w:val="000000"/>
          <w:sz w:val="28"/>
        </w:rPr>
        <w:t>
      пайдаланудағы және қайта жабдықталуына байланысты Кеден одағының бірыңғай кеден аумағында тіркелген көлік құралын мемлекеттік тіркеген кезде 018/2011 КО ТР 18-қосымшаға сәйкес нысан бойынша көлік құралының оның конструкциясына енгізілген өзгерістермен қауіпсіздік талаптарына сәйкестігі туралы куәлікті;</w:t>
      </w:r>
    </w:p>
    <w:bookmarkEnd w:id="122"/>
    <w:bookmarkStart w:name="z125" w:id="123"/>
    <w:p>
      <w:pPr>
        <w:spacing w:after="0"/>
        <w:ind w:left="0"/>
        <w:jc w:val="both"/>
      </w:pPr>
      <w:r>
        <w:rPr>
          <w:rFonts w:ascii="Times New Roman"/>
          <w:b w:val="false"/>
          <w:i w:val="false"/>
          <w:color w:val="000000"/>
          <w:sz w:val="28"/>
        </w:rPr>
        <w:t>
      018/2011 КО ТР 14 және 15-қосымшаларға сәйкес нысан бойынша көлік құралының түрін мақұлдауды, көлік құралы шассиінің түрін мақұлдауды:</w:t>
      </w:r>
    </w:p>
    <w:bookmarkEnd w:id="123"/>
    <w:bookmarkStart w:name="z126" w:id="124"/>
    <w:p>
      <w:pPr>
        <w:spacing w:after="0"/>
        <w:ind w:left="0"/>
        <w:jc w:val="both"/>
      </w:pPr>
      <w:r>
        <w:rPr>
          <w:rFonts w:ascii="Times New Roman"/>
          <w:b w:val="false"/>
          <w:i w:val="false"/>
          <w:color w:val="000000"/>
          <w:sz w:val="28"/>
        </w:rPr>
        <w:t xml:space="preserve">
      көлік құралын дайындаған сәттен бастап үш жылдан аз уақыт өткен жағдайда, заңды тұлғалар КО/ЕЭО мүше болып табылмайтын елдерден әкелінетін, айналымға шығарылатын көлік құралдарын мемлекеттік тіркеген кезде; </w:t>
      </w:r>
    </w:p>
    <w:bookmarkEnd w:id="124"/>
    <w:bookmarkStart w:name="z127" w:id="125"/>
    <w:p>
      <w:pPr>
        <w:spacing w:after="0"/>
        <w:ind w:left="0"/>
        <w:jc w:val="both"/>
      </w:pPr>
      <w:r>
        <w:rPr>
          <w:rFonts w:ascii="Times New Roman"/>
          <w:b w:val="false"/>
          <w:i w:val="false"/>
          <w:color w:val="000000"/>
          <w:sz w:val="28"/>
        </w:rPr>
        <w:t>
      жеке және заңды тұлғалар КО/ЕЭО мүше елдерден әкелінетін, айналымға шығарылатын көлік құралдарын мемлекеттік тіркеген кезде ұсынылады.</w:t>
      </w:r>
    </w:p>
    <w:bookmarkEnd w:id="125"/>
    <w:bookmarkStart w:name="z128" w:id="126"/>
    <w:p>
      <w:pPr>
        <w:spacing w:after="0"/>
        <w:ind w:left="0"/>
        <w:jc w:val="both"/>
      </w:pPr>
      <w:r>
        <w:rPr>
          <w:rFonts w:ascii="Times New Roman"/>
          <w:b w:val="false"/>
          <w:i w:val="false"/>
          <w:color w:val="000000"/>
          <w:sz w:val="28"/>
        </w:rPr>
        <w:t>
      2) Көлік құралын мемлекеттік тіркеу есебінен шығару үшін:</w:t>
      </w:r>
    </w:p>
    <w:bookmarkEnd w:id="126"/>
    <w:bookmarkStart w:name="z129" w:id="127"/>
    <w:p>
      <w:pPr>
        <w:spacing w:after="0"/>
        <w:ind w:left="0"/>
        <w:jc w:val="both"/>
      </w:pPr>
      <w:r>
        <w:rPr>
          <w:rFonts w:ascii="Times New Roman"/>
          <w:b w:val="false"/>
          <w:i w:val="false"/>
          <w:color w:val="000000"/>
          <w:sz w:val="28"/>
        </w:rPr>
        <w:t xml:space="preserve">
      жеке басты куәландыратын құжат (жеке басты сәйкестендіру үшін талап етіледі); </w:t>
      </w:r>
    </w:p>
    <w:bookmarkEnd w:id="127"/>
    <w:bookmarkStart w:name="z130" w:id="128"/>
    <w:p>
      <w:pPr>
        <w:spacing w:after="0"/>
        <w:ind w:left="0"/>
        <w:jc w:val="both"/>
      </w:pPr>
      <w:r>
        <w:rPr>
          <w:rFonts w:ascii="Times New Roman"/>
          <w:b w:val="false"/>
          <w:i w:val="false"/>
          <w:color w:val="000000"/>
          <w:sz w:val="28"/>
        </w:rPr>
        <w:t>
      көлік құралына салық төленгендігін растайтын құжат немесе көлік құралына салық төлеуден босатуға құқығын растайтын құжат (мемлекеттік органдардың ақпараттық жүйелерінен алу мүмкіндігі болған жағдайда ұсыну талап етілмейді);</w:t>
      </w:r>
    </w:p>
    <w:bookmarkEnd w:id="128"/>
    <w:bookmarkStart w:name="z131" w:id="129"/>
    <w:p>
      <w:pPr>
        <w:spacing w:after="0"/>
        <w:ind w:left="0"/>
        <w:jc w:val="both"/>
      </w:pPr>
      <w:r>
        <w:rPr>
          <w:rFonts w:ascii="Times New Roman"/>
          <w:b w:val="false"/>
          <w:i w:val="false"/>
          <w:color w:val="000000"/>
          <w:sz w:val="28"/>
        </w:rPr>
        <w:t>
      МТНБ және КҚТК (бар болған кезде);</w:t>
      </w:r>
    </w:p>
    <w:bookmarkEnd w:id="129"/>
    <w:bookmarkStart w:name="z132" w:id="130"/>
    <w:p>
      <w:pPr>
        <w:spacing w:after="0"/>
        <w:ind w:left="0"/>
        <w:jc w:val="both"/>
      </w:pPr>
      <w:r>
        <w:rPr>
          <w:rFonts w:ascii="Times New Roman"/>
          <w:b w:val="false"/>
          <w:i w:val="false"/>
          <w:color w:val="000000"/>
          <w:sz w:val="28"/>
        </w:rPr>
        <w:t>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p>
    <w:bookmarkEnd w:id="130"/>
    <w:bookmarkStart w:name="z133" w:id="131"/>
    <w:p>
      <w:pPr>
        <w:spacing w:after="0"/>
        <w:ind w:left="0"/>
        <w:jc w:val="both"/>
      </w:pPr>
      <w:r>
        <w:rPr>
          <w:rFonts w:ascii="Times New Roman"/>
          <w:b w:val="false"/>
          <w:i w:val="false"/>
          <w:color w:val="000000"/>
          <w:sz w:val="28"/>
        </w:rPr>
        <w:t>
      көлік құралын қарау актісін ұсынуды қоспағанда, көлік құралы;</w:t>
      </w:r>
    </w:p>
    <w:bookmarkEnd w:id="131"/>
    <w:bookmarkStart w:name="z134" w:id="132"/>
    <w:p>
      <w:pPr>
        <w:spacing w:after="0"/>
        <w:ind w:left="0"/>
        <w:jc w:val="both"/>
      </w:pPr>
      <w:r>
        <w:rPr>
          <w:rFonts w:ascii="Times New Roman"/>
          <w:b w:val="false"/>
          <w:i w:val="false"/>
          <w:color w:val="000000"/>
          <w:sz w:val="28"/>
        </w:rPr>
        <w:t>
      СІМ-нің дипломатиялық корпуспен жұмыс жөніндегі ұйымының жолдамасы (жол жүрісінің шетелдік қатысушылары үшін);</w:t>
      </w:r>
    </w:p>
    <w:bookmarkEnd w:id="132"/>
    <w:bookmarkStart w:name="z135" w:id="133"/>
    <w:p>
      <w:pPr>
        <w:spacing w:after="0"/>
        <w:ind w:left="0"/>
        <w:jc w:val="both"/>
      </w:pPr>
      <w:r>
        <w:rPr>
          <w:rFonts w:ascii="Times New Roman"/>
          <w:b w:val="false"/>
          <w:i w:val="false"/>
          <w:color w:val="000000"/>
          <w:sz w:val="28"/>
        </w:rPr>
        <w:t>
      көлік құралына, нөмірлік агрегатқа меншік құқығын растайтын құжаттар,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 азаматтық заңнама талаптарына сәйкес жасалған келісімшарттар, мәмілелер, куәліктер, мүлікті мұраға алу құқығы туралы құжаттар жатады.</w:t>
      </w:r>
    </w:p>
    <w:bookmarkEnd w:id="133"/>
    <w:bookmarkStart w:name="z136" w:id="134"/>
    <w:p>
      <w:pPr>
        <w:spacing w:after="0"/>
        <w:ind w:left="0"/>
        <w:jc w:val="both"/>
      </w:pPr>
      <w:r>
        <w:rPr>
          <w:rFonts w:ascii="Times New Roman"/>
          <w:b w:val="false"/>
          <w:i w:val="false"/>
          <w:color w:val="000000"/>
          <w:sz w:val="28"/>
        </w:rPr>
        <w:t>
      Жеке басты куәландыратын құжаттар, мекенжай анықтамасы, заңды тұлғаны тіркеу анықтамасы немесе куәлігі, баждар мен алымдарды төлеу (ЭҮПШ арқылы төлеген кезде), мемлекеттік ақпараттық жүйелерде қамтылған көлік құралына салық төленгені туралы мәліметтерді Мемлекеттік корпорация жұмыскері тиісті мемлекеттік ақпараттық жүйелерден электрондық құжат нысанында алады.</w:t>
      </w:r>
    </w:p>
    <w:bookmarkEnd w:id="134"/>
    <w:bookmarkStart w:name="z137" w:id="135"/>
    <w:p>
      <w:pPr>
        <w:spacing w:after="0"/>
        <w:ind w:left="0"/>
        <w:jc w:val="both"/>
      </w:pPr>
      <w:r>
        <w:rPr>
          <w:rFonts w:ascii="Times New Roman"/>
          <w:b w:val="false"/>
          <w:i w:val="false"/>
          <w:color w:val="000000"/>
          <w:sz w:val="28"/>
        </w:rPr>
        <w:t>
      Көлік құралдарын тіркеу үшін ұсынылатын, мемлекеттік немесе орыс тілдерінен басқа, өзге тілде толтырылған құжаттар мемлекеттік немесе орыс тілдеріне аударылады.</w:t>
      </w:r>
    </w:p>
    <w:bookmarkEnd w:id="135"/>
    <w:bookmarkStart w:name="z138" w:id="136"/>
    <w:p>
      <w:pPr>
        <w:spacing w:after="0"/>
        <w:ind w:left="0"/>
        <w:jc w:val="both"/>
      </w:pPr>
      <w:r>
        <w:rPr>
          <w:rFonts w:ascii="Times New Roman"/>
          <w:b w:val="false"/>
          <w:i w:val="false"/>
          <w:color w:val="000000"/>
          <w:sz w:val="28"/>
        </w:rPr>
        <w:t>
      Көлік құралдарын мемлекеттік тіркеуді, сондай-ақ есептен шығаруды жүргізер алдында көлік құралын, иесін және иесінің өкілін ішкі істер органдарының ақпараттық ресурстары бойынша олардың іздестіруде болуы мәніне тексеру жүзеге асырылады. Жүргізілген тексеру нәтижесі көлік құралын тіркеу актісіне қосылады.</w:t>
      </w:r>
    </w:p>
    <w:bookmarkEnd w:id="136"/>
    <w:bookmarkStart w:name="z139" w:id="137"/>
    <w:p>
      <w:pPr>
        <w:spacing w:after="0"/>
        <w:ind w:left="0"/>
        <w:jc w:val="both"/>
      </w:pPr>
      <w:r>
        <w:rPr>
          <w:rFonts w:ascii="Times New Roman"/>
          <w:b w:val="false"/>
          <w:i w:val="false"/>
          <w:color w:val="000000"/>
          <w:sz w:val="28"/>
        </w:rPr>
        <w:t>
      Мемлекеттік корпорация жұмыскері мемлекеттік қызмет көрсету кезінде көрсетілетін қызметті алушыдан,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жазбаша келісім алады.</w:t>
      </w:r>
    </w:p>
    <w:bookmarkEnd w:id="137"/>
    <w:bookmarkStart w:name="z140" w:id="138"/>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тиісті құжаттарды қабылдағаны туралы қолхат беріледі.</w:t>
      </w:r>
    </w:p>
    <w:bookmarkEnd w:id="138"/>
    <w:bookmarkStart w:name="z141" w:id="139"/>
    <w:p>
      <w:pPr>
        <w:spacing w:after="0"/>
        <w:ind w:left="0"/>
        <w:jc w:val="both"/>
      </w:pPr>
      <w:r>
        <w:rPr>
          <w:rFonts w:ascii="Times New Roman"/>
          <w:b w:val="false"/>
          <w:i w:val="false"/>
          <w:color w:val="000000"/>
          <w:sz w:val="28"/>
        </w:rPr>
        <w:t xml:space="preserve">
      Егер көрсетілетін қызметті алушы мемлекеттік көрсетілетін қызметтің нәтижесіне онда көрсетілген мерзімде жүгінбеген жағдайда, Мемлекеттік корпорация оны бір ай ішінде сақтауды қамтамасыз етеді, мұнан соң оны одан әрі сақтау үшін көрсетілетін қызметті берушіге тапсырады. </w:t>
      </w:r>
    </w:p>
    <w:bookmarkEnd w:id="139"/>
    <w:bookmarkStart w:name="z142" w:id="140"/>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мұнан соң оларды одан әрі сақтау үшін көрсетілетін қызметті берушіге тапсырады. Көрсетілетін қызметті алушы бір ай өткен соң жүгінген кезде Мемлекеттік корпорацияның сұрау салуы бойынша көрсетілетін қызметті беруші көрсетілетін қызметті алушыға беру үшін дайын құжаттарды бір жұмыс күні ішінде Мемлекеттік корпорацияға жібереді.</w:t>
      </w:r>
    </w:p>
    <w:bookmarkEnd w:id="140"/>
    <w:bookmarkStart w:name="z143" w:id="141"/>
    <w:p>
      <w:pPr>
        <w:spacing w:after="0"/>
        <w:ind w:left="0"/>
        <w:jc w:val="both"/>
      </w:pPr>
      <w:r>
        <w:rPr>
          <w:rFonts w:ascii="Times New Roman"/>
          <w:b w:val="false"/>
          <w:i w:val="false"/>
          <w:color w:val="000000"/>
          <w:sz w:val="28"/>
        </w:rPr>
        <w:t>
      11. Көрсетілетін қызметті беруші:</w:t>
      </w:r>
    </w:p>
    <w:bookmarkEnd w:id="141"/>
    <w:bookmarkStart w:name="z144" w:id="142"/>
    <w:p>
      <w:pPr>
        <w:spacing w:after="0"/>
        <w:ind w:left="0"/>
        <w:jc w:val="both"/>
      </w:pPr>
      <w:r>
        <w:rPr>
          <w:rFonts w:ascii="Times New Roman"/>
          <w:b w:val="false"/>
          <w:i w:val="false"/>
          <w:color w:val="000000"/>
          <w:sz w:val="28"/>
        </w:rPr>
        <w:t>
      1) шығарылған жылын қоса алғанда, пайдаланылу жылы жеті жылдан аспайтын, автомобиль көлігі саласында кәсіпкерлік қызметте пайдаланылмаған, М1 санатты көлік құралдарын қоспағанда, Қазақстан Республикасында тіркелген көлік құралдары үшін міндетті техникалық байқаудан уақтылы өтпеген;</w:t>
      </w:r>
    </w:p>
    <w:bookmarkEnd w:id="142"/>
    <w:bookmarkStart w:name="z145" w:id="143"/>
    <w:p>
      <w:pPr>
        <w:spacing w:after="0"/>
        <w:ind w:left="0"/>
        <w:jc w:val="both"/>
      </w:pPr>
      <w:r>
        <w:rPr>
          <w:rFonts w:ascii="Times New Roman"/>
          <w:b w:val="false"/>
          <w:i w:val="false"/>
          <w:color w:val="000000"/>
          <w:sz w:val="28"/>
        </w:rPr>
        <w:t>
      2) жол жүрісі қауіпсіздігін қамтамасыз ету саласында айыппұл түрінде әкімшілік жаза салу туралы уақтылы орындалмаған қаулылары бар;</w:t>
      </w:r>
    </w:p>
    <w:bookmarkEnd w:id="143"/>
    <w:bookmarkStart w:name="z146" w:id="144"/>
    <w:p>
      <w:pPr>
        <w:spacing w:after="0"/>
        <w:ind w:left="0"/>
        <w:jc w:val="both"/>
      </w:pPr>
      <w:r>
        <w:rPr>
          <w:rFonts w:ascii="Times New Roman"/>
          <w:b w:val="false"/>
          <w:i w:val="false"/>
          <w:color w:val="000000"/>
          <w:sz w:val="28"/>
        </w:rPr>
        <w:t>
      3) тіркеу құжаттары жоқ;</w:t>
      </w:r>
    </w:p>
    <w:bookmarkEnd w:id="144"/>
    <w:bookmarkStart w:name="z147" w:id="145"/>
    <w:p>
      <w:pPr>
        <w:spacing w:after="0"/>
        <w:ind w:left="0"/>
        <w:jc w:val="both"/>
      </w:pPr>
      <w:r>
        <w:rPr>
          <w:rFonts w:ascii="Times New Roman"/>
          <w:b w:val="false"/>
          <w:i w:val="false"/>
          <w:color w:val="000000"/>
          <w:sz w:val="28"/>
        </w:rPr>
        <w:t>
      4) көлік құралын дайындаушы салған нөмірлік агрегаттардың маркировкаларын қолдан жасау, жасыру, өзгерту және (немесе) жойып жіберу салдарынан көлік құралын сәйкестендіру мүмкін болмаған;</w:t>
      </w:r>
    </w:p>
    <w:bookmarkEnd w:id="145"/>
    <w:bookmarkStart w:name="z148" w:id="146"/>
    <w:p>
      <w:pPr>
        <w:spacing w:after="0"/>
        <w:ind w:left="0"/>
        <w:jc w:val="both"/>
      </w:pPr>
      <w:r>
        <w:rPr>
          <w:rFonts w:ascii="Times New Roman"/>
          <w:b w:val="false"/>
          <w:i w:val="false"/>
          <w:color w:val="000000"/>
          <w:sz w:val="28"/>
        </w:rPr>
        <w:t>
      5) қолдан жасалған (жалған) құжаттар ұсынған;</w:t>
      </w:r>
    </w:p>
    <w:bookmarkEnd w:id="146"/>
    <w:bookmarkStart w:name="z149" w:id="147"/>
    <w:p>
      <w:pPr>
        <w:spacing w:after="0"/>
        <w:ind w:left="0"/>
        <w:jc w:val="both"/>
      </w:pPr>
      <w:r>
        <w:rPr>
          <w:rFonts w:ascii="Times New Roman"/>
          <w:b w:val="false"/>
          <w:i w:val="false"/>
          <w:color w:val="000000"/>
          <w:sz w:val="28"/>
        </w:rPr>
        <w:t>
      6) көлік құралы іздестіруде болған;</w:t>
      </w:r>
    </w:p>
    <w:bookmarkEnd w:id="147"/>
    <w:bookmarkStart w:name="z150" w:id="148"/>
    <w:p>
      <w:pPr>
        <w:spacing w:after="0"/>
        <w:ind w:left="0"/>
        <w:jc w:val="both"/>
      </w:pPr>
      <w:r>
        <w:rPr>
          <w:rFonts w:ascii="Times New Roman"/>
          <w:b w:val="false"/>
          <w:i w:val="false"/>
          <w:color w:val="000000"/>
          <w:sz w:val="28"/>
        </w:rPr>
        <w:t>
      7) Қазақстан Республикасының заңнамасына сәйкес тіркеу әрекеттерін жасауға салынған (енгізілген) тыйым салулар мен шектеулер болған;</w:t>
      </w:r>
    </w:p>
    <w:bookmarkEnd w:id="148"/>
    <w:bookmarkStart w:name="z151" w:id="149"/>
    <w:p>
      <w:pPr>
        <w:spacing w:after="0"/>
        <w:ind w:left="0"/>
        <w:jc w:val="both"/>
      </w:pPr>
      <w:r>
        <w:rPr>
          <w:rFonts w:ascii="Times New Roman"/>
          <w:b w:val="false"/>
          <w:i w:val="false"/>
          <w:color w:val="000000"/>
          <w:sz w:val="28"/>
        </w:rPr>
        <w:t>
      8) көлік құралдарын тіркеу органына көлік құралының меншік иесінің мүддесін білдіруге өкілеттігі жоқ адам жүгінген;</w:t>
      </w:r>
    </w:p>
    <w:bookmarkEnd w:id="149"/>
    <w:bookmarkStart w:name="z152" w:id="150"/>
    <w:p>
      <w:pPr>
        <w:spacing w:after="0"/>
        <w:ind w:left="0"/>
        <w:jc w:val="both"/>
      </w:pPr>
      <w:r>
        <w:rPr>
          <w:rFonts w:ascii="Times New Roman"/>
          <w:b w:val="false"/>
          <w:i w:val="false"/>
          <w:color w:val="000000"/>
          <w:sz w:val="28"/>
        </w:rPr>
        <w:t>
      9) тіркеу әрекеттерін жүргізу үшін қажетті құжаттарды ұсынбаған немесе толық көлемде ұсынбаған, сондай-ақ оқылмайтын, қарындашпен орындалған, түзетулері, қосып жазылулары, сызылған сөздері бар, сондай-ақ ескертілмеген түзетулері бар құжаттар ұсынған;</w:t>
      </w:r>
    </w:p>
    <w:bookmarkEnd w:id="150"/>
    <w:bookmarkStart w:name="z153" w:id="151"/>
    <w:p>
      <w:pPr>
        <w:spacing w:after="0"/>
        <w:ind w:left="0"/>
        <w:jc w:val="both"/>
      </w:pPr>
      <w:r>
        <w:rPr>
          <w:rFonts w:ascii="Times New Roman"/>
          <w:b w:val="false"/>
          <w:i w:val="false"/>
          <w:color w:val="000000"/>
          <w:sz w:val="28"/>
        </w:rPr>
        <w:t>
      10) ұсыну міндетті болған кезде көлік құралын көрсетпеген;</w:t>
      </w:r>
    </w:p>
    <w:bookmarkEnd w:id="151"/>
    <w:bookmarkStart w:name="z154" w:id="152"/>
    <w:p>
      <w:pPr>
        <w:spacing w:after="0"/>
        <w:ind w:left="0"/>
        <w:jc w:val="both"/>
      </w:pPr>
      <w:r>
        <w:rPr>
          <w:rFonts w:ascii="Times New Roman"/>
          <w:b w:val="false"/>
          <w:i w:val="false"/>
          <w:color w:val="000000"/>
          <w:sz w:val="28"/>
        </w:rPr>
        <w:t>
      11) ұсынылған көлік құралын мемлекеттік тіркеуді жүзеге асыруға уәкілетті емес көлік құралдарын тіркеу органына жүгінген;</w:t>
      </w:r>
    </w:p>
    <w:bookmarkEnd w:id="152"/>
    <w:bookmarkStart w:name="z155" w:id="153"/>
    <w:p>
      <w:pPr>
        <w:spacing w:after="0"/>
        <w:ind w:left="0"/>
        <w:jc w:val="both"/>
      </w:pPr>
      <w:r>
        <w:rPr>
          <w:rFonts w:ascii="Times New Roman"/>
          <w:b w:val="false"/>
          <w:i w:val="false"/>
          <w:color w:val="000000"/>
          <w:sz w:val="28"/>
        </w:rPr>
        <w:t xml:space="preserve">
      12) көлік құралы конструкциясы немесе оған енгізілген өзгерістер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келмеген; </w:t>
      </w:r>
    </w:p>
    <w:bookmarkEnd w:id="153"/>
    <w:bookmarkStart w:name="z156" w:id="154"/>
    <w:p>
      <w:pPr>
        <w:spacing w:after="0"/>
        <w:ind w:left="0"/>
        <w:jc w:val="both"/>
      </w:pPr>
      <w:r>
        <w:rPr>
          <w:rFonts w:ascii="Times New Roman"/>
          <w:b w:val="false"/>
          <w:i w:val="false"/>
          <w:color w:val="000000"/>
          <w:sz w:val="28"/>
        </w:rPr>
        <w:t xml:space="preserve">
      13) көлік құралына салық бойынша орындалмаған салық міндеттемесі болған кезде мемлекеттік қызмет көрсетуден бас тартады. </w:t>
      </w:r>
    </w:p>
    <w:bookmarkEnd w:id="154"/>
    <w:bookmarkStart w:name="z157" w:id="15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 және 10-тармақтарында көзделген тізбеге сәйкес құжаттар пакетін толық ұсынбаған жағдайда, Мемлекеттік корпорация жұмыскері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155"/>
    <w:bookmarkStart w:name="z158" w:id="15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жұмыскерлерінің шешімдеріне, әрекетіне</w:t>
      </w:r>
      <w:r>
        <w:br/>
      </w:r>
      <w:r>
        <w:rPr>
          <w:rFonts w:ascii="Times New Roman"/>
          <w:b/>
          <w:i w:val="false"/>
          <w:color w:val="000000"/>
        </w:rPr>
        <w:t>(әрекетсіздігіне) шағымдану тәртібі</w:t>
      </w:r>
    </w:p>
    <w:bookmarkEnd w:id="156"/>
    <w:bookmarkStart w:name="z159" w:id="157"/>
    <w:p>
      <w:pPr>
        <w:spacing w:after="0"/>
        <w:ind w:left="0"/>
        <w:jc w:val="both"/>
      </w:pPr>
      <w:r>
        <w:rPr>
          <w:rFonts w:ascii="Times New Roman"/>
          <w:b w:val="false"/>
          <w:i w:val="false"/>
          <w:color w:val="000000"/>
          <w:sz w:val="28"/>
        </w:rPr>
        <w:t xml:space="preserve">
      12.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шағым көрсетілетін қызметті беруші, Министрлік басшысының атына осы мемлекеттік қызмет көрсету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беріледі. </w:t>
      </w:r>
    </w:p>
    <w:bookmarkEnd w:id="157"/>
    <w:bookmarkStart w:name="z160" w:id="158"/>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158"/>
    <w:bookmarkStart w:name="z161" w:id="159"/>
    <w:p>
      <w:pPr>
        <w:spacing w:after="0"/>
        <w:ind w:left="0"/>
        <w:jc w:val="both"/>
      </w:pPr>
      <w:r>
        <w:rPr>
          <w:rFonts w:ascii="Times New Roman"/>
          <w:b w:val="false"/>
          <w:i w:val="false"/>
          <w:color w:val="000000"/>
          <w:sz w:val="28"/>
        </w:rPr>
        <w:t xml:space="preserve">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 </w:t>
      </w:r>
    </w:p>
    <w:bookmarkEnd w:id="159"/>
    <w:bookmarkStart w:name="z162" w:id="160"/>
    <w:p>
      <w:pPr>
        <w:spacing w:after="0"/>
        <w:ind w:left="0"/>
        <w:jc w:val="both"/>
      </w:pPr>
      <w:r>
        <w:rPr>
          <w:rFonts w:ascii="Times New Roman"/>
          <w:b w:val="false"/>
          <w:i w:val="false"/>
          <w:color w:val="000000"/>
          <w:sz w:val="28"/>
        </w:rPr>
        <w:t xml:space="preserve">
      Мемлекеттік корпорация жұмыскері дұрыс қызмет көрсетпеген жағдайда шағым Мемлекеттік корпорация басшысының атына жіберіледі. </w:t>
      </w:r>
    </w:p>
    <w:bookmarkEnd w:id="160"/>
    <w:bookmarkStart w:name="z163" w:id="161"/>
    <w:p>
      <w:pPr>
        <w:spacing w:after="0"/>
        <w:ind w:left="0"/>
        <w:jc w:val="both"/>
      </w:pPr>
      <w:r>
        <w:rPr>
          <w:rFonts w:ascii="Times New Roman"/>
          <w:b w:val="false"/>
          <w:i w:val="false"/>
          <w:color w:val="000000"/>
          <w:sz w:val="28"/>
        </w:rPr>
        <w:t xml:space="preserve">
      Қолма-қол, сол сияқты почта арқылы келіп түскен шағымды Мемлекеттік корпорацияда тіркеу (мөртаңба, кіріс нөмірі мен тіркеу күні шағымның екінші данасына немесе шағымға ілеспе хатқа қойылады) оның қабылданғанын растау болып табылады. </w:t>
      </w:r>
    </w:p>
    <w:bookmarkEnd w:id="161"/>
    <w:bookmarkStart w:name="z164" w:id="162"/>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bookmarkEnd w:id="162"/>
    <w:bookmarkStart w:name="z165" w:id="163"/>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63"/>
    <w:bookmarkStart w:name="z166" w:id="164"/>
    <w:p>
      <w:pPr>
        <w:spacing w:after="0"/>
        <w:ind w:left="0"/>
        <w:jc w:val="both"/>
      </w:pPr>
      <w:r>
        <w:rPr>
          <w:rFonts w:ascii="Times New Roman"/>
          <w:b w:val="false"/>
          <w:i w:val="false"/>
          <w:color w:val="000000"/>
          <w:sz w:val="28"/>
        </w:rPr>
        <w:t>
      Шағымда:</w:t>
      </w:r>
    </w:p>
    <w:bookmarkEnd w:id="164"/>
    <w:bookmarkStart w:name="z167" w:id="165"/>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 мекенжайы;</w:t>
      </w:r>
    </w:p>
    <w:bookmarkEnd w:id="165"/>
    <w:bookmarkStart w:name="z168" w:id="166"/>
    <w:p>
      <w:pPr>
        <w:spacing w:after="0"/>
        <w:ind w:left="0"/>
        <w:jc w:val="both"/>
      </w:pPr>
      <w:r>
        <w:rPr>
          <w:rFonts w:ascii="Times New Roman"/>
          <w:b w:val="false"/>
          <w:i w:val="false"/>
          <w:color w:val="000000"/>
          <w:sz w:val="28"/>
        </w:rPr>
        <w:t>
      2) заңды тұлғаның - оның атауы, почта мекенжайы, шығыс нөмірі мен күні көрсетіледі.</w:t>
      </w:r>
    </w:p>
    <w:bookmarkEnd w:id="166"/>
    <w:bookmarkStart w:name="z169" w:id="167"/>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қолма-қол беріледі. </w:t>
      </w:r>
    </w:p>
    <w:bookmarkEnd w:id="167"/>
    <w:bookmarkStart w:name="z170" w:id="168"/>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168"/>
    <w:bookmarkStart w:name="z171" w:id="169"/>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bookmarkEnd w:id="169"/>
    <w:bookmarkStart w:name="z172" w:id="170"/>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170"/>
    <w:bookmarkStart w:name="z173" w:id="171"/>
    <w:p>
      <w:pPr>
        <w:spacing w:after="0"/>
        <w:ind w:left="0"/>
        <w:jc w:val="both"/>
      </w:pPr>
      <w:r>
        <w:rPr>
          <w:rFonts w:ascii="Times New Roman"/>
          <w:b w:val="false"/>
          <w:i w:val="false"/>
          <w:color w:val="000000"/>
          <w:sz w:val="28"/>
        </w:rPr>
        <w:t xml:space="preserve">
      13.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 </w:t>
      </w:r>
    </w:p>
    <w:bookmarkEnd w:id="171"/>
    <w:bookmarkStart w:name="z174" w:id="172"/>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172"/>
    <w:bookmarkStart w:name="z175" w:id="173"/>
    <w:p>
      <w:pPr>
        <w:spacing w:after="0"/>
        <w:ind w:left="0"/>
        <w:jc w:val="both"/>
      </w:pPr>
      <w:r>
        <w:rPr>
          <w:rFonts w:ascii="Times New Roman"/>
          <w:b w:val="false"/>
          <w:i w:val="false"/>
          <w:color w:val="000000"/>
          <w:sz w:val="28"/>
        </w:rPr>
        <w:t xml:space="preserve">
      14. Мемлекеттік қызмет көрсету орындарының мекенжайлары: </w:t>
      </w:r>
    </w:p>
    <w:bookmarkEnd w:id="173"/>
    <w:bookmarkStart w:name="z176" w:id="174"/>
    <w:p>
      <w:pPr>
        <w:spacing w:after="0"/>
        <w:ind w:left="0"/>
        <w:jc w:val="both"/>
      </w:pPr>
      <w:r>
        <w:rPr>
          <w:rFonts w:ascii="Times New Roman"/>
          <w:b w:val="false"/>
          <w:i w:val="false"/>
          <w:color w:val="000000"/>
          <w:sz w:val="28"/>
        </w:rPr>
        <w:t>
      1) интернет-ресурс: www.mvd.kz;</w:t>
      </w:r>
    </w:p>
    <w:bookmarkEnd w:id="174"/>
    <w:bookmarkStart w:name="z177" w:id="175"/>
    <w:p>
      <w:pPr>
        <w:spacing w:after="0"/>
        <w:ind w:left="0"/>
        <w:jc w:val="both"/>
      </w:pPr>
      <w:r>
        <w:rPr>
          <w:rFonts w:ascii="Times New Roman"/>
          <w:b w:val="false"/>
          <w:i w:val="false"/>
          <w:color w:val="000000"/>
          <w:sz w:val="28"/>
        </w:rPr>
        <w:t>
      2) интернет-ресурс: www.con.gov.kz. орналастырылған.</w:t>
      </w:r>
    </w:p>
    <w:bookmarkEnd w:id="175"/>
    <w:bookmarkStart w:name="z178" w:id="17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176"/>
    <w:bookmarkStart w:name="z179" w:id="177"/>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 құралдарының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және есепке алу"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 туралы</w:t>
      </w:r>
      <w:r>
        <w:br/>
      </w:r>
      <w:r>
        <w:rPr>
          <w:rFonts w:ascii="Times New Roman"/>
          <w:b/>
          <w:i w:val="false"/>
          <w:color w:val="000000"/>
        </w:rPr>
        <w:t>№_____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көрсетілетін</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w:t>
      </w:r>
    </w:p>
    <w:p>
      <w:pPr>
        <w:spacing w:after="0"/>
        <w:ind w:left="0"/>
        <w:jc w:val="both"/>
      </w:pPr>
      <w:r>
        <w:rPr>
          <w:rFonts w:ascii="Times New Roman"/>
          <w:b w:val="false"/>
          <w:i w:val="false"/>
          <w:color w:val="000000"/>
          <w:sz w:val="28"/>
        </w:rPr>
        <w:t>
      заңды тұлғаның немесе олардың өкілдерінің атауы)</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(ТЕб қызметкерінің лауазымы, атағы) (қолы) (Т.А.Ә (ол болған жағдайда))</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 сәйкестендіру</w:t>
            </w:r>
            <w:r>
              <w:br/>
            </w:r>
            <w:r>
              <w:rPr>
                <w:rFonts w:ascii="Times New Roman"/>
                <w:b w:val="false"/>
                <w:i w:val="false"/>
                <w:color w:val="000000"/>
                <w:sz w:val="20"/>
              </w:rPr>
              <w:t>нөмірі бойынша көлік құралдарының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және есепке алу"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(ол болған жағдайда) немесе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ТЕБ қызметкері немесе Мемлекеттік корпорация жұмыскері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xml:space="preserve">
      құжаттардың толық тізбесін ұсынбауыңызға байланысты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стандартына сәйкес мемлекеттік</w:t>
      </w:r>
    </w:p>
    <w:p>
      <w:pPr>
        <w:spacing w:after="0"/>
        <w:ind w:left="0"/>
        <w:jc w:val="both"/>
      </w:pPr>
      <w:r>
        <w:rPr>
          <w:rFonts w:ascii="Times New Roman"/>
          <w:b w:val="false"/>
          <w:i w:val="false"/>
          <w:color w:val="000000"/>
          <w:sz w:val="28"/>
        </w:rPr>
        <w:t xml:space="preserve">
      қызметтің атауы көрсетілсін) </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2 данада, тараптардың әрқайсысы үшін бір-бірден жасалды.</w:t>
      </w:r>
    </w:p>
    <w:p>
      <w:pPr>
        <w:spacing w:after="0"/>
        <w:ind w:left="0"/>
        <w:jc w:val="both"/>
      </w:pPr>
      <w:r>
        <w:rPr>
          <w:rFonts w:ascii="Times New Roman"/>
          <w:b w:val="false"/>
          <w:i w:val="false"/>
          <w:color w:val="000000"/>
          <w:sz w:val="28"/>
        </w:rPr>
        <w:t>
      ________________________________________________________  ___________</w:t>
      </w:r>
    </w:p>
    <w:p>
      <w:pPr>
        <w:spacing w:after="0"/>
        <w:ind w:left="0"/>
        <w:jc w:val="both"/>
      </w:pPr>
      <w:r>
        <w:rPr>
          <w:rFonts w:ascii="Times New Roman"/>
          <w:b w:val="false"/>
          <w:i w:val="false"/>
          <w:color w:val="000000"/>
          <w:sz w:val="28"/>
        </w:rPr>
        <w:t xml:space="preserve">
      (ТЕБ қызметкерінің немесе Мемлекеттік корпорация </w:t>
      </w:r>
    </w:p>
    <w:p>
      <w:pPr>
        <w:spacing w:after="0"/>
        <w:ind w:left="0"/>
        <w:jc w:val="both"/>
      </w:pPr>
      <w:r>
        <w:rPr>
          <w:rFonts w:ascii="Times New Roman"/>
          <w:b w:val="false"/>
          <w:i w:val="false"/>
          <w:color w:val="000000"/>
          <w:sz w:val="28"/>
        </w:rPr>
        <w:t>
      жұмыскерінің Т.А.Ә (ол болған жағдайда)                     (қолы)</w:t>
      </w:r>
    </w:p>
    <w:p>
      <w:pPr>
        <w:spacing w:after="0"/>
        <w:ind w:left="0"/>
        <w:jc w:val="both"/>
      </w:pPr>
      <w:r>
        <w:rPr>
          <w:rFonts w:ascii="Times New Roman"/>
          <w:b w:val="false"/>
          <w:i w:val="false"/>
          <w:color w:val="000000"/>
          <w:sz w:val="28"/>
        </w:rPr>
        <w:t>
      Орынд.: Т.А.Ә. (ол болған жағдайда) _________________________________</w:t>
      </w:r>
    </w:p>
    <w:p>
      <w:pPr>
        <w:spacing w:after="0"/>
        <w:ind w:left="0"/>
        <w:jc w:val="both"/>
      </w:pPr>
      <w:r>
        <w:rPr>
          <w:rFonts w:ascii="Times New Roman"/>
          <w:b w:val="false"/>
          <w:i w:val="false"/>
          <w:color w:val="000000"/>
          <w:sz w:val="28"/>
        </w:rPr>
        <w:t>
      Тел.:__________</w:t>
      </w:r>
    </w:p>
    <w:p>
      <w:pPr>
        <w:spacing w:after="0"/>
        <w:ind w:left="0"/>
        <w:jc w:val="both"/>
      </w:pPr>
      <w:r>
        <w:rPr>
          <w:rFonts w:ascii="Times New Roman"/>
          <w:b w:val="false"/>
          <w:i w:val="false"/>
          <w:color w:val="000000"/>
          <w:sz w:val="28"/>
        </w:rPr>
        <w:t>
      Алдым: __________________________________________________  __________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341 бұйрығымен</w:t>
            </w:r>
            <w:r>
              <w:br/>
            </w:r>
            <w:r>
              <w:rPr>
                <w:rFonts w:ascii="Times New Roman"/>
                <w:b w:val="false"/>
                <w:i w:val="false"/>
                <w:color w:val="000000"/>
                <w:sz w:val="20"/>
              </w:rPr>
              <w:t>бекітілген</w:t>
            </w:r>
          </w:p>
        </w:tc>
      </w:tr>
    </w:tbl>
    <w:bookmarkStart w:name="z183" w:id="178"/>
    <w:p>
      <w:pPr>
        <w:spacing w:after="0"/>
        <w:ind w:left="0"/>
        <w:jc w:val="left"/>
      </w:pPr>
      <w:r>
        <w:rPr>
          <w:rFonts w:ascii="Times New Roman"/>
          <w:b/>
          <w:i w:val="false"/>
          <w:color w:val="000000"/>
        </w:rPr>
        <w:t xml:space="preserve"> "Жүргізуші куәліктерін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78"/>
    <w:bookmarkStart w:name="z184" w:id="179"/>
    <w:p>
      <w:pPr>
        <w:spacing w:after="0"/>
        <w:ind w:left="0"/>
        <w:jc w:val="both"/>
      </w:pPr>
      <w:r>
        <w:rPr>
          <w:rFonts w:ascii="Times New Roman"/>
          <w:b w:val="false"/>
          <w:i w:val="false"/>
          <w:color w:val="000000"/>
          <w:sz w:val="28"/>
        </w:rPr>
        <w:t>
      1. "Жүргізуші куәліктерін беру" мемлекеттік көрсетілетін қызметі (бұдан әрі – мемлекеттік көрсетілетін қызмет).</w:t>
      </w:r>
    </w:p>
    <w:bookmarkEnd w:id="179"/>
    <w:bookmarkStart w:name="z185" w:id="1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80"/>
    <w:bookmarkStart w:name="z186" w:id="181"/>
    <w:p>
      <w:pPr>
        <w:spacing w:after="0"/>
        <w:ind w:left="0"/>
        <w:jc w:val="both"/>
      </w:pPr>
      <w:r>
        <w:rPr>
          <w:rFonts w:ascii="Times New Roman"/>
          <w:b w:val="false"/>
          <w:i w:val="false"/>
          <w:color w:val="000000"/>
          <w:sz w:val="28"/>
        </w:rPr>
        <w:t>
      3. Мемлекеттік қызметті Қазақстан Республикасы Ішкі істер министрлігінің аумақтық бөліністері (бұдан әрі – көрсетілетін қызметті беруші) көрсетеді.</w:t>
      </w:r>
    </w:p>
    <w:bookmarkEnd w:id="181"/>
    <w:bookmarkStart w:name="z187" w:id="18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82"/>
    <w:bookmarkStart w:name="z188" w:id="183"/>
    <w:p>
      <w:pPr>
        <w:spacing w:after="0"/>
        <w:ind w:left="0"/>
        <w:jc w:val="both"/>
      </w:pPr>
      <w:r>
        <w:rPr>
          <w:rFonts w:ascii="Times New Roman"/>
          <w:b w:val="false"/>
          <w:i w:val="false"/>
          <w:color w:val="000000"/>
          <w:sz w:val="28"/>
        </w:rPr>
        <w:t>
      1) ішкі істер органдарының тіркеу-емтихан бөліністері (бұдан әрі – ТЕБ);</w:t>
      </w:r>
    </w:p>
    <w:bookmarkEnd w:id="183"/>
    <w:bookmarkStart w:name="z189" w:id="184"/>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bookmarkEnd w:id="184"/>
    <w:bookmarkStart w:name="z190" w:id="18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85"/>
    <w:bookmarkStart w:name="z191" w:id="186"/>
    <w:p>
      <w:pPr>
        <w:spacing w:after="0"/>
        <w:ind w:left="0"/>
        <w:jc w:val="left"/>
      </w:pPr>
      <w:r>
        <w:rPr>
          <w:rFonts w:ascii="Times New Roman"/>
          <w:b/>
          <w:i w:val="false"/>
          <w:color w:val="000000"/>
        </w:rPr>
        <w:t xml:space="preserve"> 2. Мемлекеттік қызметті көрсету тәртібі</w:t>
      </w:r>
    </w:p>
    <w:bookmarkEnd w:id="186"/>
    <w:bookmarkStart w:name="z192" w:id="187"/>
    <w:p>
      <w:pPr>
        <w:spacing w:after="0"/>
        <w:ind w:left="0"/>
        <w:jc w:val="both"/>
      </w:pPr>
      <w:r>
        <w:rPr>
          <w:rFonts w:ascii="Times New Roman"/>
          <w:b w:val="false"/>
          <w:i w:val="false"/>
          <w:color w:val="000000"/>
          <w:sz w:val="28"/>
        </w:rPr>
        <w:t>
      4. Мемлекеттік қызметті көрсету мерзімдері:</w:t>
      </w:r>
    </w:p>
    <w:bookmarkEnd w:id="187"/>
    <w:bookmarkStart w:name="z193" w:id="188"/>
    <w:p>
      <w:pPr>
        <w:spacing w:after="0"/>
        <w:ind w:left="0"/>
        <w:jc w:val="both"/>
      </w:pPr>
      <w:r>
        <w:rPr>
          <w:rFonts w:ascii="Times New Roman"/>
          <w:b w:val="false"/>
          <w:i w:val="false"/>
          <w:color w:val="000000"/>
          <w:sz w:val="28"/>
        </w:rPr>
        <w:t>
      1) ТЕБ-те:</w:t>
      </w:r>
    </w:p>
    <w:bookmarkEnd w:id="188"/>
    <w:bookmarkStart w:name="z194" w:id="189"/>
    <w:p>
      <w:pPr>
        <w:spacing w:after="0"/>
        <w:ind w:left="0"/>
        <w:jc w:val="both"/>
      </w:pPr>
      <w:r>
        <w:rPr>
          <w:rFonts w:ascii="Times New Roman"/>
          <w:b w:val="false"/>
          <w:i w:val="false"/>
          <w:color w:val="000000"/>
          <w:sz w:val="28"/>
        </w:rPr>
        <w:t>
      құжаттар пакетін тапсырған сәттен бастап – 6 сағат;</w:t>
      </w:r>
    </w:p>
    <w:bookmarkEnd w:id="189"/>
    <w:bookmarkStart w:name="z195" w:id="190"/>
    <w:p>
      <w:pPr>
        <w:spacing w:after="0"/>
        <w:ind w:left="0"/>
        <w:jc w:val="both"/>
      </w:pPr>
      <w:r>
        <w:rPr>
          <w:rFonts w:ascii="Times New Roman"/>
          <w:b w:val="false"/>
          <w:i w:val="false"/>
          <w:color w:val="000000"/>
          <w:sz w:val="28"/>
        </w:rPr>
        <w:t>
      қажетті құжаттарды тапсыру үшін күтудің рұқсат етілген ең ұзақ уақыты – 20 минут;</w:t>
      </w:r>
    </w:p>
    <w:bookmarkEnd w:id="190"/>
    <w:bookmarkStart w:name="z196" w:id="191"/>
    <w:p>
      <w:pPr>
        <w:spacing w:after="0"/>
        <w:ind w:left="0"/>
        <w:jc w:val="both"/>
      </w:pPr>
      <w:r>
        <w:rPr>
          <w:rFonts w:ascii="Times New Roman"/>
          <w:b w:val="false"/>
          <w:i w:val="false"/>
          <w:color w:val="000000"/>
          <w:sz w:val="28"/>
        </w:rPr>
        <w:t>
      бір қызмет алушының құжаттарын қабылдаудың рұқсат етілген ең ұзақ уақыты – 20 минут;</w:t>
      </w:r>
    </w:p>
    <w:bookmarkEnd w:id="191"/>
    <w:bookmarkStart w:name="z197" w:id="192"/>
    <w:p>
      <w:pPr>
        <w:spacing w:after="0"/>
        <w:ind w:left="0"/>
        <w:jc w:val="both"/>
      </w:pPr>
      <w:r>
        <w:rPr>
          <w:rFonts w:ascii="Times New Roman"/>
          <w:b w:val="false"/>
          <w:i w:val="false"/>
          <w:color w:val="000000"/>
          <w:sz w:val="28"/>
        </w:rPr>
        <w:t>
      2) Мемлекеттік корпорацияға жүгінген кезде:</w:t>
      </w:r>
    </w:p>
    <w:bookmarkEnd w:id="192"/>
    <w:bookmarkStart w:name="z198" w:id="193"/>
    <w:p>
      <w:pPr>
        <w:spacing w:after="0"/>
        <w:ind w:left="0"/>
        <w:jc w:val="both"/>
      </w:pPr>
      <w:r>
        <w:rPr>
          <w:rFonts w:ascii="Times New Roman"/>
          <w:b w:val="false"/>
          <w:i w:val="false"/>
          <w:color w:val="000000"/>
          <w:sz w:val="28"/>
        </w:rPr>
        <w:t>
      құжаттар пакетін тапсырған сәттен бастап – 2 сағат;</w:t>
      </w:r>
    </w:p>
    <w:bookmarkEnd w:id="193"/>
    <w:bookmarkStart w:name="z199" w:id="194"/>
    <w:p>
      <w:pPr>
        <w:spacing w:after="0"/>
        <w:ind w:left="0"/>
        <w:jc w:val="both"/>
      </w:pPr>
      <w:r>
        <w:rPr>
          <w:rFonts w:ascii="Times New Roman"/>
          <w:b w:val="false"/>
          <w:i w:val="false"/>
          <w:color w:val="000000"/>
          <w:sz w:val="28"/>
        </w:rPr>
        <w:t>
      электрондық кезек талонын алған сәттен бастап құжаттарды тапсырғанға дейін кезек күтудің рұқсат етілген ең ұзақ уақыты – 20 минут;</w:t>
      </w:r>
    </w:p>
    <w:bookmarkEnd w:id="194"/>
    <w:bookmarkStart w:name="z200" w:id="195"/>
    <w:p>
      <w:pPr>
        <w:spacing w:after="0"/>
        <w:ind w:left="0"/>
        <w:jc w:val="both"/>
      </w:pPr>
      <w:r>
        <w:rPr>
          <w:rFonts w:ascii="Times New Roman"/>
          <w:b w:val="false"/>
          <w:i w:val="false"/>
          <w:color w:val="000000"/>
          <w:sz w:val="28"/>
        </w:rPr>
        <w:t>
      Мемлекеттік корпорация жұмыскерінің бір өтінімді ресімдеуіне рұқсат етілген ең ұзақ уақыт – 20 минут;</w:t>
      </w:r>
    </w:p>
    <w:bookmarkEnd w:id="195"/>
    <w:bookmarkStart w:name="z201" w:id="196"/>
    <w:p>
      <w:pPr>
        <w:spacing w:after="0"/>
        <w:ind w:left="0"/>
        <w:jc w:val="both"/>
      </w:pPr>
      <w:r>
        <w:rPr>
          <w:rFonts w:ascii="Times New Roman"/>
          <w:b w:val="false"/>
          <w:i w:val="false"/>
          <w:color w:val="000000"/>
          <w:sz w:val="28"/>
        </w:rPr>
        <w:t>
      3) порталға жүгінген кезде:</w:t>
      </w:r>
    </w:p>
    <w:bookmarkEnd w:id="196"/>
    <w:bookmarkStart w:name="z202" w:id="197"/>
    <w:p>
      <w:pPr>
        <w:spacing w:after="0"/>
        <w:ind w:left="0"/>
        <w:jc w:val="both"/>
      </w:pPr>
      <w:r>
        <w:rPr>
          <w:rFonts w:ascii="Times New Roman"/>
          <w:b w:val="false"/>
          <w:i w:val="false"/>
          <w:color w:val="000000"/>
          <w:sz w:val="28"/>
        </w:rPr>
        <w:t>
      құжаттар пакетін тапсырған сәттен бастап – 2 сағат.</w:t>
      </w:r>
    </w:p>
    <w:bookmarkEnd w:id="197"/>
    <w:bookmarkStart w:name="z203" w:id="198"/>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ұсынылған құжаттардың толықтығын тексереді. </w:t>
      </w:r>
    </w:p>
    <w:bookmarkEnd w:id="198"/>
    <w:bookmarkStart w:name="z204" w:id="199"/>
    <w:p>
      <w:pPr>
        <w:spacing w:after="0"/>
        <w:ind w:left="0"/>
        <w:jc w:val="both"/>
      </w:pPr>
      <w:r>
        <w:rPr>
          <w:rFonts w:ascii="Times New Roman"/>
          <w:b w:val="false"/>
          <w:i w:val="false"/>
          <w:color w:val="000000"/>
          <w:sz w:val="28"/>
        </w:rPr>
        <w:t xml:space="preserve">
      Ұсынылған құжаттардың толық болмауы фактісі анықталған жағдайда көрсетілетін қызметті беруші құжаттарды қабылдаудан жазбаша дәлелді бас тарту береді. </w:t>
      </w:r>
    </w:p>
    <w:bookmarkEnd w:id="199"/>
    <w:bookmarkStart w:name="z205" w:id="200"/>
    <w:p>
      <w:pPr>
        <w:spacing w:after="0"/>
        <w:ind w:left="0"/>
        <w:jc w:val="both"/>
      </w:pPr>
      <w:r>
        <w:rPr>
          <w:rFonts w:ascii="Times New Roman"/>
          <w:b w:val="false"/>
          <w:i w:val="false"/>
          <w:color w:val="000000"/>
          <w:sz w:val="28"/>
        </w:rPr>
        <w:t>
      Теориялық емтиханды тапсырғаннан кейін Мемлекеттік корпорацияда мемлекеттік қызметті көрсету мерзімі автоматты түрде практикалық емтихан тапсыру басталғанға дейін тоқтатыла тұрады.</w:t>
      </w:r>
    </w:p>
    <w:bookmarkEnd w:id="200"/>
    <w:bookmarkStart w:name="z206" w:id="201"/>
    <w:p>
      <w:pPr>
        <w:spacing w:after="0"/>
        <w:ind w:left="0"/>
        <w:jc w:val="both"/>
      </w:pPr>
      <w:r>
        <w:rPr>
          <w:rFonts w:ascii="Times New Roman"/>
          <w:b w:val="false"/>
          <w:i w:val="false"/>
          <w:color w:val="000000"/>
          <w:sz w:val="28"/>
        </w:rPr>
        <w:t>
      5. Мемлекеттік қызмет көрсету нысаны: электрондық/қағаз түрінде.</w:t>
      </w:r>
    </w:p>
    <w:bookmarkEnd w:id="201"/>
    <w:bookmarkStart w:name="z207" w:id="202"/>
    <w:p>
      <w:pPr>
        <w:spacing w:after="0"/>
        <w:ind w:left="0"/>
        <w:jc w:val="both"/>
      </w:pPr>
      <w:r>
        <w:rPr>
          <w:rFonts w:ascii="Times New Roman"/>
          <w:b w:val="false"/>
          <w:i w:val="false"/>
          <w:color w:val="000000"/>
          <w:sz w:val="28"/>
        </w:rPr>
        <w:t>
      6. Мемлекеттік қызмет көрсету нәтижесі – жүргізуші куәлігін (бұдан әрі – ЖК), уақытша ЖК беру немесе осы мемлекеттік көрсетілетін қызмет стандартының 10-тармағында көзделген жағдайлар мен негіздемелер бойынша мемлекеттік қызмет көрсетуден бас тарту туралы дәлелденген жауап болып табылады.</w:t>
      </w:r>
    </w:p>
    <w:bookmarkEnd w:id="202"/>
    <w:bookmarkStart w:name="z208" w:id="20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03"/>
    <w:bookmarkStart w:name="z209" w:id="204"/>
    <w:p>
      <w:pPr>
        <w:spacing w:after="0"/>
        <w:ind w:left="0"/>
        <w:jc w:val="both"/>
      </w:pPr>
      <w:r>
        <w:rPr>
          <w:rFonts w:ascii="Times New Roman"/>
          <w:b w:val="false"/>
          <w:i w:val="false"/>
          <w:color w:val="000000"/>
          <w:sz w:val="28"/>
        </w:rPr>
        <w:t xml:space="preserve">
      Портал арқылы жүгінген кезде қызмет көрсетушінің уәкілетті адамының электрондық цифрлық қолтаңбасымен (бұдан әрі – ЭЦҚ) расталған электрондық құжат нысанында көрсетілетін қызметті алушыға "жеке кабинетіне" көрсетілетін мемлекеттік қызмет нәтижесі жолданады. </w:t>
      </w:r>
    </w:p>
    <w:bookmarkEnd w:id="204"/>
    <w:bookmarkStart w:name="z210" w:id="205"/>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немесе нотариалды расталған сенімхат негізінде әрекет ететін оның өкіліне беріледі.</w:t>
      </w:r>
    </w:p>
    <w:bookmarkEnd w:id="205"/>
    <w:bookmarkStart w:name="z211" w:id="206"/>
    <w:p>
      <w:pPr>
        <w:spacing w:after="0"/>
        <w:ind w:left="0"/>
        <w:jc w:val="both"/>
      </w:pPr>
      <w:r>
        <w:rPr>
          <w:rFonts w:ascii="Times New Roman"/>
          <w:b w:val="false"/>
          <w:i w:val="false"/>
          <w:color w:val="000000"/>
          <w:sz w:val="28"/>
        </w:rPr>
        <w:t>
      7. Мемлекеттік қызмет ақылы түрде көрсетіледі.</w:t>
      </w:r>
    </w:p>
    <w:bookmarkEnd w:id="206"/>
    <w:bookmarkStart w:name="z212" w:id="207"/>
    <w:p>
      <w:pPr>
        <w:spacing w:after="0"/>
        <w:ind w:left="0"/>
        <w:jc w:val="both"/>
      </w:pPr>
      <w:r>
        <w:rPr>
          <w:rFonts w:ascii="Times New Roman"/>
          <w:b w:val="false"/>
          <w:i w:val="false"/>
          <w:color w:val="000000"/>
          <w:sz w:val="28"/>
        </w:rPr>
        <w:t xml:space="preserve">
      Мемлекеттік баж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540-бабына</w:t>
      </w:r>
      <w:r>
        <w:rPr>
          <w:rFonts w:ascii="Times New Roman"/>
          <w:b w:val="false"/>
          <w:i w:val="false"/>
          <w:color w:val="000000"/>
          <w:sz w:val="28"/>
        </w:rPr>
        <w:t xml:space="preserve"> сәйкес ЖК беру үшін ең төменгі айлық есептік көрсеткіштің 125 пайызын құрайды.</w:t>
      </w:r>
    </w:p>
    <w:bookmarkEnd w:id="207"/>
    <w:bookmarkStart w:name="z213" w:id="208"/>
    <w:p>
      <w:pPr>
        <w:spacing w:after="0"/>
        <w:ind w:left="0"/>
        <w:jc w:val="both"/>
      </w:pPr>
      <w:r>
        <w:rPr>
          <w:rFonts w:ascii="Times New Roman"/>
          <w:b w:val="false"/>
          <w:i w:val="false"/>
          <w:color w:val="000000"/>
          <w:sz w:val="28"/>
        </w:rPr>
        <w:t>
      Мемлекеттік баж екінші деңгейдегі банктер мен жекелеген банк операциялары түрлерін жүзеге асыратын ұйымдар арқылы қолма-қол немесе қолма-қол емес тәсілмен төленеді.</w:t>
      </w:r>
    </w:p>
    <w:bookmarkEnd w:id="208"/>
    <w:bookmarkStart w:name="z214" w:id="209"/>
    <w:p>
      <w:pPr>
        <w:spacing w:after="0"/>
        <w:ind w:left="0"/>
        <w:jc w:val="both"/>
      </w:pPr>
      <w:r>
        <w:rPr>
          <w:rFonts w:ascii="Times New Roman"/>
          <w:b w:val="false"/>
          <w:i w:val="false"/>
          <w:color w:val="000000"/>
          <w:sz w:val="28"/>
        </w:rPr>
        <w:t>
      Мемлекеттік корпорацияда және порталда мемлекеттік бажды төлеу "электрондық үкімет" порталының төлем шлюзі (бұдан әрі – ЭҮТШ) арқылы жүргізіледі.</w:t>
      </w:r>
    </w:p>
    <w:bookmarkEnd w:id="209"/>
    <w:bookmarkStart w:name="z215" w:id="210"/>
    <w:p>
      <w:pPr>
        <w:spacing w:after="0"/>
        <w:ind w:left="0"/>
        <w:jc w:val="both"/>
      </w:pPr>
      <w:r>
        <w:rPr>
          <w:rFonts w:ascii="Times New Roman"/>
          <w:b w:val="false"/>
          <w:i w:val="false"/>
          <w:color w:val="000000"/>
          <w:sz w:val="28"/>
        </w:rPr>
        <w:t>
      8. Жұмыс кестесі:</w:t>
      </w:r>
    </w:p>
    <w:bookmarkEnd w:id="210"/>
    <w:bookmarkStart w:name="z216" w:id="211"/>
    <w:p>
      <w:pPr>
        <w:spacing w:after="0"/>
        <w:ind w:left="0"/>
        <w:jc w:val="both"/>
      </w:pPr>
      <w:r>
        <w:rPr>
          <w:rFonts w:ascii="Times New Roman"/>
          <w:b w:val="false"/>
          <w:i w:val="false"/>
          <w:color w:val="000000"/>
          <w:sz w:val="28"/>
        </w:rPr>
        <w:t>
      1) ТЕБ – Қазақстан Республикасының еңбек заңнамасына сәйкес, демалыс және мереке күндерінен басқа, сейсенбіден бастап сенбіге дейін (сейсенбі – жұма сағат 09.00-ден бастап сағат 18.30-ға дейін, түскі үзіліс сағат 13.00-ден бастап сағат 14.30-ға дейін, сенбі сағат 08-00-ден бастап сағат 16-00-ге дейін, түскі үзіліс сағат 12-00-ден бастап сағат 13-00-ге дейін);</w:t>
      </w:r>
    </w:p>
    <w:bookmarkEnd w:id="211"/>
    <w:bookmarkStart w:name="z217" w:id="212"/>
    <w:p>
      <w:pPr>
        <w:spacing w:after="0"/>
        <w:ind w:left="0"/>
        <w:jc w:val="both"/>
      </w:pPr>
      <w:r>
        <w:rPr>
          <w:rFonts w:ascii="Times New Roman"/>
          <w:b w:val="false"/>
          <w:i w:val="false"/>
          <w:color w:val="000000"/>
          <w:sz w:val="28"/>
        </w:rPr>
        <w:t xml:space="preserve">
      Құжаттарды қабылдау және мемлекеттік қызмет көрсету нәтижесін беру сейсенбіден бастап жұмаға дейін 13.00-ден бастап сағат 14.30-ға дейінгі түскі үзіліспен сағат сағат 9.00-ден 17.30-ға дейін, ал сенбі сағат 12-00-ден бастап сағат 13-00-ге дейінгі түскі үзіліспен сағат 08-00-ден бастап сағат 15-00-ге дейін жүзеге асырылады. </w:t>
      </w:r>
    </w:p>
    <w:bookmarkEnd w:id="212"/>
    <w:bookmarkStart w:name="z218" w:id="21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End w:id="213"/>
    <w:bookmarkStart w:name="z219" w:id="214"/>
    <w:p>
      <w:pPr>
        <w:spacing w:after="0"/>
        <w:ind w:left="0"/>
        <w:jc w:val="both"/>
      </w:pPr>
      <w:r>
        <w:rPr>
          <w:rFonts w:ascii="Times New Roman"/>
          <w:b w:val="false"/>
          <w:i w:val="false"/>
          <w:color w:val="000000"/>
          <w:sz w:val="28"/>
        </w:rPr>
        <w:t>
      2) Мемлекеттік корпорация – еңбек заңнамасына сәйкес демалыс және мереке күндерін есептемегенде дүйсенбіден бастап сенбіні қоса алғанда сағат 09-00-ден бастап сағат 20-00-ге дейін түскі үзіліссіз;</w:t>
      </w:r>
    </w:p>
    <w:bookmarkEnd w:id="214"/>
    <w:bookmarkStart w:name="z220" w:id="215"/>
    <w:p>
      <w:pPr>
        <w:spacing w:after="0"/>
        <w:ind w:left="0"/>
        <w:jc w:val="both"/>
      </w:pPr>
      <w:r>
        <w:rPr>
          <w:rFonts w:ascii="Times New Roman"/>
          <w:b w:val="false"/>
          <w:i w:val="false"/>
          <w:color w:val="000000"/>
          <w:sz w:val="28"/>
        </w:rPr>
        <w:t xml:space="preserve">
      Құжаттарды қабылдау түскі үзіліссіз сағат сағат 9.00-ден 18-30-ға дейін, мемлекеттік қызмет көрсету нәтижесін беру сағат 09-00-ден бастап сағат 20-00-ге дейін жүзеге асырылады. </w:t>
      </w:r>
    </w:p>
    <w:bookmarkEnd w:id="215"/>
    <w:bookmarkStart w:name="z221" w:id="216"/>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w:t>
      </w:r>
    </w:p>
    <w:bookmarkEnd w:id="216"/>
    <w:bookmarkStart w:name="z222" w:id="217"/>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күні аяқталғаннан кейін, демалыс және мереке күндері жүгінген кезде өтінімдерді қабылдау және көрсетілетін мемлекеттік қызмет нәтижелерін беру келесі жұмыс күнімен жүзеге асырылады).</w:t>
      </w:r>
    </w:p>
    <w:bookmarkEnd w:id="217"/>
    <w:bookmarkStart w:name="z223" w:id="218"/>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ұсынылатын құжаттардың тізбесі:</w:t>
      </w:r>
    </w:p>
    <w:bookmarkEnd w:id="218"/>
    <w:bookmarkStart w:name="z224" w:id="219"/>
    <w:p>
      <w:pPr>
        <w:spacing w:after="0"/>
        <w:ind w:left="0"/>
        <w:jc w:val="both"/>
      </w:pPr>
      <w:r>
        <w:rPr>
          <w:rFonts w:ascii="Times New Roman"/>
          <w:b w:val="false"/>
          <w:i w:val="false"/>
          <w:color w:val="000000"/>
          <w:sz w:val="28"/>
        </w:rPr>
        <w:t xml:space="preserve">
      1) ТЕБ-ке: </w:t>
      </w:r>
    </w:p>
    <w:bookmarkEnd w:id="219"/>
    <w:bookmarkStart w:name="z225" w:id="220"/>
    <w:p>
      <w:pPr>
        <w:spacing w:after="0"/>
        <w:ind w:left="0"/>
        <w:jc w:val="both"/>
      </w:pPr>
      <w:r>
        <w:rPr>
          <w:rFonts w:ascii="Times New Roman"/>
          <w:b w:val="false"/>
          <w:i w:val="false"/>
          <w:color w:val="000000"/>
          <w:sz w:val="28"/>
        </w:rPr>
        <w:t xml:space="preserve">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(бұдан әрі ? № 862 бұйрық) бекітілген Емтихандар қабылдау және жүргізуші куәліктерін беру қағидаларына 1-қосымшаға сәйкес нысан бойынша жүргізуші куәлігін алуға толтырылған бланк;</w:t>
      </w:r>
    </w:p>
    <w:bookmarkEnd w:id="220"/>
    <w:bookmarkStart w:name="z226" w:id="221"/>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21"/>
    <w:bookmarkStart w:name="z227" w:id="222"/>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083/е нысаны бойынша анықтама (бұдан әрі – 083/е нысаны бойынша медициналық анықтама) және оның көшірмесі;</w:t>
      </w:r>
    </w:p>
    <w:bookmarkEnd w:id="222"/>
    <w:bookmarkStart w:name="z228" w:id="223"/>
    <w:p>
      <w:pPr>
        <w:spacing w:after="0"/>
        <w:ind w:left="0"/>
        <w:jc w:val="both"/>
      </w:pPr>
      <w:r>
        <w:rPr>
          <w:rFonts w:ascii="Times New Roman"/>
          <w:b w:val="false"/>
          <w:i w:val="false"/>
          <w:color w:val="000000"/>
          <w:sz w:val="28"/>
        </w:rPr>
        <w:t>
      курстарды бітіргені туралы куәлік және оның көшірмесі (жүргізуші куәліктерін ауыстыру және жоғалғанның орнына беру, сондай-ақ оларды ауыстыру жағдайларын қоспағанда);</w:t>
      </w:r>
    </w:p>
    <w:bookmarkEnd w:id="223"/>
    <w:bookmarkStart w:name="z229" w:id="224"/>
    <w:p>
      <w:pPr>
        <w:spacing w:after="0"/>
        <w:ind w:left="0"/>
        <w:jc w:val="both"/>
      </w:pPr>
      <w:r>
        <w:rPr>
          <w:rFonts w:ascii="Times New Roman"/>
          <w:b w:val="false"/>
          <w:i w:val="false"/>
          <w:color w:val="000000"/>
          <w:sz w:val="28"/>
        </w:rPr>
        <w:t>
      мемлекеттік баж төленгенін растайтын құжат;</w:t>
      </w:r>
    </w:p>
    <w:bookmarkEnd w:id="224"/>
    <w:bookmarkStart w:name="z230" w:id="225"/>
    <w:p>
      <w:pPr>
        <w:spacing w:after="0"/>
        <w:ind w:left="0"/>
        <w:jc w:val="both"/>
      </w:pPr>
      <w:r>
        <w:rPr>
          <w:rFonts w:ascii="Times New Roman"/>
          <w:b w:val="false"/>
          <w:i w:val="false"/>
          <w:color w:val="000000"/>
          <w:sz w:val="28"/>
        </w:rPr>
        <w:t>
      "С", "D", "D1", "Tm", "Tb" санаттарын беру үшін жұмыс өтілін растайтын құжат (жұмыс орнынан анықтама);</w:t>
      </w:r>
    </w:p>
    <w:bookmarkEnd w:id="225"/>
    <w:bookmarkStart w:name="z231" w:id="226"/>
    <w:p>
      <w:pPr>
        <w:spacing w:after="0"/>
        <w:ind w:left="0"/>
        <w:jc w:val="both"/>
      </w:pPr>
      <w:r>
        <w:rPr>
          <w:rFonts w:ascii="Times New Roman"/>
          <w:b w:val="false"/>
          <w:i w:val="false"/>
          <w:color w:val="000000"/>
          <w:sz w:val="28"/>
        </w:rPr>
        <w:t>
      Сыртқы істер министрлігінің дипломатиялық корпусымен жұмыс жөніндегі ұйымының жолдамасы (жол жүрісінің шетелдік қатысушылары үшін).</w:t>
      </w:r>
    </w:p>
    <w:bookmarkEnd w:id="226"/>
    <w:bookmarkStart w:name="z232" w:id="227"/>
    <w:p>
      <w:pPr>
        <w:spacing w:after="0"/>
        <w:ind w:left="0"/>
        <w:jc w:val="both"/>
      </w:pPr>
      <w:r>
        <w:rPr>
          <w:rFonts w:ascii="Times New Roman"/>
          <w:b w:val="false"/>
          <w:i w:val="false"/>
          <w:color w:val="000000"/>
          <w:sz w:val="28"/>
        </w:rPr>
        <w:t>
      ЖК (оны ауыстырған кезде);</w:t>
      </w:r>
    </w:p>
    <w:bookmarkEnd w:id="227"/>
    <w:bookmarkStart w:name="z233" w:id="228"/>
    <w:p>
      <w:pPr>
        <w:spacing w:after="0"/>
        <w:ind w:left="0"/>
        <w:jc w:val="both"/>
      </w:pPr>
      <w:r>
        <w:rPr>
          <w:rFonts w:ascii="Times New Roman"/>
          <w:b w:val="false"/>
          <w:i w:val="false"/>
          <w:color w:val="000000"/>
          <w:sz w:val="28"/>
        </w:rPr>
        <w:t>
      уақытша ЖК (бұрын берілгенді жоғалтқан кезде);</w:t>
      </w:r>
    </w:p>
    <w:bookmarkEnd w:id="228"/>
    <w:bookmarkStart w:name="z234" w:id="229"/>
    <w:p>
      <w:pPr>
        <w:spacing w:after="0"/>
        <w:ind w:left="0"/>
        <w:jc w:val="both"/>
      </w:pPr>
      <w:r>
        <w:rPr>
          <w:rFonts w:ascii="Times New Roman"/>
          <w:b w:val="false"/>
          <w:i w:val="false"/>
          <w:color w:val="000000"/>
          <w:sz w:val="28"/>
        </w:rPr>
        <w:t xml:space="preserve">
      тегі, аты, әкесінің аты өзгергенін растайтын құжат; </w:t>
      </w:r>
    </w:p>
    <w:bookmarkEnd w:id="229"/>
    <w:bookmarkStart w:name="z235" w:id="230"/>
    <w:p>
      <w:pPr>
        <w:spacing w:after="0"/>
        <w:ind w:left="0"/>
        <w:jc w:val="both"/>
      </w:pPr>
      <w:r>
        <w:rPr>
          <w:rFonts w:ascii="Times New Roman"/>
          <w:b w:val="false"/>
          <w:i w:val="false"/>
          <w:color w:val="000000"/>
          <w:sz w:val="28"/>
        </w:rPr>
        <w:t>
      Шетелдіктер мен азаматтығы жоқ адамдар жүгінген жағдайда шетел мемлекеті берген ЖК мемлекеттік немесе орыс тіліндегі аудармасымен ұсынылады.</w:t>
      </w:r>
    </w:p>
    <w:bookmarkEnd w:id="230"/>
    <w:bookmarkStart w:name="z236" w:id="231"/>
    <w:p>
      <w:pPr>
        <w:spacing w:after="0"/>
        <w:ind w:left="0"/>
        <w:jc w:val="both"/>
      </w:pPr>
      <w:r>
        <w:rPr>
          <w:rFonts w:ascii="Times New Roman"/>
          <w:b w:val="false"/>
          <w:i w:val="false"/>
          <w:color w:val="000000"/>
          <w:sz w:val="28"/>
        </w:rPr>
        <w:t xml:space="preserve">
      Жеке басын куәландыратын құжаттар, тұрғылықты орны, қызмет алушының ЖК бар болуы және ЖК айырылғаны туралы мәліметтерді көрсетілетін қызметті беруші электрондық құжаттар нысаында тиісті мемлекеттік ақпараттық жүйелерден алады. </w:t>
      </w:r>
    </w:p>
    <w:bookmarkEnd w:id="231"/>
    <w:bookmarkStart w:name="z237" w:id="232"/>
    <w:p>
      <w:pPr>
        <w:spacing w:after="0"/>
        <w:ind w:left="0"/>
        <w:jc w:val="both"/>
      </w:pPr>
      <w:r>
        <w:rPr>
          <w:rFonts w:ascii="Times New Roman"/>
          <w:b w:val="false"/>
          <w:i w:val="false"/>
          <w:color w:val="000000"/>
          <w:sz w:val="28"/>
        </w:rPr>
        <w:t xml:space="preserve">
      Құжаттарды қабылдаған кезде көрсетілетін қызметті алушыға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 туралы қолхат беріледі.</w:t>
      </w:r>
    </w:p>
    <w:bookmarkEnd w:id="232"/>
    <w:bookmarkStart w:name="z238" w:id="233"/>
    <w:p>
      <w:pPr>
        <w:spacing w:after="0"/>
        <w:ind w:left="0"/>
        <w:jc w:val="both"/>
      </w:pPr>
      <w:r>
        <w:rPr>
          <w:rFonts w:ascii="Times New Roman"/>
          <w:b w:val="false"/>
          <w:i w:val="false"/>
          <w:color w:val="000000"/>
          <w:sz w:val="28"/>
        </w:rPr>
        <w:t>
      2) Мемлекеттік корпорацияға:</w:t>
      </w:r>
    </w:p>
    <w:bookmarkEnd w:id="233"/>
    <w:bookmarkStart w:name="z239" w:id="234"/>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234"/>
    <w:bookmarkStart w:name="z240" w:id="235"/>
    <w:p>
      <w:pPr>
        <w:spacing w:after="0"/>
        <w:ind w:left="0"/>
        <w:jc w:val="both"/>
      </w:pPr>
      <w:r>
        <w:rPr>
          <w:rFonts w:ascii="Times New Roman"/>
          <w:b w:val="false"/>
          <w:i w:val="false"/>
          <w:color w:val="000000"/>
          <w:sz w:val="28"/>
        </w:rPr>
        <w:t>
      083/е нысаны бойынша медициналық анықтама және оның көшірмесі;</w:t>
      </w:r>
    </w:p>
    <w:bookmarkEnd w:id="235"/>
    <w:bookmarkStart w:name="z241" w:id="236"/>
    <w:p>
      <w:pPr>
        <w:spacing w:after="0"/>
        <w:ind w:left="0"/>
        <w:jc w:val="both"/>
      </w:pPr>
      <w:r>
        <w:rPr>
          <w:rFonts w:ascii="Times New Roman"/>
          <w:b w:val="false"/>
          <w:i w:val="false"/>
          <w:color w:val="000000"/>
          <w:sz w:val="28"/>
        </w:rPr>
        <w:t>
      курстарды бітіргені туралы куәлік және оның көшірмесі (жүргізуші куәліктерін ауыстыру және жоғалғанның орнына беру, сондай-ақ оларды ауыстыру жағдайларын қоспағанда);</w:t>
      </w:r>
    </w:p>
    <w:bookmarkEnd w:id="236"/>
    <w:bookmarkStart w:name="z242" w:id="237"/>
    <w:p>
      <w:pPr>
        <w:spacing w:after="0"/>
        <w:ind w:left="0"/>
        <w:jc w:val="both"/>
      </w:pPr>
      <w:r>
        <w:rPr>
          <w:rFonts w:ascii="Times New Roman"/>
          <w:b w:val="false"/>
          <w:i w:val="false"/>
          <w:color w:val="000000"/>
          <w:sz w:val="28"/>
        </w:rPr>
        <w:t>
      мемлекеттік баж төленгенін растайтын құжат (ЭҮТШ арқылы төлемді қоспағанда);</w:t>
      </w:r>
    </w:p>
    <w:bookmarkEnd w:id="237"/>
    <w:bookmarkStart w:name="z243" w:id="238"/>
    <w:p>
      <w:pPr>
        <w:spacing w:after="0"/>
        <w:ind w:left="0"/>
        <w:jc w:val="both"/>
      </w:pPr>
      <w:r>
        <w:rPr>
          <w:rFonts w:ascii="Times New Roman"/>
          <w:b w:val="false"/>
          <w:i w:val="false"/>
          <w:color w:val="000000"/>
          <w:sz w:val="28"/>
        </w:rPr>
        <w:t>
      "С", "D", "D1", "Tm", "Tb" санаттарын беру үшін жұмыс өтілін растайтын құжат (жұмыс орнынан анықтама);</w:t>
      </w:r>
    </w:p>
    <w:bookmarkEnd w:id="238"/>
    <w:bookmarkStart w:name="z244" w:id="239"/>
    <w:p>
      <w:pPr>
        <w:spacing w:after="0"/>
        <w:ind w:left="0"/>
        <w:jc w:val="both"/>
      </w:pPr>
      <w:r>
        <w:rPr>
          <w:rFonts w:ascii="Times New Roman"/>
          <w:b w:val="false"/>
          <w:i w:val="false"/>
          <w:color w:val="000000"/>
          <w:sz w:val="28"/>
        </w:rPr>
        <w:t>
      Сыртқы істер министрлігінің дипломатиялық корпуспен жұмыс жөніндегі ұйымының жолдамасы (жол жүрісінің шетелдік қатысушылары үшін);</w:t>
      </w:r>
    </w:p>
    <w:bookmarkEnd w:id="239"/>
    <w:bookmarkStart w:name="z245" w:id="240"/>
    <w:p>
      <w:pPr>
        <w:spacing w:after="0"/>
        <w:ind w:left="0"/>
        <w:jc w:val="both"/>
      </w:pPr>
      <w:r>
        <w:rPr>
          <w:rFonts w:ascii="Times New Roman"/>
          <w:b w:val="false"/>
          <w:i w:val="false"/>
          <w:color w:val="000000"/>
          <w:sz w:val="28"/>
        </w:rPr>
        <w:t>
      ЖК (оны ауыстырған кезде);</w:t>
      </w:r>
    </w:p>
    <w:bookmarkEnd w:id="240"/>
    <w:bookmarkStart w:name="z246" w:id="241"/>
    <w:p>
      <w:pPr>
        <w:spacing w:after="0"/>
        <w:ind w:left="0"/>
        <w:jc w:val="both"/>
      </w:pPr>
      <w:r>
        <w:rPr>
          <w:rFonts w:ascii="Times New Roman"/>
          <w:b w:val="false"/>
          <w:i w:val="false"/>
          <w:color w:val="000000"/>
          <w:sz w:val="28"/>
        </w:rPr>
        <w:t>
      уақытша ЖК (бұрын берілгенді жоғалтқан кезде);</w:t>
      </w:r>
    </w:p>
    <w:bookmarkEnd w:id="241"/>
    <w:bookmarkStart w:name="z247" w:id="242"/>
    <w:p>
      <w:pPr>
        <w:spacing w:after="0"/>
        <w:ind w:left="0"/>
        <w:jc w:val="both"/>
      </w:pPr>
      <w:r>
        <w:rPr>
          <w:rFonts w:ascii="Times New Roman"/>
          <w:b w:val="false"/>
          <w:i w:val="false"/>
          <w:color w:val="000000"/>
          <w:sz w:val="28"/>
        </w:rPr>
        <w:t>
      тегі, аты, әкесінің аты өзгергенін растайтын құжат;</w:t>
      </w:r>
    </w:p>
    <w:bookmarkEnd w:id="242"/>
    <w:bookmarkStart w:name="z248" w:id="243"/>
    <w:p>
      <w:pPr>
        <w:spacing w:after="0"/>
        <w:ind w:left="0"/>
        <w:jc w:val="both"/>
      </w:pPr>
      <w:r>
        <w:rPr>
          <w:rFonts w:ascii="Times New Roman"/>
          <w:b w:val="false"/>
          <w:i w:val="false"/>
          <w:color w:val="000000"/>
          <w:sz w:val="28"/>
        </w:rPr>
        <w:t>
      Шетелдіктер мен азаматтығы жоқ адамдар жүгінген жағдайда шетел мемлекеті берген ЖК мемлекеттік немесе орыс тіліндегі аудармасымен ұсынылады.</w:t>
      </w:r>
    </w:p>
    <w:bookmarkEnd w:id="243"/>
    <w:bookmarkStart w:name="z249" w:id="244"/>
    <w:p>
      <w:pPr>
        <w:spacing w:after="0"/>
        <w:ind w:left="0"/>
        <w:jc w:val="both"/>
      </w:pPr>
      <w:r>
        <w:rPr>
          <w:rFonts w:ascii="Times New Roman"/>
          <w:b w:val="false"/>
          <w:i w:val="false"/>
          <w:color w:val="000000"/>
          <w:sz w:val="28"/>
        </w:rPr>
        <w:t xml:space="preserve">
      Жеке басын куәландыратын құжаттар, мекенжай анықтамасы, баждар мен алымдардың төленгені (ЭҮТШ арқылы төлеген кезде) туралы мәліметтерді Мемлекеттік корпорация жұмыскері электрондық құжаттар нысаында тиісті мемлекеттік ақпараттық жүйелерден мемлекеттік қызметтер көрсету мониторингінің ақпараттық жүйесі арқылы алады. </w:t>
      </w:r>
    </w:p>
    <w:bookmarkEnd w:id="244"/>
    <w:bookmarkStart w:name="z250" w:id="245"/>
    <w:p>
      <w:pPr>
        <w:spacing w:after="0"/>
        <w:ind w:left="0"/>
        <w:jc w:val="both"/>
      </w:pPr>
      <w:r>
        <w:rPr>
          <w:rFonts w:ascii="Times New Roman"/>
          <w:b w:val="false"/>
          <w:i w:val="false"/>
          <w:color w:val="000000"/>
          <w:sz w:val="28"/>
        </w:rPr>
        <w:t xml:space="preserve">
      Мемлекеттік қызметті көрсету кезінде, егер Қазақстан Республикасының заңдарында өзге жағдайлар көзделмесе, Мемлекеттік корпорация жұмыскері ақпараттық жүйелерде қамтылатын, заңмен қорғалатын құпияларды құрайтын мәліметтерді пайдалануға көрсетілетін қыметті алушыдан жазбаша келісім алады. </w:t>
      </w:r>
    </w:p>
    <w:bookmarkEnd w:id="245"/>
    <w:bookmarkStart w:name="z251" w:id="246"/>
    <w:p>
      <w:pPr>
        <w:spacing w:after="0"/>
        <w:ind w:left="0"/>
        <w:jc w:val="both"/>
      </w:pPr>
      <w:r>
        <w:rPr>
          <w:rFonts w:ascii="Times New Roman"/>
          <w:b w:val="false"/>
          <w:i w:val="false"/>
          <w:color w:val="000000"/>
          <w:sz w:val="28"/>
        </w:rPr>
        <w:t xml:space="preserve">
      Құжаттарды Мемлекеттік корпорация арқылы қабылдаған кезде көрсетілетін қызметті алушыға тиісті құжаттардың қабылданғаны туралы қолхат беріледі. </w:t>
      </w:r>
    </w:p>
    <w:bookmarkEnd w:id="246"/>
    <w:bookmarkStart w:name="z252" w:id="247"/>
    <w:p>
      <w:pPr>
        <w:spacing w:after="0"/>
        <w:ind w:left="0"/>
        <w:jc w:val="both"/>
      </w:pPr>
      <w:r>
        <w:rPr>
          <w:rFonts w:ascii="Times New Roman"/>
          <w:b w:val="false"/>
          <w:i w:val="false"/>
          <w:color w:val="000000"/>
          <w:sz w:val="28"/>
        </w:rPr>
        <w:t xml:space="preserve">
      Егер көрсетілетін қызметті алушы мемлекеттік көрсетілетін қызметтің нәтижесіне онда көрсетілген мерзімде жүгінбеген жағдайда, Мемлекеттік корпорация оны бір ай сақтауды қамтамасыз етеді, мұнан соң оны одан әрі сақтау үшін көрсетілетін қызметті берушіге тапсырады. </w:t>
      </w:r>
    </w:p>
    <w:bookmarkEnd w:id="247"/>
    <w:bookmarkStart w:name="z253" w:id="248"/>
    <w:p>
      <w:pPr>
        <w:spacing w:after="0"/>
        <w:ind w:left="0"/>
        <w:jc w:val="both"/>
      </w:pPr>
      <w:r>
        <w:rPr>
          <w:rFonts w:ascii="Times New Roman"/>
          <w:b w:val="false"/>
          <w:i w:val="false"/>
          <w:color w:val="000000"/>
          <w:sz w:val="28"/>
        </w:rPr>
        <w:t xml:space="preserve">
      Мемлекеттік корпорация нәтижені бір ай сақтауды қамтамасыз етеді, мұнан соң оны одан әрі сақтау үшін көрсетілетін қызметті берушіге тапсырады.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bookmarkEnd w:id="248"/>
    <w:bookmarkStart w:name="z254" w:id="249"/>
    <w:p>
      <w:pPr>
        <w:spacing w:after="0"/>
        <w:ind w:left="0"/>
        <w:jc w:val="both"/>
      </w:pPr>
      <w:r>
        <w:rPr>
          <w:rFonts w:ascii="Times New Roman"/>
          <w:b w:val="false"/>
          <w:i w:val="false"/>
          <w:color w:val="000000"/>
          <w:sz w:val="28"/>
        </w:rPr>
        <w:t>
      3) порталға:</w:t>
      </w:r>
    </w:p>
    <w:bookmarkEnd w:id="249"/>
    <w:bookmarkStart w:name="z255" w:id="250"/>
    <w:p>
      <w:pPr>
        <w:spacing w:after="0"/>
        <w:ind w:left="0"/>
        <w:jc w:val="both"/>
      </w:pPr>
      <w:r>
        <w:rPr>
          <w:rFonts w:ascii="Times New Roman"/>
          <w:b w:val="false"/>
          <w:i w:val="false"/>
          <w:color w:val="000000"/>
          <w:sz w:val="28"/>
        </w:rPr>
        <w:t>
      Жарамдылық мерзімі өтпеген жүргізуші куәлігін ауыстыру үшін: көрсетілетін қызметті алушының ЭЦҚ-сымен куәландырылған, электрондық құжат нысанындағы сұрау салу;</w:t>
      </w:r>
    </w:p>
    <w:bookmarkEnd w:id="250"/>
    <w:bookmarkStart w:name="z256" w:id="251"/>
    <w:p>
      <w:pPr>
        <w:spacing w:after="0"/>
        <w:ind w:left="0"/>
        <w:jc w:val="both"/>
      </w:pPr>
      <w:r>
        <w:rPr>
          <w:rFonts w:ascii="Times New Roman"/>
          <w:b w:val="false"/>
          <w:i w:val="false"/>
          <w:color w:val="000000"/>
          <w:sz w:val="28"/>
        </w:rPr>
        <w:t>
      көрсетілетін қызметті алушының цифрлық фотосуреті;</w:t>
      </w:r>
    </w:p>
    <w:bookmarkEnd w:id="251"/>
    <w:bookmarkStart w:name="z257" w:id="252"/>
    <w:p>
      <w:pPr>
        <w:spacing w:after="0"/>
        <w:ind w:left="0"/>
        <w:jc w:val="both"/>
      </w:pPr>
      <w:r>
        <w:rPr>
          <w:rFonts w:ascii="Times New Roman"/>
          <w:b w:val="false"/>
          <w:i w:val="false"/>
          <w:color w:val="000000"/>
          <w:sz w:val="28"/>
        </w:rPr>
        <w:t>
      көрсетілетін қызметті алушы қолының электрондық бейнесі;</w:t>
      </w:r>
    </w:p>
    <w:bookmarkEnd w:id="252"/>
    <w:bookmarkStart w:name="z258" w:id="253"/>
    <w:p>
      <w:pPr>
        <w:spacing w:after="0"/>
        <w:ind w:left="0"/>
        <w:jc w:val="both"/>
      </w:pPr>
      <w:r>
        <w:rPr>
          <w:rFonts w:ascii="Times New Roman"/>
          <w:b w:val="false"/>
          <w:i w:val="false"/>
          <w:color w:val="000000"/>
          <w:sz w:val="28"/>
        </w:rPr>
        <w:t>
      мемлекеттік баж төленгенін растайтын құжат (ЭҮТШ арқылы төлеуді қоспағанда) беріледі.</w:t>
      </w:r>
    </w:p>
    <w:bookmarkEnd w:id="253"/>
    <w:bookmarkStart w:name="z259" w:id="254"/>
    <w:p>
      <w:pPr>
        <w:spacing w:after="0"/>
        <w:ind w:left="0"/>
        <w:jc w:val="both"/>
      </w:pPr>
      <w:r>
        <w:rPr>
          <w:rFonts w:ascii="Times New Roman"/>
          <w:b w:val="false"/>
          <w:i w:val="false"/>
          <w:color w:val="000000"/>
          <w:sz w:val="28"/>
        </w:rPr>
        <w:t>
      Портал арқылы ЖК ауыстыруға өтінім бергеннен кейін көрсетілетін қызметті алушы оның жеке басын сәйкестендіру және жүргізуші куәлігін алу үшін хабарламада көрсетілген мекенжайға сәйкес ТЕБ-ке немесе Мемлекеттік корпорацияға жүгінеді.</w:t>
      </w:r>
    </w:p>
    <w:bookmarkEnd w:id="254"/>
    <w:bookmarkStart w:name="z260" w:id="255"/>
    <w:p>
      <w:pPr>
        <w:spacing w:after="0"/>
        <w:ind w:left="0"/>
        <w:jc w:val="both"/>
      </w:pPr>
      <w:r>
        <w:rPr>
          <w:rFonts w:ascii="Times New Roman"/>
          <w:b w:val="false"/>
          <w:i w:val="false"/>
          <w:color w:val="000000"/>
          <w:sz w:val="28"/>
        </w:rPr>
        <w:t>
      ЖК алу үшін:</w:t>
      </w:r>
    </w:p>
    <w:bookmarkEnd w:id="255"/>
    <w:bookmarkStart w:name="z261" w:id="256"/>
    <w:p>
      <w:pPr>
        <w:spacing w:after="0"/>
        <w:ind w:left="0"/>
        <w:jc w:val="both"/>
      </w:pPr>
      <w:r>
        <w:rPr>
          <w:rFonts w:ascii="Times New Roman"/>
          <w:b w:val="false"/>
          <w:i w:val="false"/>
          <w:color w:val="000000"/>
          <w:sz w:val="28"/>
        </w:rPr>
        <w:t>
      1) басып шығарылған хабарламаны;</w:t>
      </w:r>
    </w:p>
    <w:bookmarkEnd w:id="256"/>
    <w:bookmarkStart w:name="z262" w:id="257"/>
    <w:p>
      <w:pPr>
        <w:spacing w:after="0"/>
        <w:ind w:left="0"/>
        <w:jc w:val="both"/>
      </w:pPr>
      <w:r>
        <w:rPr>
          <w:rFonts w:ascii="Times New Roman"/>
          <w:b w:val="false"/>
          <w:i w:val="false"/>
          <w:color w:val="000000"/>
          <w:sz w:val="28"/>
        </w:rPr>
        <w:t>
      2) бұрын берілген жүргізуші куәлігін;</w:t>
      </w:r>
    </w:p>
    <w:bookmarkEnd w:id="257"/>
    <w:bookmarkStart w:name="z263" w:id="258"/>
    <w:p>
      <w:pPr>
        <w:spacing w:after="0"/>
        <w:ind w:left="0"/>
        <w:jc w:val="both"/>
      </w:pPr>
      <w:r>
        <w:rPr>
          <w:rFonts w:ascii="Times New Roman"/>
          <w:b w:val="false"/>
          <w:i w:val="false"/>
          <w:color w:val="000000"/>
          <w:sz w:val="28"/>
        </w:rPr>
        <w:t>
      3) жеке басты куәландыратын құжатты;</w:t>
      </w:r>
    </w:p>
    <w:bookmarkEnd w:id="258"/>
    <w:bookmarkStart w:name="z264" w:id="259"/>
    <w:p>
      <w:pPr>
        <w:spacing w:after="0"/>
        <w:ind w:left="0"/>
        <w:jc w:val="both"/>
      </w:pPr>
      <w:r>
        <w:rPr>
          <w:rFonts w:ascii="Times New Roman"/>
          <w:b w:val="false"/>
          <w:i w:val="false"/>
          <w:color w:val="000000"/>
          <w:sz w:val="28"/>
        </w:rPr>
        <w:t xml:space="preserve">
      4) 083/е нысаны бойынша медициналық анықтаманы және оның көшірмесі ұсыну керек. </w:t>
      </w:r>
    </w:p>
    <w:bookmarkEnd w:id="259"/>
    <w:bookmarkStart w:name="z265" w:id="260"/>
    <w:p>
      <w:pPr>
        <w:spacing w:after="0"/>
        <w:ind w:left="0"/>
        <w:jc w:val="both"/>
      </w:pPr>
      <w:r>
        <w:rPr>
          <w:rFonts w:ascii="Times New Roman"/>
          <w:b w:val="false"/>
          <w:i w:val="false"/>
          <w:color w:val="000000"/>
          <w:sz w:val="28"/>
        </w:rPr>
        <w:t>
      Жоғалған жүргізуші куәліктерін беруді, ауыстыруды және қалпына келтіруді жүргізер алдында жүгінген адамды іздестіруде болуы мәніне ішкі істер органдарының ақпараттық ресурстары бойынша тексеру жүзеге асырылады. Жүргізілген тексеріс нәтижесі жүргізуші куәлігін алу бланкісіне қосылады.</w:t>
      </w:r>
    </w:p>
    <w:bookmarkEnd w:id="260"/>
    <w:bookmarkStart w:name="z266" w:id="261"/>
    <w:p>
      <w:pPr>
        <w:spacing w:after="0"/>
        <w:ind w:left="0"/>
        <w:jc w:val="both"/>
      </w:pPr>
      <w:r>
        <w:rPr>
          <w:rFonts w:ascii="Times New Roman"/>
          <w:b w:val="false"/>
          <w:i w:val="false"/>
          <w:color w:val="000000"/>
          <w:sz w:val="28"/>
        </w:rPr>
        <w:t xml:space="preserve">
      10. Көрсетілетін қызметті беруші жол жүрісі қауіпсіздігін қамтамасыз ету саласында айыппұл түрінде әкімшілік жазаға тарту туралы уақтылы орындалмаған қаулылар бар болған кезде және көлік құралын басқару құқығынан айыру мерзімі өтпеген кезде мемлекеттік қызметті көрсетуден бас тартады. </w:t>
      </w:r>
    </w:p>
    <w:bookmarkEnd w:id="261"/>
    <w:bookmarkStart w:name="z267" w:id="262"/>
    <w:p>
      <w:pPr>
        <w:spacing w:after="0"/>
        <w:ind w:left="0"/>
        <w:jc w:val="both"/>
      </w:pPr>
      <w:r>
        <w:rPr>
          <w:rFonts w:ascii="Times New Roman"/>
          <w:b w:val="false"/>
          <w:i w:val="false"/>
          <w:color w:val="000000"/>
          <w:sz w:val="28"/>
        </w:rPr>
        <w:t xml:space="preserve">
      Көрсетілетін қызметті алушы осы мемлекеттік қызмет көрсету стандартының 9-тармағында көзделген тізбеге сәйкес құжаттар пакеті толық ұсынылмаған жағдайда, ТЕБ қызметкері және/немесе Мемлекеттік корпорация жұмыскері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62"/>
    <w:bookmarkStart w:name="z268" w:id="263"/>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Мемлекеттік корпорацияның және (немесе)</w:t>
      </w:r>
      <w:r>
        <w:br/>
      </w:r>
      <w:r>
        <w:rPr>
          <w:rFonts w:ascii="Times New Roman"/>
          <w:b/>
          <w:i w:val="false"/>
          <w:color w:val="000000"/>
        </w:rPr>
        <w:t>олардың жұмыскерлерінің шешімдеріне, әрекетіне</w:t>
      </w:r>
      <w:r>
        <w:br/>
      </w:r>
      <w:r>
        <w:rPr>
          <w:rFonts w:ascii="Times New Roman"/>
          <w:b/>
          <w:i w:val="false"/>
          <w:color w:val="000000"/>
        </w:rPr>
        <w:t>(әрекетсіздігіне) шағымдану тәртібі</w:t>
      </w:r>
    </w:p>
    <w:bookmarkEnd w:id="263"/>
    <w:bookmarkStart w:name="z269" w:id="264"/>
    <w:p>
      <w:pPr>
        <w:spacing w:after="0"/>
        <w:ind w:left="0"/>
        <w:jc w:val="both"/>
      </w:pPr>
      <w:r>
        <w:rPr>
          <w:rFonts w:ascii="Times New Roman"/>
          <w:b w:val="false"/>
          <w:i w:val="false"/>
          <w:color w:val="000000"/>
          <w:sz w:val="28"/>
        </w:rPr>
        <w:t xml:space="preserve">
      11. Мемлекеттік қызметтер көрсету мәселелері бойынша Министрліктің, көрсетілетін қызметті берушінің және (немесе) оның лауазымды адамдарының, Мемлекеттік корпорацияның және (немесе) олардың жұмыскерлерінің шешімдеріне, әрекетіне (әрекетсіздігіне) шағымдану: шағым көрсетілетін қызметті беруші, Министрлік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 </w:t>
      </w:r>
    </w:p>
    <w:bookmarkEnd w:id="264"/>
    <w:bookmarkStart w:name="z270" w:id="265"/>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немесе Министрліктің кеңсесі арқылы қолма-қол беріледі.</w:t>
      </w:r>
    </w:p>
    <w:bookmarkEnd w:id="265"/>
    <w:bookmarkStart w:name="z271" w:id="266"/>
    <w:p>
      <w:pPr>
        <w:spacing w:after="0"/>
        <w:ind w:left="0"/>
        <w:jc w:val="both"/>
      </w:pPr>
      <w:r>
        <w:rPr>
          <w:rFonts w:ascii="Times New Roman"/>
          <w:b w:val="false"/>
          <w:i w:val="false"/>
          <w:color w:val="000000"/>
          <w:sz w:val="28"/>
        </w:rPr>
        <w:t xml:space="preserve">
      Шағымды тіркеу (мөртаңба, кіріс нөмірі мен тіркеу күні шағымның екінші данасына немесе шағымға ілеспе хатқа қойылады) шағымның көрсетілетін қызметті берушінің, Министрліктің кеңсесінде қабылданғанын растау болып табылады. </w:t>
      </w:r>
    </w:p>
    <w:bookmarkEnd w:id="266"/>
    <w:bookmarkStart w:name="z272" w:id="267"/>
    <w:p>
      <w:pPr>
        <w:spacing w:after="0"/>
        <w:ind w:left="0"/>
        <w:jc w:val="both"/>
      </w:pPr>
      <w:r>
        <w:rPr>
          <w:rFonts w:ascii="Times New Roman"/>
          <w:b w:val="false"/>
          <w:i w:val="false"/>
          <w:color w:val="000000"/>
          <w:sz w:val="28"/>
        </w:rPr>
        <w:t xml:space="preserve">
      Мемлекеттік корпорация жұмыскері дұрыс қызмет көрсетпеген жағдайда шағым Мемлекеттік корпорация басшысының атына жіберіледі. </w:t>
      </w:r>
    </w:p>
    <w:bookmarkEnd w:id="267"/>
    <w:bookmarkStart w:name="z273" w:id="268"/>
    <w:p>
      <w:pPr>
        <w:spacing w:after="0"/>
        <w:ind w:left="0"/>
        <w:jc w:val="both"/>
      </w:pPr>
      <w:r>
        <w:rPr>
          <w:rFonts w:ascii="Times New Roman"/>
          <w:b w:val="false"/>
          <w:i w:val="false"/>
          <w:color w:val="000000"/>
          <w:sz w:val="28"/>
        </w:rPr>
        <w:t>
      Қолма-қол, сол сияқты почта арқылы келіп түскен шағымды Мемлекеттік корпорацияда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268"/>
    <w:bookmarkStart w:name="z274" w:id="269"/>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 орталығының 1414 телефоны бойынша алуға болады. </w:t>
      </w:r>
    </w:p>
    <w:bookmarkEnd w:id="269"/>
    <w:bookmarkStart w:name="z275" w:id="27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берушінің өтінішті өңдеуі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270"/>
    <w:bookmarkStart w:name="z276" w:id="271"/>
    <w:p>
      <w:pPr>
        <w:spacing w:after="0"/>
        <w:ind w:left="0"/>
        <w:jc w:val="both"/>
      </w:pPr>
      <w:r>
        <w:rPr>
          <w:rFonts w:ascii="Times New Roman"/>
          <w:b w:val="false"/>
          <w:i w:val="false"/>
          <w:color w:val="000000"/>
          <w:sz w:val="28"/>
        </w:rPr>
        <w:t>
      Шағымда:</w:t>
      </w:r>
    </w:p>
    <w:bookmarkEnd w:id="271"/>
    <w:bookmarkStart w:name="z277" w:id="272"/>
    <w:p>
      <w:pPr>
        <w:spacing w:after="0"/>
        <w:ind w:left="0"/>
        <w:jc w:val="both"/>
      </w:pPr>
      <w:r>
        <w:rPr>
          <w:rFonts w:ascii="Times New Roman"/>
          <w:b w:val="false"/>
          <w:i w:val="false"/>
          <w:color w:val="000000"/>
          <w:sz w:val="28"/>
        </w:rPr>
        <w:t>
      1) жеке тұлғаның - оның тегі, аты, әкесінің аты (ол болған жағдайда), почта мекенжайы;</w:t>
      </w:r>
    </w:p>
    <w:bookmarkEnd w:id="272"/>
    <w:bookmarkStart w:name="z278" w:id="273"/>
    <w:p>
      <w:pPr>
        <w:spacing w:after="0"/>
        <w:ind w:left="0"/>
        <w:jc w:val="both"/>
      </w:pPr>
      <w:r>
        <w:rPr>
          <w:rFonts w:ascii="Times New Roman"/>
          <w:b w:val="false"/>
          <w:i w:val="false"/>
          <w:color w:val="000000"/>
          <w:sz w:val="28"/>
        </w:rPr>
        <w:t>
      2) заңды тұлғаның - оның атауы, почта мекенжайы, шығыс нөмірі мен күні көрсетіледі.</w:t>
      </w:r>
    </w:p>
    <w:bookmarkEnd w:id="273"/>
    <w:bookmarkStart w:name="z279" w:id="274"/>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Министрліктің немесе Мемлекеттік корпорацияның кеңсесінде қолма-қол беріледі. </w:t>
      </w:r>
    </w:p>
    <w:bookmarkEnd w:id="274"/>
    <w:bookmarkStart w:name="z280" w:id="275"/>
    <w:p>
      <w:pPr>
        <w:spacing w:after="0"/>
        <w:ind w:left="0"/>
        <w:jc w:val="both"/>
      </w:pPr>
      <w:r>
        <w:rPr>
          <w:rFonts w:ascii="Times New Roman"/>
          <w:b w:val="false"/>
          <w:i w:val="false"/>
          <w:color w:val="000000"/>
          <w:sz w:val="28"/>
        </w:rPr>
        <w:t>
      Портал арқылы электрондық өтініш берген жағдайда көрсетілетін қызметті алушыға "жеке кабинетінен" өтініш туралы ақпарат қолжетімді, ол өңдеу (жеткізілгені, тіркелгені, орындалғаны туралы белгілер, қаралғаны немесе қараудан бас тартылғаны туралы жауап) барысында жаңартылып отырады.</w:t>
      </w:r>
    </w:p>
    <w:bookmarkEnd w:id="275"/>
    <w:bookmarkStart w:name="z281" w:id="276"/>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bookmarkEnd w:id="276"/>
    <w:bookmarkStart w:name="z282" w:id="277"/>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жатады.</w:t>
      </w:r>
    </w:p>
    <w:bookmarkEnd w:id="277"/>
    <w:bookmarkStart w:name="z283" w:id="278"/>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 </w:t>
      </w:r>
    </w:p>
    <w:bookmarkEnd w:id="278"/>
    <w:bookmarkStart w:name="z284" w:id="279"/>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нысанда және Мемлекеттік корпорация арқылы көрсетілетін</w:t>
      </w:r>
      <w:r>
        <w:br/>
      </w:r>
      <w:r>
        <w:rPr>
          <w:rFonts w:ascii="Times New Roman"/>
          <w:b/>
          <w:i w:val="false"/>
          <w:color w:val="000000"/>
        </w:rPr>
        <w:t>қызметтің ерекшеліктерін ескере отырып қойылатын өзге де</w:t>
      </w:r>
      <w:r>
        <w:br/>
      </w:r>
      <w:r>
        <w:rPr>
          <w:rFonts w:ascii="Times New Roman"/>
          <w:b/>
          <w:i w:val="false"/>
          <w:color w:val="000000"/>
        </w:rPr>
        <w:t>талаптар</w:t>
      </w:r>
    </w:p>
    <w:bookmarkEnd w:id="279"/>
    <w:bookmarkStart w:name="z285" w:id="280"/>
    <w:p>
      <w:pPr>
        <w:spacing w:after="0"/>
        <w:ind w:left="0"/>
        <w:jc w:val="both"/>
      </w:pPr>
      <w:r>
        <w:rPr>
          <w:rFonts w:ascii="Times New Roman"/>
          <w:b w:val="false"/>
          <w:i w:val="false"/>
          <w:color w:val="000000"/>
          <w:sz w:val="28"/>
        </w:rPr>
        <w:t xml:space="preserve">
      13. Мемлекеттік қызмет көрсету орындарының мекенжайлары: </w:t>
      </w:r>
    </w:p>
    <w:bookmarkEnd w:id="280"/>
    <w:bookmarkStart w:name="z286" w:id="281"/>
    <w:p>
      <w:pPr>
        <w:spacing w:after="0"/>
        <w:ind w:left="0"/>
        <w:jc w:val="both"/>
      </w:pPr>
      <w:r>
        <w:rPr>
          <w:rFonts w:ascii="Times New Roman"/>
          <w:b w:val="false"/>
          <w:i w:val="false"/>
          <w:color w:val="000000"/>
          <w:sz w:val="28"/>
        </w:rPr>
        <w:t>
      1) интернет-ресурс: www.mvd.kz;</w:t>
      </w:r>
    </w:p>
    <w:bookmarkEnd w:id="281"/>
    <w:bookmarkStart w:name="z287" w:id="282"/>
    <w:p>
      <w:pPr>
        <w:spacing w:after="0"/>
        <w:ind w:left="0"/>
        <w:jc w:val="both"/>
      </w:pPr>
      <w:r>
        <w:rPr>
          <w:rFonts w:ascii="Times New Roman"/>
          <w:b w:val="false"/>
          <w:i w:val="false"/>
          <w:color w:val="000000"/>
          <w:sz w:val="28"/>
        </w:rPr>
        <w:t>
      2) интернет-ресурс: www.con.gov.kz. орналастырылған.</w:t>
      </w:r>
    </w:p>
    <w:bookmarkEnd w:id="282"/>
    <w:bookmarkStart w:name="z288" w:id="283"/>
    <w:p>
      <w:pPr>
        <w:spacing w:after="0"/>
        <w:ind w:left="0"/>
        <w:jc w:val="both"/>
      </w:pPr>
      <w:r>
        <w:rPr>
          <w:rFonts w:ascii="Times New Roman"/>
          <w:b w:val="false"/>
          <w:i w:val="false"/>
          <w:color w:val="000000"/>
          <w:sz w:val="28"/>
        </w:rPr>
        <w:t>
      14. Көрсетілетін қызметті алушының қолдану мерзімі өтпеген жүргізуші куәлігін ауыстырған жағдайда мемлекеттік көрсетілетін қызметті ЭЦҚ болған жағдайда портал арқылы электрондық нысанда алу мүмкіндігі бар.</w:t>
      </w:r>
    </w:p>
    <w:bookmarkEnd w:id="283"/>
    <w:bookmarkStart w:name="z289" w:id="28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 мүмкіндігі бар.</w:t>
      </w:r>
    </w:p>
    <w:bookmarkEnd w:id="284"/>
    <w:bookmarkStart w:name="z290" w:id="285"/>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 туралы</w:t>
      </w:r>
      <w:r>
        <w:br/>
      </w:r>
      <w:r>
        <w:rPr>
          <w:rFonts w:ascii="Times New Roman"/>
          <w:b/>
          <w:i w:val="false"/>
          <w:color w:val="000000"/>
        </w:rPr>
        <w:t>№_____ қолхат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көрсетілетін</w:t>
      </w:r>
    </w:p>
    <w:p>
      <w:pPr>
        <w:spacing w:after="0"/>
        <w:ind w:left="0"/>
        <w:jc w:val="both"/>
      </w:pPr>
      <w:r>
        <w:rPr>
          <w:rFonts w:ascii="Times New Roman"/>
          <w:b w:val="false"/>
          <w:i w:val="false"/>
          <w:color w:val="000000"/>
          <w:sz w:val="28"/>
        </w:rPr>
        <w:t>
      мемлекеттік қызметтің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(ТЕб қызметкерінің лауазымы, атағы (қолы) (Т.А.Ә (ол болған жағдайда)</w:t>
      </w:r>
    </w:p>
    <w:p>
      <w:pPr>
        <w:spacing w:after="0"/>
        <w:ind w:left="0"/>
        <w:jc w:val="both"/>
      </w:pPr>
      <w:r>
        <w:rPr>
          <w:rFonts w:ascii="Times New Roman"/>
          <w:b w:val="false"/>
          <w:i w:val="false"/>
          <w:color w:val="000000"/>
          <w:sz w:val="28"/>
        </w:rPr>
        <w:t>
      _________ жылғы "_______"________________</w:t>
      </w:r>
    </w:p>
    <w:p>
      <w:pPr>
        <w:spacing w:after="0"/>
        <w:ind w:left="0"/>
        <w:jc w:val="both"/>
      </w:pPr>
      <w:r>
        <w:rPr>
          <w:rFonts w:ascii="Times New Roman"/>
          <w:b w:val="false"/>
          <w:i w:val="false"/>
          <w:color w:val="000000"/>
          <w:sz w:val="28"/>
        </w:rPr>
        <w:t>
      Берілген күні мен уақыты___сағ_______мин "____"_______ 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"Жүргізуші куәліктерін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(Көрсетілетін қызметті алушының Т.А.Ә  </w:t>
      </w:r>
    </w:p>
    <w:p>
      <w:pPr>
        <w:spacing w:after="0"/>
        <w:ind w:left="0"/>
        <w:jc w:val="both"/>
      </w:pPr>
      <w:r>
        <w:rPr>
          <w:rFonts w:ascii="Times New Roman"/>
          <w:b w:val="false"/>
          <w:i w:val="false"/>
          <w:color w:val="000000"/>
          <w:sz w:val="28"/>
        </w:rPr>
        <w:t>
      (ол болған жағдайда) немесе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 басшылыққа ала отырып, ТЕБ қызметкері немесе Мемлекеттік корпорация жұмыскері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xml:space="preserve">
      Сіздің мемлекеттік көрсетілетін қызмет стандартында көзделген құжаттардың толық тізбесін ұсынбауыңызға байланысты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стандартына сәйкес мемлекеттік</w:t>
      </w:r>
    </w:p>
    <w:p>
      <w:pPr>
        <w:spacing w:after="0"/>
        <w:ind w:left="0"/>
        <w:jc w:val="both"/>
      </w:pPr>
      <w:r>
        <w:rPr>
          <w:rFonts w:ascii="Times New Roman"/>
          <w:b w:val="false"/>
          <w:i w:val="false"/>
          <w:color w:val="000000"/>
          <w:sz w:val="28"/>
        </w:rPr>
        <w:t xml:space="preserve">
      қызметтің атауы көрсетілсін) </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2 данада, тараптардың әрқайсысы үшін бір-бірден жасалды.</w:t>
      </w:r>
    </w:p>
    <w:p>
      <w:pPr>
        <w:spacing w:after="0"/>
        <w:ind w:left="0"/>
        <w:jc w:val="both"/>
      </w:pPr>
      <w:r>
        <w:rPr>
          <w:rFonts w:ascii="Times New Roman"/>
          <w:b w:val="false"/>
          <w:i w:val="false"/>
          <w:color w:val="000000"/>
          <w:sz w:val="28"/>
        </w:rPr>
        <w:t>
      _________________________________________________________  __________</w:t>
      </w:r>
    </w:p>
    <w:p>
      <w:pPr>
        <w:spacing w:after="0"/>
        <w:ind w:left="0"/>
        <w:jc w:val="both"/>
      </w:pPr>
      <w:r>
        <w:rPr>
          <w:rFonts w:ascii="Times New Roman"/>
          <w:b w:val="false"/>
          <w:i w:val="false"/>
          <w:color w:val="000000"/>
          <w:sz w:val="28"/>
        </w:rPr>
        <w:t xml:space="preserve">
      (ТЕБ қызметкерінің немесе Мемлекеттік корпорация </w:t>
      </w:r>
    </w:p>
    <w:p>
      <w:pPr>
        <w:spacing w:after="0"/>
        <w:ind w:left="0"/>
        <w:jc w:val="both"/>
      </w:pPr>
      <w:r>
        <w:rPr>
          <w:rFonts w:ascii="Times New Roman"/>
          <w:b w:val="false"/>
          <w:i w:val="false"/>
          <w:color w:val="000000"/>
          <w:sz w:val="28"/>
        </w:rPr>
        <w:t>
          жұмыскерінің Т.А.Ә (ол болған жағдайда)                  (қолы)</w:t>
      </w:r>
    </w:p>
    <w:p>
      <w:pPr>
        <w:spacing w:after="0"/>
        <w:ind w:left="0"/>
        <w:jc w:val="both"/>
      </w:pPr>
      <w:r>
        <w:rPr>
          <w:rFonts w:ascii="Times New Roman"/>
          <w:b w:val="false"/>
          <w:i w:val="false"/>
          <w:color w:val="000000"/>
          <w:sz w:val="28"/>
        </w:rPr>
        <w:t>
      Алдым: ___________________________________________________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