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7beb" w14:textId="5e97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21 қаңтардағы № 55 бұйрығы. Қазақстан Республикасының Әділет министрлігінде 2016 жылы 29 ақпанда № 13332 болып тіркелді. Күші жойылды - Қазақстан Республикасы Білім және ғылым министрінің 2020 жылғы 7 шiлдедегi № 286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07.07.2020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28 мамырда № 11212 болып тіркелген, "Әділет" ақпараттық-құқықтық жүйесінде 2015 жылғы 15 маусымда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"Жоғары және жоғары оқу орнынан кейінгі бiлiм беру туралы құжаттардың телнұсқаларын беру" мемлекеттік көрсетілетін қызмет стандарты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6" w:id="3"/>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оның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жіберілуін;</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Республикасының Білім және ғылым министрлігінің ресми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күн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2016 жылғы 1 наурыздан бастап күшіне енеді және ресми түрде жариялауға жатады.</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 Ж. Қасымбек   </w:t>
      </w:r>
    </w:p>
    <w:p>
      <w:pPr>
        <w:spacing w:after="0"/>
        <w:ind w:left="0"/>
        <w:jc w:val="both"/>
      </w:pPr>
      <w:r>
        <w:rPr>
          <w:rFonts w:ascii="Times New Roman"/>
          <w:b w:val="false"/>
          <w:i w:val="false"/>
          <w:color w:val="000000"/>
          <w:sz w:val="28"/>
        </w:rPr>
        <w:t xml:space="preserve">
      "____"____________ 2016 жыл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bookmarkStart w:name="z13" w:id="10"/>
    <w:p>
      <w:pPr>
        <w:spacing w:after="0"/>
        <w:ind w:left="0"/>
        <w:jc w:val="both"/>
      </w:pPr>
      <w:r>
        <w:rPr>
          <w:rFonts w:ascii="Times New Roman"/>
          <w:b w:val="false"/>
          <w:i w:val="false"/>
          <w:color w:val="000000"/>
          <w:sz w:val="28"/>
        </w:rPr>
        <w:t>
      29 қаңтар 2016 жыл</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55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ақпандағы</w:t>
            </w:r>
            <w:r>
              <w:br/>
            </w:r>
            <w:r>
              <w:rPr>
                <w:rFonts w:ascii="Times New Roman"/>
                <w:b w:val="false"/>
                <w:i w:val="false"/>
                <w:color w:val="000000"/>
                <w:sz w:val="20"/>
              </w:rPr>
              <w:t>№ 186 бұйрығына 1-қосымша</w:t>
            </w:r>
          </w:p>
        </w:tc>
      </w:tr>
    </w:tbl>
    <w:bookmarkStart w:name="z14" w:id="11"/>
    <w:p>
      <w:pPr>
        <w:spacing w:after="0"/>
        <w:ind w:left="0"/>
        <w:jc w:val="left"/>
      </w:pPr>
      <w:r>
        <w:rPr>
          <w:rFonts w:ascii="Times New Roman"/>
          <w:b/>
          <w:i w:val="false"/>
          <w:color w:val="000000"/>
        </w:rPr>
        <w:t xml:space="preserve"> "Жоғары және жоғары оқудан кейінгі бiлiм беру туралы</w:t>
      </w:r>
      <w:r>
        <w:br/>
      </w:r>
      <w:r>
        <w:rPr>
          <w:rFonts w:ascii="Times New Roman"/>
          <w:b/>
          <w:i w:val="false"/>
          <w:color w:val="000000"/>
        </w:rPr>
        <w:t>құжаттардың телнұсқаларын беру"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1. "Жоғары және жоғары оқу орнынан кейінгі бiлiм беру туралы құжаттардың телнұсқаларын беру" мемлекеттік көрсетілетін қызметі (бұдан әрі – мемлекеттік көрсетілетін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3"/>
    <w:bookmarkStart w:name="z17" w:id="14"/>
    <w:p>
      <w:pPr>
        <w:spacing w:after="0"/>
        <w:ind w:left="0"/>
        <w:jc w:val="both"/>
      </w:pPr>
      <w:r>
        <w:rPr>
          <w:rFonts w:ascii="Times New Roman"/>
          <w:b w:val="false"/>
          <w:i w:val="false"/>
          <w:color w:val="000000"/>
          <w:sz w:val="28"/>
        </w:rPr>
        <w:t>
      3. Мемлекеттік қызметті жоғары оқу орындары (бұдан әрі - көрсетілетін қызметті беруші) көрсетеді.</w:t>
      </w:r>
    </w:p>
    <w:bookmarkEnd w:id="14"/>
    <w:bookmarkStart w:name="z18" w:id="15"/>
    <w:p>
      <w:pPr>
        <w:spacing w:after="0"/>
        <w:ind w:left="0"/>
        <w:jc w:val="both"/>
      </w:pPr>
      <w:r>
        <w:rPr>
          <w:rFonts w:ascii="Times New Roman"/>
          <w:b w:val="false"/>
          <w:i w:val="false"/>
          <w:color w:val="000000"/>
          <w:sz w:val="28"/>
        </w:rPr>
        <w:t xml:space="preserve">
      Мемлекеттік көрсетілетің қызмет өтініштерін қабылдау: </w:t>
      </w:r>
    </w:p>
    <w:bookmarkEnd w:id="15"/>
    <w:bookmarkStart w:name="z19" w:id="16"/>
    <w:p>
      <w:pPr>
        <w:spacing w:after="0"/>
        <w:ind w:left="0"/>
        <w:jc w:val="both"/>
      </w:pPr>
      <w:r>
        <w:rPr>
          <w:rFonts w:ascii="Times New Roman"/>
          <w:b w:val="false"/>
          <w:i w:val="false"/>
          <w:color w:val="000000"/>
          <w:sz w:val="28"/>
        </w:rPr>
        <w:t xml:space="preserve">
      1) көрсетілетін қызметті берушінің кеңсесі; </w:t>
      </w:r>
    </w:p>
    <w:bookmarkEnd w:id="16"/>
    <w:bookmarkStart w:name="z20" w:id="17"/>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қоғамы (бұдан әрі - Мемлекеттік корпорация).</w:t>
      </w:r>
    </w:p>
    <w:bookmarkEnd w:id="17"/>
    <w:bookmarkStart w:name="z21" w:id="18"/>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асырады.";</w:t>
      </w:r>
    </w:p>
    <w:bookmarkEnd w:id="18"/>
    <w:bookmarkStart w:name="z22" w:id="19"/>
    <w:p>
      <w:pPr>
        <w:spacing w:after="0"/>
        <w:ind w:left="0"/>
        <w:jc w:val="both"/>
      </w:pPr>
      <w:r>
        <w:rPr>
          <w:rFonts w:ascii="Times New Roman"/>
          <w:b w:val="false"/>
          <w:i w:val="false"/>
          <w:color w:val="000000"/>
          <w:sz w:val="28"/>
        </w:rPr>
        <w:t xml:space="preserve">
      Мемлекеттік қызмет көрсету нәтижелерін беру: </w:t>
      </w:r>
    </w:p>
    <w:bookmarkEnd w:id="19"/>
    <w:bookmarkStart w:name="z23" w:id="20"/>
    <w:p>
      <w:pPr>
        <w:spacing w:after="0"/>
        <w:ind w:left="0"/>
        <w:jc w:val="both"/>
      </w:pPr>
      <w:r>
        <w:rPr>
          <w:rFonts w:ascii="Times New Roman"/>
          <w:b w:val="false"/>
          <w:i w:val="false"/>
          <w:color w:val="000000"/>
          <w:sz w:val="28"/>
        </w:rPr>
        <w:t xml:space="preserve">
      1) көрсетілетін қызметті берушінің кеңсесі; </w:t>
      </w:r>
    </w:p>
    <w:bookmarkEnd w:id="20"/>
    <w:bookmarkStart w:name="z24" w:id="21"/>
    <w:p>
      <w:pPr>
        <w:spacing w:after="0"/>
        <w:ind w:left="0"/>
        <w:jc w:val="both"/>
      </w:pPr>
      <w:r>
        <w:rPr>
          <w:rFonts w:ascii="Times New Roman"/>
          <w:b w:val="false"/>
          <w:i w:val="false"/>
          <w:color w:val="000000"/>
          <w:sz w:val="28"/>
        </w:rPr>
        <w:t xml:space="preserve">
      2) Мемлекеттік корпорация арқылы жүзеге асырылады. </w:t>
      </w:r>
    </w:p>
    <w:bookmarkEnd w:id="21"/>
    <w:bookmarkStart w:name="z25" w:id="22"/>
    <w:p>
      <w:pPr>
        <w:spacing w:after="0"/>
        <w:ind w:left="0"/>
        <w:jc w:val="left"/>
      </w:pPr>
      <w:r>
        <w:rPr>
          <w:rFonts w:ascii="Times New Roman"/>
          <w:b/>
          <w:i w:val="false"/>
          <w:color w:val="000000"/>
        </w:rPr>
        <w:t xml:space="preserve"> 2. Мемлекеттік қызметті көрсету тәртібі</w:t>
      </w:r>
    </w:p>
    <w:bookmarkEnd w:id="22"/>
    <w:bookmarkStart w:name="z26" w:id="23"/>
    <w:p>
      <w:pPr>
        <w:spacing w:after="0"/>
        <w:ind w:left="0"/>
        <w:jc w:val="both"/>
      </w:pPr>
      <w:r>
        <w:rPr>
          <w:rFonts w:ascii="Times New Roman"/>
          <w:b w:val="false"/>
          <w:i w:val="false"/>
          <w:color w:val="000000"/>
          <w:sz w:val="28"/>
        </w:rPr>
        <w:t>
      4. Мемлекеттік қызметті көрсету мерзімдері:</w:t>
      </w:r>
    </w:p>
    <w:bookmarkEnd w:id="23"/>
    <w:bookmarkStart w:name="z27" w:id="24"/>
    <w:p>
      <w:pPr>
        <w:spacing w:after="0"/>
        <w:ind w:left="0"/>
        <w:jc w:val="both"/>
      </w:pPr>
      <w:r>
        <w:rPr>
          <w:rFonts w:ascii="Times New Roman"/>
          <w:b w:val="false"/>
          <w:i w:val="false"/>
          <w:color w:val="000000"/>
          <w:sz w:val="28"/>
        </w:rPr>
        <w:t>
      1) көрсетілетін қызметті берушіге, Мемлекеттік корпорацияға, сондай-ақ порталға жүгіну арқылы қажетті құжаттарды тапсырған сәттен бастап – күнтізбелік 30 күн.</w:t>
      </w:r>
    </w:p>
    <w:bookmarkEnd w:id="24"/>
    <w:bookmarkStart w:name="z28" w:id="25"/>
    <w:p>
      <w:pPr>
        <w:spacing w:after="0"/>
        <w:ind w:left="0"/>
        <w:jc w:val="both"/>
      </w:pPr>
      <w:r>
        <w:rPr>
          <w:rFonts w:ascii="Times New Roman"/>
          <w:b w:val="false"/>
          <w:i w:val="false"/>
          <w:color w:val="000000"/>
          <w:sz w:val="28"/>
        </w:rPr>
        <w:t xml:space="preserve">
      Мемлекеттік корпорацияға және порталға жүгінген жағдайда қабылдау күні мемлекеттік қызмет көрсету мерзіміне кірмейді. </w:t>
      </w:r>
    </w:p>
    <w:bookmarkEnd w:id="25"/>
    <w:bookmarkStart w:name="z29" w:id="26"/>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құжаттарды тапсыруы үшін күтудің рұқсат етілген ең ұзақ уақыты - 10 минут, Мемлекеттік корпорацияда - 15 минут;</w:t>
      </w:r>
    </w:p>
    <w:bookmarkEnd w:id="26"/>
    <w:bookmarkStart w:name="z30" w:id="27"/>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- 30 минут, Мемлекеттік корпорацияда - 15 минут.</w:t>
      </w:r>
    </w:p>
    <w:bookmarkEnd w:id="27"/>
    <w:bookmarkStart w:name="z31" w:id="2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жүзінде.</w:t>
      </w:r>
    </w:p>
    <w:bookmarkEnd w:id="28"/>
    <w:bookmarkStart w:name="z32" w:id="29"/>
    <w:p>
      <w:pPr>
        <w:spacing w:after="0"/>
        <w:ind w:left="0"/>
        <w:jc w:val="both"/>
      </w:pPr>
      <w:r>
        <w:rPr>
          <w:rFonts w:ascii="Times New Roman"/>
          <w:b w:val="false"/>
          <w:i w:val="false"/>
          <w:color w:val="000000"/>
          <w:sz w:val="28"/>
        </w:rPr>
        <w:t xml:space="preserve">
      6. Мемлекеттік қызметті көрсету нәтижесі – жоғары және жоғары оқудан кейінгі бiлiм беру туралы құжаттардың телнұсқасы. </w:t>
      </w:r>
    </w:p>
    <w:bookmarkEnd w:id="29"/>
    <w:bookmarkStart w:name="z33" w:id="30"/>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30"/>
    <w:bookmarkStart w:name="z34" w:id="31"/>
    <w:p>
      <w:pPr>
        <w:spacing w:after="0"/>
        <w:ind w:left="0"/>
        <w:jc w:val="both"/>
      </w:pPr>
      <w:r>
        <w:rPr>
          <w:rFonts w:ascii="Times New Roman"/>
          <w:b w:val="false"/>
          <w:i w:val="false"/>
          <w:color w:val="000000"/>
          <w:sz w:val="28"/>
        </w:rPr>
        <w:t>
      Көрсетілетін қызметті алушы порталға жүгінген жағдайда мемлекеттік қызмет нәтижесін алу орны көрсетілген жоғары және жоғары оқу орнынан кейінгі бiлiм беру туралы құжаттардың дайын болғаны туралы хабарлама жолданады.</w:t>
      </w:r>
    </w:p>
    <w:bookmarkEnd w:id="31"/>
    <w:bookmarkStart w:name="z35" w:id="3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2"/>
    <w:bookmarkStart w:name="z36" w:id="33"/>
    <w:p>
      <w:pPr>
        <w:spacing w:after="0"/>
        <w:ind w:left="0"/>
        <w:jc w:val="both"/>
      </w:pPr>
      <w:r>
        <w:rPr>
          <w:rFonts w:ascii="Times New Roman"/>
          <w:b w:val="false"/>
          <w:i w:val="false"/>
          <w:color w:val="000000"/>
          <w:sz w:val="28"/>
        </w:rPr>
        <w:t>
      8. Жұмыс кестесі:</w:t>
      </w:r>
    </w:p>
    <w:bookmarkEnd w:id="33"/>
    <w:bookmarkStart w:name="z37" w:id="34"/>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дүйсенбіден бастап сенбіні қоса алғанда, сағат 9.00-ден 18.00-ге дейін, түскі үзіліс сағат 13.00-ден 14.00-ге дейін көрсетілетін қызметті берушінің белгіленген жұмыс кестесіне сәйкес;</w:t>
      </w:r>
    </w:p>
    <w:bookmarkEnd w:id="34"/>
    <w:bookmarkStart w:name="z38" w:id="35"/>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түскі үзіліссіз сағат 9.00-ден 20.00-ге дейін.</w:t>
      </w:r>
    </w:p>
    <w:bookmarkEnd w:id="35"/>
    <w:bookmarkStart w:name="z39" w:id="36"/>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bookmarkEnd w:id="36"/>
    <w:bookmarkStart w:name="z40" w:id="37"/>
    <w:p>
      <w:pPr>
        <w:spacing w:after="0"/>
        <w:ind w:left="0"/>
        <w:jc w:val="both"/>
      </w:pPr>
      <w:r>
        <w:rPr>
          <w:rFonts w:ascii="Times New Roman"/>
          <w:b w:val="false"/>
          <w:i w:val="false"/>
          <w:color w:val="000000"/>
          <w:sz w:val="28"/>
        </w:rPr>
        <w:t xml:space="preserve">
      Мемлекеттік қызмет көрсетілетін қызмет алушының тандауы бойынша көрсетіледі, қабылдау жеделдетіп қызмет көрсетусіз "электрондық кезек күту" тәртібінде жүзеге асырылады, электрондық кезекті портал арқылы брондауға болады. </w:t>
      </w:r>
    </w:p>
    <w:bookmarkEnd w:id="37"/>
    <w:bookmarkStart w:name="z41" w:id="38"/>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 тізбесі: </w:t>
      </w:r>
    </w:p>
    <w:bookmarkEnd w:id="38"/>
    <w:bookmarkStart w:name="z42" w:id="39"/>
    <w:p>
      <w:pPr>
        <w:spacing w:after="0"/>
        <w:ind w:left="0"/>
        <w:jc w:val="both"/>
      </w:pPr>
      <w:r>
        <w:rPr>
          <w:rFonts w:ascii="Times New Roman"/>
          <w:b w:val="false"/>
          <w:i w:val="false"/>
          <w:color w:val="000000"/>
          <w:sz w:val="28"/>
        </w:rPr>
        <w:t>
      көрсетілетін қызметті берушіге:</w:t>
      </w:r>
    </w:p>
    <w:bookmarkEnd w:id="39"/>
    <w:bookmarkStart w:name="z43" w:id="40"/>
    <w:p>
      <w:pPr>
        <w:spacing w:after="0"/>
        <w:ind w:left="0"/>
        <w:jc w:val="both"/>
      </w:pPr>
      <w:r>
        <w:rPr>
          <w:rFonts w:ascii="Times New Roman"/>
          <w:b w:val="false"/>
          <w:i w:val="false"/>
          <w:color w:val="000000"/>
          <w:sz w:val="28"/>
        </w:rPr>
        <w:t xml:space="preserve">
      1) осы мемлекеттік көрсетілетін қызмет стандартына 1-қосымшаға сәйкес өтініш, онда білім туралы құжаттың жоғалу мән-жайлары немесе басқа да себептер (тегінің, атының, әкесінің атының (бар болса) өзгеруі, жарамсыздығы немесе оны толтыру кезіндегі қателер) баяндалады; </w:t>
      </w:r>
    </w:p>
    <w:bookmarkEnd w:id="40"/>
    <w:bookmarkStart w:name="z44" w:id="41"/>
    <w:p>
      <w:pPr>
        <w:spacing w:after="0"/>
        <w:ind w:left="0"/>
        <w:jc w:val="both"/>
      </w:pPr>
      <w:r>
        <w:rPr>
          <w:rFonts w:ascii="Times New Roman"/>
          <w:b w:val="false"/>
          <w:i w:val="false"/>
          <w:color w:val="000000"/>
          <w:sz w:val="28"/>
        </w:rPr>
        <w:t>
      2) жеке басын куәландыратын құжаттың көшірмесі (түпнұсқасы сәйкестендіру үшін талап етіледі).</w:t>
      </w:r>
    </w:p>
    <w:bookmarkEnd w:id="41"/>
    <w:bookmarkStart w:name="z45" w:id="42"/>
    <w:p>
      <w:pPr>
        <w:spacing w:after="0"/>
        <w:ind w:left="0"/>
        <w:jc w:val="both"/>
      </w:pPr>
      <w:r>
        <w:rPr>
          <w:rFonts w:ascii="Times New Roman"/>
          <w:b w:val="false"/>
          <w:i w:val="false"/>
          <w:color w:val="000000"/>
          <w:sz w:val="28"/>
        </w:rPr>
        <w:t xml:space="preserve">
      Құжаттың қабылданғандығын растау құжаттарды қабылдаған тұлғаның тегі және аты-жөні, сондай-ақ мөртабан, кіріс нөмірі және күні көрсетіле отырып, қолхат беру болып табылады. </w:t>
      </w:r>
    </w:p>
    <w:bookmarkEnd w:id="42"/>
    <w:bookmarkStart w:name="z46" w:id="43"/>
    <w:p>
      <w:pPr>
        <w:spacing w:after="0"/>
        <w:ind w:left="0"/>
        <w:jc w:val="both"/>
      </w:pPr>
      <w:r>
        <w:rPr>
          <w:rFonts w:ascii="Times New Roman"/>
          <w:b w:val="false"/>
          <w:i w:val="false"/>
          <w:color w:val="000000"/>
          <w:sz w:val="28"/>
        </w:rPr>
        <w:t>
      Мемлекеттік корпорацияға:</w:t>
      </w:r>
    </w:p>
    <w:bookmarkEnd w:id="43"/>
    <w:bookmarkStart w:name="z47" w:id="44"/>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өтініш, онда білім туралы құжаттың жоғалу мән-жайлары немесе басқа да себептер (тегінің, атының, әкесінің атының (бар болса) өзгеруі, жарамсыздығы немесе оны толтыру кезіндегі қателер) баяндалады;</w:t>
      </w:r>
    </w:p>
    <w:bookmarkEnd w:id="44"/>
    <w:bookmarkStart w:name="z48" w:id="45"/>
    <w:p>
      <w:pPr>
        <w:spacing w:after="0"/>
        <w:ind w:left="0"/>
        <w:jc w:val="both"/>
      </w:pPr>
      <w:r>
        <w:rPr>
          <w:rFonts w:ascii="Times New Roman"/>
          <w:b w:val="false"/>
          <w:i w:val="false"/>
          <w:color w:val="000000"/>
          <w:sz w:val="28"/>
        </w:rPr>
        <w:t>
      2) жеке басын куәландыратын құжаттың көшірмесі (түпнұсқасы сәйкестендіру үшін талап етіледі).</w:t>
      </w:r>
    </w:p>
    <w:bookmarkEnd w:id="45"/>
    <w:bookmarkStart w:name="z49" w:id="46"/>
    <w:p>
      <w:pPr>
        <w:spacing w:after="0"/>
        <w:ind w:left="0"/>
        <w:jc w:val="both"/>
      </w:pPr>
      <w:r>
        <w:rPr>
          <w:rFonts w:ascii="Times New Roman"/>
          <w:b w:val="false"/>
          <w:i w:val="false"/>
          <w:color w:val="000000"/>
          <w:sz w:val="28"/>
        </w:rPr>
        <w:t>
      Құжаттың қабылданғандығын растау құжаттарды қабылдаған тұлғаның тегі және аты-жөні, сондай-ақ мөртабан, кіріс нөмірі және күні көрсетіле отырып, қолхат беру болып табылады.</w:t>
      </w:r>
    </w:p>
    <w:bookmarkEnd w:id="46"/>
    <w:bookmarkStart w:name="z50" w:id="47"/>
    <w:p>
      <w:pPr>
        <w:spacing w:after="0"/>
        <w:ind w:left="0"/>
        <w:jc w:val="both"/>
      </w:pPr>
      <w:r>
        <w:rPr>
          <w:rFonts w:ascii="Times New Roman"/>
          <w:b w:val="false"/>
          <w:i w:val="false"/>
          <w:color w:val="000000"/>
          <w:sz w:val="28"/>
        </w:rPr>
        <w:t>
      Жоғары оқу орны жабылған жағдайда көрсетілетін қызметті алушы оқу орны орналасқан жері бойынша мұрағатқа жүгінеді.</w:t>
      </w:r>
    </w:p>
    <w:bookmarkEnd w:id="47"/>
    <w:bookmarkStart w:name="z51" w:id="48"/>
    <w:p>
      <w:pPr>
        <w:spacing w:after="0"/>
        <w:ind w:left="0"/>
        <w:jc w:val="both"/>
      </w:pPr>
      <w:r>
        <w:rPr>
          <w:rFonts w:ascii="Times New Roman"/>
          <w:b w:val="false"/>
          <w:i w:val="false"/>
          <w:color w:val="000000"/>
          <w:sz w:val="28"/>
        </w:rPr>
        <w:t xml:space="preserve">
      Көрсетілетін қызметті алушы құжаттарды Мемлекеттік корпорацияға тапсырған жағдайда, тиісті құжаттарды қабылданғаны туралы қолхат беріледі. </w:t>
      </w:r>
    </w:p>
    <w:bookmarkEnd w:id="48"/>
    <w:bookmarkStart w:name="z52" w:id="49"/>
    <w:p>
      <w:pPr>
        <w:spacing w:after="0"/>
        <w:ind w:left="0"/>
        <w:jc w:val="both"/>
      </w:pPr>
      <w:r>
        <w:rPr>
          <w:rFonts w:ascii="Times New Roman"/>
          <w:b w:val="false"/>
          <w:i w:val="false"/>
          <w:color w:val="000000"/>
          <w:sz w:val="28"/>
        </w:rPr>
        <w:t>
      Мемлекеттік корпорацияға жеке куәлікті көрсеткен кезде (немесе нотариалды куәландырылған сенімхат бойынша оның өкілі) дайын құжаттарды беру тиісті құжаттардың қабылданғаны туралы қолхат негізінде жүзеге асырылады.</w:t>
      </w:r>
    </w:p>
    <w:bookmarkEnd w:id="49"/>
    <w:bookmarkStart w:name="z53" w:id="50"/>
    <w:p>
      <w:pPr>
        <w:spacing w:after="0"/>
        <w:ind w:left="0"/>
        <w:jc w:val="both"/>
      </w:pPr>
      <w:r>
        <w:rPr>
          <w:rFonts w:ascii="Times New Roman"/>
          <w:b w:val="false"/>
          <w:i w:val="false"/>
          <w:color w:val="000000"/>
          <w:sz w:val="28"/>
        </w:rPr>
        <w:t>
      Мемлекеттік корпорация нәтижені үш ай ішінде сақтауды қамтамасыз етеді, содан кейін оларды одан әрі сақтау үшін көрсетілген қызметті берушіге тапсырады. Көрсетілетін қызметті алушы бір ай өткен соң жүгінген жағдайда Мемлекеттік корпорацияның сұранысы бойынша көрсетілетін қызметті беруші жеті жұмыс күні ішінде көрсетілетін қызметті алушыға беру үшін Мемлекеттік корпорацияға дайын құжаттарды жібереді.</w:t>
      </w:r>
    </w:p>
    <w:bookmarkEnd w:id="50"/>
    <w:bookmarkStart w:name="z54" w:id="51"/>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жолдайды.</w:t>
      </w:r>
    </w:p>
    <w:bookmarkEnd w:id="51"/>
    <w:bookmarkStart w:name="z55" w:id="52"/>
    <w:p>
      <w:pPr>
        <w:spacing w:after="0"/>
        <w:ind w:left="0"/>
        <w:jc w:val="both"/>
      </w:pPr>
      <w:r>
        <w:rPr>
          <w:rFonts w:ascii="Times New Roman"/>
          <w:b w:val="false"/>
          <w:i w:val="false"/>
          <w:color w:val="000000"/>
          <w:sz w:val="28"/>
        </w:rPr>
        <w:t>
      Порталда:</w:t>
      </w:r>
    </w:p>
    <w:bookmarkEnd w:id="52"/>
    <w:bookmarkStart w:name="z56" w:id="53"/>
    <w:p>
      <w:pPr>
        <w:spacing w:after="0"/>
        <w:ind w:left="0"/>
        <w:jc w:val="both"/>
      </w:pPr>
      <w:r>
        <w:rPr>
          <w:rFonts w:ascii="Times New Roman"/>
          <w:b w:val="false"/>
          <w:i w:val="false"/>
          <w:color w:val="000000"/>
          <w:sz w:val="28"/>
        </w:rPr>
        <w:t xml:space="preserve">
      1) көрсетілетін қызметті алушының электронды цифрлық қолтаңбасымен (бұдан әрі – ЭЦҚ) куәландырылған электрондық құжат нысанындағы осы мемлекеттік көрсетілетін қызмет стандартына 1-қосымшаға сәйкес өтініш, онда білім туралы құжаттың жоғалу мән-жайлары немесе басқа да себептер (тегінің, атының, әкесінің атының (бар болса) өзгеруі, жарамсыздығы немесе оны толтыру кезіндегі қателер) баяндалады. </w:t>
      </w:r>
    </w:p>
    <w:bookmarkEnd w:id="53"/>
    <w:bookmarkStart w:name="z57" w:id="54"/>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End w:id="54"/>
    <w:bookmarkStart w:name="z58" w:id="55"/>
    <w:p>
      <w:pPr>
        <w:spacing w:after="0"/>
        <w:ind w:left="0"/>
        <w:jc w:val="left"/>
      </w:pPr>
      <w:r>
        <w:rPr>
          <w:rFonts w:ascii="Times New Roman"/>
          <w:b/>
          <w:i w:val="false"/>
          <w:color w:val="000000"/>
        </w:rPr>
        <w:t xml:space="preserve"> 3. Орталық мемлекеттік органның, сондай-ақ көрсетілетін</w:t>
      </w:r>
      <w:r>
        <w:br/>
      </w:r>
      <w:r>
        <w:rPr>
          <w:rFonts w:ascii="Times New Roman"/>
          <w:b/>
          <w:i w:val="false"/>
          <w:color w:val="000000"/>
        </w:rPr>
        <w:t>қызметті берушілердің және (немесе) олардың лауазымды</w:t>
      </w:r>
      <w:r>
        <w:br/>
      </w:r>
      <w:r>
        <w:rPr>
          <w:rFonts w:ascii="Times New Roman"/>
          <w:b/>
          <w:i w:val="false"/>
          <w:color w:val="000000"/>
        </w:rPr>
        <w:t>адамдарының, "Азаматтарға арналған үкімет" мемлекеттік</w:t>
      </w:r>
      <w:r>
        <w:br/>
      </w:r>
      <w:r>
        <w:rPr>
          <w:rFonts w:ascii="Times New Roman"/>
          <w:b/>
          <w:i w:val="false"/>
          <w:color w:val="000000"/>
        </w:rPr>
        <w:t>корпорацияларының және (немесе) олардың қызметкерлерінің</w:t>
      </w:r>
      <w:r>
        <w:br/>
      </w:r>
      <w:r>
        <w:rPr>
          <w:rFonts w:ascii="Times New Roman"/>
          <w:b/>
          <w:i w:val="false"/>
          <w:color w:val="000000"/>
        </w:rPr>
        <w:t>мемлекеттік қызметтер көрсету мәселелері бойынша шешімдеріне,</w:t>
      </w:r>
      <w:r>
        <w:br/>
      </w:r>
      <w:r>
        <w:rPr>
          <w:rFonts w:ascii="Times New Roman"/>
          <w:b/>
          <w:i w:val="false"/>
          <w:color w:val="000000"/>
        </w:rPr>
        <w:t>әрекеттеріне (әрекетсіздігіне) шағымдану тәртібі</w:t>
      </w:r>
    </w:p>
    <w:bookmarkEnd w:id="55"/>
    <w:bookmarkStart w:name="z59" w:id="56"/>
    <w:p>
      <w:pPr>
        <w:spacing w:after="0"/>
        <w:ind w:left="0"/>
        <w:jc w:val="both"/>
      </w:pPr>
      <w:r>
        <w:rPr>
          <w:rFonts w:ascii="Times New Roman"/>
          <w:b w:val="false"/>
          <w:i w:val="false"/>
          <w:color w:val="000000"/>
          <w:sz w:val="28"/>
        </w:rPr>
        <w:t xml:space="preserve">
      11.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жазбаша түрде: </w:t>
      </w:r>
    </w:p>
    <w:bookmarkEnd w:id="56"/>
    <w:bookmarkStart w:name="z60" w:id="57"/>
    <w:p>
      <w:pPr>
        <w:spacing w:after="0"/>
        <w:ind w:left="0"/>
        <w:jc w:val="both"/>
      </w:pPr>
      <w:r>
        <w:rPr>
          <w:rFonts w:ascii="Times New Roman"/>
          <w:b w:val="false"/>
          <w:i w:val="false"/>
          <w:color w:val="000000"/>
          <w:sz w:val="28"/>
        </w:rPr>
        <w:t>
      осы мемлекеттік көрсетілетін қызмет стандартының 14-тармағында көрсетілген мекенжай бойынша Министрлік басшысының не оны алмастыратын адамның атына;</w:t>
      </w:r>
    </w:p>
    <w:bookmarkEnd w:id="57"/>
    <w:bookmarkStart w:name="z61" w:id="58"/>
    <w:p>
      <w:pPr>
        <w:spacing w:after="0"/>
        <w:ind w:left="0"/>
        <w:jc w:val="both"/>
      </w:pPr>
      <w:r>
        <w:rPr>
          <w:rFonts w:ascii="Times New Roman"/>
          <w:b w:val="false"/>
          <w:i w:val="false"/>
          <w:color w:val="000000"/>
          <w:sz w:val="28"/>
        </w:rPr>
        <w:t>
      осы мемлекеттік көрсетілетін қызмет стандартының 14-тармағында көрсетілген мекенжай бойынша көрсетілетін қызметті беруші басшысының атына береді.</w:t>
      </w:r>
    </w:p>
    <w:bookmarkEnd w:id="58"/>
    <w:bookmarkStart w:name="z62" w:id="59"/>
    <w:p>
      <w:pPr>
        <w:spacing w:after="0"/>
        <w:ind w:left="0"/>
        <w:jc w:val="both"/>
      </w:pPr>
      <w:r>
        <w:rPr>
          <w:rFonts w:ascii="Times New Roman"/>
          <w:b w:val="false"/>
          <w:i w:val="false"/>
          <w:color w:val="000000"/>
          <w:sz w:val="28"/>
        </w:rPr>
        <w:t>
      осы мемлекеттік көрсетілетін қызмет стандартының 14-тармағында көрсетілген мекенжайлар мен телефон нөмірлері бойынша Мемлекеттік корпорация басшысына жолдайды.</w:t>
      </w:r>
    </w:p>
    <w:bookmarkEnd w:id="59"/>
    <w:bookmarkStart w:name="z63" w:id="60"/>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оның Мемлекеттік корпорацияда, Министрліктің,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bookmarkEnd w:id="60"/>
    <w:bookmarkStart w:name="z64" w:id="61"/>
    <w:p>
      <w:pPr>
        <w:spacing w:after="0"/>
        <w:ind w:left="0"/>
        <w:jc w:val="both"/>
      </w:pPr>
      <w:r>
        <w:rPr>
          <w:rFonts w:ascii="Times New Roman"/>
          <w:b w:val="false"/>
          <w:i w:val="false"/>
          <w:color w:val="000000"/>
          <w:sz w:val="28"/>
        </w:rPr>
        <w:t>
      Көрсетілетін қызметті берушінің немесе Мемлекеттік корпорацияға түскен көрсетілетін қызмет алушының шағымы тіркелген күнінен 5 (бес) жұмыс күні ішінде қаралады. Шағымды қарау нәтижесі туралы дәлелді жауап пошта арқылы немесе көрсетілетін қызмет берушінің кеңсесінде немесе Мемлекеттік корпорацияда беріледі.</w:t>
      </w:r>
    </w:p>
    <w:bookmarkEnd w:id="61"/>
    <w:bookmarkStart w:name="z65" w:id="62"/>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беруші мемлекеттік қызметтер көрсету сапасын бағалау және бақылау жөніндегі уәкілетті органға шағыммен жүгіне алады. </w:t>
      </w:r>
    </w:p>
    <w:bookmarkEnd w:id="62"/>
    <w:bookmarkStart w:name="z66" w:id="63"/>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 </w:t>
      </w:r>
    </w:p>
    <w:bookmarkEnd w:id="63"/>
    <w:bookmarkStart w:name="z67" w:id="64"/>
    <w:p>
      <w:pPr>
        <w:spacing w:after="0"/>
        <w:ind w:left="0"/>
        <w:jc w:val="both"/>
      </w:pPr>
      <w:r>
        <w:rPr>
          <w:rFonts w:ascii="Times New Roman"/>
          <w:b w:val="false"/>
          <w:i w:val="false"/>
          <w:color w:val="000000"/>
          <w:sz w:val="28"/>
        </w:rPr>
        <w:t>
      Портал арқылы көрсетілген қызмет алушыға шағым туралы ақпаратт "жеке кабинеті" портал арқылы жіберіледі, көрсетілген қызмет көрсетуші жаңартып тұрады (жеткізу туралы белгі, тіркеу, орындау, қарау туралы жауап немесе жоқ қарауға).</w:t>
      </w:r>
    </w:p>
    <w:bookmarkEnd w:id="64"/>
    <w:bookmarkStart w:name="z68" w:id="6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5"/>
    <w:bookmarkStart w:name="z69" w:id="66"/>
    <w:p>
      <w:pPr>
        <w:spacing w:after="0"/>
        <w:ind w:left="0"/>
        <w:jc w:val="left"/>
      </w:pPr>
      <w:r>
        <w:rPr>
          <w:rFonts w:ascii="Times New Roman"/>
          <w:b/>
          <w:i w:val="false"/>
          <w:color w:val="000000"/>
        </w:rPr>
        <w:t xml:space="preserve"> 4. Мемлекеттік қызмет көрсетудің ерекшеліктері</w:t>
      </w:r>
      <w:r>
        <w:br/>
      </w:r>
      <w:r>
        <w:rPr>
          <w:rFonts w:ascii="Times New Roman"/>
          <w:b/>
          <w:i w:val="false"/>
          <w:color w:val="000000"/>
        </w:rPr>
        <w:t>ескеріле отырып қойылатын өзге де талаптар</w:t>
      </w:r>
    </w:p>
    <w:bookmarkEnd w:id="66"/>
    <w:bookmarkStart w:name="z70" w:id="67"/>
    <w:p>
      <w:pPr>
        <w:spacing w:after="0"/>
        <w:ind w:left="0"/>
        <w:jc w:val="both"/>
      </w:pPr>
      <w:r>
        <w:rPr>
          <w:rFonts w:ascii="Times New Roman"/>
          <w:b w:val="false"/>
          <w:i w:val="false"/>
          <w:color w:val="000000"/>
          <w:sz w:val="28"/>
        </w:rPr>
        <w:t>
      13. Қажет болған жағдайда тiршiлiк әрекетiн шектейтін ағза функциясының тұрақты бұзылушылығы бар көрсетілген қызметті алушыларға мемлекеттік қызмет көрсету үшін құжаттар қабылдауды 1414, 8 800 080 7777 Бірыңғай байланыс орталығы арқылы Мемлекеттік корпорация қызметкері тұрғылықты жерге барып жүргізеді.</w:t>
      </w:r>
    </w:p>
    <w:bookmarkEnd w:id="67"/>
    <w:bookmarkStart w:name="z71" w:id="6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68"/>
    <w:bookmarkStart w:name="z72" w:id="69"/>
    <w:p>
      <w:pPr>
        <w:spacing w:after="0"/>
        <w:ind w:left="0"/>
        <w:jc w:val="both"/>
      </w:pPr>
      <w:r>
        <w:rPr>
          <w:rFonts w:ascii="Times New Roman"/>
          <w:b w:val="false"/>
          <w:i w:val="false"/>
          <w:color w:val="000000"/>
          <w:sz w:val="28"/>
        </w:rPr>
        <w:t>
      1) Министрліктің www.edu.gov.kz интернет-ресурсында;</w:t>
      </w:r>
    </w:p>
    <w:bookmarkEnd w:id="69"/>
    <w:bookmarkStart w:name="z73" w:id="70"/>
    <w:p>
      <w:pPr>
        <w:spacing w:after="0"/>
        <w:ind w:left="0"/>
        <w:jc w:val="both"/>
      </w:pPr>
      <w:r>
        <w:rPr>
          <w:rFonts w:ascii="Times New Roman"/>
          <w:b w:val="false"/>
          <w:i w:val="false"/>
          <w:color w:val="000000"/>
          <w:sz w:val="28"/>
        </w:rPr>
        <w:t xml:space="preserve">
      2) Мемлекеттік корпорацияның www.con.gov.kz; </w:t>
      </w:r>
    </w:p>
    <w:bookmarkEnd w:id="70"/>
    <w:bookmarkStart w:name="z74" w:id="71"/>
    <w:p>
      <w:pPr>
        <w:spacing w:after="0"/>
        <w:ind w:left="0"/>
        <w:jc w:val="both"/>
      </w:pPr>
      <w:r>
        <w:rPr>
          <w:rFonts w:ascii="Times New Roman"/>
          <w:b w:val="false"/>
          <w:i w:val="false"/>
          <w:color w:val="000000"/>
          <w:sz w:val="28"/>
        </w:rPr>
        <w:t>
      3) порталында.</w:t>
      </w:r>
    </w:p>
    <w:bookmarkEnd w:id="71"/>
    <w:bookmarkStart w:name="z75" w:id="72"/>
    <w:p>
      <w:pPr>
        <w:spacing w:after="0"/>
        <w:ind w:left="0"/>
        <w:jc w:val="both"/>
      </w:pPr>
      <w:r>
        <w:rPr>
          <w:rFonts w:ascii="Times New Roman"/>
          <w:b w:val="false"/>
          <w:i w:val="false"/>
          <w:color w:val="000000"/>
          <w:sz w:val="28"/>
        </w:rPr>
        <w:t>
      15. Көрсетілетін қызметті берушінің ЭЦҚ-сының болуы шартымен портал арқылы электронды нысанда мемлекеттік қызметтерді алуға мүмкіндігі бар.</w:t>
      </w:r>
    </w:p>
    <w:bookmarkEnd w:id="72"/>
    <w:bookmarkStart w:name="z76" w:id="73"/>
    <w:p>
      <w:pPr>
        <w:spacing w:after="0"/>
        <w:ind w:left="0"/>
        <w:jc w:val="both"/>
      </w:pPr>
      <w:r>
        <w:rPr>
          <w:rFonts w:ascii="Times New Roman"/>
          <w:b w:val="false"/>
          <w:i w:val="false"/>
          <w:color w:val="000000"/>
          <w:sz w:val="28"/>
        </w:rPr>
        <w:t xml:space="preserve">
      16. Көрсетілетін қызметті берушінің мемлекеттік қызмет көрсету мәселелер жөніндегі анықтама қызметтерінің байланыс телефондары Министрліктің www.edu.gov.kz интернет-ресурсында орналастырылған. Мемлекеттік қызметтер көрсету мәселелері жөніндегі бірыңғай байланыс орталығы 1414. </w:t>
      </w:r>
    </w:p>
    <w:bookmarkEnd w:id="73"/>
    <w:bookmarkStart w:name="z77" w:id="74"/>
    <w:p>
      <w:pPr>
        <w:spacing w:after="0"/>
        <w:ind w:left="0"/>
        <w:jc w:val="both"/>
      </w:pPr>
      <w:r>
        <w:rPr>
          <w:rFonts w:ascii="Times New Roman"/>
          <w:b w:val="false"/>
          <w:i w:val="false"/>
          <w:color w:val="000000"/>
          <w:sz w:val="28"/>
        </w:rPr>
        <w:t>
      17. Көрсетілетін қызметті алушының мемлекеттік қызмет көрсету тәртібі және мәртебесі туралы ақпаратты қашықтықтан қол жеткізу режимінде ЭЦҚ-сының болу шартымен, сондай-ақ мемлекеттік қызмет көрсету мәселелері жөніндегі 1414, 8 800 080 7777 бірыңғай байланыс орталығы арқылы алуға мүмкіндігі бар.</w:t>
      </w:r>
    </w:p>
    <w:bookmarkEnd w:id="74"/>
    <w:bookmarkStart w:name="z1" w:id="75"/>
    <w:p>
      <w:pPr>
        <w:spacing w:after="0"/>
        <w:ind w:left="0"/>
        <w:jc w:val="both"/>
      </w:pPr>
      <w:r>
        <w:rPr>
          <w:rFonts w:ascii="Times New Roman"/>
          <w:b w:val="false"/>
          <w:i w:val="false"/>
          <w:color w:val="000000"/>
          <w:sz w:val="28"/>
        </w:rPr>
        <w:t xml:space="preserve">
      Нысан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w:t>
            </w:r>
            <w:r>
              <w:br/>
            </w:r>
            <w:r>
              <w:rPr>
                <w:rFonts w:ascii="Times New Roman"/>
                <w:b w:val="false"/>
                <w:i w:val="false"/>
                <w:color w:val="000000"/>
                <w:sz w:val="20"/>
              </w:rPr>
              <w:t>кейінгі бiлiм беру туралы құжаттардың</w:t>
            </w:r>
            <w:r>
              <w:br/>
            </w:r>
            <w:r>
              <w:rPr>
                <w:rFonts w:ascii="Times New Roman"/>
                <w:b w:val="false"/>
                <w:i w:val="false"/>
                <w:color w:val="000000"/>
                <w:sz w:val="20"/>
              </w:rPr>
              <w:t>телнұсқаларын беру" Қазақстан</w:t>
            </w:r>
            <w:r>
              <w:br/>
            </w:r>
            <w:r>
              <w:rPr>
                <w:rFonts w:ascii="Times New Roman"/>
                <w:b w:val="false"/>
                <w:i w:val="false"/>
                <w:color w:val="000000"/>
                <w:sz w:val="20"/>
              </w:rPr>
              <w:t>Республикасы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/ЖОО басшысының толық Т.А.Ә. (болған жағдайда)/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/мамандығы бойынша/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/ЖОО атауы, бiтiрген жылы/ 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 толық Т.А.Ә. (болған жағдайда) /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/көрсетілетін қызмет алушының байланыс деректері/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/ЖОО атауы және мекен-жайы, өзгерген жағдайда/ </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/себебiн көрсету/</w:t>
      </w:r>
    </w:p>
    <w:p>
      <w:pPr>
        <w:spacing w:after="0"/>
        <w:ind w:left="0"/>
        <w:jc w:val="both"/>
      </w:pPr>
      <w:r>
        <w:rPr>
          <w:rFonts w:ascii="Times New Roman"/>
          <w:b w:val="false"/>
          <w:i w:val="false"/>
          <w:color w:val="000000"/>
          <w:sz w:val="28"/>
        </w:rPr>
        <w:t>
      _____________________________байланысты дипломның телнұсқасын</w:t>
      </w:r>
    </w:p>
    <w:p>
      <w:pPr>
        <w:spacing w:after="0"/>
        <w:ind w:left="0"/>
        <w:jc w:val="both"/>
      </w:pPr>
      <w:r>
        <w:rPr>
          <w:rFonts w:ascii="Times New Roman"/>
          <w:b w:val="false"/>
          <w:i w:val="false"/>
          <w:color w:val="000000"/>
          <w:sz w:val="28"/>
        </w:rPr>
        <w:t>
      (қосымшасымен бірге дипломның телнұсқасын, қосымшаның телнұсқасын)</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"____"_______________20 __ж.            _______________________</w:t>
      </w:r>
    </w:p>
    <w:p>
      <w:pPr>
        <w:spacing w:after="0"/>
        <w:ind w:left="0"/>
        <w:jc w:val="both"/>
      </w:pPr>
      <w:r>
        <w:rPr>
          <w:rFonts w:ascii="Times New Roman"/>
          <w:b w:val="false"/>
          <w:i w:val="false"/>
          <w:color w:val="000000"/>
          <w:sz w:val="28"/>
        </w:rPr>
        <w:t>
      /қолы/</w:t>
      </w:r>
    </w:p>
    <w:bookmarkStart w:name="z2" w:id="76"/>
    <w:p>
      <w:pPr>
        <w:spacing w:after="0"/>
        <w:ind w:left="0"/>
        <w:jc w:val="both"/>
      </w:pPr>
      <w:r>
        <w:rPr>
          <w:rFonts w:ascii="Times New Roman"/>
          <w:b w:val="false"/>
          <w:i w:val="false"/>
          <w:color w:val="000000"/>
          <w:sz w:val="28"/>
        </w:rPr>
        <w:t xml:space="preserve">
      Нысан </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w:t>
            </w:r>
            <w:r>
              <w:br/>
            </w:r>
            <w:r>
              <w:rPr>
                <w:rFonts w:ascii="Times New Roman"/>
                <w:b w:val="false"/>
                <w:i w:val="false"/>
                <w:color w:val="000000"/>
                <w:sz w:val="20"/>
              </w:rPr>
              <w:t>кейінгі бiлiм беру туралы құжаттардың</w:t>
            </w:r>
            <w:r>
              <w:br/>
            </w:r>
            <w:r>
              <w:rPr>
                <w:rFonts w:ascii="Times New Roman"/>
                <w:b w:val="false"/>
                <w:i w:val="false"/>
                <w:color w:val="000000"/>
                <w:sz w:val="20"/>
              </w:rPr>
              <w:t>телнұсқаларын беру" Қазақстан</w:t>
            </w:r>
            <w:r>
              <w:br/>
            </w:r>
            <w:r>
              <w:rPr>
                <w:rFonts w:ascii="Times New Roman"/>
                <w:b w:val="false"/>
                <w:i w:val="false"/>
                <w:color w:val="000000"/>
                <w:sz w:val="20"/>
              </w:rPr>
              <w:t>Республикасы 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Т.А.Ә (болған жағдайда) немесе ұйымның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қолхат әр қайсысына бір-бірден екі данада жасалды.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(Мемлекеттік корпорациясының </w:t>
      </w:r>
    </w:p>
    <w:p>
      <w:pPr>
        <w:spacing w:after="0"/>
        <w:ind w:left="0"/>
        <w:jc w:val="both"/>
      </w:pPr>
      <w:r>
        <w:rPr>
          <w:rFonts w:ascii="Times New Roman"/>
          <w:b w:val="false"/>
          <w:i w:val="false"/>
          <w:color w:val="000000"/>
          <w:sz w:val="28"/>
        </w:rPr>
        <w:t xml:space="preserve">
      қызметкері)                           (қолы) </w:t>
      </w:r>
    </w:p>
    <w:p>
      <w:pPr>
        <w:spacing w:after="0"/>
        <w:ind w:left="0"/>
        <w:jc w:val="both"/>
      </w:pPr>
      <w:r>
        <w:rPr>
          <w:rFonts w:ascii="Times New Roman"/>
          <w:b w:val="false"/>
          <w:i w:val="false"/>
          <w:color w:val="000000"/>
          <w:sz w:val="28"/>
        </w:rPr>
        <w:t>
      Орындаушы: Т.А.Ә. (болған жағдайда)</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 қолы</w:t>
      </w:r>
    </w:p>
    <w:p>
      <w:pPr>
        <w:spacing w:after="0"/>
        <w:ind w:left="0"/>
        <w:jc w:val="both"/>
      </w:pPr>
      <w:r>
        <w:rPr>
          <w:rFonts w:ascii="Times New Roman"/>
          <w:b w:val="false"/>
          <w:i w:val="false"/>
          <w:color w:val="000000"/>
          <w:sz w:val="28"/>
        </w:rPr>
        <w:t>
      "___" 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