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97e" w14:textId="ffce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"Қатты тұрмыстық қалдықтар полигонының әрбір секциясына арналған газ мониторингін жүргізу жөніндегі әдістемені бекіту туралы" Қазақстан Республикасы Қоршаған ортаны қорғау министрінің 2012 жылғы 12 қаңтардағы № 6-ө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25 қаңтардағы № 26 бұйрығы. Қазақстан Республикасының Әділет министрлігінде 2016 жылы 29 ақпанда № 13329 болып тіркелді. Күші жойылды - Қазақстан Республикасы Экология, геология және табиғи ресурстар министрінің 2021 жылғы 14 қыркүйектегі № 378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14.09.2021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"Қатты тұрмыстық қалдықтар полигонының әрбір секциясына арналған газ мониторингін жүргізу жөніндегі әдістемені бекіту туралы" Қазақстан Республикасы Қоршаған ортаны қорғау Министрінің 2012 жылғы 12 қаңтардағы № 6-ө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7411 болып тіркелген, 2012 жылғы 29 мамырда № 274-278 (27352)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атауы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"Тұрмыстық қатты қалдықтар полигонының әрбір секциясы үшін газ мониторингін жүргізу жөніндегі әдістемені бекіту туралы"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Тұрмыстық қатты қалдықтар полигонының әрбір секциясы үшін газ мониторингін жүргізу жөніндегі әдістемесі бекітілсін."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Қатты тұрмыстық қалдықтар полигонының әрбір секциясына арналған газ мониторингін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Атмосфералық ауаның жай-күйіне бақылау жүргізу нәтижелері "Өндірістік экологиялық бақылау нәтижелері бойынша есептемеге қойылатын талаптарды бекіту туралы" Қоршаған ортаны қорғау министрінің 2013 жылғы 14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8376 болып тіркелген) бекітілген өндірістік экологиялық бақылау нысаны бойынша есеп түрінде ресімделеді.".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Қалдықтарды басқару департаменті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басылымдарында, "Әділет" ақпараттық-құқықтық жүйесінде ресми жариялауға және Қазақстан Республикасы нормативтік құқықтық актiлерінің Эталондық бақылау банкіне қосу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