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292a" w14:textId="2782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субъектiлерiн мемлекеттiк тiркелiмге енгiзу және одан шығару қағидаларын бекiту туралы" Қазақстан Республикасы Табиғи монополияларды реттеу агенттігі Төрағасының 2014 жылғы 28 наурыздағы № 64-НҚ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2016 жылғы 28 қаңтардағы № 39 бұйрығы. Қазақстан Республикасының Әділет министрлігінде 2016 жылы 29 ақпанда № 13312 болып тіркелді. Күші жойылды - Қазақстан Республикасы Ұлттық экономика министрінің 2020 жылғы 22 мамырдағы № 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 және реттелетін нарықтар туралы" 1998 жылғы 9 шілдедегі Қазақстан Республикасы Заңының 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монополиялар субъектiлерiн мемлекеттiк тiркелiмге енгiзу және одан шығару қағидаларын бекiту туралы" Қазақстан Республикасы Табиғи монополияларды реттеу агенттігі Төрағасының 2014 жылғы 28 наурыздағы № 64-НҚ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9404 болып тіркелген, "Әділет" ақпараттық-құқықтық жүйесінде 2014 жылғы 12 маусымда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Табиғи монополиялар субъектiлерiн мемлекеттiк тiркелiмге енгiзу және одан шығару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Тіркелімнің республикалық бөлімін уәкілетті орган қалыптастырады және жүргізеді.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Тіркелімнің республикалық бөлімі мыналарды: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екі және одан да көп облыс (республикалық маңызы бар қала, астана) аумағында табиғи монополиялар салаларындағы қызметтерді;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халықаралық әуежай қызметтерін;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халықаралық маңызы бар теңіз порты мәртебесіне ие теңіз порты қызметтерін жүзеге асыратын табиғи монополиялар субъектілерін қамтиды.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осы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қызметтерді Астана және Алматы қалаларын қоспағанда, облыстардың (республикалық маңызы бар қаланың) аумақтық уәкілетті органдары реттейді.".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 жұмыс күні ішінде оның көшірмелерін баспа және электрондық түрде мерзімді баспасөз басылымдарында және "Әділет" ақпараттық-құқықтық жүйесінде, сондай-ақ Қазақстан Республикасы нормативтік құқықтық актілерінің эталондық бақылау банкіне енгізу үшін Республикалық құқықтық ақпарат орталығында жариялануын;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интернет-ресурсына және мемлекеттік органдардың интернет порталына орналастырылуын;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 ішінде Қазақстан Республикасы Ұлттық экономика министрлігінің Заң департаментіне осы бұйрықтың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берілуін қамтамасыз етсін.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