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8a13" w14:textId="ea18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дейінгі, бастауыш, негізгі орта, жалпы орта, техникалық және кәсіптік білім беру ұйымдарын жабдықтармен және жиһазбен жарақтандыру нормаларын бекіту туралы" Қазақстан Республикасы Білім және ғылым Министрінің 2012 жылғы 7 наурыздағы № 97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2016 жылғы 29 қаңтардағы № 98 бұйрығы. Қазақстан Республикасының Әділет министрлігінде 2016 жылы 29 ақпанда № 13311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Мектепке дейінгі, бастауыш, негізгі орта, жалпы орта, техникалық және кәсіптік білім беру ұйымдарын жабдықтармен және жиһазбен жарақтандыру нормаларын бекіту туралы» Қазақстан Республикасы Білім және ғылым Министрінің 2012 жылғы 7 наурыздағы № 97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7574 тіркелген, «Егемен Қазақстан» газетінің 2012 жылғы 25 тамыздағы № 551-556 (27629); 2012 жылғы 28 тамыздағы № 557-561 (27634); 2012 жылғы 29 тамыздағы № 562-569 (27642); 2012 жылғы 1 қыркүйектегі № 575-579 (27652); 2012 жылғы 19 қыркүйектегі № 609-614 (27687) сандарында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тақырып мынадай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«Техникалық және кәсіптік білім беру ұйымдарын жабдықтармен және жиһазбен жарақтандыру нормаларын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Техникалық және кәсіптік білім беру ұйымдарын жабдықтармен және жиһазбен жарақтандыру нормаларын бекіту»;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Мектепке дейінгі, бастауыш, негізгі орта, жалпы орта, техникалық және кәсіптік білім беру ұйымдарын жабдықтармен және жиһазбен жарақтандыру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>,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мазмұнда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Кәсіптік-техникалық және орта білімнен кейінгі білім департаменті (Д.Ж. Қаленова)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тіркелгеннен кейін күнтізбелік он күн ішінде оның көшірмесін мерзімді баспа басылымдарында және «Әділет» ақпараттық-құқықтық жүйесінде ресми жариялауға, сондай-ақ Қазақстан Республикасы нормативтік құқықтық актілерінің Эталондық бақылау банкінде орналастыру үшін «Қазақстан Республикасы Әділет министрлігінің Республикалық құқықтық ақпарат орталығы» шаруашылық жүргізу құқығындағы республикалық мемлекеттік кәсіпорнына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2-тармағының 1) және 2) тармақшаларында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Е.Н. Иманғалиевке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                  А. Сәрінжіпов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29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98 бұйрығына қосымша  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97 бұйрығына қосымша  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Техникалық және кәсіптік білім беру ұйымдарын жабдық</w:t>
      </w:r>
      <w:r>
        <w:br/>
      </w:r>
      <w:r>
        <w:rPr>
          <w:rFonts w:ascii="Times New Roman"/>
          <w:b/>
          <w:i w:val="false"/>
          <w:color w:val="000000"/>
        </w:rPr>
        <w:t>
және жиһазбен жабдықтау нормалары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Техникалық және кәсіптік білім беру ұйымдарының әкімшілік орын-жайларына арналған жиһаз және жабдықтардың шағын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000"/>
        <w:gridCol w:w="3143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Директордың кабинеті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Үстел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Орындықтар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Телефон/факс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Акустикалық жүйе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Желілік фильтр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Көпфункциялық құрылғы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бөлмесі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Үстел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Орындықтар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Телефон/факс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кабинет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Орындықтар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Көпфункциялық құрылғы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Тақта/интерактивті тақта/маркерлік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Проекторға арналған бекіткіш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орынбасарының кабинеті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Орындықтар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Телефон/факс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Акустикалық жүйе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Педагог-психологтың кабинеті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комплект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Орындықтар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Акустикалық жүйе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Көпфункциялық құрылғы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Бухгалтерия, кадр бөлімінің кабинеттері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Үстел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Орындықтар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Телефон/факс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Жанбайтын сейф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Үздіксіз қуат көзі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Желілік фильтр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Көпфункциялық құрылғы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қызметкерлердің кабинеттері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Үстел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Орындықтар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Көпфункциялық құрылғы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Техникалық және кәсіптік білім беру ұйымдарының оқу залы бар</w:t>
      </w:r>
      <w:r>
        <w:br/>
      </w:r>
      <w:r>
        <w:rPr>
          <w:rFonts w:ascii="Times New Roman"/>
          <w:b/>
          <w:i w:val="false"/>
          <w:color w:val="000000"/>
        </w:rPr>
        <w:t>
кітапханаларының жиһазы мен жабдықтарының шағын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8143"/>
        <w:gridCol w:w="1857"/>
        <w:gridCol w:w="2858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Кітапханашының үстелі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Оқырмандар формулярларына арналған шкаф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Шкаф-картотека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Кітапханалық стеллаж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Оқырмандардың жұмыс үстелі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үстел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Орындықтар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оқыту құралдары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Көпфункциялық құрылғы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қоры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әдебиеті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Анықтамалық әдебиет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басылымдар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Аудио-видеотека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Мұқаба жасау жабдығы мен материалдардың жиынтығы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Кітаптарды жөндеуге және мұқаба жасау жұмысына арналған құралдар мен материалдар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А-3 форматты көп функциялық құрылғы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сканері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картотека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жүйесіне арналған ақпараттық киоск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Техникалық және кәсіптік білім беру ұйымдарының акт</w:t>
      </w:r>
      <w:r>
        <w:br/>
      </w:r>
      <w:r>
        <w:rPr>
          <w:rFonts w:ascii="Times New Roman"/>
          <w:b/>
          <w:i w:val="false"/>
          <w:color w:val="000000"/>
        </w:rPr>
        <w:t>
залының жиһазы мен жабдықтарының шағын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8260"/>
        <w:gridCol w:w="1876"/>
        <w:gridCol w:w="2720"/>
      </w:tblGrid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Сахна жабдығы және жиһаз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Секциялы кресло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Лекторға арналған трибуна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Президиумға арналған үстел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Президиумға арналған үстел немесе кресло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құралдар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Проекторға арналған бекіткіш немсе үстел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Проекциялық экран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Жарық-дыбыс жабдығы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Тірегі бар колонка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Сымсыз микрофон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Сымы бар микрофон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Микрофонға арналға тірек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Пульт-микшер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Синтезатор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Күшейткіш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Музыкалық орталық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Концерттік рояль немесе пианино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Техникалық және кәсіптік білім беру ұйымдарының дене</w:t>
      </w:r>
      <w:r>
        <w:br/>
      </w:r>
      <w:r>
        <w:rPr>
          <w:rFonts w:ascii="Times New Roman"/>
          <w:b/>
          <w:i w:val="false"/>
          <w:color w:val="000000"/>
        </w:rPr>
        <w:t>
тәрбиесі оқытушыларының кабинетіне арналған жабдықтар мен</w:t>
      </w:r>
      <w:r>
        <w:br/>
      </w:r>
      <w:r>
        <w:rPr>
          <w:rFonts w:ascii="Times New Roman"/>
          <w:b/>
          <w:i w:val="false"/>
          <w:color w:val="000000"/>
        </w:rPr>
        <w:t xml:space="preserve">
жиһаздың шағын тізбесі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8473"/>
        <w:gridCol w:w="1990"/>
        <w:gridCol w:w="2613"/>
      </w:tblGrid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Тақта/интерактивті тақта/маркерлік тақта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Орындықтар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дәрі қобдишасы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Оқытудың техникалық құралдары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Іс-әрекеттерді бақылау және бағалау жабдықтары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Техникалық және кәсіптік білім беру ұйымдарының спорт</w:t>
      </w:r>
      <w:r>
        <w:br/>
      </w:r>
      <w:r>
        <w:rPr>
          <w:rFonts w:ascii="Times New Roman"/>
          <w:b/>
          <w:i w:val="false"/>
          <w:color w:val="000000"/>
        </w:rPr>
        <w:t>
бұйымдары мен жабдықтарын сақтауға арналған орынжайлардың</w:t>
      </w:r>
      <w:r>
        <w:br/>
      </w:r>
      <w:r>
        <w:rPr>
          <w:rFonts w:ascii="Times New Roman"/>
          <w:b/>
          <w:i w:val="false"/>
          <w:color w:val="000000"/>
        </w:rPr>
        <w:t xml:space="preserve">
жабдықтары мен жиһазының шағын тізбесі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8486"/>
        <w:gridCol w:w="1971"/>
        <w:gridCol w:w="2617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бұйымын сақтауға арналған стеллаж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Техникалық және кәсіптік білім беру ұйымдарының спорт</w:t>
      </w:r>
      <w:r>
        <w:br/>
      </w:r>
      <w:r>
        <w:rPr>
          <w:rFonts w:ascii="Times New Roman"/>
          <w:b/>
          <w:i w:val="false"/>
          <w:color w:val="000000"/>
        </w:rPr>
        <w:t xml:space="preserve">
залына арналған жабдықтардың шағын тізбесі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8474"/>
        <w:gridCol w:w="1990"/>
        <w:gridCol w:w="2613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Гимнастикаға арналған бұйымдар мен жабдықтардың жиынтығы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Шаңғы тебу және конькимен жүгіруге арналған бұйымдар мен жабдықтар жиынтығы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атлетикаға арналған бұйымдар мен жабдықтар жиынтығы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Туризмге арналған бұйымдар мен жабдықтар жиынтығы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ойындарға арналған бұйымдар мен жабдықтар жиынтығы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ойындарының жиынтығы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Техникалық және кәсіптік білім беру ұйымдарында спорт</w:t>
      </w:r>
      <w:r>
        <w:br/>
      </w:r>
      <w:r>
        <w:rPr>
          <w:rFonts w:ascii="Times New Roman"/>
          <w:b/>
          <w:i w:val="false"/>
          <w:color w:val="000000"/>
        </w:rPr>
        <w:t>
алаңы жабдықтарының шағын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8486"/>
        <w:gridCol w:w="1971"/>
        <w:gridCol w:w="2617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Торы бар футбол қақпасы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футболға арналған торы бар қақпа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Қалқаны және торы бар баскетбол бағаны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Торы бар волейбол бағаны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Металдан жасалған қырлы параллель бөренелер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Гимнастикалық металл аспа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Төрешілер мұнарасы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Ұзындыққа секіруге арналған сектор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Лақтыруға арналған сектор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атлетикалық жол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Техникалық және кәсіптік білім беру ұйымдарының биология</w:t>
      </w:r>
      <w:r>
        <w:br/>
      </w:r>
      <w:r>
        <w:rPr>
          <w:rFonts w:ascii="Times New Roman"/>
          <w:b/>
          <w:i w:val="false"/>
          <w:color w:val="000000"/>
        </w:rPr>
        <w:t>
кабинетіне арналған жабдық, жиһаз, техникалық оқыту</w:t>
      </w:r>
      <w:r>
        <w:br/>
      </w:r>
      <w:r>
        <w:rPr>
          <w:rFonts w:ascii="Times New Roman"/>
          <w:b/>
          <w:i w:val="false"/>
          <w:color w:val="000000"/>
        </w:rPr>
        <w:t>
құралдарының шағын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7794"/>
        <w:gridCol w:w="2309"/>
        <w:gridCol w:w="3032"/>
      </w:tblGrid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Кабинетке арналған жиһаз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 тақта/маркерлік тақта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үстелі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орындығы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Демонстрациялық үстел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 үстелі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 орындығы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бөлмесіне арналған жиһаз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Үстел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Ашық шкаф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Жабық шкаф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 шкафы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Экрандық-дыбыстық құралдар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плакаттар жиынтығы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оқу басылымдарының жиынтығы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бойынша эксперименттерге арналған оқу-бағдарламалық кешен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кабинетіне арналған зертханалық ыдыстар мен заттар жиыны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Ыдыстар мен заттарға арналған шкафтарға тұғырлар жиынтығы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Тәжірибелерге арналған аспаптар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 құралдары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стендтері мен кестелері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Техникалық және кәсіптік білім беру ұйымдарының география</w:t>
      </w:r>
      <w:r>
        <w:br/>
      </w:r>
      <w:r>
        <w:rPr>
          <w:rFonts w:ascii="Times New Roman"/>
          <w:b/>
          <w:i w:val="false"/>
          <w:color w:val="000000"/>
        </w:rPr>
        <w:t>
кабинетіне арналған жиһаз және жабдықтардың шағын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938"/>
        <w:gridCol w:w="2453"/>
        <w:gridCol w:w="2888"/>
      </w:tblGrid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 тақта/маркерлік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үстелі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Екіорындық оқушы үстелдері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орындықтары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Плакаттарды (карталарды) сақтайтын шкаф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әйнектелген жабық шкаф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Акустикалық жүйе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 үшін төбеге бекіту құралы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оқу басылымдарының жиынтығы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объектілер жиынтығы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Карталар жиынтығы (әлем, республика физикалық, саяси, саяси-әкімшілік)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 мен керек-жарақтар жиынтығы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Техникалық және кәсіптік білім беру ұйымдарының география</w:t>
      </w:r>
      <w:r>
        <w:br/>
      </w:r>
      <w:r>
        <w:rPr>
          <w:rFonts w:ascii="Times New Roman"/>
          <w:b/>
          <w:i w:val="false"/>
          <w:color w:val="000000"/>
        </w:rPr>
        <w:t>
кабинетінің лаборант бөлмесіне арналған жиһаз және жабдықтардың</w:t>
      </w:r>
      <w:r>
        <w:br/>
      </w:r>
      <w:r>
        <w:rPr>
          <w:rFonts w:ascii="Times New Roman"/>
          <w:b/>
          <w:i w:val="false"/>
          <w:color w:val="000000"/>
        </w:rPr>
        <w:t>
шағын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8143"/>
        <w:gridCol w:w="2285"/>
        <w:gridCol w:w="2858"/>
      </w:tblGrid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үстелі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жабық шкаф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шкафы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Техникалық және кәсіптік білім беру ұйымдарының шет</w:t>
      </w:r>
      <w:r>
        <w:br/>
      </w:r>
      <w:r>
        <w:rPr>
          <w:rFonts w:ascii="Times New Roman"/>
          <w:b/>
          <w:i w:val="false"/>
          <w:color w:val="000000"/>
        </w:rPr>
        <w:t>
тілі кабинетіне арналған жабдық, жиһаз, техникалық оқыту</w:t>
      </w:r>
      <w:r>
        <w:br/>
      </w:r>
      <w:r>
        <w:rPr>
          <w:rFonts w:ascii="Times New Roman"/>
          <w:b/>
          <w:i w:val="false"/>
          <w:color w:val="000000"/>
        </w:rPr>
        <w:t>
құралдарының шағын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8143"/>
        <w:gridCol w:w="2000"/>
        <w:gridCol w:w="3143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үстелі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Екіорындық оқушы үстелдері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орындығы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әйнектелген шкаф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Проекторға арналған төбе бекіткіші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Құжат-камера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Экранды-дыбыстық құралдар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құралдарының электронды жиынтығы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Оқытылатын шет тілінде DVD бейне фильмдер жиынтығы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 дискіде аудиожазба жиынтығы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плакаттар жиынтығы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Көрнекі құралдар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Әдебиеттер жиынтығы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Техникалық және кәсіптік білім беру ұйымдарының информатика</w:t>
      </w:r>
      <w:r>
        <w:br/>
      </w:r>
      <w:r>
        <w:rPr>
          <w:rFonts w:ascii="Times New Roman"/>
          <w:b/>
          <w:i w:val="false"/>
          <w:color w:val="000000"/>
        </w:rPr>
        <w:t>
кабинетіне арналған жабдық, жиһаз, техникалық оқыту құралдары,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құралдардың шағын тізбесі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8571"/>
        <w:gridCol w:w="2143"/>
        <w:gridCol w:w="2572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үстелі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креслосы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оқушы үстелдері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орындықтары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Оқытушыға арналған жүйелік блок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Оқушыға арналған жүйелік блок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Web-камера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коммутатор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Проекторға арналған төбе бекіткіші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пәні бойынша бағдарламалық құралдарын оқу бағдарламаларын іске асыруға арналған жиынтығы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жабдық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 қобдишасы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 қалқаны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Техникалық және кәсіптік білім беру ұйымдарының тарих</w:t>
      </w:r>
      <w:r>
        <w:br/>
      </w:r>
      <w:r>
        <w:rPr>
          <w:rFonts w:ascii="Times New Roman"/>
          <w:b/>
          <w:i w:val="false"/>
          <w:color w:val="000000"/>
        </w:rPr>
        <w:t>
кабинетіне арналған жабдық, жиһаз және техникалық оқыту</w:t>
      </w:r>
      <w:r>
        <w:br/>
      </w:r>
      <w:r>
        <w:rPr>
          <w:rFonts w:ascii="Times New Roman"/>
          <w:b/>
          <w:i w:val="false"/>
          <w:color w:val="000000"/>
        </w:rPr>
        <w:t>
құралдарының, құралдардың шағын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8286"/>
        <w:gridCol w:w="2000"/>
        <w:gridCol w:w="2572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үстелі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жұмсақ орындық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Екіорындық оқушы үстелі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үстелі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әйнектелген шкаф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Желілік фильтр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Көпфункциялық құрылғы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Проектораға арналған төбе бекіткіші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Экранды-дыбыстық құралдар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оқулықтар жиынтығы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DVD-ға арналған бейнефильмдер жиынтығы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плакаттар жиынтығы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пәні бойынша карталар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 пәні бойынша карталар жиынтығы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 бойынша карталар жиынтығы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Техникалық және кәсіптік білім беру ұйымдарының қазақ тілі</w:t>
      </w:r>
      <w:r>
        <w:br/>
      </w:r>
      <w:r>
        <w:rPr>
          <w:rFonts w:ascii="Times New Roman"/>
          <w:b/>
          <w:i w:val="false"/>
          <w:color w:val="000000"/>
        </w:rPr>
        <w:t>
және әдебиеті кабинетіне арналған жабдық, жиһаз, техникалық</w:t>
      </w:r>
      <w:r>
        <w:br/>
      </w:r>
      <w:r>
        <w:rPr>
          <w:rFonts w:ascii="Times New Roman"/>
          <w:b/>
          <w:i w:val="false"/>
          <w:color w:val="000000"/>
        </w:rPr>
        <w:t xml:space="preserve">
оқыту құралдары, құралдар және керек-жарақтардың шағын тізбесі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938"/>
        <w:gridCol w:w="2020"/>
        <w:gridCol w:w="3321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Компьютерге арналған жанама құрылғысы бар оқытушы үстелі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жұмсақ орындық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Екіорындық оқушы үстелі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орындығы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әйнектелген шкаф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Экрандық-дыбыстық құралдар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оқу басылымдарының жиынтығы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 бейнефильмдер жиынтығы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Көрнекі құралдар жиынтығы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плакаттарының жиынтығы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Техникалық және кәсіптік білім беру ұйымдарының лингафон</w:t>
      </w:r>
      <w:r>
        <w:br/>
      </w:r>
      <w:r>
        <w:rPr>
          <w:rFonts w:ascii="Times New Roman"/>
          <w:b/>
          <w:i w:val="false"/>
          <w:color w:val="000000"/>
        </w:rPr>
        <w:t xml:space="preserve">
кабинетіне арналған жабдық және жиһаздың шағын тізімі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7919"/>
        <w:gridCol w:w="2121"/>
        <w:gridCol w:w="297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Тақта/интерактивті/маркерлік тақта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үстелі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креслосы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Оқушының жартылай кабина-үстелі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орындығы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Оқу-көрнекі құралдарына арналған шкаф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Лингофондық жабдық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пульті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Кабинеттің реттеуші-блогы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Оқушының басқару блогы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Микрофонды-телефондық гарнитура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құрылғылар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мен қабырға стендтерінің жиынтығы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Техникалық және кәсіптік білім беру ұйымдарының математика</w:t>
      </w:r>
      <w:r>
        <w:br/>
      </w:r>
      <w:r>
        <w:rPr>
          <w:rFonts w:ascii="Times New Roman"/>
          <w:b/>
          <w:i w:val="false"/>
          <w:color w:val="000000"/>
        </w:rPr>
        <w:t>
кабинетіне арналған жабдық, жиһаз, техникалық оқыту құралдары,</w:t>
      </w:r>
      <w:r>
        <w:br/>
      </w:r>
      <w:r>
        <w:rPr>
          <w:rFonts w:ascii="Times New Roman"/>
          <w:b/>
          <w:i w:val="false"/>
          <w:color w:val="000000"/>
        </w:rPr>
        <w:t>
құралдарға қойылатын шағын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857"/>
        <w:gridCol w:w="2285"/>
        <w:gridCol w:w="3144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үстелі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Екіорындық оқушы үстелі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 орындығы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әйнектелген жабық шкаф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Желілік фильтр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Көпфункциялық құрылғы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Проекторға арналған төбе бекіткіші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Модельдер мен құралдар жиынтығы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Көрнекі құралдар жиынтығы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стендтерінің жиынтығы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Анықтамалық, әдістемелік, ғылыми әдебиеттер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Экранды-дыбыстық құралдар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басылымдар жиынтығы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 бейнефильмдер жиынтығы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плакаттар комплекті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бойынша мулитимедиалық құрал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Техникалық және кәсіптік білім беру ұйымдарының</w:t>
      </w:r>
      <w:r>
        <w:br/>
      </w:r>
      <w:r>
        <w:rPr>
          <w:rFonts w:ascii="Times New Roman"/>
          <w:b/>
          <w:i w:val="false"/>
          <w:color w:val="000000"/>
        </w:rPr>
        <w:t>
мультимедиалық лингафон кабинетіне арналған жабдық, жиһаз,</w:t>
      </w:r>
      <w:r>
        <w:br/>
      </w:r>
      <w:r>
        <w:rPr>
          <w:rFonts w:ascii="Times New Roman"/>
          <w:b/>
          <w:i w:val="false"/>
          <w:color w:val="000000"/>
        </w:rPr>
        <w:t>
техникалық оқыту құралдары, құралдардың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8227"/>
        <w:gridCol w:w="2309"/>
        <w:gridCol w:w="2743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үстелі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Оқушының жартылай кабиналы үстелі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орындығы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Оқу-көрнекі құралдарға арналған шкаф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Оқытушының жүйелік блогы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Оқушының жүйелік блогы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Web-камера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Акустикалық жүйе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Микрофонды-телефондық гарнитура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коммутатор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Проекторға арналған қабырға бекіткіші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Лингафондық жабдық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Кабинетке тарататын блок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Оқушыны басқаратын блок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Мультимедиалық лингофондық кабинетті бағдарламалық қамтамасыз ету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Кабинетті басқару жүйесі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мен қабырға стендтерінің жиынтығы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 қобдишасы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 қалқаны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18. Техникалық және кәсіптік білім ұйымдарының алғашқы әскери</w:t>
      </w:r>
      <w:r>
        <w:br/>
      </w:r>
      <w:r>
        <w:rPr>
          <w:rFonts w:ascii="Times New Roman"/>
          <w:b/>
          <w:i w:val="false"/>
          <w:color w:val="000000"/>
        </w:rPr>
        <w:t>
дайындық кабинетіне арналған жабдық, жиһаз, оқытудың техникалық</w:t>
      </w:r>
      <w:r>
        <w:br/>
      </w:r>
      <w:r>
        <w:rPr>
          <w:rFonts w:ascii="Times New Roman"/>
          <w:b/>
          <w:i w:val="false"/>
          <w:color w:val="000000"/>
        </w:rPr>
        <w:t>
құралдары, құралдардың шағын тізбесі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428"/>
        <w:gridCol w:w="2428"/>
        <w:gridCol w:w="3144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үстелі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Екіорындық оқушылар үстелі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 орындығы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әйнектелген жабық шкаф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Көпфункциялық құрылғы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Интерактивті тақта немесе экран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Проекторға арналған төбе бекіткіші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және экранды-дыбыстық құраллар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алғашқы әскери дайындық бойынша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қорғаныс жөніндегі плакаттар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Қарулы күштерінің ортақ әскери жарғысы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7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оқу басылым "Алғашқы әскери даярлық 10-11 класс"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Тәуліктік кезекшінің міндеттерін практикалық зерделеуге арналған орын</w:t>
            </w:r>
          </w:p>
        </w:tc>
      </w:tr>
      <w:tr>
        <w:trPr>
          <w:trHeight w:val="67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тұғыр (орын тәуліктік кезекшінің)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Рота бойынша кезекші мен тәуліктік кезекшіге құжаттамасы бар тақта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көлемдегі найза-пышақтың макеті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аппараты (макет немесе жұмыс істейтін)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Тумбочка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19. Техникалық және кәсіптік білім беру ұйымдарының қару және</w:t>
      </w:r>
      <w:r>
        <w:br/>
      </w:r>
      <w:r>
        <w:rPr>
          <w:rFonts w:ascii="Times New Roman"/>
          <w:b/>
          <w:i w:val="false"/>
          <w:color w:val="000000"/>
        </w:rPr>
        <w:t>
әскери-техникалық мүлік сақтауға арналған бөлмесі жабдықтарының</w:t>
      </w:r>
      <w:r>
        <w:br/>
      </w:r>
      <w:r>
        <w:rPr>
          <w:rFonts w:ascii="Times New Roman"/>
          <w:b/>
          <w:i w:val="false"/>
          <w:color w:val="000000"/>
        </w:rPr>
        <w:t>
шағын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428"/>
        <w:gridCol w:w="2428"/>
        <w:gridCol w:w="3144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сөндіргіш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Газтұтқыш және әскери-техникалық мүлік сақтау сөресі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 сақтауға арналған шкаф (пирамида)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Әскери-техникалық мүлік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дәрі қорап (металл шкафта)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Габаритті массалы Калашников автоматының орналасуы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Пневматикалық мылтық (пневматикалық мылтыққа арналған оқ)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бірлік (1000 дана)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әскерлік қорғаныс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Газтұтқыш ортақәскерлі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Газтұтқыш азаматтық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Респиратор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химиялық барлау аспабы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Радиациялық барлау аспабы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дозиметрлерді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зембіл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дәрі қобдишасы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жаяу әскер күрегі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Әскерлік компас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Пневматикалық мылтық атуға арналған нысана қағаз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Жалауша (қызыл және ақ немесе қызыл мен сары)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Дулыға болат (каска)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костюмі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20. Техникалық және кәсіптік білім беру ұйымдарының алғашқы</w:t>
      </w:r>
      <w:r>
        <w:br/>
      </w:r>
      <w:r>
        <w:rPr>
          <w:rFonts w:ascii="Times New Roman"/>
          <w:b/>
          <w:i w:val="false"/>
          <w:color w:val="000000"/>
        </w:rPr>
        <w:t>
әскери даярлық қалашығына арналған жабдықтардың шағын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428"/>
        <w:gridCol w:w="2428"/>
        <w:gridCol w:w="3144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Саптық дайындықпен айналысуға арналған орын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Сақшының міндеттерін практикалық зерделеу үшін ұсынылатын жабдық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Тактикалық дала және атыс қалашығқа арналған жабдық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Қалашық тактикалық дала және атыс қалашығына арналған жабдық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21. Техникалық және кәсіптік білім беру ұйымдарының атыс</w:t>
      </w:r>
      <w:r>
        <w:br/>
      </w:r>
      <w:r>
        <w:rPr>
          <w:rFonts w:ascii="Times New Roman"/>
          <w:b/>
          <w:i w:val="false"/>
          <w:color w:val="000000"/>
        </w:rPr>
        <w:t>
тиріне арналған жабдықтардың ұсынылатын шағын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060"/>
        <w:gridCol w:w="2404"/>
        <w:gridCol w:w="2688"/>
      </w:tblGrid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дәрі қобдиша (металл шкафта)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Атыс тиріне арналған жабдық жиынтығы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Атыс тиріне арналған жиһаз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22. Техникалық және кәсіптік білім беру ұйымдарының өзін-өзі</w:t>
      </w:r>
      <w:r>
        <w:br/>
      </w:r>
      <w:r>
        <w:rPr>
          <w:rFonts w:ascii="Times New Roman"/>
          <w:b/>
          <w:i w:val="false"/>
          <w:color w:val="000000"/>
        </w:rPr>
        <w:t>
тану кабинеттеріне арналған жабдық, жиһаз, техникалық оқыту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құралдарының шағын тізбесі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714"/>
        <w:gridCol w:w="2428"/>
        <w:gridCol w:w="3144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Тақта/интерактивті/маркерлік тақта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орындығы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Екіорындық оқушы үстелі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 блок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Көпфункциялық құрылғы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Проекторға арналған төбе бекіткіші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Көрнекі құралдар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Демонстрациялық иллюстрациялар, плакаттар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кітапханасының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23. Техникалық және арнайы білім беру ұйымдарының орыс тілі</w:t>
      </w:r>
      <w:r>
        <w:br/>
      </w:r>
      <w:r>
        <w:rPr>
          <w:rFonts w:ascii="Times New Roman"/>
          <w:b/>
          <w:i w:val="false"/>
          <w:color w:val="000000"/>
        </w:rPr>
        <w:t>
және әдебиеті кабинетіне арналған жабдық, жиһаз, техникалық</w:t>
      </w:r>
      <w:r>
        <w:br/>
      </w:r>
      <w:r>
        <w:rPr>
          <w:rFonts w:ascii="Times New Roman"/>
          <w:b/>
          <w:i w:val="false"/>
          <w:color w:val="000000"/>
        </w:rPr>
        <w:t>
оқыту құралдары, құралдар және керек-жарақтардың шағын тізімі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857"/>
        <w:gridCol w:w="2285"/>
        <w:gridCol w:w="3144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үстелі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Екіорындық оқушы үстелі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орындығы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Көпфункциялық құрылғы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 үшін төбелік бекіту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Экранды-дыбыстық құрал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оқулықтар жиынтығы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DVD-де бейнефильмдер жиынтығы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плакаттар жиынтығы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Анықтамалық және әдістемелік әдебиеттер жиынтығы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стендтерінің жинытығы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24. Техникалық және кәсіптік білім беру ұйымдарының физика</w:t>
      </w:r>
      <w:r>
        <w:br/>
      </w:r>
      <w:r>
        <w:rPr>
          <w:rFonts w:ascii="Times New Roman"/>
          <w:b/>
          <w:i w:val="false"/>
          <w:color w:val="000000"/>
        </w:rPr>
        <w:t>
кабинетіне арналған жабдық, жиһаз, техникалық оқыту құралдары,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құралдардың шағын тізбесі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8061"/>
        <w:gridCol w:w="2262"/>
        <w:gridCol w:w="2688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жиһазы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үстелі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Демонстрациялық үстел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 екіорындық оқушы үстелі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орындығы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 бөлмесіне арналған жиһаз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Үстел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шкаф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шкаф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шкафы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оқыту құралдары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Көпфункциялық құрылғы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Проекторға арналған төбе бекіткіші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бойынша эксперименттерге арналған сандық интерактивтік зертхана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Экранды-дыбыстық оқу құралдары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плакаттар жиынтығы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оқулық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физикаға арналған оқу бағдармалық эсперименттер жиынтығы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эксперименттерді 3D модельдеу бағдарламасы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ыдыс және жабдықтар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кабинетіне арналған зертханалық ыдыстар және керек-жарақтар жинағы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Тәжірибелерге арналған демонстрациялық аспаптар мен керек-жарақтар жиынтығы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Тәжірибелерге арналған зертханалық аспаптар мен керек-жарақтар жиынтығы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жабдық </w:t>
            </w:r>
          </w:p>
        </w:tc>
      </w:tr>
      <w:tr>
        <w:trPr>
          <w:trHeight w:val="34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 қобдишасы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Ыдыстар мен керек-жарақтарға арналған шкафтарға тұғырлар жиынтығы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құралдары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25. Техникалық және кәсіптік білім ұйымдарының химия кабинетіне</w:t>
      </w:r>
      <w:r>
        <w:br/>
      </w:r>
      <w:r>
        <w:rPr>
          <w:rFonts w:ascii="Times New Roman"/>
          <w:b/>
          <w:i w:val="false"/>
          <w:color w:val="000000"/>
        </w:rPr>
        <w:t>
арналған жабдық, жиһаз, техникалық оқыту құралдары, құралдардың</w:t>
      </w:r>
      <w:r>
        <w:br/>
      </w:r>
      <w:r>
        <w:rPr>
          <w:rFonts w:ascii="Times New Roman"/>
          <w:b/>
          <w:i w:val="false"/>
          <w:color w:val="000000"/>
        </w:rPr>
        <w:t>
шағын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7280"/>
        <w:gridCol w:w="140"/>
        <w:gridCol w:w="2100"/>
        <w:gridCol w:w="3500"/>
      </w:tblGrid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Кабинетке арналған жиһаз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үстелі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орындығы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Демонстрациялық үстел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 оқушы үстелі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 орындығы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әйнектелген шкаф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бөлмесіне арналған жиһаз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Үстел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 штука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Ашық шкаф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Жабық шкаф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 шкафы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 техникалық құралдары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 штука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 штука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Проекторға арналған бекіткіш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пәні бойынша экспериментерге арналған сандық зертхана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пәні бойынша экспериментерге арналған оқу-бағдарламалық кешен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кабинетіне арналған табиғи коллекциялар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Демонстрациялық модельдер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реактивтер жинақтары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кабинетіне арналған химиялық ыдыстар және керек-жарақтар жинағы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Ыдыстар мен керек-жарақтарға араналған шкафқа тұғырлар жиынтығы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Тәжірибелерге арналған аспаптар керек-жарақтар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жабдық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 қобдишасы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Агрессиялық химиялық заттардан қорғайтын көзілдірік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 қорғанысы берік қолғаптар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Резеңкеленген алжапқыш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стендтері мен кестелері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Демонстрациялық сорып шығару шкафы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 реактивтерге арналған металл шкаф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26. Техникалық және кәсіптік білім беру ұйымдарының</w:t>
      </w:r>
      <w:r>
        <w:br/>
      </w:r>
      <w:r>
        <w:rPr>
          <w:rFonts w:ascii="Times New Roman"/>
          <w:b/>
          <w:i w:val="false"/>
          <w:color w:val="000000"/>
        </w:rPr>
        <w:t>
жалпыгуманитарлық пәндер кабинеттеріне арналған жабдық, жиһаз,</w:t>
      </w:r>
      <w:r>
        <w:br/>
      </w:r>
      <w:r>
        <w:rPr>
          <w:rFonts w:ascii="Times New Roman"/>
          <w:b/>
          <w:i w:val="false"/>
          <w:color w:val="000000"/>
        </w:rPr>
        <w:t>
техникалық оқыту құралдары, құралдардың шағын тізбесі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202"/>
        <w:gridCol w:w="2262"/>
        <w:gridCol w:w="2688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үстелі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орындығы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Екіорындық оқушы орындығы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орындығы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әйнектелген шкаф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Оқытудың техникалық құралдары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Проекторға арналған төбе бекіткіші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Анықтамалық, ғылыми және әдістемелік әдебиеттерінің жиынтығы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Қабырғаға ілетін плакаттар жиынтығы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27. Техникалық және кәсіптік білім беру ұйымдарының</w:t>
      </w:r>
      <w:r>
        <w:br/>
      </w:r>
      <w:r>
        <w:rPr>
          <w:rFonts w:ascii="Times New Roman"/>
          <w:b/>
          <w:i w:val="false"/>
          <w:color w:val="000000"/>
        </w:rPr>
        <w:t>
әлеуметтік-экономикалық пәндер кабинетіне арналған жабдық,</w:t>
      </w:r>
      <w:r>
        <w:br/>
      </w:r>
      <w:r>
        <w:rPr>
          <w:rFonts w:ascii="Times New Roman"/>
          <w:b/>
          <w:i w:val="false"/>
          <w:color w:val="000000"/>
        </w:rPr>
        <w:t>
жиһаз, техникалық оқыту құралдары, жабдықтардың шағын тізбесі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938"/>
        <w:gridCol w:w="2453"/>
        <w:gridCol w:w="2888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үстелі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Екіорындық оқушы үстелі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 орындығы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Оқытудың техникалық құралдары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Проекторға арналған төбе бекіткіші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Көрнекі баспа құралдары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Оқытылатын пән бойынша қабырғаға ілетін плакаттар/карталар жиынтығы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Анықтамалық, ғылыми және әдістемелік әдебиеттерінің жиынтығы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28. Техникалық және кәсіптік білім беру ұйымдарының курстық</w:t>
      </w:r>
      <w:r>
        <w:br/>
      </w:r>
      <w:r>
        <w:rPr>
          <w:rFonts w:ascii="Times New Roman"/>
          <w:b/>
          <w:i w:val="false"/>
          <w:color w:val="000000"/>
        </w:rPr>
        <w:t>
және дипломдық жобалау кабинетіне арналған жабдық, жиһаз,</w:t>
      </w:r>
      <w:r>
        <w:br/>
      </w:r>
      <w:r>
        <w:rPr>
          <w:rFonts w:ascii="Times New Roman"/>
          <w:b/>
          <w:i w:val="false"/>
          <w:color w:val="000000"/>
        </w:rPr>
        <w:t>
техникалық оқыту құралдары, жабдықтардың шағын тізбесі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8428"/>
        <w:gridCol w:w="2286"/>
        <w:gridCol w:w="2572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үстелі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Екіорындық компьютерлік оқушы үстелі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 орындығы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жабдық және оргтехника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Оқытушының жүйелік блогы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Оқушының жүйелік блогы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Web-камера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Акустикалық жүйе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Микрофонды-телефондық гарнитура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коммутатор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Интерактивті және проекциялық жабдық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Проекторға арналған төбе бекіткіші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 бойынша оқу басылымдарының жиынтығы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және анықтамалық әдебиеттер жиынтығы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 бойынша қабырға стендтерінің жиынтығы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жабдық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 қобдишасы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Электрмен жабдықтау қалқаны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29. Техникалық және кәсіптік білім беру ұйымдарының «Білім</w:t>
      </w:r>
      <w:r>
        <w:br/>
      </w:r>
      <w:r>
        <w:rPr>
          <w:rFonts w:ascii="Times New Roman"/>
          <w:b/>
          <w:i w:val="false"/>
          <w:color w:val="000000"/>
        </w:rPr>
        <w:t>
беру» бейіні бойынша жалпыкәсіптік пәндер кабинеттеріне</w:t>
      </w:r>
      <w:r>
        <w:br/>
      </w:r>
      <w:r>
        <w:rPr>
          <w:rFonts w:ascii="Times New Roman"/>
          <w:b/>
          <w:i w:val="false"/>
          <w:color w:val="000000"/>
        </w:rPr>
        <w:t>
арналған жабдық, жиһаз, техникалық оқыту құралдары,</w:t>
      </w:r>
      <w:r>
        <w:br/>
      </w:r>
      <w:r>
        <w:rPr>
          <w:rFonts w:ascii="Times New Roman"/>
          <w:b/>
          <w:i w:val="false"/>
          <w:color w:val="000000"/>
        </w:rPr>
        <w:t>
құралдарының шағын тізбесі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жиһазы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үстелі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Екіорындық оқушы үстелі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әйнектелген жабық шкаф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оқыту құралдары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Жүйелік блок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Микрофонды-телефондық гарнитура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Акустикалық жүйе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Web-камера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Проекторға арналған төбе бекіткіші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Оқу, анықтамалық әдебиеттер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30. Техникалық және кәсіптік білім беру ұйымдарының «Білім</w:t>
      </w:r>
      <w:r>
        <w:br/>
      </w:r>
      <w:r>
        <w:rPr>
          <w:rFonts w:ascii="Times New Roman"/>
          <w:b/>
          <w:i w:val="false"/>
          <w:color w:val="000000"/>
        </w:rPr>
        <w:t>
беру» бейіні бойынша арнайы пәндер кабинеттері мен</w:t>
      </w:r>
      <w:r>
        <w:br/>
      </w:r>
      <w:r>
        <w:rPr>
          <w:rFonts w:ascii="Times New Roman"/>
          <w:b/>
          <w:i w:val="false"/>
          <w:color w:val="000000"/>
        </w:rPr>
        <w:t>
зертханаларына арналған жабдық, жиһаз, техникалық оқыту</w:t>
      </w:r>
      <w:r>
        <w:br/>
      </w:r>
      <w:r>
        <w:rPr>
          <w:rFonts w:ascii="Times New Roman"/>
          <w:b/>
          <w:i w:val="false"/>
          <w:color w:val="000000"/>
        </w:rPr>
        <w:t>
құралдары, құралдарының шағын тізбесі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үстелі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алушыларға арналған екіорындық үстелдер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алушыларға арналған орындықтар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Оқытудың міндетті техникалық құралдары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Жүйелік блок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Микрофонды-телефондық гарнитура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Акустикалық жүйе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Проекторға арналған төбе бекіткіші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Оқытылатын пән бойынша электронды оқу басылымдарының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пәні бойынша плакаттар мен көрнекі құралдар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 бойынша оқу-әдістемелік әдебиеттер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Оқу-өндірістік зертханаларды жабдықтау 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және оргтехника, техникалық оқыту құралдары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31. Техникалық және кәсіптік білім беру ұйымдарының «Құқық»</w:t>
      </w:r>
      <w:r>
        <w:br/>
      </w:r>
      <w:r>
        <w:rPr>
          <w:rFonts w:ascii="Times New Roman"/>
          <w:b/>
          <w:i w:val="false"/>
          <w:color w:val="000000"/>
        </w:rPr>
        <w:t>
бейіні бойынша жалпыкәсіптік және арнайы пәндер кабинеттеріне</w:t>
      </w:r>
      <w:r>
        <w:br/>
      </w:r>
      <w:r>
        <w:rPr>
          <w:rFonts w:ascii="Times New Roman"/>
          <w:b/>
          <w:i w:val="false"/>
          <w:color w:val="000000"/>
        </w:rPr>
        <w:t>
арналған жабдық, жиһаз, оқытудың техникалық құралдарының шағын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8285"/>
        <w:gridCol w:w="2286"/>
        <w:gridCol w:w="2429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Кабинетке арналған жиһаз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үстелі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Екіорындық оқушы үстелі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орындығы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 техникалық құралдары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Желілік фильтр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Көпфункциялық құрылғы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Проекторға арналған төбе бекіткіші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Құжат-камера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жабдық және керек-жарақтар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жабдық және керек-жарақтар жиынтығы жиыны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Экранды-дыбыстық құралдар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плакаттар жиынтығы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оқу басылымдарының жиынтығы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32. Техникалық және кәсіптік білім беру ұйымдарының «Құқық»</w:t>
      </w:r>
      <w:r>
        <w:br/>
      </w:r>
      <w:r>
        <w:rPr>
          <w:rFonts w:ascii="Times New Roman"/>
          <w:b/>
          <w:i w:val="false"/>
          <w:color w:val="000000"/>
        </w:rPr>
        <w:t>
бейіні бойынша практикалық сабақтарға арналған зертханалары мен</w:t>
      </w:r>
      <w:r>
        <w:br/>
      </w:r>
      <w:r>
        <w:rPr>
          <w:rFonts w:ascii="Times New Roman"/>
          <w:b/>
          <w:i w:val="false"/>
          <w:color w:val="000000"/>
        </w:rPr>
        <w:t>
кабинеттерінің жабдық, жиһаз, оқытудың техникалық құралдарының</w:t>
      </w:r>
      <w:r>
        <w:br/>
      </w:r>
      <w:r>
        <w:rPr>
          <w:rFonts w:ascii="Times New Roman"/>
          <w:b/>
          <w:i w:val="false"/>
          <w:color w:val="000000"/>
        </w:rPr>
        <w:t xml:space="preserve">
шағын тізбесі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7778"/>
        <w:gridCol w:w="141"/>
        <w:gridCol w:w="2404"/>
        <w:gridCol w:w="2688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үстелі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Екіорындық оқушы үстелдері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орындықтары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жиһаз жиынтығы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 техникалық құралдары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Проекторға арналған төбе бекіткіші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 техникалық құралдары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компьютерлік және оргтехника, техникалық құралдар жиынтығы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жабдық мен керек-жарақтар</w:t>
            </w:r>
          </w:p>
        </w:tc>
      </w:tr>
      <w:tr>
        <w:trPr>
          <w:trHeight w:val="34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 бойынша жабдық, құралдар мен керек-жарақтар жиынтығы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Экранды-дыбыстық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 бойынша электронды оқу басылымдарының жиынтығы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Оқу-өндірістік шеберханаларды жабдықтау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жиынтығы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Жабдық, құрал-саймандар, керек-жарақтар мен материалдар жиынтығы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және көрнекі құралдар жиынтығы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33. Техникалық және кәсіптік білім беру ұйымдарының «Өнер және</w:t>
      </w:r>
      <w:r>
        <w:br/>
      </w:r>
      <w:r>
        <w:rPr>
          <w:rFonts w:ascii="Times New Roman"/>
          <w:b/>
          <w:i w:val="false"/>
          <w:color w:val="000000"/>
        </w:rPr>
        <w:t>
мәдениет» бейіні бойынша жалпыкәсіптік пәндердің кабинеттеріне</w:t>
      </w:r>
      <w:r>
        <w:br/>
      </w:r>
      <w:r>
        <w:rPr>
          <w:rFonts w:ascii="Times New Roman"/>
          <w:b/>
          <w:i w:val="false"/>
          <w:color w:val="000000"/>
        </w:rPr>
        <w:t>
арналған жабдық, жиһаз, оқытудың техникалық құралдары,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құралдардың шағын тізбесі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8285"/>
        <w:gridCol w:w="2286"/>
        <w:gridCol w:w="2429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Кабинетке арналған жиһаз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үстелі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Екіорындық оқушы үстелдері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Оқушының орындығы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әйнектелген жабық шкаф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 техникалық құралдары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Микрофондық-телефондық гарнитура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Акустичестикалық жүйе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Проекторға арналған төбе бекіткіші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Экранды–дыбыстық құрал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оқу басылымдарының жиынтығы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жабдық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 қобдишасы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құралдары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Плакаттар жиынтығы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әдебиеттерінің жиынтығы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стендтері мен кестелері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стендтері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34. Техникалық және кәсіптік білім беру ұйымдарының «Өнер және</w:t>
      </w:r>
      <w:r>
        <w:br/>
      </w:r>
      <w:r>
        <w:rPr>
          <w:rFonts w:ascii="Times New Roman"/>
          <w:b/>
          <w:i w:val="false"/>
          <w:color w:val="000000"/>
        </w:rPr>
        <w:t>
мәдениет» бейіні бойынша арнайы пәндер кабинеттеріне арналған</w:t>
      </w:r>
      <w:r>
        <w:br/>
      </w:r>
      <w:r>
        <w:rPr>
          <w:rFonts w:ascii="Times New Roman"/>
          <w:b/>
          <w:i w:val="false"/>
          <w:color w:val="000000"/>
        </w:rPr>
        <w:t>
жабдық, жиһаз, оқытудың техникалық құралдары, құралдардың шағын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үстелі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Екіорындық оқушы үстелдері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Оқушының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әйнектелген жабық шкаф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жиһаз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Оқытудың міндетті техникалық құралдары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Микрофонды-телефон гарнитурасы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Акустикалық жүйе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Web-камера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Проекторға арналған төбе бекіткіші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Құжат-камера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оқыту құралдары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компьютерлік және оргтехника жиынтығы, техникалық оқыту құралдары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жабдықтар және заттар 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 бойынша жабдық, құралдар және керек-жарақтар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Экрандық-дыбыстық құралдар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Оқытылатын пән бойынша электронды оқу басылымдарының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құралдары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 бойынша плакаттар және көрнекі құралдар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 бойынша оқу әдебиеттерінің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стендтері мен кестелері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 бойынша қабырға стендтері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35. Техникалық және кәсіптік білім беру ұйымдарының «Өнер және</w:t>
      </w:r>
      <w:r>
        <w:br/>
      </w:r>
      <w:r>
        <w:rPr>
          <w:rFonts w:ascii="Times New Roman"/>
          <w:b/>
          <w:i w:val="false"/>
          <w:color w:val="000000"/>
        </w:rPr>
        <w:t>
мәдениет» бейіні бойынша зертханалар мен шеберханаларындағы</w:t>
      </w:r>
      <w:r>
        <w:br/>
      </w:r>
      <w:r>
        <w:rPr>
          <w:rFonts w:ascii="Times New Roman"/>
          <w:b/>
          <w:i w:val="false"/>
          <w:color w:val="000000"/>
        </w:rPr>
        <w:t xml:space="preserve">
жабдық, жиһаз, керек-жарақтар мен құралдарының шағын тізбесі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және оргтехника, оқытудың техникалық құралдарының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Жабдық, құрал-саймандар, керек-жарақтар және материалдар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оқу баспалар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Көрнекі құралдар мен плакаттар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және әдістемелік әдебиеттер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стендтерінің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Шығармашылық зертханалар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Жиһаз, жабдық, құралдар және керек-жарақтар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Оқу-өндірістік шеберханалар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Жабдық, құрал-саймандар, керек-жарақтар мен материалдар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және көрнекі құралдар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стендтерінің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технологиялық құжаттар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Шығармашылық шеберханалар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Жиһаз, жабдық, құралдар және керек-жарақтар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Шығармашылқ ұжымдардың сабақтарына арналған әртүрлі орын-жайлар (оқу театры, оқу циркі, хореографиялық және камерлік залдар, сахна қозғалысының залы және басқалар) 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Жиһаз, жабдық, құралдар және керек-жарақтар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 залы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және жабдықтар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36. Техникалық және кәсіптік білім беру ұйымдарының «Сервис,</w:t>
      </w:r>
      <w:r>
        <w:br/>
      </w:r>
      <w:r>
        <w:rPr>
          <w:rFonts w:ascii="Times New Roman"/>
          <w:b/>
          <w:i w:val="false"/>
          <w:color w:val="000000"/>
        </w:rPr>
        <w:t>
экономика және басқару» бейіні бойынша жалпыкәсіптік және</w:t>
      </w:r>
      <w:r>
        <w:br/>
      </w:r>
      <w:r>
        <w:rPr>
          <w:rFonts w:ascii="Times New Roman"/>
          <w:b/>
          <w:i w:val="false"/>
          <w:color w:val="000000"/>
        </w:rPr>
        <w:t>
арнайы пәндер кабинеттеріне арналған жабдық, жиһаз, оқытудың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техникалық құралдары, құралдарының шағын тізбесі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жиһазы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үстелі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Екіорындық оқушы үстелі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 техникалық құралдары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Жүйелік блок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Микрофонды-телефондық гарнитура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Акустикалық жүйе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Web-камера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Проекторға арналған төбе бекіткіші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Құжат-камера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жабдық және керек-жарақтар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жабдық және керек-жарақтар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37. Техникалық және кәсіптік білім беру ұйымдарының «Сервис,</w:t>
      </w:r>
      <w:r>
        <w:br/>
      </w:r>
      <w:r>
        <w:rPr>
          <w:rFonts w:ascii="Times New Roman"/>
          <w:b/>
          <w:i w:val="false"/>
          <w:color w:val="000000"/>
        </w:rPr>
        <w:t>
экономика және басқару» бейіні бойынша зертханаларына арналған</w:t>
      </w:r>
      <w:r>
        <w:br/>
      </w:r>
      <w:r>
        <w:rPr>
          <w:rFonts w:ascii="Times New Roman"/>
          <w:b/>
          <w:i w:val="false"/>
          <w:color w:val="000000"/>
        </w:rPr>
        <w:t>
жабдық, жиһаз, оқытудың техникалық құралдары, құралдарының</w:t>
      </w:r>
      <w:r>
        <w:br/>
      </w:r>
      <w:r>
        <w:rPr>
          <w:rFonts w:ascii="Times New Roman"/>
          <w:b/>
          <w:i w:val="false"/>
          <w:color w:val="000000"/>
        </w:rPr>
        <w:t xml:space="preserve">
шағын тізбесі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және оргтехника, техникалық оқыту құралдарының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Жабдықтар, құралдар, керек-жарақтар мен материалдар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оқу басылымдарының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Плакаттар және көрнекі құралдар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және әдістемелік әдебиеттер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стендтерінің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38. Техникалық және кәсіптік білім беру ұйымдарының «Сервис,</w:t>
      </w:r>
      <w:r>
        <w:br/>
      </w:r>
      <w:r>
        <w:rPr>
          <w:rFonts w:ascii="Times New Roman"/>
          <w:b/>
          <w:i w:val="false"/>
          <w:color w:val="000000"/>
        </w:rPr>
        <w:t>
экономика және басқару» бейіні бойынша оқу-өндірістік</w:t>
      </w:r>
      <w:r>
        <w:br/>
      </w:r>
      <w:r>
        <w:rPr>
          <w:rFonts w:ascii="Times New Roman"/>
          <w:b/>
          <w:i w:val="false"/>
          <w:color w:val="000000"/>
        </w:rPr>
        <w:t xml:space="preserve">
шеберханаларына арналған жабдық және жиһаздың шағын тізбесі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Оқу-өндірістік шеберханалар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Жабдық, құрал-саймандар, керек-жарақтар мен материалдар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және көрнекі құралдар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стендтерінің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технологиялық құжаттама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ұжымдық қорғаныс құралдарының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Практикалық сабақтарға арналған әртүрлі орын-жайлар (оқу асханасы, турфирма, қонақ үй бөлмесі, шаштараз салоны, фотопавильон және басқалар)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Жиһаз, жабдық және керек-жарақтар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39. Техникалық және кәсіптік білім беру ұйымдарының</w:t>
      </w:r>
      <w:r>
        <w:br/>
      </w:r>
      <w:r>
        <w:rPr>
          <w:rFonts w:ascii="Times New Roman"/>
          <w:b/>
          <w:i w:val="false"/>
          <w:color w:val="000000"/>
        </w:rPr>
        <w:t>
«Метрология, стандарттау және сертификаттау» бейіні бойынша</w:t>
      </w:r>
      <w:r>
        <w:br/>
      </w:r>
      <w:r>
        <w:rPr>
          <w:rFonts w:ascii="Times New Roman"/>
          <w:b/>
          <w:i w:val="false"/>
          <w:color w:val="000000"/>
        </w:rPr>
        <w:t>
жалпыкәсіптік және арнайы пәндер кабинеттеріне арналған жабдық,</w:t>
      </w:r>
      <w:r>
        <w:br/>
      </w:r>
      <w:r>
        <w:rPr>
          <w:rFonts w:ascii="Times New Roman"/>
          <w:b/>
          <w:i w:val="false"/>
          <w:color w:val="000000"/>
        </w:rPr>
        <w:t>
жиһаз, техникалық оқыту құралдары, құралдарының шағын тізбесі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жиһазы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үстелі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Екіорындық оқушы үстелі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әйнектелген жабық шкаф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 техникалық құралдары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Жүйелік блок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Акустикалық жүйе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Проекторға арналған төбе бекіткіші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Құжат-камера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жабдық және керек-жарақтар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жабдық және керек-жарақтар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Экранды-дыбыстық құралдар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плакаттар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 құралдары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әдебиеттерінің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 мен кестелері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40. Техникалық және кәсіптік білім беру ұйымдарының</w:t>
      </w:r>
      <w:r>
        <w:br/>
      </w:r>
      <w:r>
        <w:rPr>
          <w:rFonts w:ascii="Times New Roman"/>
          <w:b/>
          <w:i w:val="false"/>
          <w:color w:val="000000"/>
        </w:rPr>
        <w:t>
«Метрология, стандарттау және сертификаттау» бейіні бойынша</w:t>
      </w:r>
      <w:r>
        <w:br/>
      </w:r>
      <w:r>
        <w:rPr>
          <w:rFonts w:ascii="Times New Roman"/>
          <w:b/>
          <w:i w:val="false"/>
          <w:color w:val="000000"/>
        </w:rPr>
        <w:t>
зертханаларына арналған жабдық, жиһаз, техникалық оқыту</w:t>
      </w:r>
      <w:r>
        <w:br/>
      </w:r>
      <w:r>
        <w:rPr>
          <w:rFonts w:ascii="Times New Roman"/>
          <w:b/>
          <w:i w:val="false"/>
          <w:color w:val="000000"/>
        </w:rPr>
        <w:t>
құралдары, құралдарының шағын тізбесі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және оргтехника, техникалық оқыту құралдарының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Жабдықтар, құралдар, керек-жарақтар мен материалдар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оқу басылымдарының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Плакаттар және көрнекі құралдар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және әдістемелік әдебиеттер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стендтерінің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және ұжымдық қорғаныс құралдарының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41. Техникалық және кәсіптік білім беру ұйымдарының</w:t>
      </w:r>
      <w:r>
        <w:br/>
      </w:r>
      <w:r>
        <w:rPr>
          <w:rFonts w:ascii="Times New Roman"/>
          <w:b/>
          <w:i w:val="false"/>
          <w:color w:val="000000"/>
        </w:rPr>
        <w:t>
«Метрология, стандарттау және сертификаттау» бейіні бойынша</w:t>
      </w:r>
      <w:r>
        <w:br/>
      </w:r>
      <w:r>
        <w:rPr>
          <w:rFonts w:ascii="Times New Roman"/>
          <w:b/>
          <w:i w:val="false"/>
          <w:color w:val="000000"/>
        </w:rPr>
        <w:t>
оқу-өндірістік шеберханаларына арналған жабдық, жиһаз, оқытудың</w:t>
      </w:r>
      <w:r>
        <w:br/>
      </w:r>
      <w:r>
        <w:rPr>
          <w:rFonts w:ascii="Times New Roman"/>
          <w:b/>
          <w:i w:val="false"/>
          <w:color w:val="000000"/>
        </w:rPr>
        <w:t>
техникалық құралдары, құралдардың шағын тізбесі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Жабдық, құрал-саймандар, керек-жарақтар мен материалдар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және көрнекі құралдар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стендтерінің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технологиялық құжаттар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ұжымдық қорғаныс құралдарының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42. Техникалық және кәсіптік білім беру ұйымдарының «Геология,</w:t>
      </w:r>
      <w:r>
        <w:br/>
      </w:r>
      <w:r>
        <w:rPr>
          <w:rFonts w:ascii="Times New Roman"/>
          <w:b/>
          <w:i w:val="false"/>
          <w:color w:val="000000"/>
        </w:rPr>
        <w:t>
тау-кен өндірісі және пайдалы қазбаларды өндіру» бейіні бойынша</w:t>
      </w:r>
      <w:r>
        <w:br/>
      </w:r>
      <w:r>
        <w:rPr>
          <w:rFonts w:ascii="Times New Roman"/>
          <w:b/>
          <w:i w:val="false"/>
          <w:color w:val="000000"/>
        </w:rPr>
        <w:t>
жалпыкәсіптік пәндер кабинеттеріне арналған жабдық, жиһаз,</w:t>
      </w:r>
      <w:r>
        <w:br/>
      </w:r>
      <w:r>
        <w:rPr>
          <w:rFonts w:ascii="Times New Roman"/>
          <w:b/>
          <w:i w:val="false"/>
          <w:color w:val="000000"/>
        </w:rPr>
        <w:t>
техникалық оқыту құралдары, құралдарының шағын тізбесі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жиһазы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үстелі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Екіорындық оқушы үстелі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әйнектелген жабық шкаф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 техникалық құралдары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Жүйелік блок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Микрофонды-телефондық гарнитура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Акустикалық жүйе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Проекторға арналған төбе бекіткіші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жабдық және керек-жарақтар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жабдық және керек-жарақтар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Экранды-дыбыстық құралдар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оқу басылымдарының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жабдық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 қобдишасы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 құралдары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әдебиеттерінің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 мен кестелері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43. Техникалық және кәсіптік білім беру ұйымдарының «Геология,</w:t>
      </w:r>
      <w:r>
        <w:br/>
      </w:r>
      <w:r>
        <w:rPr>
          <w:rFonts w:ascii="Times New Roman"/>
          <w:b/>
          <w:i w:val="false"/>
          <w:color w:val="000000"/>
        </w:rPr>
        <w:t>
тау-кен өндірісі және пайдалы қазбаларды өндіру» бейіні бойынша</w:t>
      </w:r>
      <w:r>
        <w:br/>
      </w:r>
      <w:r>
        <w:rPr>
          <w:rFonts w:ascii="Times New Roman"/>
          <w:b/>
          <w:i w:val="false"/>
          <w:color w:val="000000"/>
        </w:rPr>
        <w:t>
арнайы пәндер кабинеттеріне арналған жабдық, жиһаз, техникалық</w:t>
      </w:r>
      <w:r>
        <w:br/>
      </w:r>
      <w:r>
        <w:rPr>
          <w:rFonts w:ascii="Times New Roman"/>
          <w:b/>
          <w:i w:val="false"/>
          <w:color w:val="000000"/>
        </w:rPr>
        <w:t>
оқыту құралдары, құралдарының шағын тізбесі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үстелі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Екіорындық оқушы үстелдері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Оқушының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Оқытудың міндетті техникалық құралдары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Микрофонды-телефондық гарнитура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Акустикалық жүйе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Интерактивті тақта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Проекторға арналған төбе бекіткіші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Құжат-камера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Ұсынылатын техникалық оқыту құралдары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компьютерлік және оргтехника жиынтығы, техникалық оқыту құралдары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жабдықтар және заттар 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 бойынша жабдық, құралдар және керек-жарақтар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Экрандық-дыбыстық құралдар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Оқытылатын пән бойынша электронды оқу басылымдарының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жабдық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ұжымдық қорғаныс құралдарының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құралдары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 бойынша плакаттар және көрнекі құралдар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 бойынша оқу әдебиеттерінің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стендтері мен кестелері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 бойынша қабырға стендтері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44. Техникалық және кәсіптік білім беру ұйымдарының «Геология,</w:t>
      </w:r>
      <w:r>
        <w:br/>
      </w:r>
      <w:r>
        <w:rPr>
          <w:rFonts w:ascii="Times New Roman"/>
          <w:b/>
          <w:i w:val="false"/>
          <w:color w:val="000000"/>
        </w:rPr>
        <w:t>
тау-кен өндірісі және пайдалы қазбаларды өндіру» бейіні бойынша</w:t>
      </w:r>
      <w:r>
        <w:br/>
      </w:r>
      <w:r>
        <w:rPr>
          <w:rFonts w:ascii="Times New Roman"/>
          <w:b/>
          <w:i w:val="false"/>
          <w:color w:val="000000"/>
        </w:rPr>
        <w:t>
зертханаларына арналған жабдық, жиһаз, техникалық оқыту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құралдары, құралдарының шағын тізбесі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және оргтехника, техникалық оқыту құралдарының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Жабдықтар, құралдар, керек-жарақтар мен материалдар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оқу басылымдарының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Плакаттар және көрнекі құралдар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және әдістемелік әдебиеттер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стендтерінің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және ұжымдық қорғаныс құралдарының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45. Техникалық және кәсіптік білім беру ұйымдарының «Геология,</w:t>
      </w:r>
      <w:r>
        <w:br/>
      </w:r>
      <w:r>
        <w:rPr>
          <w:rFonts w:ascii="Times New Roman"/>
          <w:b/>
          <w:i w:val="false"/>
          <w:color w:val="000000"/>
        </w:rPr>
        <w:t>
тау-кен өндірісі және пайдалы қазбаларды өндіру» бейіні бойынша</w:t>
      </w:r>
      <w:r>
        <w:br/>
      </w:r>
      <w:r>
        <w:rPr>
          <w:rFonts w:ascii="Times New Roman"/>
          <w:b/>
          <w:i w:val="false"/>
          <w:color w:val="000000"/>
        </w:rPr>
        <w:t>
оқу-өндірістік шеберханаларына арналған жиһаз, құралдардың</w:t>
      </w:r>
      <w:r>
        <w:br/>
      </w:r>
      <w:r>
        <w:rPr>
          <w:rFonts w:ascii="Times New Roman"/>
          <w:b/>
          <w:i w:val="false"/>
          <w:color w:val="000000"/>
        </w:rPr>
        <w:t xml:space="preserve">
шағын тізбесі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Жабдықтар, құралдар, керек-жарақтар мен материалдар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және көрнекі құралдар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технологиялық құжаттар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және ұжымдық қорғаныс құралдарының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СББ (сандық бағдарламалық басқару) бар станок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5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46. Техникалық және кәсіптік білім беру ұйымдарының «Геология,</w:t>
      </w:r>
      <w:r>
        <w:br/>
      </w:r>
      <w:r>
        <w:rPr>
          <w:rFonts w:ascii="Times New Roman"/>
          <w:b/>
          <w:i w:val="false"/>
          <w:color w:val="000000"/>
        </w:rPr>
        <w:t>
тау-кен өндірісі және пайдалы қазбаларды өндіру» бейіні бойынша</w:t>
      </w:r>
      <w:r>
        <w:br/>
      </w:r>
      <w:r>
        <w:rPr>
          <w:rFonts w:ascii="Times New Roman"/>
          <w:b/>
          <w:i w:val="false"/>
          <w:color w:val="000000"/>
        </w:rPr>
        <w:t>
оқу (өндірістік) полигондарына арналған жабдықтың шағын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Нұсқаулықтар және геологиялық құжаттама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47. Техникалық және кәсіптік білім беру ұйымдарының «Геология,</w:t>
      </w:r>
      <w:r>
        <w:br/>
      </w:r>
      <w:r>
        <w:rPr>
          <w:rFonts w:ascii="Times New Roman"/>
          <w:b/>
          <w:i w:val="false"/>
          <w:color w:val="000000"/>
        </w:rPr>
        <w:t>
тау-кен өндірісі және пайдалы қазбаларды өндіру» бейіні бойынша</w:t>
      </w:r>
      <w:r>
        <w:br/>
      </w:r>
      <w:r>
        <w:rPr>
          <w:rFonts w:ascii="Times New Roman"/>
          <w:b/>
          <w:i w:val="false"/>
          <w:color w:val="000000"/>
        </w:rPr>
        <w:t>
геологиялық мұражайына арналған жабдық, жиһаз, құралдардың</w:t>
      </w:r>
      <w:r>
        <w:br/>
      </w:r>
      <w:r>
        <w:rPr>
          <w:rFonts w:ascii="Times New Roman"/>
          <w:b/>
          <w:i w:val="false"/>
          <w:color w:val="000000"/>
        </w:rPr>
        <w:t xml:space="preserve">
шағын тізбесі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 және картографиялық материал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Топтамалық материал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 және құрал-саймандар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48. Техникалық және кәсіптік білім беру ұйымдарының «Мұнай-газ</w:t>
      </w:r>
      <w:r>
        <w:br/>
      </w:r>
      <w:r>
        <w:rPr>
          <w:rFonts w:ascii="Times New Roman"/>
          <w:b/>
          <w:i w:val="false"/>
          <w:color w:val="000000"/>
        </w:rPr>
        <w:t>
және химия өндірісі» бейіні бойынша жалпыкәсіптік пәндердің</w:t>
      </w:r>
      <w:r>
        <w:br/>
      </w:r>
      <w:r>
        <w:rPr>
          <w:rFonts w:ascii="Times New Roman"/>
          <w:b/>
          <w:i w:val="false"/>
          <w:color w:val="000000"/>
        </w:rPr>
        <w:t>
кабинеттеріне арналған жабдық, жиһаз, оқытудың техникалық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құралдары, құралдардың шағын тізбесі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8285"/>
        <w:gridCol w:w="2286"/>
        <w:gridCol w:w="2429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саны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Кабинетке арналған жиһаз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Қабырғаға ілетін дәрісханалық тақта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үстелі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Екіорындық оқушы үстелдері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Оқушының орындығы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әйнектелген жабық шкаф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 техникалық құралдары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Микрофонды-телефондық гарнитура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Акустичестикалық жүйе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Проекторға арналған төбе бекіткіші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жабдық және керек-жарақтар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жабдық және керек-жарақтар жиынтығы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Экранды–дыбыстық құрал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оқу басылымдарының жиынтығы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жабдық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 қобдишасы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құралдары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Плакаттар жиынтығы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әдебиеттерінің жиынтығы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стендтері мен кестелері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стендтері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5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49. Техникалық және кәсіптік білім беру ұйымдарының «Мұнай-газ</w:t>
      </w:r>
      <w:r>
        <w:br/>
      </w:r>
      <w:r>
        <w:rPr>
          <w:rFonts w:ascii="Times New Roman"/>
          <w:b/>
          <w:i w:val="false"/>
          <w:color w:val="000000"/>
        </w:rPr>
        <w:t>
және химия өндірісі» бейіні бойынша арнайы пәндер кабинеттеріне</w:t>
      </w:r>
      <w:r>
        <w:br/>
      </w:r>
      <w:r>
        <w:rPr>
          <w:rFonts w:ascii="Times New Roman"/>
          <w:b/>
          <w:i w:val="false"/>
          <w:color w:val="000000"/>
        </w:rPr>
        <w:t>
арналған жабдық, жиһаз, оқытудың техникалық құралдары,</w:t>
      </w:r>
      <w:r>
        <w:br/>
      </w:r>
      <w:r>
        <w:rPr>
          <w:rFonts w:ascii="Times New Roman"/>
          <w:b/>
          <w:i w:val="false"/>
          <w:color w:val="000000"/>
        </w:rPr>
        <w:t>
құралдарының шағын тізбесі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8143"/>
        <w:gridCol w:w="2428"/>
        <w:gridCol w:w="2715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үстелі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Екіорындық оқушы үстелдері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Оқушының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әйнектелген жабық шкаф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Оқытудың техникалық құралдары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Жүйелік блок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Микрофонды-телефондық гарнитура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Акустикалық жүйе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Проекторға арналған төбе бекіткіші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Құжат-камера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 техникалық құралдары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компьютерлік және оргтехника, техникалық оқыту құралдарының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жабдық және керек-жарақтар 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Жабдық, табиғи объектілер, құралдар мен керек-жарақтар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Экранды-дыбыстық құралдар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оқу басылымдарының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жабдық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ұжымдық қорғаныс құралдарының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құралдары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пәні бойынша плакаттар мен көрнекі құралдар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 бойынша оқу-әдістемелік әдебиеттер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 мен кестелері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 бойынша қабырға стендтері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50. Техникалық және кәсіптік білім беру ұйымдарының «Мұнай-газ</w:t>
      </w:r>
      <w:r>
        <w:br/>
      </w:r>
      <w:r>
        <w:rPr>
          <w:rFonts w:ascii="Times New Roman"/>
          <w:b/>
          <w:i w:val="false"/>
          <w:color w:val="000000"/>
        </w:rPr>
        <w:t>
және химия өндірісі» бейіні бойынша зертханаларына арналған</w:t>
      </w:r>
      <w:r>
        <w:br/>
      </w:r>
      <w:r>
        <w:rPr>
          <w:rFonts w:ascii="Times New Roman"/>
          <w:b/>
          <w:i w:val="false"/>
          <w:color w:val="000000"/>
        </w:rPr>
        <w:t>
жабдық, жиһаз, техникалық оқыту құралдары, құралдарының шағын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және оргтехника, техникалық оқыту құралдарының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Жабдықтар, құралдар, керек-жарақтар мен материалдар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оқу басылымдарының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Плакаттар және көрнекі құралдар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және әдістемелік әдебиеттер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стендтерінің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және ұжымдық қорғаныс құралдарының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51. Техникалық және кәсіптік білім беру ұйымдарының</w:t>
      </w:r>
      <w:r>
        <w:br/>
      </w:r>
      <w:r>
        <w:rPr>
          <w:rFonts w:ascii="Times New Roman"/>
          <w:b/>
          <w:i w:val="false"/>
          <w:color w:val="000000"/>
        </w:rPr>
        <w:t>
«Мұнай-газ және химия өндірісі» бейіні бойынша оқу-өндірістік</w:t>
      </w:r>
      <w:r>
        <w:br/>
      </w:r>
      <w:r>
        <w:rPr>
          <w:rFonts w:ascii="Times New Roman"/>
          <w:b/>
          <w:i w:val="false"/>
          <w:color w:val="000000"/>
        </w:rPr>
        <w:t>
шеберханаларына арналған жабдық, жиһаз, оқытудың техникалық</w:t>
      </w:r>
      <w:r>
        <w:br/>
      </w:r>
      <w:r>
        <w:rPr>
          <w:rFonts w:ascii="Times New Roman"/>
          <w:b/>
          <w:i w:val="false"/>
          <w:color w:val="000000"/>
        </w:rPr>
        <w:t>
құралдары, құралдардың шағын тізбесі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Жабдық, құрал-саймандар, керек-жарақтар мен материалдар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және көрнекі құралдар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стендтерінің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технологиялық құжаттар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ұжымдық қорғаныс құралдарының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СББ (сандық бағдарламалық басқару) бар станок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52. Техникалық және кәсіптік білім беру ұйымдарының «Мұнай-газ</w:t>
      </w:r>
      <w:r>
        <w:br/>
      </w:r>
      <w:r>
        <w:rPr>
          <w:rFonts w:ascii="Times New Roman"/>
          <w:b/>
          <w:i w:val="false"/>
          <w:color w:val="000000"/>
        </w:rPr>
        <w:t>
және химия өндірісі» бейіні бойынша оқу (өндірістік)</w:t>
      </w:r>
      <w:r>
        <w:br/>
      </w:r>
      <w:r>
        <w:rPr>
          <w:rFonts w:ascii="Times New Roman"/>
          <w:b/>
          <w:i w:val="false"/>
          <w:color w:val="000000"/>
        </w:rPr>
        <w:t>
полигондарына арналған жабдықтың шағын тізбесі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5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53. Техникалық және кәсіптік білім беру ұйымдарының</w:t>
      </w:r>
      <w:r>
        <w:br/>
      </w:r>
      <w:r>
        <w:rPr>
          <w:rFonts w:ascii="Times New Roman"/>
          <w:b/>
          <w:i w:val="false"/>
          <w:color w:val="000000"/>
        </w:rPr>
        <w:t>
«Энергетика. Электр энергетикасы» бейіні бойынша жалпыкәсіптік</w:t>
      </w:r>
      <w:r>
        <w:br/>
      </w:r>
      <w:r>
        <w:rPr>
          <w:rFonts w:ascii="Times New Roman"/>
          <w:b/>
          <w:i w:val="false"/>
          <w:color w:val="000000"/>
        </w:rPr>
        <w:t>
пәндер кабинеттеріне арналған жабдық, жиһаз, техникалық оқыту</w:t>
      </w:r>
      <w:r>
        <w:br/>
      </w:r>
      <w:r>
        <w:rPr>
          <w:rFonts w:ascii="Times New Roman"/>
          <w:b/>
          <w:i w:val="false"/>
          <w:color w:val="000000"/>
        </w:rPr>
        <w:t>
құралдары, құралдарының шағын тізбесі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жиһазы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үстелі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Екіорындық оқушы үстелі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оқыту құралдары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Жүйелік блок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Микрофонды-телефондық гарнитура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Акустикалық жүйе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Проекторға арналған төбе бекіткіші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жабдық және керек-жарақтар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жабдық және керек-жарақтар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Экранды-дыбыстық құралдар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оқу басылымдарының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жабдық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 қобдишасы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 құралдары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әдебиеттерінің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 мен кестелері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54. Техникалық және кәсіптік білім беру ұйымдарының</w:t>
      </w:r>
      <w:r>
        <w:br/>
      </w:r>
      <w:r>
        <w:rPr>
          <w:rFonts w:ascii="Times New Roman"/>
          <w:b/>
          <w:i w:val="false"/>
          <w:color w:val="000000"/>
        </w:rPr>
        <w:t>
«Энергетика. Электроэнергетика» бейіні бойынша арнайы пәндер</w:t>
      </w:r>
      <w:r>
        <w:br/>
      </w:r>
      <w:r>
        <w:rPr>
          <w:rFonts w:ascii="Times New Roman"/>
          <w:b/>
          <w:i w:val="false"/>
          <w:color w:val="000000"/>
        </w:rPr>
        <w:t>
кабинеттеріне арналған жабдық, жиһаз, оқытудың техникалық</w:t>
      </w:r>
      <w:r>
        <w:br/>
      </w:r>
      <w:r>
        <w:rPr>
          <w:rFonts w:ascii="Times New Roman"/>
          <w:b/>
          <w:i w:val="false"/>
          <w:color w:val="000000"/>
        </w:rPr>
        <w:t>
құралдары, құралдарының шағын тізбесі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үстелі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Екіорындық оқушы үстелдері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Оқушының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Оқытудың техникалық құралдары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Жүйелік блок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Микрофонды-телефондық гарнитура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Акустикалық жүйе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Интерактивті тақта немесе экран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Проекторға арналған төбе бекіткіші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Құжат-камера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оқыту құралдары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компьютерлік және оргтехника, оқытудың техникалық құралдары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жабдық және керек-жарақтар 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Жабдық, табиғи объекттер, құралдар мен керек-жарақтар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Экранды-дыбыстық құралдар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Оқытылатын пән бойынша электронды оқу басылымдарының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жабдық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ұжымдық қорғаныс құралдарының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құралдары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пәні бойынша плакаттар мен көрнекі құралдар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 бойынша оқу-әдістемелік әдебиеттер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 мен кестелері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 бойынша қабырға стендтері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5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55. Техникалық және кәсіптік білім беру ұйымдарының</w:t>
      </w:r>
      <w:r>
        <w:br/>
      </w:r>
      <w:r>
        <w:rPr>
          <w:rFonts w:ascii="Times New Roman"/>
          <w:b/>
          <w:i w:val="false"/>
          <w:color w:val="000000"/>
        </w:rPr>
        <w:t>
«Энергетика. Электроэнергетика» бейіні бойынша зертханаларына</w:t>
      </w:r>
      <w:r>
        <w:br/>
      </w:r>
      <w:r>
        <w:rPr>
          <w:rFonts w:ascii="Times New Roman"/>
          <w:b/>
          <w:i w:val="false"/>
          <w:color w:val="000000"/>
        </w:rPr>
        <w:t>
арналған жабдық, жиһаз, техникалық оқыту құралдары,</w:t>
      </w:r>
      <w:r>
        <w:br/>
      </w:r>
      <w:r>
        <w:rPr>
          <w:rFonts w:ascii="Times New Roman"/>
          <w:b/>
          <w:i w:val="false"/>
          <w:color w:val="000000"/>
        </w:rPr>
        <w:t>
құралдарының шағын тізбесі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және оргтехника, техникалық оқыту құралдарының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Жабдықтар, құралдар, керек-жарақтар мен материалдар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оқу басылымдарының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Плакаттар және көрнекі құралдар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және әдістемелік әдебиеттер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стендтерінің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және ұжымдық қорғаныс құралдарының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56. Техникалық және кәсіптік білім беру ұйымдарының</w:t>
      </w:r>
      <w:r>
        <w:br/>
      </w:r>
      <w:r>
        <w:rPr>
          <w:rFonts w:ascii="Times New Roman"/>
          <w:b/>
          <w:i w:val="false"/>
          <w:color w:val="000000"/>
        </w:rPr>
        <w:t>
«Энергетика. Электроэнергетика» бейіні бойынша оқу-өндірістік</w:t>
      </w:r>
      <w:r>
        <w:br/>
      </w:r>
      <w:r>
        <w:rPr>
          <w:rFonts w:ascii="Times New Roman"/>
          <w:b/>
          <w:i w:val="false"/>
          <w:color w:val="000000"/>
        </w:rPr>
        <w:t xml:space="preserve">
шеберханаларына арналған жиһаз, құралдардың шағын тізбесі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Жабдықтар, құралдар, керек-жарақтар мен материалдар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және көрнекі құралдар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технологиялық құжаттар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және ұжымдық қорғаныс құралдарының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СББ (сандық бағдарламалық басқару) бар станок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57. Техникалық және кәсіптік білім беру ұйымдарының</w:t>
      </w:r>
      <w:r>
        <w:br/>
      </w:r>
      <w:r>
        <w:rPr>
          <w:rFonts w:ascii="Times New Roman"/>
          <w:b/>
          <w:i w:val="false"/>
          <w:color w:val="000000"/>
        </w:rPr>
        <w:t>
«Металлургия және машина жасау» бейіні бойынша жалпыкәсіптік</w:t>
      </w:r>
      <w:r>
        <w:br/>
      </w:r>
      <w:r>
        <w:rPr>
          <w:rFonts w:ascii="Times New Roman"/>
          <w:b/>
          <w:i w:val="false"/>
          <w:color w:val="000000"/>
        </w:rPr>
        <w:t>
пәндер кабинеттеріне арналған жабдық, жиһаз, техникалық оқыту</w:t>
      </w:r>
      <w:r>
        <w:br/>
      </w:r>
      <w:r>
        <w:rPr>
          <w:rFonts w:ascii="Times New Roman"/>
          <w:b/>
          <w:i w:val="false"/>
          <w:color w:val="000000"/>
        </w:rPr>
        <w:t>
құралдары, құралдарының шағын тізбесі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жиһазы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үстелі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Екіорындық оқушы үстелі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әйнектелген жабық шкаф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оқыту құралдары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Жүйелік блок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Микрофонды-телефондық гарнитура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Акустикалық жүйе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Проекторға арналған төбе бекіткіші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жабдық және керек-жарақтар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жабдық және керек-жарақтар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Экранды-дыбыстық құралдар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плакаттар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жабдық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 қобдишасы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 құралдары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әдебиеттерінің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 мен кестелері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58. Техникалық және кәсіптік білім беру ұйымдарының</w:t>
      </w:r>
      <w:r>
        <w:br/>
      </w:r>
      <w:r>
        <w:rPr>
          <w:rFonts w:ascii="Times New Roman"/>
          <w:b/>
          <w:i w:val="false"/>
          <w:color w:val="000000"/>
        </w:rPr>
        <w:t>
«Металлургия және машина жасау» бейіні бойынша арнайы пәндер</w:t>
      </w:r>
      <w:r>
        <w:br/>
      </w:r>
      <w:r>
        <w:rPr>
          <w:rFonts w:ascii="Times New Roman"/>
          <w:b/>
          <w:i w:val="false"/>
          <w:color w:val="000000"/>
        </w:rPr>
        <w:t>
кабинеттеріне арналған жабдық, жиһаз, оқытудың техникалық</w:t>
      </w:r>
      <w:r>
        <w:br/>
      </w:r>
      <w:r>
        <w:rPr>
          <w:rFonts w:ascii="Times New Roman"/>
          <w:b/>
          <w:i w:val="false"/>
          <w:color w:val="000000"/>
        </w:rPr>
        <w:t>
құралдары, құралдарының шағын тізбесі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үстелі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Екіорындық оқушы үстелдері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Оқушының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әйнектелген жабық шкаф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Оқытудың техникалық құралдары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Жүйелік блок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Микрофонды-телефондық гарнитура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Акустикалық жүйе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Проекторға арналған төбе бекіткіші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Құжат-камера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оқыту құралдары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компьютерлік және оргтехника, оқытудың техникалық құралдары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жабдық және керек-жарақтар 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Жабдық, табиғи объекттер, құралдар мен керек-жарақтар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Экранды-дыбыстық құралдар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Оқытылатын пән бойынша электронды оқу басылымдарының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жабдық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және ұжымдық қорғаныс құралдарының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құралдары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пәні бойынша плакаттар мен көрнекі құралдар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 бойынша оқу-әдістемелік әдебиеттер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 мен кестелері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 бойынша қабырға стендтері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59. Техникалық және кәсіптік білім беру ұйымдарының</w:t>
      </w:r>
      <w:r>
        <w:br/>
      </w:r>
      <w:r>
        <w:rPr>
          <w:rFonts w:ascii="Times New Roman"/>
          <w:b/>
          <w:i w:val="false"/>
          <w:color w:val="000000"/>
        </w:rPr>
        <w:t>
«Металлургия және машина жасау» бейіні бойынша зертханаларына</w:t>
      </w:r>
      <w:r>
        <w:br/>
      </w:r>
      <w:r>
        <w:rPr>
          <w:rFonts w:ascii="Times New Roman"/>
          <w:b/>
          <w:i w:val="false"/>
          <w:color w:val="000000"/>
        </w:rPr>
        <w:t>
арналған жабдық, жиһаз, техникалық оқыту құралдары,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құралдарының шағын тізбесі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және оргтехника, техникалық оқыту құралдарының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Жабдықтар, құралдар, керек-жарақтар мен материалдар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оқу басылымдарының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Плакаттар және көрнекі құралдар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және әдістемелік әдебиеттер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стендтерінің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және ұжымдық қорғаныс құралдарының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60. Техникалық және кәсіптік білім беру ұйымдарының</w:t>
      </w:r>
      <w:r>
        <w:br/>
      </w:r>
      <w:r>
        <w:rPr>
          <w:rFonts w:ascii="Times New Roman"/>
          <w:b/>
          <w:i w:val="false"/>
          <w:color w:val="000000"/>
        </w:rPr>
        <w:t>
«Металлургия және машина жасау» бейіні бойынша оқу-өндірістік</w:t>
      </w:r>
      <w:r>
        <w:br/>
      </w:r>
      <w:r>
        <w:rPr>
          <w:rFonts w:ascii="Times New Roman"/>
          <w:b/>
          <w:i w:val="false"/>
          <w:color w:val="000000"/>
        </w:rPr>
        <w:t xml:space="preserve">
шеберханаларына арналған жиһаз, құралдардың шағын тізбесі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Жабдықтар, құралдар, керек-жарақтар мен материалдар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және көрнекі құралдар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технологиялық құжаттар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және ұжымдық қорғаныс құралдарының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СББ (сандық бағдарламалық басқару) бар станок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6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61. Техникалық және кәсіптік білім беру ұйымдарының</w:t>
      </w:r>
      <w:r>
        <w:br/>
      </w:r>
      <w:r>
        <w:rPr>
          <w:rFonts w:ascii="Times New Roman"/>
          <w:b/>
          <w:i w:val="false"/>
          <w:color w:val="000000"/>
        </w:rPr>
        <w:t>
«Көлік (салалар бойынша)» бейіні бойынша жалпы кәсіптік пәндер</w:t>
      </w:r>
      <w:r>
        <w:br/>
      </w:r>
      <w:r>
        <w:rPr>
          <w:rFonts w:ascii="Times New Roman"/>
          <w:b/>
          <w:i w:val="false"/>
          <w:color w:val="000000"/>
        </w:rPr>
        <w:t>
кабинеттеріне арналған жабдық, жиһаз, техникалық оқыту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құралдардың, құралдардың шағын тізбесі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жиһазы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үстелі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Екіорындық оқушы үстелі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 техникалық құралдары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Жүйелік блок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Микрофонды-телефондық гарнитура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Акустикалық жүйе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Интерактивті тақта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Проекторға арналған төбе бекіткіші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жабдық және керек-жарақтар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жабдық және керек-жарақтар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Экранды-дыбыстық құралдар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плакаттар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жабдық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 қобдишасы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 құралдары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әдебиеттерінің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 мен кестелері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6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62. Техникалық және кәсіптік білім беру ұйымдарының </w:t>
      </w:r>
      <w:r>
        <w:br/>
      </w:r>
      <w:r>
        <w:rPr>
          <w:rFonts w:ascii="Times New Roman"/>
          <w:b/>
          <w:i w:val="false"/>
          <w:color w:val="000000"/>
        </w:rPr>
        <w:t>
«Көлік (салалар бойынша)» бейіні бойынша арнайы пәндер</w:t>
      </w:r>
      <w:r>
        <w:br/>
      </w:r>
      <w:r>
        <w:rPr>
          <w:rFonts w:ascii="Times New Roman"/>
          <w:b/>
          <w:i w:val="false"/>
          <w:color w:val="000000"/>
        </w:rPr>
        <w:t>
кабинеттеріне арналған жабдық, жиһаз, техникалық оқыту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құралдардың, құралдардың шағын тізбесі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үстелі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Екіорындық оқушы үстелдері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Оқушының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әйнектелген жабық шкаф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Оқытудың техникалық құралдары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Жүйелік блок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Микрофонды-телефондық гарнитура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Акустикалық жүйе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Проекторға арналған төбе бекіткіші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Құжат-камера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оқыту құралдары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компьютерлік және оргтехника, оқытудың техникалық құралдары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жабдық және керек-жарақтар 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Жабдық, табиғи объекттер, құралдар мен керек-жарақтар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Экранды-дыбыстық құралдар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Оқытылатын пән бойынша электронды оқу басылымдарының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жабдық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 қобдишасы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құралдары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пәні бойынша плакаттар мен көрнекі құралдар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 бойынша оқу-әдістемелік әдебиеттер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 мен кестелері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 бойынша қабырға стендтері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6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63. Техникалық және кәсіптік білім беру ұйымдарының </w:t>
      </w:r>
      <w:r>
        <w:br/>
      </w:r>
      <w:r>
        <w:rPr>
          <w:rFonts w:ascii="Times New Roman"/>
          <w:b/>
          <w:i w:val="false"/>
          <w:color w:val="000000"/>
        </w:rPr>
        <w:t>
«Көлік (салалар бойынша)» бейіні бойынша зертханаларына</w:t>
      </w:r>
      <w:r>
        <w:br/>
      </w:r>
      <w:r>
        <w:rPr>
          <w:rFonts w:ascii="Times New Roman"/>
          <w:b/>
          <w:i w:val="false"/>
          <w:color w:val="000000"/>
        </w:rPr>
        <w:t>
арналған жабдық, жиһаз, техникалық оқыту құралдары,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құралдардың шағын тізбесі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және оргтехника, техникалық оқыту құралдарының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Жабдықтар, құралдар, керек-жарақтар мен материалдар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оқу басылымдарының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Плакаттар және көрнекі құралдар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және әдістемелік әдебиеттер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стендтерінің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және ұжымдық қорғаныс құралдарының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6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64. Техникалық және кәсіптік білім беру ұйымдарының</w:t>
      </w:r>
      <w:r>
        <w:br/>
      </w:r>
      <w:r>
        <w:rPr>
          <w:rFonts w:ascii="Times New Roman"/>
          <w:b/>
          <w:i w:val="false"/>
          <w:color w:val="000000"/>
        </w:rPr>
        <w:t>
«Көлік (салалар бойынша)» бейіні бойынша оқу-өндірістік</w:t>
      </w:r>
      <w:r>
        <w:br/>
      </w:r>
      <w:r>
        <w:rPr>
          <w:rFonts w:ascii="Times New Roman"/>
          <w:b/>
          <w:i w:val="false"/>
          <w:color w:val="000000"/>
        </w:rPr>
        <w:t xml:space="preserve">
шеберханаларына арналған жиһаз, құралдардың шағын тізбесі 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Жабдықтар, құралдар, керек-жарақтар мен материалдар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және көрнекі құралдар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технологиялық құжаттар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және ұжымдық қорғаныс құралдарының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СББ (сандық бағдарламалық басқару) бар станок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6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65. Техникалық және кәсіптік білім беру ұйымдарының </w:t>
      </w:r>
      <w:r>
        <w:br/>
      </w:r>
      <w:r>
        <w:rPr>
          <w:rFonts w:ascii="Times New Roman"/>
          <w:b/>
          <w:i w:val="false"/>
          <w:color w:val="000000"/>
        </w:rPr>
        <w:t>
«Көлік (салалар бойынша)» бейіні бойынша оқу (өндірістік)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полигондарына арналған жабдықтың шағын тізбесі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7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66. Техникалық және кәсіптік білім беру ұйымдарының</w:t>
      </w:r>
      <w:r>
        <w:br/>
      </w:r>
      <w:r>
        <w:rPr>
          <w:rFonts w:ascii="Times New Roman"/>
          <w:b/>
          <w:i w:val="false"/>
          <w:color w:val="000000"/>
        </w:rPr>
        <w:t>
«Өндіру, құрастыру, пайдалану және жөндеу (салалар бойынша)</w:t>
      </w:r>
      <w:r>
        <w:br/>
      </w:r>
      <w:r>
        <w:rPr>
          <w:rFonts w:ascii="Times New Roman"/>
          <w:b/>
          <w:i w:val="false"/>
          <w:color w:val="000000"/>
        </w:rPr>
        <w:t>
Көлікті пайдалану» бейіні бойынша жалпыкәсіптік пәндердің</w:t>
      </w:r>
      <w:r>
        <w:br/>
      </w:r>
      <w:r>
        <w:rPr>
          <w:rFonts w:ascii="Times New Roman"/>
          <w:b/>
          <w:i w:val="false"/>
          <w:color w:val="000000"/>
        </w:rPr>
        <w:t>
кабинеттеріне арналған жабдық, жиһаз, оқытудың техникалық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құралдары, құралдардың шағын тізбесі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8285"/>
        <w:gridCol w:w="2286"/>
        <w:gridCol w:w="2429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Кабинетке арналған жиһаз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үстелі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Екіорындық оқушы үстелдері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Оқушының орындығы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 техникалық құралдары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Микрофондық-телефондық гарнитура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Акустичестикалық жүйе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Проекторға арналған төбе бекіткіші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жабдық және керек-жарақтар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жабдық және керек-жарақтар жиынтығы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Экранды–дыбыстық құрал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оқу басылымдарының жиынтығы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жабдық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 қобдишасы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құралдары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Плакаттар жиынтығы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әдебиеттерінің жиынтығы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стендтері мен кестелері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стендтері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7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67. Техникалық және кәсіптік білім беру ұйымдарының</w:t>
      </w:r>
      <w:r>
        <w:br/>
      </w:r>
      <w:r>
        <w:rPr>
          <w:rFonts w:ascii="Times New Roman"/>
          <w:b/>
          <w:i w:val="false"/>
          <w:color w:val="000000"/>
        </w:rPr>
        <w:t>
«Өндіру, құрастыру, пайдалану және жөндеу (салалар бойынша)</w:t>
      </w:r>
      <w:r>
        <w:br/>
      </w:r>
      <w:r>
        <w:rPr>
          <w:rFonts w:ascii="Times New Roman"/>
          <w:b/>
          <w:i w:val="false"/>
          <w:color w:val="000000"/>
        </w:rPr>
        <w:t>
Көлікті пайдалану» бейіні бойынша арнайы пәндер кабинеттеріне</w:t>
      </w:r>
      <w:r>
        <w:br/>
      </w:r>
      <w:r>
        <w:rPr>
          <w:rFonts w:ascii="Times New Roman"/>
          <w:b/>
          <w:i w:val="false"/>
          <w:color w:val="000000"/>
        </w:rPr>
        <w:t>
арналған жабдық, жиһаз, оқытудың техникалық құралдары,</w:t>
      </w:r>
      <w:r>
        <w:br/>
      </w:r>
      <w:r>
        <w:rPr>
          <w:rFonts w:ascii="Times New Roman"/>
          <w:b/>
          <w:i w:val="false"/>
          <w:color w:val="000000"/>
        </w:rPr>
        <w:t>
құралдарының шағын тізбесі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жиһаз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үстелі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Екіорындық оқушы үстелдері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Оқушының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Оқытудың техникалық құралдары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Жүйелік блок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Микрофонды-телефондық гарнитура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Акустикалық жүйе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Интерактивті тақта немесе экран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Проекторға арналған төбе бекіткіші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Құжат-камера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оқыту құралдары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компьютерлік және оргтехника, оқытудың техникалық құралдары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жабдық және керек-жарақтар 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Жабдық, табиғи объекттер, құралдар мен керек-жарақтар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Экранды-дыбыстық құралдар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Оқытылатын пән бойынша электронды оқу басылымдарының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жабдық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 қобдишасы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құралдары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пәні бойынша плакаттар мен көрнекі құралдар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 бойынша оқу-әдістемелік әдебиеттер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 мен кестелері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 бойынша қабырға стендтері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7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68. Техникалық және кәсіптік білім беру ұйымдарының </w:t>
      </w:r>
      <w:r>
        <w:br/>
      </w:r>
      <w:r>
        <w:rPr>
          <w:rFonts w:ascii="Times New Roman"/>
          <w:b/>
          <w:i w:val="false"/>
          <w:color w:val="000000"/>
        </w:rPr>
        <w:t>
«Өндіру, құрастыру, пайдалану және жөндеу (салалар бойынша)</w:t>
      </w:r>
      <w:r>
        <w:br/>
      </w:r>
      <w:r>
        <w:rPr>
          <w:rFonts w:ascii="Times New Roman"/>
          <w:b/>
          <w:i w:val="false"/>
          <w:color w:val="000000"/>
        </w:rPr>
        <w:t>
Көлікті пайдалану» бейіні бойынша зертханаларына арналған</w:t>
      </w:r>
      <w:r>
        <w:br/>
      </w:r>
      <w:r>
        <w:rPr>
          <w:rFonts w:ascii="Times New Roman"/>
          <w:b/>
          <w:i w:val="false"/>
          <w:color w:val="000000"/>
        </w:rPr>
        <w:t>
жабдық, жиһаз, оқытудың техникалық құралдары, құралдарының</w:t>
      </w:r>
      <w:r>
        <w:br/>
      </w:r>
      <w:r>
        <w:rPr>
          <w:rFonts w:ascii="Times New Roman"/>
          <w:b/>
          <w:i w:val="false"/>
          <w:color w:val="000000"/>
        </w:rPr>
        <w:t>
шағын тізбесі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және оргтехника, техникалық оқыту құралдарының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Жабдықтар, құралдар, керек-жарақтар мен материалдар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оқу басылымдарының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Плакаттар және көрнекі құралдар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және әдістемелік әдебиеттер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стендтерінің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және ұжымдық қорғаныс құралдарының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7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69. Техникалық және кәсіптік білім беру ұйымдарының </w:t>
      </w:r>
      <w:r>
        <w:br/>
      </w:r>
      <w:r>
        <w:rPr>
          <w:rFonts w:ascii="Times New Roman"/>
          <w:b/>
          <w:i w:val="false"/>
          <w:color w:val="000000"/>
        </w:rPr>
        <w:t>
«Өндіру, құрастыру, пайдалану және жөндеу (салалар бойынша)</w:t>
      </w:r>
      <w:r>
        <w:br/>
      </w:r>
      <w:r>
        <w:rPr>
          <w:rFonts w:ascii="Times New Roman"/>
          <w:b/>
          <w:i w:val="false"/>
          <w:color w:val="000000"/>
        </w:rPr>
        <w:t>
Көлікті пайдалану» бейіні бойынша оқу-өндірістік</w:t>
      </w:r>
      <w:r>
        <w:br/>
      </w:r>
      <w:r>
        <w:rPr>
          <w:rFonts w:ascii="Times New Roman"/>
          <w:b/>
          <w:i w:val="false"/>
          <w:color w:val="000000"/>
        </w:rPr>
        <w:t>
шеберханаларына арналған жабдық, жиһаз, құралдарының шағын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Жабдық, құрал-саймандар, керек-жарақтар мен материалдар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және көрнекі құралдар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стендтерінің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технологиялық құжаттар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ұжымдық қорғаныс құралдарының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СББ (сандық бағдарламалық басқару) бар станок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7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70. Техникалық және кәсіптік білім беру ұйымдарының «Байланыс,</w:t>
      </w:r>
      <w:r>
        <w:br/>
      </w:r>
      <w:r>
        <w:rPr>
          <w:rFonts w:ascii="Times New Roman"/>
          <w:b/>
          <w:i w:val="false"/>
          <w:color w:val="000000"/>
        </w:rPr>
        <w:t>
телекоммуникация және ақпараттық технологиялар» бейіні бойынша</w:t>
      </w:r>
      <w:r>
        <w:br/>
      </w:r>
      <w:r>
        <w:rPr>
          <w:rFonts w:ascii="Times New Roman"/>
          <w:b/>
          <w:i w:val="false"/>
          <w:color w:val="000000"/>
        </w:rPr>
        <w:t>
жалпыкәсіптік пәндер кабинеттеріне арналған жабдық, жиһаз,</w:t>
      </w:r>
      <w:r>
        <w:br/>
      </w:r>
      <w:r>
        <w:rPr>
          <w:rFonts w:ascii="Times New Roman"/>
          <w:b/>
          <w:i w:val="false"/>
          <w:color w:val="000000"/>
        </w:rPr>
        <w:t>
техникалық оқыту құралдары, құралдарының шағын тізбесі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жиһазы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үстелі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Екіорындық оқушы үстелі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 техникалық құралдары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Жүйелік блок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Акустикалық жүйе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Интерактивті тақта немесе экран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Проекторға арналған төбе бекіткіші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Құжат-камера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жабдық және керек-жарақтар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жабдық және керек-жарақтар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Экранды-дыбыстық құралдар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плакаттар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жабдық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 қобдишасы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 құралдары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әдебиеттерінің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 мен кестелері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7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71. Техникалық және кәсіптік білім беру ұйымдарының «Байланыс,</w:t>
      </w:r>
      <w:r>
        <w:br/>
      </w:r>
      <w:r>
        <w:rPr>
          <w:rFonts w:ascii="Times New Roman"/>
          <w:b/>
          <w:i w:val="false"/>
          <w:color w:val="000000"/>
        </w:rPr>
        <w:t>
телекоммуникация және ақпараттық технологиялар» бейіні бойынша</w:t>
      </w:r>
      <w:r>
        <w:br/>
      </w:r>
      <w:r>
        <w:rPr>
          <w:rFonts w:ascii="Times New Roman"/>
          <w:b/>
          <w:i w:val="false"/>
          <w:color w:val="000000"/>
        </w:rPr>
        <w:t>
арнайы пәндер кабинеттеріне арналған жабдық, жиһаз, техникалық</w:t>
      </w:r>
      <w:r>
        <w:br/>
      </w:r>
      <w:r>
        <w:rPr>
          <w:rFonts w:ascii="Times New Roman"/>
          <w:b/>
          <w:i w:val="false"/>
          <w:color w:val="000000"/>
        </w:rPr>
        <w:t>
оқыту құралдары, құралдарының шағын тізбесі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үстелі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Екіорындық оқушы үстелдері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Оқушының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Оқытудың міндетті техникалық құралдары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Жүйелік блок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Микрофонды-телефондық гарнитура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Акустикалық жүйе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Проекторға арналған төбе бекіткіші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Құжат-камера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оқыту құралдары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компьютерлік және оргтехника, оқытудың техникалық құралдары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жабдық және керек-жарақтар 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Жабдық, табиғи объекттер, құралдар мен керек-жарақтар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Экранды-дыбыстық құралдар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Оқытылатын пән бойынша электронды оқу басылымдарының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жабдық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 қобдишасы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құралдары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пәні бойынша плакаттар мен көрнекі құралдар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 бойынша оқу-әдістемелік әдебиеттер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 мен кестелері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 бойынша қабырға стендтері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7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72. Техникалық және кәсіптік білім беру ұйымдарының </w:t>
      </w:r>
      <w:r>
        <w:br/>
      </w:r>
      <w:r>
        <w:rPr>
          <w:rFonts w:ascii="Times New Roman"/>
          <w:b/>
          <w:i w:val="false"/>
          <w:color w:val="000000"/>
        </w:rPr>
        <w:t>
«Байланыс, телекоммуникация және ақпараттық технологиялар»</w:t>
      </w:r>
      <w:r>
        <w:br/>
      </w:r>
      <w:r>
        <w:rPr>
          <w:rFonts w:ascii="Times New Roman"/>
          <w:b/>
          <w:i w:val="false"/>
          <w:color w:val="000000"/>
        </w:rPr>
        <w:t>
бейіні бойынша зертханаларына арналған жабдық, жиһаз, оқытудың</w:t>
      </w:r>
      <w:r>
        <w:br/>
      </w:r>
      <w:r>
        <w:rPr>
          <w:rFonts w:ascii="Times New Roman"/>
          <w:b/>
          <w:i w:val="false"/>
          <w:color w:val="000000"/>
        </w:rPr>
        <w:t>
техникалық құралдары, құралдарының шағын тізбесі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және оргтехника, техникалық оқыту құралдарының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Жабдықтар, құралдар, керек-жарақтар мен материалдар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оқу басылымдарының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Плакаттар және көрнекі құралдар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және әдістемелік әдебиеттер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стендтерінің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және ұжымдық қорғаныс құралдарының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7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73. Техникалық және кәсіптік білім беру «Байланыс,</w:t>
      </w:r>
      <w:r>
        <w:br/>
      </w:r>
      <w:r>
        <w:rPr>
          <w:rFonts w:ascii="Times New Roman"/>
          <w:b/>
          <w:i w:val="false"/>
          <w:color w:val="000000"/>
        </w:rPr>
        <w:t>
телекоммуникация және ақпараттық технологиялар» бейіні бойынша</w:t>
      </w:r>
      <w:r>
        <w:br/>
      </w:r>
      <w:r>
        <w:rPr>
          <w:rFonts w:ascii="Times New Roman"/>
          <w:b/>
          <w:i w:val="false"/>
          <w:color w:val="000000"/>
        </w:rPr>
        <w:t>
оқу-өндірістік шеберханаларына арналған жабдық, жиһаз, оқытудың</w:t>
      </w:r>
      <w:r>
        <w:br/>
      </w:r>
      <w:r>
        <w:rPr>
          <w:rFonts w:ascii="Times New Roman"/>
          <w:b/>
          <w:i w:val="false"/>
          <w:color w:val="000000"/>
        </w:rPr>
        <w:t>
техникалық құралдары, құралдардың шағын тізбесі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Жабдық, құрал-саймандар, керек-жарақтар мен материалдар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және көрнекі құралдар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стендтерінің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технологиялық құжаттар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ұжымдық қорғаныс құралдарының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СББ (сандық бағдарламалық басқару) бар станок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7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74. Техникалық және кәсіптік білім беру ұйымдарының «Құрылыс</w:t>
      </w:r>
      <w:r>
        <w:br/>
      </w:r>
      <w:r>
        <w:rPr>
          <w:rFonts w:ascii="Times New Roman"/>
          <w:b/>
          <w:i w:val="false"/>
          <w:color w:val="000000"/>
        </w:rPr>
        <w:t>
және коммуналдық шаруашылық» бейіні бойынша жалпыкәсіптік</w:t>
      </w:r>
      <w:r>
        <w:br/>
      </w:r>
      <w:r>
        <w:rPr>
          <w:rFonts w:ascii="Times New Roman"/>
          <w:b/>
          <w:i w:val="false"/>
          <w:color w:val="000000"/>
        </w:rPr>
        <w:t>
пәндердің кабинеттеріне арналған жабдық, жиһаз, оқытудың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техникалық құралдары, құралдардың шағын тізбесі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8285"/>
        <w:gridCol w:w="2286"/>
        <w:gridCol w:w="2429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Кабинетке арналған жиһаз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Қабырғаға ілетін дәрісханалық тақта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Компьютерге арналған жанама құрылғысы бар оқытушы үстелі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Екіорындық оқушы үстелдері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Оқушының орындығы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әйнектелген жабық шкаф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 техникалық құралдары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Микрофондық-телефондық гарнитура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Акустичестикалық жүйе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Интерактивті тақта және экран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Проекторға арналған төбе бекіткіші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жабдық және керек-жарақтар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жабдық және керек-жарақтар жиынтығы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Экранды–дыбыстық құрал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оқу басылымдарының жиынтығы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жабдық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 қобдишасы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құралдары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Плакаттар жиынтығы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әдебиеттерінің жиынтығы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стендтері мен кестелері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стендтері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7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75. Техникалық және кәсіптік білім беру ұйымдарының</w:t>
      </w:r>
      <w:r>
        <w:br/>
      </w:r>
      <w:r>
        <w:rPr>
          <w:rFonts w:ascii="Times New Roman"/>
          <w:b/>
          <w:i w:val="false"/>
          <w:color w:val="000000"/>
        </w:rPr>
        <w:t>
«Құрылыс және коммуналдық шаруашылық» бейіні бойынша арнайы</w:t>
      </w:r>
      <w:r>
        <w:br/>
      </w:r>
      <w:r>
        <w:rPr>
          <w:rFonts w:ascii="Times New Roman"/>
          <w:b/>
          <w:i w:val="false"/>
          <w:color w:val="000000"/>
        </w:rPr>
        <w:t>
пәндер кабинеттеріне арналған жабдық, жиһаз, техникалық оқыту</w:t>
      </w:r>
      <w:r>
        <w:br/>
      </w:r>
      <w:r>
        <w:rPr>
          <w:rFonts w:ascii="Times New Roman"/>
          <w:b/>
          <w:i w:val="false"/>
          <w:color w:val="000000"/>
        </w:rPr>
        <w:t>
құралдары, құралдарының шағын тізбесі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жиһаз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Дәрісханалық тақта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Компьютерге арналған жанама құрылғысы бар оқытушы үстелі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жұмсақ орындық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Екіорындық оқушы үстелдері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Оқушының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Оқытудың міндетті техникалық құралдары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Жүйелік блок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Микрофонды-телефондық гарнитура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Акустикалық жүйе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Проекторға арналған төбе бекіткіші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Құжат-камера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оқыту құралдары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компьютерлік және оргтехника, оқытудың техникалық құралдары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жабдық және керек-жарақтар 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Жабдық, табиғи объекттер, құралдар мен керек-жарақтар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Экранды-дыбыстық құралдар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Оқытылатын пән бойынша электронды оқу басылымдарының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жабдық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 қобдишасы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құралдары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пәні бойынша плакаттар мен көрнекі құралдар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 бойынша оқу-әдістемелік әдебиеттер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 мен кестелері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 бойынша қабырға стендтері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8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76. Техникалық және кәсіптік білім беру ұйымдарының</w:t>
      </w:r>
      <w:r>
        <w:br/>
      </w:r>
      <w:r>
        <w:rPr>
          <w:rFonts w:ascii="Times New Roman"/>
          <w:b/>
          <w:i w:val="false"/>
          <w:color w:val="000000"/>
        </w:rPr>
        <w:t>
«Құрылыс және коммуналдық шаруашылық» бейіні бойынша</w:t>
      </w:r>
      <w:r>
        <w:br/>
      </w:r>
      <w:r>
        <w:rPr>
          <w:rFonts w:ascii="Times New Roman"/>
          <w:b/>
          <w:i w:val="false"/>
          <w:color w:val="000000"/>
        </w:rPr>
        <w:t>
зертханаларына арналған жабдық, жиһаз, оқытудың техникалық</w:t>
      </w:r>
      <w:r>
        <w:br/>
      </w:r>
      <w:r>
        <w:rPr>
          <w:rFonts w:ascii="Times New Roman"/>
          <w:b/>
          <w:i w:val="false"/>
          <w:color w:val="000000"/>
        </w:rPr>
        <w:t>
құралдары, құралдарының шағын тізбесі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және оргтехника, техникалық оқыту құралдарының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Жабдықтар, құралдар, керек-жарақтар мен материалдар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оқу басылымдарының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Плакаттар және көрнекі құралдар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және әдістемелік әдебиеттер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стендтерінің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және ұжымдық қорғаныс құралдарының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8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77. Техникалық және кәсіптік білім беру «Құрылыс және</w:t>
      </w:r>
      <w:r>
        <w:br/>
      </w:r>
      <w:r>
        <w:rPr>
          <w:rFonts w:ascii="Times New Roman"/>
          <w:b/>
          <w:i w:val="false"/>
          <w:color w:val="000000"/>
        </w:rPr>
        <w:t>
коммуналдық шаруашылық» бейіні бойынша оқу-өндірістік</w:t>
      </w:r>
      <w:r>
        <w:br/>
      </w:r>
      <w:r>
        <w:rPr>
          <w:rFonts w:ascii="Times New Roman"/>
          <w:b/>
          <w:i w:val="false"/>
          <w:color w:val="000000"/>
        </w:rPr>
        <w:t>
шеберханаларына арналған жабдық, жиһаз, оқытудың техникалық</w:t>
      </w:r>
      <w:r>
        <w:br/>
      </w:r>
      <w:r>
        <w:rPr>
          <w:rFonts w:ascii="Times New Roman"/>
          <w:b/>
          <w:i w:val="false"/>
          <w:color w:val="000000"/>
        </w:rPr>
        <w:t>
құралдары, құралдардың шағын тізбесі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Жабдық, құрал-саймандар, керек-жарақтар мен материалдар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және көрнекі құралдар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стендтерінің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технологиялық құжаттар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ұжымдық қорғаныс құралдарының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СББ (сандық бағдарламалық басқару) бар станок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8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78. Техникалық және кәсіптік білім беру ұйымдарының «Ауыл</w:t>
      </w:r>
      <w:r>
        <w:br/>
      </w:r>
      <w:r>
        <w:rPr>
          <w:rFonts w:ascii="Times New Roman"/>
          <w:b/>
          <w:i w:val="false"/>
          <w:color w:val="000000"/>
        </w:rPr>
        <w:t>
шаруашылығы, ветеринария және экология» бейіні бойынша</w:t>
      </w:r>
      <w:r>
        <w:br/>
      </w:r>
      <w:r>
        <w:rPr>
          <w:rFonts w:ascii="Times New Roman"/>
          <w:b/>
          <w:i w:val="false"/>
          <w:color w:val="000000"/>
        </w:rPr>
        <w:t>
жалпыкәсіптік пәндердің кабинеттеріне арналған жабдық, жиһаз,</w:t>
      </w:r>
      <w:r>
        <w:br/>
      </w:r>
      <w:r>
        <w:rPr>
          <w:rFonts w:ascii="Times New Roman"/>
          <w:b/>
          <w:i w:val="false"/>
          <w:color w:val="000000"/>
        </w:rPr>
        <w:t xml:space="preserve">
оқытудың техникалық құралдары, құралдардың шағын тізбесі 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8285"/>
        <w:gridCol w:w="2286"/>
        <w:gridCol w:w="2429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Кабинетке арналған жиһаз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үстелі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Екіорындық оқушы үстелдері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Оқушының орындығы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әйнектелген жабық шкаф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 техникалық құралдары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Микрофондық-телефондық гарнитура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Акустичестикалық жүйе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Проекторға арналған төбе бекіткіші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жабдық және керек-жарақтар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жабдық және керек-жарақтар жиынтығы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Экранды–дыбыстық құрал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оқу басылымдарының жиынтығы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жабдық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 қобдишасы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құралдары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Плакаттар жиынтығы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әдебиеттерінің жиынтығы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стендтері мен кестелері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стендтері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8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79. Техникалық және кәсіптік білім беру ұйымдарының «Ауыл</w:t>
      </w:r>
      <w:r>
        <w:br/>
      </w:r>
      <w:r>
        <w:rPr>
          <w:rFonts w:ascii="Times New Roman"/>
          <w:b/>
          <w:i w:val="false"/>
          <w:color w:val="000000"/>
        </w:rPr>
        <w:t>
шаруашылығы, ветеринария және экология» бейіні бойынша арнайы</w:t>
      </w:r>
      <w:r>
        <w:br/>
      </w:r>
      <w:r>
        <w:rPr>
          <w:rFonts w:ascii="Times New Roman"/>
          <w:b/>
          <w:i w:val="false"/>
          <w:color w:val="000000"/>
        </w:rPr>
        <w:t>
пәндер кабинеттеріне арналған жабдық, жиһаз, техникалық оқыту</w:t>
      </w:r>
      <w:r>
        <w:br/>
      </w:r>
      <w:r>
        <w:rPr>
          <w:rFonts w:ascii="Times New Roman"/>
          <w:b/>
          <w:i w:val="false"/>
          <w:color w:val="000000"/>
        </w:rPr>
        <w:t>
құралдары, құралдарының шағын тізбесі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Тақта/интерактивті/маркерлік тақта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үстелі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Екіорындық оқушы үстелдері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Оқушының орындығы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әйнектелген жабық шкаф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Жүйелік блок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Микрофонды-телефондық гарнитура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Акустикалық жүйе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фильтр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Көпфункциялық құрылғы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Интерактивті тақта немесе экран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Проекторға арналған төбе бекіткіші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Құжат-камера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оқыту құралдары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компьютерлік және оргтехника, оқытудың техникалық құралдары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жабдық және керек-жарақтар 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Жабдық, табиғи объекттер, құралдар мен керек-жарақтар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Экранды-дыбыстық құралдар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Оқытылатын пән бойынша электронды оқу басылымдарының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жабдық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 қобдишасы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құралдары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пәні бойынша плакаттар мен көрнекі құралдар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 бойынша оқу-әдістемелік әдебиеттер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 мен кестелері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 бойынша қабырға стендтері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8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80. Техникалық және кәсіптік білім беру ұйымдарының </w:t>
      </w:r>
      <w:r>
        <w:br/>
      </w:r>
      <w:r>
        <w:rPr>
          <w:rFonts w:ascii="Times New Roman"/>
          <w:b/>
          <w:i w:val="false"/>
          <w:color w:val="000000"/>
        </w:rPr>
        <w:t>
«Ауыл шаруашылығы, ветеринария және экология» бейіні бойынша</w:t>
      </w:r>
      <w:r>
        <w:br/>
      </w:r>
      <w:r>
        <w:rPr>
          <w:rFonts w:ascii="Times New Roman"/>
          <w:b/>
          <w:i w:val="false"/>
          <w:color w:val="000000"/>
        </w:rPr>
        <w:t>
зертханаларына арналған жабдық, жиһаз, оқытудың техникалық</w:t>
      </w:r>
      <w:r>
        <w:br/>
      </w:r>
      <w:r>
        <w:rPr>
          <w:rFonts w:ascii="Times New Roman"/>
          <w:b/>
          <w:i w:val="false"/>
          <w:color w:val="000000"/>
        </w:rPr>
        <w:t>
құралдары, құралдарының шағын тізбесі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және оргтехника, техникалық оқыту құралдарының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Жабдықтар, құралдар, керек-жарақтар мен материалдар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оқу басылымдарының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Плакаттар және көрнекі құралдар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және әдістемелік әдебиеттер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стендтерінің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және ұжымдық қорғаныс құралдарының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8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81. Техникалық және кәсіптік білім беру «Ауыл шаруашылығы,</w:t>
      </w:r>
      <w:r>
        <w:br/>
      </w:r>
      <w:r>
        <w:rPr>
          <w:rFonts w:ascii="Times New Roman"/>
          <w:b/>
          <w:i w:val="false"/>
          <w:color w:val="000000"/>
        </w:rPr>
        <w:t>
ветеринария және экология» бейіні бойынша оқу-өндірістік</w:t>
      </w:r>
      <w:r>
        <w:br/>
      </w:r>
      <w:r>
        <w:rPr>
          <w:rFonts w:ascii="Times New Roman"/>
          <w:b/>
          <w:i w:val="false"/>
          <w:color w:val="000000"/>
        </w:rPr>
        <w:t>
шеберханаларына арналған жабдық, жиһаз, оқытудың техникалық</w:t>
      </w:r>
      <w:r>
        <w:br/>
      </w:r>
      <w:r>
        <w:rPr>
          <w:rFonts w:ascii="Times New Roman"/>
          <w:b/>
          <w:i w:val="false"/>
          <w:color w:val="000000"/>
        </w:rPr>
        <w:t>
құралдары, құралдардың шағын тізбесі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857"/>
        <w:gridCol w:w="2428"/>
        <w:gridCol w:w="2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саны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құрал-саймандар, керек-жарақтар мен материалдар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және көрнекі құралдар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стендтерінің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технологиялық құжаттар жиынтығы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ұжымдық қорғаныс құралдарының жиынтығы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