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7f773" w14:textId="4e7f7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монополияларды реттеу саласындағы мемлекеттік көрсетілетін қызметтер стандарттарын бекіту туралы" Қазақстан Республикасы Ұлттық экономика министрінің 2015 жылғы 20 наурыздағы № 245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28 қаңтардағы № 38 бұйрығы. Қазақстан Республикасының Әділет министрлігінде 2016 жылы 26 ақпанда № 13293 болып тіркелді. Күші жойылды - Қазақстан Республикасы Ұлттық экономика министрінің 2020 жылғы 5 маусымдағы № 47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Ұлттық экономика министрінің 05.06.2020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01.03.2016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w:t>
      </w:r>
    </w:p>
    <w:bookmarkEnd w:id="0"/>
    <w:p>
      <w:pPr>
        <w:spacing w:after="0"/>
        <w:ind w:left="0"/>
        <w:jc w:val="both"/>
      </w:pP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xml:space="preserve">
      1. "Табиғи монополияларды реттеу саласындағы мемлекеттік көрсетілетін қызметтер стандарттарын бекіту туралы" Қазақстан Республикасы Ұлттық экономика министрінің 2015 жылғы 20 наурыздағы № 245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11019 тіркелген, "Әділет" ақпараттық-құқықтық жүйесінде 2015 жылғы 22 маусымда жарияланған)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алып тасталсын;</w:t>
      </w:r>
    </w:p>
    <w:bookmarkStart w:name="z5" w:id="2"/>
    <w:p>
      <w:pPr>
        <w:spacing w:after="0"/>
        <w:ind w:left="0"/>
        <w:jc w:val="both"/>
      </w:pPr>
      <w:r>
        <w:rPr>
          <w:rFonts w:ascii="Times New Roman"/>
          <w:b w:val="false"/>
          <w:i w:val="false"/>
          <w:color w:val="000000"/>
          <w:sz w:val="28"/>
        </w:rPr>
        <w:t xml:space="preserve">
      көрсетілген бұйрықпен бекітілген "Энергиямен жабдықтау мақсатында электр энергиясын сатып алу жөніндегі қызметіне лицензия беру" мемлекеттік көрсетілетін қызмет стандарты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xml:space="preserve">
      көрсетілген бұйрықпен бекітілген "Егер мәміле жасалатын мүліктің ағымдағы жылдың басындағы бухгалтерлiк баланста ескерілген баланстық құны ағымдағы жылдың басындағы бухгалтерлiк балансқа сәйкес оның активтерiнiң баланстық құнының 0,05 пайызынан асатын болса, табиғи монополия субъектiсiнiң мүлкiне қатысты өзге мәмiлелер жасасуға келісім беру" мемлекеттік көрсетілетін қызмет стандартында (бұдан әрі – Стандарт):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қағаз жеткізгіште алуға жүгінген жағдайда, мемлекеттік көрсетілетін қызмет нәтижесі көрсетілетін қызметті ұсынушының ЭЦҚ-мен куәландырылған электрондық құжат нысанында ресімделеді және басып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ол тіркелген күнінен бастап бес жұмыс күні ішінде қаралуға жатады. Шағымды қараудың нәтижелері туралы дәлелді жауап пошта арқылы көрсетілетін қызметті алушыға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жүгінген жағдайда шағымдану тәртібі туралы ақпаратты бірыңғай байланыс орталығының 1414, 8 800 080 7777 телефондары бойынша алуға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Анықтамалық қызметтердің байланыс телефондары көрсетілетін қызметті ұсынушының www.economy.gov.kz интернет-ресурсында орналастырылған, мемлекеттік көрсетілетін қызметтердің мәселелері жөніндегі бірыңғай байланыс орталығы: 1414, 8 800 080 7777.";</w:t>
      </w:r>
    </w:p>
    <w:bookmarkStart w:name="z10" w:id="4"/>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4"/>
    <w:bookmarkStart w:name="z11" w:id="5"/>
    <w:p>
      <w:pPr>
        <w:spacing w:after="0"/>
        <w:ind w:left="0"/>
        <w:jc w:val="both"/>
      </w:pPr>
      <w:r>
        <w:rPr>
          <w:rFonts w:ascii="Times New Roman"/>
          <w:b w:val="false"/>
          <w:i w:val="false"/>
          <w:color w:val="000000"/>
          <w:sz w:val="28"/>
        </w:rPr>
        <w:t xml:space="preserve">
      көрсетілген бұйрықпен бекітілген "Ағымдағы жылдың басындағы бухгалтерлiк баланста ескерiлген баланстық құны ағымдағы жылдың басындағы бухгалтерлiк балансқа сәйкес оның активтерiнiң баланстық құнының 0,05 пайызынан астам болатын табиғи монополия субъектiсiнiң реттелiп көрсетiлетiн қызметтердi (тауарларды, жұмыстарды) ұсыну үшiн пайдаланылатын мүлiктi жалға алуына келісім беру" мемлекеттік көрсетілетін қызмет стандартында (бұдан әрі – Стандарт):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қағаз жеткізгіште алуға жүгінген жағдайда, мемлекеттік көрсетілетін қызмет нәтижесі көрсетілетін қызметті ұсынушының ЭЦҚ-мен куәландырылған электрондық құжат нысанында ресімделеді және басып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бесінші бөлігі мынадай редакцияда жазылсын:</w:t>
      </w:r>
    </w:p>
    <w:p>
      <w:pPr>
        <w:spacing w:after="0"/>
        <w:ind w:left="0"/>
        <w:jc w:val="both"/>
      </w:pPr>
      <w:r>
        <w:rPr>
          <w:rFonts w:ascii="Times New Roman"/>
          <w:b w:val="false"/>
          <w:i w:val="false"/>
          <w:color w:val="000000"/>
          <w:sz w:val="28"/>
        </w:rPr>
        <w:t>
      Портал арқылы жүгінген жағдайда, шағымдану тәртібі туралы ақпаратты бірыңғай байланыс орталығының 1414, 8 800 080 7777 телефондары бойынша алуға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Анықтамалық қызметтердің байланыс телефондары көрсетілетін қызметті ұсынушының www.economy.gov.kz интернет-ресурсында орналастырылған, мемлекеттік көрсетілетін қызметтердің мәселелері жөніндегі бірыңғай байланыс орталығы: 1414, 8 800 080 7777.";</w:t>
      </w:r>
    </w:p>
    <w:bookmarkStart w:name="z15" w:id="6"/>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6"/>
    <w:bookmarkStart w:name="z16" w:id="7"/>
    <w:p>
      <w:pPr>
        <w:spacing w:after="0"/>
        <w:ind w:left="0"/>
        <w:jc w:val="both"/>
      </w:pPr>
      <w:r>
        <w:rPr>
          <w:rFonts w:ascii="Times New Roman"/>
          <w:b w:val="false"/>
          <w:i w:val="false"/>
          <w:color w:val="000000"/>
          <w:sz w:val="28"/>
        </w:rPr>
        <w:t xml:space="preserve">
      көрсетілген бұйрықпен бекітілген "Табиғи монополия субъектiсiне өзге де қызметтi жүзеге асыруға келісім беру" мемлекеттік көрсетілетін қызмет стандартында (бұдан әрі - Стандарт):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"Көрсетілетін қызметті алушы көрсетілетін мемлекеттік қызмет нәтижесін қағаз жеткізгіште алуға жүгінген жағдайда, мемлекеттік көрсетілетін қызмет нәтижесі көрсетілетін қызметті ұсынушының ЭЦҚ-мен куәландырылған электрондық құжат нысанында ресімделеді және басып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бесінші бөлігі мынадай редакцияда жазылсын:</w:t>
      </w:r>
    </w:p>
    <w:p>
      <w:pPr>
        <w:spacing w:after="0"/>
        <w:ind w:left="0"/>
        <w:jc w:val="both"/>
      </w:pPr>
      <w:r>
        <w:rPr>
          <w:rFonts w:ascii="Times New Roman"/>
          <w:b w:val="false"/>
          <w:i w:val="false"/>
          <w:color w:val="000000"/>
          <w:sz w:val="28"/>
        </w:rPr>
        <w:t>
      Портал арқылы жүгінген жағдайда, шағымдану тәртібі туралы ақпаратты бірыңғай байланыс орталығының 1414, 8 800 080 7777 телефондары бойынша алуға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Анықтамалық қызметтердің байланыс телефондары көрсетілетін қызметті ұсынушының www.economy.gov.kz интернет-ресурсында орналастырылған, мемлекеттік көрсетілетін қызметтердің мәселелері жөніндегі бірыңғай байланыс орталығы: 1414, 8 800 080 7777.";</w:t>
      </w:r>
    </w:p>
    <w:bookmarkStart w:name="z20" w:id="8"/>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8"/>
    <w:bookmarkStart w:name="z21" w:id="9"/>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субъектiлерiн қайта ұйымдастыруға және таратуға келісім беру" мемлекеттік көрсетілетін қызмет стандартында (бұдан әрі - Стандарт):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қағаз жеткізгіште алуға жүгінген жағдайда, мемлекеттік көрсетілетін қызмет нәтижесі көрсетілетін қызметті ұсынушының ЭЦҚ-мен куәландырылған электрондық құжат нысанында ресімделеді және басып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бесінші бөлігі мынадай редакцияда жазылсын:</w:t>
      </w:r>
    </w:p>
    <w:p>
      <w:pPr>
        <w:spacing w:after="0"/>
        <w:ind w:left="0"/>
        <w:jc w:val="both"/>
      </w:pPr>
      <w:r>
        <w:rPr>
          <w:rFonts w:ascii="Times New Roman"/>
          <w:b w:val="false"/>
          <w:i w:val="false"/>
          <w:color w:val="000000"/>
          <w:sz w:val="28"/>
        </w:rPr>
        <w:t>
      Портал арқылы жүгінген жағдайда, шағымдану тәртібі туралы ақпаратты бірыңғай байланыс орталығының 1414, 8 800 080 7777 телефондары бойынша алуға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Анықтамалық қызметтердің байланыс телефондары көрсетілетін қызметті ұсынушының www.economy.gov.kz интернет-ресурсында орналастырылған, мемлекеттік көрсетілетін қызметтердің мәселелері жөніндегі бірыңғай байланыс орталығы: 1414, 8 800 080 7777.";</w:t>
      </w:r>
    </w:p>
    <w:bookmarkStart w:name="z25" w:id="10"/>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10"/>
    <w:bookmarkStart w:name="z26" w:id="11"/>
    <w:p>
      <w:pPr>
        <w:spacing w:after="0"/>
        <w:ind w:left="0"/>
        <w:jc w:val="both"/>
      </w:pPr>
      <w:r>
        <w:rPr>
          <w:rFonts w:ascii="Times New Roman"/>
          <w:b w:val="false"/>
          <w:i w:val="false"/>
          <w:color w:val="000000"/>
          <w:sz w:val="28"/>
        </w:rPr>
        <w:t xml:space="preserve">
      көрсетілген бұйрықпен бекітілген "Табиғи монополия субъектiсiнiң акциялар (қатысу үлестерін) сатып алуына, сондай-ақ оған рұқсат етiлген қызметтi жүзеге асыратын коммерциялық ұйымдарға өзге де нысандармен қатысуына келісім беру" мемлекеттік қызмет көрсету стандартында (бұдан әрі - Стандарт):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қағаз жеткізгіште алуға жүгінген жағдайда, мемлекеттік көрсетілетін қызмет нәтижесі көрсетілетін қызметті ұсынушының ЭЦҚ-мен куәландырылған электрондық құжат нысанында ресімделеді және басып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бесінші бөлігі мынадай редакцияда жазылсын:</w:t>
      </w:r>
    </w:p>
    <w:p>
      <w:pPr>
        <w:spacing w:after="0"/>
        <w:ind w:left="0"/>
        <w:jc w:val="both"/>
      </w:pPr>
      <w:r>
        <w:rPr>
          <w:rFonts w:ascii="Times New Roman"/>
          <w:b w:val="false"/>
          <w:i w:val="false"/>
          <w:color w:val="000000"/>
          <w:sz w:val="28"/>
        </w:rPr>
        <w:t>
      Портал арқылы жүгінген жағдайда, шағымдану тәртібі туралы ақпаратты бірыңғай байланыс орталығының 1414, 8 800 080 7777 телефондары бойынша алуға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Анықтамалық қызметтердің байланыс телефондары көрсетілетін қызметті ұсынушының www.economy.gov.kz интернет-ресурсында орналастырылған, мемлекеттік көрсетілетін қызметтердің мәселелері жөніндегі бірыңғай байланыс орталығы: 1414, 8 800 080 7777.";</w:t>
      </w:r>
    </w:p>
    <w:bookmarkStart w:name="z30" w:id="12"/>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End w:id="12"/>
    <w:bookmarkStart w:name="z31" w:id="13"/>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субъектiлерiнiң реттеліп көрсетілетін қызметтерiнiң түрлерi бойынша кiрiстердi, шығындар мен тартылған активтердi бөлек есепке алуды жүргiзу әдiстемесiн келiсу" мемлекеттік көрсетілетін қызмет стандартында (бұдан әрі - Стандарт):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қағаз жеткізгіште алуға жүгінген жағдайда, мемлекеттік көрсетілетін қызмет нәтижесі көрсетілетін қызметті ұсынушының ЭЦҚ-мен куәландырылған электрондық құжат нысанында ресімделеді және басып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бесінші бөлігі мынадай редакцияда жазылсын:</w:t>
      </w:r>
    </w:p>
    <w:p>
      <w:pPr>
        <w:spacing w:after="0"/>
        <w:ind w:left="0"/>
        <w:jc w:val="both"/>
      </w:pPr>
      <w:r>
        <w:rPr>
          <w:rFonts w:ascii="Times New Roman"/>
          <w:b w:val="false"/>
          <w:i w:val="false"/>
          <w:color w:val="000000"/>
          <w:sz w:val="28"/>
        </w:rPr>
        <w:t>
      Портал арқылы жүгінген жағдайда шағымдану тәртібі туралы ақпаратты бірыңғай байланыс орталығының 1414, 8 800 080 7777 телефондары бойынша алуға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Анықтамалық қызметтердің байланыс телефондары көрсетілетін қызметті ұсынушының www.economy.gov.kz интернет-ресурсында орналастырылған, мемлекеттік көрсетілетін қызметтердің мәселелері жөніндегі бірыңғай байланыс орталығы: 1414, 8 800 080 7777.";</w:t>
      </w:r>
    </w:p>
    <w:bookmarkStart w:name="z35" w:id="14"/>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14"/>
    <w:bookmarkStart w:name="z36" w:id="15"/>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w:t>
      </w:r>
    </w:p>
    <w:bookmarkEnd w:id="15"/>
    <w:bookmarkStart w:name="z37"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38" w:id="17"/>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басылымдарына және "Әділет" ақпараттық-құқықтық жүйесіне ресми жариялауға, сондай-ақ Қазақстан Республикасы нормативтік құқықтық актілерінің эталондық бақылау банкіне енгізу үшін Құқықтық ақпараттың республикалық орталығына жіберуді;</w:t>
      </w:r>
    </w:p>
    <w:bookmarkEnd w:id="17"/>
    <w:bookmarkStart w:name="z39" w:id="18"/>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орналастыруды қамтамасыз етсін.</w:t>
      </w:r>
    </w:p>
    <w:bookmarkEnd w:id="18"/>
    <w:bookmarkStart w:name="z40"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9"/>
    <w:bookmarkStart w:name="z41" w:id="20"/>
    <w:p>
      <w:pPr>
        <w:spacing w:after="0"/>
        <w:ind w:left="0"/>
        <w:jc w:val="both"/>
      </w:pPr>
      <w:r>
        <w:rPr>
          <w:rFonts w:ascii="Times New Roman"/>
          <w:b w:val="false"/>
          <w:i w:val="false"/>
          <w:color w:val="000000"/>
          <w:sz w:val="28"/>
        </w:rPr>
        <w:t>
      4. Осы бұйрық 2016 жылғы 1 наурыздан бастап қолданысқа енгiзiледi және ресми жариялануға тиіс.</w:t>
      </w:r>
    </w:p>
    <w:bookmarkEnd w:id="2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министрінің міндетін атқарушы   </w:t>
      </w:r>
    </w:p>
    <w:p>
      <w:pPr>
        <w:spacing w:after="0"/>
        <w:ind w:left="0"/>
        <w:jc w:val="both"/>
      </w:pPr>
      <w:r>
        <w:rPr>
          <w:rFonts w:ascii="Times New Roman"/>
          <w:b w:val="false"/>
          <w:i w:val="false"/>
          <w:color w:val="000000"/>
          <w:sz w:val="28"/>
        </w:rPr>
        <w:t xml:space="preserve">
      _______________ Ж. Қасымбек   </w:t>
      </w:r>
    </w:p>
    <w:p>
      <w:pPr>
        <w:spacing w:after="0"/>
        <w:ind w:left="0"/>
        <w:jc w:val="both"/>
      </w:pPr>
      <w:r>
        <w:rPr>
          <w:rFonts w:ascii="Times New Roman"/>
          <w:b w:val="false"/>
          <w:i w:val="false"/>
          <w:color w:val="000000"/>
          <w:sz w:val="28"/>
        </w:rPr>
        <w:t>
      "____" _______________ 2016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38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245 бұйрығына</w:t>
            </w:r>
            <w:r>
              <w:br/>
            </w:r>
            <w:r>
              <w:rPr>
                <w:rFonts w:ascii="Times New Roman"/>
                <w:b w:val="false"/>
                <w:i w:val="false"/>
                <w:color w:val="000000"/>
                <w:sz w:val="20"/>
              </w:rPr>
              <w:t>1-қосымша</w:t>
            </w:r>
          </w:p>
        </w:tc>
      </w:tr>
    </w:tbl>
    <w:bookmarkStart w:name="z43" w:id="21"/>
    <w:p>
      <w:pPr>
        <w:spacing w:after="0"/>
        <w:ind w:left="0"/>
        <w:jc w:val="left"/>
      </w:pPr>
      <w:r>
        <w:rPr>
          <w:rFonts w:ascii="Times New Roman"/>
          <w:b/>
          <w:i w:val="false"/>
          <w:color w:val="000000"/>
        </w:rPr>
        <w:t xml:space="preserve"> "Энергиямен жабдықтау мақсатында электр энергиясын</w:t>
      </w:r>
      <w:r>
        <w:br/>
      </w:r>
      <w:r>
        <w:rPr>
          <w:rFonts w:ascii="Times New Roman"/>
          <w:b/>
          <w:i w:val="false"/>
          <w:color w:val="000000"/>
        </w:rPr>
        <w:t>сатып алу жөніндегі қызметке лицензия беру"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21"/>
    <w:bookmarkStart w:name="z45" w:id="22"/>
    <w:p>
      <w:pPr>
        <w:spacing w:after="0"/>
        <w:ind w:left="0"/>
        <w:jc w:val="both"/>
      </w:pPr>
      <w:r>
        <w:rPr>
          <w:rFonts w:ascii="Times New Roman"/>
          <w:b w:val="false"/>
          <w:i w:val="false"/>
          <w:color w:val="000000"/>
          <w:sz w:val="28"/>
        </w:rPr>
        <w:t>
      1. "Энергиямен жабдықтау мақсатында электр энергиясын сатып алу жөніндегі қызметке лицензия беру" мемлекеттік көрсетілетін қызметі (бұдан әрі – мемлекеттік көрсетілетін қызмет).</w:t>
      </w:r>
    </w:p>
    <w:bookmarkEnd w:id="22"/>
    <w:bookmarkStart w:name="z46" w:id="2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Ұлттық экономика министрлігі (бұдан әрі – Министрлік) әзірледі.</w:t>
      </w:r>
    </w:p>
    <w:bookmarkEnd w:id="23"/>
    <w:bookmarkStart w:name="z47" w:id="24"/>
    <w:p>
      <w:pPr>
        <w:spacing w:after="0"/>
        <w:ind w:left="0"/>
        <w:jc w:val="both"/>
      </w:pPr>
      <w:r>
        <w:rPr>
          <w:rFonts w:ascii="Times New Roman"/>
          <w:b w:val="false"/>
          <w:i w:val="false"/>
          <w:color w:val="000000"/>
          <w:sz w:val="28"/>
        </w:rPr>
        <w:t>
      3. Мемлекеттік қызметті Министрліктің Табиғи монополияларды реттеу және бәсекелестікті қоғау комитетінің аумақтық органдары (бұдан әрі – көрсетілетін қызметті беруші) көрсетеді.</w:t>
      </w:r>
    </w:p>
    <w:bookmarkEnd w:id="24"/>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bookmarkStart w:name="z48" w:id="2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 (бұдан әрі – Мемлекеттік корпорация);</w:t>
      </w:r>
    </w:p>
    <w:bookmarkEnd w:id="25"/>
    <w:bookmarkStart w:name="z49" w:id="26"/>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26"/>
    <w:bookmarkStart w:name="z50" w:id="27"/>
    <w:p>
      <w:pPr>
        <w:spacing w:after="0"/>
        <w:ind w:left="0"/>
        <w:jc w:val="left"/>
      </w:pPr>
      <w:r>
        <w:rPr>
          <w:rFonts w:ascii="Times New Roman"/>
          <w:b/>
          <w:i w:val="false"/>
          <w:color w:val="000000"/>
        </w:rPr>
        <w:t xml:space="preserve"> 2. Мемлекеттік қызметті көрсету тәртібі</w:t>
      </w:r>
    </w:p>
    <w:bookmarkEnd w:id="27"/>
    <w:bookmarkStart w:name="z51" w:id="28"/>
    <w:p>
      <w:pPr>
        <w:spacing w:after="0"/>
        <w:ind w:left="0"/>
        <w:jc w:val="both"/>
      </w:pPr>
      <w:r>
        <w:rPr>
          <w:rFonts w:ascii="Times New Roman"/>
          <w:b w:val="false"/>
          <w:i w:val="false"/>
          <w:color w:val="000000"/>
          <w:sz w:val="28"/>
        </w:rPr>
        <w:t>
      4. Мемлекеттік қызметті көрсету мерзімдері:</w:t>
      </w:r>
    </w:p>
    <w:bookmarkEnd w:id="28"/>
    <w:bookmarkStart w:name="z52" w:id="29"/>
    <w:p>
      <w:pPr>
        <w:spacing w:after="0"/>
        <w:ind w:left="0"/>
        <w:jc w:val="both"/>
      </w:pPr>
      <w:r>
        <w:rPr>
          <w:rFonts w:ascii="Times New Roman"/>
          <w:b w:val="false"/>
          <w:i w:val="false"/>
          <w:color w:val="000000"/>
          <w:sz w:val="28"/>
        </w:rPr>
        <w:t>
      1) көрсетілетін қызметті алушы Мемлекеттік корпорацияға құжаттар топтамасын тапсырған сәттен бастап (өтініштер мен құжаттарды қабылдау күні мемлекеттік қызметті көрсету мерзіміне кірмейді), сондай-ақ порталға жүгінген кезде:</w:t>
      </w:r>
    </w:p>
    <w:bookmarkEnd w:id="29"/>
    <w:p>
      <w:pPr>
        <w:spacing w:after="0"/>
        <w:ind w:left="0"/>
        <w:jc w:val="both"/>
      </w:pPr>
      <w:r>
        <w:rPr>
          <w:rFonts w:ascii="Times New Roman"/>
          <w:b w:val="false"/>
          <w:i w:val="false"/>
          <w:color w:val="000000"/>
          <w:sz w:val="28"/>
        </w:rPr>
        <w:t>
      лицензияны беру кезінде – 15 (он бес) жұмыс күні;</w:t>
      </w:r>
    </w:p>
    <w:p>
      <w:pPr>
        <w:spacing w:after="0"/>
        <w:ind w:left="0"/>
        <w:jc w:val="both"/>
      </w:pPr>
      <w:r>
        <w:rPr>
          <w:rFonts w:ascii="Times New Roman"/>
          <w:b w:val="false"/>
          <w:i w:val="false"/>
          <w:color w:val="000000"/>
          <w:sz w:val="28"/>
        </w:rPr>
        <w:t>
      лицензияны қайта ресімдеу кезінде – 3 (үш) жұмыс күні;</w:t>
      </w:r>
    </w:p>
    <w:p>
      <w:pPr>
        <w:spacing w:after="0"/>
        <w:ind w:left="0"/>
        <w:jc w:val="both"/>
      </w:pPr>
      <w:r>
        <w:rPr>
          <w:rFonts w:ascii="Times New Roman"/>
          <w:b w:val="false"/>
          <w:i w:val="false"/>
          <w:color w:val="000000"/>
          <w:sz w:val="28"/>
        </w:rPr>
        <w:t>
      лицензияның телнұсқаларын беру кезінде – 2 (екі) жұмыс күні;</w:t>
      </w:r>
    </w:p>
    <w:bookmarkStart w:name="z53" w:id="30"/>
    <w:p>
      <w:pPr>
        <w:spacing w:after="0"/>
        <w:ind w:left="0"/>
        <w:jc w:val="both"/>
      </w:pPr>
      <w:r>
        <w:rPr>
          <w:rFonts w:ascii="Times New Roman"/>
          <w:b w:val="false"/>
          <w:i w:val="false"/>
          <w:color w:val="000000"/>
          <w:sz w:val="28"/>
        </w:rPr>
        <w:t>
      2) көрсетілетін қызметті алушының құжаттар топтамасын Мемлекеттік корпорацияға тапсыруы үшін күтудің рұқсат етілетін ең ұзақ уақыты – 15 минут;</w:t>
      </w:r>
    </w:p>
    <w:bookmarkEnd w:id="30"/>
    <w:bookmarkStart w:name="z54" w:id="31"/>
    <w:p>
      <w:pPr>
        <w:spacing w:after="0"/>
        <w:ind w:left="0"/>
        <w:jc w:val="both"/>
      </w:pPr>
      <w:r>
        <w:rPr>
          <w:rFonts w:ascii="Times New Roman"/>
          <w:b w:val="false"/>
          <w:i w:val="false"/>
          <w:color w:val="000000"/>
          <w:sz w:val="28"/>
        </w:rPr>
        <w:t>
      3) Мемлекеттік корпорацияда көрсетілетін қызметті алушыға қызмет көрсетудің рұқсат етілетін ең ұзақ уақыты – 15 минут.</w:t>
      </w:r>
    </w:p>
    <w:bookmarkEnd w:id="31"/>
    <w:bookmarkStart w:name="z55" w:id="32"/>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32"/>
    <w:bookmarkStart w:name="z56" w:id="33"/>
    <w:p>
      <w:pPr>
        <w:spacing w:after="0"/>
        <w:ind w:left="0"/>
        <w:jc w:val="both"/>
      </w:pPr>
      <w:r>
        <w:rPr>
          <w:rFonts w:ascii="Times New Roman"/>
          <w:b w:val="false"/>
          <w:i w:val="false"/>
          <w:color w:val="000000"/>
          <w:sz w:val="28"/>
        </w:rPr>
        <w:t xml:space="preserve">
      6. Мемлекеттік қызметті көрсету нәтижесі – лицензия, қайта ресімдеу, энергиямен жабдықтау мақсатында электр энергиясын сатып алу қызметіне арналған лицензияның телнұсқасы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электрондық нысандағы дәлелді жауап.</w:t>
      </w:r>
    </w:p>
    <w:bookmarkEnd w:id="33"/>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түрінде.</w:t>
      </w:r>
    </w:p>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алушының "жеке кабинетіне" көрсетілетін қызметті берушінің көрсетілетін қызмет берушінің электрондық цифрлық қолтаңбасымен (бұдан әрі – ЭЦҚ) куәландырылған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көрсетілетін қызмет нәтижесін қағаз жеткізгіште алуға жүгінген жағдайда, мемлекеттік қызмет көрсету нәтижесі уәкілетті тұлғасының ЭЦҚ-мен куәландырылған электрондық құжат нысанында ресімделеді және басып шығарылады.</w:t>
      </w:r>
    </w:p>
    <w:bookmarkStart w:name="z57" w:id="34"/>
    <w:p>
      <w:pPr>
        <w:spacing w:after="0"/>
        <w:ind w:left="0"/>
        <w:jc w:val="both"/>
      </w:pPr>
      <w:r>
        <w:rPr>
          <w:rFonts w:ascii="Times New Roman"/>
          <w:b w:val="false"/>
          <w:i w:val="false"/>
          <w:color w:val="000000"/>
          <w:sz w:val="28"/>
        </w:rPr>
        <w:t>
      7. Мемлекеттік қызмет жеке және заңды тұлғаларға ақылы көрсетіледі.</w:t>
      </w:r>
    </w:p>
    <w:bookmarkEnd w:id="34"/>
    <w:p>
      <w:pPr>
        <w:spacing w:after="0"/>
        <w:ind w:left="0"/>
        <w:jc w:val="both"/>
      </w:pPr>
      <w:r>
        <w:rPr>
          <w:rFonts w:ascii="Times New Roman"/>
          <w:b w:val="false"/>
          <w:i w:val="false"/>
          <w:color w:val="000000"/>
          <w:sz w:val="28"/>
        </w:rPr>
        <w:t>
      Мемлекеттік қызметті көрсету үшін жекелеген қызмет түрлерiмен айналысу құқығы үшiн лицензиялық алым алынады, ол "Салық және бюджетке төленетін басқа да міндетті төлемдер туралы" Қазақстан Республикасының Кодексіне (</w:t>
      </w:r>
      <w:r>
        <w:rPr>
          <w:rFonts w:ascii="Times New Roman"/>
          <w:b w:val="false"/>
          <w:i w:val="false"/>
          <w:color w:val="000000"/>
          <w:sz w:val="28"/>
        </w:rPr>
        <w:t>Салық кодексі</w:t>
      </w:r>
      <w:r>
        <w:rPr>
          <w:rFonts w:ascii="Times New Roman"/>
          <w:b w:val="false"/>
          <w:i w:val="false"/>
          <w:color w:val="000000"/>
          <w:sz w:val="28"/>
        </w:rPr>
        <w:t>) сәйкес:</w:t>
      </w:r>
    </w:p>
    <w:bookmarkStart w:name="z58" w:id="35"/>
    <w:p>
      <w:pPr>
        <w:spacing w:after="0"/>
        <w:ind w:left="0"/>
        <w:jc w:val="both"/>
      </w:pPr>
      <w:r>
        <w:rPr>
          <w:rFonts w:ascii="Times New Roman"/>
          <w:b w:val="false"/>
          <w:i w:val="false"/>
          <w:color w:val="000000"/>
          <w:sz w:val="28"/>
        </w:rPr>
        <w:t>
      1) лицензияны беру үшін – 10 айлық есептік көрсеткішті;</w:t>
      </w:r>
    </w:p>
    <w:bookmarkEnd w:id="35"/>
    <w:bookmarkStart w:name="z59" w:id="36"/>
    <w:p>
      <w:pPr>
        <w:spacing w:after="0"/>
        <w:ind w:left="0"/>
        <w:jc w:val="both"/>
      </w:pPr>
      <w:r>
        <w:rPr>
          <w:rFonts w:ascii="Times New Roman"/>
          <w:b w:val="false"/>
          <w:i w:val="false"/>
          <w:color w:val="000000"/>
          <w:sz w:val="28"/>
        </w:rPr>
        <w:t>
      2) лицензияның телнұсқасын беру үшін – лицензия беру кезіндегі мөлшерлеменің 100 %-ын;</w:t>
      </w:r>
    </w:p>
    <w:bookmarkEnd w:id="36"/>
    <w:bookmarkStart w:name="z60" w:id="37"/>
    <w:p>
      <w:pPr>
        <w:spacing w:after="0"/>
        <w:ind w:left="0"/>
        <w:jc w:val="both"/>
      </w:pPr>
      <w:r>
        <w:rPr>
          <w:rFonts w:ascii="Times New Roman"/>
          <w:b w:val="false"/>
          <w:i w:val="false"/>
          <w:color w:val="000000"/>
          <w:sz w:val="28"/>
        </w:rPr>
        <w:t>
      3) лицензияны қайта ресімдеу үшін – лицензия беру кезіндегі мөлшерлеменің 10 %-ын құрайды, бірақ 4 айлық есептік көрсеткіштен аспайды.</w:t>
      </w:r>
    </w:p>
    <w:bookmarkEnd w:id="37"/>
    <w:p>
      <w:pPr>
        <w:spacing w:after="0"/>
        <w:ind w:left="0"/>
        <w:jc w:val="both"/>
      </w:pPr>
      <w:r>
        <w:rPr>
          <w:rFonts w:ascii="Times New Roman"/>
          <w:b w:val="false"/>
          <w:i w:val="false"/>
          <w:color w:val="000000"/>
          <w:sz w:val="28"/>
        </w:rPr>
        <w:t>
      Лицензиялық алымды төлеу екінші деңгейдегі банктер және банк операцияларының жекелеген түрлерін жүзеге асыратын ұйымдар арқылы қолма-қол және қолма-қол ақшасыз нысандарда жүзеге асырылады.</w:t>
      </w:r>
    </w:p>
    <w:p>
      <w:pPr>
        <w:spacing w:after="0"/>
        <w:ind w:left="0"/>
        <w:jc w:val="both"/>
      </w:pPr>
      <w:r>
        <w:rPr>
          <w:rFonts w:ascii="Times New Roman"/>
          <w:b w:val="false"/>
          <w:i w:val="false"/>
          <w:color w:val="000000"/>
          <w:sz w:val="28"/>
        </w:rPr>
        <w:t>
      Энергиямен жабдықтау мақсатында электр энергиясын сатып алу жөніндегі қызметті жүзеге асыруға лицензия алуға, қайта ресімдеуге, лицензияның телнұсқасын беруге арналған электрондық сұрау салу портал арқылы берілген жағдайда, ақы төлеу "электрондық үкіметтің" төлем шлюзі (бұдан әрі – ЭҮТШ) арқылы жүзеге асырылады.</w:t>
      </w:r>
    </w:p>
    <w:bookmarkStart w:name="z61" w:id="38"/>
    <w:p>
      <w:pPr>
        <w:spacing w:after="0"/>
        <w:ind w:left="0"/>
        <w:jc w:val="both"/>
      </w:pPr>
      <w:r>
        <w:rPr>
          <w:rFonts w:ascii="Times New Roman"/>
          <w:b w:val="false"/>
          <w:i w:val="false"/>
          <w:color w:val="000000"/>
          <w:sz w:val="28"/>
        </w:rPr>
        <w:t>
      8. Жұмыс кестесі:</w:t>
      </w:r>
    </w:p>
    <w:bookmarkEnd w:id="38"/>
    <w:bookmarkStart w:name="z62" w:id="39"/>
    <w:p>
      <w:pPr>
        <w:spacing w:after="0"/>
        <w:ind w:left="0"/>
        <w:jc w:val="both"/>
      </w:pPr>
      <w:r>
        <w:rPr>
          <w:rFonts w:ascii="Times New Roman"/>
          <w:b w:val="false"/>
          <w:i w:val="false"/>
          <w:color w:val="000000"/>
          <w:sz w:val="28"/>
        </w:rPr>
        <w:t>
      1) көрсетілетін қызметті беруші – еңбек заңнамасына сәйкес демалыс және мереке күндерінен басқа, дүйсенбіден бастап жұманы қоса алғанда сағат 13.00-ден – 14.30-ға дейінгі түскі үзіліспен сағат 9.00-ден – 18.30-ға дейін.</w:t>
      </w:r>
    </w:p>
    <w:bookmarkEnd w:id="39"/>
    <w:bookmarkStart w:name="z63" w:id="40"/>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жексенбі және мереке күндерінен басқа, белгіленген жұмыс кестесіне сәйкес дүйсенбіден бастап сенбіні қоса алғанда, үзіліссіз сағат 9-00–ден 20-00-ге дейін;</w:t>
      </w:r>
    </w:p>
    <w:bookmarkEnd w:id="40"/>
    <w:p>
      <w:pPr>
        <w:spacing w:after="0"/>
        <w:ind w:left="0"/>
        <w:jc w:val="both"/>
      </w:pPr>
      <w:r>
        <w:rPr>
          <w:rFonts w:ascii="Times New Roman"/>
          <w:b w:val="false"/>
          <w:i w:val="false"/>
          <w:color w:val="000000"/>
          <w:sz w:val="28"/>
        </w:rPr>
        <w:t>
      Мемлекеттік қызмет көрсетілетін қызметті алушының тіркелген жері бойынша жеделдетілген қызмет көрсетусіз "электрондық кезек" тәртібімен көрсетіледі, портал арқылы электронды кезекті брондауға болады;</w:t>
      </w:r>
    </w:p>
    <w:bookmarkStart w:name="z64" w:id="41"/>
    <w:p>
      <w:pPr>
        <w:spacing w:after="0"/>
        <w:ind w:left="0"/>
        <w:jc w:val="both"/>
      </w:pPr>
      <w:r>
        <w:rPr>
          <w:rFonts w:ascii="Times New Roman"/>
          <w:b w:val="false"/>
          <w:i w:val="false"/>
          <w:color w:val="000000"/>
          <w:sz w:val="28"/>
        </w:rPr>
        <w:t>
      3) порталда – жөндеу жұмыстарының жүргізілуіне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қызметті көрсету нәтижесін беру келесі жұмыс күні жүзеге асырылады).</w:t>
      </w:r>
    </w:p>
    <w:bookmarkEnd w:id="41"/>
    <w:bookmarkStart w:name="z65" w:id="42"/>
    <w:p>
      <w:pPr>
        <w:spacing w:after="0"/>
        <w:ind w:left="0"/>
        <w:jc w:val="both"/>
      </w:pPr>
      <w:r>
        <w:rPr>
          <w:rFonts w:ascii="Times New Roman"/>
          <w:b w:val="false"/>
          <w:i w:val="false"/>
          <w:color w:val="000000"/>
          <w:sz w:val="28"/>
        </w:rPr>
        <w:t>
      9. Көрсетілетін қызметті алушы (не уәкілетті өкілі: өкілеттіктерді растайтын құжат бойынша заңды тұлға; нотариус растаған сенімхат бойынша жеке тұлға) жүгінген кезде мемлекеттік қызметті көрсету үшін қажетті құжаттар тізбесі:</w:t>
      </w:r>
    </w:p>
    <w:bookmarkEnd w:id="42"/>
    <w:p>
      <w:pPr>
        <w:spacing w:after="0"/>
        <w:ind w:left="0"/>
        <w:jc w:val="both"/>
      </w:pPr>
      <w:r>
        <w:rPr>
          <w:rFonts w:ascii="Times New Roman"/>
          <w:b w:val="false"/>
          <w:i w:val="false"/>
          <w:color w:val="000000"/>
          <w:sz w:val="28"/>
        </w:rPr>
        <w:t>
      Мемлекеттік корпорацияға:</w:t>
      </w:r>
    </w:p>
    <w:bookmarkStart w:name="z66" w:id="43"/>
    <w:p>
      <w:pPr>
        <w:spacing w:after="0"/>
        <w:ind w:left="0"/>
        <w:jc w:val="both"/>
      </w:pPr>
      <w:r>
        <w:rPr>
          <w:rFonts w:ascii="Times New Roman"/>
          <w:b w:val="false"/>
          <w:i w:val="false"/>
          <w:color w:val="000000"/>
          <w:sz w:val="28"/>
        </w:rPr>
        <w:t>
      1) лицензияны алу үшін:</w:t>
      </w:r>
    </w:p>
    <w:bookmarkEnd w:id="4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осы қызметпен айналысу құқығы үшiн лицензиялық алымның бюджетке төленгенiн растайтын құжат (ЭҮТШ арқылы төленген жағдайларды қоспағанда);</w:t>
      </w:r>
    </w:p>
    <w:p>
      <w:pPr>
        <w:spacing w:after="0"/>
        <w:ind w:left="0"/>
        <w:jc w:val="both"/>
      </w:pPr>
      <w:r>
        <w:rPr>
          <w:rFonts w:ascii="Times New Roman"/>
          <w:b w:val="false"/>
          <w:i w:val="false"/>
          <w:color w:val="000000"/>
          <w:sz w:val="28"/>
        </w:rPr>
        <w:t>
      жеке басты куәландыратын құжат (жеке басты сәйкестендіру үшін талап етіледі);</w:t>
      </w:r>
    </w:p>
    <w:p>
      <w:pPr>
        <w:spacing w:after="0"/>
        <w:ind w:left="0"/>
        <w:jc w:val="both"/>
      </w:pPr>
      <w:r>
        <w:rPr>
          <w:rFonts w:ascii="Times New Roman"/>
          <w:b w:val="false"/>
          <w:i w:val="false"/>
          <w:color w:val="000000"/>
          <w:sz w:val="28"/>
        </w:rPr>
        <w:t>
      көрсетілетін қызметті алушы өкілінің өкілеттіктерін растайтын құжат (көрсетілетін қызметті алушының уәкілетті өкілі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мәліметтер нысаны;</w:t>
      </w:r>
    </w:p>
    <w:p>
      <w:pPr>
        <w:spacing w:after="0"/>
        <w:ind w:left="0"/>
        <w:jc w:val="both"/>
      </w:pPr>
      <w:r>
        <w:rPr>
          <w:rFonts w:ascii="Times New Roman"/>
          <w:b w:val="false"/>
          <w:i w:val="false"/>
          <w:color w:val="000000"/>
          <w:sz w:val="28"/>
        </w:rPr>
        <w:t>
      кемiнде 10000 айлық есептiк көрсеткiш мөлшерінде айналым қаражатының болуы туралы банктен анықтама;</w:t>
      </w:r>
    </w:p>
    <w:p>
      <w:pPr>
        <w:spacing w:after="0"/>
        <w:ind w:left="0"/>
        <w:jc w:val="both"/>
      </w:pPr>
      <w:r>
        <w:rPr>
          <w:rFonts w:ascii="Times New Roman"/>
          <w:b w:val="false"/>
          <w:i w:val="false"/>
          <w:color w:val="000000"/>
          <w:sz w:val="28"/>
        </w:rPr>
        <w:t>
      өтініш беруші мен энергия өндiрушi және энергия берушi ұйымдардың арасында электр энергиясын, оның iшiнде авариялар болған жағдайларда резервтен орнын толтыру шартымен өңірден тыс жерлерге жеткiзуге және беруге және (немесе) таратуға арналған шарт немесе ниеттер хаттамасы;</w:t>
      </w:r>
    </w:p>
    <w:p>
      <w:pPr>
        <w:spacing w:after="0"/>
        <w:ind w:left="0"/>
        <w:jc w:val="both"/>
      </w:pPr>
      <w:r>
        <w:rPr>
          <w:rFonts w:ascii="Times New Roman"/>
          <w:b w:val="false"/>
          <w:i w:val="false"/>
          <w:color w:val="000000"/>
          <w:sz w:val="28"/>
        </w:rPr>
        <w:t>
      жалдау, қосымша жалдау шартының негізінде тұтынушылармен жұмыс және абоненттік қызметтерді орналастыру үшін ғимараттың немесе үй-жайдың болуы туралы құқық белгілейтін құжат;</w:t>
      </w:r>
    </w:p>
    <w:bookmarkStart w:name="z67" w:id="44"/>
    <w:p>
      <w:pPr>
        <w:spacing w:after="0"/>
        <w:ind w:left="0"/>
        <w:jc w:val="both"/>
      </w:pPr>
      <w:r>
        <w:rPr>
          <w:rFonts w:ascii="Times New Roman"/>
          <w:b w:val="false"/>
          <w:i w:val="false"/>
          <w:color w:val="000000"/>
          <w:sz w:val="28"/>
        </w:rPr>
        <w:t xml:space="preserve">
      2) лицензияны қайта ресімдеу үшін: </w:t>
      </w:r>
    </w:p>
    <w:bookmarkEnd w:id="4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нысандағы өтініш;</w:t>
      </w:r>
    </w:p>
    <w:p>
      <w:pPr>
        <w:spacing w:after="0"/>
        <w:ind w:left="0"/>
        <w:jc w:val="both"/>
      </w:pPr>
      <w:r>
        <w:rPr>
          <w:rFonts w:ascii="Times New Roman"/>
          <w:b w:val="false"/>
          <w:i w:val="false"/>
          <w:color w:val="000000"/>
          <w:sz w:val="28"/>
        </w:rPr>
        <w:t xml:space="preserve">
      қызметпен айналысу құқығы үшiн лицензиялық алымның бюджетке төленгенiн растайтын құжат, ЭҮТШ арқылы төленген жағдайларды қоспағанда; </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көшірмелері;</w:t>
      </w:r>
    </w:p>
    <w:p>
      <w:pPr>
        <w:spacing w:after="0"/>
        <w:ind w:left="0"/>
        <w:jc w:val="both"/>
      </w:pPr>
      <w:r>
        <w:rPr>
          <w:rFonts w:ascii="Times New Roman"/>
          <w:b w:val="false"/>
          <w:i w:val="false"/>
          <w:color w:val="000000"/>
          <w:sz w:val="28"/>
        </w:rPr>
        <w:t>
      жеке басты куәландыратын құжат (жеке басты сәйкестендіру үшін талап етіледі);</w:t>
      </w:r>
    </w:p>
    <w:bookmarkStart w:name="z68" w:id="45"/>
    <w:p>
      <w:pPr>
        <w:spacing w:after="0"/>
        <w:ind w:left="0"/>
        <w:jc w:val="both"/>
      </w:pPr>
      <w:r>
        <w:rPr>
          <w:rFonts w:ascii="Times New Roman"/>
          <w:b w:val="false"/>
          <w:i w:val="false"/>
          <w:color w:val="000000"/>
          <w:sz w:val="28"/>
        </w:rPr>
        <w:t xml:space="preserve">
      3) лицензияның және (немесе) лицензияға қосымшаның телнұсқасын алу үшін, егер олар қағаз нысанында берілген болса: </w:t>
      </w:r>
    </w:p>
    <w:bookmarkEnd w:id="45"/>
    <w:p>
      <w:pPr>
        <w:spacing w:after="0"/>
        <w:ind w:left="0"/>
        <w:jc w:val="both"/>
      </w:pPr>
      <w:r>
        <w:rPr>
          <w:rFonts w:ascii="Times New Roman"/>
          <w:b w:val="false"/>
          <w:i w:val="false"/>
          <w:color w:val="000000"/>
          <w:sz w:val="28"/>
        </w:rPr>
        <w:t>
      лицензия жоғалған, бүлiнген жағдайда, көрсетілетін қызметті алушының оларды электрондық форматқа ауыстыру мүмкіндігі бар:</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қызметпен айналысу құқығы үшiн лицензиялық алымның бюджетке төленгенiн растайтын құжат, ЭҮТШ арқылы төленген жағдайларды қоспағанда; </w:t>
      </w:r>
    </w:p>
    <w:p>
      <w:pPr>
        <w:spacing w:after="0"/>
        <w:ind w:left="0"/>
        <w:jc w:val="both"/>
      </w:pPr>
      <w:r>
        <w:rPr>
          <w:rFonts w:ascii="Times New Roman"/>
          <w:b w:val="false"/>
          <w:i w:val="false"/>
          <w:color w:val="000000"/>
          <w:sz w:val="28"/>
        </w:rPr>
        <w:t>
      порталға:</w:t>
      </w:r>
    </w:p>
    <w:bookmarkStart w:name="z69" w:id="46"/>
    <w:p>
      <w:pPr>
        <w:spacing w:after="0"/>
        <w:ind w:left="0"/>
        <w:jc w:val="both"/>
      </w:pPr>
      <w:r>
        <w:rPr>
          <w:rFonts w:ascii="Times New Roman"/>
          <w:b w:val="false"/>
          <w:i w:val="false"/>
          <w:color w:val="000000"/>
          <w:sz w:val="28"/>
        </w:rPr>
        <w:t xml:space="preserve">
      1) лицензияны алу үшін: </w:t>
      </w:r>
    </w:p>
    <w:bookmarkEnd w:id="46"/>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p>
    <w:p>
      <w:pPr>
        <w:spacing w:after="0"/>
        <w:ind w:left="0"/>
        <w:jc w:val="both"/>
      </w:pPr>
      <w:r>
        <w:rPr>
          <w:rFonts w:ascii="Times New Roman"/>
          <w:b w:val="false"/>
          <w:i w:val="false"/>
          <w:color w:val="000000"/>
          <w:sz w:val="28"/>
        </w:rPr>
        <w:t>
      осы қызмет түрімен айналысу құқығы үшiн лицензиялық алымның бюджетке төленгенi туралы мәліметтер не төленгені туралы түбіртектің электрондық көшірмесі;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мәліметтер нысаны;</w:t>
      </w:r>
    </w:p>
    <w:p>
      <w:pPr>
        <w:spacing w:after="0"/>
        <w:ind w:left="0"/>
        <w:jc w:val="both"/>
      </w:pPr>
      <w:r>
        <w:rPr>
          <w:rFonts w:ascii="Times New Roman"/>
          <w:b w:val="false"/>
          <w:i w:val="false"/>
          <w:color w:val="000000"/>
          <w:sz w:val="28"/>
        </w:rPr>
        <w:t>
      кемiнде 10 000 айлық есептiк көрсеткiш мөлшерінде айналым қаражатының болуы туралы банктен анықтаманың электрондық көшірмесі;</w:t>
      </w:r>
    </w:p>
    <w:p>
      <w:pPr>
        <w:spacing w:after="0"/>
        <w:ind w:left="0"/>
        <w:jc w:val="both"/>
      </w:pPr>
      <w:r>
        <w:rPr>
          <w:rFonts w:ascii="Times New Roman"/>
          <w:b w:val="false"/>
          <w:i w:val="false"/>
          <w:color w:val="000000"/>
          <w:sz w:val="28"/>
        </w:rPr>
        <w:t>
      өтініш беруші мен энергия өндiрушi және энергия берушi ұйымдардың арасында электр энергиясын, оның iшiнде авариялар болған жағдайларда резервтен орнын толтыру шартымен өңірден тыс жерлерге жеткiзуге және беруге және (немесе) таратуға арналған шарттың немесе ниеттер хаттамасының электрондық көшірмесі;</w:t>
      </w:r>
    </w:p>
    <w:p>
      <w:pPr>
        <w:spacing w:after="0"/>
        <w:ind w:left="0"/>
        <w:jc w:val="both"/>
      </w:pPr>
      <w:r>
        <w:rPr>
          <w:rFonts w:ascii="Times New Roman"/>
          <w:b w:val="false"/>
          <w:i w:val="false"/>
          <w:color w:val="000000"/>
          <w:sz w:val="28"/>
        </w:rPr>
        <w:t>
      жалдау, қосымша жалдау шартының негізінде тұтынушылармен жұмыс және абоненттік қызметтерді орналастыру үшін ғимараттың немесе үй-жайдың болуы туралы құқық белгілейтін құжаттың электрондық көшірмесі;</w:t>
      </w:r>
    </w:p>
    <w:bookmarkStart w:name="z70" w:id="47"/>
    <w:p>
      <w:pPr>
        <w:spacing w:after="0"/>
        <w:ind w:left="0"/>
        <w:jc w:val="both"/>
      </w:pPr>
      <w:r>
        <w:rPr>
          <w:rFonts w:ascii="Times New Roman"/>
          <w:b w:val="false"/>
          <w:i w:val="false"/>
          <w:color w:val="000000"/>
          <w:sz w:val="28"/>
        </w:rPr>
        <w:t xml:space="preserve">
      2) лицензияны қайта ресімдеу үшін: </w:t>
      </w:r>
    </w:p>
    <w:bookmarkEnd w:id="47"/>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p>
    <w:p>
      <w:pPr>
        <w:spacing w:after="0"/>
        <w:ind w:left="0"/>
        <w:jc w:val="both"/>
      </w:pPr>
      <w:r>
        <w:rPr>
          <w:rFonts w:ascii="Times New Roman"/>
          <w:b w:val="false"/>
          <w:i w:val="false"/>
          <w:color w:val="000000"/>
          <w:sz w:val="28"/>
        </w:rPr>
        <w:t>
      осы қызмет түрімен айналысу құқығы үшiн лицензиялық алымның бюджетке төленгенi туралы мәліметтер не төленгені туралы түбіртектің электрондық көшірмесі;</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bookmarkStart w:name="z71" w:id="48"/>
    <w:p>
      <w:pPr>
        <w:spacing w:after="0"/>
        <w:ind w:left="0"/>
        <w:jc w:val="both"/>
      </w:pPr>
      <w:r>
        <w:rPr>
          <w:rFonts w:ascii="Times New Roman"/>
          <w:b w:val="false"/>
          <w:i w:val="false"/>
          <w:color w:val="000000"/>
          <w:sz w:val="28"/>
        </w:rPr>
        <w:t>
      3) лицензияның және (немесе) лицензияға қосымшаның телнұсқасын егер олар қағаз нысанында берілген болса алу үшін:</w:t>
      </w:r>
    </w:p>
    <w:bookmarkEnd w:id="48"/>
    <w:p>
      <w:pPr>
        <w:spacing w:after="0"/>
        <w:ind w:left="0"/>
        <w:jc w:val="both"/>
      </w:pPr>
      <w:r>
        <w:rPr>
          <w:rFonts w:ascii="Times New Roman"/>
          <w:b w:val="false"/>
          <w:i w:val="false"/>
          <w:color w:val="000000"/>
          <w:sz w:val="28"/>
        </w:rPr>
        <w:t>
      лицензия жоғалған, бүлiнген жағдайларда, көрсетілетін қызметті алушының оларды электрондық форматқа ауыстыру мүмкіндігі бар;</w:t>
      </w:r>
    </w:p>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p>
    <w:p>
      <w:pPr>
        <w:spacing w:after="0"/>
        <w:ind w:left="0"/>
        <w:jc w:val="both"/>
      </w:pPr>
      <w:r>
        <w:rPr>
          <w:rFonts w:ascii="Times New Roman"/>
          <w:b w:val="false"/>
          <w:i w:val="false"/>
          <w:color w:val="000000"/>
          <w:sz w:val="28"/>
        </w:rPr>
        <w:t>
      осы қызмет түрімен айналысу құқығы үшiн лицензиялық алымның бюджетке төленгенi туралы мәліметтер не төленгені туралы түбіртектің электрондық көшірмесі.</w:t>
      </w:r>
    </w:p>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p>
      <w:pPr>
        <w:spacing w:after="0"/>
        <w:ind w:left="0"/>
        <w:jc w:val="both"/>
      </w:pPr>
      <w:r>
        <w:rPr>
          <w:rFonts w:ascii="Times New Roman"/>
          <w:b w:val="false"/>
          <w:i w:val="false"/>
          <w:color w:val="000000"/>
          <w:sz w:val="28"/>
        </w:rPr>
        <w:t xml:space="preserve">
      Жеке басын куәландыратын құжаттар туралы, заңды тұлғаны мемлекеттік тіркеу (қайта тіркеу) туралы, дара кәсіпкер ретінде мемлекеттік тіркеу туралы, жылжымайтын мүлікке меншік құқығын растайтын құжат туралы, көрсетілетін қызмет алушының алым сомасының бюджетке төленгенін растайтын құжат туралы (ЭҮТШ арқылы төленген жағдайда) мәліметтер "электрондық үкімет" шлюзі арқылы тиісті мемлекеттік ақпараттық жүйелерден алынады. </w:t>
      </w:r>
    </w:p>
    <w:p>
      <w:pPr>
        <w:spacing w:after="0"/>
        <w:ind w:left="0"/>
        <w:jc w:val="both"/>
      </w:pPr>
      <w:r>
        <w:rPr>
          <w:rFonts w:ascii="Times New Roman"/>
          <w:b w:val="false"/>
          <w:i w:val="false"/>
          <w:color w:val="000000"/>
          <w:sz w:val="28"/>
        </w:rPr>
        <w:t>
      Көрсетілетін қызметті алушы ақпараттық жүйелерде қамтылған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Құжаттарды қабылдаған кезде Мемлекеттік корпорацияның қызметкері құжаттардың электрондық көшірмелерін жасайды, одан кейін түпнұсқаларды көрсетілетін қызметті алушыға қайтарады.</w:t>
      </w:r>
    </w:p>
    <w:p>
      <w:pPr>
        <w:spacing w:after="0"/>
        <w:ind w:left="0"/>
        <w:jc w:val="both"/>
      </w:pPr>
      <w:r>
        <w:rPr>
          <w:rFonts w:ascii="Times New Roman"/>
          <w:b w:val="false"/>
          <w:i w:val="false"/>
          <w:color w:val="000000"/>
          <w:sz w:val="28"/>
        </w:rPr>
        <w:t xml:space="preserve">
      Мемлекеттік корпорацияда дайын құжаттарды беру көрсетілетін қызметті алушы (не нотариус растаған сенімхат бойынша оның өкілі) жеке басын куәландыратын құжатты көрсеткен кезде тиісті құжаттарды қабылдау туралы қолхат негізінде жүзеге асырылады. </w:t>
      </w:r>
    </w:p>
    <w:p>
      <w:pPr>
        <w:spacing w:after="0"/>
        <w:ind w:left="0"/>
        <w:jc w:val="both"/>
      </w:pPr>
      <w:r>
        <w:rPr>
          <w:rFonts w:ascii="Times New Roman"/>
          <w:b w:val="false"/>
          <w:i w:val="false"/>
          <w:color w:val="000000"/>
          <w:sz w:val="28"/>
        </w:rPr>
        <w:t>
      Портал арқылы жүгінген кезде, көрсетілетін қызметті алушыға порталдағы "жеке кабинетіне" көрсетілетін қызметті алушының мемлекеттік көрсетілетін қызметтің нәтижесін алу күні мен уақытын көрсете отырып, мемлекеттік қызметті көрсету үшін сұрау салудың қабылданғаны туралы хабарлама-есеп жіберіледі.</w:t>
      </w:r>
    </w:p>
    <w:bookmarkStart w:name="z72" w:id="49"/>
    <w:p>
      <w:pPr>
        <w:spacing w:after="0"/>
        <w:ind w:left="0"/>
        <w:jc w:val="both"/>
      </w:pPr>
      <w:r>
        <w:rPr>
          <w:rFonts w:ascii="Times New Roman"/>
          <w:b w:val="false"/>
          <w:i w:val="false"/>
          <w:color w:val="000000"/>
          <w:sz w:val="28"/>
        </w:rPr>
        <w:t>
      10. Мыналар:</w:t>
      </w:r>
    </w:p>
    <w:bookmarkEnd w:id="49"/>
    <w:bookmarkStart w:name="z73" w:id="50"/>
    <w:p>
      <w:pPr>
        <w:spacing w:after="0"/>
        <w:ind w:left="0"/>
        <w:jc w:val="both"/>
      </w:pPr>
      <w:r>
        <w:rPr>
          <w:rFonts w:ascii="Times New Roman"/>
          <w:b w:val="false"/>
          <w:i w:val="false"/>
          <w:color w:val="000000"/>
          <w:sz w:val="28"/>
        </w:rPr>
        <w:t xml:space="preserve">
      1) жеке және заңды тұлғалардың осы санаты үшiн қызмет түрімен айналысуға Қазақстан Республикасының заңдарымен тыйым салынуы; </w:t>
      </w:r>
    </w:p>
    <w:bookmarkEnd w:id="50"/>
    <w:bookmarkStart w:name="z74" w:id="51"/>
    <w:p>
      <w:pPr>
        <w:spacing w:after="0"/>
        <w:ind w:left="0"/>
        <w:jc w:val="both"/>
      </w:pPr>
      <w:r>
        <w:rPr>
          <w:rFonts w:ascii="Times New Roman"/>
          <w:b w:val="false"/>
          <w:i w:val="false"/>
          <w:color w:val="000000"/>
          <w:sz w:val="28"/>
        </w:rPr>
        <w:t xml:space="preserve">
      2) лицензиялық алымның енгiзiлмеуі; </w:t>
      </w:r>
    </w:p>
    <w:bookmarkEnd w:id="51"/>
    <w:bookmarkStart w:name="z75" w:id="52"/>
    <w:p>
      <w:pPr>
        <w:spacing w:after="0"/>
        <w:ind w:left="0"/>
        <w:jc w:val="both"/>
      </w:pPr>
      <w:r>
        <w:rPr>
          <w:rFonts w:ascii="Times New Roman"/>
          <w:b w:val="false"/>
          <w:i w:val="false"/>
          <w:color w:val="000000"/>
          <w:sz w:val="28"/>
        </w:rPr>
        <w:t xml:space="preserve">
      3) көрсетілетін қызметті алушының бiлiктiлiк талаптарына сәйкес келмеуі; </w:t>
      </w:r>
    </w:p>
    <w:bookmarkEnd w:id="52"/>
    <w:bookmarkStart w:name="z76" w:id="53"/>
    <w:p>
      <w:pPr>
        <w:spacing w:after="0"/>
        <w:ind w:left="0"/>
        <w:jc w:val="both"/>
      </w:pPr>
      <w:r>
        <w:rPr>
          <w:rFonts w:ascii="Times New Roman"/>
          <w:b w:val="false"/>
          <w:i w:val="false"/>
          <w:color w:val="000000"/>
          <w:sz w:val="28"/>
        </w:rPr>
        <w:t>
      4) көрсетілетін қызметті берушінің тиісті келісуші мемлекеттік органнан көрсетілетін қызмет алушының лицензиялау кезінде койылатын талаптарға сәйкес келмеуі туралы жауапты алуы;</w:t>
      </w:r>
    </w:p>
    <w:bookmarkEnd w:id="53"/>
    <w:bookmarkStart w:name="z77" w:id="54"/>
    <w:p>
      <w:pPr>
        <w:spacing w:after="0"/>
        <w:ind w:left="0"/>
        <w:jc w:val="both"/>
      </w:pPr>
      <w:r>
        <w:rPr>
          <w:rFonts w:ascii="Times New Roman"/>
          <w:b w:val="false"/>
          <w:i w:val="false"/>
          <w:color w:val="000000"/>
          <w:sz w:val="28"/>
        </w:rPr>
        <w:t>
      5) көрсетілетін қызметті алушыға қатысты лицензиялауға жататын қызметті немесе жекелеген қызмет түрлерін тоқтата тұру немесе тыйым салу туралы соттың заңды күшiне енген шешімінің (үкiмiнің) болуы;</w:t>
      </w:r>
    </w:p>
    <w:bookmarkEnd w:id="54"/>
    <w:bookmarkStart w:name="z78" w:id="55"/>
    <w:p>
      <w:pPr>
        <w:spacing w:after="0"/>
        <w:ind w:left="0"/>
        <w:jc w:val="both"/>
      </w:pPr>
      <w:r>
        <w:rPr>
          <w:rFonts w:ascii="Times New Roman"/>
          <w:b w:val="false"/>
          <w:i w:val="false"/>
          <w:color w:val="000000"/>
          <w:sz w:val="28"/>
        </w:rPr>
        <w:t>
      6) сот орындаушысының ұсынысы негiзiнде соттың көрсетілетін қызметті алушы борышкерге лицензия беруге уақытша тыйым салуы мемлекеттік қызметті көрсетуден бас тарту үшін негіздер болып табылады.</w:t>
      </w:r>
    </w:p>
    <w:bookmarkEnd w:id="55"/>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 құжаттарды қабылдаудан бас тартады. Мемлекеттік корпорация қызметкері құжаттарды қабылдаудан бас тартқан кезде көрсетілетін қызметті алушыға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қолхат беріледі.</w:t>
      </w:r>
    </w:p>
    <w:bookmarkStart w:name="z79" w:id="56"/>
    <w:p>
      <w:pPr>
        <w:spacing w:after="0"/>
        <w:ind w:left="0"/>
        <w:jc w:val="left"/>
      </w:pPr>
      <w:r>
        <w:rPr>
          <w:rFonts w:ascii="Times New Roman"/>
          <w:b/>
          <w:i w:val="false"/>
          <w:color w:val="000000"/>
        </w:rPr>
        <w:t xml:space="preserve"> 3. Орталық мемлекеттік органның, сондай-ақ көрсетілетін</w:t>
      </w:r>
      <w:r>
        <w:br/>
      </w:r>
      <w:r>
        <w:rPr>
          <w:rFonts w:ascii="Times New Roman"/>
          <w:b/>
          <w:i w:val="false"/>
          <w:color w:val="000000"/>
        </w:rPr>
        <w:t>қызметті берушілердің және (немесе) олардың лауазымды</w:t>
      </w:r>
      <w:r>
        <w:br/>
      </w:r>
      <w:r>
        <w:rPr>
          <w:rFonts w:ascii="Times New Roman"/>
          <w:b/>
          <w:i w:val="false"/>
          <w:color w:val="000000"/>
        </w:rPr>
        <w:t>адамдарының, Мемлекеттік корпорацияларының және (немесе)</w:t>
      </w:r>
      <w:r>
        <w:br/>
      </w:r>
      <w:r>
        <w:rPr>
          <w:rFonts w:ascii="Times New Roman"/>
          <w:b/>
          <w:i w:val="false"/>
          <w:color w:val="000000"/>
        </w:rPr>
        <w:t>олардың қызметкерлерінің мемлекеттік қызметтер көрсету</w:t>
      </w:r>
      <w:r>
        <w:br/>
      </w:r>
      <w:r>
        <w:rPr>
          <w:rFonts w:ascii="Times New Roman"/>
          <w:b/>
          <w:i w:val="false"/>
          <w:color w:val="000000"/>
        </w:rPr>
        <w:t>мәселелері бойынша шешімдеріне, әрекеттеріне (әрекетсіздігіне)</w:t>
      </w:r>
      <w:r>
        <w:br/>
      </w:r>
      <w:r>
        <w:rPr>
          <w:rFonts w:ascii="Times New Roman"/>
          <w:b/>
          <w:i w:val="false"/>
          <w:color w:val="000000"/>
        </w:rPr>
        <w:t>шағымдану тәртібі</w:t>
      </w:r>
    </w:p>
    <w:bookmarkEnd w:id="56"/>
    <w:bookmarkStart w:name="z80" w:id="57"/>
    <w:p>
      <w:pPr>
        <w:spacing w:after="0"/>
        <w:ind w:left="0"/>
        <w:jc w:val="both"/>
      </w:pPr>
      <w:r>
        <w:rPr>
          <w:rFonts w:ascii="Times New Roman"/>
          <w:b w:val="false"/>
          <w:i w:val="false"/>
          <w:color w:val="000000"/>
          <w:sz w:val="28"/>
        </w:rPr>
        <w:t xml:space="preserve">
      11. Орталық мемлекеттік органның, көрсетілетін қызметті берушінің және (немесе) олардың лауазымды адамдарының шешімдеріне, әрекеттеріне (әрекетсіздігіне) шағымданған жағдайда, шағым көрсетілетін қызметті беруші басшысының атына не Министрліктің Табиғи монополияларды реттеу және бәсекелестікті қорғау комитеті (бұдан әрі – Комитет) басшысының атына: 010000, Астана қаласы, Орынбор көшесі, № 8-үй, "Министрліктер үйі" ғимараты, 4-кіреберіс, телефоны: 8 (7172) 74-94-52, 74-96-38, факсі: 8 (7172) 74-94-60 мекенжайы бойынша беріледі. </w:t>
      </w:r>
    </w:p>
    <w:bookmarkEnd w:id="57"/>
    <w:p>
      <w:pPr>
        <w:spacing w:after="0"/>
        <w:ind w:left="0"/>
        <w:jc w:val="both"/>
      </w:pPr>
      <w:r>
        <w:rPr>
          <w:rFonts w:ascii="Times New Roman"/>
          <w:b w:val="false"/>
          <w:i w:val="false"/>
          <w:color w:val="000000"/>
          <w:sz w:val="28"/>
        </w:rPr>
        <w:t>
      Шағымның қабылданғанын растау шағымды қабылдаған адамның тегі мен аты-жөнін, берілген шағымға жауапты алу мерзімі мен орнын көрсете отырып, көрсетілетін қызметті берушінің немесе Министрліктің кеңсесінде оның тіркелуі (мөртабан, кіріс нөмірі мен күні) болып табылады.</w:t>
      </w:r>
    </w:p>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шағымдар көрсетілетін қызметті алушының таңдауы бойынша тікелей Мемлекеттік корпорацияның басшысына Мемлекеттік корпорацияның www.con.gov.kz интернет-ресурсында көрсетілген мекенжайлар мен телефондар бойынша өтініш беру арқылы жіберіледі.</w:t>
      </w:r>
    </w:p>
    <w:p>
      <w:pPr>
        <w:spacing w:after="0"/>
        <w:ind w:left="0"/>
        <w:jc w:val="both"/>
      </w:pPr>
      <w:r>
        <w:rPr>
          <w:rFonts w:ascii="Times New Roman"/>
          <w:b w:val="false"/>
          <w:i w:val="false"/>
          <w:color w:val="000000"/>
          <w:sz w:val="28"/>
        </w:rPr>
        <w:t>
      Қолма-қол, сол сияқты пошта арқылы түскен шағымның Мемлекеттік корпорацияда қабылданғанын растау оны тіркеу (мөртабан,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Мыналардың:</w:t>
      </w:r>
    </w:p>
    <w:bookmarkStart w:name="z81" w:id="58"/>
    <w:p>
      <w:pPr>
        <w:spacing w:after="0"/>
        <w:ind w:left="0"/>
        <w:jc w:val="both"/>
      </w:pPr>
      <w:r>
        <w:rPr>
          <w:rFonts w:ascii="Times New Roman"/>
          <w:b w:val="false"/>
          <w:i w:val="false"/>
          <w:color w:val="000000"/>
          <w:sz w:val="28"/>
        </w:rPr>
        <w:t>
      1) жеке тұлғаның шағымында – оның тегі, аты, әкесінің аты, пошталық мекенжайы;</w:t>
      </w:r>
    </w:p>
    <w:bookmarkEnd w:id="58"/>
    <w:bookmarkStart w:name="z82" w:id="59"/>
    <w:p>
      <w:pPr>
        <w:spacing w:after="0"/>
        <w:ind w:left="0"/>
        <w:jc w:val="both"/>
      </w:pPr>
      <w:r>
        <w:rPr>
          <w:rFonts w:ascii="Times New Roman"/>
          <w:b w:val="false"/>
          <w:i w:val="false"/>
          <w:color w:val="000000"/>
          <w:sz w:val="28"/>
        </w:rPr>
        <w:t>
      2) заңды тұлғаның шағымында – оның атауы, пошталық мекенжайы, шығыс нөмірі мен күні көрсетіледі, өтінішке көрсетілетін қызметті алушы қол қоюға тиіс.</w:t>
      </w:r>
    </w:p>
    <w:bookmarkEnd w:id="59"/>
    <w:p>
      <w:pPr>
        <w:spacing w:after="0"/>
        <w:ind w:left="0"/>
        <w:jc w:val="both"/>
      </w:pPr>
      <w:r>
        <w:rPr>
          <w:rFonts w:ascii="Times New Roman"/>
          <w:b w:val="false"/>
          <w:i w:val="false"/>
          <w:color w:val="000000"/>
          <w:sz w:val="28"/>
        </w:rPr>
        <w:t>
      Портал арқылы жүгінген жағдайда, шағымдану тәртібі туралы ақпаратты бірыңғай байланыс-орталығының 1414, 8 800 080 7777 телефоны бойынша алуға болады.</w:t>
      </w:r>
    </w:p>
    <w:p>
      <w:pPr>
        <w:spacing w:after="0"/>
        <w:ind w:left="0"/>
        <w:jc w:val="both"/>
      </w:pPr>
      <w:r>
        <w:rPr>
          <w:rFonts w:ascii="Times New Roman"/>
          <w:b w:val="false"/>
          <w:i w:val="false"/>
          <w:color w:val="000000"/>
          <w:sz w:val="28"/>
        </w:rPr>
        <w:t>
      Электрондық өтінішті портал арқылы жіберген жағдайда, көрсетілетін қызметті алушыға "жеке кабинетінен" көрсетілетін қызметті беруші өтінішті өңдеу барысында жаңартатын (жеткізілуі, тіркелуі, орындалуы туралы белгілер, қарау немесе қараудан бас тарту туралы жауап) өтініш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Министрліктің және Мемлекеттік корпорацияның мекенжайына келіп түскен көрсетілетін қызметті алушының шағымы ол тіркелген күннен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p>
    <w:bookmarkStart w:name="z83" w:id="60"/>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алушының заңнамада белгіленген тәртіппен сотқа жүгінуге құқығы бар.</w:t>
      </w:r>
    </w:p>
    <w:bookmarkEnd w:id="60"/>
    <w:bookmarkStart w:name="z84" w:id="61"/>
    <w:p>
      <w:pPr>
        <w:spacing w:after="0"/>
        <w:ind w:left="0"/>
        <w:jc w:val="left"/>
      </w:pPr>
      <w:r>
        <w:rPr>
          <w:rFonts w:ascii="Times New Roman"/>
          <w:b/>
          <w:i w:val="false"/>
          <w:color w:val="000000"/>
        </w:rPr>
        <w:t xml:space="preserve"> 4. Мемлекеттік қызметті, оның ішінде электрондық нысанда және</w:t>
      </w:r>
      <w:r>
        <w:br/>
      </w:r>
      <w:r>
        <w:rPr>
          <w:rFonts w:ascii="Times New Roman"/>
          <w:b/>
          <w:i w:val="false"/>
          <w:color w:val="000000"/>
        </w:rPr>
        <w:t>Мемлекеттік корпорациялары арқылы көрсету ерекшеліктерін ескере</w:t>
      </w:r>
      <w:r>
        <w:br/>
      </w:r>
      <w:r>
        <w:rPr>
          <w:rFonts w:ascii="Times New Roman"/>
          <w:b/>
          <w:i w:val="false"/>
          <w:color w:val="000000"/>
        </w:rPr>
        <w:t>отырып қойылатын өзге де талаптар</w:t>
      </w:r>
    </w:p>
    <w:bookmarkEnd w:id="61"/>
    <w:bookmarkStart w:name="z85" w:id="62"/>
    <w:p>
      <w:pPr>
        <w:spacing w:after="0"/>
        <w:ind w:left="0"/>
        <w:jc w:val="both"/>
      </w:pPr>
      <w:r>
        <w:rPr>
          <w:rFonts w:ascii="Times New Roman"/>
          <w:b w:val="false"/>
          <w:i w:val="false"/>
          <w:color w:val="000000"/>
          <w:sz w:val="28"/>
        </w:rPr>
        <w:t>
      13. Тіршілік әрекетінің шектелуіне әкеліп соқтыратын ағза функциясының тұрақты бұзушылығы бар көрсетілетін қызсметті алушыларға, қажет болған жағдайда мемлекеттік қызметті көрсету үшін құжаттар қабылдауды 1414, 8 800 080 7777 бірыңғай байланыс орталығына жүгіну арқылы тұрғылықты жеріне барумен Мемлекеттік корпорацияның қызметкері жүргізеді.</w:t>
      </w:r>
    </w:p>
    <w:bookmarkEnd w:id="62"/>
    <w:bookmarkStart w:name="z86" w:id="63"/>
    <w:p>
      <w:pPr>
        <w:spacing w:after="0"/>
        <w:ind w:left="0"/>
        <w:jc w:val="both"/>
      </w:pPr>
      <w:r>
        <w:rPr>
          <w:rFonts w:ascii="Times New Roman"/>
          <w:b w:val="false"/>
          <w:i w:val="false"/>
          <w:color w:val="000000"/>
          <w:sz w:val="28"/>
        </w:rPr>
        <w:t xml:space="preserve">
      14. Мемлекеттік қызметті көрсету орындарының мекенжайлары: </w:t>
      </w:r>
    </w:p>
    <w:bookmarkEnd w:id="63"/>
    <w:bookmarkStart w:name="z87" w:id="64"/>
    <w:p>
      <w:pPr>
        <w:spacing w:after="0"/>
        <w:ind w:left="0"/>
        <w:jc w:val="both"/>
      </w:pPr>
      <w:r>
        <w:rPr>
          <w:rFonts w:ascii="Times New Roman"/>
          <w:b w:val="false"/>
          <w:i w:val="false"/>
          <w:color w:val="000000"/>
          <w:sz w:val="28"/>
        </w:rPr>
        <w:t>
      1) көрсетілетін қызметті берушінің – www.economy.gov.kz;</w:t>
      </w:r>
    </w:p>
    <w:bookmarkEnd w:id="64"/>
    <w:bookmarkStart w:name="z88" w:id="65"/>
    <w:p>
      <w:pPr>
        <w:spacing w:after="0"/>
        <w:ind w:left="0"/>
        <w:jc w:val="both"/>
      </w:pPr>
      <w:r>
        <w:rPr>
          <w:rFonts w:ascii="Times New Roman"/>
          <w:b w:val="false"/>
          <w:i w:val="false"/>
          <w:color w:val="000000"/>
          <w:sz w:val="28"/>
        </w:rPr>
        <w:t>
      2) Мемлекеттік корпорацияның – www.con.gov.kz интернет-ресурстарында орналастырылған.</w:t>
      </w:r>
    </w:p>
    <w:bookmarkEnd w:id="65"/>
    <w:bookmarkStart w:name="z89" w:id="66"/>
    <w:p>
      <w:pPr>
        <w:spacing w:after="0"/>
        <w:ind w:left="0"/>
        <w:jc w:val="both"/>
      </w:pPr>
      <w:r>
        <w:rPr>
          <w:rFonts w:ascii="Times New Roman"/>
          <w:b w:val="false"/>
          <w:i w:val="false"/>
          <w:color w:val="000000"/>
          <w:sz w:val="28"/>
        </w:rPr>
        <w:t>
      15. Көрсетілетін қызметті алушы портал арқылы жүгінген жағдайда ЭЦҚ-ның болуы талап етіледі.</w:t>
      </w:r>
    </w:p>
    <w:bookmarkEnd w:id="66"/>
    <w:bookmarkStart w:name="z90" w:id="67"/>
    <w:p>
      <w:pPr>
        <w:spacing w:after="0"/>
        <w:ind w:left="0"/>
        <w:jc w:val="both"/>
      </w:pPr>
      <w:r>
        <w:rPr>
          <w:rFonts w:ascii="Times New Roman"/>
          <w:b w:val="false"/>
          <w:i w:val="false"/>
          <w:color w:val="000000"/>
          <w:sz w:val="28"/>
        </w:rPr>
        <w:t>
      16. Көрсетілетін қызметті алушының мемлекеттік қызметті көрсету мәртебесі туралы ақпаратты көрсетілетін қызметті берушінің анықтамалық қызметтері қашықтықтан қол жеткізу режимінде, мемлекеттік қызметті көрсету мәселелері бойынша бірыңғай байланыс-орталығы арқылы алуға мүмкіндігі бар.</w:t>
      </w:r>
    </w:p>
    <w:bookmarkEnd w:id="67"/>
    <w:bookmarkStart w:name="z91" w:id="68"/>
    <w:p>
      <w:pPr>
        <w:spacing w:after="0"/>
        <w:ind w:left="0"/>
        <w:jc w:val="both"/>
      </w:pPr>
      <w:r>
        <w:rPr>
          <w:rFonts w:ascii="Times New Roman"/>
          <w:b w:val="false"/>
          <w:i w:val="false"/>
          <w:color w:val="000000"/>
          <w:sz w:val="28"/>
        </w:rPr>
        <w:t>
      17. Анықтамалық қызметтердің байланыс телефондары көрсетілетін қызметті берушінің www.economy.gov.kz интернет-ресурсында орналастырылған, мемлекеттік қызметтер көрсету мәселелері жөніндегі бірыңғай байланыс орталығы: 1414, 8 800 080 7777.</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"Энергиямен жабдықтау мақсатында</w:t>
            </w:r>
            <w:r>
              <w:br/>
            </w:r>
            <w:r>
              <w:rPr>
                <w:rFonts w:ascii="Times New Roman"/>
                <w:b w:val="false"/>
                <w:i w:val="false"/>
                <w:color w:val="000000"/>
                <w:sz w:val="20"/>
              </w:rPr>
              <w:t>электр энергиясын сатып алу жөніндегі</w:t>
            </w:r>
            <w:r>
              <w:br/>
            </w:r>
            <w:r>
              <w:rPr>
                <w:rFonts w:ascii="Times New Roman"/>
                <w:b w:val="false"/>
                <w:i w:val="false"/>
                <w:color w:val="000000"/>
                <w:sz w:val="20"/>
              </w:rPr>
              <w:t>қызметке 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bookmarkStart w:name="z93" w:id="69"/>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алуға арналған заңды тұлғаның өтiнiші</w:t>
      </w:r>
    </w:p>
    <w:bookmarkEnd w:id="6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w:t>
      </w:r>
    </w:p>
    <w:p>
      <w:pPr>
        <w:spacing w:after="0"/>
        <w:ind w:left="0"/>
        <w:jc w:val="both"/>
      </w:pPr>
      <w:r>
        <w:rPr>
          <w:rFonts w:ascii="Times New Roman"/>
          <w:b w:val="false"/>
          <w:i w:val="false"/>
          <w:color w:val="000000"/>
          <w:sz w:val="28"/>
        </w:rPr>
        <w:t>
      орналасқан жері,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w:t>
      </w:r>
    </w:p>
    <w:p>
      <w:pPr>
        <w:spacing w:after="0"/>
        <w:ind w:left="0"/>
        <w:jc w:val="both"/>
      </w:pPr>
      <w:r>
        <w:rPr>
          <w:rFonts w:ascii="Times New Roman"/>
          <w:b w:val="false"/>
          <w:i w:val="false"/>
          <w:color w:val="000000"/>
          <w:sz w:val="28"/>
        </w:rPr>
        <w:t>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 (-лерінің)</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 жүзеге асыруға лицензияны және</w:t>
      </w:r>
    </w:p>
    <w:p>
      <w:pPr>
        <w:spacing w:after="0"/>
        <w:ind w:left="0"/>
        <w:jc w:val="both"/>
      </w:pPr>
      <w:r>
        <w:rPr>
          <w:rFonts w:ascii="Times New Roman"/>
          <w:b w:val="false"/>
          <w:i w:val="false"/>
          <w:color w:val="000000"/>
          <w:sz w:val="28"/>
        </w:rPr>
        <w:t>
      (немесе) лицензияға қосымшаны қағаз тасығышта ______ (лицензияны</w:t>
      </w:r>
    </w:p>
    <w:p>
      <w:pPr>
        <w:spacing w:after="0"/>
        <w:ind w:left="0"/>
        <w:jc w:val="both"/>
      </w:pPr>
      <w:r>
        <w:rPr>
          <w:rFonts w:ascii="Times New Roman"/>
          <w:b w:val="false"/>
          <w:i w:val="false"/>
          <w:color w:val="000000"/>
          <w:sz w:val="28"/>
        </w:rPr>
        <w:t>
      қағаз тасығышта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w:t>
      </w:r>
    </w:p>
    <w:p>
      <w:pPr>
        <w:spacing w:after="0"/>
        <w:ind w:left="0"/>
        <w:jc w:val="both"/>
      </w:pPr>
      <w:r>
        <w:rPr>
          <w:rFonts w:ascii="Times New Roman"/>
          <w:b w:val="false"/>
          <w:i w:val="false"/>
          <w:color w:val="000000"/>
          <w:sz w:val="28"/>
        </w:rPr>
        <w:t>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w:t>
      </w:r>
    </w:p>
    <w:p>
      <w:pPr>
        <w:spacing w:after="0"/>
        <w:ind w:left="0"/>
        <w:jc w:val="both"/>
      </w:pPr>
      <w:r>
        <w:rPr>
          <w:rFonts w:ascii="Times New Roman"/>
          <w:b w:val="false"/>
          <w:i w:val="false"/>
          <w:color w:val="000000"/>
          <w:sz w:val="28"/>
        </w:rPr>
        <w:t>
      табылатындығы және оларға лицензияны және (немесе) лицензияға</w:t>
      </w:r>
    </w:p>
    <w:p>
      <w:pPr>
        <w:spacing w:after="0"/>
        <w:ind w:left="0"/>
        <w:jc w:val="both"/>
      </w:pPr>
      <w:r>
        <w:rPr>
          <w:rFonts w:ascii="Times New Roman"/>
          <w:b w:val="false"/>
          <w:i w:val="false"/>
          <w:color w:val="000000"/>
          <w:sz w:val="28"/>
        </w:rPr>
        <w:t>
      қосымшаны беру немесе беруден бас тарту мәселелері бойынша кез келген</w:t>
      </w:r>
    </w:p>
    <w:p>
      <w:pPr>
        <w:spacing w:after="0"/>
        <w:ind w:left="0"/>
        <w:jc w:val="both"/>
      </w:pPr>
      <w:r>
        <w:rPr>
          <w:rFonts w:ascii="Times New Roman"/>
          <w:b w:val="false"/>
          <w:i w:val="false"/>
          <w:color w:val="000000"/>
          <w:sz w:val="28"/>
        </w:rPr>
        <w:t>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w:t>
      </w:r>
    </w:p>
    <w:p>
      <w:pPr>
        <w:spacing w:after="0"/>
        <w:ind w:left="0"/>
        <w:jc w:val="both"/>
      </w:pPr>
      <w:r>
        <w:rPr>
          <w:rFonts w:ascii="Times New Roman"/>
          <w:b w:val="false"/>
          <w:i w:val="false"/>
          <w:color w:val="000000"/>
          <w:sz w:val="28"/>
        </w:rPr>
        <w:t>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w:t>
      </w:r>
    </w:p>
    <w:p>
      <w:pPr>
        <w:spacing w:after="0"/>
        <w:ind w:left="0"/>
        <w:jc w:val="both"/>
      </w:pPr>
      <w:r>
        <w:rPr>
          <w:rFonts w:ascii="Times New Roman"/>
          <w:b w:val="false"/>
          <w:i w:val="false"/>
          <w:color w:val="000000"/>
          <w:sz w:val="28"/>
        </w:rPr>
        <w:t>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w:t>
      </w:r>
    </w:p>
    <w:p>
      <w:pPr>
        <w:spacing w:after="0"/>
        <w:ind w:left="0"/>
        <w:jc w:val="both"/>
      </w:pPr>
      <w:r>
        <w:rPr>
          <w:rFonts w:ascii="Times New Roman"/>
          <w:b w:val="false"/>
          <w:i w:val="false"/>
          <w:color w:val="000000"/>
          <w:sz w:val="28"/>
        </w:rPr>
        <w:t>
      беру кезінде ақпараттық жүйелерде қамтылған, заңмен қорғалатын</w:t>
      </w:r>
    </w:p>
    <w:p>
      <w:pPr>
        <w:spacing w:after="0"/>
        <w:ind w:left="0"/>
        <w:jc w:val="both"/>
      </w:pPr>
      <w:r>
        <w:rPr>
          <w:rFonts w:ascii="Times New Roman"/>
          <w:b w:val="false"/>
          <w:i w:val="false"/>
          <w:color w:val="000000"/>
          <w:sz w:val="28"/>
        </w:rPr>
        <w:t>
      құпияны құрайтын қолжетімділігі шектеулі дербес деректерді</w:t>
      </w:r>
    </w:p>
    <w:p>
      <w:pPr>
        <w:spacing w:after="0"/>
        <w:ind w:left="0"/>
        <w:jc w:val="both"/>
      </w:pPr>
      <w:r>
        <w:rPr>
          <w:rFonts w:ascii="Times New Roman"/>
          <w:b w:val="false"/>
          <w:i w:val="false"/>
          <w:color w:val="000000"/>
          <w:sz w:val="28"/>
        </w:rPr>
        <w:t>
      пайдалануға келісімін береді;</w:t>
      </w:r>
    </w:p>
    <w:p>
      <w:pPr>
        <w:spacing w:after="0"/>
        <w:ind w:left="0"/>
        <w:jc w:val="both"/>
      </w:pPr>
      <w:r>
        <w:rPr>
          <w:rFonts w:ascii="Times New Roman"/>
          <w:b w:val="false"/>
          <w:i w:val="false"/>
          <w:color w:val="000000"/>
          <w:sz w:val="28"/>
        </w:rPr>
        <w:t>
      өтініш беруші Мемлекеттік корпорация қызметкерінің өтінішті</w:t>
      </w:r>
    </w:p>
    <w:p>
      <w:pPr>
        <w:spacing w:after="0"/>
        <w:ind w:left="0"/>
        <w:jc w:val="both"/>
      </w:pPr>
      <w:r>
        <w:rPr>
          <w:rFonts w:ascii="Times New Roman"/>
          <w:b w:val="false"/>
          <w:i w:val="false"/>
          <w:color w:val="000000"/>
          <w:sz w:val="28"/>
        </w:rPr>
        <w:t>
      электрондық цифрлық қолтаңбамен растауына келіседі (Мемлекеттік</w:t>
      </w:r>
    </w:p>
    <w:p>
      <w:pPr>
        <w:spacing w:after="0"/>
        <w:ind w:left="0"/>
        <w:jc w:val="both"/>
      </w:pPr>
      <w:r>
        <w:rPr>
          <w:rFonts w:ascii="Times New Roman"/>
          <w:b w:val="false"/>
          <w:i w:val="false"/>
          <w:color w:val="000000"/>
          <w:sz w:val="28"/>
        </w:rPr>
        <w:t>
      корпорацияға жүгінген жағдайда).</w:t>
      </w:r>
    </w:p>
    <w:p>
      <w:pPr>
        <w:spacing w:after="0"/>
        <w:ind w:left="0"/>
        <w:jc w:val="both"/>
      </w:pPr>
      <w:r>
        <w:rPr>
          <w:rFonts w:ascii="Times New Roman"/>
          <w:b w:val="false"/>
          <w:i w:val="false"/>
          <w:color w:val="000000"/>
          <w:sz w:val="28"/>
        </w:rPr>
        <w:t>
      Басшы ______________ 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"Энергиямен жабдықтау мақсатында</w:t>
            </w:r>
            <w:r>
              <w:br/>
            </w:r>
            <w:r>
              <w:rPr>
                <w:rFonts w:ascii="Times New Roman"/>
                <w:b w:val="false"/>
                <w:i w:val="false"/>
                <w:color w:val="000000"/>
                <w:sz w:val="20"/>
              </w:rPr>
              <w:t>электр энергиясын сатып алу жөніндегі</w:t>
            </w:r>
            <w:r>
              <w:br/>
            </w:r>
            <w:r>
              <w:rPr>
                <w:rFonts w:ascii="Times New Roman"/>
                <w:b w:val="false"/>
                <w:i w:val="false"/>
                <w:color w:val="000000"/>
                <w:sz w:val="20"/>
              </w:rPr>
              <w:t>қызметке 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95" w:id="70"/>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алуға арналған жеке тұлғаның өтiнiші</w:t>
      </w:r>
    </w:p>
    <w:bookmarkEnd w:id="7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қызметтiң кіші түрінің(-лері)</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w:t>
      </w:r>
    </w:p>
    <w:p>
      <w:pPr>
        <w:spacing w:after="0"/>
        <w:ind w:left="0"/>
        <w:jc w:val="both"/>
      </w:pPr>
      <w:r>
        <w:rPr>
          <w:rFonts w:ascii="Times New Roman"/>
          <w:b w:val="false"/>
          <w:i w:val="false"/>
          <w:color w:val="000000"/>
          <w:sz w:val="28"/>
        </w:rPr>
        <w:t xml:space="preserve">
      тасығышта ______ </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w:t>
      </w:r>
    </w:p>
    <w:p>
      <w:pPr>
        <w:spacing w:after="0"/>
        <w:ind w:left="0"/>
        <w:jc w:val="both"/>
      </w:pPr>
      <w:r>
        <w:rPr>
          <w:rFonts w:ascii="Times New Roman"/>
          <w:b w:val="false"/>
          <w:i w:val="false"/>
          <w:color w:val="000000"/>
          <w:sz w:val="28"/>
        </w:rPr>
        <w:t>
      керек)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w:t>
      </w:r>
    </w:p>
    <w:p>
      <w:pPr>
        <w:spacing w:after="0"/>
        <w:ind w:left="0"/>
        <w:jc w:val="both"/>
      </w:pPr>
      <w:r>
        <w:rPr>
          <w:rFonts w:ascii="Times New Roman"/>
          <w:b w:val="false"/>
          <w:i w:val="false"/>
          <w:color w:val="000000"/>
          <w:sz w:val="28"/>
        </w:rPr>
        <w:t>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w:t>
      </w:r>
    </w:p>
    <w:p>
      <w:pPr>
        <w:spacing w:after="0"/>
        <w:ind w:left="0"/>
        <w:jc w:val="both"/>
      </w:pPr>
      <w:r>
        <w:rPr>
          <w:rFonts w:ascii="Times New Roman"/>
          <w:b w:val="false"/>
          <w:i w:val="false"/>
          <w:color w:val="000000"/>
          <w:sz w:val="28"/>
        </w:rPr>
        <w:t>
      табылатындығы және оларға лицензияны және (немесе) лицензияға</w:t>
      </w:r>
    </w:p>
    <w:p>
      <w:pPr>
        <w:spacing w:after="0"/>
        <w:ind w:left="0"/>
        <w:jc w:val="both"/>
      </w:pPr>
      <w:r>
        <w:rPr>
          <w:rFonts w:ascii="Times New Roman"/>
          <w:b w:val="false"/>
          <w:i w:val="false"/>
          <w:color w:val="000000"/>
          <w:sz w:val="28"/>
        </w:rPr>
        <w:t>
      қосымшаны беру немесе беруден бас тарту мәселелері бойынша кез келген</w:t>
      </w:r>
    </w:p>
    <w:p>
      <w:pPr>
        <w:spacing w:after="0"/>
        <w:ind w:left="0"/>
        <w:jc w:val="both"/>
      </w:pPr>
      <w:r>
        <w:rPr>
          <w:rFonts w:ascii="Times New Roman"/>
          <w:b w:val="false"/>
          <w:i w:val="false"/>
          <w:color w:val="000000"/>
          <w:sz w:val="28"/>
        </w:rPr>
        <w:t>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w:t>
      </w:r>
    </w:p>
    <w:p>
      <w:pPr>
        <w:spacing w:after="0"/>
        <w:ind w:left="0"/>
        <w:jc w:val="both"/>
      </w:pPr>
      <w:r>
        <w:rPr>
          <w:rFonts w:ascii="Times New Roman"/>
          <w:b w:val="false"/>
          <w:i w:val="false"/>
          <w:color w:val="000000"/>
          <w:sz w:val="28"/>
        </w:rPr>
        <w:t>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w:t>
      </w:r>
    </w:p>
    <w:p>
      <w:pPr>
        <w:spacing w:after="0"/>
        <w:ind w:left="0"/>
        <w:jc w:val="both"/>
      </w:pPr>
      <w:r>
        <w:rPr>
          <w:rFonts w:ascii="Times New Roman"/>
          <w:b w:val="false"/>
          <w:i w:val="false"/>
          <w:color w:val="000000"/>
          <w:sz w:val="28"/>
        </w:rPr>
        <w:t>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w:t>
      </w:r>
    </w:p>
    <w:p>
      <w:pPr>
        <w:spacing w:after="0"/>
        <w:ind w:left="0"/>
        <w:jc w:val="both"/>
      </w:pPr>
      <w:r>
        <w:rPr>
          <w:rFonts w:ascii="Times New Roman"/>
          <w:b w:val="false"/>
          <w:i w:val="false"/>
          <w:color w:val="000000"/>
          <w:sz w:val="28"/>
        </w:rPr>
        <w:t>
      беру кезінде ақпараттық жүйелерде қамтылған, заңмен қорғалатын</w:t>
      </w:r>
    </w:p>
    <w:p>
      <w:pPr>
        <w:spacing w:after="0"/>
        <w:ind w:left="0"/>
        <w:jc w:val="both"/>
      </w:pPr>
      <w:r>
        <w:rPr>
          <w:rFonts w:ascii="Times New Roman"/>
          <w:b w:val="false"/>
          <w:i w:val="false"/>
          <w:color w:val="000000"/>
          <w:sz w:val="28"/>
        </w:rPr>
        <w:t>
      құпияны құрайтын қолжетімділігі шектеулі дербес деректерді</w:t>
      </w:r>
    </w:p>
    <w:p>
      <w:pPr>
        <w:spacing w:after="0"/>
        <w:ind w:left="0"/>
        <w:jc w:val="both"/>
      </w:pPr>
      <w:r>
        <w:rPr>
          <w:rFonts w:ascii="Times New Roman"/>
          <w:b w:val="false"/>
          <w:i w:val="false"/>
          <w:color w:val="000000"/>
          <w:sz w:val="28"/>
        </w:rPr>
        <w:t>
      пайдалануға келісімін береді;</w:t>
      </w:r>
    </w:p>
    <w:p>
      <w:pPr>
        <w:spacing w:after="0"/>
        <w:ind w:left="0"/>
        <w:jc w:val="both"/>
      </w:pPr>
      <w:r>
        <w:rPr>
          <w:rFonts w:ascii="Times New Roman"/>
          <w:b w:val="false"/>
          <w:i w:val="false"/>
          <w:color w:val="000000"/>
          <w:sz w:val="28"/>
        </w:rPr>
        <w:t>
      өтініш беруші Мемлекеттік корпорация қызметкерінің өтінішті</w:t>
      </w:r>
    </w:p>
    <w:p>
      <w:pPr>
        <w:spacing w:after="0"/>
        <w:ind w:left="0"/>
        <w:jc w:val="both"/>
      </w:pPr>
      <w:r>
        <w:rPr>
          <w:rFonts w:ascii="Times New Roman"/>
          <w:b w:val="false"/>
          <w:i w:val="false"/>
          <w:color w:val="000000"/>
          <w:sz w:val="28"/>
        </w:rPr>
        <w:t>
      электрондық цифрлық қолтаңбамен растауына келіседі (Мемлекеттік</w:t>
      </w:r>
    </w:p>
    <w:p>
      <w:pPr>
        <w:spacing w:after="0"/>
        <w:ind w:left="0"/>
        <w:jc w:val="both"/>
      </w:pPr>
      <w:r>
        <w:rPr>
          <w:rFonts w:ascii="Times New Roman"/>
          <w:b w:val="false"/>
          <w:i w:val="false"/>
          <w:color w:val="000000"/>
          <w:sz w:val="28"/>
        </w:rPr>
        <w:t>
      корпорация арқылы жүгінген жағдайда).</w:t>
      </w:r>
    </w:p>
    <w:p>
      <w:pPr>
        <w:spacing w:after="0"/>
        <w:ind w:left="0"/>
        <w:jc w:val="both"/>
      </w:pPr>
      <w:r>
        <w:rPr>
          <w:rFonts w:ascii="Times New Roman"/>
          <w:b w:val="false"/>
          <w:i w:val="false"/>
          <w:color w:val="000000"/>
          <w:sz w:val="28"/>
        </w:rPr>
        <w:t>
      Жеке тұлға __________ 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"Энергиямен жабдықтау мақсатында</w:t>
            </w:r>
            <w:r>
              <w:br/>
            </w:r>
            <w:r>
              <w:rPr>
                <w:rFonts w:ascii="Times New Roman"/>
                <w:b w:val="false"/>
                <w:i w:val="false"/>
                <w:color w:val="000000"/>
                <w:sz w:val="20"/>
              </w:rPr>
              <w:t>электр энергиясын сатып алу жөніндегі</w:t>
            </w:r>
            <w:r>
              <w:br/>
            </w:r>
            <w:r>
              <w:rPr>
                <w:rFonts w:ascii="Times New Roman"/>
                <w:b w:val="false"/>
                <w:i w:val="false"/>
                <w:color w:val="000000"/>
                <w:sz w:val="20"/>
              </w:rPr>
              <w:t>қызметке 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bookmarkStart w:name="z97" w:id="71"/>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қайта рәсімдеуге арналған заңды тұлғаның өтiнiші</w:t>
      </w:r>
    </w:p>
    <w:bookmarkEnd w:id="7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w:t>
      </w:r>
    </w:p>
    <w:p>
      <w:pPr>
        <w:spacing w:after="0"/>
        <w:ind w:left="0"/>
        <w:jc w:val="both"/>
      </w:pPr>
      <w:r>
        <w:rPr>
          <w:rFonts w:ascii="Times New Roman"/>
          <w:b w:val="false"/>
          <w:i w:val="false"/>
          <w:color w:val="000000"/>
          <w:sz w:val="28"/>
        </w:rPr>
        <w:t>
      атауы, мекенжайы,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w:t>
      </w:r>
    </w:p>
    <w:p>
      <w:pPr>
        <w:spacing w:after="0"/>
        <w:ind w:left="0"/>
        <w:jc w:val="both"/>
      </w:pPr>
      <w:r>
        <w:rPr>
          <w:rFonts w:ascii="Times New Roman"/>
          <w:b w:val="false"/>
          <w:i w:val="false"/>
          <w:color w:val="000000"/>
          <w:sz w:val="28"/>
        </w:rPr>
        <w:t>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 жүзеге асыруға</w:t>
      </w:r>
    </w:p>
    <w:p>
      <w:pPr>
        <w:spacing w:after="0"/>
        <w:ind w:left="0"/>
        <w:jc w:val="both"/>
      </w:pPr>
      <w:r>
        <w:rPr>
          <w:rFonts w:ascii="Times New Roman"/>
          <w:b w:val="false"/>
          <w:i w:val="false"/>
          <w:color w:val="000000"/>
          <w:sz w:val="28"/>
        </w:rPr>
        <w:t>
      (қызметтiң түрi және (немесе) қызметтің кіші түрінің (-лері)</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20___ жылғы " " ___________ № ____________,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w:t>
      </w:r>
    </w:p>
    <w:p>
      <w:pPr>
        <w:spacing w:after="0"/>
        <w:ind w:left="0"/>
        <w:jc w:val="both"/>
      </w:pPr>
      <w:r>
        <w:rPr>
          <w:rFonts w:ascii="Times New Roman"/>
          <w:b w:val="false"/>
          <w:i w:val="false"/>
          <w:color w:val="000000"/>
          <w:sz w:val="28"/>
        </w:rPr>
        <w:t>
      берілген күні, лицензияны және (немесе) лицензияға қосымшаны(ларды)</w:t>
      </w:r>
    </w:p>
    <w:p>
      <w:pPr>
        <w:spacing w:after="0"/>
        <w:ind w:left="0"/>
        <w:jc w:val="both"/>
      </w:pPr>
      <w:r>
        <w:rPr>
          <w:rFonts w:ascii="Times New Roman"/>
          <w:b w:val="false"/>
          <w:i w:val="false"/>
          <w:color w:val="000000"/>
          <w:sz w:val="28"/>
        </w:rPr>
        <w:t>
      берген лицензиардың атауы) лицензияны және (немесе) лицензияға</w:t>
      </w:r>
    </w:p>
    <w:p>
      <w:pPr>
        <w:spacing w:after="0"/>
        <w:ind w:left="0"/>
        <w:jc w:val="both"/>
      </w:pPr>
      <w:r>
        <w:rPr>
          <w:rFonts w:ascii="Times New Roman"/>
          <w:b w:val="false"/>
          <w:i w:val="false"/>
          <w:color w:val="000000"/>
          <w:sz w:val="28"/>
        </w:rPr>
        <w:t>
      қосымшаны (керектің асты сызылсын) мынадай негіз(дер) бойынша (тиісті</w:t>
      </w:r>
    </w:p>
    <w:p>
      <w:pPr>
        <w:spacing w:after="0"/>
        <w:ind w:left="0"/>
        <w:jc w:val="both"/>
      </w:pPr>
      <w:r>
        <w:rPr>
          <w:rFonts w:ascii="Times New Roman"/>
          <w:b w:val="false"/>
          <w:i w:val="false"/>
          <w:color w:val="000000"/>
          <w:sz w:val="28"/>
        </w:rPr>
        <w:t>
      жолға Х қою қажет):</w:t>
      </w:r>
    </w:p>
    <w:p>
      <w:pPr>
        <w:spacing w:after="0"/>
        <w:ind w:left="0"/>
        <w:jc w:val="both"/>
      </w:pPr>
      <w:r>
        <w:rPr>
          <w:rFonts w:ascii="Times New Roman"/>
          <w:b w:val="false"/>
          <w:i w:val="false"/>
          <w:color w:val="000000"/>
          <w:sz w:val="28"/>
        </w:rPr>
        <w:t>
      1) заңды тұлға-лицензиат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w:t>
      </w:r>
    </w:p>
    <w:p>
      <w:pPr>
        <w:spacing w:after="0"/>
        <w:ind w:left="0"/>
        <w:jc w:val="both"/>
      </w:pPr>
      <w:r>
        <w:rPr>
          <w:rFonts w:ascii="Times New Roman"/>
          <w:b w:val="false"/>
          <w:i w:val="false"/>
          <w:color w:val="000000"/>
          <w:sz w:val="28"/>
        </w:rPr>
        <w:t>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w:t>
      </w:r>
    </w:p>
    <w:p>
      <w:pPr>
        <w:spacing w:after="0"/>
        <w:ind w:left="0"/>
        <w:jc w:val="both"/>
      </w:pPr>
      <w:r>
        <w:rPr>
          <w:rFonts w:ascii="Times New Roman"/>
          <w:b w:val="false"/>
          <w:i w:val="false"/>
          <w:color w:val="000000"/>
          <w:sz w:val="28"/>
        </w:rPr>
        <w:t xml:space="preserve">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w:t>
      </w:r>
    </w:p>
    <w:p>
      <w:pPr>
        <w:spacing w:after="0"/>
        <w:ind w:left="0"/>
        <w:jc w:val="both"/>
      </w:pPr>
      <w:r>
        <w:rPr>
          <w:rFonts w:ascii="Times New Roman"/>
          <w:b w:val="false"/>
          <w:i w:val="false"/>
          <w:color w:val="000000"/>
          <w:sz w:val="28"/>
        </w:rPr>
        <w:t>
      көзделген жағдайларда, лицензиат үшінші тұлғалардың пайдасына</w:t>
      </w:r>
    </w:p>
    <w:p>
      <w:pPr>
        <w:spacing w:after="0"/>
        <w:ind w:left="0"/>
        <w:jc w:val="both"/>
      </w:pPr>
      <w:r>
        <w:rPr>
          <w:rFonts w:ascii="Times New Roman"/>
          <w:b w:val="false"/>
          <w:i w:val="false"/>
          <w:color w:val="000000"/>
          <w:sz w:val="28"/>
        </w:rPr>
        <w:t>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w:t>
      </w:r>
    </w:p>
    <w:p>
      <w:pPr>
        <w:spacing w:after="0"/>
        <w:ind w:left="0"/>
        <w:jc w:val="both"/>
      </w:pPr>
      <w:r>
        <w:rPr>
          <w:rFonts w:ascii="Times New Roman"/>
          <w:b w:val="false"/>
          <w:i w:val="false"/>
          <w:color w:val="000000"/>
          <w:sz w:val="28"/>
        </w:rPr>
        <w:t>
      лицензия үшін немесе лицензияға қосымшалар үшін объектілерді көрсете</w:t>
      </w:r>
    </w:p>
    <w:p>
      <w:pPr>
        <w:spacing w:after="0"/>
        <w:ind w:left="0"/>
        <w:jc w:val="both"/>
      </w:pPr>
      <w:r>
        <w:rPr>
          <w:rFonts w:ascii="Times New Roman"/>
          <w:b w:val="false"/>
          <w:i w:val="false"/>
          <w:color w:val="000000"/>
          <w:sz w:val="28"/>
        </w:rPr>
        <w:t>
      отырып, объект нақты көшірілмей оның орналасқан жерінің мекенжайы</w:t>
      </w:r>
    </w:p>
    <w:p>
      <w:pPr>
        <w:spacing w:after="0"/>
        <w:ind w:left="0"/>
        <w:jc w:val="both"/>
      </w:pPr>
      <w:r>
        <w:rPr>
          <w:rFonts w:ascii="Times New Roman"/>
          <w:b w:val="false"/>
          <w:i w:val="false"/>
          <w:color w:val="000000"/>
          <w:sz w:val="28"/>
        </w:rPr>
        <w:t>
      өзгеруі 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w:t>
      </w:r>
    </w:p>
    <w:p>
      <w:pPr>
        <w:spacing w:after="0"/>
        <w:ind w:left="0"/>
        <w:jc w:val="both"/>
      </w:pPr>
      <w:r>
        <w:rPr>
          <w:rFonts w:ascii="Times New Roman"/>
          <w:b w:val="false"/>
          <w:i w:val="false"/>
          <w:color w:val="000000"/>
          <w:sz w:val="28"/>
        </w:rPr>
        <w:t>
      талап болған жағдайларда ____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(лицензияны қағаз</w:t>
      </w:r>
    </w:p>
    <w:p>
      <w:pPr>
        <w:spacing w:after="0"/>
        <w:ind w:left="0"/>
        <w:jc w:val="both"/>
      </w:pPr>
      <w:r>
        <w:rPr>
          <w:rFonts w:ascii="Times New Roman"/>
          <w:b w:val="false"/>
          <w:i w:val="false"/>
          <w:color w:val="000000"/>
          <w:sz w:val="28"/>
        </w:rPr>
        <w:t>
      тасығышта алу қажет болған жағдайда Х белгісін қою керек) қайта</w:t>
      </w:r>
    </w:p>
    <w:p>
      <w:pPr>
        <w:spacing w:after="0"/>
        <w:ind w:left="0"/>
        <w:jc w:val="both"/>
      </w:pPr>
      <w:r>
        <w:rPr>
          <w:rFonts w:ascii="Times New Roman"/>
          <w:b w:val="false"/>
          <w:i w:val="false"/>
          <w:color w:val="000000"/>
          <w:sz w:val="28"/>
        </w:rPr>
        <w:t>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w:t>
      </w:r>
    </w:p>
    <w:p>
      <w:pPr>
        <w:spacing w:after="0"/>
        <w:ind w:left="0"/>
        <w:jc w:val="both"/>
      </w:pPr>
      <w:r>
        <w:rPr>
          <w:rFonts w:ascii="Times New Roman"/>
          <w:b w:val="false"/>
          <w:i w:val="false"/>
          <w:color w:val="000000"/>
          <w:sz w:val="28"/>
        </w:rPr>
        <w:t>
                     атауы,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w:t>
      </w:r>
    </w:p>
    <w:p>
      <w:pPr>
        <w:spacing w:after="0"/>
        <w:ind w:left="0"/>
        <w:jc w:val="both"/>
      </w:pPr>
      <w:r>
        <w:rPr>
          <w:rFonts w:ascii="Times New Roman"/>
          <w:b w:val="false"/>
          <w:i w:val="false"/>
          <w:color w:val="000000"/>
          <w:sz w:val="28"/>
        </w:rPr>
        <w:t>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w:t>
      </w:r>
    </w:p>
    <w:p>
      <w:pPr>
        <w:spacing w:after="0"/>
        <w:ind w:left="0"/>
        <w:jc w:val="both"/>
      </w:pPr>
      <w:r>
        <w:rPr>
          <w:rFonts w:ascii="Times New Roman"/>
          <w:b w:val="false"/>
          <w:i w:val="false"/>
          <w:color w:val="000000"/>
          <w:sz w:val="28"/>
        </w:rPr>
        <w:t>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w:t>
      </w:r>
    </w:p>
    <w:p>
      <w:pPr>
        <w:spacing w:after="0"/>
        <w:ind w:left="0"/>
        <w:jc w:val="both"/>
      </w:pPr>
      <w:r>
        <w:rPr>
          <w:rFonts w:ascii="Times New Roman"/>
          <w:b w:val="false"/>
          <w:i w:val="false"/>
          <w:color w:val="000000"/>
          <w:sz w:val="28"/>
        </w:rPr>
        <w:t>
      табылатындығы және оларға лицензияны және (немесе) лицензияға</w:t>
      </w:r>
    </w:p>
    <w:p>
      <w:pPr>
        <w:spacing w:after="0"/>
        <w:ind w:left="0"/>
        <w:jc w:val="both"/>
      </w:pPr>
      <w:r>
        <w:rPr>
          <w:rFonts w:ascii="Times New Roman"/>
          <w:b w:val="false"/>
          <w:i w:val="false"/>
          <w:color w:val="000000"/>
          <w:sz w:val="28"/>
        </w:rPr>
        <w:t>
      қосымшаны беру немесе беруден бас тарту мәселелері бойынша кез келген</w:t>
      </w:r>
    </w:p>
    <w:p>
      <w:pPr>
        <w:spacing w:after="0"/>
        <w:ind w:left="0"/>
        <w:jc w:val="both"/>
      </w:pPr>
      <w:r>
        <w:rPr>
          <w:rFonts w:ascii="Times New Roman"/>
          <w:b w:val="false"/>
          <w:i w:val="false"/>
          <w:color w:val="000000"/>
          <w:sz w:val="28"/>
        </w:rPr>
        <w:t>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w:t>
      </w:r>
    </w:p>
    <w:p>
      <w:pPr>
        <w:spacing w:after="0"/>
        <w:ind w:left="0"/>
        <w:jc w:val="both"/>
      </w:pPr>
      <w:r>
        <w:rPr>
          <w:rFonts w:ascii="Times New Roman"/>
          <w:b w:val="false"/>
          <w:i w:val="false"/>
          <w:color w:val="000000"/>
          <w:sz w:val="28"/>
        </w:rPr>
        <w:t>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w:t>
      </w:r>
    </w:p>
    <w:p>
      <w:pPr>
        <w:spacing w:after="0"/>
        <w:ind w:left="0"/>
        <w:jc w:val="both"/>
      </w:pPr>
      <w:r>
        <w:rPr>
          <w:rFonts w:ascii="Times New Roman"/>
          <w:b w:val="false"/>
          <w:i w:val="false"/>
          <w:color w:val="000000"/>
          <w:sz w:val="28"/>
        </w:rPr>
        <w:t>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w:t>
      </w:r>
    </w:p>
    <w:p>
      <w:pPr>
        <w:spacing w:after="0"/>
        <w:ind w:left="0"/>
        <w:jc w:val="both"/>
      </w:pPr>
      <w:r>
        <w:rPr>
          <w:rFonts w:ascii="Times New Roman"/>
          <w:b w:val="false"/>
          <w:i w:val="false"/>
          <w:color w:val="000000"/>
          <w:sz w:val="28"/>
        </w:rPr>
        <w:t>
      беру кезінде ақпараттық жүйелерде қамтылған, заңмен қорғалатын</w:t>
      </w:r>
    </w:p>
    <w:p>
      <w:pPr>
        <w:spacing w:after="0"/>
        <w:ind w:left="0"/>
        <w:jc w:val="both"/>
      </w:pPr>
      <w:r>
        <w:rPr>
          <w:rFonts w:ascii="Times New Roman"/>
          <w:b w:val="false"/>
          <w:i w:val="false"/>
          <w:color w:val="000000"/>
          <w:sz w:val="28"/>
        </w:rPr>
        <w:t>
      құпияны құрайтын қолжетімділігі шектеулі дербес деректерді</w:t>
      </w:r>
    </w:p>
    <w:p>
      <w:pPr>
        <w:spacing w:after="0"/>
        <w:ind w:left="0"/>
        <w:jc w:val="both"/>
      </w:pPr>
      <w:r>
        <w:rPr>
          <w:rFonts w:ascii="Times New Roman"/>
          <w:b w:val="false"/>
          <w:i w:val="false"/>
          <w:color w:val="000000"/>
          <w:sz w:val="28"/>
        </w:rPr>
        <w:t>
      пайдалануға келісімін береді;</w:t>
      </w:r>
    </w:p>
    <w:p>
      <w:pPr>
        <w:spacing w:after="0"/>
        <w:ind w:left="0"/>
        <w:jc w:val="both"/>
      </w:pPr>
      <w:r>
        <w:rPr>
          <w:rFonts w:ascii="Times New Roman"/>
          <w:b w:val="false"/>
          <w:i w:val="false"/>
          <w:color w:val="000000"/>
          <w:sz w:val="28"/>
        </w:rPr>
        <w:t>
      өтініш беруші Мемлекеттік корпорация қызметкерінің өтінішті</w:t>
      </w:r>
    </w:p>
    <w:p>
      <w:pPr>
        <w:spacing w:after="0"/>
        <w:ind w:left="0"/>
        <w:jc w:val="both"/>
      </w:pPr>
      <w:r>
        <w:rPr>
          <w:rFonts w:ascii="Times New Roman"/>
          <w:b w:val="false"/>
          <w:i w:val="false"/>
          <w:color w:val="000000"/>
          <w:sz w:val="28"/>
        </w:rPr>
        <w:t>
      электрондық цифрлық қолтаңбамен растауына келіседі (Мемлекеттік</w:t>
      </w:r>
    </w:p>
    <w:p>
      <w:pPr>
        <w:spacing w:after="0"/>
        <w:ind w:left="0"/>
        <w:jc w:val="both"/>
      </w:pPr>
      <w:r>
        <w:rPr>
          <w:rFonts w:ascii="Times New Roman"/>
          <w:b w:val="false"/>
          <w:i w:val="false"/>
          <w:color w:val="000000"/>
          <w:sz w:val="28"/>
        </w:rPr>
        <w:t>
      корпорация арқылы жүгінген жағдайда).</w:t>
      </w:r>
    </w:p>
    <w:p>
      <w:pPr>
        <w:spacing w:after="0"/>
        <w:ind w:left="0"/>
        <w:jc w:val="both"/>
      </w:pPr>
      <w:r>
        <w:rPr>
          <w:rFonts w:ascii="Times New Roman"/>
          <w:b w:val="false"/>
          <w:i w:val="false"/>
          <w:color w:val="000000"/>
          <w:sz w:val="28"/>
        </w:rPr>
        <w:t>
      Басшы ______________ 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"Энергиямен жабдықтау мақсатында</w:t>
            </w:r>
            <w:r>
              <w:br/>
            </w:r>
            <w:r>
              <w:rPr>
                <w:rFonts w:ascii="Times New Roman"/>
                <w:b w:val="false"/>
                <w:i w:val="false"/>
                <w:color w:val="000000"/>
                <w:sz w:val="20"/>
              </w:rPr>
              <w:t>электр энергиясын сатып алу жөніндегі</w:t>
            </w:r>
            <w:r>
              <w:br/>
            </w:r>
            <w:r>
              <w:rPr>
                <w:rFonts w:ascii="Times New Roman"/>
                <w:b w:val="false"/>
                <w:i w:val="false"/>
                <w:color w:val="000000"/>
                <w:sz w:val="20"/>
              </w:rPr>
              <w:t>қызметке 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bookmarkStart w:name="z99" w:id="72"/>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қайта рәсімдеуге арналған жеке тұлғаның өтiнiші</w:t>
      </w:r>
    </w:p>
    <w:bookmarkEnd w:id="7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кіші түрінің(-лері) толық атауы)</w:t>
      </w:r>
    </w:p>
    <w:p>
      <w:pPr>
        <w:spacing w:after="0"/>
        <w:ind w:left="0"/>
        <w:jc w:val="both"/>
      </w:pPr>
      <w:r>
        <w:rPr>
          <w:rFonts w:ascii="Times New Roman"/>
          <w:b w:val="false"/>
          <w:i w:val="false"/>
          <w:color w:val="000000"/>
          <w:sz w:val="28"/>
        </w:rPr>
        <w:t>
      ______________________________________________________ жүзеге асыруға</w:t>
      </w:r>
    </w:p>
    <w:p>
      <w:pPr>
        <w:spacing w:after="0"/>
        <w:ind w:left="0"/>
        <w:jc w:val="both"/>
      </w:pPr>
      <w:r>
        <w:rPr>
          <w:rFonts w:ascii="Times New Roman"/>
          <w:b w:val="false"/>
          <w:i w:val="false"/>
          <w:color w:val="000000"/>
          <w:sz w:val="28"/>
        </w:rPr>
        <w:t>
      20___ жылғы " " ___________ № ____________, _______________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w:t>
      </w:r>
    </w:p>
    <w:p>
      <w:pPr>
        <w:spacing w:after="0"/>
        <w:ind w:left="0"/>
        <w:jc w:val="both"/>
      </w:pPr>
      <w:r>
        <w:rPr>
          <w:rFonts w:ascii="Times New Roman"/>
          <w:b w:val="false"/>
          <w:i w:val="false"/>
          <w:color w:val="000000"/>
          <w:sz w:val="28"/>
        </w:rPr>
        <w:t>
      берілген күні, лицензияны және (немесе) лицензияға қосымшаны(ларды)</w:t>
      </w:r>
    </w:p>
    <w:p>
      <w:pPr>
        <w:spacing w:after="0"/>
        <w:ind w:left="0"/>
        <w:jc w:val="both"/>
      </w:pPr>
      <w:r>
        <w:rPr>
          <w:rFonts w:ascii="Times New Roman"/>
          <w:b w:val="false"/>
          <w:i w:val="false"/>
          <w:color w:val="000000"/>
          <w:sz w:val="28"/>
        </w:rPr>
        <w:t>
      берген лицензиардың атауы) лицензияны және (немесе) лицензияға</w:t>
      </w:r>
    </w:p>
    <w:p>
      <w:pPr>
        <w:spacing w:after="0"/>
        <w:ind w:left="0"/>
        <w:jc w:val="both"/>
      </w:pPr>
      <w:r>
        <w:rPr>
          <w:rFonts w:ascii="Times New Roman"/>
          <w:b w:val="false"/>
          <w:i w:val="false"/>
          <w:color w:val="000000"/>
          <w:sz w:val="28"/>
        </w:rPr>
        <w:t>
      қосымшаны (керектің асты сызылсын) қағаз тасығышта ___ (лицензияны</w:t>
      </w:r>
    </w:p>
    <w:p>
      <w:pPr>
        <w:spacing w:after="0"/>
        <w:ind w:left="0"/>
        <w:jc w:val="both"/>
      </w:pPr>
      <w:r>
        <w:rPr>
          <w:rFonts w:ascii="Times New Roman"/>
          <w:b w:val="false"/>
          <w:i w:val="false"/>
          <w:color w:val="000000"/>
          <w:sz w:val="28"/>
        </w:rPr>
        <w:t>
      қағаз тасығышта алу қажет болған жағдайда Х белгісін қою керек)</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___________________________________________________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жеке кәсіпкер-лицензиат қайта тіркелген, оның заңды</w:t>
      </w:r>
    </w:p>
    <w:p>
      <w:pPr>
        <w:spacing w:after="0"/>
        <w:ind w:left="0"/>
        <w:jc w:val="both"/>
      </w:pPr>
      <w:r>
        <w:rPr>
          <w:rFonts w:ascii="Times New Roman"/>
          <w:b w:val="false"/>
          <w:i w:val="false"/>
          <w:color w:val="000000"/>
          <w:sz w:val="28"/>
        </w:rPr>
        <w:t>
      мекенжайы өзгеруі ___________________________________________________</w:t>
      </w:r>
    </w:p>
    <w:p>
      <w:pPr>
        <w:spacing w:after="0"/>
        <w:ind w:left="0"/>
        <w:jc w:val="both"/>
      </w:pPr>
      <w:r>
        <w:rPr>
          <w:rFonts w:ascii="Times New Roman"/>
          <w:b w:val="false"/>
          <w:i w:val="false"/>
          <w:color w:val="000000"/>
          <w:sz w:val="28"/>
        </w:rPr>
        <w:t>
      4) егер лицензияның иеліктен шығарылатындығы "Рұқсаттар және</w:t>
      </w:r>
    </w:p>
    <w:p>
      <w:pPr>
        <w:spacing w:after="0"/>
        <w:ind w:left="0"/>
        <w:jc w:val="both"/>
      </w:pPr>
      <w:r>
        <w:rPr>
          <w:rFonts w:ascii="Times New Roman"/>
          <w:b w:val="false"/>
          <w:i w:val="false"/>
          <w:color w:val="000000"/>
          <w:sz w:val="28"/>
        </w:rPr>
        <w:t xml:space="preserve">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w:t>
      </w:r>
    </w:p>
    <w:p>
      <w:pPr>
        <w:spacing w:after="0"/>
        <w:ind w:left="0"/>
        <w:jc w:val="both"/>
      </w:pPr>
      <w:r>
        <w:rPr>
          <w:rFonts w:ascii="Times New Roman"/>
          <w:b w:val="false"/>
          <w:i w:val="false"/>
          <w:color w:val="000000"/>
          <w:sz w:val="28"/>
        </w:rPr>
        <w:t>
      көзделген жағдайларда, лицензиат үшінші тұлғалардың пайдасына</w:t>
      </w:r>
    </w:p>
    <w:p>
      <w:pPr>
        <w:spacing w:after="0"/>
        <w:ind w:left="0"/>
        <w:jc w:val="both"/>
      </w:pPr>
      <w:r>
        <w:rPr>
          <w:rFonts w:ascii="Times New Roman"/>
          <w:b w:val="false"/>
          <w:i w:val="false"/>
          <w:color w:val="000000"/>
          <w:sz w:val="28"/>
        </w:rPr>
        <w:t>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________________________________</w:t>
      </w:r>
    </w:p>
    <w:p>
      <w:pPr>
        <w:spacing w:after="0"/>
        <w:ind w:left="0"/>
        <w:jc w:val="both"/>
      </w:pPr>
      <w:r>
        <w:rPr>
          <w:rFonts w:ascii="Times New Roman"/>
          <w:b w:val="false"/>
          <w:i w:val="false"/>
          <w:color w:val="000000"/>
          <w:sz w:val="28"/>
        </w:rPr>
        <w:t>
      "объектілерге берілетін рұқсаттар" класы бойынша берілген лицензия</w:t>
      </w:r>
    </w:p>
    <w:p>
      <w:pPr>
        <w:spacing w:after="0"/>
        <w:ind w:left="0"/>
        <w:jc w:val="both"/>
      </w:pPr>
      <w:r>
        <w:rPr>
          <w:rFonts w:ascii="Times New Roman"/>
          <w:b w:val="false"/>
          <w:i w:val="false"/>
          <w:color w:val="000000"/>
          <w:sz w:val="28"/>
        </w:rPr>
        <w:t>
      үшін немесе лицензияға қосымшалар үшін объектілерді көрсете отырып,</w:t>
      </w:r>
    </w:p>
    <w:p>
      <w:pPr>
        <w:spacing w:after="0"/>
        <w:ind w:left="0"/>
        <w:jc w:val="both"/>
      </w:pPr>
      <w:r>
        <w:rPr>
          <w:rFonts w:ascii="Times New Roman"/>
          <w:b w:val="false"/>
          <w:i w:val="false"/>
          <w:color w:val="000000"/>
          <w:sz w:val="28"/>
        </w:rPr>
        <w:t>
      объект нақты көшірілмей оның орналасқан жерінің мекенжайы өзгеруі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w:t>
      </w:r>
    </w:p>
    <w:p>
      <w:pPr>
        <w:spacing w:after="0"/>
        <w:ind w:left="0"/>
        <w:jc w:val="both"/>
      </w:pPr>
      <w:r>
        <w:rPr>
          <w:rFonts w:ascii="Times New Roman"/>
          <w:b w:val="false"/>
          <w:i w:val="false"/>
          <w:color w:val="000000"/>
          <w:sz w:val="28"/>
        </w:rPr>
        <w:t>
      талап болған жағдайларда ____________________________________________</w:t>
      </w:r>
    </w:p>
    <w:p>
      <w:pPr>
        <w:spacing w:after="0"/>
        <w:ind w:left="0"/>
        <w:jc w:val="both"/>
      </w:pPr>
      <w:r>
        <w:rPr>
          <w:rFonts w:ascii="Times New Roman"/>
          <w:b w:val="false"/>
          <w:i w:val="false"/>
          <w:color w:val="000000"/>
          <w:sz w:val="28"/>
        </w:rPr>
        <w:t>
      7) қызмет түрінің атауы өзгеруі _______________________________</w:t>
      </w:r>
    </w:p>
    <w:p>
      <w:pPr>
        <w:spacing w:after="0"/>
        <w:ind w:left="0"/>
        <w:jc w:val="both"/>
      </w:pPr>
      <w:r>
        <w:rPr>
          <w:rFonts w:ascii="Times New Roman"/>
          <w:b w:val="false"/>
          <w:i w:val="false"/>
          <w:color w:val="000000"/>
          <w:sz w:val="28"/>
        </w:rPr>
        <w:t>
      8) қызметтің кіші түрінің атауы өзгеруі ________ (лицензияны</w:t>
      </w:r>
    </w:p>
    <w:p>
      <w:pPr>
        <w:spacing w:after="0"/>
        <w:ind w:left="0"/>
        <w:jc w:val="both"/>
      </w:pPr>
      <w:r>
        <w:rPr>
          <w:rFonts w:ascii="Times New Roman"/>
          <w:b w:val="false"/>
          <w:i w:val="false"/>
          <w:color w:val="000000"/>
          <w:sz w:val="28"/>
        </w:rPr>
        <w:t>
      қағаз тасығышта алу қажет болған жағдайда Х белгісін қою керек) қайта</w:t>
      </w:r>
    </w:p>
    <w:p>
      <w:pPr>
        <w:spacing w:after="0"/>
        <w:ind w:left="0"/>
        <w:jc w:val="both"/>
      </w:pPr>
      <w:r>
        <w:rPr>
          <w:rFonts w:ascii="Times New Roman"/>
          <w:b w:val="false"/>
          <w:i w:val="false"/>
          <w:color w:val="000000"/>
          <w:sz w:val="28"/>
        </w:rPr>
        <w:t>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w:t>
      </w:r>
    </w:p>
    <w:p>
      <w:pPr>
        <w:spacing w:after="0"/>
        <w:ind w:left="0"/>
        <w:jc w:val="both"/>
      </w:pPr>
      <w:r>
        <w:rPr>
          <w:rFonts w:ascii="Times New Roman"/>
          <w:b w:val="false"/>
          <w:i w:val="false"/>
          <w:color w:val="000000"/>
          <w:sz w:val="28"/>
        </w:rPr>
        <w:t>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w:t>
      </w:r>
    </w:p>
    <w:p>
      <w:pPr>
        <w:spacing w:after="0"/>
        <w:ind w:left="0"/>
        <w:jc w:val="both"/>
      </w:pPr>
      <w:r>
        <w:rPr>
          <w:rFonts w:ascii="Times New Roman"/>
          <w:b w:val="false"/>
          <w:i w:val="false"/>
          <w:color w:val="000000"/>
          <w:sz w:val="28"/>
        </w:rPr>
        <w:t>
      табылатындығы және оларға лицензияны және (немесе) лицензияға</w:t>
      </w:r>
    </w:p>
    <w:p>
      <w:pPr>
        <w:spacing w:after="0"/>
        <w:ind w:left="0"/>
        <w:jc w:val="both"/>
      </w:pPr>
      <w:r>
        <w:rPr>
          <w:rFonts w:ascii="Times New Roman"/>
          <w:b w:val="false"/>
          <w:i w:val="false"/>
          <w:color w:val="000000"/>
          <w:sz w:val="28"/>
        </w:rPr>
        <w:t>
      қосымшаны беру немесе беруден бас тарту мәселелері бойынша кез келген</w:t>
      </w:r>
    </w:p>
    <w:p>
      <w:pPr>
        <w:spacing w:after="0"/>
        <w:ind w:left="0"/>
        <w:jc w:val="both"/>
      </w:pPr>
      <w:r>
        <w:rPr>
          <w:rFonts w:ascii="Times New Roman"/>
          <w:b w:val="false"/>
          <w:i w:val="false"/>
          <w:color w:val="000000"/>
          <w:sz w:val="28"/>
        </w:rPr>
        <w:t>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w:t>
      </w:r>
    </w:p>
    <w:p>
      <w:pPr>
        <w:spacing w:after="0"/>
        <w:ind w:left="0"/>
        <w:jc w:val="both"/>
      </w:pPr>
      <w:r>
        <w:rPr>
          <w:rFonts w:ascii="Times New Roman"/>
          <w:b w:val="false"/>
          <w:i w:val="false"/>
          <w:color w:val="000000"/>
          <w:sz w:val="28"/>
        </w:rPr>
        <w:t>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w:t>
      </w:r>
    </w:p>
    <w:p>
      <w:pPr>
        <w:spacing w:after="0"/>
        <w:ind w:left="0"/>
        <w:jc w:val="both"/>
      </w:pPr>
      <w:r>
        <w:rPr>
          <w:rFonts w:ascii="Times New Roman"/>
          <w:b w:val="false"/>
          <w:i w:val="false"/>
          <w:color w:val="000000"/>
          <w:sz w:val="28"/>
        </w:rPr>
        <w:t>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w:t>
      </w:r>
    </w:p>
    <w:p>
      <w:pPr>
        <w:spacing w:after="0"/>
        <w:ind w:left="0"/>
        <w:jc w:val="both"/>
      </w:pPr>
      <w:r>
        <w:rPr>
          <w:rFonts w:ascii="Times New Roman"/>
          <w:b w:val="false"/>
          <w:i w:val="false"/>
          <w:color w:val="000000"/>
          <w:sz w:val="28"/>
        </w:rPr>
        <w:t>
      беру кезінде ақпараттық жүйелерде қамтылған, заңмен қорғалатын</w:t>
      </w:r>
    </w:p>
    <w:p>
      <w:pPr>
        <w:spacing w:after="0"/>
        <w:ind w:left="0"/>
        <w:jc w:val="both"/>
      </w:pPr>
      <w:r>
        <w:rPr>
          <w:rFonts w:ascii="Times New Roman"/>
          <w:b w:val="false"/>
          <w:i w:val="false"/>
          <w:color w:val="000000"/>
          <w:sz w:val="28"/>
        </w:rPr>
        <w:t>
      құпияны құрайтын қолжетімділігі шектеулі дербес деректерді</w:t>
      </w:r>
    </w:p>
    <w:p>
      <w:pPr>
        <w:spacing w:after="0"/>
        <w:ind w:left="0"/>
        <w:jc w:val="both"/>
      </w:pPr>
      <w:r>
        <w:rPr>
          <w:rFonts w:ascii="Times New Roman"/>
          <w:b w:val="false"/>
          <w:i w:val="false"/>
          <w:color w:val="000000"/>
          <w:sz w:val="28"/>
        </w:rPr>
        <w:t>
      пайдалануға келісімін береді;</w:t>
      </w:r>
    </w:p>
    <w:p>
      <w:pPr>
        <w:spacing w:after="0"/>
        <w:ind w:left="0"/>
        <w:jc w:val="both"/>
      </w:pPr>
      <w:r>
        <w:rPr>
          <w:rFonts w:ascii="Times New Roman"/>
          <w:b w:val="false"/>
          <w:i w:val="false"/>
          <w:color w:val="000000"/>
          <w:sz w:val="28"/>
        </w:rPr>
        <w:t>
      өтініш беруші Мемлекеттік корпорация қызметкерінің өтінішті</w:t>
      </w:r>
    </w:p>
    <w:p>
      <w:pPr>
        <w:spacing w:after="0"/>
        <w:ind w:left="0"/>
        <w:jc w:val="both"/>
      </w:pPr>
      <w:r>
        <w:rPr>
          <w:rFonts w:ascii="Times New Roman"/>
          <w:b w:val="false"/>
          <w:i w:val="false"/>
          <w:color w:val="000000"/>
          <w:sz w:val="28"/>
        </w:rPr>
        <w:t>
      электрондық цифрлық қолтаңбамен растауына келіседі (Мемлекеттік</w:t>
      </w:r>
    </w:p>
    <w:p>
      <w:pPr>
        <w:spacing w:after="0"/>
        <w:ind w:left="0"/>
        <w:jc w:val="both"/>
      </w:pPr>
      <w:r>
        <w:rPr>
          <w:rFonts w:ascii="Times New Roman"/>
          <w:b w:val="false"/>
          <w:i w:val="false"/>
          <w:color w:val="000000"/>
          <w:sz w:val="28"/>
        </w:rPr>
        <w:t>
      корпорация арқылы жүгінген жағдайда).</w:t>
      </w:r>
    </w:p>
    <w:p>
      <w:pPr>
        <w:spacing w:after="0"/>
        <w:ind w:left="0"/>
        <w:jc w:val="both"/>
      </w:pPr>
      <w:r>
        <w:rPr>
          <w:rFonts w:ascii="Times New Roman"/>
          <w:b w:val="false"/>
          <w:i w:val="false"/>
          <w:color w:val="000000"/>
          <w:sz w:val="28"/>
        </w:rPr>
        <w:t>
      Жеке тұлға ____________ 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"Энергиямен жабдықтау мақсатында</w:t>
            </w:r>
            <w:r>
              <w:br/>
            </w:r>
            <w:r>
              <w:rPr>
                <w:rFonts w:ascii="Times New Roman"/>
                <w:b w:val="false"/>
                <w:i w:val="false"/>
                <w:color w:val="000000"/>
                <w:sz w:val="20"/>
              </w:rPr>
              <w:t>электр энергиясын сатып алу жөніндегі</w:t>
            </w:r>
            <w:r>
              <w:br/>
            </w:r>
            <w:r>
              <w:rPr>
                <w:rFonts w:ascii="Times New Roman"/>
                <w:b w:val="false"/>
                <w:i w:val="false"/>
                <w:color w:val="000000"/>
                <w:sz w:val="20"/>
              </w:rPr>
              <w:t>қызметке 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bookmarkStart w:name="z101" w:id="73"/>
    <w:p>
      <w:pPr>
        <w:spacing w:after="0"/>
        <w:ind w:left="0"/>
        <w:jc w:val="left"/>
      </w:pPr>
      <w:r>
        <w:rPr>
          <w:rFonts w:ascii="Times New Roman"/>
          <w:b/>
          <w:i w:val="false"/>
          <w:color w:val="000000"/>
        </w:rPr>
        <w:t xml:space="preserve"> Энергиямен жабдықтау мақсатында электр энергиясын сатып алу</w:t>
      </w:r>
      <w:r>
        <w:br/>
      </w:r>
      <w:r>
        <w:rPr>
          <w:rFonts w:ascii="Times New Roman"/>
          <w:b/>
          <w:i w:val="false"/>
          <w:color w:val="000000"/>
        </w:rPr>
        <w:t>жөніндегі қызмет түрін жүзеге асыруға лицензия алу үшін</w:t>
      </w:r>
      <w:r>
        <w:br/>
      </w:r>
      <w:r>
        <w:rPr>
          <w:rFonts w:ascii="Times New Roman"/>
          <w:b/>
          <w:i w:val="false"/>
          <w:color w:val="000000"/>
        </w:rPr>
        <w:t>мәліметтер нысаны</w:t>
      </w:r>
    </w:p>
    <w:bookmarkEnd w:id="73"/>
    <w:p>
      <w:pPr>
        <w:spacing w:after="0"/>
        <w:ind w:left="0"/>
        <w:jc w:val="both"/>
      </w:pPr>
      <w:r>
        <w:rPr>
          <w:rFonts w:ascii="Times New Roman"/>
          <w:b w:val="false"/>
          <w:i w:val="false"/>
          <w:color w:val="000000"/>
          <w:sz w:val="28"/>
        </w:rPr>
        <w:t>
      1) қызметтердi құру туралы бұйрықтардың болуы туралы ақпарат:</w:t>
      </w:r>
    </w:p>
    <w:p>
      <w:pPr>
        <w:spacing w:after="0"/>
        <w:ind w:left="0"/>
        <w:jc w:val="both"/>
      </w:pPr>
      <w:r>
        <w:rPr>
          <w:rFonts w:ascii="Times New Roman"/>
          <w:b w:val="false"/>
          <w:i w:val="false"/>
          <w:color w:val="000000"/>
          <w:sz w:val="28"/>
        </w:rPr>
        <w:t>
      қызметті құру туралы бұйрықтың нөмірі ________________________;</w:t>
      </w:r>
    </w:p>
    <w:p>
      <w:pPr>
        <w:spacing w:after="0"/>
        <w:ind w:left="0"/>
        <w:jc w:val="both"/>
      </w:pPr>
      <w:r>
        <w:rPr>
          <w:rFonts w:ascii="Times New Roman"/>
          <w:b w:val="false"/>
          <w:i w:val="false"/>
          <w:color w:val="000000"/>
          <w:sz w:val="28"/>
        </w:rPr>
        <w:t>
      бұйрықтың қол қойылған күні __________________________________;</w:t>
      </w:r>
    </w:p>
    <w:p>
      <w:pPr>
        <w:spacing w:after="0"/>
        <w:ind w:left="0"/>
        <w:jc w:val="both"/>
      </w:pPr>
      <w:r>
        <w:rPr>
          <w:rFonts w:ascii="Times New Roman"/>
          <w:b w:val="false"/>
          <w:i w:val="false"/>
          <w:color w:val="000000"/>
          <w:sz w:val="28"/>
        </w:rPr>
        <w:t>
      жауапты адамның Т.А.Ә. 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"Энергиямен жабдықтау мақсатында</w:t>
            </w:r>
            <w:r>
              <w:br/>
            </w:r>
            <w:r>
              <w:rPr>
                <w:rFonts w:ascii="Times New Roman"/>
                <w:b w:val="false"/>
                <w:i w:val="false"/>
                <w:color w:val="000000"/>
                <w:sz w:val="20"/>
              </w:rPr>
              <w:t>электр энергиясын сатып алу жөніндегі</w:t>
            </w:r>
            <w:r>
              <w:br/>
            </w:r>
            <w:r>
              <w:rPr>
                <w:rFonts w:ascii="Times New Roman"/>
                <w:b w:val="false"/>
                <w:i w:val="false"/>
                <w:color w:val="000000"/>
                <w:sz w:val="20"/>
              </w:rPr>
              <w:t>қызметке 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Т.А.Ә. немесе ұйымының атауы)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(көрсетілетін қызметті    </w:t>
      </w:r>
    </w:p>
    <w:p>
      <w:pPr>
        <w:spacing w:after="0"/>
        <w:ind w:left="0"/>
        <w:jc w:val="both"/>
      </w:pPr>
      <w:r>
        <w:rPr>
          <w:rFonts w:ascii="Times New Roman"/>
          <w:b w:val="false"/>
          <w:i w:val="false"/>
          <w:color w:val="000000"/>
          <w:sz w:val="28"/>
        </w:rPr>
        <w:t xml:space="preserve">
      алушының мекенжайы)     </w:t>
      </w:r>
    </w:p>
    <w:bookmarkStart w:name="z103" w:id="74"/>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қолхат</w:t>
      </w:r>
    </w:p>
    <w:bookmarkEnd w:id="74"/>
    <w:p>
      <w:pPr>
        <w:spacing w:after="0"/>
        <w:ind w:left="0"/>
        <w:jc w:val="both"/>
      </w:pPr>
      <w:r>
        <w:rPr>
          <w:rFonts w:ascii="Times New Roman"/>
          <w:b w:val="false"/>
          <w:i w:val="false"/>
          <w:color w:val="000000"/>
          <w:sz w:val="28"/>
        </w:rPr>
        <w:t>
      "Мемлекеттік көрсетілетін қызметтер туралы" 2013 жылғы 15</w:t>
      </w:r>
    </w:p>
    <w:p>
      <w:pPr>
        <w:spacing w:after="0"/>
        <w:ind w:left="0"/>
        <w:jc w:val="both"/>
      </w:pPr>
      <w:r>
        <w:rPr>
          <w:rFonts w:ascii="Times New Roman"/>
          <w:b w:val="false"/>
          <w:i w:val="false"/>
          <w:color w:val="000000"/>
          <w:sz w:val="28"/>
        </w:rPr>
        <w:t xml:space="preserve">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 тармақшасын</w:t>
      </w:r>
    </w:p>
    <w:p>
      <w:pPr>
        <w:spacing w:after="0"/>
        <w:ind w:left="0"/>
        <w:jc w:val="both"/>
      </w:pPr>
      <w:r>
        <w:rPr>
          <w:rFonts w:ascii="Times New Roman"/>
          <w:b w:val="false"/>
          <w:i w:val="false"/>
          <w:color w:val="000000"/>
          <w:sz w:val="28"/>
        </w:rPr>
        <w:t>
      басшылыққа ала отырып, Азаматтарға арналған үкімет" мемлекеттік</w:t>
      </w:r>
    </w:p>
    <w:p>
      <w:pPr>
        <w:spacing w:after="0"/>
        <w:ind w:left="0"/>
        <w:jc w:val="both"/>
      </w:pPr>
      <w:r>
        <w:rPr>
          <w:rFonts w:ascii="Times New Roman"/>
          <w:b w:val="false"/>
          <w:i w:val="false"/>
          <w:color w:val="000000"/>
          <w:sz w:val="28"/>
        </w:rPr>
        <w:t>
      корпорациясының № _________ бөлімі (мекенжайды көрсету) мемлекеттік</w:t>
      </w:r>
    </w:p>
    <w:p>
      <w:pPr>
        <w:spacing w:after="0"/>
        <w:ind w:left="0"/>
        <w:jc w:val="both"/>
      </w:pPr>
      <w:r>
        <w:rPr>
          <w:rFonts w:ascii="Times New Roman"/>
          <w:b w:val="false"/>
          <w:i w:val="false"/>
          <w:color w:val="000000"/>
          <w:sz w:val="28"/>
        </w:rPr>
        <w:t>
      қызмет көрсетуге (мемлекеттік көрсетілетін қызметтің атауын</w:t>
      </w:r>
    </w:p>
    <w:p>
      <w:pPr>
        <w:spacing w:after="0"/>
        <w:ind w:left="0"/>
        <w:jc w:val="both"/>
      </w:pPr>
      <w:r>
        <w:rPr>
          <w:rFonts w:ascii="Times New Roman"/>
          <w:b w:val="false"/>
          <w:i w:val="false"/>
          <w:color w:val="000000"/>
          <w:sz w:val="28"/>
        </w:rPr>
        <w:t>
      мемлекеттік көрсетілетін қызмет стандартына сәйкес көрсету)</w:t>
      </w:r>
    </w:p>
    <w:p>
      <w:pPr>
        <w:spacing w:after="0"/>
        <w:ind w:left="0"/>
        <w:jc w:val="both"/>
      </w:pPr>
      <w:r>
        <w:rPr>
          <w:rFonts w:ascii="Times New Roman"/>
          <w:b w:val="false"/>
          <w:i w:val="false"/>
          <w:color w:val="000000"/>
          <w:sz w:val="28"/>
        </w:rPr>
        <w:t>
      құжаттарды қабылдаудан Сіздің мемлекеттік көрсетілетін қызмет</w:t>
      </w:r>
    </w:p>
    <w:p>
      <w:pPr>
        <w:spacing w:after="0"/>
        <w:ind w:left="0"/>
        <w:jc w:val="both"/>
      </w:pPr>
      <w:r>
        <w:rPr>
          <w:rFonts w:ascii="Times New Roman"/>
          <w:b w:val="false"/>
          <w:i w:val="false"/>
          <w:color w:val="000000"/>
          <w:sz w:val="28"/>
        </w:rPr>
        <w:t>
      стандартында көзделген тізбеге сәйкес құжаттардың толық топтамасын</w:t>
      </w:r>
    </w:p>
    <w:p>
      <w:pPr>
        <w:spacing w:after="0"/>
        <w:ind w:left="0"/>
        <w:jc w:val="both"/>
      </w:pPr>
      <w:r>
        <w:rPr>
          <w:rFonts w:ascii="Times New Roman"/>
          <w:b w:val="false"/>
          <w:i w:val="false"/>
          <w:color w:val="000000"/>
          <w:sz w:val="28"/>
        </w:rPr>
        <w:t>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Орындаушының Т.А.Ә. _________________________________________________</w:t>
      </w:r>
    </w:p>
    <w:p>
      <w:pPr>
        <w:spacing w:after="0"/>
        <w:ind w:left="0"/>
        <w:jc w:val="both"/>
      </w:pPr>
      <w:r>
        <w:rPr>
          <w:rFonts w:ascii="Times New Roman"/>
          <w:b w:val="false"/>
          <w:i w:val="false"/>
          <w:color w:val="000000"/>
          <w:sz w:val="28"/>
        </w:rPr>
        <w:t>
      Тел. ________________________________________________________________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жылғы "___"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38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"Егер мәміле жасалатын мүліктің</w:t>
            </w:r>
            <w:r>
              <w:br/>
            </w:r>
            <w:r>
              <w:rPr>
                <w:rFonts w:ascii="Times New Roman"/>
                <w:b w:val="false"/>
                <w:i w:val="false"/>
                <w:color w:val="000000"/>
                <w:sz w:val="20"/>
              </w:rPr>
              <w:t>ағымдағы жылдың басындағы бухгалтерлiк</w:t>
            </w:r>
            <w:r>
              <w:br/>
            </w:r>
            <w:r>
              <w:rPr>
                <w:rFonts w:ascii="Times New Roman"/>
                <w:b w:val="false"/>
                <w:i w:val="false"/>
                <w:color w:val="000000"/>
                <w:sz w:val="20"/>
              </w:rPr>
              <w:t>баланста ескерілген баланстық құны</w:t>
            </w:r>
            <w:r>
              <w:br/>
            </w:r>
            <w:r>
              <w:rPr>
                <w:rFonts w:ascii="Times New Roman"/>
                <w:b w:val="false"/>
                <w:i w:val="false"/>
                <w:color w:val="000000"/>
                <w:sz w:val="20"/>
              </w:rPr>
              <w:t>ағымдағы жылдың басындағы бухгалтерлiк</w:t>
            </w:r>
            <w:r>
              <w:br/>
            </w:r>
            <w:r>
              <w:rPr>
                <w:rFonts w:ascii="Times New Roman"/>
                <w:b w:val="false"/>
                <w:i w:val="false"/>
                <w:color w:val="000000"/>
                <w:sz w:val="20"/>
              </w:rPr>
              <w:t>балансқа сәйкес оның активтерiнiң</w:t>
            </w:r>
            <w:r>
              <w:br/>
            </w:r>
            <w:r>
              <w:rPr>
                <w:rFonts w:ascii="Times New Roman"/>
                <w:b w:val="false"/>
                <w:i w:val="false"/>
                <w:color w:val="000000"/>
                <w:sz w:val="20"/>
              </w:rPr>
              <w:t>баланстық құнының 0,05 пайызынан асатын</w:t>
            </w:r>
            <w:r>
              <w:br/>
            </w:r>
            <w:r>
              <w:rPr>
                <w:rFonts w:ascii="Times New Roman"/>
                <w:b w:val="false"/>
                <w:i w:val="false"/>
                <w:color w:val="000000"/>
                <w:sz w:val="20"/>
              </w:rPr>
              <w:t>болса, табиғи монополия субъектiсiнiң</w:t>
            </w:r>
            <w:r>
              <w:br/>
            </w:r>
            <w:r>
              <w:rPr>
                <w:rFonts w:ascii="Times New Roman"/>
                <w:b w:val="false"/>
                <w:i w:val="false"/>
                <w:color w:val="000000"/>
                <w:sz w:val="20"/>
              </w:rPr>
              <w:t>мүлкiне қатысты өзге мәмiлелер жасасуға</w:t>
            </w:r>
            <w:r>
              <w:br/>
            </w:r>
            <w:r>
              <w:rPr>
                <w:rFonts w:ascii="Times New Roman"/>
                <w:b w:val="false"/>
                <w:i w:val="false"/>
                <w:color w:val="000000"/>
                <w:sz w:val="20"/>
              </w:rPr>
              <w:t>келісім 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(мемлекеттік органның толық атауы)     </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(өтініш берушінің толық атауы)       </w:t>
      </w:r>
    </w:p>
    <w:p>
      <w:pPr>
        <w:spacing w:after="0"/>
        <w:ind w:left="0"/>
        <w:jc w:val="both"/>
      </w:pPr>
      <w:r>
        <w:rPr>
          <w:rFonts w:ascii="Times New Roman"/>
          <w:b w:val="false"/>
          <w:i w:val="false"/>
          <w:color w:val="000000"/>
          <w:sz w:val="28"/>
        </w:rPr>
        <w:t>
      мекенжай ____________________________________</w:t>
      </w:r>
    </w:p>
    <w:p>
      <w:pPr>
        <w:spacing w:after="0"/>
        <w:ind w:left="0"/>
        <w:jc w:val="both"/>
      </w:pPr>
      <w:r>
        <w:rPr>
          <w:rFonts w:ascii="Times New Roman"/>
          <w:b w:val="false"/>
          <w:i w:val="false"/>
          <w:color w:val="000000"/>
          <w:sz w:val="28"/>
        </w:rPr>
        <w:t xml:space="preserve">
      (индекс, қала, аудан, облыс,     </w:t>
      </w:r>
    </w:p>
    <w:p>
      <w:pPr>
        <w:spacing w:after="0"/>
        <w:ind w:left="0"/>
        <w:jc w:val="both"/>
      </w:pPr>
      <w:r>
        <w:rPr>
          <w:rFonts w:ascii="Times New Roman"/>
          <w:b w:val="false"/>
          <w:i w:val="false"/>
          <w:color w:val="000000"/>
          <w:sz w:val="28"/>
        </w:rPr>
        <w:t xml:space="preserve">
      көше, үйдің №, телефон)        </w:t>
      </w:r>
    </w:p>
    <w:p>
      <w:pPr>
        <w:spacing w:after="0"/>
        <w:ind w:left="0"/>
        <w:jc w:val="both"/>
      </w:pPr>
      <w:r>
        <w:rPr>
          <w:rFonts w:ascii="Times New Roman"/>
          <w:b w:val="false"/>
          <w:i w:val="false"/>
          <w:color w:val="000000"/>
          <w:sz w:val="28"/>
        </w:rPr>
        <w:t>
      Өтініш берушінің деректемелері _________________</w:t>
      </w:r>
    </w:p>
    <w:p>
      <w:pPr>
        <w:spacing w:after="0"/>
        <w:ind w:left="0"/>
        <w:jc w:val="both"/>
      </w:pPr>
      <w:r>
        <w:rPr>
          <w:rFonts w:ascii="Times New Roman"/>
          <w:b w:val="false"/>
          <w:i w:val="false"/>
          <w:color w:val="000000"/>
          <w:sz w:val="28"/>
        </w:rPr>
        <w:t xml:space="preserve">
      (БИН, ЖСН)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(мәліме нысаны)</w:t>
      </w:r>
    </w:p>
    <w:p>
      <w:pPr>
        <w:spacing w:after="0"/>
        <w:ind w:left="0"/>
        <w:jc w:val="both"/>
      </w:pPr>
      <w:r>
        <w:rPr>
          <w:rFonts w:ascii="Times New Roman"/>
          <w:b w:val="false"/>
          <w:i w:val="false"/>
          <w:color w:val="000000"/>
          <w:sz w:val="28"/>
        </w:rPr>
        <w:t>
      -алуға, көрсетілетін қызметті берушінің келісімін алу туралы</w:t>
      </w:r>
    </w:p>
    <w:p>
      <w:pPr>
        <w:spacing w:after="0"/>
        <w:ind w:left="0"/>
        <w:jc w:val="both"/>
      </w:pPr>
      <w:r>
        <w:rPr>
          <w:rFonts w:ascii="Times New Roman"/>
          <w:b w:val="false"/>
          <w:i w:val="false"/>
          <w:color w:val="000000"/>
          <w:sz w:val="28"/>
        </w:rPr>
        <w:t>
      өтінішхат</w:t>
      </w:r>
    </w:p>
    <w:p>
      <w:pPr>
        <w:spacing w:after="0"/>
        <w:ind w:left="0"/>
        <w:jc w:val="both"/>
      </w:pPr>
      <w:r>
        <w:rPr>
          <w:rFonts w:ascii="Times New Roman"/>
          <w:b w:val="false"/>
          <w:i w:val="false"/>
          <w:color w:val="000000"/>
          <w:sz w:val="28"/>
        </w:rPr>
        <w:t>
      1. Негіздеме: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2342"/>
        <w:gridCol w:w="2342"/>
        <w:gridCol w:w="5275"/>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орындылық есебі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(экономикалық орындылық есебін көрсете отырып мәміле жасаудың</w:t>
      </w:r>
    </w:p>
    <w:p>
      <w:pPr>
        <w:spacing w:after="0"/>
        <w:ind w:left="0"/>
        <w:jc w:val="both"/>
      </w:pPr>
      <w:r>
        <w:rPr>
          <w:rFonts w:ascii="Times New Roman"/>
          <w:b w:val="false"/>
          <w:i w:val="false"/>
          <w:color w:val="000000"/>
          <w:sz w:val="28"/>
        </w:rPr>
        <w:t>
      себептері, мақсаттары және міндеттері)</w:t>
      </w:r>
    </w:p>
    <w:p>
      <w:pPr>
        <w:spacing w:after="0"/>
        <w:ind w:left="0"/>
        <w:jc w:val="both"/>
      </w:pPr>
      <w:r>
        <w:rPr>
          <w:rFonts w:ascii="Times New Roman"/>
          <w:b w:val="false"/>
          <w:i w:val="false"/>
          <w:color w:val="000000"/>
          <w:sz w:val="28"/>
        </w:rPr>
        <w:t>
      2. Мәміленің мәні болып табылатын мүлік туралы ақпарат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мәліметтерді пайдалануға келісім беремін 20____ж "___"</w:t>
      </w:r>
    </w:p>
    <w:p>
      <w:pPr>
        <w:spacing w:after="0"/>
        <w:ind w:left="0"/>
        <w:jc w:val="both"/>
      </w:pPr>
      <w:r>
        <w:rPr>
          <w:rFonts w:ascii="Times New Roman"/>
          <w:b w:val="false"/>
          <w:i w:val="false"/>
          <w:color w:val="000000"/>
          <w:sz w:val="28"/>
        </w:rPr>
        <w:t>
      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38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"Ағымдағы жылдың басындағы бухгалтерлiк</w:t>
            </w:r>
            <w:r>
              <w:br/>
            </w:r>
            <w:r>
              <w:rPr>
                <w:rFonts w:ascii="Times New Roman"/>
                <w:b w:val="false"/>
                <w:i w:val="false"/>
                <w:color w:val="000000"/>
                <w:sz w:val="20"/>
              </w:rPr>
              <w:t>баланста ескерiлген баланстық құны</w:t>
            </w:r>
            <w:r>
              <w:br/>
            </w:r>
            <w:r>
              <w:rPr>
                <w:rFonts w:ascii="Times New Roman"/>
                <w:b w:val="false"/>
                <w:i w:val="false"/>
                <w:color w:val="000000"/>
                <w:sz w:val="20"/>
              </w:rPr>
              <w:t>ағымдағы жылдың басындағы бухгалтерлiк</w:t>
            </w:r>
            <w:r>
              <w:br/>
            </w:r>
            <w:r>
              <w:rPr>
                <w:rFonts w:ascii="Times New Roman"/>
                <w:b w:val="false"/>
                <w:i w:val="false"/>
                <w:color w:val="000000"/>
                <w:sz w:val="20"/>
              </w:rPr>
              <w:t>балансқа сәйкес оның активтерiнiң</w:t>
            </w:r>
            <w:r>
              <w:br/>
            </w:r>
            <w:r>
              <w:rPr>
                <w:rFonts w:ascii="Times New Roman"/>
                <w:b w:val="false"/>
                <w:i w:val="false"/>
                <w:color w:val="000000"/>
                <w:sz w:val="20"/>
              </w:rPr>
              <w:t>баланстық құнының 0,05 пайызынан астам</w:t>
            </w:r>
            <w:r>
              <w:br/>
            </w:r>
            <w:r>
              <w:rPr>
                <w:rFonts w:ascii="Times New Roman"/>
                <w:b w:val="false"/>
                <w:i w:val="false"/>
                <w:color w:val="000000"/>
                <w:sz w:val="20"/>
              </w:rPr>
              <w:t>болатын табиғи монополия субъектiсiнiң</w:t>
            </w:r>
            <w:r>
              <w:br/>
            </w:r>
            <w:r>
              <w:rPr>
                <w:rFonts w:ascii="Times New Roman"/>
                <w:b w:val="false"/>
                <w:i w:val="false"/>
                <w:color w:val="000000"/>
                <w:sz w:val="20"/>
              </w:rPr>
              <w:t>реттелiп көрсетiлетiн қызметтердi</w:t>
            </w:r>
            <w:r>
              <w:br/>
            </w:r>
            <w:r>
              <w:rPr>
                <w:rFonts w:ascii="Times New Roman"/>
                <w:b w:val="false"/>
                <w:i w:val="false"/>
                <w:color w:val="000000"/>
                <w:sz w:val="20"/>
              </w:rPr>
              <w:t>(тауарларды, жұмыстарды) ұсыну үшiн</w:t>
            </w:r>
            <w:r>
              <w:br/>
            </w:r>
            <w:r>
              <w:rPr>
                <w:rFonts w:ascii="Times New Roman"/>
                <w:b w:val="false"/>
                <w:i w:val="false"/>
                <w:color w:val="000000"/>
                <w:sz w:val="20"/>
              </w:rPr>
              <w:t>пайдаланылатын мүлiктi жалға алуына</w:t>
            </w:r>
            <w:r>
              <w:br/>
            </w:r>
            <w:r>
              <w:rPr>
                <w:rFonts w:ascii="Times New Roman"/>
                <w:b w:val="false"/>
                <w:i w:val="false"/>
                <w:color w:val="000000"/>
                <w:sz w:val="20"/>
              </w:rPr>
              <w:t>келісім 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(мемлекеттік органның толық атауы)     </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(өтініш берушінің толық атауы)       </w:t>
      </w:r>
    </w:p>
    <w:p>
      <w:pPr>
        <w:spacing w:after="0"/>
        <w:ind w:left="0"/>
        <w:jc w:val="both"/>
      </w:pPr>
      <w:r>
        <w:rPr>
          <w:rFonts w:ascii="Times New Roman"/>
          <w:b w:val="false"/>
          <w:i w:val="false"/>
          <w:color w:val="000000"/>
          <w:sz w:val="28"/>
        </w:rPr>
        <w:t>
      мекенжай ____________________________________</w:t>
      </w:r>
    </w:p>
    <w:p>
      <w:pPr>
        <w:spacing w:after="0"/>
        <w:ind w:left="0"/>
        <w:jc w:val="both"/>
      </w:pPr>
      <w:r>
        <w:rPr>
          <w:rFonts w:ascii="Times New Roman"/>
          <w:b w:val="false"/>
          <w:i w:val="false"/>
          <w:color w:val="000000"/>
          <w:sz w:val="28"/>
        </w:rPr>
        <w:t xml:space="preserve">
      (индекс, қала, аудан, облыс,      </w:t>
      </w:r>
    </w:p>
    <w:p>
      <w:pPr>
        <w:spacing w:after="0"/>
        <w:ind w:left="0"/>
        <w:jc w:val="both"/>
      </w:pPr>
      <w:r>
        <w:rPr>
          <w:rFonts w:ascii="Times New Roman"/>
          <w:b w:val="false"/>
          <w:i w:val="false"/>
          <w:color w:val="000000"/>
          <w:sz w:val="28"/>
        </w:rPr>
        <w:t xml:space="preserve">
      көше, үйдің №, телефон)        </w:t>
      </w:r>
    </w:p>
    <w:p>
      <w:pPr>
        <w:spacing w:after="0"/>
        <w:ind w:left="0"/>
        <w:jc w:val="both"/>
      </w:pPr>
      <w:r>
        <w:rPr>
          <w:rFonts w:ascii="Times New Roman"/>
          <w:b w:val="false"/>
          <w:i w:val="false"/>
          <w:color w:val="000000"/>
          <w:sz w:val="28"/>
        </w:rPr>
        <w:t>
      Өтініш берушінің деректемелері ______________</w:t>
      </w:r>
    </w:p>
    <w:p>
      <w:pPr>
        <w:spacing w:after="0"/>
        <w:ind w:left="0"/>
        <w:jc w:val="both"/>
      </w:pPr>
      <w:r>
        <w:rPr>
          <w:rFonts w:ascii="Times New Roman"/>
          <w:b w:val="false"/>
          <w:i w:val="false"/>
          <w:color w:val="000000"/>
          <w:sz w:val="28"/>
        </w:rPr>
        <w:t xml:space="preserve">
      (БИН, ЖСН)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(мәліме нысаны)</w:t>
      </w:r>
    </w:p>
    <w:p>
      <w:pPr>
        <w:spacing w:after="0"/>
        <w:ind w:left="0"/>
        <w:jc w:val="both"/>
      </w:pPr>
      <w:r>
        <w:rPr>
          <w:rFonts w:ascii="Times New Roman"/>
          <w:b w:val="false"/>
          <w:i w:val="false"/>
          <w:color w:val="000000"/>
          <w:sz w:val="28"/>
        </w:rPr>
        <w:t>
      -алуға, көрсетілетін қызметті берушінің келісімін алу туралы</w:t>
      </w:r>
    </w:p>
    <w:p>
      <w:pPr>
        <w:spacing w:after="0"/>
        <w:ind w:left="0"/>
        <w:jc w:val="both"/>
      </w:pPr>
      <w:r>
        <w:rPr>
          <w:rFonts w:ascii="Times New Roman"/>
          <w:b w:val="false"/>
          <w:i w:val="false"/>
          <w:color w:val="000000"/>
          <w:sz w:val="28"/>
        </w:rPr>
        <w:t>
      өтінішхат</w:t>
      </w:r>
    </w:p>
    <w:p>
      <w:pPr>
        <w:spacing w:after="0"/>
        <w:ind w:left="0"/>
        <w:jc w:val="both"/>
      </w:pPr>
      <w:r>
        <w:rPr>
          <w:rFonts w:ascii="Times New Roman"/>
          <w:b w:val="false"/>
          <w:i w:val="false"/>
          <w:color w:val="000000"/>
          <w:sz w:val="28"/>
        </w:rPr>
        <w:t>
      1. Негіздеме: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1000"/>
        <w:gridCol w:w="1000"/>
        <w:gridCol w:w="2252"/>
        <w:gridCol w:w="7048"/>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орындылық есебі</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жалға алу қажеттілігінің негіздемесі</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(экономикалық орындылық есебін көрсете отырып мәміле жасаудың</w:t>
      </w:r>
    </w:p>
    <w:p>
      <w:pPr>
        <w:spacing w:after="0"/>
        <w:ind w:left="0"/>
        <w:jc w:val="both"/>
      </w:pPr>
      <w:r>
        <w:rPr>
          <w:rFonts w:ascii="Times New Roman"/>
          <w:b w:val="false"/>
          <w:i w:val="false"/>
          <w:color w:val="000000"/>
          <w:sz w:val="28"/>
        </w:rPr>
        <w:t>
      себептері, мақсаттары және міндеттері)</w:t>
      </w:r>
    </w:p>
    <w:p>
      <w:pPr>
        <w:spacing w:after="0"/>
        <w:ind w:left="0"/>
        <w:jc w:val="both"/>
      </w:pPr>
      <w:r>
        <w:rPr>
          <w:rFonts w:ascii="Times New Roman"/>
          <w:b w:val="false"/>
          <w:i w:val="false"/>
          <w:color w:val="000000"/>
          <w:sz w:val="28"/>
        </w:rPr>
        <w:t>
      2. Мәміленің мәні болып табылатын мүлік туралы ақпарат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мәліметтерді пайдалануға келісім беремін 20____ж</w:t>
      </w:r>
    </w:p>
    <w:p>
      <w:pPr>
        <w:spacing w:after="0"/>
        <w:ind w:left="0"/>
        <w:jc w:val="both"/>
      </w:pPr>
      <w:r>
        <w:rPr>
          <w:rFonts w:ascii="Times New Roman"/>
          <w:b w:val="false"/>
          <w:i w:val="false"/>
          <w:color w:val="000000"/>
          <w:sz w:val="28"/>
        </w:rPr>
        <w:t>
      "___"_____________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38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субъектiсiне</w:t>
            </w:r>
            <w:r>
              <w:br/>
            </w:r>
            <w:r>
              <w:rPr>
                <w:rFonts w:ascii="Times New Roman"/>
                <w:b w:val="false"/>
                <w:i w:val="false"/>
                <w:color w:val="000000"/>
                <w:sz w:val="20"/>
              </w:rPr>
              <w:t>өзге де қызметтi жүзеге асыруға</w:t>
            </w:r>
            <w:r>
              <w:br/>
            </w:r>
            <w:r>
              <w:rPr>
                <w:rFonts w:ascii="Times New Roman"/>
                <w:b w:val="false"/>
                <w:i w:val="false"/>
                <w:color w:val="000000"/>
                <w:sz w:val="20"/>
              </w:rPr>
              <w:t>келісім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(мемлекеттік органның толық атауы)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(өтініш берушінің толық атауы)     </w:t>
      </w:r>
    </w:p>
    <w:p>
      <w:pPr>
        <w:spacing w:after="0"/>
        <w:ind w:left="0"/>
        <w:jc w:val="both"/>
      </w:pPr>
      <w:r>
        <w:rPr>
          <w:rFonts w:ascii="Times New Roman"/>
          <w:b w:val="false"/>
          <w:i w:val="false"/>
          <w:color w:val="000000"/>
          <w:sz w:val="28"/>
        </w:rPr>
        <w:t>
      мекенжай __________________________________</w:t>
      </w:r>
    </w:p>
    <w:p>
      <w:pPr>
        <w:spacing w:after="0"/>
        <w:ind w:left="0"/>
        <w:jc w:val="both"/>
      </w:pPr>
      <w:r>
        <w:rPr>
          <w:rFonts w:ascii="Times New Roman"/>
          <w:b w:val="false"/>
          <w:i w:val="false"/>
          <w:color w:val="000000"/>
          <w:sz w:val="28"/>
        </w:rPr>
        <w:t xml:space="preserve">
      (индекс, қала, аудан, облыс,  </w:t>
      </w:r>
    </w:p>
    <w:p>
      <w:pPr>
        <w:spacing w:after="0"/>
        <w:ind w:left="0"/>
        <w:jc w:val="both"/>
      </w:pPr>
      <w:r>
        <w:rPr>
          <w:rFonts w:ascii="Times New Roman"/>
          <w:b w:val="false"/>
          <w:i w:val="false"/>
          <w:color w:val="000000"/>
          <w:sz w:val="28"/>
        </w:rPr>
        <w:t xml:space="preserve">
      көше, үйдің №, телефон)    </w:t>
      </w:r>
    </w:p>
    <w:p>
      <w:pPr>
        <w:spacing w:after="0"/>
        <w:ind w:left="0"/>
        <w:jc w:val="both"/>
      </w:pPr>
      <w:r>
        <w:rPr>
          <w:rFonts w:ascii="Times New Roman"/>
          <w:b w:val="false"/>
          <w:i w:val="false"/>
          <w:color w:val="000000"/>
          <w:sz w:val="28"/>
        </w:rPr>
        <w:t>
      Өтініш берушінің деректемелері ____________</w:t>
      </w:r>
    </w:p>
    <w:p>
      <w:pPr>
        <w:spacing w:after="0"/>
        <w:ind w:left="0"/>
        <w:jc w:val="both"/>
      </w:pPr>
      <w:r>
        <w:rPr>
          <w:rFonts w:ascii="Times New Roman"/>
          <w:b w:val="false"/>
          <w:i w:val="false"/>
          <w:color w:val="000000"/>
          <w:sz w:val="28"/>
        </w:rPr>
        <w:t xml:space="preserve">
      (БИН, ЖСН)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(мәліме нысаны)</w:t>
      </w:r>
    </w:p>
    <w:p>
      <w:pPr>
        <w:spacing w:after="0"/>
        <w:ind w:left="0"/>
        <w:jc w:val="both"/>
      </w:pPr>
      <w:r>
        <w:rPr>
          <w:rFonts w:ascii="Times New Roman"/>
          <w:b w:val="false"/>
          <w:i w:val="false"/>
          <w:color w:val="000000"/>
          <w:sz w:val="28"/>
        </w:rPr>
        <w:t>
      -алуға, көрсетілетін қызметті берушінің келісімін алу туралы</w:t>
      </w:r>
    </w:p>
    <w:p>
      <w:pPr>
        <w:spacing w:after="0"/>
        <w:ind w:left="0"/>
        <w:jc w:val="both"/>
      </w:pPr>
      <w:r>
        <w:rPr>
          <w:rFonts w:ascii="Times New Roman"/>
          <w:b w:val="false"/>
          <w:i w:val="false"/>
          <w:color w:val="000000"/>
          <w:sz w:val="28"/>
        </w:rPr>
        <w:t>
      өтінішхат</w:t>
      </w:r>
    </w:p>
    <w:p>
      <w:pPr>
        <w:spacing w:after="0"/>
        <w:ind w:left="0"/>
        <w:jc w:val="both"/>
      </w:pPr>
      <w:r>
        <w:rPr>
          <w:rFonts w:ascii="Times New Roman"/>
          <w:b w:val="false"/>
          <w:i w:val="false"/>
          <w:color w:val="000000"/>
          <w:sz w:val="28"/>
        </w:rPr>
        <w:t>
      1. Негіздеме: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7"/>
        <w:gridCol w:w="4813"/>
      </w:tblGrid>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сипаты және негізгі сипаттамалары</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орындылықтың есебі</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алушы жүзеге асыруға өтінішхат беретін</w:t>
      </w:r>
    </w:p>
    <w:p>
      <w:pPr>
        <w:spacing w:after="0"/>
        <w:ind w:left="0"/>
        <w:jc w:val="both"/>
      </w:pPr>
      <w:r>
        <w:rPr>
          <w:rFonts w:ascii="Times New Roman"/>
          <w:b w:val="false"/>
          <w:i w:val="false"/>
          <w:color w:val="000000"/>
          <w:sz w:val="28"/>
        </w:rPr>
        <w:t>
      қызметтің экономикалық тиімділігінің есебі көрсетілген сипаты</w:t>
      </w:r>
    </w:p>
    <w:p>
      <w:pPr>
        <w:spacing w:after="0"/>
        <w:ind w:left="0"/>
        <w:jc w:val="both"/>
      </w:pPr>
      <w:r>
        <w:rPr>
          <w:rFonts w:ascii="Times New Roman"/>
          <w:b w:val="false"/>
          <w:i w:val="false"/>
          <w:color w:val="000000"/>
          <w:sz w:val="28"/>
        </w:rPr>
        <w:t>
      және негізгі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2"/>
        <w:gridCol w:w="3459"/>
        <w:gridCol w:w="3459"/>
      </w:tblGrid>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жабдықтардың тізбесі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құралдарының құрамы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Ннегізгі құралдарының мақсаты</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(өзге қызметті жүзеге асыру мүмкіндігінің болуын растайтын</w:t>
      </w:r>
    </w:p>
    <w:p>
      <w:pPr>
        <w:spacing w:after="0"/>
        <w:ind w:left="0"/>
        <w:jc w:val="both"/>
      </w:pPr>
      <w:r>
        <w:rPr>
          <w:rFonts w:ascii="Times New Roman"/>
          <w:b w:val="false"/>
          <w:i w:val="false"/>
          <w:color w:val="000000"/>
          <w:sz w:val="28"/>
        </w:rPr>
        <w:t>
      негізгі құралдардың, жабдықтың тізбесі, көрсетілетін қызметті</w:t>
      </w:r>
    </w:p>
    <w:p>
      <w:pPr>
        <w:spacing w:after="0"/>
        <w:ind w:left="0"/>
        <w:jc w:val="both"/>
      </w:pPr>
      <w:r>
        <w:rPr>
          <w:rFonts w:ascii="Times New Roman"/>
          <w:b w:val="false"/>
          <w:i w:val="false"/>
          <w:color w:val="000000"/>
          <w:sz w:val="28"/>
        </w:rPr>
        <w:t>
      алушының негізгі құралдарының құрамы және мақсаты)</w:t>
      </w:r>
    </w:p>
    <w:p>
      <w:pPr>
        <w:spacing w:after="0"/>
        <w:ind w:left="0"/>
        <w:jc w:val="both"/>
      </w:pPr>
      <w:r>
        <w:rPr>
          <w:rFonts w:ascii="Times New Roman"/>
          <w:b w:val="false"/>
          <w:i w:val="false"/>
          <w:color w:val="000000"/>
          <w:sz w:val="28"/>
        </w:rPr>
        <w:t>
      Өзге қызметті жүзеге асыру көрсетілетін қызметті алушының</w:t>
      </w:r>
    </w:p>
    <w:p>
      <w:pPr>
        <w:spacing w:after="0"/>
        <w:ind w:left="0"/>
        <w:jc w:val="both"/>
      </w:pPr>
      <w:r>
        <w:rPr>
          <w:rFonts w:ascii="Times New Roman"/>
          <w:b w:val="false"/>
          <w:i w:val="false"/>
          <w:color w:val="000000"/>
          <w:sz w:val="28"/>
        </w:rPr>
        <w:t>
      қызметтері үшін тарифтің (бағаның, алым мөлшерлемесінің) көтерілуіне</w:t>
      </w:r>
    </w:p>
    <w:p>
      <w:pPr>
        <w:spacing w:after="0"/>
        <w:ind w:left="0"/>
        <w:jc w:val="both"/>
      </w:pPr>
      <w:r>
        <w:rPr>
          <w:rFonts w:ascii="Times New Roman"/>
          <w:b w:val="false"/>
          <w:i w:val="false"/>
          <w:color w:val="000000"/>
          <w:sz w:val="28"/>
        </w:rPr>
        <w:t>
      әкелмейтіндігін және оның қаржы-шаруашылық қызметінің нашарлауына</w:t>
      </w:r>
    </w:p>
    <w:p>
      <w:pPr>
        <w:spacing w:after="0"/>
        <w:ind w:left="0"/>
        <w:jc w:val="both"/>
      </w:pPr>
      <w:r>
        <w:rPr>
          <w:rFonts w:ascii="Times New Roman"/>
          <w:b w:val="false"/>
          <w:i w:val="false"/>
          <w:color w:val="000000"/>
          <w:sz w:val="28"/>
        </w:rPr>
        <w:t>
      әкелмейтіндігін растайтын есеп ______________________________________</w:t>
      </w:r>
    </w:p>
    <w:p>
      <w:pPr>
        <w:spacing w:after="0"/>
        <w:ind w:left="0"/>
        <w:jc w:val="both"/>
      </w:pPr>
      <w:r>
        <w:rPr>
          <w:rFonts w:ascii="Times New Roman"/>
          <w:b w:val="false"/>
          <w:i w:val="false"/>
          <w:color w:val="000000"/>
          <w:sz w:val="28"/>
        </w:rPr>
        <w:t>
      Көрсетілетін қызметті алушының реттеліп көрсетілетін</w:t>
      </w:r>
    </w:p>
    <w:p>
      <w:pPr>
        <w:spacing w:after="0"/>
        <w:ind w:left="0"/>
        <w:jc w:val="both"/>
      </w:pPr>
      <w:r>
        <w:rPr>
          <w:rFonts w:ascii="Times New Roman"/>
          <w:b w:val="false"/>
          <w:i w:val="false"/>
          <w:color w:val="000000"/>
          <w:sz w:val="28"/>
        </w:rPr>
        <w:t>
      қызметтерден (тауарлардан, жұмыстардан) түсетін жалпы кіріс _________</w:t>
      </w:r>
    </w:p>
    <w:p>
      <w:pPr>
        <w:spacing w:after="0"/>
        <w:ind w:left="0"/>
        <w:jc w:val="both"/>
      </w:pPr>
      <w:r>
        <w:rPr>
          <w:rFonts w:ascii="Times New Roman"/>
          <w:b w:val="false"/>
          <w:i w:val="false"/>
          <w:color w:val="000000"/>
          <w:sz w:val="28"/>
        </w:rPr>
        <w:t>
      Өзге қызметтен түсетін жалпы кіріс ____________________________</w:t>
      </w:r>
    </w:p>
    <w:p>
      <w:pPr>
        <w:spacing w:after="0"/>
        <w:ind w:left="0"/>
        <w:jc w:val="both"/>
      </w:pPr>
      <w:r>
        <w:rPr>
          <w:rFonts w:ascii="Times New Roman"/>
          <w:b w:val="false"/>
          <w:i w:val="false"/>
          <w:color w:val="000000"/>
          <w:sz w:val="28"/>
        </w:rPr>
        <w:t>
      Көрсетілетін қызметті алушының өзге қызметті жүзеге асыру</w:t>
      </w:r>
    </w:p>
    <w:p>
      <w:pPr>
        <w:spacing w:after="0"/>
        <w:ind w:left="0"/>
        <w:jc w:val="both"/>
      </w:pPr>
      <w:r>
        <w:rPr>
          <w:rFonts w:ascii="Times New Roman"/>
          <w:b w:val="false"/>
          <w:i w:val="false"/>
          <w:color w:val="000000"/>
          <w:sz w:val="28"/>
        </w:rPr>
        <w:t>
      кезіндегі болжанып отырған географиялық шекараларының өзгеруі туралы</w:t>
      </w:r>
    </w:p>
    <w:p>
      <w:pPr>
        <w:spacing w:after="0"/>
        <w:ind w:left="0"/>
        <w:jc w:val="both"/>
      </w:pPr>
      <w:r>
        <w:rPr>
          <w:rFonts w:ascii="Times New Roman"/>
          <w:b w:val="false"/>
          <w:i w:val="false"/>
          <w:color w:val="000000"/>
          <w:sz w:val="28"/>
        </w:rPr>
        <w:t>
      ақпарат 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мәліметтерді пайдалануға келісім беремін 20____ж "___"_____________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38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 субъектiлерiн</w:t>
            </w:r>
            <w:r>
              <w:br/>
            </w:r>
            <w:r>
              <w:rPr>
                <w:rFonts w:ascii="Times New Roman"/>
                <w:b w:val="false"/>
                <w:i w:val="false"/>
                <w:color w:val="000000"/>
                <w:sz w:val="20"/>
              </w:rPr>
              <w:t>қайта ұйымдастыруға және таратуға</w:t>
            </w:r>
            <w:r>
              <w:br/>
            </w:r>
            <w:r>
              <w:rPr>
                <w:rFonts w:ascii="Times New Roman"/>
                <w:b w:val="false"/>
                <w:i w:val="false"/>
                <w:color w:val="000000"/>
                <w:sz w:val="20"/>
              </w:rPr>
              <w:t>келісім 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(мемлекеттік органның толық атауы)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(өтініш берушінің толық атауы)      </w:t>
      </w:r>
    </w:p>
    <w:p>
      <w:pPr>
        <w:spacing w:after="0"/>
        <w:ind w:left="0"/>
        <w:jc w:val="both"/>
      </w:pPr>
      <w:r>
        <w:rPr>
          <w:rFonts w:ascii="Times New Roman"/>
          <w:b w:val="false"/>
          <w:i w:val="false"/>
          <w:color w:val="000000"/>
          <w:sz w:val="28"/>
        </w:rPr>
        <w:t>
      мекенжай _________________________________</w:t>
      </w:r>
    </w:p>
    <w:p>
      <w:pPr>
        <w:spacing w:after="0"/>
        <w:ind w:left="0"/>
        <w:jc w:val="both"/>
      </w:pPr>
      <w:r>
        <w:rPr>
          <w:rFonts w:ascii="Times New Roman"/>
          <w:b w:val="false"/>
          <w:i w:val="false"/>
          <w:color w:val="000000"/>
          <w:sz w:val="28"/>
        </w:rPr>
        <w:t xml:space="preserve">
      (индекс, қала, аудан, облыс,   </w:t>
      </w:r>
    </w:p>
    <w:p>
      <w:pPr>
        <w:spacing w:after="0"/>
        <w:ind w:left="0"/>
        <w:jc w:val="both"/>
      </w:pPr>
      <w:r>
        <w:rPr>
          <w:rFonts w:ascii="Times New Roman"/>
          <w:b w:val="false"/>
          <w:i w:val="false"/>
          <w:color w:val="000000"/>
          <w:sz w:val="28"/>
        </w:rPr>
        <w:t xml:space="preserve">
      көше, үйдің №, телефон)     </w:t>
      </w:r>
    </w:p>
    <w:p>
      <w:pPr>
        <w:spacing w:after="0"/>
        <w:ind w:left="0"/>
        <w:jc w:val="both"/>
      </w:pPr>
      <w:r>
        <w:rPr>
          <w:rFonts w:ascii="Times New Roman"/>
          <w:b w:val="false"/>
          <w:i w:val="false"/>
          <w:color w:val="000000"/>
          <w:sz w:val="28"/>
        </w:rPr>
        <w:t>
      Өтініш берушінің деректемелері ___________</w:t>
      </w:r>
    </w:p>
    <w:p>
      <w:pPr>
        <w:spacing w:after="0"/>
        <w:ind w:left="0"/>
        <w:jc w:val="both"/>
      </w:pPr>
      <w:r>
        <w:rPr>
          <w:rFonts w:ascii="Times New Roman"/>
          <w:b w:val="false"/>
          <w:i w:val="false"/>
          <w:color w:val="000000"/>
          <w:sz w:val="28"/>
        </w:rPr>
        <w:t xml:space="preserve">
      (БИН, ЖСН)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(мәліме нысаны)</w:t>
      </w:r>
    </w:p>
    <w:p>
      <w:pPr>
        <w:spacing w:after="0"/>
        <w:ind w:left="0"/>
        <w:jc w:val="both"/>
      </w:pPr>
      <w:r>
        <w:rPr>
          <w:rFonts w:ascii="Times New Roman"/>
          <w:b w:val="false"/>
          <w:i w:val="false"/>
          <w:color w:val="000000"/>
          <w:sz w:val="28"/>
        </w:rPr>
        <w:t>
      -алуға, көрсетілетін қызметті берушінің келісімін алу туралы</w:t>
      </w:r>
    </w:p>
    <w:p>
      <w:pPr>
        <w:spacing w:after="0"/>
        <w:ind w:left="0"/>
        <w:jc w:val="both"/>
      </w:pPr>
      <w:r>
        <w:rPr>
          <w:rFonts w:ascii="Times New Roman"/>
          <w:b w:val="false"/>
          <w:i w:val="false"/>
          <w:color w:val="000000"/>
          <w:sz w:val="28"/>
        </w:rPr>
        <w:t>
      өтінішхат</w:t>
      </w:r>
    </w:p>
    <w:p>
      <w:pPr>
        <w:spacing w:after="0"/>
        <w:ind w:left="0"/>
        <w:jc w:val="both"/>
      </w:pPr>
      <w:r>
        <w:rPr>
          <w:rFonts w:ascii="Times New Roman"/>
          <w:b w:val="false"/>
          <w:i w:val="false"/>
          <w:color w:val="000000"/>
          <w:sz w:val="28"/>
        </w:rPr>
        <w:t>
      Көрсетілетін қызметті алушыны қайта ұйымдастыру (тарату)</w:t>
      </w:r>
    </w:p>
    <w:p>
      <w:pPr>
        <w:spacing w:after="0"/>
        <w:ind w:left="0"/>
        <w:jc w:val="both"/>
      </w:pPr>
      <w:r>
        <w:rPr>
          <w:rFonts w:ascii="Times New Roman"/>
          <w:b w:val="false"/>
          <w:i w:val="false"/>
          <w:color w:val="000000"/>
          <w:sz w:val="28"/>
        </w:rPr>
        <w:t>
      қажеттігінің негіздемесі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мәліметтерді пайдалануға келісім беремін 20____ж</w:t>
      </w:r>
    </w:p>
    <w:p>
      <w:pPr>
        <w:spacing w:after="0"/>
        <w:ind w:left="0"/>
        <w:jc w:val="both"/>
      </w:pPr>
      <w:r>
        <w:rPr>
          <w:rFonts w:ascii="Times New Roman"/>
          <w:b w:val="false"/>
          <w:i w:val="false"/>
          <w:color w:val="000000"/>
          <w:sz w:val="28"/>
        </w:rPr>
        <w:t>
      "___"_____________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38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субъектiсiнiң</w:t>
            </w:r>
            <w:r>
              <w:br/>
            </w:r>
            <w:r>
              <w:rPr>
                <w:rFonts w:ascii="Times New Roman"/>
                <w:b w:val="false"/>
                <w:i w:val="false"/>
                <w:color w:val="000000"/>
                <w:sz w:val="20"/>
              </w:rPr>
              <w:t>акциялар (қатысу үлестерін) сатып</w:t>
            </w:r>
            <w:r>
              <w:br/>
            </w:r>
            <w:r>
              <w:rPr>
                <w:rFonts w:ascii="Times New Roman"/>
                <w:b w:val="false"/>
                <w:i w:val="false"/>
                <w:color w:val="000000"/>
                <w:sz w:val="20"/>
              </w:rPr>
              <w:t>алуына, сондай-ақ оған рұқсат етiлген</w:t>
            </w:r>
            <w:r>
              <w:br/>
            </w:r>
            <w:r>
              <w:rPr>
                <w:rFonts w:ascii="Times New Roman"/>
                <w:b w:val="false"/>
                <w:i w:val="false"/>
                <w:color w:val="000000"/>
                <w:sz w:val="20"/>
              </w:rPr>
              <w:t>қызметтi жүзеге асыратын коммерциялық</w:t>
            </w:r>
            <w:r>
              <w:br/>
            </w:r>
            <w:r>
              <w:rPr>
                <w:rFonts w:ascii="Times New Roman"/>
                <w:b w:val="false"/>
                <w:i w:val="false"/>
                <w:color w:val="000000"/>
                <w:sz w:val="20"/>
              </w:rPr>
              <w:t>ұйымдарға өзге де нысандармен қатысуына</w:t>
            </w:r>
            <w:r>
              <w:br/>
            </w:r>
            <w:r>
              <w:rPr>
                <w:rFonts w:ascii="Times New Roman"/>
                <w:b w:val="false"/>
                <w:i w:val="false"/>
                <w:color w:val="000000"/>
                <w:sz w:val="20"/>
              </w:rPr>
              <w:t>келісім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(мемлекеттік органның толық атауы)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(өтініш берушінің толық атауы)    </w:t>
      </w:r>
    </w:p>
    <w:p>
      <w:pPr>
        <w:spacing w:after="0"/>
        <w:ind w:left="0"/>
        <w:jc w:val="both"/>
      </w:pPr>
      <w:r>
        <w:rPr>
          <w:rFonts w:ascii="Times New Roman"/>
          <w:b w:val="false"/>
          <w:i w:val="false"/>
          <w:color w:val="000000"/>
          <w:sz w:val="28"/>
        </w:rPr>
        <w:t>
      мекенжай _______________________________</w:t>
      </w:r>
    </w:p>
    <w:p>
      <w:pPr>
        <w:spacing w:after="0"/>
        <w:ind w:left="0"/>
        <w:jc w:val="both"/>
      </w:pPr>
      <w:r>
        <w:rPr>
          <w:rFonts w:ascii="Times New Roman"/>
          <w:b w:val="false"/>
          <w:i w:val="false"/>
          <w:color w:val="000000"/>
          <w:sz w:val="28"/>
        </w:rPr>
        <w:t xml:space="preserve">
      (индекс, қала, аудан, облыс,  </w:t>
      </w:r>
    </w:p>
    <w:p>
      <w:pPr>
        <w:spacing w:after="0"/>
        <w:ind w:left="0"/>
        <w:jc w:val="both"/>
      </w:pPr>
      <w:r>
        <w:rPr>
          <w:rFonts w:ascii="Times New Roman"/>
          <w:b w:val="false"/>
          <w:i w:val="false"/>
          <w:color w:val="000000"/>
          <w:sz w:val="28"/>
        </w:rPr>
        <w:t xml:space="preserve">
      көше, үйдің №, телефон)    </w:t>
      </w:r>
    </w:p>
    <w:p>
      <w:pPr>
        <w:spacing w:after="0"/>
        <w:ind w:left="0"/>
        <w:jc w:val="both"/>
      </w:pPr>
      <w:r>
        <w:rPr>
          <w:rFonts w:ascii="Times New Roman"/>
          <w:b w:val="false"/>
          <w:i w:val="false"/>
          <w:color w:val="000000"/>
          <w:sz w:val="28"/>
        </w:rPr>
        <w:t>
      Өтініш берушінің деректемелері _________</w:t>
      </w:r>
    </w:p>
    <w:p>
      <w:pPr>
        <w:spacing w:after="0"/>
        <w:ind w:left="0"/>
        <w:jc w:val="both"/>
      </w:pPr>
      <w:r>
        <w:rPr>
          <w:rFonts w:ascii="Times New Roman"/>
          <w:b w:val="false"/>
          <w:i w:val="false"/>
          <w:color w:val="000000"/>
          <w:sz w:val="28"/>
        </w:rPr>
        <w:t>
      (БИН, ЖСН)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(мәліме нысаны)</w:t>
      </w:r>
    </w:p>
    <w:p>
      <w:pPr>
        <w:spacing w:after="0"/>
        <w:ind w:left="0"/>
        <w:jc w:val="both"/>
      </w:pPr>
      <w:r>
        <w:rPr>
          <w:rFonts w:ascii="Times New Roman"/>
          <w:b w:val="false"/>
          <w:i w:val="false"/>
          <w:color w:val="000000"/>
          <w:sz w:val="28"/>
        </w:rPr>
        <w:t>
      -алуға, көрсетілетін қызметті берушінің келісімін алу туралы</w:t>
      </w:r>
    </w:p>
    <w:p>
      <w:pPr>
        <w:spacing w:after="0"/>
        <w:ind w:left="0"/>
        <w:jc w:val="both"/>
      </w:pPr>
      <w:r>
        <w:rPr>
          <w:rFonts w:ascii="Times New Roman"/>
          <w:b w:val="false"/>
          <w:i w:val="false"/>
          <w:color w:val="000000"/>
          <w:sz w:val="28"/>
        </w:rPr>
        <w:t>
      өтінішхат</w:t>
      </w:r>
    </w:p>
    <w:p>
      <w:pPr>
        <w:spacing w:after="0"/>
        <w:ind w:left="0"/>
        <w:jc w:val="both"/>
      </w:pPr>
      <w:r>
        <w:rPr>
          <w:rFonts w:ascii="Times New Roman"/>
          <w:b w:val="false"/>
          <w:i w:val="false"/>
          <w:color w:val="000000"/>
          <w:sz w:val="28"/>
        </w:rPr>
        <w:t>
      1. Негіздеме: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2342"/>
        <w:gridCol w:w="2342"/>
        <w:gridCol w:w="5275"/>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орындылықтың есебі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(экономикалық орындылық есебін көрсете отырып, мәміле</w:t>
      </w:r>
    </w:p>
    <w:p>
      <w:pPr>
        <w:spacing w:after="0"/>
        <w:ind w:left="0"/>
        <w:jc w:val="both"/>
      </w:pPr>
      <w:r>
        <w:rPr>
          <w:rFonts w:ascii="Times New Roman"/>
          <w:b w:val="false"/>
          <w:i w:val="false"/>
          <w:color w:val="000000"/>
          <w:sz w:val="28"/>
        </w:rPr>
        <w:t>
      жасаудың себептері, мақсаты және міндеттері)</w:t>
      </w:r>
    </w:p>
    <w:p>
      <w:pPr>
        <w:spacing w:after="0"/>
        <w:ind w:left="0"/>
        <w:jc w:val="both"/>
      </w:pPr>
      <w:r>
        <w:rPr>
          <w:rFonts w:ascii="Times New Roman"/>
          <w:b w:val="false"/>
          <w:i w:val="false"/>
          <w:color w:val="000000"/>
          <w:sz w:val="28"/>
        </w:rPr>
        <w:t>
      1. Акциялар (қатысу үлестері) туралы ақпарат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 20____ж "___"_____________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38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 субъектiлерiнiң</w:t>
            </w:r>
            <w:r>
              <w:br/>
            </w:r>
            <w:r>
              <w:rPr>
                <w:rFonts w:ascii="Times New Roman"/>
                <w:b w:val="false"/>
                <w:i w:val="false"/>
                <w:color w:val="000000"/>
                <w:sz w:val="20"/>
              </w:rPr>
              <w:t>реттеліп көрсетілетін қызметтерiнiң</w:t>
            </w:r>
            <w:r>
              <w:br/>
            </w:r>
            <w:r>
              <w:rPr>
                <w:rFonts w:ascii="Times New Roman"/>
                <w:b w:val="false"/>
                <w:i w:val="false"/>
                <w:color w:val="000000"/>
                <w:sz w:val="20"/>
              </w:rPr>
              <w:t>түрлерi бойынша кiрiстердi, шығындар</w:t>
            </w:r>
            <w:r>
              <w:br/>
            </w:r>
            <w:r>
              <w:rPr>
                <w:rFonts w:ascii="Times New Roman"/>
                <w:b w:val="false"/>
                <w:i w:val="false"/>
                <w:color w:val="000000"/>
                <w:sz w:val="20"/>
              </w:rPr>
              <w:t>мен тартылған активтердi бөлек есепке</w:t>
            </w:r>
            <w:r>
              <w:br/>
            </w:r>
            <w:r>
              <w:rPr>
                <w:rFonts w:ascii="Times New Roman"/>
                <w:b w:val="false"/>
                <w:i w:val="false"/>
                <w:color w:val="000000"/>
                <w:sz w:val="20"/>
              </w:rPr>
              <w:t>алуды жүргiзу әдiстемесiн келiсу"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(мемлекеттік органның толық атауы)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(өтініш берушінің толық атауы)     </w:t>
      </w:r>
    </w:p>
    <w:p>
      <w:pPr>
        <w:spacing w:after="0"/>
        <w:ind w:left="0"/>
        <w:jc w:val="both"/>
      </w:pPr>
      <w:r>
        <w:rPr>
          <w:rFonts w:ascii="Times New Roman"/>
          <w:b w:val="false"/>
          <w:i w:val="false"/>
          <w:color w:val="000000"/>
          <w:sz w:val="28"/>
        </w:rPr>
        <w:t>
      мекенжай _______________________________</w:t>
      </w:r>
    </w:p>
    <w:p>
      <w:pPr>
        <w:spacing w:after="0"/>
        <w:ind w:left="0"/>
        <w:jc w:val="both"/>
      </w:pPr>
      <w:r>
        <w:rPr>
          <w:rFonts w:ascii="Times New Roman"/>
          <w:b w:val="false"/>
          <w:i w:val="false"/>
          <w:color w:val="000000"/>
          <w:sz w:val="28"/>
        </w:rPr>
        <w:t xml:space="preserve">
      (индекс, қала, аудан, облыс,  </w:t>
      </w:r>
    </w:p>
    <w:p>
      <w:pPr>
        <w:spacing w:after="0"/>
        <w:ind w:left="0"/>
        <w:jc w:val="both"/>
      </w:pPr>
      <w:r>
        <w:rPr>
          <w:rFonts w:ascii="Times New Roman"/>
          <w:b w:val="false"/>
          <w:i w:val="false"/>
          <w:color w:val="000000"/>
          <w:sz w:val="28"/>
        </w:rPr>
        <w:t xml:space="preserve">
      көше, үйдің №, телефон)    </w:t>
      </w:r>
    </w:p>
    <w:p>
      <w:pPr>
        <w:spacing w:after="0"/>
        <w:ind w:left="0"/>
        <w:jc w:val="both"/>
      </w:pPr>
      <w:r>
        <w:rPr>
          <w:rFonts w:ascii="Times New Roman"/>
          <w:b w:val="false"/>
          <w:i w:val="false"/>
          <w:color w:val="000000"/>
          <w:sz w:val="28"/>
        </w:rPr>
        <w:t>
      Өтініш берушінің деректемелері _________</w:t>
      </w:r>
    </w:p>
    <w:p>
      <w:pPr>
        <w:spacing w:after="0"/>
        <w:ind w:left="0"/>
        <w:jc w:val="both"/>
      </w:pPr>
      <w:r>
        <w:rPr>
          <w:rFonts w:ascii="Times New Roman"/>
          <w:b w:val="false"/>
          <w:i w:val="false"/>
          <w:color w:val="000000"/>
          <w:sz w:val="28"/>
        </w:rPr>
        <w:t>
      (БИН, ЖСН)</w:t>
      </w:r>
    </w:p>
    <w:bookmarkStart w:name="z110" w:id="75"/>
    <w:p>
      <w:pPr>
        <w:spacing w:after="0"/>
        <w:ind w:left="0"/>
        <w:jc w:val="left"/>
      </w:pPr>
      <w:r>
        <w:rPr>
          <w:rFonts w:ascii="Times New Roman"/>
          <w:b/>
          <w:i w:val="false"/>
          <w:color w:val="000000"/>
        </w:rPr>
        <w:t xml:space="preserve"> Өтініш</w:t>
      </w:r>
    </w:p>
    <w:bookmarkEnd w:id="7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(Табиғи монополиялар субъектiлерiнiң реттеліп көрсетілетін</w:t>
      </w:r>
    </w:p>
    <w:p>
      <w:pPr>
        <w:spacing w:after="0"/>
        <w:ind w:left="0"/>
        <w:jc w:val="both"/>
      </w:pPr>
      <w:r>
        <w:rPr>
          <w:rFonts w:ascii="Times New Roman"/>
          <w:b w:val="false"/>
          <w:i w:val="false"/>
          <w:color w:val="000000"/>
          <w:sz w:val="28"/>
        </w:rPr>
        <w:t>
      қызметтерiнiң түрлерi бойынша кiрiстердi, шығындар мен тартылған</w:t>
      </w:r>
    </w:p>
    <w:p>
      <w:pPr>
        <w:spacing w:after="0"/>
        <w:ind w:left="0"/>
        <w:jc w:val="both"/>
      </w:pPr>
      <w:r>
        <w:rPr>
          <w:rFonts w:ascii="Times New Roman"/>
          <w:b w:val="false"/>
          <w:i w:val="false"/>
          <w:color w:val="000000"/>
          <w:sz w:val="28"/>
        </w:rPr>
        <w:t>
      активтердi бөлек есепке алуды жүргiзу әдiстемесiн келiсу үшін)</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мәліметтерді пайдалануға келісім беремін 20____ж</w:t>
      </w:r>
    </w:p>
    <w:p>
      <w:pPr>
        <w:spacing w:after="0"/>
        <w:ind w:left="0"/>
        <w:jc w:val="both"/>
      </w:pPr>
      <w:r>
        <w:rPr>
          <w:rFonts w:ascii="Times New Roman"/>
          <w:b w:val="false"/>
          <w:i w:val="false"/>
          <w:color w:val="000000"/>
          <w:sz w:val="28"/>
        </w:rPr>
        <w:t>
      "___"_____________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