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72bf" w14:textId="1ac7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35 бұйрығы. Қазақстан Республикасының Әділет министрлігінде 2016 жылы 26 ақпанда № 13268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xml:space="preserve">
      1) осы бұйрықты заңнамада белгіленген тәртіппен мемлекеттік тіркеу үшін Қазақстан Республикасының Әділет министрлігіне жолдасын; </w:t>
      </w:r>
    </w:p>
    <w:bookmarkEnd w:id="3"/>
    <w:bookmarkStart w:name="z5" w:id="4"/>
    <w:p>
      <w:pPr>
        <w:spacing w:after="0"/>
        <w:ind w:left="0"/>
        <w:jc w:val="both"/>
      </w:pPr>
      <w:r>
        <w:rPr>
          <w:rFonts w:ascii="Times New Roman"/>
          <w:b w:val="false"/>
          <w:i w:val="false"/>
          <w:color w:val="000000"/>
          <w:sz w:val="28"/>
        </w:rPr>
        <w:t xml:space="preserve">
      2) осы бұйрықтың көшірмесін мемлекеттік тіркелгеннен кейін күнтізбелік он күн ішінде ресми жариялау үшін мерзімді </w:t>
      </w:r>
    </w:p>
    <w:bookmarkEnd w:id="4"/>
    <w:p>
      <w:pPr>
        <w:spacing w:after="0"/>
        <w:ind w:left="0"/>
        <w:jc w:val="both"/>
      </w:pPr>
      <w:r>
        <w:rPr>
          <w:rFonts w:ascii="Times New Roman"/>
          <w:b w:val="false"/>
          <w:i w:val="false"/>
          <w:color w:val="000000"/>
          <w:sz w:val="28"/>
        </w:rPr>
        <w:t>
      баспасөз басылымдарына және "Әділет" ақпараттық-құқықтық жүйесіне жолдасын;</w:t>
      </w:r>
    </w:p>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Қорғаныс министрінің 16.05.2018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39" w:id="10"/>
    <w:p>
      <w:pPr>
        <w:spacing w:after="0"/>
        <w:ind w:left="0"/>
        <w:jc w:val="both"/>
      </w:pPr>
      <w:r>
        <w:rPr>
          <w:rFonts w:ascii="Times New Roman"/>
          <w:b w:val="false"/>
          <w:i w:val="false"/>
          <w:color w:val="000000"/>
          <w:sz w:val="28"/>
        </w:rPr>
        <w:t>
      1. Осы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 (бұдан әрі – Қағидалар)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(бұдан әрі – Заң) сәйкес әзірленді және тиісті деңгейдегі білім беру бағдарламаларын іске асыратын Қазақстан Республикасының Қорғаныс министрлігіне (бұдан әрі – ҚР ҚМ) ведомстволық бағынысты әскери оқу орындарына оқуға қабылдау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1"/>
    <w:p>
      <w:pPr>
        <w:spacing w:after="0"/>
        <w:ind w:left="0"/>
        <w:jc w:val="both"/>
      </w:pPr>
      <w:r>
        <w:rPr>
          <w:rFonts w:ascii="Times New Roman"/>
          <w:b w:val="false"/>
          <w:i w:val="false"/>
          <w:color w:val="000000"/>
          <w:sz w:val="28"/>
        </w:rPr>
        <w:t>
      2. Қабылдау жоғары білімнің білім беру бағдарламаларын іске асыратын (бұдан әрі – әскери институттар) ҚР ҚМ ведомстволық бағынысты әскери оқу орындарына даярлаудың ұқсас бағыттары бойынша қысқартылған оқу мерзімімен білім беру бағдарламалары бойынша қабылдауды қоспағанда, 1 наурызға дейін ҚР ҚМ-ның әскери білім беру мәселелеріне жетекшілік ететін құрылымдық бөлімшесі (бұдан әрі – құрылымдық бөлімше) жасайтын ҚР ҚМ бекіткен қабылдау жоспарына сәйкес жүзеге асырылады, онда қабылдау квотасы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12"/>
    <w:p>
      <w:pPr>
        <w:spacing w:after="0"/>
        <w:ind w:left="0"/>
        <w:jc w:val="both"/>
      </w:pPr>
      <w:r>
        <w:rPr>
          <w:rFonts w:ascii="Times New Roman"/>
          <w:b w:val="false"/>
          <w:i w:val="false"/>
          <w:color w:val="000000"/>
          <w:sz w:val="28"/>
        </w:rPr>
        <w:t>
      2-1. Әскери институттарға даярлаудың ұқсас бағыттары бойынша оқудың қысқартылған мерзімі бар білім беру бағдарламалары бойынша қабылдау әскери институттарда өткен жылы қабылданған білім алушылармен жасақталмауын ескере отырып, құрылымдық бөлімше жасайтын, ҚР ҚМ бекіткен Қабылдау жоспарына сәйкес қабылдау жылының 1 маусымына дейін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3"/>
    <w:p>
      <w:pPr>
        <w:spacing w:after="0"/>
        <w:ind w:left="0"/>
        <w:jc w:val="both"/>
      </w:pPr>
      <w:r>
        <w:rPr>
          <w:rFonts w:ascii="Times New Roman"/>
          <w:b w:val="false"/>
          <w:i w:val="false"/>
          <w:color w:val="000000"/>
          <w:sz w:val="28"/>
        </w:rPr>
        <w:t>
      3. Қабылдау жылының 15 сәуіріне дейін ҚР ҚМ, Қазақстан Республикасы Қарулы Күштері Бас штабының (бұдан әрі – БШ) құрылымдық бөлімшелерінің бастықтары, Қазақстан Республикасы Қарулы Күштері (бұдан әрі – ҚР ҚК) түрлерінің бас қолбасшылары, ҚР ҚК тектерінің қолбасшылары, ҚР ҚК бас басқармалары мен басқармаларының бастықтары, сондай-ақ Заңның 39-1-бабына сәйкес олардың мүддесінде мамандар даярлау жүзеге асырылатын әскери қызметшілері мен қызметкерлері Қазақстан Республикасының Ұлттық қорғаныс университетіне түсуге құқығы бар мемлекеттік органдар (бұдан әрі – тапсырыс берушілер) және әскери оқу орындарының (бұдан әрі – ӘОО) бастықтары құрылымдық бөлімшеге қабылдау комиссияларының құрамына кандидаттарды ұсынады.</w:t>
      </w:r>
    </w:p>
    <w:bookmarkEnd w:id="13"/>
    <w:p>
      <w:pPr>
        <w:spacing w:after="0"/>
        <w:ind w:left="0"/>
        <w:jc w:val="both"/>
      </w:pPr>
      <w:r>
        <w:rPr>
          <w:rFonts w:ascii="Times New Roman"/>
          <w:b w:val="false"/>
          <w:i w:val="false"/>
          <w:color w:val="000000"/>
          <w:sz w:val="28"/>
        </w:rPr>
        <w:t>
      Қабылдау комиссияларының құрамы қабылдау жылының 1 маусымына дейін Қазақстан Республикасы Қорғаныс министрінің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4"/>
    <w:p>
      <w:pPr>
        <w:spacing w:after="0"/>
        <w:ind w:left="0"/>
        <w:jc w:val="both"/>
      </w:pPr>
      <w:r>
        <w:rPr>
          <w:rFonts w:ascii="Times New Roman"/>
          <w:b w:val="false"/>
          <w:i w:val="false"/>
          <w:color w:val="000000"/>
          <w:sz w:val="28"/>
        </w:rPr>
        <w:t xml:space="preserve">
      4. Қабылдау комиссиясының төрағасы әскери оқу орнының бастығы болып табылады. </w:t>
      </w:r>
    </w:p>
    <w:bookmarkEnd w:id="14"/>
    <w:bookmarkStart w:name="z243" w:id="15"/>
    <w:p>
      <w:pPr>
        <w:spacing w:after="0"/>
        <w:ind w:left="0"/>
        <w:jc w:val="both"/>
      </w:pPr>
      <w:r>
        <w:rPr>
          <w:rFonts w:ascii="Times New Roman"/>
          <w:b w:val="false"/>
          <w:i w:val="false"/>
          <w:color w:val="000000"/>
          <w:sz w:val="28"/>
        </w:rPr>
        <w:t>
      5. Қабылдау комиссиясының құрамы комиссия төрағасынан, оның орынбасарынан, комиссия хатшысынан және комиссияның басқа да мүшелерінен тұрады. Комиссия мүшелерінің саны тақ санды құрайды. Шешімдер қабылдау комиссиясы мүшелерінің жалпы санының қарапайым көпшілік дауыс беруімен қабылданады.</w:t>
      </w:r>
    </w:p>
    <w:bookmarkEnd w:id="15"/>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6"/>
    <w:p>
      <w:pPr>
        <w:spacing w:after="0"/>
        <w:ind w:left="0"/>
        <w:jc w:val="both"/>
      </w:pPr>
      <w:r>
        <w:rPr>
          <w:rFonts w:ascii="Times New Roman"/>
          <w:b w:val="false"/>
          <w:i w:val="false"/>
          <w:color w:val="000000"/>
          <w:sz w:val="28"/>
        </w:rPr>
        <w:t>
      6. Қабылдау комиссиясының отырыстары қабылдау комиссиясының төрағасы бекітетін жұмыс жоспарына сәйкес өткізіледі және хаттамалармен ресімделеді.</w:t>
      </w:r>
    </w:p>
    <w:bookmarkEnd w:id="16"/>
    <w:bookmarkStart w:name="z245" w:id="17"/>
    <w:p>
      <w:pPr>
        <w:spacing w:after="0"/>
        <w:ind w:left="0"/>
        <w:jc w:val="both"/>
      </w:pPr>
      <w:r>
        <w:rPr>
          <w:rFonts w:ascii="Times New Roman"/>
          <w:b w:val="false"/>
          <w:i w:val="false"/>
          <w:color w:val="000000"/>
          <w:sz w:val="28"/>
        </w:rPr>
        <w:t>
      7. Бірыңғай талаптарды сақтауды қамтамасыз ету және оқуға түсушілердің құқықтарын қорғау үшін конкурстық іріктеу нәтижелері бойынша даулы мәселелерді шешу мақсатында әскери оқу орны бастығының бұйрығымен апелляциялық комиссия құрылады. Апелляциялық комиссия оның мүшелерінің тақ санынан тұрады. Апелляциялық комиссияның құрамы әскери оқу орнының өкілдері қатарынан құрылады.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18"/>
    <w:p>
      <w:pPr>
        <w:spacing w:after="0"/>
        <w:ind w:left="0"/>
        <w:jc w:val="both"/>
      </w:pPr>
      <w:r>
        <w:rPr>
          <w:rFonts w:ascii="Times New Roman"/>
          <w:b w:val="false"/>
          <w:i w:val="false"/>
          <w:color w:val="000000"/>
          <w:sz w:val="28"/>
        </w:rPr>
        <w:t xml:space="preserve">
      7-1. Конкурстық іріктеу нәтижелерімен келіспейтін адам конкурстық іріктеу нәтижелері жарияланғаннан кейін келесі күні апелляцияға өтініш береді. Өтінішті апелляциялық комиссия өтініш иесінің қатысуымен оны берген күннен бастап бір жұмыс күні ішінде қарайды. </w:t>
      </w:r>
    </w:p>
    <w:bookmarkEnd w:id="18"/>
    <w:p>
      <w:pPr>
        <w:spacing w:after="0"/>
        <w:ind w:left="0"/>
        <w:jc w:val="both"/>
      </w:pPr>
      <w:r>
        <w:rPr>
          <w:rFonts w:ascii="Times New Roman"/>
          <w:b w:val="false"/>
          <w:i w:val="false"/>
          <w:color w:val="000000"/>
          <w:sz w:val="28"/>
        </w:rPr>
        <w:t>
      Апелляциялық комиссия әрбір оқуға түсушімен жеке тәртіппен жұмыс істейді. Оқуға түсуші апелляциялық комиссияның отырысына келмеген жағдайда оның апелляцияға өтініші қаралмайды.</w:t>
      </w:r>
    </w:p>
    <w:p>
      <w:pPr>
        <w:spacing w:after="0"/>
        <w:ind w:left="0"/>
        <w:jc w:val="both"/>
      </w:pPr>
      <w:r>
        <w:rPr>
          <w:rFonts w:ascii="Times New Roman"/>
          <w:b w:val="false"/>
          <w:i w:val="false"/>
          <w:color w:val="000000"/>
          <w:sz w:val="28"/>
        </w:rPr>
        <w:t>
      Апелляциялық комиссияның шешімі комиссия мүшелерінің жалпы санынан көпшілік дауыс беруімен қабылданады және өтініш келіп түскен күннен бастап 1 (бір) жұмыс күні ішінде шығарылады. Дауыстар тең болған кезде апелляциялық комиссия төрағасының дауысы шешуші болып табылады. Апелляциялық комиссияның жұмысы комиссия төрағасы мен оның барлық мүшелері қол қойылған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
    <w:p>
      <w:pPr>
        <w:spacing w:after="0"/>
        <w:ind w:left="0"/>
        <w:jc w:val="both"/>
      </w:pPr>
      <w:r>
        <w:rPr>
          <w:rFonts w:ascii="Times New Roman"/>
          <w:b w:val="false"/>
          <w:i w:val="false"/>
          <w:color w:val="000000"/>
          <w:sz w:val="28"/>
        </w:rPr>
        <w:t>
      8. Қабылдау жылының 1 маусымына дейін қабылдаудың қорытынды кезеңінен өту үшін құрылымдық бөлімшемен келісу бойынша әскери оқу орындарының басшылары бекітетін рейтингілік балды есептеу кестесі жасалады. Рейтингілік балды есептеу кестесі әскери оқу орнының интернет ресурсында орналастырылады және жергілікті әскери басқару органдарына (жоғары оқу орнынан кейінгі білімді қоспағанда) жеткізіледі.</w:t>
      </w:r>
    </w:p>
    <w:bookmarkEnd w:id="19"/>
    <w:p>
      <w:pPr>
        <w:spacing w:after="0"/>
        <w:ind w:left="0"/>
        <w:jc w:val="both"/>
      </w:pPr>
      <w:r>
        <w:rPr>
          <w:rFonts w:ascii="Times New Roman"/>
          <w:b w:val="false"/>
          <w:i w:val="false"/>
          <w:color w:val="000000"/>
          <w:sz w:val="28"/>
        </w:rPr>
        <w:t>
      Абитуриенттің рейтингілік балы кәсіби-психологиялық іріктеу нәтижесін, дене шынықтыру дайындығын тапсыру нәтижесін, ҰБТ нәтижесінің балын, бейінді пәндер орташа мәнінің балын қамтиды. Ұшқыш мамандығына оқуға түсушілер үшін психофизиологиялық іріктеу нәтижесін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0"/>
    <w:p>
      <w:pPr>
        <w:spacing w:after="0"/>
        <w:ind w:left="0"/>
        <w:jc w:val="left"/>
      </w:pPr>
      <w:r>
        <w:rPr>
          <w:rFonts w:ascii="Times New Roman"/>
          <w:b/>
          <w:i w:val="false"/>
          <w:color w:val="000000"/>
        </w:rPr>
        <w:t xml:space="preserve"> 2-тарау. Жалпы орта білімнің білім беру бағдарламаларын іске асыратын әскери оқу орындарына оқуға қабылдау</w:t>
      </w:r>
    </w:p>
    <w:bookmarkEnd w:id="20"/>
    <w:bookmarkStart w:name="z248" w:id="21"/>
    <w:p>
      <w:pPr>
        <w:spacing w:after="0"/>
        <w:ind w:left="0"/>
        <w:jc w:val="both"/>
      </w:pPr>
      <w:r>
        <w:rPr>
          <w:rFonts w:ascii="Times New Roman"/>
          <w:b w:val="false"/>
          <w:i w:val="false"/>
          <w:color w:val="000000"/>
          <w:sz w:val="28"/>
        </w:rPr>
        <w:t>
      9. "Жас ұлан" республикалық мектептеріне (бұдан әрі - Мектеп) оқуға түсетін жылы он бес жастан жас емес, бірақ он алты жастан үлкен емес, оқуға түсетін жылы орта білім беретін ұйымның 9 (10 - 12 жылдық оқу кезінде) сыныбын аяқтаған және негізгі орта білімі туралы куәлік алған Қазақстан Республикасының жасөспірім азаматтары қабылданады.</w:t>
      </w:r>
    </w:p>
    <w:bookmarkEnd w:id="21"/>
    <w:p>
      <w:pPr>
        <w:spacing w:after="0"/>
        <w:ind w:left="0"/>
        <w:jc w:val="both"/>
      </w:pPr>
      <w:r>
        <w:rPr>
          <w:rFonts w:ascii="Times New Roman"/>
          <w:b w:val="false"/>
          <w:i w:val="false"/>
          <w:color w:val="000000"/>
          <w:sz w:val="28"/>
        </w:rPr>
        <w:t>
      Құрылымдық бөлімше жоспарланған оқушыларды Мектептерге қабылдау туралы ақпаратты қабылдау жылының 1 наурызына дейін жергілікті атқарушы органға (білім беру басқармасына)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2"/>
    <w:p>
      <w:pPr>
        <w:spacing w:after="0"/>
        <w:ind w:left="0"/>
        <w:jc w:val="both"/>
      </w:pPr>
      <w:r>
        <w:rPr>
          <w:rFonts w:ascii="Times New Roman"/>
          <w:b w:val="false"/>
          <w:i w:val="false"/>
          <w:color w:val="000000"/>
          <w:sz w:val="28"/>
        </w:rPr>
        <w:t xml:space="preserve">
      10. Денсаулық жағдайы бойынша оқуға жарамды оқуға түсушілер қабылдау жылын қоса алғанда 1 – 5 тамыз кезеңінде Мектепке ата-аналарымен (заңды өкілдерімен) келеді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қоса тіркеумен мектепке қабылдау туралы өтініш береді.</w:t>
      </w:r>
    </w:p>
    <w:bookmarkEnd w:id="22"/>
    <w:p>
      <w:pPr>
        <w:spacing w:after="0"/>
        <w:ind w:left="0"/>
        <w:jc w:val="both"/>
      </w:pPr>
      <w:r>
        <w:rPr>
          <w:rFonts w:ascii="Times New Roman"/>
          <w:b w:val="false"/>
          <w:i w:val="false"/>
          <w:color w:val="000000"/>
          <w:sz w:val="28"/>
        </w:rPr>
        <w:t>
      Қабылдау комиссиясына толық құжаттар тізбесін ұсынбаған оқуға түсушілер қабылдауға жіберілмейді.</w:t>
      </w:r>
    </w:p>
    <w:bookmarkStart w:name="z250" w:id="23"/>
    <w:p>
      <w:pPr>
        <w:spacing w:after="0"/>
        <w:ind w:left="0"/>
        <w:jc w:val="both"/>
      </w:pPr>
      <w:r>
        <w:rPr>
          <w:rFonts w:ascii="Times New Roman"/>
          <w:b w:val="false"/>
          <w:i w:val="false"/>
          <w:color w:val="000000"/>
          <w:sz w:val="28"/>
        </w:rPr>
        <w:t>
      11. Мектепке қабылдау қабылдау жылын қоса алғанда, 6 – 20 тамыз кезеңінде конкурстық негізде мынадай 5 (бес) кезеңде жүзеге асырылады:</w:t>
      </w:r>
    </w:p>
    <w:bookmarkEnd w:id="23"/>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негізгі орта білім беру бағдарламасы бойынша математика және оқыған тілі бойынша тестілеу;</w:t>
      </w:r>
    </w:p>
    <w:p>
      <w:pPr>
        <w:spacing w:after="0"/>
        <w:ind w:left="0"/>
        <w:jc w:val="both"/>
      </w:pPr>
      <w:r>
        <w:rPr>
          <w:rFonts w:ascii="Times New Roman"/>
          <w:b w:val="false"/>
          <w:i w:val="false"/>
          <w:color w:val="000000"/>
          <w:sz w:val="28"/>
        </w:rPr>
        <w:t xml:space="preserve">
      ІІІ кезең –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(бұдан әрі – Әскери-дәрігерлік сараптаманы жүргізу қағидалары)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түпкілікті медициналық куәландыру;</w:t>
      </w:r>
    </w:p>
    <w:p>
      <w:pPr>
        <w:spacing w:after="0"/>
        <w:ind w:left="0"/>
        <w:jc w:val="both"/>
      </w:pPr>
      <w:r>
        <w:rPr>
          <w:rFonts w:ascii="Times New Roman"/>
          <w:b w:val="false"/>
          <w:i w:val="false"/>
          <w:color w:val="000000"/>
          <w:sz w:val="28"/>
        </w:rPr>
        <w:t>
      ІV кезең – осы Қағидаларға 2-1-қосымшаға сәйкес нормативтер бойынша дене шынықтыру дайындығын тексеру;</w:t>
      </w:r>
    </w:p>
    <w:p>
      <w:pPr>
        <w:spacing w:after="0"/>
        <w:ind w:left="0"/>
        <w:jc w:val="both"/>
      </w:pPr>
      <w:r>
        <w:rPr>
          <w:rFonts w:ascii="Times New Roman"/>
          <w:b w:val="false"/>
          <w:i w:val="false"/>
          <w:color w:val="000000"/>
          <w:sz w:val="28"/>
        </w:rPr>
        <w:t>
      V кезең – конкурстық іріктеу және оқуға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4"/>
    <w:p>
      <w:pPr>
        <w:spacing w:after="0"/>
        <w:ind w:left="0"/>
        <w:jc w:val="both"/>
      </w:pPr>
      <w:r>
        <w:rPr>
          <w:rFonts w:ascii="Times New Roman"/>
          <w:b w:val="false"/>
          <w:i w:val="false"/>
          <w:color w:val="000000"/>
          <w:sz w:val="28"/>
        </w:rPr>
        <w:t>
      12. Оқуға түсушілерге қабылдаудың әрбір кезеңнен тек бір рет өтуге жол беріледі. Алдыңғы кезеңнен өтпеген оқуға түсуші келесі кезеңге жіберілмейді.</w:t>
      </w:r>
    </w:p>
    <w:bookmarkEnd w:id="24"/>
    <w:bookmarkStart w:name="z252" w:id="25"/>
    <w:p>
      <w:pPr>
        <w:spacing w:after="0"/>
        <w:ind w:left="0"/>
        <w:jc w:val="both"/>
      </w:pPr>
      <w:r>
        <w:rPr>
          <w:rFonts w:ascii="Times New Roman"/>
          <w:b w:val="false"/>
          <w:i w:val="false"/>
          <w:color w:val="000000"/>
          <w:sz w:val="28"/>
        </w:rPr>
        <w:t>
      13. Оқуға түсушілерді кәсіби-психологиялық іріктеу ынталылык, күйзеліске төзімділік, сыни тұрғыдан және логикалық ойлау деңгейін тексеруді қамтиды және оны қабылдау комиссиясы құрылымдық бөлімшемен келісу бойынша Мектептің тәрбие және идеологиялық жұмыстар бөлімімен бірлесіп жүргізеді. Кәсіби-психологиялық тестілеу нәтижелері бойынша ұсынылмаған оқуға түсушілер кезеңнен өтпеген болып саналады.</w:t>
      </w:r>
    </w:p>
    <w:bookmarkEnd w:id="25"/>
    <w:bookmarkStart w:name="z253" w:id="26"/>
    <w:p>
      <w:pPr>
        <w:spacing w:after="0"/>
        <w:ind w:left="0"/>
        <w:jc w:val="both"/>
      </w:pPr>
      <w:r>
        <w:rPr>
          <w:rFonts w:ascii="Times New Roman"/>
          <w:b w:val="false"/>
          <w:i w:val="false"/>
          <w:color w:val="000000"/>
          <w:sz w:val="28"/>
        </w:rPr>
        <w:t>
      14. Математика және оқыған тілі бойынша тестілеу оқуға түсушілердің білім деңгейін анықтау үшін жүргізіледі.</w:t>
      </w:r>
    </w:p>
    <w:bookmarkEnd w:id="26"/>
    <w:p>
      <w:pPr>
        <w:spacing w:after="0"/>
        <w:ind w:left="0"/>
        <w:jc w:val="both"/>
      </w:pPr>
      <w:r>
        <w:rPr>
          <w:rFonts w:ascii="Times New Roman"/>
          <w:b w:val="false"/>
          <w:i w:val="false"/>
          <w:color w:val="000000"/>
          <w:sz w:val="28"/>
        </w:rPr>
        <w:t>
      Математика және оқыған тілі бойынша тестілеу сұрақтары Үлгілік бағдарламалармен көзделген негізгі орта білім беруге арналған бағдарламаны ескере отырып құрылады және әрқайсысына 20 сұрақтан құрады. Тестілеу сұрақтарында 1 сұрақ 1 балға теңестіріледі.</w:t>
      </w:r>
    </w:p>
    <w:p>
      <w:pPr>
        <w:spacing w:after="0"/>
        <w:ind w:left="0"/>
        <w:jc w:val="both"/>
      </w:pPr>
      <w:r>
        <w:rPr>
          <w:rFonts w:ascii="Times New Roman"/>
          <w:b w:val="false"/>
          <w:i w:val="false"/>
          <w:color w:val="000000"/>
          <w:sz w:val="28"/>
        </w:rPr>
        <w:t>
      Келесі кезеңге өту балы әр пән бойынша кемінде 5 бал болып табылады.</w:t>
      </w:r>
    </w:p>
    <w:bookmarkStart w:name="z254" w:id="27"/>
    <w:p>
      <w:pPr>
        <w:spacing w:after="0"/>
        <w:ind w:left="0"/>
        <w:jc w:val="both"/>
      </w:pPr>
      <w:r>
        <w:rPr>
          <w:rFonts w:ascii="Times New Roman"/>
          <w:b w:val="false"/>
          <w:i w:val="false"/>
          <w:color w:val="000000"/>
          <w:sz w:val="28"/>
        </w:rPr>
        <w:t>
      15. Оқуға түсушілерді түпкілікті медициналық куәландыру денсаулық жағдайы бойынша Мектепте оқуға жарамдылығын анықтауды қамтиды.</w:t>
      </w:r>
    </w:p>
    <w:bookmarkEnd w:id="27"/>
    <w:bookmarkStart w:name="z255" w:id="28"/>
    <w:p>
      <w:pPr>
        <w:spacing w:after="0"/>
        <w:ind w:left="0"/>
        <w:jc w:val="both"/>
      </w:pPr>
      <w:r>
        <w:rPr>
          <w:rFonts w:ascii="Times New Roman"/>
          <w:b w:val="false"/>
          <w:i w:val="false"/>
          <w:color w:val="000000"/>
          <w:sz w:val="28"/>
        </w:rPr>
        <w:t>
      16. Оқуға түсушілердің дене шынықтыру дайындығын тексеру осы Қағидаларға 2-1-қосымшаға сәйкес негізгі орта білім беру үшінкөзделген дене шынықтыру дайындығы бойынша нормативтерді қабылдауды қамтиды. Барлық жаттығулар үшін балдар жиынтығы бойынша 60 балдан төмен жинаған және екі норматив бойынша төмен балл жинамаған оқуға түсушілер кезеңнен өтпеген болып саналады.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9"/>
    <w:p>
      <w:pPr>
        <w:spacing w:after="0"/>
        <w:ind w:left="0"/>
        <w:jc w:val="both"/>
      </w:pPr>
      <w:r>
        <w:rPr>
          <w:rFonts w:ascii="Times New Roman"/>
          <w:b w:val="false"/>
          <w:i w:val="false"/>
          <w:color w:val="000000"/>
          <w:sz w:val="28"/>
        </w:rPr>
        <w:t>
      17. Конкурстық іріктеу ең жоғарыдан ең төменгі рейтингілік балға дейін оқуға түсушілердің рейтингісін жасауды қамтиды және оны қабылдау комиссиясы қабылдау жылының 20 тамызында жүргізеді.</w:t>
      </w:r>
    </w:p>
    <w:bookmarkEnd w:id="29"/>
    <w:p>
      <w:pPr>
        <w:spacing w:after="0"/>
        <w:ind w:left="0"/>
        <w:jc w:val="both"/>
      </w:pPr>
      <w:r>
        <w:rPr>
          <w:rFonts w:ascii="Times New Roman"/>
          <w:b w:val="false"/>
          <w:i w:val="false"/>
          <w:color w:val="000000"/>
          <w:sz w:val="28"/>
        </w:rPr>
        <w:t>
      Мектепке рейтингте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Start w:name="z257" w:id="30"/>
    <w:p>
      <w:pPr>
        <w:spacing w:after="0"/>
        <w:ind w:left="0"/>
        <w:jc w:val="both"/>
      </w:pPr>
      <w:r>
        <w:rPr>
          <w:rFonts w:ascii="Times New Roman"/>
          <w:b w:val="false"/>
          <w:i w:val="false"/>
          <w:color w:val="000000"/>
          <w:sz w:val="28"/>
        </w:rPr>
        <w:t xml:space="preserve">
      18. Әскери қызметшілердің балалары Заңның 52-бабы </w:t>
      </w:r>
      <w:r>
        <w:rPr>
          <w:rFonts w:ascii="Times New Roman"/>
          <w:b w:val="false"/>
          <w:i w:val="false"/>
          <w:color w:val="000000"/>
          <w:sz w:val="28"/>
        </w:rPr>
        <w:t>3-тармағымен</w:t>
      </w:r>
      <w:r>
        <w:rPr>
          <w:rFonts w:ascii="Times New Roman"/>
          <w:b w:val="false"/>
          <w:i w:val="false"/>
          <w:color w:val="000000"/>
          <w:sz w:val="28"/>
        </w:rPr>
        <w:t xml:space="preserve"> көзделген талаптар бар болған кезде Мектепке конкурстан тыс қабылдау құқығын пайдаланады.</w:t>
      </w:r>
    </w:p>
    <w:bookmarkEnd w:id="30"/>
    <w:bookmarkStart w:name="z258" w:id="31"/>
    <w:p>
      <w:pPr>
        <w:spacing w:after="0"/>
        <w:ind w:left="0"/>
        <w:jc w:val="both"/>
      </w:pPr>
      <w:r>
        <w:rPr>
          <w:rFonts w:ascii="Times New Roman"/>
          <w:b w:val="false"/>
          <w:i w:val="false"/>
          <w:color w:val="000000"/>
          <w:sz w:val="28"/>
        </w:rPr>
        <w:t>
      19. Қабылдау комиссиясының шешімі қабылдау жылының 21 тамызында сағат 10.00-ге дейін жарияланады және Мектептің интернет ресурсында орналастырылады, апелляцияға өтініштер 21 тамызда сағат 18.00-ге дейін қабылданады.</w:t>
      </w:r>
    </w:p>
    <w:bookmarkEnd w:id="31"/>
    <w:bookmarkStart w:name="z259" w:id="32"/>
    <w:p>
      <w:pPr>
        <w:spacing w:after="0"/>
        <w:ind w:left="0"/>
        <w:jc w:val="both"/>
      </w:pPr>
      <w:r>
        <w:rPr>
          <w:rFonts w:ascii="Times New Roman"/>
          <w:b w:val="false"/>
          <w:i w:val="false"/>
          <w:color w:val="000000"/>
          <w:sz w:val="28"/>
        </w:rPr>
        <w:t xml:space="preserve">
      20. Қабылдау комиссиясының оқуға қабылдау туралы шешімін қабылдау жылының 22 тамызында Мектептің бастығы бекітеді. </w:t>
      </w:r>
    </w:p>
    <w:bookmarkEnd w:id="32"/>
    <w:bookmarkStart w:name="z260" w:id="33"/>
    <w:p>
      <w:pPr>
        <w:spacing w:after="0"/>
        <w:ind w:left="0"/>
        <w:jc w:val="both"/>
      </w:pPr>
      <w:r>
        <w:rPr>
          <w:rFonts w:ascii="Times New Roman"/>
          <w:b w:val="false"/>
          <w:i w:val="false"/>
          <w:color w:val="000000"/>
          <w:sz w:val="28"/>
        </w:rPr>
        <w:t>
      21. Мектептерге оқуға түскендер оқу үшін қабылдау жылының 29 тамызына дейін келеді.</w:t>
      </w:r>
    </w:p>
    <w:bookmarkEnd w:id="33"/>
    <w:bookmarkStart w:name="z261" w:id="34"/>
    <w:p>
      <w:pPr>
        <w:spacing w:after="0"/>
        <w:ind w:left="0"/>
        <w:jc w:val="left"/>
      </w:pPr>
      <w:r>
        <w:rPr>
          <w:rFonts w:ascii="Times New Roman"/>
          <w:b/>
          <w:i w:val="false"/>
          <w:color w:val="000000"/>
        </w:rPr>
        <w:t xml:space="preserve"> 3-тарау. Техникалық және кәсіптік білімнің білім беру бағдарламасын іске асыратын әскери оқу орнына оқуға қабылдау</w:t>
      </w:r>
    </w:p>
    <w:bookmarkEnd w:id="34"/>
    <w:bookmarkStart w:name="z262" w:id="35"/>
    <w:p>
      <w:pPr>
        <w:spacing w:after="0"/>
        <w:ind w:left="0"/>
        <w:jc w:val="both"/>
      </w:pPr>
      <w:r>
        <w:rPr>
          <w:rFonts w:ascii="Times New Roman"/>
          <w:b w:val="false"/>
          <w:i w:val="false"/>
          <w:color w:val="000000"/>
          <w:sz w:val="28"/>
        </w:rPr>
        <w:t>
      22. Жалпы орта білім беру базасында техникалық және кәсіптік білім берудің білім беру бағдарламасын іске асыратын ҚР ҚМ Әскери колледжіне (бұдан әрі – жалпы орта білім беру базасындағы Әскери колледж) Заңның 39-бабы 1-тармағының 1), 2), 3) тармақшаларында көзделген талаптарға сәйкес келетін азаматтар (әскери қызметшілер) оқуға түсуге құқылы.</w:t>
      </w:r>
    </w:p>
    <w:bookmarkEnd w:id="35"/>
    <w:p>
      <w:pPr>
        <w:spacing w:after="0"/>
        <w:ind w:left="0"/>
        <w:jc w:val="both"/>
      </w:pPr>
      <w:r>
        <w:rPr>
          <w:rFonts w:ascii="Times New Roman"/>
          <w:b w:val="false"/>
          <w:i w:val="false"/>
          <w:color w:val="000000"/>
          <w:sz w:val="28"/>
        </w:rPr>
        <w:t>
      Негізгі орта білім беру базасында техникалық және кәсіптік білім берудің білім беру бағдарламасын іске асыратын ҚР ҚМ Әскери колледжіне (бұдан әрі – негізгі білім беру базасындағы Әскери колледж) Заңның 39-бабының 2-тармағында көзделген талаптарға сәйкес келетін азаматтар оқуға түсуге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63" w:id="36"/>
    <w:p>
      <w:pPr>
        <w:spacing w:after="0"/>
        <w:ind w:left="0"/>
        <w:jc w:val="both"/>
      </w:pPr>
      <w:r>
        <w:rPr>
          <w:rFonts w:ascii="Times New Roman"/>
          <w:b w:val="false"/>
          <w:i w:val="false"/>
          <w:color w:val="000000"/>
          <w:sz w:val="28"/>
        </w:rPr>
        <w:t xml:space="preserve">
      23. Оқуға түсетін адам әскери колледждің қабылдау комиссиясына осы Қағидаларға "Әскери колледжге және жоғары білім беру бағдарламаларын іске асыратын әскери оқу орнына оқуға түсу үшін құжаттар тізбесі" деген </w:t>
      </w:r>
      <w:r>
        <w:rPr>
          <w:rFonts w:ascii="Times New Roman"/>
          <w:b w:val="false"/>
          <w:i w:val="false"/>
          <w:color w:val="000000"/>
          <w:sz w:val="28"/>
        </w:rPr>
        <w:t>2-қосымшаға</w:t>
      </w:r>
      <w:r>
        <w:rPr>
          <w:rFonts w:ascii="Times New Roman"/>
          <w:b w:val="false"/>
          <w:i w:val="false"/>
          <w:color w:val="000000"/>
          <w:sz w:val="28"/>
        </w:rPr>
        <w:t xml:space="preserve"> сәйкес құжат топтамасын ұсынады не "ҚР ҚМ әскери оқу орнына оқуға түсу үшін кандидатқа қабылдау" мемлекеттік көрсетілетін қызметін алу үшін "электрондық үкіметтің" www.egov.kz веб-порталы (бұдан әрі – портал) арқылы өтініш жасайды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әскери колледжге оқуға түсуге өтінім жібереді және осы Қағидаларға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 топтамасын қоса тіркейді.</w:t>
      </w:r>
    </w:p>
    <w:bookmarkEnd w:id="36"/>
    <w:p>
      <w:pPr>
        <w:spacing w:after="0"/>
        <w:ind w:left="0"/>
        <w:jc w:val="both"/>
      </w:pPr>
      <w:r>
        <w:rPr>
          <w:rFonts w:ascii="Times New Roman"/>
          <w:b w:val="false"/>
          <w:i w:val="false"/>
          <w:color w:val="000000"/>
          <w:sz w:val="28"/>
        </w:rPr>
        <w:t>
      Әскери оқу орнының қызметкері құжат топтамасын қабылдауды, оқуға түсуші келген күні оларды тіркеуді (қызмет беруші қызметкер портал арқылы алған күні) жүзеге асырады, қызмет алушы құжат топтамасын толық ұсынбаған жағдайда не олардың қолдану мерзімі өтіп кеткен болса, құжаттарды қабылдаудан бас тартады.</w:t>
      </w:r>
    </w:p>
    <w:p>
      <w:pPr>
        <w:spacing w:after="0"/>
        <w:ind w:left="0"/>
        <w:jc w:val="both"/>
      </w:pPr>
      <w:r>
        <w:rPr>
          <w:rFonts w:ascii="Times New Roman"/>
          <w:b w:val="false"/>
          <w:i w:val="false"/>
          <w:color w:val="000000"/>
          <w:sz w:val="28"/>
        </w:rPr>
        <w:t>
      Қабылдау комиссиясына не портал арқылы құжаттың толық топтамасын ұсынбаған оқуға түсушіге құжаттарды қабылдаудан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(01.01.2025 бастап қолданысқа енгізіледі);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4" w:id="37"/>
    <w:p>
      <w:pPr>
        <w:spacing w:after="0"/>
        <w:ind w:left="0"/>
        <w:jc w:val="both"/>
      </w:pPr>
      <w:r>
        <w:rPr>
          <w:rFonts w:ascii="Times New Roman"/>
          <w:b w:val="false"/>
          <w:i w:val="false"/>
          <w:color w:val="000000"/>
          <w:sz w:val="28"/>
        </w:rPr>
        <w:t xml:space="preserve">
      24. Қабылдау жылының 10 маусымына дейін жалпы орта білім беру базасындағы әскери колледжге азаматтар қатарынан оқуға түсетін адам тұрғылықты жері бойынша жергілікті әскери басқару органына не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 арқылы өтініш жасайды.</w:t>
      </w:r>
    </w:p>
    <w:bookmarkEnd w:id="37"/>
    <w:p>
      <w:pPr>
        <w:spacing w:after="0"/>
        <w:ind w:left="0"/>
        <w:jc w:val="both"/>
      </w:pPr>
      <w:r>
        <w:rPr>
          <w:rFonts w:ascii="Times New Roman"/>
          <w:b w:val="false"/>
          <w:i w:val="false"/>
          <w:color w:val="000000"/>
          <w:sz w:val="28"/>
        </w:rPr>
        <w:t xml:space="preserve">
      Жергілікті әскери басқару органының басшысы "Қазақстан Республикасының ұлттық қауіпсіздік органдары туралы" Қазақстан Республикасының Заңы (бұдан әрі – ҚР ҰҚО туралы Заң)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жұмысты ұйымдастырады және арнайы тексеру жүргізу үшін оқуға түсушінің тиісті құжаттарын оларды ұсынғаннан кейін 10 (он) жұмыс күні ішінде жібереді.</w:t>
      </w:r>
    </w:p>
    <w:p>
      <w:pPr>
        <w:spacing w:after="0"/>
        <w:ind w:left="0"/>
        <w:jc w:val="both"/>
      </w:pPr>
      <w:r>
        <w:rPr>
          <w:rFonts w:ascii="Times New Roman"/>
          <w:b w:val="false"/>
          <w:i w:val="false"/>
          <w:color w:val="000000"/>
          <w:sz w:val="28"/>
        </w:rPr>
        <w:t xml:space="preserve">
      Портал арқылы өтініш жасаған азаматтар үшін арнайы тексеру бойынша тиісті құжаттарды ҚР ҰҚО туралы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жалпы орта білім беру базасындағы әскери колледж жібереді.</w:t>
      </w:r>
    </w:p>
    <w:p>
      <w:pPr>
        <w:spacing w:after="0"/>
        <w:ind w:left="0"/>
        <w:jc w:val="both"/>
      </w:pPr>
      <w:r>
        <w:rPr>
          <w:rFonts w:ascii="Times New Roman"/>
          <w:b w:val="false"/>
          <w:i w:val="false"/>
          <w:color w:val="000000"/>
          <w:sz w:val="28"/>
        </w:rPr>
        <w:t xml:space="preserve">
      Көрсетілетін қызметті алушы құжат топтамасын толық ұсынған жағдайда көрсетілетін қызметті алушының "жеке кабинетіне" осы Қағидаларға </w:t>
      </w:r>
      <w:r>
        <w:rPr>
          <w:rFonts w:ascii="Times New Roman"/>
          <w:b w:val="false"/>
          <w:i w:val="false"/>
          <w:color w:val="000000"/>
          <w:sz w:val="28"/>
        </w:rPr>
        <w:t>7-1-қосымшаға</w:t>
      </w:r>
      <w:r>
        <w:rPr>
          <w:rFonts w:ascii="Times New Roman"/>
          <w:b w:val="false"/>
          <w:i w:val="false"/>
          <w:color w:val="000000"/>
          <w:sz w:val="28"/>
        </w:rPr>
        <w:t> сәйкес нысан бойынша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толық болмаған жағдайда 3 (үш) жұмыс күні ішінде көрсетілетін қызметті алушыға жетіспейтін құжат туралы хабарламаны порталдағы "жеке кабинетке" жібереді.</w:t>
      </w:r>
    </w:p>
    <w:p>
      <w:pPr>
        <w:spacing w:after="0"/>
        <w:ind w:left="0"/>
        <w:jc w:val="both"/>
      </w:pPr>
      <w:r>
        <w:rPr>
          <w:rFonts w:ascii="Times New Roman"/>
          <w:b w:val="false"/>
          <w:i w:val="false"/>
          <w:color w:val="000000"/>
          <w:sz w:val="28"/>
        </w:rPr>
        <w:t>
      Егер 5 (бес) жұмыс күні ішінде жетіспейтін құжат ұсынылмаған жағдайда көрсетілетін қызметті беруші өтінішті одан әрі қараудан дәлелді түрде бас тартуды дайындайды, ол электрондық құжат нысанында өтініш берушінің порталдағы "жеке кабинетіне" жіберіледі.</w:t>
      </w:r>
    </w:p>
    <w:p>
      <w:pPr>
        <w:spacing w:after="0"/>
        <w:ind w:left="0"/>
        <w:jc w:val="both"/>
      </w:pPr>
      <w:r>
        <w:rPr>
          <w:rFonts w:ascii="Times New Roman"/>
          <w:b w:val="false"/>
          <w:i w:val="false"/>
          <w:color w:val="000000"/>
          <w:sz w:val="28"/>
        </w:rPr>
        <w:t>
      Көрсетілетін қызметті алушы құжаттың толық топтамасын ұсынған жағдайда көрсетілетін қызметті алушының "жеке кабинетіне"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10-тармағында көзделген негіз бойынша мемлекеттік қызметті көрсетуден бас тартады.</w:t>
      </w:r>
    </w:p>
    <w:p>
      <w:pPr>
        <w:spacing w:after="0"/>
        <w:ind w:left="0"/>
        <w:jc w:val="both"/>
      </w:pPr>
      <w:r>
        <w:rPr>
          <w:rFonts w:ascii="Times New Roman"/>
          <w:b w:val="false"/>
          <w:i w:val="false"/>
          <w:color w:val="000000"/>
          <w:sz w:val="28"/>
        </w:rPr>
        <w:t>
      Арнайы тексеруден өткен, білімі туралы құжаты бар оқуға түсуші жалпы орта білім беру базасындағы әскери колледжге қабылдау жылының 31 шілдесін қоса алғанда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колледжге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5" w:id="38"/>
    <w:p>
      <w:pPr>
        <w:spacing w:after="0"/>
        <w:ind w:left="0"/>
        <w:jc w:val="both"/>
      </w:pPr>
      <w:r>
        <w:rPr>
          <w:rFonts w:ascii="Times New Roman"/>
          <w:b w:val="false"/>
          <w:i w:val="false"/>
          <w:color w:val="000000"/>
          <w:sz w:val="28"/>
        </w:rPr>
        <w:t>
      25. Әскери қызметшілер қатарынан жалпы орта білім беру базасындағы әскери колледжге оқуға түсуші қабылдау жылының 10 мамырына дейін әскери бөлім командирінің атына тиісті баянатпен өтініш жасайды.</w:t>
      </w:r>
    </w:p>
    <w:bookmarkEnd w:id="38"/>
    <w:p>
      <w:pPr>
        <w:spacing w:after="0"/>
        <w:ind w:left="0"/>
        <w:jc w:val="both"/>
      </w:pPr>
      <w:r>
        <w:rPr>
          <w:rFonts w:ascii="Times New Roman"/>
          <w:b w:val="false"/>
          <w:i w:val="false"/>
          <w:color w:val="000000"/>
          <w:sz w:val="28"/>
        </w:rPr>
        <w:t>
      Әскери бөлім командирі жалпы орта білім беру базасындағы әскери колледжге оқуға түсуге ниет білдірген әскери қызметшіге қатысты жұмысты ұйымдастырады және оқуға түсушінің тиісті құжаттарын ҚР ҰҚО туралы Заңға сәйкес арнайы тексеру жүргізу үшін оларды ұсынғаннан кейін 10 (он) жұмыс күні ішінде жолдайды.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білімі туралы құжаты бар әскери қызметші қабылдау жылының 31 шілдесіне дейін жалпы орта білім беру базасындағы әскери колледжге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жалпы орта білім базасындағы әскери колледжге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39"/>
    <w:p>
      <w:pPr>
        <w:spacing w:after="0"/>
        <w:ind w:left="0"/>
        <w:jc w:val="both"/>
      </w:pPr>
      <w:r>
        <w:rPr>
          <w:rFonts w:ascii="Times New Roman"/>
          <w:b w:val="false"/>
          <w:i w:val="false"/>
          <w:color w:val="000000"/>
          <w:sz w:val="28"/>
        </w:rPr>
        <w:t>
      26. Мектеп және "Арыстан" мамандандырылған лицейін бітірушілер қатарынан оқуға түсуші жалпы орта білім беру базасындағы Әскери колледжге оқуға түсу үшін қабылдау жылының 10 мамырын қоса алғанда, оқуға түсуші оқып жатқан білім беру ұйымы басшысының атына өтініш жасайды.</w:t>
      </w:r>
    </w:p>
    <w:bookmarkEnd w:id="39"/>
    <w:p>
      <w:pPr>
        <w:spacing w:after="0"/>
        <w:ind w:left="0"/>
        <w:jc w:val="both"/>
      </w:pPr>
      <w:r>
        <w:rPr>
          <w:rFonts w:ascii="Times New Roman"/>
          <w:b w:val="false"/>
          <w:i w:val="false"/>
          <w:color w:val="000000"/>
          <w:sz w:val="28"/>
        </w:rPr>
        <w:t>
      Мектептің және "Арыстан" мамандандырылған лицейінің басшысы жұмысты ұйымдастырады және оқуға түсушінің тиісті құжаттарын ҚР ҰҚО туралы Заңға сәйкес арнайы тексеру жүргізу үшін оларды ұсынғаннан кейін 10 (он) жұмыс күні ішінде жолдайды.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бітіруші Мектепте және "Арыстан" мамандандырылған лицейінде кәсіби-психологиялық тестілеуден өту және дене шынықтыру дайындығы нормативін тапсыру үшін Қазақстан Республикасының Қорғаныс министрлігінде құрылған комиссияға жіберіледі.</w:t>
      </w:r>
    </w:p>
    <w:p>
      <w:pPr>
        <w:spacing w:after="0"/>
        <w:ind w:left="0"/>
        <w:jc w:val="both"/>
      </w:pPr>
      <w:r>
        <w:rPr>
          <w:rFonts w:ascii="Times New Roman"/>
          <w:b w:val="false"/>
          <w:i w:val="false"/>
          <w:color w:val="000000"/>
          <w:sz w:val="28"/>
        </w:rPr>
        <w:t>
      Кәсіби-психологиялық іріктеуден өткен және дене шынықтыру дайындығы нормативін тапсырған және білімі туралы құжаты бар Мектеп және "Арыстан" мамандандырылған лицейінің бітірушісі қабылдау жылының 5 тамызына дейін түпкілікті медициналық куәландырудан өту және оқуға қабылдау үшін жалпы орта білім беру базасындағы Әскери колледжге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40"/>
    <w:p>
      <w:pPr>
        <w:spacing w:after="0"/>
        <w:ind w:left="0"/>
        <w:jc w:val="both"/>
      </w:pPr>
      <w:r>
        <w:rPr>
          <w:rFonts w:ascii="Times New Roman"/>
          <w:b w:val="false"/>
          <w:i w:val="false"/>
          <w:color w:val="000000"/>
          <w:sz w:val="28"/>
        </w:rPr>
        <w:t>
      26-1. Негізгі орта білім беру базасындағы Әскери колледжге оқуға түсуші қабылдау жылын қоса алғанда, 1 – 5 тамыз кезеңінде негізгі орта білім беру базасындағы Әскери колледжге заңды өкілдерімен келеді және қабылдау туралы өтініш береді.</w:t>
      </w:r>
    </w:p>
    <w:bookmarkEnd w:id="40"/>
    <w:p>
      <w:pPr>
        <w:spacing w:after="0"/>
        <w:ind w:left="0"/>
        <w:jc w:val="both"/>
      </w:pPr>
      <w:r>
        <w:rPr>
          <w:rFonts w:ascii="Times New Roman"/>
          <w:b w:val="false"/>
          <w:i w:val="false"/>
          <w:color w:val="000000"/>
          <w:sz w:val="28"/>
        </w:rPr>
        <w:t>
      Мынадай талаптарға сәйкес келмейтін:</w:t>
      </w:r>
    </w:p>
    <w:p>
      <w:pPr>
        <w:spacing w:after="0"/>
        <w:ind w:left="0"/>
        <w:jc w:val="both"/>
      </w:pPr>
      <w:r>
        <w:rPr>
          <w:rFonts w:ascii="Times New Roman"/>
          <w:b w:val="false"/>
          <w:i w:val="false"/>
          <w:color w:val="000000"/>
          <w:sz w:val="28"/>
        </w:rPr>
        <w:t>
      1) сот әрекетке қабілетсіз немесе әрекетке қабілеті шектеулі деп таныған;</w:t>
      </w:r>
    </w:p>
    <w:p>
      <w:pPr>
        <w:spacing w:after="0"/>
        <w:ind w:left="0"/>
        <w:jc w:val="both"/>
      </w:pPr>
      <w:r>
        <w:rPr>
          <w:rFonts w:ascii="Times New Roman"/>
          <w:b w:val="false"/>
          <w:i w:val="false"/>
          <w:color w:val="000000"/>
          <w:sz w:val="28"/>
        </w:rPr>
        <w:t>
      2) әскери-дәрігерлік комиссияның қорытындысына сәйкес әскери қызмет міндеттерін орындауға кедергі келтіретін ауруы бар;</w:t>
      </w:r>
    </w:p>
    <w:p>
      <w:pPr>
        <w:spacing w:after="0"/>
        <w:ind w:left="0"/>
        <w:jc w:val="both"/>
      </w:pPr>
      <w:r>
        <w:rPr>
          <w:rFonts w:ascii="Times New Roman"/>
          <w:b w:val="false"/>
          <w:i w:val="false"/>
          <w:color w:val="000000"/>
          <w:sz w:val="28"/>
        </w:rPr>
        <w:t>
      3)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xml:space="preserve">
      4) Қазақстан Республикасы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 жасағаны үшін бұрын сотталған немесе қылмыстық жауаптылықтан босатылған;</w:t>
      </w:r>
    </w:p>
    <w:p>
      <w:pPr>
        <w:spacing w:after="0"/>
        <w:ind w:left="0"/>
        <w:jc w:val="both"/>
      </w:pPr>
      <w:r>
        <w:rPr>
          <w:rFonts w:ascii="Times New Roman"/>
          <w:b w:val="false"/>
          <w:i w:val="false"/>
          <w:color w:val="000000"/>
          <w:sz w:val="28"/>
        </w:rPr>
        <w:t>
      5) сыбайлас жемқорлық қылмыс жасаған;</w:t>
      </w:r>
    </w:p>
    <w:p>
      <w:pPr>
        <w:spacing w:after="0"/>
        <w:ind w:left="0"/>
        <w:jc w:val="both"/>
      </w:pPr>
      <w:r>
        <w:rPr>
          <w:rFonts w:ascii="Times New Roman"/>
          <w:b w:val="false"/>
          <w:i w:val="false"/>
          <w:color w:val="000000"/>
          <w:sz w:val="28"/>
        </w:rPr>
        <w:t>
      6) тізбесін уәкілетті органның басшысы бекітетін лауазымдар үшін психофизиологиялық немесе полиграфологиялық зерттеуден не медициналық куәландырудан өтпеген;</w:t>
      </w:r>
    </w:p>
    <w:p>
      <w:pPr>
        <w:spacing w:after="0"/>
        <w:ind w:left="0"/>
        <w:jc w:val="both"/>
      </w:pPr>
      <w:r>
        <w:rPr>
          <w:rFonts w:ascii="Times New Roman"/>
          <w:b w:val="false"/>
          <w:i w:val="false"/>
          <w:color w:val="000000"/>
          <w:sz w:val="28"/>
        </w:rPr>
        <w:t>
      7) қызметке кірер алдындағы үш жыл ішінде қылмыстық теріс қылық жасағаны үшін өзіне қатысты соттың айыптау үкімі шығарылған немесе ҚР ҚПК-ның 35-бабы бірінші бөлігінің 3), 4), 9), 10) және 12) тармақтары немесе 36-бабы негізінде қызметке кірер алдындағы үш жыл ішінде қылмыстық теріс қылық жасағаны үшін қылмыстық жауаптылықтан босатылған;</w:t>
      </w:r>
    </w:p>
    <w:p>
      <w:pPr>
        <w:spacing w:after="0"/>
        <w:ind w:left="0"/>
        <w:jc w:val="both"/>
      </w:pPr>
      <w:r>
        <w:rPr>
          <w:rFonts w:ascii="Times New Roman"/>
          <w:b w:val="false"/>
          <w:i w:val="false"/>
          <w:color w:val="000000"/>
          <w:sz w:val="28"/>
        </w:rPr>
        <w:t>
      8) арнайы тексеруден өтпеген және (немесе) өзі туралы не өзінің жақын туыстары (ата-анасы, балалары, асырап алушылары, асырап алынғандар, ата-анасы бір және ата-анасы бөлек аға-інілері мен апа-сіңлілері (қарындастары), аталары, әжелері, немерелері) туралы немесе жұбайы (зайыбы) және оның жақын туыстары туралы көрінеу жалған мәліметтер хабарлаған;</w:t>
      </w:r>
    </w:p>
    <w:p>
      <w:pPr>
        <w:spacing w:after="0"/>
        <w:ind w:left="0"/>
        <w:jc w:val="both"/>
      </w:pPr>
      <w:r>
        <w:rPr>
          <w:rFonts w:ascii="Times New Roman"/>
          <w:b w:val="false"/>
          <w:i w:val="false"/>
          <w:color w:val="000000"/>
          <w:sz w:val="28"/>
        </w:rPr>
        <w:t>
      9) уәкілетті органның басшысы бекіткен дене шынықтыру дайындығы бойынша нормативтерді орындамаған;</w:t>
      </w:r>
    </w:p>
    <w:p>
      <w:pPr>
        <w:spacing w:after="0"/>
        <w:ind w:left="0"/>
        <w:jc w:val="both"/>
      </w:pPr>
      <w:r>
        <w:rPr>
          <w:rFonts w:ascii="Times New Roman"/>
          <w:b w:val="false"/>
          <w:i w:val="false"/>
          <w:color w:val="000000"/>
          <w:sz w:val="28"/>
        </w:rPr>
        <w:t>
      10) қылмыстық топ құрамында қылмыс жасаған;</w:t>
      </w:r>
    </w:p>
    <w:p>
      <w:pPr>
        <w:spacing w:after="0"/>
        <w:ind w:left="0"/>
        <w:jc w:val="both"/>
      </w:pPr>
      <w:r>
        <w:rPr>
          <w:rFonts w:ascii="Times New Roman"/>
          <w:b w:val="false"/>
          <w:i w:val="false"/>
          <w:color w:val="000000"/>
          <w:sz w:val="28"/>
        </w:rPr>
        <w:t xml:space="preserve">
      11) өзіне қатысты қылмыстық топ құрамындағы қылмыс туралы қылмыстық істі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ҚР ҚПК-ның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тоқтатқан оқуға түсушіге С. Нұрмағамбетов атындағы Әскери колледжге қабылдаудан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26-1-тармақпен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7" w:id="41"/>
    <w:p>
      <w:pPr>
        <w:spacing w:after="0"/>
        <w:ind w:left="0"/>
        <w:jc w:val="both"/>
      </w:pPr>
      <w:r>
        <w:rPr>
          <w:rFonts w:ascii="Times New Roman"/>
          <w:b w:val="false"/>
          <w:i w:val="false"/>
          <w:color w:val="000000"/>
          <w:sz w:val="28"/>
        </w:rPr>
        <w:t xml:space="preserve">
      27. Қабылдау кезеңінде жалпы орта білім беру базасында оқуға түсетін адам әскери колледж аумағында орналастырылады, негізгі орта білім беру базасында оқуға түсетін адам әскери колледж аумағында заңды өкілдерінің рұқсатымен орналастырылады және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 (бұдан әрі – жабдықтау нормалары) бойынша тамақтандырумен қамтамасыз 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42"/>
    <w:p>
      <w:pPr>
        <w:spacing w:after="0"/>
        <w:ind w:left="0"/>
        <w:jc w:val="both"/>
      </w:pPr>
      <w:r>
        <w:rPr>
          <w:rFonts w:ascii="Times New Roman"/>
          <w:b w:val="false"/>
          <w:i w:val="false"/>
          <w:color w:val="000000"/>
          <w:sz w:val="28"/>
        </w:rPr>
        <w:t>
      28. Азаматтар мен әскери қызметшілерді әскери колледждерге қабылдау 1 – 20 тамызда мынадай кезеңдер бойынша жүзеге асырылады:</w:t>
      </w:r>
    </w:p>
    <w:bookmarkEnd w:id="42"/>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сараптаманы жүргізу қағидаларына сәйкес түпкілікті медициналық куәландыру;</w:t>
      </w:r>
    </w:p>
    <w:p>
      <w:pPr>
        <w:spacing w:after="0"/>
        <w:ind w:left="0"/>
        <w:jc w:val="both"/>
      </w:pPr>
      <w:r>
        <w:rPr>
          <w:rFonts w:ascii="Times New Roman"/>
          <w:b w:val="false"/>
          <w:i w:val="false"/>
          <w:color w:val="000000"/>
          <w:sz w:val="28"/>
        </w:rPr>
        <w:t>
      ІІІ кезең – дене шынықтыру дайындығын тексеру;</w:t>
      </w:r>
    </w:p>
    <w:p>
      <w:pPr>
        <w:spacing w:after="0"/>
        <w:ind w:left="0"/>
        <w:jc w:val="both"/>
      </w:pPr>
      <w:r>
        <w:rPr>
          <w:rFonts w:ascii="Times New Roman"/>
          <w:b w:val="false"/>
          <w:i w:val="false"/>
          <w:color w:val="000000"/>
          <w:sz w:val="28"/>
        </w:rPr>
        <w:t>
      ІV кезең – конкурстық іріктеу және оқуға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43"/>
    <w:p>
      <w:pPr>
        <w:spacing w:after="0"/>
        <w:ind w:left="0"/>
        <w:jc w:val="both"/>
      </w:pPr>
      <w:r>
        <w:rPr>
          <w:rFonts w:ascii="Times New Roman"/>
          <w:b w:val="false"/>
          <w:i w:val="false"/>
          <w:color w:val="000000"/>
          <w:sz w:val="28"/>
        </w:rPr>
        <w:t>
      29. Оқуға түсушілерге әрбір қабылдау кезеңінен тек бір рет өтуге жол беріледі. Алдыңғы кезеңнен өтпеген оқуға түсуші келесі кезеңге жіберілмейді.</w:t>
      </w:r>
    </w:p>
    <w:bookmarkEnd w:id="43"/>
    <w:bookmarkStart w:name="z270" w:id="44"/>
    <w:p>
      <w:pPr>
        <w:spacing w:after="0"/>
        <w:ind w:left="0"/>
        <w:jc w:val="both"/>
      </w:pPr>
      <w:r>
        <w:rPr>
          <w:rFonts w:ascii="Times New Roman"/>
          <w:b w:val="false"/>
          <w:i w:val="false"/>
          <w:color w:val="000000"/>
          <w:sz w:val="28"/>
        </w:rPr>
        <w:t>
      30. Оқуға түсушілерді кәсіби-психологиялық іріктеу ынталандыру, күйзеліске төзімділік, сыни тұрғыдан және логикалық ойлау деңгейін тексеруді қамтиды және оны қабылдау комиссиялары құрылымдық бөлімшемен келісу бойынша әскери колледждердің тәрбие және идеологиялық жұмыстар бөлімдерімен бірлесіп жүргізеді. Кәсіби-психологиялық тестілеу нәтижелері бойынша ұсынылмаған оқуға түсушілер кезеңнен өтпеген болып саналады.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45"/>
    <w:p>
      <w:pPr>
        <w:spacing w:after="0"/>
        <w:ind w:left="0"/>
        <w:jc w:val="both"/>
      </w:pPr>
      <w:r>
        <w:rPr>
          <w:rFonts w:ascii="Times New Roman"/>
          <w:b w:val="false"/>
          <w:i w:val="false"/>
          <w:color w:val="000000"/>
          <w:sz w:val="28"/>
        </w:rPr>
        <w:t>
      31. Оқуға түсушілерді түпкілікті медициналық куәландыру денсаулық жағдайы бойынша әскери колледждерде оқуға жарамдылығын айқындауды қамтиды және оны Әскери-дәрігерлік сараптама жүргізу қағидаларына сәйкес құрылатын медициналық комиссия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46"/>
    <w:p>
      <w:pPr>
        <w:spacing w:after="0"/>
        <w:ind w:left="0"/>
        <w:jc w:val="both"/>
      </w:pPr>
      <w:r>
        <w:rPr>
          <w:rFonts w:ascii="Times New Roman"/>
          <w:b w:val="false"/>
          <w:i w:val="false"/>
          <w:color w:val="000000"/>
          <w:sz w:val="28"/>
        </w:rPr>
        <w:t>
      32. Оқуға түсушілердің дене шынықтыру дайындығын тексеру мынадай дене шынықтыру дайындығы бойынша нормативтерді қабылдауды қамтиды:</w:t>
      </w:r>
    </w:p>
    <w:bookmarkEnd w:id="46"/>
    <w:p>
      <w:pPr>
        <w:spacing w:after="0"/>
        <w:ind w:left="0"/>
        <w:jc w:val="both"/>
      </w:pPr>
      <w:r>
        <w:rPr>
          <w:rFonts w:ascii="Times New Roman"/>
          <w:b w:val="false"/>
          <w:i w:val="false"/>
          <w:color w:val="000000"/>
          <w:sz w:val="28"/>
        </w:rPr>
        <w:t xml:space="preserve">
      1) жалпы орта білім беру базасындағы Әскери колледжге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(бұдан әрі – № 195 бұйрық) сәйкес;</w:t>
      </w:r>
    </w:p>
    <w:p>
      <w:pPr>
        <w:spacing w:after="0"/>
        <w:ind w:left="0"/>
        <w:jc w:val="both"/>
      </w:pPr>
      <w:r>
        <w:rPr>
          <w:rFonts w:ascii="Times New Roman"/>
          <w:b w:val="false"/>
          <w:i w:val="false"/>
          <w:color w:val="000000"/>
          <w:sz w:val="28"/>
        </w:rPr>
        <w:t>
      2) негізгі білім беру базасындағы Әскери колледжге – осы Қағидаларға "Мектепке және негізгі орта білім беру базасындағы Әскери колледжге оқуға түсу үшін дене шынықтыру дайындығы бойынша нормативтер" деген 2-1-қосымшаға сәйкес норматив бойынша.</w:t>
      </w:r>
    </w:p>
    <w:p>
      <w:pPr>
        <w:spacing w:after="0"/>
        <w:ind w:left="0"/>
        <w:jc w:val="both"/>
      </w:pPr>
      <w:r>
        <w:rPr>
          <w:rFonts w:ascii="Times New Roman"/>
          <w:b w:val="false"/>
          <w:i w:val="false"/>
          <w:color w:val="000000"/>
          <w:sz w:val="28"/>
        </w:rPr>
        <w:t>
      Барлық жаттығу үшін балдар жиынтығы бойынша 60 балдан төмен жинаған және екі норматив бойынша ең төмен балл жинамаған азаматтық жастар қатарынан оқуға түсуші кезеңнен өтпеген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3" w:id="47"/>
    <w:p>
      <w:pPr>
        <w:spacing w:after="0"/>
        <w:ind w:left="0"/>
        <w:jc w:val="both"/>
      </w:pPr>
      <w:r>
        <w:rPr>
          <w:rFonts w:ascii="Times New Roman"/>
          <w:b w:val="false"/>
          <w:i w:val="false"/>
          <w:color w:val="000000"/>
          <w:sz w:val="28"/>
        </w:rPr>
        <w:t>
      33. Конкурстық іріктеуді қабылдау комиссиялары қабылдау жылының 20 тамызында жүргізеді және оқуға түсушілердің ең жоғарыдан ең төменгіге дейін балдар рейтингісін жасауды қамтиды. Рейтинг осы Қағидаларға 3-қосымшаға сәйкес нысан бойынша әскери колледждер қабылдау комиссияларының хаттамаларымен (бұдан әрі – Хаттама) ресімделеді.</w:t>
      </w:r>
    </w:p>
    <w:bookmarkEnd w:id="47"/>
    <w:p>
      <w:pPr>
        <w:spacing w:after="0"/>
        <w:ind w:left="0"/>
        <w:jc w:val="both"/>
      </w:pPr>
      <w:r>
        <w:rPr>
          <w:rFonts w:ascii="Times New Roman"/>
          <w:b w:val="false"/>
          <w:i w:val="false"/>
          <w:color w:val="000000"/>
          <w:sz w:val="28"/>
        </w:rPr>
        <w:t>
      Әскери колледждерге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10 %-ке дейін асыруға жол беріледі.</w:t>
      </w:r>
    </w:p>
    <w:p>
      <w:pPr>
        <w:spacing w:after="0"/>
        <w:ind w:left="0"/>
        <w:jc w:val="both"/>
      </w:pPr>
      <w:r>
        <w:rPr>
          <w:rFonts w:ascii="Times New Roman"/>
          <w:b w:val="false"/>
          <w:i w:val="false"/>
          <w:color w:val="000000"/>
          <w:sz w:val="28"/>
        </w:rPr>
        <w:t>
      Қабылдау комиссияларының шешімдері қабылдау жылының 21 тамызында сағат 10.00-ге дейін жарияланады және интернет ресурста орналастырылады және 23 тамызда әскери колледждер бастықтарының бұйрықтарымен бекітіледі. Апелляцияға өтініштер 22 тамызда сағат 11.00-ге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48"/>
    <w:p>
      <w:pPr>
        <w:spacing w:after="0"/>
        <w:ind w:left="0"/>
        <w:jc w:val="both"/>
      </w:pPr>
      <w:r>
        <w:rPr>
          <w:rFonts w:ascii="Times New Roman"/>
          <w:b w:val="false"/>
          <w:i w:val="false"/>
          <w:color w:val="000000"/>
          <w:sz w:val="28"/>
        </w:rPr>
        <w:t xml:space="preserve">
      34. Әскери оқу орындарына қабылдауға конкурс өткізу кезінде конкурстық іріктеудің барлық кезеңінен сәтті өткен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49"/>
    <w:p>
      <w:pPr>
        <w:spacing w:after="0"/>
        <w:ind w:left="0"/>
        <w:jc w:val="both"/>
      </w:pPr>
      <w:r>
        <w:rPr>
          <w:rFonts w:ascii="Times New Roman"/>
          <w:b w:val="false"/>
          <w:i w:val="false"/>
          <w:color w:val="000000"/>
          <w:sz w:val="28"/>
        </w:rPr>
        <w:t>
      35. Жалпы орта білім беру базасындағы Әскери колледжге оқуға қабылданған оқуға түсетін адам жалпы орта білім беру базасындағы Әскери колледж бастығымен әскери қызмет өткеру туралы келісімшарт жасайды.</w:t>
      </w:r>
    </w:p>
    <w:bookmarkEnd w:id="49"/>
    <w:p>
      <w:pPr>
        <w:spacing w:after="0"/>
        <w:ind w:left="0"/>
        <w:jc w:val="both"/>
      </w:pPr>
      <w:r>
        <w:rPr>
          <w:rFonts w:ascii="Times New Roman"/>
          <w:b w:val="false"/>
          <w:i w:val="false"/>
          <w:color w:val="000000"/>
          <w:sz w:val="28"/>
        </w:rPr>
        <w:t>
      Негізгі орта білім беру базасындағы Әскери колледжде оқитын адам үшінші оқу курсына ауысқан кезде өзі оқитын негізгі орта білім беру базасындағы Әскери колледж бастығымен әскери қызмет өткеру туралы келісімшарт жасайды.</w:t>
      </w:r>
    </w:p>
    <w:p>
      <w:pPr>
        <w:spacing w:after="0"/>
        <w:ind w:left="0"/>
        <w:jc w:val="both"/>
      </w:pPr>
      <w:r>
        <w:rPr>
          <w:rFonts w:ascii="Times New Roman"/>
          <w:b w:val="false"/>
          <w:i w:val="false"/>
          <w:color w:val="000000"/>
          <w:sz w:val="28"/>
        </w:rPr>
        <w:t>
      Әскери қызмет өткеру туралы келісімшарт "Әскери қызмет өткеру туралы келісімшарттың және ұсынымның үлгі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бұйрығымен (Нормативтік құқықтық актілерді мемлекеттік тіркеу тізілімінде № 16594 болып тіркелген) бекітілген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6" w:id="50"/>
    <w:p>
      <w:pPr>
        <w:spacing w:after="0"/>
        <w:ind w:left="0"/>
        <w:jc w:val="both"/>
      </w:pPr>
      <w:r>
        <w:rPr>
          <w:rFonts w:ascii="Times New Roman"/>
          <w:b w:val="false"/>
          <w:i w:val="false"/>
          <w:color w:val="000000"/>
          <w:sz w:val="28"/>
        </w:rPr>
        <w:t>
      36. Жалпы орта білім беру базасындағы әскери колледждің кадрлар бөлімі оқуға қабылданғаннан кейін 5 (бес) жұмыс күні ішінде жергілікті әскери басқару органына және әскери бөлімге оқуға қабылдау туралы бұйрықтан үзінді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367" w:id="51"/>
    <w:p>
      <w:pPr>
        <w:spacing w:after="0"/>
        <w:ind w:left="0"/>
        <w:jc w:val="both"/>
      </w:pPr>
      <w:r>
        <w:rPr>
          <w:rFonts w:ascii="Times New Roman"/>
          <w:b w:val="false"/>
          <w:i w:val="false"/>
          <w:color w:val="000000"/>
          <w:sz w:val="28"/>
        </w:rPr>
        <w:t>
      36-1. Негізгі орта білім беру базасындағы Әскери колледжге оқуға қабылданған оқуға түсетін адам оқу үшін қабылдау жылының 29 тамызына дейін келеді.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36-1-тармақпен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52"/>
    <w:p>
      <w:pPr>
        <w:spacing w:after="0"/>
        <w:ind w:left="0"/>
        <w:jc w:val="left"/>
      </w:pPr>
      <w:r>
        <w:rPr>
          <w:rFonts w:ascii="Times New Roman"/>
          <w:b/>
          <w:i w:val="false"/>
          <w:color w:val="000000"/>
        </w:rPr>
        <w:t xml:space="preserve"> 4-тарау. Жоғары білімнің білім беру бағдарламаларын іске асыратын әскери оқу орындарына қабылдау</w:t>
      </w:r>
    </w:p>
    <w:bookmarkEnd w:id="52"/>
    <w:bookmarkStart w:name="z278" w:id="53"/>
    <w:p>
      <w:pPr>
        <w:spacing w:after="0"/>
        <w:ind w:left="0"/>
        <w:jc w:val="both"/>
      </w:pPr>
      <w:r>
        <w:rPr>
          <w:rFonts w:ascii="Times New Roman"/>
          <w:b w:val="false"/>
          <w:i w:val="false"/>
          <w:color w:val="000000"/>
          <w:sz w:val="28"/>
        </w:rPr>
        <w:t xml:space="preserve">
      37. Әскери институттарға Заңның 39-бабы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тармақшаларына сәйкес азаматтар, сондай-ақ әскери колледж түлектері қысқартылған оқу мерзімі бар білім беру бағдарламалары бойынша оқуға түседі.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54"/>
    <w:p>
      <w:pPr>
        <w:spacing w:after="0"/>
        <w:ind w:left="0"/>
        <w:jc w:val="both"/>
      </w:pPr>
      <w:r>
        <w:rPr>
          <w:rFonts w:ascii="Times New Roman"/>
          <w:b w:val="false"/>
          <w:i w:val="false"/>
          <w:color w:val="000000"/>
          <w:sz w:val="28"/>
        </w:rPr>
        <w:t xml:space="preserve">
      38. Оқуға түсетін адам әскери институтқа оқуға түсу үшін осы Қағидаларға "Әскери колледжге және жоғары білімнің білім беру бағдарламаларын іске асыратын әскери оқу орнына оқуға түсу үшін құжаттар тізбесі" деген </w:t>
      </w:r>
      <w:r>
        <w:rPr>
          <w:rFonts w:ascii="Times New Roman"/>
          <w:b w:val="false"/>
          <w:i w:val="false"/>
          <w:color w:val="000000"/>
          <w:sz w:val="28"/>
        </w:rPr>
        <w:t>2-қосымшаға</w:t>
      </w:r>
      <w:r>
        <w:rPr>
          <w:rFonts w:ascii="Times New Roman"/>
          <w:b w:val="false"/>
          <w:i w:val="false"/>
          <w:color w:val="000000"/>
          <w:sz w:val="28"/>
        </w:rPr>
        <w:t xml:space="preserve"> сәйкес құжат топтамасын қабылдау комиссиясына ұсынады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өтінім береді.</w:t>
      </w:r>
    </w:p>
    <w:bookmarkEnd w:id="54"/>
    <w:p>
      <w:pPr>
        <w:spacing w:after="0"/>
        <w:ind w:left="0"/>
        <w:jc w:val="both"/>
      </w:pPr>
      <w:r>
        <w:rPr>
          <w:rFonts w:ascii="Times New Roman"/>
          <w:b w:val="false"/>
          <w:i w:val="false"/>
          <w:color w:val="000000"/>
          <w:sz w:val="28"/>
        </w:rPr>
        <w:t>
      Құжаттардың толық пакетін ұсынбаған оқуға түсушілер қабылдауға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0" w:id="55"/>
    <w:p>
      <w:pPr>
        <w:spacing w:after="0"/>
        <w:ind w:left="0"/>
        <w:jc w:val="both"/>
      </w:pPr>
      <w:r>
        <w:rPr>
          <w:rFonts w:ascii="Times New Roman"/>
          <w:b w:val="false"/>
          <w:i w:val="false"/>
          <w:color w:val="000000"/>
          <w:sz w:val="28"/>
        </w:rPr>
        <w:t xml:space="preserve">
      39. Азаматтар әскери институтқа оқуға түсу үшін қабылдау жылының 10 маусымына дейінгі мерзімді қоса алғанда, тұрғылықты жері бойынша жергілікті әскери басқару органы басшысының атына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ЖОО басшысының атына өтінішпен жүгінеді.</w:t>
      </w:r>
    </w:p>
    <w:bookmarkEnd w:id="55"/>
    <w:p>
      <w:pPr>
        <w:spacing w:after="0"/>
        <w:ind w:left="0"/>
        <w:jc w:val="both"/>
      </w:pPr>
      <w:r>
        <w:rPr>
          <w:rFonts w:ascii="Times New Roman"/>
          <w:b w:val="false"/>
          <w:i w:val="false"/>
          <w:color w:val="000000"/>
          <w:sz w:val="28"/>
        </w:rPr>
        <w:t xml:space="preserve">
      Жергілікті әскери басқару органының басшысы ҚР ҰҚО туралы </w:t>
      </w:r>
      <w:r>
        <w:rPr>
          <w:rFonts w:ascii="Times New Roman"/>
          <w:b w:val="false"/>
          <w:i w:val="false"/>
          <w:color w:val="000000"/>
          <w:sz w:val="28"/>
        </w:rPr>
        <w:t>Заңға</w:t>
      </w:r>
      <w:r>
        <w:rPr>
          <w:rFonts w:ascii="Times New Roman"/>
          <w:b w:val="false"/>
          <w:i w:val="false"/>
          <w:color w:val="000000"/>
          <w:sz w:val="28"/>
        </w:rPr>
        <w:t xml:space="preserve"> сәйкес арнайы тексеру жұмысын ұйымдастырады.</w:t>
      </w:r>
    </w:p>
    <w:p>
      <w:pPr>
        <w:spacing w:after="0"/>
        <w:ind w:left="0"/>
        <w:jc w:val="both"/>
      </w:pPr>
      <w:r>
        <w:rPr>
          <w:rFonts w:ascii="Times New Roman"/>
          <w:b w:val="false"/>
          <w:i w:val="false"/>
          <w:color w:val="000000"/>
          <w:sz w:val="28"/>
        </w:rPr>
        <w:t xml:space="preserve">
      Портал арқылы өтініш жасаған азаматтар үшін арнайы тексеру бойынша тиісті құжаттарды ҚР ҰҚО туралы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ЖОО жібереді және нәтижесі ЖОО-ға түседі.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қызметке сұрау салудың қабылданғаны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келіп түскен сәттен бастап ұсынылған құжаттардың толықтығын тексереді, толық болмаған жағдайда 3 (үш) жұмыс күні ішінде көрсетілетін қызметті алушыға жетіспейтін құжат туралы хабарламаны порталдағы "жеке кабинетке" жібереді.</w:t>
      </w:r>
    </w:p>
    <w:p>
      <w:pPr>
        <w:spacing w:after="0"/>
        <w:ind w:left="0"/>
        <w:jc w:val="both"/>
      </w:pPr>
      <w:r>
        <w:rPr>
          <w:rFonts w:ascii="Times New Roman"/>
          <w:b w:val="false"/>
          <w:i w:val="false"/>
          <w:color w:val="000000"/>
          <w:sz w:val="28"/>
        </w:rPr>
        <w:t>
      Егер 5 (бес) жұмыс күні ішінде жетіспейтін құжат ұсынылмаған жағдайда, көрсетілетін қызметті беруші өтінішті одан әрі қараудан дәлелді бас тартуды дайындайды, ол электрондық құжат нысанында өтініш берушіге порталдағы "жеке кабинетке" жіберіледі.</w:t>
      </w:r>
    </w:p>
    <w:p>
      <w:pPr>
        <w:spacing w:after="0"/>
        <w:ind w:left="0"/>
        <w:jc w:val="both"/>
      </w:pPr>
      <w:r>
        <w:rPr>
          <w:rFonts w:ascii="Times New Roman"/>
          <w:b w:val="false"/>
          <w:i w:val="false"/>
          <w:color w:val="000000"/>
          <w:sz w:val="28"/>
        </w:rPr>
        <w:t xml:space="preserve">
      Көрсетілетін қызметті алушы құжат топтамасын толық ұсынған жағдайда көрсетілетін қызметті алушының "жеке кабинетіне" осы Қағидаларға </w:t>
      </w:r>
      <w:r>
        <w:rPr>
          <w:rFonts w:ascii="Times New Roman"/>
          <w:b w:val="false"/>
          <w:i w:val="false"/>
          <w:color w:val="000000"/>
          <w:sz w:val="28"/>
        </w:rPr>
        <w:t>7-1-қосымшаға</w:t>
      </w:r>
      <w:r>
        <w:rPr>
          <w:rFonts w:ascii="Times New Roman"/>
          <w:b w:val="false"/>
          <w:i w:val="false"/>
          <w:color w:val="000000"/>
          <w:sz w:val="28"/>
        </w:rPr>
        <w:t> сәйкес нысан бойынша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алушы құжаттың толық топтамасын ұсынған жағдайда көрсетілетін қызметті алушының "жеке кабинетіне"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2-2-қосымшаның</w:t>
      </w:r>
      <w:r>
        <w:rPr>
          <w:rFonts w:ascii="Times New Roman"/>
          <w:b w:val="false"/>
          <w:i w:val="false"/>
          <w:color w:val="000000"/>
          <w:sz w:val="28"/>
        </w:rPr>
        <w:t xml:space="preserve"> 10-тармағында көзделген негіз бойынша мемлекеттік қызметті көрсетуден бас тартады.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кемінде 50 балл (оның ішінде бір бейінді пән бойынша кемінде 5 балл және қалған пәндердің әрқайсысы бойынша кемінде 3 балл) жинаған азаматтар қабылдау жылының 15 – 31 шілде кезеңін қоса алғанда, құжаттарды тапсыру үшін әскери институтқа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1" w:id="56"/>
    <w:p>
      <w:pPr>
        <w:spacing w:after="0"/>
        <w:ind w:left="0"/>
        <w:jc w:val="both"/>
      </w:pPr>
      <w:r>
        <w:rPr>
          <w:rFonts w:ascii="Times New Roman"/>
          <w:b w:val="false"/>
          <w:i w:val="false"/>
          <w:color w:val="000000"/>
          <w:sz w:val="28"/>
        </w:rPr>
        <w:t>
      40. Оқуға түсушілер қабылдау кезеңінде әскери институттың аумағында орналастырылады және жабдықтау нормалары бойынша тамақтандырумен қамтамасыз етіледі.</w:t>
      </w:r>
    </w:p>
    <w:bookmarkEnd w:id="56"/>
    <w:bookmarkStart w:name="z282" w:id="57"/>
    <w:p>
      <w:pPr>
        <w:spacing w:after="0"/>
        <w:ind w:left="0"/>
        <w:jc w:val="both"/>
      </w:pPr>
      <w:r>
        <w:rPr>
          <w:rFonts w:ascii="Times New Roman"/>
          <w:b w:val="false"/>
          <w:i w:val="false"/>
          <w:color w:val="000000"/>
          <w:sz w:val="28"/>
        </w:rPr>
        <w:t>
      41. Әскери институтқа оқуға түсу үшін әскери қызметшілер қатарынан оқуға түсуші қабылдау жылының 10 мамырына дейін әскери бөлім командирінің атына тиісті баянатпен өтініш жасайды.</w:t>
      </w:r>
    </w:p>
    <w:bookmarkEnd w:id="57"/>
    <w:p>
      <w:pPr>
        <w:spacing w:after="0"/>
        <w:ind w:left="0"/>
        <w:jc w:val="both"/>
      </w:pPr>
      <w:r>
        <w:rPr>
          <w:rFonts w:ascii="Times New Roman"/>
          <w:b w:val="false"/>
          <w:i w:val="false"/>
          <w:color w:val="000000"/>
          <w:sz w:val="28"/>
        </w:rPr>
        <w:t xml:space="preserve">
      Әскери бөлім командирі әскери институтқа оқуға түсуге ниет білдірген әскери қызметшіге қатысты ҚР ҰҚО туралы Заңға сәйкес арнайы тексеру жұмысын ұйымдастырады және әскери қызметшіні қызмет орны бойынша ҰБТ қабылдау пункттеріне жібереді. Арнайы тексеруден өткен, ҰБТ-ның 5 пәні бойынша кемінде 50 балл (оның ішінде бір бейінді пән бойынша кемінде 5 балл және қалған пәндердің әрқайсысы бойынша кемінде 3 балл) жинаған әскери қызметшіге әскери институтқа келу күнін қабылдау жылының 31 шілдесінен кешіктірмей көрсетіп,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135-тармағына</w:t>
      </w:r>
      <w:r>
        <w:rPr>
          <w:rFonts w:ascii="Times New Roman"/>
          <w:b w:val="false"/>
          <w:i w:val="false"/>
          <w:color w:val="000000"/>
          <w:sz w:val="28"/>
        </w:rPr>
        <w:t xml:space="preserve"> сәйкес (бұдан әрі – Әскери қызмет өткеру қағидалары) оқу демалысы беріледі.</w:t>
      </w:r>
    </w:p>
    <w:p>
      <w:pPr>
        <w:spacing w:after="0"/>
        <w:ind w:left="0"/>
        <w:jc w:val="both"/>
      </w:pPr>
      <w:r>
        <w:rPr>
          <w:rFonts w:ascii="Times New Roman"/>
          <w:b w:val="false"/>
          <w:i w:val="false"/>
          <w:color w:val="000000"/>
          <w:sz w:val="28"/>
        </w:rPr>
        <w:t>
      Портал арқылы өтініш жасаған әскери қызметшілер үшін арнайы тексеруді ҚР ҰҚО туралы Заңға сәйкес ЖОО ұйымдастырады және нәтижесі ЖОО-ға түседі.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p>
      <w:pPr>
        <w:spacing w:after="0"/>
        <w:ind w:left="0"/>
        <w:jc w:val="both"/>
      </w:pPr>
      <w:r>
        <w:rPr>
          <w:rFonts w:ascii="Times New Roman"/>
          <w:b w:val="false"/>
          <w:i w:val="false"/>
          <w:color w:val="000000"/>
          <w:sz w:val="28"/>
        </w:rPr>
        <w:t>
      Оқуға түсу үшін келген әскери қызметші әскери институтта орналастырылады және жабдықтау нормалары бойынша тамақтандырумен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2" w:id="58"/>
    <w:p>
      <w:pPr>
        <w:spacing w:after="0"/>
        <w:ind w:left="0"/>
        <w:jc w:val="both"/>
      </w:pPr>
      <w:r>
        <w:rPr>
          <w:rFonts w:ascii="Times New Roman"/>
          <w:b w:val="false"/>
          <w:i w:val="false"/>
          <w:color w:val="000000"/>
          <w:sz w:val="28"/>
        </w:rPr>
        <w:t xml:space="preserve">
      41-1. Мерзімді әскери қызмет өткеретін (өткерген), әскери оқу орнына оқуға түсуге ниет білдірген азаматтар қатарынан оқуға түсетін адам мерзімді қызмет аяқталған сәттен бастап бір жылдан кешіктірмей не әскери қызмет өткеру кезеңінде және ол оқуға түскен жылы 24 (жиырма төрт) жасқа толмаса (Заңның 39-бабы 1-тармағының 2) тармақшасына сәйкес), қабылдау жылының 10 маусымына дейінгі мерзімді қоса алғанда, тұрғылықты жері бойынша жергілікті әскери басқару органы басшысының, бөлім командирінің атына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өтінішпен жүгінеді.</w:t>
      </w:r>
    </w:p>
    <w:bookmarkEnd w:id="58"/>
    <w:p>
      <w:pPr>
        <w:spacing w:after="0"/>
        <w:ind w:left="0"/>
        <w:jc w:val="both"/>
      </w:pPr>
      <w:r>
        <w:rPr>
          <w:rFonts w:ascii="Times New Roman"/>
          <w:b w:val="false"/>
          <w:i w:val="false"/>
          <w:color w:val="000000"/>
          <w:sz w:val="28"/>
        </w:rPr>
        <w:t>
      Жергілікті әскери басқару органының басшысы ҚР ҰҚО туралы Заңға сәйкес арнайы тексеру жұмысын ұйымдастырады.</w:t>
      </w:r>
    </w:p>
    <w:p>
      <w:pPr>
        <w:spacing w:after="0"/>
        <w:ind w:left="0"/>
        <w:jc w:val="both"/>
      </w:pPr>
      <w:r>
        <w:rPr>
          <w:rFonts w:ascii="Times New Roman"/>
          <w:b w:val="false"/>
          <w:i w:val="false"/>
          <w:color w:val="000000"/>
          <w:sz w:val="28"/>
        </w:rPr>
        <w:t>
      Портал арқылы өтініш жасаған азаматтар үшін ҚР ҰҚО туралы Заңға сәйкес арнайы тексеруді ЖОО ұйымдастырады және нәтижесі ЖОО-ға түседі.</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азамат қабылдау жылының 31 шілдесіне дейін құжаттарды тапсыру үшін және қорытынды медициналық куәландырудан өту үшін әскери оқу орнына келеді.</w:t>
      </w:r>
    </w:p>
    <w:p>
      <w:pPr>
        <w:spacing w:after="0"/>
        <w:ind w:left="0"/>
        <w:jc w:val="both"/>
      </w:pPr>
      <w:r>
        <w:rPr>
          <w:rFonts w:ascii="Times New Roman"/>
          <w:b w:val="false"/>
          <w:i w:val="false"/>
          <w:color w:val="000000"/>
          <w:sz w:val="28"/>
        </w:rPr>
        <w:t xml:space="preserve">
      Көрсетілетін қызметті алушы құжат топтамасын толық ұсынған жағдайда көрсетілетін қызметті алушының "жеке кабинетіне" осы Қағидаларға </w:t>
      </w:r>
      <w:r>
        <w:rPr>
          <w:rFonts w:ascii="Times New Roman"/>
          <w:b w:val="false"/>
          <w:i w:val="false"/>
          <w:color w:val="000000"/>
          <w:sz w:val="28"/>
        </w:rPr>
        <w:t>7-1-қосымшаға</w:t>
      </w:r>
      <w:r>
        <w:rPr>
          <w:rFonts w:ascii="Times New Roman"/>
          <w:b w:val="false"/>
          <w:i w:val="false"/>
          <w:color w:val="000000"/>
          <w:sz w:val="28"/>
        </w:rPr>
        <w:t> сәйкес нысан бойынша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Қазақстан Республикасы Қорғаныс министрлігінің әскери оқу орындарына қабылдау Қазақстан Республикасы Қарулы Күштерінің, басқа да әскерлері мен әскери құралымдарының әскери бөлімінде жүргізілетін конкурстық іріктеу нәтижесі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3" w:id="59"/>
    <w:p>
      <w:pPr>
        <w:spacing w:after="0"/>
        <w:ind w:left="0"/>
        <w:jc w:val="both"/>
      </w:pPr>
      <w:r>
        <w:rPr>
          <w:rFonts w:ascii="Times New Roman"/>
          <w:b w:val="false"/>
          <w:i w:val="false"/>
          <w:color w:val="000000"/>
          <w:sz w:val="28"/>
        </w:rPr>
        <w:t xml:space="preserve">
      42. Әскери институтқа оқуға түсуге ниет білдірген Мектеп және "Арыстан" мамандандырылған лицейін бітіруші қабылдау жылының 10 мамырына дейін өздері оқитын білім беру ұйымы басшысының атына не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тиісті өтініш жасайды.</w:t>
      </w:r>
    </w:p>
    <w:bookmarkEnd w:id="59"/>
    <w:p>
      <w:pPr>
        <w:spacing w:after="0"/>
        <w:ind w:left="0"/>
        <w:jc w:val="both"/>
      </w:pPr>
      <w:r>
        <w:rPr>
          <w:rFonts w:ascii="Times New Roman"/>
          <w:b w:val="false"/>
          <w:i w:val="false"/>
          <w:color w:val="000000"/>
          <w:sz w:val="28"/>
        </w:rPr>
        <w:t>
      Мектептің және "Арыстан" мамандандырылған лицейінің басшысы:</w:t>
      </w:r>
    </w:p>
    <w:p>
      <w:pPr>
        <w:spacing w:after="0"/>
        <w:ind w:left="0"/>
        <w:jc w:val="both"/>
      </w:pPr>
      <w:r>
        <w:rPr>
          <w:rFonts w:ascii="Times New Roman"/>
          <w:b w:val="false"/>
          <w:i w:val="false"/>
          <w:color w:val="000000"/>
          <w:sz w:val="28"/>
        </w:rPr>
        <w:t>
      1) арнайы тексеру;</w:t>
      </w:r>
    </w:p>
    <w:p>
      <w:pPr>
        <w:spacing w:after="0"/>
        <w:ind w:left="0"/>
        <w:jc w:val="both"/>
      </w:pPr>
      <w:r>
        <w:rPr>
          <w:rFonts w:ascii="Times New Roman"/>
          <w:b w:val="false"/>
          <w:i w:val="false"/>
          <w:color w:val="000000"/>
          <w:sz w:val="28"/>
        </w:rPr>
        <w:t>
      2) кәсіби-психологиялық тестілеуді тапсыру;</w:t>
      </w:r>
    </w:p>
    <w:p>
      <w:pPr>
        <w:spacing w:after="0"/>
        <w:ind w:left="0"/>
        <w:jc w:val="both"/>
      </w:pPr>
      <w:r>
        <w:rPr>
          <w:rFonts w:ascii="Times New Roman"/>
          <w:b w:val="false"/>
          <w:i w:val="false"/>
          <w:color w:val="000000"/>
          <w:sz w:val="28"/>
        </w:rPr>
        <w:t>
      3) дене шынықтыру дайындығы нормативтерін тапсыру;</w:t>
      </w:r>
    </w:p>
    <w:p>
      <w:pPr>
        <w:spacing w:after="0"/>
        <w:ind w:left="0"/>
        <w:jc w:val="both"/>
      </w:pPr>
      <w:r>
        <w:rPr>
          <w:rFonts w:ascii="Times New Roman"/>
          <w:b w:val="false"/>
          <w:i w:val="false"/>
          <w:color w:val="000000"/>
          <w:sz w:val="28"/>
        </w:rPr>
        <w:t>
      4) ҰБТ тапсыру жөніндегі жұмысты ұйымдастырады.</w:t>
      </w:r>
    </w:p>
    <w:p>
      <w:pPr>
        <w:spacing w:after="0"/>
        <w:ind w:left="0"/>
        <w:jc w:val="both"/>
      </w:pPr>
      <w:r>
        <w:rPr>
          <w:rFonts w:ascii="Times New Roman"/>
          <w:b w:val="false"/>
          <w:i w:val="false"/>
          <w:color w:val="000000"/>
          <w:sz w:val="28"/>
        </w:rPr>
        <w:t>
      Бұл ретте кәсіби-психологиялық тестілеуді және дене шынықтыру дайындығы нормативтерін тапсыруды Мектеп және "Арыстан" мамандандырылған лицейі жанынан Қазақстан Республикасының Қорғаныс министрлігінде құрылған комиссия жүзеге асырады.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нормативтерін тапсырған, ҰБТ нәтижесі бойынша кемінде 50 балл (оның ішінде бір бейінді пән бойынша кемінде 5 балл және қалған пәндердің әрқайсысы бойынша кемінде 3 балл) жинаған Мектеп және "Арыстан" мамандандырылған лицейін бітірушілер қабылдау жылының 31 шілдесінде түпкілікті медициналық куәландырудан өту үшін әскери институтқа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3" w:id="60"/>
    <w:p>
      <w:pPr>
        <w:spacing w:after="0"/>
        <w:ind w:left="0"/>
        <w:jc w:val="both"/>
      </w:pPr>
      <w:r>
        <w:rPr>
          <w:rFonts w:ascii="Times New Roman"/>
          <w:b w:val="false"/>
          <w:i w:val="false"/>
          <w:color w:val="000000"/>
          <w:sz w:val="28"/>
        </w:rPr>
        <w:t>
      42-1. Әскери институтқа оқуға түсуге ниет білдірген әскери колледж бітірушісі (бұдан әрі – әскери колледж бітірушісі) мемлекеттік емтихандарды тапсырғаннан кейін келесі күні сағат 18.00-ге дейін әскери колледж бастығының атына тиісті баянатпен өтініш жасайды, одан кейін әскери колледж бастығының бұйрығымен құрылған комиссияның конкурстық іріктеуіне жіберіледі. Конкурстық іріктеуді өткізу жөніндегі комиссияның жұмысы бітіруші баянат бергеннен кейін келесі күні аяқталады.</w:t>
      </w:r>
    </w:p>
    <w:bookmarkEnd w:id="60"/>
    <w:p>
      <w:pPr>
        <w:spacing w:after="0"/>
        <w:ind w:left="0"/>
        <w:jc w:val="both"/>
      </w:pPr>
      <w:r>
        <w:rPr>
          <w:rFonts w:ascii="Times New Roman"/>
          <w:b w:val="false"/>
          <w:i w:val="false"/>
          <w:color w:val="000000"/>
          <w:sz w:val="28"/>
        </w:rPr>
        <w:t>
      Конкурстық іріктеу қорытынды аттестаттауды тапсыру нәтижесі және барлық оқу пәні бойынша үлгерімнің орташа балы негізінде ең жоғары деңгейден ең төменгі рейтингілік балға дейін әскери колледж бітірушісінің рейтингісін жасауды қамтиды.</w:t>
      </w:r>
    </w:p>
    <w:p>
      <w:pPr>
        <w:spacing w:after="0"/>
        <w:ind w:left="0"/>
        <w:jc w:val="both"/>
      </w:pPr>
      <w:r>
        <w:rPr>
          <w:rFonts w:ascii="Times New Roman"/>
          <w:b w:val="false"/>
          <w:i w:val="false"/>
          <w:color w:val="000000"/>
          <w:sz w:val="28"/>
        </w:rPr>
        <w:t>
      Әскери институтқа оқуға түсу үшін рейтингте бірінші нөмірден бастап қабылдау жоспары бойынша бөлінген орын санына сәйкес келетін нөмірге дейін тұратын әскери колледж бітірушісі іріктеледі.</w:t>
      </w:r>
    </w:p>
    <w:p>
      <w:pPr>
        <w:spacing w:after="0"/>
        <w:ind w:left="0"/>
        <w:jc w:val="both"/>
      </w:pPr>
      <w:r>
        <w:rPr>
          <w:rFonts w:ascii="Times New Roman"/>
          <w:b w:val="false"/>
          <w:i w:val="false"/>
          <w:color w:val="000000"/>
          <w:sz w:val="28"/>
        </w:rPr>
        <w:t>
      Рейтинг әскери колледж бітірушісін конкурстық іріктеу нәтижесі бойынша конкурстық комиссияның хаттамасымен ресімделеді және оны әскери колледж бастығы бекітеді. Конкурстық іріктеу нәтижесі келесі күні сағат 10.00-ге дейін, комиссия жұмысы аяқталғаннан кейін әскери колледждің интернет-ресурсында орналастырылады және әскери институтқа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42-1-тармақпен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1" w:id="61"/>
    <w:p>
      <w:pPr>
        <w:spacing w:after="0"/>
        <w:ind w:left="0"/>
        <w:jc w:val="both"/>
      </w:pPr>
      <w:r>
        <w:rPr>
          <w:rFonts w:ascii="Times New Roman"/>
          <w:b w:val="false"/>
          <w:i w:val="false"/>
          <w:color w:val="000000"/>
          <w:sz w:val="28"/>
        </w:rPr>
        <w:t xml:space="preserve">
      42-2. Мемлекеттік емтихандарды тапсырған және конкурстық іріктеуден табысты өткен әскери колледж бітірушісіне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93-тармағына</w:t>
      </w:r>
      <w:r>
        <w:rPr>
          <w:rFonts w:ascii="Times New Roman"/>
          <w:b w:val="false"/>
          <w:i w:val="false"/>
          <w:color w:val="000000"/>
          <w:sz w:val="28"/>
        </w:rPr>
        <w:t xml:space="preserve"> сәйкес әскери институт бастығының қарамағына қабылдаумен "кіші сержант" әскери атағы 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62"/>
    <w:p>
      <w:pPr>
        <w:spacing w:after="0"/>
        <w:ind w:left="0"/>
        <w:jc w:val="both"/>
      </w:pPr>
      <w:r>
        <w:rPr>
          <w:rFonts w:ascii="Times New Roman"/>
          <w:b w:val="false"/>
          <w:i w:val="false"/>
          <w:color w:val="000000"/>
          <w:sz w:val="28"/>
        </w:rPr>
        <w:t>
      43. Азаматтар мен әскери қызметшілерді әскери институтқа қабылдау 1 – 20 тамызда мынадай кезең бойынша жүзеге асырылады:</w:t>
      </w:r>
    </w:p>
    <w:bookmarkEnd w:id="62"/>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 жүргізу қағидаларына сәйкес түпкілікті медициналық куәландыру.</w:t>
      </w:r>
    </w:p>
    <w:p>
      <w:pPr>
        <w:spacing w:after="0"/>
        <w:ind w:left="0"/>
        <w:jc w:val="both"/>
      </w:pPr>
      <w:r>
        <w:rPr>
          <w:rFonts w:ascii="Times New Roman"/>
          <w:b w:val="false"/>
          <w:i w:val="false"/>
          <w:color w:val="000000"/>
          <w:sz w:val="28"/>
        </w:rPr>
        <w:t xml:space="preserve">
      Ұшқыш мамандығына оқуға түсушілер үшін "Қазақстан Республикасының мемлекеттік авиациясында қызмет өткеру үшін адамдардың денсаулық жағдайына қойылатын талаптарды бекіту туралы" Қазақстан Республикасы Қорғаныс министрінің 2020 жылғы 22 желтоқсандағы № 721 </w:t>
      </w:r>
      <w:r>
        <w:rPr>
          <w:rFonts w:ascii="Times New Roman"/>
          <w:b w:val="false"/>
          <w:i w:val="false"/>
          <w:color w:val="000000"/>
          <w:sz w:val="28"/>
        </w:rPr>
        <w:t>бұйрығына</w:t>
      </w:r>
      <w:r>
        <w:rPr>
          <w:rFonts w:ascii="Times New Roman"/>
          <w:b w:val="false"/>
          <w:i w:val="false"/>
          <w:color w:val="000000"/>
          <w:sz w:val="28"/>
        </w:rPr>
        <w:t xml:space="preserve"> (бұдан әрі – № 721 бұйрық) сәйкес (Нормативтік құқықтық актілерді мемлекеттік тіркеу тізілімінде № 21860 болып тіркелген);</w:t>
      </w:r>
    </w:p>
    <w:p>
      <w:pPr>
        <w:spacing w:after="0"/>
        <w:ind w:left="0"/>
        <w:jc w:val="both"/>
      </w:pPr>
      <w:r>
        <w:rPr>
          <w:rFonts w:ascii="Times New Roman"/>
          <w:b w:val="false"/>
          <w:i w:val="false"/>
          <w:color w:val="000000"/>
          <w:sz w:val="28"/>
        </w:rPr>
        <w:t>
      ІІІ кезең – дене шынықтыру дайындығын тексеру;</w:t>
      </w:r>
    </w:p>
    <w:p>
      <w:pPr>
        <w:spacing w:after="0"/>
        <w:ind w:left="0"/>
        <w:jc w:val="both"/>
      </w:pPr>
      <w:r>
        <w:rPr>
          <w:rFonts w:ascii="Times New Roman"/>
          <w:b w:val="false"/>
          <w:i w:val="false"/>
          <w:color w:val="000000"/>
          <w:sz w:val="28"/>
        </w:rPr>
        <w:t>
      ІV кезең – конкурстық іріктеу (ұшқыш мамандығына оқуға түсушілер үшін кәсіби-психофизиологиялық іріктеу) және оқуға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4" w:id="63"/>
    <w:p>
      <w:pPr>
        <w:spacing w:after="0"/>
        <w:ind w:left="0"/>
        <w:jc w:val="both"/>
      </w:pPr>
      <w:r>
        <w:rPr>
          <w:rFonts w:ascii="Times New Roman"/>
          <w:b w:val="false"/>
          <w:i w:val="false"/>
          <w:color w:val="000000"/>
          <w:sz w:val="28"/>
        </w:rPr>
        <w:t>
      43-1. Әскери колледждерді бітірушілер қорытынды аттестаттауды тапсыру нәтижесі негізінде әскери институттарға түседі.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43-1-тармақпен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64"/>
    <w:p>
      <w:pPr>
        <w:spacing w:after="0"/>
        <w:ind w:left="0"/>
        <w:jc w:val="both"/>
      </w:pPr>
      <w:r>
        <w:rPr>
          <w:rFonts w:ascii="Times New Roman"/>
          <w:b w:val="false"/>
          <w:i w:val="false"/>
          <w:color w:val="000000"/>
          <w:sz w:val="28"/>
        </w:rPr>
        <w:t>
      44. Оқуға түсушілерге қабылдаудың әрбір кезеңінен тек бір рет өтуге жол беріледі. Алдыңғы кезеңнен өтпеген оқуға түсуші келесі кезеңге жіберілмейді.</w:t>
      </w:r>
    </w:p>
    <w:bookmarkEnd w:id="64"/>
    <w:bookmarkStart w:name="z291" w:id="65"/>
    <w:p>
      <w:pPr>
        <w:spacing w:after="0"/>
        <w:ind w:left="0"/>
        <w:jc w:val="both"/>
      </w:pPr>
      <w:r>
        <w:rPr>
          <w:rFonts w:ascii="Times New Roman"/>
          <w:b w:val="false"/>
          <w:i w:val="false"/>
          <w:color w:val="000000"/>
          <w:sz w:val="28"/>
        </w:rPr>
        <w:t>
      45. Оқуға түсушілерді алдын ала кәсіби-психологиялық іріктеу уәждемелілік, күйзеліске төзімділік, сыншылдық және логикалық ойлау деңгейін тексеруді қамтиды және оны қабылдау комиссиясы құрылымдық бөлімшемен келісу бойынша әскери институттың тәрбие және идеологиялық жұмыстар бөлімімен бірлесіп жүргізеді. Алдын ала кәсіби-психологиялық тестілеу нәтижелері бойынша ұсынылмаған оқуға түсушілер кезеңнен өтпеген болып саналады.</w:t>
      </w:r>
    </w:p>
    <w:bookmarkEnd w:id="65"/>
    <w:bookmarkStart w:name="z292"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Оқуға түсушілерді түпкілікті медициналық куәландыру денсаулық жағдайы бойынша әскери институтта оқуға жарамдылығын анықтауды қамтиды және оны Әскери-дәрігерлік сараптаманы жүргізу қағидасына сәйкес құрылған медициналық комиссия жүргізеді.</w:t>
      </w:r>
    </w:p>
    <w:bookmarkEnd w:id="66"/>
    <w:bookmarkStart w:name="z294" w:id="67"/>
    <w:p>
      <w:pPr>
        <w:spacing w:after="0"/>
        <w:ind w:left="0"/>
        <w:jc w:val="both"/>
      </w:pPr>
      <w:r>
        <w:rPr>
          <w:rFonts w:ascii="Times New Roman"/>
          <w:b w:val="false"/>
          <w:i w:val="false"/>
          <w:color w:val="000000"/>
          <w:sz w:val="28"/>
        </w:rPr>
        <w:t xml:space="preserve">
      47. Оқуға түсушілердің дене шынықтыру дайындығын тексеру № 195 </w:t>
      </w:r>
      <w:r>
        <w:rPr>
          <w:rFonts w:ascii="Times New Roman"/>
          <w:b w:val="false"/>
          <w:i w:val="false"/>
          <w:color w:val="000000"/>
          <w:sz w:val="28"/>
        </w:rPr>
        <w:t>бұйрыққа</w:t>
      </w:r>
      <w:r>
        <w:rPr>
          <w:rFonts w:ascii="Times New Roman"/>
          <w:b w:val="false"/>
          <w:i w:val="false"/>
          <w:color w:val="000000"/>
          <w:sz w:val="28"/>
        </w:rPr>
        <w:t xml:space="preserve"> сәйкес дене шыңықтыру дайындығы бойынша нормативтерді қабылдауды қамтиды. </w:t>
      </w:r>
    </w:p>
    <w:bookmarkEnd w:id="67"/>
    <w:p>
      <w:pPr>
        <w:spacing w:after="0"/>
        <w:ind w:left="0"/>
        <w:jc w:val="both"/>
      </w:pPr>
      <w:r>
        <w:rPr>
          <w:rFonts w:ascii="Times New Roman"/>
          <w:b w:val="false"/>
          <w:i w:val="false"/>
          <w:color w:val="000000"/>
          <w:sz w:val="28"/>
        </w:rPr>
        <w:t>
      Барлық жаттығулар үшін балдар жиынтығы бойынша 60 балдан төмен жинаған және екі норматив бойынша ең төмен балл жинамаған азаматтық жастар қатарынан оқуға түсушілер кезеңнен өтпеген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68"/>
    <w:p>
      <w:pPr>
        <w:spacing w:after="0"/>
        <w:ind w:left="0"/>
        <w:jc w:val="both"/>
      </w:pPr>
      <w:r>
        <w:rPr>
          <w:rFonts w:ascii="Times New Roman"/>
          <w:b w:val="false"/>
          <w:i w:val="false"/>
          <w:color w:val="000000"/>
          <w:sz w:val="28"/>
        </w:rPr>
        <w:t>
      48. Конкурстық іріктеуді қабылдау комиссиясы қабылдау жылының 20 тамызында жүргізеді және ең жоғарыдан ең төменгі рейтингілік балға дейін балдар рейтингісін жасауды қамтиды. Рейтинг әскери институт қабылдау комиссиясының хаттамасымен ресімделеді.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69"/>
    <w:p>
      <w:pPr>
        <w:spacing w:after="0"/>
        <w:ind w:left="0"/>
        <w:jc w:val="both"/>
      </w:pPr>
      <w:r>
        <w:rPr>
          <w:rFonts w:ascii="Times New Roman"/>
          <w:b w:val="false"/>
          <w:i w:val="false"/>
          <w:color w:val="000000"/>
          <w:sz w:val="28"/>
        </w:rPr>
        <w:t>
      49. Әскери институттарға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End w:id="69"/>
    <w:bookmarkStart w:name="z297" w:id="70"/>
    <w:p>
      <w:pPr>
        <w:spacing w:after="0"/>
        <w:ind w:left="0"/>
        <w:jc w:val="both"/>
      </w:pPr>
      <w:r>
        <w:rPr>
          <w:rFonts w:ascii="Times New Roman"/>
          <w:b w:val="false"/>
          <w:i w:val="false"/>
          <w:color w:val="000000"/>
          <w:sz w:val="28"/>
        </w:rPr>
        <w:t xml:space="preserve">
      50. Әскери институттарға қабылдау конкурсын өткізу кезінде конкурстық іріктеудің барлық кезеңінен сәтті өткен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71"/>
    <w:p>
      <w:pPr>
        <w:spacing w:after="0"/>
        <w:ind w:left="0"/>
        <w:jc w:val="both"/>
      </w:pPr>
      <w:r>
        <w:rPr>
          <w:rFonts w:ascii="Times New Roman"/>
          <w:b w:val="false"/>
          <w:i w:val="false"/>
          <w:color w:val="000000"/>
          <w:sz w:val="28"/>
        </w:rPr>
        <w:t>
      51. Қабылдау комиссиясының шешімі қабылдау жылының 21 тамызында сағат 10.00-ге дейін жарияланады және әскери институттың интернет-ресурсына орналастырылады, апелляцияға өтініш 22 тамызда сағат 10.00-ге дейін қабылданады.</w:t>
      </w:r>
    </w:p>
    <w:bookmarkEnd w:id="71"/>
    <w:p>
      <w:pPr>
        <w:spacing w:after="0"/>
        <w:ind w:left="0"/>
        <w:jc w:val="both"/>
      </w:pPr>
      <w:r>
        <w:rPr>
          <w:rFonts w:ascii="Times New Roman"/>
          <w:b w:val="false"/>
          <w:i w:val="false"/>
          <w:color w:val="000000"/>
          <w:sz w:val="28"/>
        </w:rPr>
        <w:t>
      Қабылдау комиссиясының қабылдау туралы шешімі әскери институт бастығының бұйрығымен қабылдау жылының 23 тамызында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72"/>
    <w:p>
      <w:pPr>
        <w:spacing w:after="0"/>
        <w:ind w:left="0"/>
        <w:jc w:val="both"/>
      </w:pPr>
      <w:r>
        <w:rPr>
          <w:rFonts w:ascii="Times New Roman"/>
          <w:b w:val="false"/>
          <w:i w:val="false"/>
          <w:color w:val="000000"/>
          <w:sz w:val="28"/>
        </w:rPr>
        <w:t>
      51-1. Әскери колледж бітірушісі әскери институтқа келгеннен кейін әскери институт бастығының бұйрығымен әскери колледж бітірушілерін конкурстық іріктеу хаттамасы негізінде әскери институтқа қабылданады.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73"/>
    <w:p>
      <w:pPr>
        <w:spacing w:after="0"/>
        <w:ind w:left="0"/>
        <w:jc w:val="both"/>
      </w:pPr>
      <w:r>
        <w:rPr>
          <w:rFonts w:ascii="Times New Roman"/>
          <w:b w:val="false"/>
          <w:i w:val="false"/>
          <w:color w:val="000000"/>
          <w:sz w:val="28"/>
        </w:rPr>
        <w:t>
      52. Әскери институтқа қабылданған азамат (әскери қызметші) әскери институттың бастығымен әскери қызмет өткеру туралы келісімшарт жасайды.</w:t>
      </w:r>
    </w:p>
    <w:bookmarkEnd w:id="73"/>
    <w:bookmarkStart w:name="z300" w:id="74"/>
    <w:p>
      <w:pPr>
        <w:spacing w:after="0"/>
        <w:ind w:left="0"/>
        <w:jc w:val="both"/>
      </w:pPr>
      <w:r>
        <w:rPr>
          <w:rFonts w:ascii="Times New Roman"/>
          <w:b w:val="false"/>
          <w:i w:val="false"/>
          <w:color w:val="000000"/>
          <w:sz w:val="28"/>
        </w:rPr>
        <w:t>
      53. Әскери институттың кадрлар бөлімі әскери институтқа қабылдағаннан кейін 5 жұмыс күні ішінде жергілікті әскери басқару органдары мен әскери бөлімдерге оқуға қабылдау туралы бұйрықтан үзіндіділерді жолдайды.</w:t>
      </w:r>
    </w:p>
    <w:bookmarkEnd w:id="74"/>
    <w:bookmarkStart w:name="z413" w:id="75"/>
    <w:p>
      <w:pPr>
        <w:spacing w:after="0"/>
        <w:ind w:left="0"/>
        <w:jc w:val="left"/>
      </w:pPr>
      <w:r>
        <w:rPr>
          <w:rFonts w:ascii="Times New Roman"/>
          <w:b/>
          <w:i w:val="false"/>
          <w:color w:val="000000"/>
        </w:rPr>
        <w:t xml:space="preserve"> 4-1-тарау. Әскери интернатураға оқуға қабылдау</w:t>
      </w:r>
    </w:p>
    <w:bookmarkEnd w:id="75"/>
    <w:p>
      <w:pPr>
        <w:spacing w:after="0"/>
        <w:ind w:left="0"/>
        <w:jc w:val="both"/>
      </w:pPr>
      <w:r>
        <w:rPr>
          <w:rFonts w:ascii="Times New Roman"/>
          <w:b w:val="false"/>
          <w:i w:val="false"/>
          <w:color w:val="ff0000"/>
          <w:sz w:val="28"/>
        </w:rPr>
        <w:t xml:space="preserve">
      Ескерту. 4-1-тараумен толықтырылды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бұйрығымен.</w:t>
      </w:r>
    </w:p>
    <w:bookmarkStart w:name="z414" w:id="76"/>
    <w:p>
      <w:pPr>
        <w:spacing w:after="0"/>
        <w:ind w:left="0"/>
        <w:jc w:val="both"/>
      </w:pPr>
      <w:r>
        <w:rPr>
          <w:rFonts w:ascii="Times New Roman"/>
          <w:b w:val="false"/>
          <w:i w:val="false"/>
          <w:color w:val="000000"/>
          <w:sz w:val="28"/>
        </w:rPr>
        <w:t>
      53-1. Әскери интернатураға оқуға қабылдау 2021 жылға дейінгіні қоса алғанда оқуға түскен, "Жалпы медицина", "Стоматология" мамандықтары бойынша бакалавр дипломы бар, әскери кафедра жанындағы әскери даярлық курсынан өткен медициналық ЖОО бітірушісі (бұдан әрі – медициналық ЖОО бітірушісі) қатарынан жүзеге асырылады.</w:t>
      </w:r>
    </w:p>
    <w:bookmarkEnd w:id="76"/>
    <w:bookmarkStart w:name="z415" w:id="77"/>
    <w:p>
      <w:pPr>
        <w:spacing w:after="0"/>
        <w:ind w:left="0"/>
        <w:jc w:val="both"/>
      </w:pPr>
      <w:r>
        <w:rPr>
          <w:rFonts w:ascii="Times New Roman"/>
          <w:b w:val="false"/>
          <w:i w:val="false"/>
          <w:color w:val="000000"/>
          <w:sz w:val="28"/>
        </w:rPr>
        <w:t>
      53-2. Құрылымдық бөлімше жыл сайын медициналық ЖОО әскери кафедрасының бастықтарына әскери интерндерді даярлау үшін бөлінетін квота санын жеткізеді.</w:t>
      </w:r>
    </w:p>
    <w:bookmarkEnd w:id="77"/>
    <w:bookmarkStart w:name="z416" w:id="78"/>
    <w:p>
      <w:pPr>
        <w:spacing w:after="0"/>
        <w:ind w:left="0"/>
        <w:jc w:val="both"/>
      </w:pPr>
      <w:r>
        <w:rPr>
          <w:rFonts w:ascii="Times New Roman"/>
          <w:b w:val="false"/>
          <w:i w:val="false"/>
          <w:color w:val="000000"/>
          <w:sz w:val="28"/>
        </w:rPr>
        <w:t>
      53-3. Медициналық ЖОО әскери кафедрасының бастықтары медициналық ЖОО бітірушілері арасында әскери интернатураға оқуға түсу үшін заңнама нормаларын жеткізу бойынша үгіт-насихаттау-түсіндіру жұмысын жүргізеді.</w:t>
      </w:r>
    </w:p>
    <w:bookmarkEnd w:id="78"/>
    <w:p>
      <w:pPr>
        <w:spacing w:after="0"/>
        <w:ind w:left="0"/>
        <w:jc w:val="both"/>
      </w:pPr>
      <w:r>
        <w:rPr>
          <w:rFonts w:ascii="Times New Roman"/>
          <w:b w:val="false"/>
          <w:i w:val="false"/>
          <w:color w:val="000000"/>
          <w:sz w:val="28"/>
        </w:rPr>
        <w:t>
      Әскери интернатураға оқуға түсуге ниет білдірген медициналық ЖОО бітірушісі медициналық ЖОО әскери кафедрасы бастығының атына баянат (еркін нысанда) береді.</w:t>
      </w:r>
    </w:p>
    <w:p>
      <w:pPr>
        <w:spacing w:after="0"/>
        <w:ind w:left="0"/>
        <w:jc w:val="both"/>
      </w:pPr>
      <w:r>
        <w:rPr>
          <w:rFonts w:ascii="Times New Roman"/>
          <w:b w:val="false"/>
          <w:i w:val="false"/>
          <w:color w:val="000000"/>
          <w:sz w:val="28"/>
        </w:rPr>
        <w:t>
      Медициналық ЖОО әскери кафедрасының бастығы № 195 Бұйрыққа сәйкес айқындалған нормативтер бойынша әскери интернатураға оқуға түсуге ниет білдірген медициналық ЖОО бітірушісінің дене шынықтыру дайындығын тексеруді ұйымдастырады.</w:t>
      </w:r>
    </w:p>
    <w:p>
      <w:pPr>
        <w:spacing w:after="0"/>
        <w:ind w:left="0"/>
        <w:jc w:val="both"/>
      </w:pPr>
      <w:r>
        <w:rPr>
          <w:rFonts w:ascii="Times New Roman"/>
          <w:b w:val="false"/>
          <w:i w:val="false"/>
          <w:color w:val="000000"/>
          <w:sz w:val="28"/>
        </w:rPr>
        <w:t xml:space="preserve">
      Дене шынықтыру дайындығын тексеру нәтижесі Қазақстан Республикасы Қорғаныс министрінің 2017 жылғы 10 тамыздағы № 438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15729 болып тіркелген) Қазақстан Республикасының Қарулы Күштеріндегі дене шынықтыру дайындығы қағидаларына сәйкес ведомоспен ресімделеді.</w:t>
      </w:r>
    </w:p>
    <w:bookmarkStart w:name="z417" w:id="79"/>
    <w:p>
      <w:pPr>
        <w:spacing w:after="0"/>
        <w:ind w:left="0"/>
        <w:jc w:val="both"/>
      </w:pPr>
      <w:r>
        <w:rPr>
          <w:rFonts w:ascii="Times New Roman"/>
          <w:b w:val="false"/>
          <w:i w:val="false"/>
          <w:color w:val="000000"/>
          <w:sz w:val="28"/>
        </w:rPr>
        <w:t>
      53-4. Әскери кафедра бастығы дене шынықтыру дайындығын тексеруден табысты өткен медициналық ЖОО бітірушісіне осы Қағидаларға "Жеке іс құжаттарының тізбесі" деген 3-1-қосымшаға сәйкес құжаттар тізбесін қоса беріп, жеке іс ресімдейді.</w:t>
      </w:r>
    </w:p>
    <w:bookmarkEnd w:id="79"/>
    <w:p>
      <w:pPr>
        <w:spacing w:after="0"/>
        <w:ind w:left="0"/>
        <w:jc w:val="both"/>
      </w:pPr>
      <w:r>
        <w:rPr>
          <w:rFonts w:ascii="Times New Roman"/>
          <w:b w:val="false"/>
          <w:i w:val="false"/>
          <w:color w:val="000000"/>
          <w:sz w:val="28"/>
        </w:rPr>
        <w:t>
      Жеке іске Әскери қызмет өткеру қағидаларына сәйкес "запастағы медицина қызметінің лейтенанты" офицер құрамының алғашқы әскери атағын беру үшін қажетті құжаттар қосымша қоса беріледі.</w:t>
      </w:r>
    </w:p>
    <w:p>
      <w:pPr>
        <w:spacing w:after="0"/>
        <w:ind w:left="0"/>
        <w:jc w:val="both"/>
      </w:pPr>
      <w:r>
        <w:rPr>
          <w:rFonts w:ascii="Times New Roman"/>
          <w:b w:val="false"/>
          <w:i w:val="false"/>
          <w:color w:val="000000"/>
          <w:sz w:val="28"/>
        </w:rPr>
        <w:t>
      Медициналық ЖОО бітірушісінің қалыптастырылған жеке ісі әскери-медициналық қамтамасыз етуге жауапты Қазақстан Республикасы Қарулы Күштерінің құрылымдық бөлімшесіне (бұдан әрі – БӘМБ) жіберіледі.</w:t>
      </w:r>
    </w:p>
    <w:bookmarkStart w:name="z418" w:id="80"/>
    <w:p>
      <w:pPr>
        <w:spacing w:after="0"/>
        <w:ind w:left="0"/>
        <w:jc w:val="both"/>
      </w:pPr>
      <w:r>
        <w:rPr>
          <w:rFonts w:ascii="Times New Roman"/>
          <w:b w:val="false"/>
          <w:i w:val="false"/>
          <w:color w:val="000000"/>
          <w:sz w:val="28"/>
        </w:rPr>
        <w:t>
      53-5. Медициналық ЖОО бітірушілерін әскери интернатураға конкурстық іріктеуді жүзеге асыру үшін БӘМБ-да мүшелер мен хатшыдан тұратын тақ санда комиссия (бұдан әрі – БӘМБ комиссиясы) құрылады.</w:t>
      </w:r>
    </w:p>
    <w:bookmarkEnd w:id="80"/>
    <w:p>
      <w:pPr>
        <w:spacing w:after="0"/>
        <w:ind w:left="0"/>
        <w:jc w:val="both"/>
      </w:pPr>
      <w:r>
        <w:rPr>
          <w:rFonts w:ascii="Times New Roman"/>
          <w:b w:val="false"/>
          <w:i w:val="false"/>
          <w:color w:val="000000"/>
          <w:sz w:val="28"/>
        </w:rPr>
        <w:t>
      БӘМБ комиссиясы жұмысты ұйымдастырып, медициналық ЖОО бітірушісінің тиісті құжаттарын ҚР ҰҚО туралы Заңға сәйкес арнайы тексеру жүргізу үшін жібереді.</w:t>
      </w:r>
    </w:p>
    <w:p>
      <w:pPr>
        <w:spacing w:after="0"/>
        <w:ind w:left="0"/>
        <w:jc w:val="both"/>
      </w:pPr>
      <w:r>
        <w:rPr>
          <w:rFonts w:ascii="Times New Roman"/>
          <w:b w:val="false"/>
          <w:i w:val="false"/>
          <w:color w:val="000000"/>
          <w:sz w:val="28"/>
        </w:rPr>
        <w:t>
      БӘМБ комиссиясы жұмысты ұйымдастырып, медициналық ЖОО бітірушісінің тиісті құжаттарын ҚР ҰҚО туралы Заңға сәйкес арнайы тексеру жүргізу үшін жібереді.</w:t>
      </w:r>
    </w:p>
    <w:bookmarkStart w:name="z419" w:id="81"/>
    <w:p>
      <w:pPr>
        <w:spacing w:after="0"/>
        <w:ind w:left="0"/>
        <w:jc w:val="both"/>
      </w:pPr>
      <w:r>
        <w:rPr>
          <w:rFonts w:ascii="Times New Roman"/>
          <w:b w:val="false"/>
          <w:i w:val="false"/>
          <w:color w:val="000000"/>
          <w:sz w:val="28"/>
        </w:rPr>
        <w:t>
      53-6. Арнайы тексеру нәтижесін алғаннан кейін медициналық ЖОО бітірушілерін әскери интернатураға іріктеуді БӘМБ комиссиясы барлық оқу кезеңіндегі үлгерімнің (өндірістік практика үшін бағаны ескеріп) орташа баллына және дене шынықтыру дайындығын тексеру нәтижесіне сәйкес конкурстық негізде жүзеге асырады.</w:t>
      </w:r>
    </w:p>
    <w:bookmarkEnd w:id="81"/>
    <w:p>
      <w:pPr>
        <w:spacing w:after="0"/>
        <w:ind w:left="0"/>
        <w:jc w:val="both"/>
      </w:pPr>
      <w:r>
        <w:rPr>
          <w:rFonts w:ascii="Times New Roman"/>
          <w:b w:val="false"/>
          <w:i w:val="false"/>
          <w:color w:val="000000"/>
          <w:sz w:val="28"/>
        </w:rPr>
        <w:t>
      Конкурстық іріктеу БӘМБ комиссиясының хаттамасында ресімделетін бітірушілердің ең жоғары балдан ең төменгі балға дейінгі балдық рейтингін жасап, мынадай шешімдердің бірін қабылдайды: "әскери интернатураға іріктелді", "бас тартылды".</w:t>
      </w:r>
    </w:p>
    <w:p>
      <w:pPr>
        <w:spacing w:after="0"/>
        <w:ind w:left="0"/>
        <w:jc w:val="both"/>
      </w:pPr>
      <w:r>
        <w:rPr>
          <w:rFonts w:ascii="Times New Roman"/>
          <w:b w:val="false"/>
          <w:i w:val="false"/>
          <w:color w:val="000000"/>
          <w:sz w:val="28"/>
        </w:rPr>
        <w:t>
      Әскери интернатураға түсу үшін рейтингтегі бірінші нөмірден квота саны бойынша бөлінген орын санына сәйкес келетін нөмір бойынша медициналық ЖОО бітірушілері іріктеледі. Квотаның жалпы санынан 10%-ға дейін арттыруға жол беріледі.</w:t>
      </w:r>
    </w:p>
    <w:p>
      <w:pPr>
        <w:spacing w:after="0"/>
        <w:ind w:left="0"/>
        <w:jc w:val="both"/>
      </w:pPr>
      <w:r>
        <w:rPr>
          <w:rFonts w:ascii="Times New Roman"/>
          <w:b w:val="false"/>
          <w:i w:val="false"/>
          <w:color w:val="000000"/>
          <w:sz w:val="28"/>
        </w:rPr>
        <w:t xml:space="preserve">
      Әскери институттарға қабылдау конкурсын өткізу кезінде конкурстық іріктеудің барлық кезеңінен сәтті өткен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болады.</w:t>
      </w:r>
    </w:p>
    <w:p>
      <w:pPr>
        <w:spacing w:after="0"/>
        <w:ind w:left="0"/>
        <w:jc w:val="both"/>
      </w:pPr>
      <w:r>
        <w:rPr>
          <w:rFonts w:ascii="Times New Roman"/>
          <w:b w:val="false"/>
          <w:i w:val="false"/>
          <w:color w:val="000000"/>
          <w:sz w:val="28"/>
        </w:rPr>
        <w:t>
      БӘМБ комиссиясының хатшысы олардың шешімін әскери интернатураға түсу үшін құжаттар тапсырған медициналық ЖОО-ның әрбір бітірушісіне электрондық хабарлама арқылы жеткізеді, БӘМБ комиссиясының хаттамасы Қазақстан Республикасы Қорғаныс министрлігінің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53-6-тармаққа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82"/>
    <w:p>
      <w:pPr>
        <w:spacing w:after="0"/>
        <w:ind w:left="0"/>
        <w:jc w:val="both"/>
      </w:pPr>
      <w:r>
        <w:rPr>
          <w:rFonts w:ascii="Times New Roman"/>
          <w:b w:val="false"/>
          <w:i w:val="false"/>
          <w:color w:val="000000"/>
          <w:sz w:val="28"/>
        </w:rPr>
        <w:t>
      53-7. БӘМБ комиссиясының хаттамасы және әскери интернатураға іріктелген медициналық ЖОО бітірушілерінің жеке істері Әскери қызмет өткеру қағидаларына сәйкес "запастағы медицина қызметінің лейтенанты" офицер құрамының алғашқы әскери атағын беру үшін кадр жұмысы мәселесіне жетекшілік ететін ҚР ҚМ құрылымдық бөлімшесіне жіберіледі.</w:t>
      </w:r>
    </w:p>
    <w:bookmarkEnd w:id="82"/>
    <w:p>
      <w:pPr>
        <w:spacing w:after="0"/>
        <w:ind w:left="0"/>
        <w:jc w:val="both"/>
      </w:pPr>
      <w:r>
        <w:rPr>
          <w:rFonts w:ascii="Times New Roman"/>
          <w:b w:val="false"/>
          <w:i w:val="false"/>
          <w:color w:val="000000"/>
          <w:sz w:val="28"/>
        </w:rPr>
        <w:t>
      Конкурстық іріктеуден өтпеген медициналық ЖОО бітірушілерінің жеке істері қайтадан әскери кафедраларға жіберіледі.</w:t>
      </w:r>
    </w:p>
    <w:bookmarkStart w:name="z421" w:id="83"/>
    <w:p>
      <w:pPr>
        <w:spacing w:after="0"/>
        <w:ind w:left="0"/>
        <w:jc w:val="both"/>
      </w:pPr>
      <w:r>
        <w:rPr>
          <w:rFonts w:ascii="Times New Roman"/>
          <w:b w:val="false"/>
          <w:i w:val="false"/>
          <w:color w:val="000000"/>
          <w:sz w:val="28"/>
        </w:rPr>
        <w:t>
      53-8. Қазақстан Республикасы Қорғаныс министрінің офицер құрамының алғашқы әскери атағын беру туралы бұйрығы шығарылғаннан кейін кадр жұмысы мәселесіне жетекшілік ететін ҚР ҚМ құрылымдық бөлімшесі бұйрықтан үзіндіні және әскери интернатураға іріктелген медициналық ЖОО бітірушісінің жеке ісін әскери институтқа жібереді.</w:t>
      </w:r>
    </w:p>
    <w:bookmarkEnd w:id="83"/>
    <w:bookmarkStart w:name="z422" w:id="84"/>
    <w:p>
      <w:pPr>
        <w:spacing w:after="0"/>
        <w:ind w:left="0"/>
        <w:jc w:val="both"/>
      </w:pPr>
      <w:r>
        <w:rPr>
          <w:rFonts w:ascii="Times New Roman"/>
          <w:b w:val="false"/>
          <w:i w:val="false"/>
          <w:color w:val="000000"/>
          <w:sz w:val="28"/>
        </w:rPr>
        <w:t>
      53-9. Әскери институт әскери интернатураға іріктелген медициналық ЖОО бітірушілерінің жеке істерін алғаннан кейін оларды қабылдау үшін қабылдау жылының 29 шілдесіне қарай әскери институтқа келу қажеттілігі туралы хабардар етеді.</w:t>
      </w:r>
    </w:p>
    <w:bookmarkEnd w:id="84"/>
    <w:p>
      <w:pPr>
        <w:spacing w:after="0"/>
        <w:ind w:left="0"/>
        <w:jc w:val="both"/>
      </w:pPr>
      <w:r>
        <w:rPr>
          <w:rFonts w:ascii="Times New Roman"/>
          <w:b w:val="false"/>
          <w:i w:val="false"/>
          <w:color w:val="000000"/>
          <w:sz w:val="28"/>
        </w:rPr>
        <w:t>
      Әскери институтқа оқуға қабылданған медициналық ЖОО бітірушісі әскери институт бастығымен әскери интернатурада оқу мерзіміне және ол аяқталғаннан кейін әскери қызметтің он жылына әскери қызмет өткеру туралы келісімшарт жасайды.</w:t>
      </w:r>
    </w:p>
    <w:p>
      <w:pPr>
        <w:spacing w:after="0"/>
        <w:ind w:left="0"/>
        <w:jc w:val="both"/>
      </w:pPr>
      <w:r>
        <w:rPr>
          <w:rFonts w:ascii="Times New Roman"/>
          <w:b w:val="false"/>
          <w:i w:val="false"/>
          <w:color w:val="000000"/>
          <w:sz w:val="28"/>
        </w:rPr>
        <w:t>
      Әскери институттың кадр бөлімі (персоналмен жұмыс істеу бөлімшесі) әскери институтқа қабылданғаннан кейін 7 (жеті) жұмыс күні ішінде медициналық ЖОО бітірушісі әскери есепте тұрған жергілікті әскери басқару органына қабылдау туралы бұйрықтан үзіндіні жібереді.</w:t>
      </w:r>
    </w:p>
    <w:bookmarkStart w:name="z301" w:id="85"/>
    <w:p>
      <w:pPr>
        <w:spacing w:after="0"/>
        <w:ind w:left="0"/>
        <w:jc w:val="left"/>
      </w:pPr>
      <w:r>
        <w:rPr>
          <w:rFonts w:ascii="Times New Roman"/>
          <w:b/>
          <w:i w:val="false"/>
          <w:color w:val="000000"/>
        </w:rPr>
        <w:t xml:space="preserve"> 5-тарау. Жоғары оқу орнынан кейінгі білімнің білім беру бағдарламаларын іске асыратын әскери оқу орындарына қабылдау</w:t>
      </w:r>
    </w:p>
    <w:bookmarkEnd w:id="85"/>
    <w:bookmarkStart w:name="z302" w:id="86"/>
    <w:p>
      <w:pPr>
        <w:spacing w:after="0"/>
        <w:ind w:left="0"/>
        <w:jc w:val="both"/>
      </w:pPr>
      <w:r>
        <w:rPr>
          <w:rFonts w:ascii="Times New Roman"/>
          <w:b w:val="false"/>
          <w:i w:val="false"/>
          <w:color w:val="000000"/>
          <w:sz w:val="28"/>
        </w:rPr>
        <w:t>
      54. Қазақстан Республикасының Ұлттық қорғаныс университетіне (бұдан әрі – ҰҚУ) адамдар Заңның 39-1-бабына сәйкес оқуға түседі.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29.01.2024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87"/>
    <w:p>
      <w:pPr>
        <w:spacing w:after="0"/>
        <w:ind w:left="0"/>
        <w:jc w:val="both"/>
      </w:pPr>
      <w:r>
        <w:rPr>
          <w:rFonts w:ascii="Times New Roman"/>
          <w:b w:val="false"/>
          <w:i w:val="false"/>
          <w:color w:val="000000"/>
          <w:sz w:val="28"/>
        </w:rPr>
        <w:t>
      55. ҚР ҚМ, БШ құрылымдық бөлімшелерінің бастықтары, ҚР ҚК түрлерінің бас қолбасшылары, ҚР ҚК тектерінің қолбасшылары, ҚР ҚК бас басқармалары мен басқармаларының бастықтары кандидаттарды алдын ала іріктеуді, оларды кәсіби-психологиялық тестілеуді және аттестаттау комиссияларының отырыстарында қарауды жүргізеді.</w:t>
      </w:r>
    </w:p>
    <w:bookmarkEnd w:id="87"/>
    <w:p>
      <w:pPr>
        <w:spacing w:after="0"/>
        <w:ind w:left="0"/>
        <w:jc w:val="both"/>
      </w:pPr>
      <w:r>
        <w:rPr>
          <w:rFonts w:ascii="Times New Roman"/>
          <w:b w:val="false"/>
          <w:i w:val="false"/>
          <w:color w:val="000000"/>
          <w:sz w:val="28"/>
        </w:rPr>
        <w:t>
      Іріктелген кандидаттардың тізімдері қабылдау жылының 1 сәуіріне дейін ҚР ҚМ-ның кадр жұмысы мәселелеріне жетекшілік ететін құрылымдық бөлімшесіне жіберіледі.</w:t>
      </w:r>
    </w:p>
    <w:p>
      <w:pPr>
        <w:spacing w:after="0"/>
        <w:ind w:left="0"/>
        <w:jc w:val="both"/>
      </w:pPr>
      <w:r>
        <w:rPr>
          <w:rFonts w:ascii="Times New Roman"/>
          <w:b w:val="false"/>
          <w:i w:val="false"/>
          <w:color w:val="000000"/>
          <w:sz w:val="28"/>
        </w:rPr>
        <w:t>
      "Әскери істегі талдау жұмысы" мамандығы бойынша ҰҚУ "Әскери дипломатия академиясы" факультетіне алдын ала іріктеуді және қабылдауды 14776 әскери бөлімі жүзеге асырады.</w:t>
      </w:r>
    </w:p>
    <w:p>
      <w:pPr>
        <w:spacing w:after="0"/>
        <w:ind w:left="0"/>
        <w:jc w:val="both"/>
      </w:pPr>
      <w:r>
        <w:rPr>
          <w:rFonts w:ascii="Times New Roman"/>
          <w:b w:val="false"/>
          <w:i w:val="false"/>
          <w:color w:val="000000"/>
          <w:sz w:val="28"/>
        </w:rPr>
        <w:t>
      Мемлекеттік органдардың әскери қызметшілер мен қызметкерлері қатарынан кандидаттарды алдын ала іріктеуді тиісті мемлекеттік органдар жүзеге асырады, бұл ретте мемлекеттік органдардың жұмылдыру бөлімшелері қызметкерлерінің қатарынан кандидаттарды іріктеуді жұмылдыру дайындығы саласындағы уәкілетті орган жүзеге асырады. Іріктелген кандидаттардың тізімдері қабылдау жылының 20 мамырына дейін ҚР ҚМ-ға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88"/>
    <w:p>
      <w:pPr>
        <w:spacing w:after="0"/>
        <w:ind w:left="0"/>
        <w:jc w:val="both"/>
      </w:pPr>
      <w:r>
        <w:rPr>
          <w:rFonts w:ascii="Times New Roman"/>
          <w:b w:val="false"/>
          <w:i w:val="false"/>
          <w:color w:val="000000"/>
          <w:sz w:val="28"/>
        </w:rPr>
        <w:t>
      56. ҰҚУ жедел-тактикалық деңгейдегі магистратурасына және докторантурасына оқуға түсетін ҚР ҚК кандидаттарының тізімдерін ҚМ-ның кадр жұмысы мәселелеріне жетекшілік ететін құрылымдық бөлімшесі қалыптастырады және Қабылдау жоспары негізінде қабылдау жылының 1 мамырына дейінгі мерзімде Қорғаныс министрінің бірінші орынбасары – ҚР ҚК Бас штабының бастығы бекітеді.</w:t>
      </w:r>
    </w:p>
    <w:bookmarkEnd w:id="88"/>
    <w:p>
      <w:pPr>
        <w:spacing w:after="0"/>
        <w:ind w:left="0"/>
        <w:jc w:val="both"/>
      </w:pPr>
      <w:r>
        <w:rPr>
          <w:rFonts w:ascii="Times New Roman"/>
          <w:b w:val="false"/>
          <w:i w:val="false"/>
          <w:color w:val="000000"/>
          <w:sz w:val="28"/>
        </w:rPr>
        <w:t>
      Бекітілгеннен кейін жедел-тактикалық деңгейдегі магистратураға және докторантураға тізімдер түсу емтихандарын өткізу үшін ҰҚУ-ға жіберіледі.</w:t>
      </w:r>
    </w:p>
    <w:p>
      <w:pPr>
        <w:spacing w:after="0"/>
        <w:ind w:left="0"/>
        <w:jc w:val="both"/>
      </w:pPr>
      <w:r>
        <w:rPr>
          <w:rFonts w:ascii="Times New Roman"/>
          <w:b w:val="false"/>
          <w:i w:val="false"/>
          <w:color w:val="000000"/>
          <w:sz w:val="28"/>
        </w:rPr>
        <w:t>
      ҰҚУ жедел-стратегиялық және стратегиялық деңгейдегі магистратурасына оқуға түсетін ҚР ҚК кандидаттарының тізімдерін бағыттары бойынша ҚР ҚМ орынбасарларынан түсетін өтінімдер негізінде ҚМ-ның кадр жұмысы мәселелеріне жетекшілік ететін құрылымдық бөлімшесі қабылдау жылдың 25 мамырына дейін қалыптастырады және 30 маусымға дейін Жоғары аттестаттау комиссиясына (бұдан әрі – ЖАК) конкурстық іріктеу және әңгімелесу өткізу үшін ұсынады.</w:t>
      </w:r>
    </w:p>
    <w:p>
      <w:pPr>
        <w:spacing w:after="0"/>
        <w:ind w:left="0"/>
        <w:jc w:val="both"/>
      </w:pPr>
      <w:r>
        <w:rPr>
          <w:rFonts w:ascii="Times New Roman"/>
          <w:b w:val="false"/>
          <w:i w:val="false"/>
          <w:color w:val="000000"/>
          <w:sz w:val="28"/>
        </w:rPr>
        <w:t>
      Мемлекеттік органдардан кандидаттардың тізімдерін құрылымдық бөлімше жинақтайды және қабылдау жылының 1 маусымына дейін ҰҚУ-ға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89"/>
    <w:p>
      <w:pPr>
        <w:spacing w:after="0"/>
        <w:ind w:left="0"/>
        <w:jc w:val="both"/>
      </w:pPr>
      <w:r>
        <w:rPr>
          <w:rFonts w:ascii="Times New Roman"/>
          <w:b w:val="false"/>
          <w:i w:val="false"/>
          <w:color w:val="000000"/>
          <w:sz w:val="28"/>
        </w:rPr>
        <w:t>
      56-1. Басқарудың жедел-стратегиялық және стратегиялық деңгейі магистратурасына оқуға түсетін адамдарды конкурстық іріктеуді ЖАК жүзеге асырады.</w:t>
      </w:r>
    </w:p>
    <w:bookmarkEnd w:id="89"/>
    <w:p>
      <w:pPr>
        <w:spacing w:after="0"/>
        <w:ind w:left="0"/>
        <w:jc w:val="both"/>
      </w:pPr>
      <w:r>
        <w:rPr>
          <w:rFonts w:ascii="Times New Roman"/>
          <w:b w:val="false"/>
          <w:i w:val="false"/>
          <w:color w:val="000000"/>
          <w:sz w:val="28"/>
        </w:rPr>
        <w:t>
      ЖАК комиссиясы оқуға қабылдау жылының 10 маусымына дейін кандидаттар тізімін қарайды және кандидаттармен әңгімелесу күнін айқындайды.</w:t>
      </w:r>
    </w:p>
    <w:p>
      <w:pPr>
        <w:spacing w:after="0"/>
        <w:ind w:left="0"/>
        <w:jc w:val="both"/>
      </w:pPr>
      <w:r>
        <w:rPr>
          <w:rFonts w:ascii="Times New Roman"/>
          <w:b w:val="false"/>
          <w:i w:val="false"/>
          <w:color w:val="000000"/>
          <w:sz w:val="28"/>
        </w:rPr>
        <w:t>
      Әңгімелесу оқуға түсуші түрде келіп, офлайн режимінде, бірақ 25 маусымнан кешіктірмей өткізіледі.</w:t>
      </w:r>
    </w:p>
    <w:p>
      <w:pPr>
        <w:spacing w:after="0"/>
        <w:ind w:left="0"/>
        <w:jc w:val="both"/>
      </w:pPr>
      <w:r>
        <w:rPr>
          <w:rFonts w:ascii="Times New Roman"/>
          <w:b w:val="false"/>
          <w:i w:val="false"/>
          <w:color w:val="000000"/>
          <w:sz w:val="28"/>
        </w:rPr>
        <w:t>
      Өткізілген әңгімелесу нәтижесі бойынша комиссия дауыс беру арқылы конкурстық іріктеуден өткен және оқуға қабылдауға ұсыным жасалған адамдарды айқындайды. Конкурстық комиссияның шешімі ЖАКоғары аттестаттау комиссиясы отырысының хаттамасымен ресімделеді.</w:t>
      </w:r>
    </w:p>
    <w:p>
      <w:pPr>
        <w:spacing w:after="0"/>
        <w:ind w:left="0"/>
        <w:jc w:val="both"/>
      </w:pPr>
      <w:r>
        <w:rPr>
          <w:rFonts w:ascii="Times New Roman"/>
          <w:b w:val="false"/>
          <w:i w:val="false"/>
          <w:color w:val="000000"/>
          <w:sz w:val="28"/>
        </w:rPr>
        <w:t>
      Дауыстар саны тең болған кезде ЖАК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56-1-тармақпен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90"/>
    <w:p>
      <w:pPr>
        <w:spacing w:after="0"/>
        <w:ind w:left="0"/>
        <w:jc w:val="both"/>
      </w:pPr>
      <w:r>
        <w:rPr>
          <w:rFonts w:ascii="Times New Roman"/>
          <w:b w:val="false"/>
          <w:i w:val="false"/>
          <w:color w:val="000000"/>
          <w:sz w:val="28"/>
        </w:rPr>
        <w:t>
      57. Жедел-тактикалық басқару деңгейі бойынша бейінді магистратураға оқуға түсушілерге қойылатын талаптар:</w:t>
      </w:r>
    </w:p>
    <w:bookmarkEnd w:id="90"/>
    <w:p>
      <w:pPr>
        <w:spacing w:after="0"/>
        <w:ind w:left="0"/>
        <w:jc w:val="both"/>
      </w:pPr>
      <w:r>
        <w:rPr>
          <w:rFonts w:ascii="Times New Roman"/>
          <w:b w:val="false"/>
          <w:i w:val="false"/>
          <w:color w:val="000000"/>
          <w:sz w:val="28"/>
        </w:rPr>
        <w:t>
      1) жоғары білімінің болуы және батальон командирінің орынбасары, оған тең және одан жоғары лауазымдарда кемінде 2 жыл қызмет өткеруі, мемлекеттік органдардың жұмылдыру қызметкерлері үшін – мемлекеттік органдардың жұмылдыру бөлімшелерінде кемінде 2 жыл жұмыс өтілінің болуы;</w:t>
      </w:r>
    </w:p>
    <w:p>
      <w:pPr>
        <w:spacing w:after="0"/>
        <w:ind w:left="0"/>
        <w:jc w:val="both"/>
      </w:pPr>
      <w:r>
        <w:rPr>
          <w:rFonts w:ascii="Times New Roman"/>
          <w:b w:val="false"/>
          <w:i w:val="false"/>
          <w:color w:val="000000"/>
          <w:sz w:val="28"/>
        </w:rPr>
        <w:t>
      2) жеке мамандықтарға жоғары білім туралы үздік дипломының болуы және кемінде 1 жыл қызмет өткеруі.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91"/>
    <w:p>
      <w:pPr>
        <w:spacing w:after="0"/>
        <w:ind w:left="0"/>
        <w:jc w:val="both"/>
      </w:pPr>
      <w:r>
        <w:rPr>
          <w:rFonts w:ascii="Times New Roman"/>
          <w:b w:val="false"/>
          <w:i w:val="false"/>
          <w:color w:val="000000"/>
          <w:sz w:val="28"/>
        </w:rPr>
        <w:t>
      58. Стратегиялық және жедел-стратегиялық басқару деңгейлері бойынша бейіндік магистратураға оқуға түсушілерге қойылатын талаптар:</w:t>
      </w:r>
    </w:p>
    <w:bookmarkEnd w:id="91"/>
    <w:bookmarkStart w:name="z313" w:id="92"/>
    <w:p>
      <w:pPr>
        <w:spacing w:after="0"/>
        <w:ind w:left="0"/>
        <w:jc w:val="both"/>
      </w:pPr>
      <w:r>
        <w:rPr>
          <w:rFonts w:ascii="Times New Roman"/>
          <w:b w:val="false"/>
          <w:i w:val="false"/>
          <w:color w:val="000000"/>
          <w:sz w:val="28"/>
        </w:rPr>
        <w:t>
      1) жоғары оқу орнынан кейінгі білімінің болуы;</w:t>
      </w:r>
    </w:p>
    <w:bookmarkEnd w:id="92"/>
    <w:bookmarkStart w:name="z314" w:id="93"/>
    <w:p>
      <w:pPr>
        <w:spacing w:after="0"/>
        <w:ind w:left="0"/>
        <w:jc w:val="both"/>
      </w:pPr>
      <w:r>
        <w:rPr>
          <w:rFonts w:ascii="Times New Roman"/>
          <w:b w:val="false"/>
          <w:i w:val="false"/>
          <w:color w:val="000000"/>
          <w:sz w:val="28"/>
        </w:rPr>
        <w:t>
      2) бригада (база) командирі, құрама командирі, өңірлік қолбасшылық (әскер тегі) қолбасшысының орынбасары, ҚР ҚМ немесе ҚР ҚК Бас штабы департаменті бөлімінің бастығы, ҚР ҚК түрі басқармасының немесе бас басқармасының бастығы, оларға тең және одан жоғары лауазымдарда кемінде 2 жыл қызмет өткеруі.</w:t>
      </w:r>
    </w:p>
    <w:bookmarkEnd w:id="93"/>
    <w:bookmarkStart w:name="z423" w:id="94"/>
    <w:p>
      <w:pPr>
        <w:spacing w:after="0"/>
        <w:ind w:left="0"/>
        <w:jc w:val="both"/>
      </w:pPr>
      <w:r>
        <w:rPr>
          <w:rFonts w:ascii="Times New Roman"/>
          <w:b w:val="false"/>
          <w:i w:val="false"/>
          <w:color w:val="000000"/>
          <w:sz w:val="28"/>
        </w:rPr>
        <w:t>
      58-1. Резидентура бағдарламасы бойынша оқуға түсушілерге қойылатын талаптар:</w:t>
      </w:r>
    </w:p>
    <w:bookmarkEnd w:id="94"/>
    <w:p>
      <w:pPr>
        <w:spacing w:after="0"/>
        <w:ind w:left="0"/>
        <w:jc w:val="both"/>
      </w:pPr>
      <w:r>
        <w:rPr>
          <w:rFonts w:ascii="Times New Roman"/>
          <w:b w:val="false"/>
          <w:i w:val="false"/>
          <w:color w:val="000000"/>
          <w:sz w:val="28"/>
        </w:rPr>
        <w:t>
      1) "дәрігер" біліктілігін көрсететін құжаттың болуы;</w:t>
      </w:r>
    </w:p>
    <w:p>
      <w:pPr>
        <w:spacing w:after="0"/>
        <w:ind w:left="0"/>
        <w:jc w:val="both"/>
      </w:pPr>
      <w:r>
        <w:rPr>
          <w:rFonts w:ascii="Times New Roman"/>
          <w:b w:val="false"/>
          <w:i w:val="false"/>
          <w:color w:val="000000"/>
          <w:sz w:val="28"/>
        </w:rPr>
        <w:t>
      2) қызмет өткеру уақыты кемінде 1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95"/>
    <w:p>
      <w:pPr>
        <w:spacing w:after="0"/>
        <w:ind w:left="0"/>
        <w:jc w:val="both"/>
      </w:pPr>
      <w:r>
        <w:rPr>
          <w:rFonts w:ascii="Times New Roman"/>
          <w:b w:val="false"/>
          <w:i w:val="false"/>
          <w:color w:val="000000"/>
          <w:sz w:val="28"/>
        </w:rPr>
        <w:t>
      59. Барлық басқару деңгейлері бойынша ғылыми және педагогикалық магистратураға алдын ала іріктеуді жоғары білімі, кемінде 2 ғылыми жариялымы немесе бір оқу, оқу-әдістемелік, әдістемелік оқу құралы бар оқуға түсушілер арасынан құрылымдық бөлімше жүзеге асырады.</w:t>
      </w:r>
    </w:p>
    <w:bookmarkEnd w:id="95"/>
    <w:bookmarkStart w:name="z316" w:id="96"/>
    <w:p>
      <w:pPr>
        <w:spacing w:after="0"/>
        <w:ind w:left="0"/>
        <w:jc w:val="both"/>
      </w:pPr>
      <w:r>
        <w:rPr>
          <w:rFonts w:ascii="Times New Roman"/>
          <w:b w:val="false"/>
          <w:i w:val="false"/>
          <w:color w:val="000000"/>
          <w:sz w:val="28"/>
        </w:rPr>
        <w:t>
      60. Докторантураға жоғары оқу орнынан кейінгі білімі, кемінде 3 ғылыми жарияланымы немесе 2 оқу құралы бар, оның ішінде мемлекеттік органдардың жұмылдыру қызметкерлері үшін – мемлекеттік органдардың жұмылдыру бөлімшелерінде кемінде 5 жыл жұмыс өтілі бар оқуға түсушілер қабылданады.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97"/>
    <w:p>
      <w:pPr>
        <w:spacing w:after="0"/>
        <w:ind w:left="0"/>
        <w:jc w:val="both"/>
      </w:pPr>
      <w:r>
        <w:rPr>
          <w:rFonts w:ascii="Times New Roman"/>
          <w:b w:val="false"/>
          <w:i w:val="false"/>
          <w:color w:val="000000"/>
          <w:sz w:val="28"/>
        </w:rPr>
        <w:t>
      61. ҰҚУ бейіні бойынша оқуға түсу емтихандарына шығарылатын пәндер бойынша сұрақтардың үлгілік тізбесін әзірлейді және қабылдау жылының 20 наурызына дейін тапсырыс берушілермен келісуді жүргізеді.</w:t>
      </w:r>
    </w:p>
    <w:bookmarkEnd w:id="97"/>
    <w:p>
      <w:pPr>
        <w:spacing w:after="0"/>
        <w:ind w:left="0"/>
        <w:jc w:val="both"/>
      </w:pPr>
      <w:r>
        <w:rPr>
          <w:rFonts w:ascii="Times New Roman"/>
          <w:b w:val="false"/>
          <w:i w:val="false"/>
          <w:color w:val="000000"/>
          <w:sz w:val="28"/>
        </w:rPr>
        <w:t>
      ҰҚУ қабылдау жылының 20 сәуіріне дейінгі мерзімде тапсырыс берушілердің мекенжайына бейіні бойынша оқуға түсу емтихандарына шығарылатын сұрақтардың тізбесін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98"/>
    <w:p>
      <w:pPr>
        <w:spacing w:after="0"/>
        <w:ind w:left="0"/>
        <w:jc w:val="both"/>
      </w:pPr>
      <w:r>
        <w:rPr>
          <w:rFonts w:ascii="Times New Roman"/>
          <w:b w:val="false"/>
          <w:i w:val="false"/>
          <w:color w:val="000000"/>
          <w:sz w:val="28"/>
        </w:rPr>
        <w:t>
      62. Оқуға түсу емтихандарына дайындалу және тапсыру үшін ҰҚУ-ға түсетін кандидаттарға оқу демалысы беріледі. Оқуға түсушілер ҰҚУ-ға қабылдау жылының 15 маусымынан кешікпей келуге тиіс. Қабылдау жылының 15 – 20 маусымы кезеңінде ҰҚУ-да оқуға түсу емтихандары бойынша консультациялар ұйымдастырылады.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99"/>
    <w:p>
      <w:pPr>
        <w:spacing w:after="0"/>
        <w:ind w:left="0"/>
        <w:jc w:val="both"/>
      </w:pPr>
      <w:r>
        <w:rPr>
          <w:rFonts w:ascii="Times New Roman"/>
          <w:b w:val="false"/>
          <w:i w:val="false"/>
          <w:color w:val="000000"/>
          <w:sz w:val="28"/>
        </w:rPr>
        <w:t xml:space="preserve">
      63. ҰҚУ қабылдау комиссиясы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оқуға түсушілер құжаттарының түпнұсқаларын тексереді.</w:t>
      </w:r>
    </w:p>
    <w:bookmarkEnd w:id="99"/>
    <w:bookmarkStart w:name="z320" w:id="100"/>
    <w:p>
      <w:pPr>
        <w:spacing w:after="0"/>
        <w:ind w:left="0"/>
        <w:jc w:val="both"/>
      </w:pPr>
      <w:r>
        <w:rPr>
          <w:rFonts w:ascii="Times New Roman"/>
          <w:b w:val="false"/>
          <w:i w:val="false"/>
          <w:color w:val="000000"/>
          <w:sz w:val="28"/>
        </w:rPr>
        <w:t>
      64. ҰҚУ-ға қабылдау оқуға түсу емтихандары негізінде жүзеге асырылады:</w:t>
      </w:r>
    </w:p>
    <w:bookmarkEnd w:id="100"/>
    <w:p>
      <w:pPr>
        <w:spacing w:after="0"/>
        <w:ind w:left="0"/>
        <w:jc w:val="both"/>
      </w:pPr>
      <w:r>
        <w:rPr>
          <w:rFonts w:ascii="Times New Roman"/>
          <w:b w:val="false"/>
          <w:i w:val="false"/>
          <w:color w:val="000000"/>
          <w:sz w:val="28"/>
        </w:rPr>
        <w:t>
      1) магистратураға:</w:t>
      </w:r>
    </w:p>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дене дайындығы бойынша (азаматтық персонал үшін – шет тілі бойынша);</w:t>
      </w:r>
    </w:p>
    <w:p>
      <w:pPr>
        <w:spacing w:after="0"/>
        <w:ind w:left="0"/>
        <w:jc w:val="both"/>
      </w:pPr>
      <w:r>
        <w:rPr>
          <w:rFonts w:ascii="Times New Roman"/>
          <w:b w:val="false"/>
          <w:i w:val="false"/>
          <w:color w:val="000000"/>
          <w:sz w:val="28"/>
        </w:rPr>
        <w:t>
      мемлекеттік тіл бойынша;</w:t>
      </w:r>
    </w:p>
    <w:p>
      <w:pPr>
        <w:spacing w:after="0"/>
        <w:ind w:left="0"/>
        <w:jc w:val="both"/>
      </w:pPr>
      <w:r>
        <w:rPr>
          <w:rFonts w:ascii="Times New Roman"/>
          <w:b w:val="false"/>
          <w:i w:val="false"/>
          <w:color w:val="000000"/>
          <w:sz w:val="28"/>
        </w:rPr>
        <w:t>
      2) докторантураға:</w:t>
      </w:r>
    </w:p>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шет тілі бойынша;</w:t>
      </w:r>
    </w:p>
    <w:p>
      <w:pPr>
        <w:spacing w:after="0"/>
        <w:ind w:left="0"/>
        <w:jc w:val="both"/>
      </w:pPr>
      <w:r>
        <w:rPr>
          <w:rFonts w:ascii="Times New Roman"/>
          <w:b w:val="false"/>
          <w:i w:val="false"/>
          <w:color w:val="000000"/>
          <w:sz w:val="28"/>
        </w:rPr>
        <w:t>
      мемлекеттік тіл бойынша;</w:t>
      </w:r>
    </w:p>
    <w:p>
      <w:pPr>
        <w:spacing w:after="0"/>
        <w:ind w:left="0"/>
        <w:jc w:val="both"/>
      </w:pPr>
      <w:r>
        <w:rPr>
          <w:rFonts w:ascii="Times New Roman"/>
          <w:b w:val="false"/>
          <w:i w:val="false"/>
          <w:color w:val="000000"/>
          <w:sz w:val="28"/>
        </w:rPr>
        <w:t>
      3) резидентура бағдарламалары бойынша оқу үшін – резидентура мамандығының бейіні бойынша;</w:t>
      </w:r>
    </w:p>
    <w:p>
      <w:pPr>
        <w:spacing w:after="0"/>
        <w:ind w:left="0"/>
        <w:jc w:val="both"/>
      </w:pPr>
      <w:r>
        <w:rPr>
          <w:rFonts w:ascii="Times New Roman"/>
          <w:b w:val="false"/>
          <w:i w:val="false"/>
          <w:color w:val="000000"/>
          <w:sz w:val="28"/>
        </w:rPr>
        <w:t>
      4) қашықтан оқыту бағдарламалары бойынша оқу үшін:</w:t>
      </w:r>
    </w:p>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шет тілі бойынша;</w:t>
      </w:r>
    </w:p>
    <w:p>
      <w:pPr>
        <w:spacing w:after="0"/>
        <w:ind w:left="0"/>
        <w:jc w:val="both"/>
      </w:pPr>
      <w:r>
        <w:rPr>
          <w:rFonts w:ascii="Times New Roman"/>
          <w:b w:val="false"/>
          <w:i w:val="false"/>
          <w:color w:val="000000"/>
          <w:sz w:val="28"/>
        </w:rPr>
        <w:t>
      мемлекеттік тіл бойынша.</w:t>
      </w:r>
    </w:p>
    <w:p>
      <w:pPr>
        <w:spacing w:after="0"/>
        <w:ind w:left="0"/>
        <w:jc w:val="both"/>
      </w:pPr>
      <w:r>
        <w:rPr>
          <w:rFonts w:ascii="Times New Roman"/>
          <w:b w:val="false"/>
          <w:i w:val="false"/>
          <w:color w:val="000000"/>
          <w:sz w:val="28"/>
        </w:rPr>
        <w:t>
      ҚАЗТЕСТ қазақ тілін меңгеру деңгейін бағалау жүйесі бойынша кемінде В2 деңгейімен қолданыстағы сертификат болған кезде оқуға түсуші мемлекеттік тіл бойынша оқуға түсу емтиханын тапсырудан босатылады.</w:t>
      </w:r>
    </w:p>
    <w:p>
      <w:pPr>
        <w:spacing w:after="0"/>
        <w:ind w:left="0"/>
        <w:jc w:val="both"/>
      </w:pPr>
      <w:r>
        <w:rPr>
          <w:rFonts w:ascii="Times New Roman"/>
          <w:b w:val="false"/>
          <w:i w:val="false"/>
          <w:color w:val="000000"/>
          <w:sz w:val="28"/>
        </w:rPr>
        <w:t>
      Резидентура бағдарламалары бойынша оқу үшін оқуға түсу емтихандарын қабылдау үшін тапсырыс беруші денсаулық сақтау саласындағы жоғары және (немесе) жоғары оқу орнынан кейінгі білім беру ұйымының, университеттік ауруханалардың, сондай-ақ резидентура базасы ретінде аккредиттелген ұлттық және (немесе) ғылыми орталықтардың, ғылыми-зерттеу институттарының өкілдерін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101"/>
    <w:p>
      <w:pPr>
        <w:spacing w:after="0"/>
        <w:ind w:left="0"/>
        <w:jc w:val="both"/>
      </w:pPr>
      <w:r>
        <w:rPr>
          <w:rFonts w:ascii="Times New Roman"/>
          <w:b w:val="false"/>
          <w:i w:val="false"/>
          <w:color w:val="000000"/>
          <w:sz w:val="28"/>
        </w:rPr>
        <w:t>
      65. Әрбір оқуға түсу емтиханын тек бір рет тапсыруға жол беріледі. Алдыңғы емтиханды тапсырмаған оқуға түсуші келесі емтиханға жіберілмейді.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102"/>
    <w:p>
      <w:pPr>
        <w:spacing w:after="0"/>
        <w:ind w:left="0"/>
        <w:jc w:val="both"/>
      </w:pPr>
      <w:r>
        <w:rPr>
          <w:rFonts w:ascii="Times New Roman"/>
          <w:b w:val="false"/>
          <w:i w:val="false"/>
          <w:color w:val="000000"/>
          <w:sz w:val="28"/>
        </w:rPr>
        <w:t>
      66. Қабылдау комиссиясының төрағасы қабылдау жылының 15 маусымына дейін оқуға түсу емтихандарын тапсыру кестесін қабылдау жылын қоса алғанда 20 – 30 маусым кезеңінде бекітеді.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03"/>
    <w:p>
      <w:pPr>
        <w:spacing w:after="0"/>
        <w:ind w:left="0"/>
        <w:jc w:val="both"/>
      </w:pPr>
      <w:r>
        <w:rPr>
          <w:rFonts w:ascii="Times New Roman"/>
          <w:b w:val="false"/>
          <w:i w:val="false"/>
          <w:color w:val="000000"/>
          <w:sz w:val="28"/>
        </w:rPr>
        <w:t>
      67. Дене шынықтыру дайындығы бойынша емтихан әскери қызметшілер үшін № 195 бұйрыққа сәйкес дене шынықтыру дайындығы бойынша нормативтерді қабылдауды қамтиды және оны дене шынықтыру дайындығы мәселелеріне жетекшілік ететін ҚР ҚК Бас штабы құрылымдық бөлімшесінің өкілдері жүргізеді.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04"/>
    <w:p>
      <w:pPr>
        <w:spacing w:after="0"/>
        <w:ind w:left="0"/>
        <w:jc w:val="both"/>
      </w:pPr>
      <w:r>
        <w:rPr>
          <w:rFonts w:ascii="Times New Roman"/>
          <w:b w:val="false"/>
          <w:i w:val="false"/>
          <w:color w:val="000000"/>
          <w:sz w:val="28"/>
        </w:rPr>
        <w:t>
      68. Бейін бойынша емтихан бағдарламалары Сұрақтар тізбесін қамтиды және емтихан өткізу тәртібін және оқуға түсушілерді бағалау өлшемшарттарын айқындайды.</w:t>
      </w:r>
    </w:p>
    <w:bookmarkEnd w:id="104"/>
    <w:p>
      <w:pPr>
        <w:spacing w:after="0"/>
        <w:ind w:left="0"/>
        <w:jc w:val="both"/>
      </w:pPr>
      <w:r>
        <w:rPr>
          <w:rFonts w:ascii="Times New Roman"/>
          <w:b w:val="false"/>
          <w:i w:val="false"/>
          <w:color w:val="000000"/>
          <w:sz w:val="28"/>
        </w:rPr>
        <w:t>
      Емтихан билеттерін бейіні бойынша емтихан комиссиялары қалыптастырады.</w:t>
      </w:r>
    </w:p>
    <w:p>
      <w:pPr>
        <w:spacing w:after="0"/>
        <w:ind w:left="0"/>
        <w:jc w:val="both"/>
      </w:pPr>
      <w:r>
        <w:rPr>
          <w:rFonts w:ascii="Times New Roman"/>
          <w:b w:val="false"/>
          <w:i w:val="false"/>
          <w:color w:val="000000"/>
          <w:sz w:val="28"/>
        </w:rPr>
        <w:t>
      Қабылдау жылының 1 мамырына дейін тапсырыс берушілер ҰҚУ-ға емтихан комиссияларының құрамын бекіту туралы бұйрықтың жобасына енгізу үшін кандидаттарды ұсынады.</w:t>
      </w:r>
    </w:p>
    <w:p>
      <w:pPr>
        <w:spacing w:after="0"/>
        <w:ind w:left="0"/>
        <w:jc w:val="both"/>
      </w:pPr>
      <w:r>
        <w:rPr>
          <w:rFonts w:ascii="Times New Roman"/>
          <w:b w:val="false"/>
          <w:i w:val="false"/>
          <w:color w:val="000000"/>
          <w:sz w:val="28"/>
        </w:rPr>
        <w:t>
      Кемінде үш адамнан тұратын емтихан комиссияларының құрамы қабылдау жылының 10 маусымына дейінгі мерзімде Қорғаныс министрінің бірінші орынбасары – ҚР ҚК Бас штабы бастығының бұйрығымен бекітіледі және:</w:t>
      </w:r>
    </w:p>
    <w:p>
      <w:pPr>
        <w:spacing w:after="0"/>
        <w:ind w:left="0"/>
        <w:jc w:val="both"/>
      </w:pPr>
      <w:r>
        <w:rPr>
          <w:rFonts w:ascii="Times New Roman"/>
          <w:b w:val="false"/>
          <w:i w:val="false"/>
          <w:color w:val="000000"/>
          <w:sz w:val="28"/>
        </w:rPr>
        <w:t>
      1) магистратураға, резидентураға – тапсырыс берушілер өкілдерінің қатарынан;</w:t>
      </w:r>
    </w:p>
    <w:p>
      <w:pPr>
        <w:spacing w:after="0"/>
        <w:ind w:left="0"/>
        <w:jc w:val="both"/>
      </w:pPr>
      <w:r>
        <w:rPr>
          <w:rFonts w:ascii="Times New Roman"/>
          <w:b w:val="false"/>
          <w:i w:val="false"/>
          <w:color w:val="000000"/>
          <w:sz w:val="28"/>
        </w:rPr>
        <w:t>
      2) докторантураға – жоғары оқу орнынан кейінгі білімі бар әскери қызметшілер (қызметшілер) қатарынан, мемлекеттік органдардың жұмылдыру қызметкерлері үшін – жұмылдыру дайындығы саласындағы уәкілетті орган ұсынған жоғары оқу орнынан кейінгі білімі бар адамдар қатарынан қалыптастырылады.</w:t>
      </w:r>
    </w:p>
    <w:p>
      <w:pPr>
        <w:spacing w:after="0"/>
        <w:ind w:left="0"/>
        <w:jc w:val="both"/>
      </w:pPr>
      <w:r>
        <w:rPr>
          <w:rFonts w:ascii="Times New Roman"/>
          <w:b w:val="false"/>
          <w:i w:val="false"/>
          <w:color w:val="000000"/>
          <w:sz w:val="28"/>
        </w:rPr>
        <w:t>
      Емтихан комиссияларының хатшылары ҰҚУ профессор-оқытушы құрамынан тағайындалады.</w:t>
      </w:r>
    </w:p>
    <w:p>
      <w:pPr>
        <w:spacing w:after="0"/>
        <w:ind w:left="0"/>
        <w:jc w:val="both"/>
      </w:pPr>
      <w:r>
        <w:rPr>
          <w:rFonts w:ascii="Times New Roman"/>
          <w:b w:val="false"/>
          <w:i w:val="false"/>
          <w:color w:val="000000"/>
          <w:sz w:val="28"/>
        </w:rPr>
        <w:t>
      Қабылдау және емтихан комиссияларының жұмысын ұйымдастыру үшін ҰҚУ Қазақстан Республикасының Ұлттық қорғаныс университетінде түсу емтихандарын өткізу тәртібі туралы ережені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105"/>
    <w:p>
      <w:pPr>
        <w:spacing w:after="0"/>
        <w:ind w:left="0"/>
        <w:jc w:val="both"/>
      </w:pPr>
      <w:r>
        <w:rPr>
          <w:rFonts w:ascii="Times New Roman"/>
          <w:b w:val="false"/>
          <w:i w:val="false"/>
          <w:color w:val="000000"/>
          <w:sz w:val="28"/>
        </w:rPr>
        <w:t>
      69. Қабылдау етихандарының нәтижесі бойынша оң балл жинаған оқуға түсушілер қабылдау жоспарына сәйкес басқа ведомстволар үшін бекітілген орындар санын ескере отырып, рейтингіге сәйкес мамандығы бойынша конкурстық іріктеуге жіберіледі және оны қабылдау комиссиясы қабылдау жылының 30 маусымына дейін жүргізеді.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106"/>
    <w:p>
      <w:pPr>
        <w:spacing w:after="0"/>
        <w:ind w:left="0"/>
        <w:jc w:val="both"/>
      </w:pPr>
      <w:r>
        <w:rPr>
          <w:rFonts w:ascii="Times New Roman"/>
          <w:b w:val="false"/>
          <w:i w:val="false"/>
          <w:color w:val="000000"/>
          <w:sz w:val="28"/>
        </w:rPr>
        <w:t>
      69-1. Резидентураға оқуға түсушілерді конкурстық іріктеу интернатурада білім алу (GPA), интернатураның қорытынды мемлекеттік аттестаттауы (ҚМА) және мамандық бойынша оқуға түсу емтиханының нәтижесін жиынтық бағалау арқылы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107"/>
    <w:p>
      <w:pPr>
        <w:spacing w:after="0"/>
        <w:ind w:left="0"/>
        <w:jc w:val="both"/>
      </w:pPr>
      <w:r>
        <w:rPr>
          <w:rFonts w:ascii="Times New Roman"/>
          <w:b w:val="false"/>
          <w:i w:val="false"/>
          <w:color w:val="000000"/>
          <w:sz w:val="28"/>
        </w:rPr>
        <w:t>
      70. Қорғаныс министрлігінің басшылығы (Қорғаныс министрінің, Бас штаб бастығының орынбасарлары) және ҰҚУ (бастығы және оның орынбасарлары) қатарынан кандидаттар қашықтан оқытуды пайдаланумен докторантураға оқуға түскен кезде емтихан комиссиясының құрамына жоғары оқу орнынан кейінгі білімі бар және қорғаныс пен әскери қауіпсіздік саласында кемінде бес жыл жұмыс тәжірибесі бар басқа ұйымдардың өкілдері қосымша енгізіледі.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108"/>
    <w:p>
      <w:pPr>
        <w:spacing w:after="0"/>
        <w:ind w:left="0"/>
        <w:jc w:val="both"/>
      </w:pPr>
      <w:r>
        <w:rPr>
          <w:rFonts w:ascii="Times New Roman"/>
          <w:b w:val="false"/>
          <w:i w:val="false"/>
          <w:color w:val="000000"/>
          <w:sz w:val="28"/>
        </w:rPr>
        <w:t>
      70-1. Қабылдау комиссиясының жұмысы кезеңіне ҰҚУ-да апелляциялық комиссия құрылады. Апелляциялық комиссияның құрамы ҰҚУ бастығының бұйрығымен бекітіледі.</w:t>
      </w:r>
    </w:p>
    <w:bookmarkEnd w:id="108"/>
    <w:p>
      <w:pPr>
        <w:spacing w:after="0"/>
        <w:ind w:left="0"/>
        <w:jc w:val="both"/>
      </w:pPr>
      <w:r>
        <w:rPr>
          <w:rFonts w:ascii="Times New Roman"/>
          <w:b w:val="false"/>
          <w:i w:val="false"/>
          <w:color w:val="000000"/>
          <w:sz w:val="28"/>
        </w:rPr>
        <w:t>
      Апелляциялық комиссиялар қабылдау емтихандарының нәтижесімен келіспеген оқуға түсушілердің өтініштерін қарау үшін құрылады.</w:t>
      </w:r>
    </w:p>
    <w:p>
      <w:pPr>
        <w:spacing w:after="0"/>
        <w:ind w:left="0"/>
        <w:jc w:val="both"/>
      </w:pPr>
      <w:r>
        <w:rPr>
          <w:rFonts w:ascii="Times New Roman"/>
          <w:b w:val="false"/>
          <w:i w:val="false"/>
          <w:color w:val="000000"/>
          <w:sz w:val="28"/>
        </w:rPr>
        <w:t>
      Апелляцияға өтініш апелляциялық комиссия төрағасының атына қабылдау емтихандарының нәтижесі жарияланғаннан кейін келесі күнтізбелік күні сағат 10.00-ге дейін қабылданады және сол күнтізбелік күні қаралады.</w:t>
      </w:r>
    </w:p>
    <w:p>
      <w:pPr>
        <w:spacing w:after="0"/>
        <w:ind w:left="0"/>
        <w:jc w:val="both"/>
      </w:pPr>
      <w:r>
        <w:rPr>
          <w:rFonts w:ascii="Times New Roman"/>
          <w:b w:val="false"/>
          <w:i w:val="false"/>
          <w:color w:val="000000"/>
          <w:sz w:val="28"/>
        </w:rPr>
        <w:t>
      Апелляциялық комиссия апелляцияға әрбір өтініш бойынша жеке жұмыс жасайды. Оқуға түсуші апелляциялық комиссияның отырысына келмеген жағдайда оның апелляцияға берген өтініші қаралмайды.</w:t>
      </w:r>
    </w:p>
    <w:p>
      <w:pPr>
        <w:spacing w:after="0"/>
        <w:ind w:left="0"/>
        <w:jc w:val="both"/>
      </w:pPr>
      <w:r>
        <w:rPr>
          <w:rFonts w:ascii="Times New Roman"/>
          <w:b w:val="false"/>
          <w:i w:val="false"/>
          <w:color w:val="000000"/>
          <w:sz w:val="28"/>
        </w:rPr>
        <w:t>
      Апелляциялық комиссияның шешімі комиссия мүшелері жалпы санының басым дауыс беруімен қабылданады. Дауыс саны тең болған жағдайда комиссия төрағасының дауысы шешуші болып табылады. Апелляциялық комиссияның жұмысы комиссия төрағасының және барлық мүшелерінің қолдары қойылған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70-1-тармақпен толықтырылды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109"/>
    <w:p>
      <w:pPr>
        <w:spacing w:after="0"/>
        <w:ind w:left="0"/>
        <w:jc w:val="both"/>
      </w:pPr>
      <w:r>
        <w:rPr>
          <w:rFonts w:ascii="Times New Roman"/>
          <w:b w:val="false"/>
          <w:i w:val="false"/>
          <w:color w:val="000000"/>
          <w:sz w:val="28"/>
        </w:rPr>
        <w:t>
      72. ҰҚУ-ға әртүрлі ведомстволар бойынша орындарды бөлуді ескере отырып, мамандығы бойынша рейтингіде бірінші нөмірден бастап қабылдау жоспары бойынша мамандыққа бөлінген орындар санына сәйкес келетін нөмірге дейін тұрған оқуға түсушілер қабылданады.</w:t>
      </w:r>
    </w:p>
    <w:bookmarkEnd w:id="109"/>
    <w:p>
      <w:pPr>
        <w:spacing w:after="0"/>
        <w:ind w:left="0"/>
        <w:jc w:val="both"/>
      </w:pPr>
      <w:r>
        <w:rPr>
          <w:rFonts w:ascii="Times New Roman"/>
          <w:b w:val="false"/>
          <w:i w:val="false"/>
          <w:color w:val="000000"/>
          <w:sz w:val="28"/>
        </w:rPr>
        <w:t>
      Қабылдау комиссиясының шешімі қабылдау жылының 1 шілдесінде сағат 10.00-ге дейін жарияланады және ҰҚУ ғимаратында барлығына көрінетін жерде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110"/>
    <w:p>
      <w:pPr>
        <w:spacing w:after="0"/>
        <w:ind w:left="0"/>
        <w:jc w:val="both"/>
      </w:pPr>
      <w:r>
        <w:rPr>
          <w:rFonts w:ascii="Times New Roman"/>
          <w:b w:val="false"/>
          <w:i w:val="false"/>
          <w:color w:val="000000"/>
          <w:sz w:val="28"/>
        </w:rPr>
        <w:t>
      73. ҚР ҚМ-ның кадр жұмысына жетекшілік ететін құрылымдық бөлімшесі оқуға қабылдау туралы қабылдау комиссиясының шешімі және ЖАК шешімі негізінде оқуға қабылдау жылының 1 тамызына дейін ҚР ҚМ кадр жұмысына жетекшілік ететін құрылымдық бөлімшесі Қазақстан Республикасы Қорғаныс министрінің ҰҚУ-ға оқуға қабылдау туралы бұйрығын шығарады.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11"/>
    <w:p>
      <w:pPr>
        <w:spacing w:after="0"/>
        <w:ind w:left="0"/>
        <w:jc w:val="both"/>
      </w:pPr>
      <w:r>
        <w:rPr>
          <w:rFonts w:ascii="Times New Roman"/>
          <w:b w:val="false"/>
          <w:i w:val="false"/>
          <w:color w:val="000000"/>
          <w:sz w:val="28"/>
        </w:rPr>
        <w:t>
      73-1. ҰҚУ-ға оқуға қабылданған әскери қызметші ҰҚУ бастығымен әскери қызмет өткеру туралы келісімшарт жасайды:</w:t>
      </w:r>
    </w:p>
    <w:bookmarkEnd w:id="111"/>
    <w:p>
      <w:pPr>
        <w:spacing w:after="0"/>
        <w:ind w:left="0"/>
        <w:jc w:val="both"/>
      </w:pPr>
      <w:r>
        <w:rPr>
          <w:rFonts w:ascii="Times New Roman"/>
          <w:b w:val="false"/>
          <w:i w:val="false"/>
          <w:color w:val="000000"/>
          <w:sz w:val="28"/>
        </w:rPr>
        <w:t>
      1) магистратураға, докторантураға, адъюнктураға – оқу мерзіміне және әскери оқу орнын бітіргеннен кейін әскери қызметтің бес жылына не әскери қызметте болудың шекті жасына толғанға дейін;</w:t>
      </w:r>
    </w:p>
    <w:p>
      <w:pPr>
        <w:spacing w:after="0"/>
        <w:ind w:left="0"/>
        <w:jc w:val="both"/>
      </w:pPr>
      <w:r>
        <w:rPr>
          <w:rFonts w:ascii="Times New Roman"/>
          <w:b w:val="false"/>
          <w:i w:val="false"/>
          <w:color w:val="000000"/>
          <w:sz w:val="28"/>
        </w:rPr>
        <w:t>
      2) резидентураға (клиникалық ординатураға) – әскери оқу орнын бітіргеннен кейін әскери қызметтің он жылына не әскери қызметте болудың шекті жасына толғанға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112"/>
    <w:p>
      <w:pPr>
        <w:spacing w:after="0"/>
        <w:ind w:left="0"/>
        <w:jc w:val="both"/>
      </w:pPr>
      <w:r>
        <w:rPr>
          <w:rFonts w:ascii="Times New Roman"/>
          <w:b w:val="false"/>
          <w:i w:val="false"/>
          <w:color w:val="000000"/>
          <w:sz w:val="28"/>
        </w:rPr>
        <w:t>
      74. ҰҚУ-ға оқуға қабылдауға конкурс өткізу кезінде бірдей көрсеткіштер болған жағдайда бейінді емтихан бойынша анағұрлым жоғары балл жинаған адамдардың, бейінді емтихан бойынша бірдей көрсеткіштер болған жағдайда дене шынықтыру дайындығынан анағұрлым жоғары балл жинаған адамдардың басым құқығы бар.</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113"/>
    <w:p>
      <w:pPr>
        <w:spacing w:after="0"/>
        <w:ind w:left="0"/>
        <w:jc w:val="both"/>
      </w:pPr>
      <w:r>
        <w:rPr>
          <w:rFonts w:ascii="Times New Roman"/>
          <w:b w:val="false"/>
          <w:i w:val="false"/>
          <w:color w:val="000000"/>
          <w:sz w:val="28"/>
        </w:rPr>
        <w:t xml:space="preserve">
      75.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көрсетілетін қызметті беруші мемлекеттік қызмет көрсетуді мониторингтеудің ақпараттық жүйесіне мемлекеттік қызмет көрсету сатысы туралы деректерді енгізуді қамтамасыз етеді.</w:t>
      </w:r>
    </w:p>
    <w:bookmarkEnd w:id="11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әскери білім беру мәселесіне жетекшілік ететін құрылымдық бөлімше "электрондық үкімет" ақпараттық-коммуникациялық инфрақұрылым операторына, Бірыңғай байланыс орталығына және көрсетілетін қызметті берушіге тиісті нормативтік құқықтық актінің әділет органдарында мемлекеттік тіркелгеннен кейін 3 (үш) жұмыс күні ішінде өзгерістер және (немесе) толықтырулар туралы ақпаратты жібереді.</w:t>
      </w:r>
    </w:p>
    <w:p>
      <w:pPr>
        <w:spacing w:after="0"/>
        <w:ind w:left="0"/>
        <w:jc w:val="both"/>
      </w:pPr>
      <w:r>
        <w:rPr>
          <w:rFonts w:ascii="Times New Roman"/>
          <w:b w:val="false"/>
          <w:i w:val="false"/>
          <w:color w:val="000000"/>
          <w:sz w:val="28"/>
        </w:rPr>
        <w:t>
      Әскери оқу орнынан теріс жауап алған кезде "жұмылдыру ресурсының интеграциялық шлюзі" ақпараттық жүйесі (бұдан әрі – ИШ) Денсаулық сақтау министрлігіне азаматтың нарко, псих- және туберкулезге қарсы диспансерлік есепте болуы, сондай-ақ оның соңғы 3 (үш) жылдағы денсаулық жағдайы туралы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114"/>
    <w:p>
      <w:pPr>
        <w:spacing w:after="0"/>
        <w:ind w:left="0"/>
        <w:jc w:val="both"/>
      </w:pPr>
      <w:r>
        <w:rPr>
          <w:rFonts w:ascii="Times New Roman"/>
          <w:b w:val="false"/>
          <w:i w:val="false"/>
          <w:color w:val="000000"/>
          <w:sz w:val="28"/>
        </w:rPr>
        <w:t xml:space="preserve">
      76. Тізбенің 10-тармағында көрсетілген бас тарту үшін негіз анықталғанда көрсетілетін қызметті берушінің қызметкері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көрсетілетін қызметті алушының "жеке кабинетіне" мемлекеттік қызметті көрсетуден бас тарту туралы хабарлама жібереді.</w:t>
      </w:r>
    </w:p>
    <w:bookmarkEnd w:id="114"/>
    <w:p>
      <w:pPr>
        <w:spacing w:after="0"/>
        <w:ind w:left="0"/>
        <w:jc w:val="both"/>
      </w:pPr>
      <w:r>
        <w:rPr>
          <w:rFonts w:ascii="Times New Roman"/>
          <w:b w:val="false"/>
          <w:i w:val="false"/>
          <w:color w:val="000000"/>
          <w:sz w:val="28"/>
        </w:rPr>
        <w:t>
      Бас тартқан жағдайда көрсетілетін қызметті беруші көрсетілетін қызметті алушыға қызмет көрсетуден бас тарту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алдын ала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8" w:id="115"/>
    <w:p>
      <w:pPr>
        <w:spacing w:after="0"/>
        <w:ind w:left="0"/>
        <w:jc w:val="both"/>
      </w:pPr>
      <w:r>
        <w:rPr>
          <w:rFonts w:ascii="Times New Roman"/>
          <w:b w:val="false"/>
          <w:i w:val="false"/>
          <w:color w:val="000000"/>
          <w:sz w:val="28"/>
        </w:rPr>
        <w:t>
      77.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нәтижесі бойынша көрсетілетін қызметті беруші әскери оқу орнына қайта қабылдау мүмкіндігі немесе қайта қабылдаудан бас тарту туралы шешім қабылдайды.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 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330" w:id="116"/>
    <w:p>
      <w:pPr>
        <w:spacing w:after="0"/>
        <w:ind w:left="0"/>
        <w:jc w:val="left"/>
      </w:pPr>
      <w:r>
        <w:rPr>
          <w:rFonts w:ascii="Times New Roman"/>
          <w:b/>
          <w:i w:val="false"/>
          <w:color w:val="000000"/>
        </w:rPr>
        <w:t xml:space="preserve"> Мектепке оқуға түсуші ұсынатын құжаттар тізбесі</w:t>
      </w:r>
    </w:p>
    <w:bookmarkEnd w:id="116"/>
    <w:bookmarkStart w:name="z331" w:id="117"/>
    <w:p>
      <w:pPr>
        <w:spacing w:after="0"/>
        <w:ind w:left="0"/>
        <w:jc w:val="both"/>
      </w:pPr>
      <w:r>
        <w:rPr>
          <w:rFonts w:ascii="Times New Roman"/>
          <w:b w:val="false"/>
          <w:i w:val="false"/>
          <w:color w:val="000000"/>
          <w:sz w:val="28"/>
        </w:rPr>
        <w:t>
      1. Оқуға түсушінің тегін, атын және әкесінің атын (бар болған кезде), туған күнін, тұрғылықты жерінің мекенжайын, ата-анасының немесе заңды өкілдерінің байланыс деректерін көрсетумен еркін нысанда оқуға қабылдау туралы өтініш.</w:t>
      </w:r>
    </w:p>
    <w:bookmarkEnd w:id="117"/>
    <w:bookmarkStart w:name="z332" w:id="118"/>
    <w:p>
      <w:pPr>
        <w:spacing w:after="0"/>
        <w:ind w:left="0"/>
        <w:jc w:val="both"/>
      </w:pPr>
      <w:r>
        <w:rPr>
          <w:rFonts w:ascii="Times New Roman"/>
          <w:b w:val="false"/>
          <w:i w:val="false"/>
          <w:color w:val="000000"/>
          <w:sz w:val="28"/>
        </w:rPr>
        <w:t>
      2. Туу туралы куәлігі (түпнұсқасы және көшірмесі).</w:t>
      </w:r>
    </w:p>
    <w:bookmarkEnd w:id="118"/>
    <w:bookmarkStart w:name="z333" w:id="119"/>
    <w:p>
      <w:pPr>
        <w:spacing w:after="0"/>
        <w:ind w:left="0"/>
        <w:jc w:val="both"/>
      </w:pPr>
      <w:r>
        <w:rPr>
          <w:rFonts w:ascii="Times New Roman"/>
          <w:b w:val="false"/>
          <w:i w:val="false"/>
          <w:color w:val="000000"/>
          <w:sz w:val="28"/>
        </w:rPr>
        <w:t>
      3. Негізгі орта білімі туралы куәлік (түпнұсқасы және көшірмесі).</w:t>
      </w:r>
    </w:p>
    <w:bookmarkEnd w:id="119"/>
    <w:bookmarkStart w:name="z334" w:id="120"/>
    <w:p>
      <w:pPr>
        <w:spacing w:after="0"/>
        <w:ind w:left="0"/>
        <w:jc w:val="both"/>
      </w:pPr>
      <w:r>
        <w:rPr>
          <w:rFonts w:ascii="Times New Roman"/>
          <w:b w:val="false"/>
          <w:i w:val="false"/>
          <w:color w:val="000000"/>
          <w:sz w:val="28"/>
        </w:rPr>
        <w:t>
      4. Көлемі 3х4 см 4 фотосурет.</w:t>
      </w:r>
    </w:p>
    <w:bookmarkEnd w:id="120"/>
    <w:bookmarkStart w:name="z335" w:id="121"/>
    <w:p>
      <w:pPr>
        <w:spacing w:after="0"/>
        <w:ind w:left="0"/>
        <w:jc w:val="both"/>
      </w:pPr>
      <w:r>
        <w:rPr>
          <w:rFonts w:ascii="Times New Roman"/>
          <w:b w:val="false"/>
          <w:i w:val="false"/>
          <w:color w:val="000000"/>
          <w:sz w:val="28"/>
        </w:rPr>
        <w:t>
      5. Медициналық құжаттар және Әскери-дәрігерлік сараптаманы жүргізу қағидасының 33-тармағына сәйкес медициналық зерттеулер нәтижелері.</w:t>
      </w:r>
    </w:p>
    <w:bookmarkEnd w:id="121"/>
    <w:bookmarkStart w:name="z336" w:id="122"/>
    <w:p>
      <w:pPr>
        <w:spacing w:after="0"/>
        <w:ind w:left="0"/>
        <w:jc w:val="both"/>
      </w:pPr>
      <w:r>
        <w:rPr>
          <w:rFonts w:ascii="Times New Roman"/>
          <w:b w:val="false"/>
          <w:i w:val="false"/>
          <w:color w:val="000000"/>
          <w:sz w:val="28"/>
        </w:rPr>
        <w:t>
      6. Білім беру мекемесінің директорынан мөрі бар ұсыным хат.</w:t>
      </w:r>
    </w:p>
    <w:bookmarkEnd w:id="122"/>
    <w:bookmarkStart w:name="z337" w:id="123"/>
    <w:p>
      <w:pPr>
        <w:spacing w:after="0"/>
        <w:ind w:left="0"/>
        <w:jc w:val="both"/>
      </w:pPr>
      <w:r>
        <w:rPr>
          <w:rFonts w:ascii="Times New Roman"/>
          <w:b w:val="false"/>
          <w:i w:val="false"/>
          <w:color w:val="000000"/>
          <w:sz w:val="28"/>
        </w:rPr>
        <w:t>
      7.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bookmarkEnd w:id="123"/>
    <w:bookmarkStart w:name="z338" w:id="124"/>
    <w:p>
      <w:pPr>
        <w:spacing w:after="0"/>
        <w:ind w:left="0"/>
        <w:jc w:val="both"/>
      </w:pPr>
      <w:r>
        <w:rPr>
          <w:rFonts w:ascii="Times New Roman"/>
          <w:b w:val="false"/>
          <w:i w:val="false"/>
          <w:color w:val="000000"/>
          <w:sz w:val="28"/>
        </w:rPr>
        <w:t>
      8.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(шектеулі әрекетке қабілетті) деп танылуына байланысты, сондай-ақ ата-анасының қамқорлығынсыз қалған өзге де жағдайларда жалғыз немесе ата-анасының екеуініің қамқорлығынсыз қалған балалар ата-анасының қамқорлығынсыз қалған фактісін растайтын мынадай құжаттардың бірінің көшірмесін (салыстырып тексеру үшін түпнұсқасын) қосымша ұсынады:</w:t>
      </w:r>
    </w:p>
    <w:bookmarkEnd w:id="124"/>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 ата-ана құқықтарын шектеу немесе одан айыру туралы сот шешімі;</w:t>
      </w:r>
    </w:p>
    <w:p>
      <w:pPr>
        <w:spacing w:after="0"/>
        <w:ind w:left="0"/>
        <w:jc w:val="both"/>
      </w:pPr>
      <w:r>
        <w:rPr>
          <w:rFonts w:ascii="Times New Roman"/>
          <w:b w:val="false"/>
          <w:i w:val="false"/>
          <w:color w:val="000000"/>
          <w:sz w:val="28"/>
        </w:rPr>
        <w:t>
      ата-анасын хабар-ошарсыз кеткен деп тану, оларды қайтыс болды деп жариялау немесе әрекетке қабілетсіз (шектеулі әрекетке қабілетті) деп тану туралы) сот шешімі.</w:t>
      </w:r>
    </w:p>
    <w:bookmarkStart w:name="z339" w:id="125"/>
    <w:p>
      <w:pPr>
        <w:spacing w:after="0"/>
        <w:ind w:left="0"/>
        <w:jc w:val="both"/>
      </w:pPr>
      <w:r>
        <w:rPr>
          <w:rFonts w:ascii="Times New Roman"/>
          <w:b w:val="false"/>
          <w:i w:val="false"/>
          <w:color w:val="000000"/>
          <w:sz w:val="28"/>
        </w:rPr>
        <w:t>
      9. Кәмелетке толмағандардың істері жөніндегі комиссияларда есепте тұрмағаны туралы анықтама.</w:t>
      </w:r>
    </w:p>
    <w:bookmarkEnd w:id="125"/>
    <w:bookmarkStart w:name="z340" w:id="126"/>
    <w:p>
      <w:pPr>
        <w:spacing w:after="0"/>
        <w:ind w:left="0"/>
        <w:jc w:val="both"/>
      </w:pPr>
      <w:r>
        <w:rPr>
          <w:rFonts w:ascii="Times New Roman"/>
          <w:b w:val="false"/>
          <w:i w:val="false"/>
          <w:color w:val="000000"/>
          <w:sz w:val="28"/>
        </w:rPr>
        <w:t>
      10.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341" w:id="127"/>
    <w:p>
      <w:pPr>
        <w:spacing w:after="0"/>
        <w:ind w:left="0"/>
        <w:jc w:val="left"/>
      </w:pPr>
      <w:r>
        <w:rPr>
          <w:rFonts w:ascii="Times New Roman"/>
          <w:b/>
          <w:i w:val="false"/>
          <w:color w:val="000000"/>
        </w:rPr>
        <w:t xml:space="preserve"> Әскери колледжге және жоғары білімнің білім беру бағдарламаларын іске асыратын әскери оқу орындарына оқуға түсу үшін құжаттар тізбесі</w:t>
      </w:r>
    </w:p>
    <w:bookmarkEnd w:id="127"/>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5" w:id="128"/>
    <w:p>
      <w:pPr>
        <w:spacing w:after="0"/>
        <w:ind w:left="0"/>
        <w:jc w:val="both"/>
      </w:pPr>
      <w:r>
        <w:rPr>
          <w:rFonts w:ascii="Times New Roman"/>
          <w:b w:val="false"/>
          <w:i w:val="false"/>
          <w:color w:val="000000"/>
          <w:sz w:val="28"/>
        </w:rPr>
        <w:t>
      1. Еркін нысандағы оқуға қабылдау туралы өтініш немесе оқуға түсетін адамның тегі, аты мен әкесінің аты (бар болса), туған күні, тұрғылықты мекенжайы, заңды өкілдерінің байланыс деректері көрсетілген баянат.</w:t>
      </w:r>
    </w:p>
    <w:bookmarkEnd w:id="128"/>
    <w:bookmarkStart w:name="z466" w:id="129"/>
    <w:p>
      <w:pPr>
        <w:spacing w:after="0"/>
        <w:ind w:left="0"/>
        <w:jc w:val="both"/>
      </w:pPr>
      <w:r>
        <w:rPr>
          <w:rFonts w:ascii="Times New Roman"/>
          <w:b w:val="false"/>
          <w:i w:val="false"/>
          <w:color w:val="000000"/>
          <w:sz w:val="28"/>
        </w:rPr>
        <w:t>
      2. Жеке куәлік (салыстырып тексеру үшін түпнұсқа) не цифрлық құжаттар сервисінен электрондық құжат. Оқуға түсетін адам 16 (он алты) жасқа толғанға дейін туу туралы куәліктің көшірмесі (салыстырып тексеру үшін түпнұсқа) ұсынылады.</w:t>
      </w:r>
    </w:p>
    <w:bookmarkEnd w:id="129"/>
    <w:bookmarkStart w:name="z467" w:id="130"/>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 түпнұсқа).</w:t>
      </w:r>
    </w:p>
    <w:bookmarkEnd w:id="130"/>
    <w:bookmarkStart w:name="z468" w:id="131"/>
    <w:p>
      <w:pPr>
        <w:spacing w:after="0"/>
        <w:ind w:left="0"/>
        <w:jc w:val="both"/>
      </w:pPr>
      <w:r>
        <w:rPr>
          <w:rFonts w:ascii="Times New Roman"/>
          <w:b w:val="false"/>
          <w:i w:val="false"/>
          <w:color w:val="000000"/>
          <w:sz w:val="28"/>
        </w:rPr>
        <w:t>
      4. Орта (толық) білім туралы аттестат не техникалық және кәсіптік білім алу туралы диплом, негізгі орта білім беру базасындағы Әскери колледж үшін – негізгі орта білімі туралы куәлік (түпнұсқа және көшірме).</w:t>
      </w:r>
    </w:p>
    <w:bookmarkEnd w:id="131"/>
    <w:bookmarkStart w:name="z469" w:id="132"/>
    <w:p>
      <w:pPr>
        <w:spacing w:after="0"/>
        <w:ind w:left="0"/>
        <w:jc w:val="both"/>
      </w:pPr>
      <w:r>
        <w:rPr>
          <w:rFonts w:ascii="Times New Roman"/>
          <w:b w:val="false"/>
          <w:i w:val="false"/>
          <w:color w:val="000000"/>
          <w:sz w:val="28"/>
        </w:rPr>
        <w:t>
      5. ҰБТ сертификаты (Әскери колледжге оқуға түсетін және конкурстық іріктеуден өткен мерзімді әскери қызмет өткерген (өткеретін) адамдарды қоспағанда) ҰБТ-ның 5 пәні бойынша нәтижесі кемінде 50 балл (оның ішінде бір бейінді пән бойынша кемінде 5 балл және қалған пәндердің әрқайсысы бойынша кемінде 3 балл).</w:t>
      </w:r>
    </w:p>
    <w:bookmarkEnd w:id="132"/>
    <w:bookmarkStart w:name="z470" w:id="133"/>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берілген медициналық анықтама (бұдан әрі – 075/у нысаны) және ӘОО-ға келгенге дейін күнтізбелік 30 (отыз) күннен ерте емес жүргізілген медициналық зерттеу нәтижесі:</w:t>
      </w:r>
    </w:p>
    <w:bookmarkEnd w:id="133"/>
    <w:bookmarkStart w:name="z471" w:id="134"/>
    <w:p>
      <w:pPr>
        <w:spacing w:after="0"/>
        <w:ind w:left="0"/>
        <w:jc w:val="both"/>
      </w:pPr>
      <w:r>
        <w:rPr>
          <w:rFonts w:ascii="Times New Roman"/>
          <w:b w:val="false"/>
          <w:i w:val="false"/>
          <w:color w:val="000000"/>
          <w:sz w:val="28"/>
        </w:rPr>
        <w:t>
      жалпы қан талдауы;</w:t>
      </w:r>
    </w:p>
    <w:bookmarkEnd w:id="134"/>
    <w:bookmarkStart w:name="z472" w:id="135"/>
    <w:p>
      <w:pPr>
        <w:spacing w:after="0"/>
        <w:ind w:left="0"/>
        <w:jc w:val="both"/>
      </w:pPr>
      <w:r>
        <w:rPr>
          <w:rFonts w:ascii="Times New Roman"/>
          <w:b w:val="false"/>
          <w:i w:val="false"/>
          <w:color w:val="000000"/>
          <w:sz w:val="28"/>
        </w:rPr>
        <w:t>
      мерезге микропреципитация реакциясы (микрореакция);</w:t>
      </w:r>
    </w:p>
    <w:bookmarkEnd w:id="135"/>
    <w:bookmarkStart w:name="z473" w:id="136"/>
    <w:p>
      <w:pPr>
        <w:spacing w:after="0"/>
        <w:ind w:left="0"/>
        <w:jc w:val="both"/>
      </w:pPr>
      <w:r>
        <w:rPr>
          <w:rFonts w:ascii="Times New Roman"/>
          <w:b w:val="false"/>
          <w:i w:val="false"/>
          <w:color w:val="000000"/>
          <w:sz w:val="28"/>
        </w:rPr>
        <w:t>
      жалпы зәр талдауы;</w:t>
      </w:r>
    </w:p>
    <w:bookmarkEnd w:id="136"/>
    <w:bookmarkStart w:name="z474" w:id="137"/>
    <w:p>
      <w:pPr>
        <w:spacing w:after="0"/>
        <w:ind w:left="0"/>
        <w:jc w:val="both"/>
      </w:pPr>
      <w:r>
        <w:rPr>
          <w:rFonts w:ascii="Times New Roman"/>
          <w:b w:val="false"/>
          <w:i w:val="false"/>
          <w:color w:val="000000"/>
          <w:sz w:val="28"/>
        </w:rPr>
        <w:t>
      мұрынның қосалқы қуысының рентгенографиясы;</w:t>
      </w:r>
    </w:p>
    <w:bookmarkEnd w:id="137"/>
    <w:bookmarkStart w:name="z475" w:id="138"/>
    <w:p>
      <w:pPr>
        <w:spacing w:after="0"/>
        <w:ind w:left="0"/>
        <w:jc w:val="both"/>
      </w:pPr>
      <w:r>
        <w:rPr>
          <w:rFonts w:ascii="Times New Roman"/>
          <w:b w:val="false"/>
          <w:i w:val="false"/>
          <w:color w:val="000000"/>
          <w:sz w:val="28"/>
        </w:rPr>
        <w:t>
      12 (он екі) бөліктегі электрокардиография тыныштықта (жүктемеден кейін – көрсеткіш бойынша);</w:t>
      </w:r>
    </w:p>
    <w:bookmarkEnd w:id="138"/>
    <w:bookmarkStart w:name="z476" w:id="139"/>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куәландыру күніне 3 (үш) айдан кешіктірілмей жүргізіледі;</w:t>
      </w:r>
    </w:p>
    <w:bookmarkEnd w:id="139"/>
    <w:bookmarkStart w:name="z477" w:id="140"/>
    <w:p>
      <w:pPr>
        <w:spacing w:after="0"/>
        <w:ind w:left="0"/>
        <w:jc w:val="both"/>
      </w:pPr>
      <w:r>
        <w:rPr>
          <w:rFonts w:ascii="Times New Roman"/>
          <w:b w:val="false"/>
          <w:i w:val="false"/>
          <w:color w:val="000000"/>
          <w:sz w:val="28"/>
        </w:rPr>
        <w:t>
      бруцеллезге қан талдауы (мал шаруашылығында жұмыс істейтін және (немесе) жеке шаруашылықта малы бар);</w:t>
      </w:r>
    </w:p>
    <w:bookmarkEnd w:id="140"/>
    <w:bookmarkStart w:name="z478" w:id="141"/>
    <w:p>
      <w:pPr>
        <w:spacing w:after="0"/>
        <w:ind w:left="0"/>
        <w:jc w:val="both"/>
      </w:pPr>
      <w:r>
        <w:rPr>
          <w:rFonts w:ascii="Times New Roman"/>
          <w:b w:val="false"/>
          <w:i w:val="false"/>
          <w:color w:val="000000"/>
          <w:sz w:val="28"/>
        </w:rPr>
        <w:t>
      амбулаториялық пациенттің медициналық картасы;</w:t>
      </w:r>
    </w:p>
    <w:bookmarkEnd w:id="141"/>
    <w:bookmarkStart w:name="z479" w:id="142"/>
    <w:p>
      <w:pPr>
        <w:spacing w:after="0"/>
        <w:ind w:left="0"/>
        <w:jc w:val="both"/>
      </w:pPr>
      <w:r>
        <w:rPr>
          <w:rFonts w:ascii="Times New Roman"/>
          <w:b w:val="false"/>
          <w:i w:val="false"/>
          <w:color w:val="000000"/>
          <w:sz w:val="28"/>
        </w:rPr>
        <w:t>
      профилактикалық екпе картасы.</w:t>
      </w:r>
    </w:p>
    <w:bookmarkEnd w:id="142"/>
    <w:bookmarkStart w:name="z480" w:id="143"/>
    <w:p>
      <w:pPr>
        <w:spacing w:after="0"/>
        <w:ind w:left="0"/>
        <w:jc w:val="both"/>
      </w:pPr>
      <w:r>
        <w:rPr>
          <w:rFonts w:ascii="Times New Roman"/>
          <w:b w:val="false"/>
          <w:i w:val="false"/>
          <w:color w:val="000000"/>
          <w:sz w:val="28"/>
        </w:rPr>
        <w:t>
      Авиациялық персоналды даярлайтын әскери оқу орнының ұшқыш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bookmarkEnd w:id="143"/>
    <w:bookmarkStart w:name="z481" w:id="144"/>
    <w:p>
      <w:pPr>
        <w:spacing w:after="0"/>
        <w:ind w:left="0"/>
        <w:jc w:val="both"/>
      </w:pPr>
      <w:r>
        <w:rPr>
          <w:rFonts w:ascii="Times New Roman"/>
          <w:b w:val="false"/>
          <w:i w:val="false"/>
          <w:color w:val="000000"/>
          <w:sz w:val="28"/>
        </w:rPr>
        <w:t>
      физикалық жүктемеден кейінгі 12 (он екі) бөліктегі электрокардиография;</w:t>
      </w:r>
    </w:p>
    <w:bookmarkEnd w:id="144"/>
    <w:bookmarkStart w:name="z482" w:id="145"/>
    <w:p>
      <w:pPr>
        <w:spacing w:after="0"/>
        <w:ind w:left="0"/>
        <w:jc w:val="both"/>
      </w:pPr>
      <w:r>
        <w:rPr>
          <w:rFonts w:ascii="Times New Roman"/>
          <w:b w:val="false"/>
          <w:i w:val="false"/>
          <w:color w:val="000000"/>
          <w:sz w:val="28"/>
        </w:rPr>
        <w:t>
      қалқанша безінің, жүрегінің, несеп-жыныс жүйесінің ультрадыбыстық зерттеуі;</w:t>
      </w:r>
    </w:p>
    <w:bookmarkEnd w:id="145"/>
    <w:bookmarkStart w:name="z483" w:id="146"/>
    <w:p>
      <w:pPr>
        <w:spacing w:after="0"/>
        <w:ind w:left="0"/>
        <w:jc w:val="both"/>
      </w:pPr>
      <w:r>
        <w:rPr>
          <w:rFonts w:ascii="Times New Roman"/>
          <w:b w:val="false"/>
          <w:i w:val="false"/>
          <w:color w:val="000000"/>
          <w:sz w:val="28"/>
        </w:rPr>
        <w:t>
      қандағы қант деңгейін және В және С гепатитінің маркерін зерттеу;</w:t>
      </w:r>
    </w:p>
    <w:bookmarkEnd w:id="146"/>
    <w:bookmarkStart w:name="z484" w:id="147"/>
    <w:p>
      <w:pPr>
        <w:spacing w:after="0"/>
        <w:ind w:left="0"/>
        <w:jc w:val="both"/>
      </w:pPr>
      <w:r>
        <w:rPr>
          <w:rFonts w:ascii="Times New Roman"/>
          <w:b w:val="false"/>
          <w:i w:val="false"/>
          <w:color w:val="000000"/>
          <w:sz w:val="28"/>
        </w:rPr>
        <w:t>
      дыбыстық аудиометрия;</w:t>
      </w:r>
    </w:p>
    <w:bookmarkEnd w:id="147"/>
    <w:bookmarkStart w:name="z485" w:id="148"/>
    <w:p>
      <w:pPr>
        <w:spacing w:after="0"/>
        <w:ind w:left="0"/>
        <w:jc w:val="both"/>
      </w:pPr>
      <w:r>
        <w:rPr>
          <w:rFonts w:ascii="Times New Roman"/>
          <w:b w:val="false"/>
          <w:i w:val="false"/>
          <w:color w:val="000000"/>
          <w:sz w:val="28"/>
        </w:rPr>
        <w:t>
      электроэнцефалография.</w:t>
      </w:r>
    </w:p>
    <w:bookmarkEnd w:id="148"/>
    <w:bookmarkStart w:name="z486" w:id="149"/>
    <w:p>
      <w:pPr>
        <w:spacing w:after="0"/>
        <w:ind w:left="0"/>
        <w:jc w:val="both"/>
      </w:pPr>
      <w:r>
        <w:rPr>
          <w:rFonts w:ascii="Times New Roman"/>
          <w:b w:val="false"/>
          <w:i w:val="false"/>
          <w:color w:val="000000"/>
          <w:sz w:val="28"/>
        </w:rPr>
        <w:t>
      7. Спорттық разрядты, республикалық не халықаралық жарыста, ағымдағы жылы орындаушылар конкурсында,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(бар болса).</w:t>
      </w:r>
    </w:p>
    <w:bookmarkEnd w:id="149"/>
    <w:bookmarkStart w:name="z487" w:id="150"/>
    <w:p>
      <w:pPr>
        <w:spacing w:after="0"/>
        <w:ind w:left="0"/>
        <w:jc w:val="both"/>
      </w:pPr>
      <w:r>
        <w:rPr>
          <w:rFonts w:ascii="Times New Roman"/>
          <w:b w:val="false"/>
          <w:i w:val="false"/>
          <w:color w:val="000000"/>
          <w:sz w:val="28"/>
        </w:rPr>
        <w:t>
      8. Өлшемі 3х4 фотосурет – 4 дана.</w:t>
      </w:r>
    </w:p>
    <w:bookmarkEnd w:id="150"/>
    <w:bookmarkStart w:name="z488" w:id="151"/>
    <w:p>
      <w:pPr>
        <w:spacing w:after="0"/>
        <w:ind w:left="0"/>
        <w:jc w:val="both"/>
      </w:pPr>
      <w:r>
        <w:rPr>
          <w:rFonts w:ascii="Times New Roman"/>
          <w:b w:val="false"/>
          <w:i w:val="false"/>
          <w:color w:val="000000"/>
          <w:sz w:val="28"/>
        </w:rPr>
        <w:t>
      9.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мерзімді әскери қызмет өткерген адамдарды қоспағанда):</w:t>
      </w:r>
    </w:p>
    <w:bookmarkEnd w:id="151"/>
    <w:bookmarkStart w:name="z489" w:id="152"/>
    <w:p>
      <w:pPr>
        <w:spacing w:after="0"/>
        <w:ind w:left="0"/>
        <w:jc w:val="both"/>
      </w:pPr>
      <w:r>
        <w:rPr>
          <w:rFonts w:ascii="Times New Roman"/>
          <w:b w:val="false"/>
          <w:i w:val="false"/>
          <w:color w:val="000000"/>
          <w:sz w:val="28"/>
        </w:rPr>
        <w:t>
      ата-анасының қайтыс болуы туралы куәлік;</w:t>
      </w:r>
    </w:p>
    <w:bookmarkEnd w:id="152"/>
    <w:bookmarkStart w:name="z490" w:id="153"/>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bookmarkEnd w:id="153"/>
    <w:bookmarkStart w:name="z491" w:id="154"/>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bookmarkEnd w:id="154"/>
    <w:bookmarkStart w:name="z492" w:id="155"/>
    <w:p>
      <w:pPr>
        <w:spacing w:after="0"/>
        <w:ind w:left="0"/>
        <w:jc w:val="both"/>
      </w:pPr>
      <w:r>
        <w:rPr>
          <w:rFonts w:ascii="Times New Roman"/>
          <w:b w:val="false"/>
          <w:i w:val="false"/>
          <w:color w:val="000000"/>
          <w:sz w:val="28"/>
        </w:rPr>
        <w:t>
      10.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bookmarkEnd w:id="155"/>
    <w:bookmarkStart w:name="z493" w:id="156"/>
    <w:p>
      <w:pPr>
        <w:spacing w:after="0"/>
        <w:ind w:left="0"/>
        <w:jc w:val="both"/>
      </w:pPr>
      <w:r>
        <w:rPr>
          <w:rFonts w:ascii="Times New Roman"/>
          <w:b w:val="false"/>
          <w:i w:val="false"/>
          <w:color w:val="000000"/>
          <w:sz w:val="28"/>
        </w:rPr>
        <w:t>
      11. Арнайы тексеруден өткені туралы анықтама (негізгі орта білім базасындағы Әскери колледжге оқуға түсетін адамдарды қоспағанда).</w:t>
      </w:r>
    </w:p>
    <w:bookmarkEnd w:id="156"/>
    <w:bookmarkStart w:name="z494" w:id="157"/>
    <w:p>
      <w:pPr>
        <w:spacing w:after="0"/>
        <w:ind w:left="0"/>
        <w:jc w:val="both"/>
      </w:pPr>
      <w:r>
        <w:rPr>
          <w:rFonts w:ascii="Times New Roman"/>
          <w:b w:val="false"/>
          <w:i w:val="false"/>
          <w:color w:val="000000"/>
          <w:sz w:val="28"/>
        </w:rPr>
        <w:t>
      12. Мерзімді әскери қызмет өткерген адамдар қабылдау комиссиясына қосымша әскерде конкурстық іріктеуден өткені туралы сертификат береді.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деңгейдегі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Қорғаныс министрлігіне </w:t>
            </w:r>
            <w:r>
              <w:br/>
            </w:r>
            <w:r>
              <w:rPr>
                <w:rFonts w:ascii="Times New Roman"/>
                <w:b w:val="false"/>
                <w:i w:val="false"/>
                <w:color w:val="000000"/>
                <w:sz w:val="20"/>
              </w:rPr>
              <w:t xml:space="preserve">ведомстволық бағынысты </w:t>
            </w:r>
            <w:r>
              <w:br/>
            </w:r>
            <w:r>
              <w:rPr>
                <w:rFonts w:ascii="Times New Roman"/>
                <w:b w:val="false"/>
                <w:i w:val="false"/>
                <w:color w:val="000000"/>
                <w:sz w:val="20"/>
              </w:rPr>
              <w:t xml:space="preserve">әскери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bookmarkStart w:name="z379" w:id="158"/>
    <w:p>
      <w:pPr>
        <w:spacing w:after="0"/>
        <w:ind w:left="0"/>
        <w:jc w:val="left"/>
      </w:pPr>
      <w:r>
        <w:rPr>
          <w:rFonts w:ascii="Times New Roman"/>
          <w:b/>
          <w:i w:val="false"/>
          <w:color w:val="000000"/>
        </w:rPr>
        <w:t xml:space="preserve"> Мектепке және Негізгі орта білім беру базасындағы Әскери колледжге оқуға түсу үшін дене шынықтыру дайындығы бойынша нормативтер</w:t>
      </w:r>
    </w:p>
    <w:bookmarkEnd w:id="158"/>
    <w:p>
      <w:pPr>
        <w:spacing w:after="0"/>
        <w:ind w:left="0"/>
        <w:jc w:val="both"/>
      </w:pPr>
      <w:r>
        <w:rPr>
          <w:rFonts w:ascii="Times New Roman"/>
          <w:b w:val="false"/>
          <w:i w:val="false"/>
          <w:color w:val="ff0000"/>
          <w:sz w:val="28"/>
        </w:rPr>
        <w:t xml:space="preserve">
      Ескерту. 2-1-қосымшаның тақырыбы жаңа редакцияда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2-1-қосымшамен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2-2-қосымшамен толықтырылды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әскери басқару органы мен әскери оқу орны.</w:t>
            </w:r>
          </w:p>
          <w:p>
            <w:pPr>
              <w:spacing w:after="20"/>
              <w:ind w:left="20"/>
              <w:jc w:val="both"/>
            </w:pPr>
            <w:r>
              <w:rPr>
                <w:rFonts w:ascii="Times New Roman"/>
                <w:b w:val="false"/>
                <w:i w:val="false"/>
                <w:color w:val="000000"/>
                <w:sz w:val="20"/>
              </w:rPr>
              <w:t>
2.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200 күннен аспайды (1 қаңтар – 20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ҚР ҚМ әскери оқу орнына оқуға түсуге кандидат ретінде қабылдау туралы хабардар ету не осы Тізбенің 9-бөлімінде көзделген жағдайда және негіз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өндірілетін төлем мөлшері және оны Қазақстан Республикасының заңнамасында көзделген жағдайда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 өтінішті толтыру;</w:t>
            </w:r>
          </w:p>
          <w:p>
            <w:pPr>
              <w:spacing w:after="20"/>
              <w:ind w:left="20"/>
              <w:jc w:val="both"/>
            </w:pPr>
            <w:r>
              <w:rPr>
                <w:rFonts w:ascii="Times New Roman"/>
                <w:b w:val="false"/>
                <w:i w:val="false"/>
                <w:color w:val="000000"/>
                <w:sz w:val="20"/>
              </w:rPr>
              <w:t>
2) соңғы қызмет (жұмыс немесе оқу) орнынан мінездеменің электрондық көшірмесі;</w:t>
            </w:r>
          </w:p>
          <w:p>
            <w:pPr>
              <w:spacing w:after="20"/>
              <w:ind w:left="20"/>
              <w:jc w:val="both"/>
            </w:pPr>
            <w:r>
              <w:rPr>
                <w:rFonts w:ascii="Times New Roman"/>
                <w:b w:val="false"/>
                <w:i w:val="false"/>
                <w:color w:val="000000"/>
                <w:sz w:val="20"/>
              </w:rPr>
              <w:t>
3)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Азамат психоневрологиялық, наркологиялық, туберкулезге қарсы және тері-венерологиялық бейіндегі медициналық ұйымда есепте тұрған, сондай-ақ соңғы он екі ай ішінде созылмалы ауыруы бойынша және инфекциялық және паразитарлық ауыруға шалдығуы бойынша диспансерлік есепте тұрған жағдайда ӘОО-ға оқуға түсуге жарамсыз деп саналады.</w:t>
            </w:r>
          </w:p>
          <w:p>
            <w:pPr>
              <w:spacing w:after="20"/>
              <w:ind w:left="20"/>
              <w:jc w:val="both"/>
            </w:pPr>
            <w:r>
              <w:rPr>
                <w:rFonts w:ascii="Times New Roman"/>
                <w:b w:val="false"/>
                <w:i w:val="false"/>
                <w:color w:val="000000"/>
                <w:sz w:val="20"/>
              </w:rPr>
              <w:t>
Авиациялық персоналды даярлайтын әскери оқу орнының ұшу мамандығына оқуға түсетін кандидаттар медициналық куәландыру басталғанға дейін күнтізбелік отыз күннен ерте емес жүргізілген медициналық зерттеу нәтижесін қосымша ұсынады:</w:t>
            </w:r>
          </w:p>
          <w:p>
            <w:pPr>
              <w:spacing w:after="20"/>
              <w:ind w:left="20"/>
              <w:jc w:val="both"/>
            </w:pPr>
            <w:r>
              <w:rPr>
                <w:rFonts w:ascii="Times New Roman"/>
                <w:b w:val="false"/>
                <w:i w:val="false"/>
                <w:color w:val="000000"/>
                <w:sz w:val="20"/>
              </w:rPr>
              <w:t>
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қалқанша безінің, жүректің, несеп-жыныс жүйесінің ультрадыбыстық зерттеуі;</w:t>
            </w:r>
          </w:p>
          <w:p>
            <w:pPr>
              <w:spacing w:after="20"/>
              <w:ind w:left="20"/>
              <w:jc w:val="both"/>
            </w:pPr>
            <w:r>
              <w:rPr>
                <w:rFonts w:ascii="Times New Roman"/>
                <w:b w:val="false"/>
                <w:i w:val="false"/>
                <w:color w:val="000000"/>
                <w:sz w:val="20"/>
              </w:rPr>
              <w:t>
қант деңгейіне және В және С гепатитінің маркерін зерттеу;</w:t>
            </w:r>
          </w:p>
          <w:p>
            <w:pPr>
              <w:spacing w:after="20"/>
              <w:ind w:left="20"/>
              <w:jc w:val="both"/>
            </w:pPr>
            <w:r>
              <w:rPr>
                <w:rFonts w:ascii="Times New Roman"/>
                <w:b w:val="false"/>
                <w:i w:val="false"/>
                <w:color w:val="000000"/>
                <w:sz w:val="20"/>
              </w:rPr>
              <w:t>
дыбыстық аудиометрия;</w:t>
            </w:r>
          </w:p>
          <w:p>
            <w:pPr>
              <w:spacing w:after="20"/>
              <w:ind w:left="20"/>
              <w:jc w:val="both"/>
            </w:pPr>
            <w:r>
              <w:rPr>
                <w:rFonts w:ascii="Times New Roman"/>
                <w:b w:val="false"/>
                <w:i w:val="false"/>
                <w:color w:val="000000"/>
                <w:sz w:val="20"/>
              </w:rPr>
              <w:t>
электроэнцефалография.</w:t>
            </w:r>
          </w:p>
          <w:p>
            <w:pPr>
              <w:spacing w:after="20"/>
              <w:ind w:left="20"/>
              <w:jc w:val="both"/>
            </w:pPr>
            <w:r>
              <w:rPr>
                <w:rFonts w:ascii="Times New Roman"/>
                <w:b w:val="false"/>
                <w:i w:val="false"/>
                <w:color w:val="000000"/>
                <w:sz w:val="20"/>
              </w:rPr>
              <w:t>
4) сауалнама және өмірбаян (ҚР ҰҚО туралы Заңға сәйкес жүзеге асырылатын арнайы тексеруден өту үшін электрондық түрде толтырылады);</w:t>
            </w:r>
          </w:p>
          <w:p>
            <w:pPr>
              <w:spacing w:after="20"/>
              <w:ind w:left="20"/>
              <w:jc w:val="both"/>
            </w:pPr>
            <w:r>
              <w:rPr>
                <w:rFonts w:ascii="Times New Roman"/>
                <w:b w:val="false"/>
                <w:i w:val="false"/>
                <w:color w:val="000000"/>
                <w:sz w:val="20"/>
              </w:rPr>
              <w:t>
5)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ата-анасының қайтыс болуы туралы куәлік;</w:t>
            </w:r>
          </w:p>
          <w:p>
            <w:pPr>
              <w:spacing w:after="20"/>
              <w:ind w:left="20"/>
              <w:jc w:val="both"/>
            </w:pPr>
            <w:r>
              <w:rPr>
                <w:rFonts w:ascii="Times New Roman"/>
                <w:b w:val="false"/>
                <w:i w:val="false"/>
                <w:color w:val="000000"/>
                <w:sz w:val="20"/>
              </w:rPr>
              <w:t>
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6)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7)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Жеке басын растайтын құжаттар туралы мәліметтер, әскери оқу орнына түсетін азаматтың 075/у-нысаны (ДСМ АЖ базасында болған жағдайда, болмаған кезде электрондық көшірме қоса беріледі), білімі туралы құжаттар, ҰБТ-ны тапсыру нәтижесі (әскери институтқа оқуға түсетіндер үшін), Қазақстан Республикасы Бас прокуратурасы Құқықтық статистика және арнайы есепке алу жөніндегі комитетінің есебі бойынша адам қылмыстық құқық бұзушылық жасағаны не жасамағаны туралы анықтама (өзіне және жақын туыстарына) (арнайы тексеруден өту үшін), әскери қызмет өткеру туралы мәліметтер, ал негізгі орта білім беру базасындағы Әскери колледж үшін қосымша кәмелетке толмағандар ісі бойынша бөлімшеден ішкі істер органында есепте тұрмағаны туралы мәліметтер, арнайы тексеруден өткені туралы анықтама, әскери билет көшірмесі (болса), соттылығының болмауы туралы анықтама (өзіне және жақын туыстарына), ата-анасының қайтыс болғаны туралы куәлік, ата-анасының ата-ана құқығын шектеу немесе одан айыру туралы сот шешімі, ата-анасы хабарсыз кеткен деп тану, қайтыс болған деп жариялау немесе әрекетке қабілетсіз (әрекет қабілеті шектеулі) деп тану туралы сот шешімі және графикалық файл түрінде өлшемі 30x40 миллиметр цифрлық фотосурет,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2. Көрсетілетін қызметті беруші арқылы өтініш жасаған жағдайда:</w:t>
            </w:r>
          </w:p>
          <w:p>
            <w:pPr>
              <w:spacing w:after="20"/>
              <w:ind w:left="20"/>
              <w:jc w:val="both"/>
            </w:pPr>
            <w:r>
              <w:rPr>
                <w:rFonts w:ascii="Times New Roman"/>
                <w:b w:val="false"/>
                <w:i w:val="false"/>
                <w:color w:val="000000"/>
                <w:sz w:val="20"/>
              </w:rPr>
              <w:t>
1) еркін нысанда жазылған оқуға түсетін адамның тегі, аты мен әкесінің аты (болса), туған күні, тұрғылықты мекенжайы, ата-анасының немесе заңды өкілдерінің байланыс деректері көрсетілген қабылдау туралы өтініш немесе баянат;</w:t>
            </w:r>
          </w:p>
          <w:p>
            <w:pPr>
              <w:spacing w:after="20"/>
              <w:ind w:left="20"/>
              <w:jc w:val="both"/>
            </w:pPr>
            <w:r>
              <w:rPr>
                <w:rFonts w:ascii="Times New Roman"/>
                <w:b w:val="false"/>
                <w:i w:val="false"/>
                <w:color w:val="000000"/>
                <w:sz w:val="20"/>
              </w:rPr>
              <w:t>
2) көрсетілетін қызметті алушы жеке басын растайтын құжат, оқуға түсуші он алты жасқа толмаса, туу туралы куәлік көшірмесі (салыстырып тексеру үшін түпнұсқа) беріледі;</w:t>
            </w:r>
          </w:p>
          <w:p>
            <w:pPr>
              <w:spacing w:after="20"/>
              <w:ind w:left="20"/>
              <w:jc w:val="both"/>
            </w:pPr>
            <w:r>
              <w:rPr>
                <w:rFonts w:ascii="Times New Roman"/>
                <w:b w:val="false"/>
                <w:i w:val="false"/>
                <w:color w:val="000000"/>
                <w:sz w:val="20"/>
              </w:rPr>
              <w:t>
3) әскери билет көшірмесі (тек әскери қызметшілер, оның ішінде запастағы, түпнұсқа);</w:t>
            </w:r>
          </w:p>
          <w:p>
            <w:pPr>
              <w:spacing w:after="20"/>
              <w:ind w:left="20"/>
              <w:jc w:val="both"/>
            </w:pPr>
            <w:r>
              <w:rPr>
                <w:rFonts w:ascii="Times New Roman"/>
                <w:b w:val="false"/>
                <w:i w:val="false"/>
                <w:color w:val="000000"/>
                <w:sz w:val="20"/>
              </w:rPr>
              <w:t>
4) білімі туралы құжаттар, ал негізгі орта білім базасындағы Әскери колледж үшін негізгі орта білімі туралы куәлік (түпнұсқа және көшірме);</w:t>
            </w:r>
          </w:p>
          <w:p>
            <w:pPr>
              <w:spacing w:after="20"/>
              <w:ind w:left="20"/>
              <w:jc w:val="both"/>
            </w:pPr>
            <w:r>
              <w:rPr>
                <w:rFonts w:ascii="Times New Roman"/>
                <w:b w:val="false"/>
                <w:i w:val="false"/>
                <w:color w:val="000000"/>
                <w:sz w:val="20"/>
              </w:rPr>
              <w:t>
5) ҰБТ сертификаты (Әскери колледжге оқуға түсетін және конкурстық іріктеуден өткен мерзімді әскери қызмет өткерген адамдарды қоспағанда), ҰБТ-ның 5 пәні бойынша нәтиже – кемінде 50 балл (оның ішінде бір бейінді пән бойынша – кемінде 5 балл және қалған әрбір пән бойынша – кемінде 3 балл).</w:t>
            </w:r>
          </w:p>
          <w:p>
            <w:pPr>
              <w:spacing w:after="20"/>
              <w:ind w:left="20"/>
              <w:jc w:val="both"/>
            </w:pPr>
            <w:r>
              <w:rPr>
                <w:rFonts w:ascii="Times New Roman"/>
                <w:b w:val="false"/>
                <w:i w:val="false"/>
                <w:color w:val="000000"/>
                <w:sz w:val="20"/>
              </w:rPr>
              <w:t>
6)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Авиациялық персоналды даярлайтын әскери оқу орнының ұшу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p>
            <w:pPr>
              <w:spacing w:after="20"/>
              <w:ind w:left="20"/>
              <w:jc w:val="both"/>
            </w:pPr>
            <w:r>
              <w:rPr>
                <w:rFonts w:ascii="Times New Roman"/>
                <w:b w:val="false"/>
                <w:i w:val="false"/>
                <w:color w:val="000000"/>
                <w:sz w:val="20"/>
              </w:rPr>
              <w:t>
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қалқанша безінің, жүрегінің, несеп-жыныс жүйесінің ультрадыбыстық зерттеуі;</w:t>
            </w:r>
          </w:p>
          <w:p>
            <w:pPr>
              <w:spacing w:after="20"/>
              <w:ind w:left="20"/>
              <w:jc w:val="both"/>
            </w:pPr>
            <w:r>
              <w:rPr>
                <w:rFonts w:ascii="Times New Roman"/>
                <w:b w:val="false"/>
                <w:i w:val="false"/>
                <w:color w:val="000000"/>
                <w:sz w:val="20"/>
              </w:rPr>
              <w:t>
қандағы қант деңгейін және В және С гепатитінің маркерін зерттеу;</w:t>
            </w:r>
          </w:p>
          <w:p>
            <w:pPr>
              <w:spacing w:after="20"/>
              <w:ind w:left="20"/>
              <w:jc w:val="both"/>
            </w:pPr>
            <w:r>
              <w:rPr>
                <w:rFonts w:ascii="Times New Roman"/>
                <w:b w:val="false"/>
                <w:i w:val="false"/>
                <w:color w:val="000000"/>
                <w:sz w:val="20"/>
              </w:rPr>
              <w:t>
дыбыстық аудиометрия;</w:t>
            </w:r>
          </w:p>
          <w:p>
            <w:pPr>
              <w:spacing w:after="20"/>
              <w:ind w:left="20"/>
              <w:jc w:val="both"/>
            </w:pPr>
            <w:r>
              <w:rPr>
                <w:rFonts w:ascii="Times New Roman"/>
                <w:b w:val="false"/>
                <w:i w:val="false"/>
                <w:color w:val="000000"/>
                <w:sz w:val="20"/>
              </w:rPr>
              <w:t>
электроэнцефалография.</w:t>
            </w:r>
          </w:p>
          <w:p>
            <w:pPr>
              <w:spacing w:after="20"/>
              <w:ind w:left="20"/>
              <w:jc w:val="both"/>
            </w:pPr>
            <w:r>
              <w:rPr>
                <w:rFonts w:ascii="Times New Roman"/>
                <w:b w:val="false"/>
                <w:i w:val="false"/>
                <w:color w:val="000000"/>
                <w:sz w:val="20"/>
              </w:rPr>
              <w:t>
7) соттылығының болмауы туралы анықтама, ал негізгі орта білім беру базасындағы Әскери колледж үшін кәмелетке толмағандардың ісі жөніндегі бөлімшеден ішкі істер органында есепте тұрмауы туралы қосымша анықтама;</w:t>
            </w:r>
          </w:p>
          <w:p>
            <w:pPr>
              <w:spacing w:after="20"/>
              <w:ind w:left="20"/>
              <w:jc w:val="both"/>
            </w:pPr>
            <w:r>
              <w:rPr>
                <w:rFonts w:ascii="Times New Roman"/>
                <w:b w:val="false"/>
                <w:i w:val="false"/>
                <w:color w:val="000000"/>
                <w:sz w:val="20"/>
              </w:rPr>
              <w:t>
8)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9) өлшемі 3х4 миллиметр фотосурет – 4 дана;</w:t>
            </w:r>
          </w:p>
          <w:p>
            <w:pPr>
              <w:spacing w:after="20"/>
              <w:ind w:left="20"/>
              <w:jc w:val="both"/>
            </w:pPr>
            <w:r>
              <w:rPr>
                <w:rFonts w:ascii="Times New Roman"/>
                <w:b w:val="false"/>
                <w:i w:val="false"/>
                <w:color w:val="000000"/>
                <w:sz w:val="20"/>
              </w:rPr>
              <w:t>
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ата-анасының қайтыс болуы туралы куәлік;</w:t>
            </w:r>
          </w:p>
          <w:p>
            <w:pPr>
              <w:spacing w:after="20"/>
              <w:ind w:left="20"/>
              <w:jc w:val="both"/>
            </w:pPr>
            <w:r>
              <w:rPr>
                <w:rFonts w:ascii="Times New Roman"/>
                <w:b w:val="false"/>
                <w:i w:val="false"/>
                <w:color w:val="000000"/>
                <w:sz w:val="20"/>
              </w:rPr>
              <w:t>
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12) арнайы тексеруден өткені туралы анықтама (негізгі орта білім базасындағы Әскери колледжге оқуға түсетін адамдарды қоспағанда);</w:t>
            </w:r>
          </w:p>
          <w:p>
            <w:pPr>
              <w:spacing w:after="20"/>
              <w:ind w:left="20"/>
              <w:jc w:val="both"/>
            </w:pPr>
            <w:r>
              <w:rPr>
                <w:rFonts w:ascii="Times New Roman"/>
                <w:b w:val="false"/>
                <w:i w:val="false"/>
                <w:color w:val="000000"/>
                <w:sz w:val="20"/>
              </w:rPr>
              <w:t>
13) мерзімді әскери қызмет өткерген адамдар қабылдау комиссиясына қосымша әскерде конкурстық іріктеуден өткені туралы сертификат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арнайы тексеруден өткені туралы сұрау салуға теріс жауабы.</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мемлекеттік қызметті көрсету белгісі туралы ақпаратты көрсетілетін қызмет берушінің анықтама қызметі, Бірыңғай байланыс орталығы 1414, 8 800 080 7777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353" w:id="159"/>
    <w:p>
      <w:pPr>
        <w:spacing w:after="0"/>
        <w:ind w:left="0"/>
        <w:jc w:val="left"/>
      </w:pPr>
      <w:r>
        <w:rPr>
          <w:rFonts w:ascii="Times New Roman"/>
          <w:b/>
          <w:i w:val="false"/>
          <w:color w:val="000000"/>
        </w:rPr>
        <w:t xml:space="preserve"> Әскери колледж қабылдау комиссиясы шешімінің хаттамасы</w:t>
      </w:r>
    </w:p>
    <w:bookmarkEnd w:id="159"/>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30.04.2021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Әскери колледжге оқуға түсу үшін кандидаттарды қабылдау жөніндегі өз отырысында іріктеу кезеңдерінің нәтижелерін зерделеді және қарады және қаулы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орташа балы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балл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шешімі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қабылданды –</w:t>
      </w:r>
    </w:p>
    <w:p>
      <w:pPr>
        <w:spacing w:after="0"/>
        <w:ind w:left="0"/>
        <w:jc w:val="both"/>
      </w:pPr>
      <w:r>
        <w:rPr>
          <w:rFonts w:ascii="Times New Roman"/>
          <w:b w:val="false"/>
          <w:i w:val="false"/>
          <w:color w:val="000000"/>
          <w:sz w:val="28"/>
        </w:rPr>
        <w:t>
      бас тартылды –</w:t>
      </w:r>
    </w:p>
    <w:p>
      <w:pPr>
        <w:spacing w:after="0"/>
        <w:ind w:left="0"/>
        <w:jc w:val="both"/>
      </w:pPr>
      <w:r>
        <w:rPr>
          <w:rFonts w:ascii="Times New Roman"/>
          <w:b w:val="false"/>
          <w:i w:val="false"/>
          <w:color w:val="000000"/>
          <w:sz w:val="28"/>
        </w:rPr>
        <w:t>
      бас тартты –</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 төрағасының орынбасары: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Қабылдау комиссияның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Жеке іс құжаттарының тізбесі</w:t>
      </w:r>
    </w:p>
    <w:p>
      <w:pPr>
        <w:spacing w:after="0"/>
        <w:ind w:left="0"/>
        <w:jc w:val="both"/>
      </w:pPr>
      <w:r>
        <w:rPr>
          <w:rFonts w:ascii="Times New Roman"/>
          <w:b w:val="false"/>
          <w:i w:val="false"/>
          <w:color w:val="ff0000"/>
          <w:sz w:val="28"/>
        </w:rPr>
        <w:t xml:space="preserve">
      Ескерту. 3-1-қосымшамен толықтырылды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Оқуға түсушінің тегі, аты мен әкесінің аты (бар болса), туған күні, тұрғылықты мекенжайы, өзінің және заңды өкілдерінің байланыс деректері көрсетілген еркін нысандағы қабылдау туралы өтініш.</w:t>
      </w:r>
    </w:p>
    <w:p>
      <w:pPr>
        <w:spacing w:after="0"/>
        <w:ind w:left="0"/>
        <w:jc w:val="both"/>
      </w:pPr>
      <w:r>
        <w:rPr>
          <w:rFonts w:ascii="Times New Roman"/>
          <w:b w:val="false"/>
          <w:i w:val="false"/>
          <w:color w:val="000000"/>
          <w:sz w:val="28"/>
        </w:rPr>
        <w:t>
      2. Қазақстан Республикасы азаматы жеке куәлігінің көшірмесі 2 данада.</w:t>
      </w:r>
    </w:p>
    <w:p>
      <w:pPr>
        <w:spacing w:after="0"/>
        <w:ind w:left="0"/>
        <w:jc w:val="both"/>
      </w:pPr>
      <w:r>
        <w:rPr>
          <w:rFonts w:ascii="Times New Roman"/>
          <w:b w:val="false"/>
          <w:i w:val="false"/>
          <w:color w:val="000000"/>
          <w:sz w:val="28"/>
        </w:rPr>
        <w:t>
      3. Өмірбаяны (өз қолымен жазылған және терілген) 2 данада.</w:t>
      </w:r>
    </w:p>
    <w:p>
      <w:pPr>
        <w:spacing w:after="0"/>
        <w:ind w:left="0"/>
        <w:jc w:val="both"/>
      </w:pPr>
      <w:r>
        <w:rPr>
          <w:rFonts w:ascii="Times New Roman"/>
          <w:b w:val="false"/>
          <w:i w:val="false"/>
          <w:color w:val="000000"/>
          <w:sz w:val="28"/>
        </w:rPr>
        <w:t>
      4. Үлгерім деңгейі туралы құжат (барлық оқу кезеңіндегі үлгерімнің орташа балы (GPA) (өндірістік практика үшін бағаны ескеріп).</w:t>
      </w:r>
    </w:p>
    <w:p>
      <w:pPr>
        <w:spacing w:after="0"/>
        <w:ind w:left="0"/>
        <w:jc w:val="both"/>
      </w:pPr>
      <w:r>
        <w:rPr>
          <w:rFonts w:ascii="Times New Roman"/>
          <w:b w:val="false"/>
          <w:i w:val="false"/>
          <w:color w:val="000000"/>
          <w:sz w:val="28"/>
        </w:rPr>
        <w:t>
      5. № 195 бұйрыққа сәйкес дене шынықтыру дайындығы бойынша нормативтерді тапсыру ведомосынан үзінді.</w:t>
      </w:r>
    </w:p>
    <w:p>
      <w:pPr>
        <w:spacing w:after="0"/>
        <w:ind w:left="0"/>
        <w:jc w:val="both"/>
      </w:pPr>
      <w:r>
        <w:rPr>
          <w:rFonts w:ascii="Times New Roman"/>
          <w:b w:val="false"/>
          <w:i w:val="false"/>
          <w:color w:val="000000"/>
          <w:sz w:val="28"/>
        </w:rPr>
        <w:t>
      6. Әскери-дәрігерлік сараптама жүргізу қағидаларына сәйкес оқу-жаттығу жиыны басталғанға дейін жүргізілген медициналық куәландыру нәтижесі.</w:t>
      </w:r>
    </w:p>
    <w:p>
      <w:pPr>
        <w:spacing w:after="0"/>
        <w:ind w:left="0"/>
        <w:jc w:val="both"/>
      </w:pPr>
      <w:r>
        <w:rPr>
          <w:rFonts w:ascii="Times New Roman"/>
          <w:b w:val="false"/>
          <w:i w:val="false"/>
          <w:color w:val="000000"/>
          <w:sz w:val="28"/>
        </w:rPr>
        <w:t>
      7. Арнайы тексеру үшін қажетті құжаттар (сауалнама, өлшемі 3,5*4,5 фотосурет, жеке куәлік (өзінің және жақын туыстарының) көшірмесі, мемлекеттік құпиялармен жұмыс істеуге қарсы көрсеткіштің болмауы туралы медициналық тексеру нәтижесі (психоневрологиялық және наркологиялық диспансерден).</w:t>
      </w:r>
    </w:p>
    <w:p>
      <w:pPr>
        <w:spacing w:after="0"/>
        <w:ind w:left="0"/>
        <w:jc w:val="both"/>
      </w:pPr>
      <w:r>
        <w:rPr>
          <w:rFonts w:ascii="Times New Roman"/>
          <w:b w:val="false"/>
          <w:i w:val="false"/>
          <w:color w:val="000000"/>
          <w:sz w:val="28"/>
        </w:rPr>
        <w:t>
      8. Әскери қызмет өткеру қағидаларына сәйкес "запастағы медицина қызметінің лейтенанты" офицер құрамының алғашқы әскери атағын беру үшін қажетті құжаттар.</w:t>
      </w:r>
    </w:p>
    <w:p>
      <w:pPr>
        <w:spacing w:after="0"/>
        <w:ind w:left="0"/>
        <w:jc w:val="both"/>
      </w:pPr>
      <w:r>
        <w:rPr>
          <w:rFonts w:ascii="Times New Roman"/>
          <w:b w:val="false"/>
          <w:i w:val="false"/>
          <w:color w:val="000000"/>
          <w:sz w:val="28"/>
        </w:rPr>
        <w:t>
      9. Спорттық разрядты, республикалық не халықаралық жарыста, орындаушылар конкурсында, ағымдағы жылы жалпы білім беретін пәндер бойынша халықаралық олимпиадада, сондай-ақ ағымдағы жылы жалпы білім беретін пәндер бойынша Президенттік не республикалық олимпиадада жүлделі орынды растайтын құжат (бар болса).</w:t>
      </w:r>
    </w:p>
    <w:p>
      <w:pPr>
        <w:spacing w:after="0"/>
        <w:ind w:left="0"/>
        <w:jc w:val="both"/>
      </w:pPr>
      <w:r>
        <w:rPr>
          <w:rFonts w:ascii="Times New Roman"/>
          <w:b w:val="false"/>
          <w:i w:val="false"/>
          <w:color w:val="000000"/>
          <w:sz w:val="28"/>
        </w:rPr>
        <w:t>
      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0"/>
        <w:ind w:left="0"/>
        <w:jc w:val="both"/>
      </w:pPr>
      <w:r>
        <w:rPr>
          <w:rFonts w:ascii="Times New Roman"/>
          <w:b w:val="false"/>
          <w:i w:val="false"/>
          <w:color w:val="000000"/>
          <w:sz w:val="28"/>
        </w:rPr>
        <w:t>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4-қосымша</w:t>
            </w:r>
          </w:p>
        </w:tc>
      </w:tr>
    </w:tbl>
    <w:bookmarkStart w:name="z354" w:id="160"/>
    <w:p>
      <w:pPr>
        <w:spacing w:after="0"/>
        <w:ind w:left="0"/>
        <w:jc w:val="left"/>
      </w:pPr>
      <w:r>
        <w:rPr>
          <w:rFonts w:ascii="Times New Roman"/>
          <w:b/>
          <w:i w:val="false"/>
          <w:color w:val="000000"/>
        </w:rPr>
        <w:t xml:space="preserve"> ҰҚУ-ға оқуға түсу үшін құжаттар тізбесі</w:t>
      </w:r>
    </w:p>
    <w:bookmarkEnd w:id="160"/>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5" w:id="161"/>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(салыстырып тексеру үшін түпнұсқа).</w:t>
      </w:r>
    </w:p>
    <w:bookmarkEnd w:id="161"/>
    <w:bookmarkStart w:name="z496" w:id="162"/>
    <w:p>
      <w:pPr>
        <w:spacing w:after="0"/>
        <w:ind w:left="0"/>
        <w:jc w:val="both"/>
      </w:pPr>
      <w:r>
        <w:rPr>
          <w:rFonts w:ascii="Times New Roman"/>
          <w:b w:val="false"/>
          <w:i w:val="false"/>
          <w:color w:val="000000"/>
          <w:sz w:val="28"/>
        </w:rPr>
        <w:t>
      2. Офицер жеке куәлігінің көшірмесі (бар болса) (салыстырып тексеру үшін түпнұсқа).</w:t>
      </w:r>
    </w:p>
    <w:bookmarkEnd w:id="162"/>
    <w:bookmarkStart w:name="z497" w:id="163"/>
    <w:p>
      <w:pPr>
        <w:spacing w:after="0"/>
        <w:ind w:left="0"/>
        <w:jc w:val="both"/>
      </w:pPr>
      <w:r>
        <w:rPr>
          <w:rFonts w:ascii="Times New Roman"/>
          <w:b w:val="false"/>
          <w:i w:val="false"/>
          <w:color w:val="000000"/>
          <w:sz w:val="28"/>
        </w:rPr>
        <w:t>
      3. Әскери-дәрігерлік сараптама жүргізу қағидасына сәйкес ресімделген оқуға жарамдылығы туралы әскери-дәрігерлік комиссияның қорытындысы бар медициналық куәландыру туралы анықтама.</w:t>
      </w:r>
    </w:p>
    <w:bookmarkEnd w:id="163"/>
    <w:bookmarkStart w:name="z498" w:id="164"/>
    <w:p>
      <w:pPr>
        <w:spacing w:after="0"/>
        <w:ind w:left="0"/>
        <w:jc w:val="both"/>
      </w:pPr>
      <w:r>
        <w:rPr>
          <w:rFonts w:ascii="Times New Roman"/>
          <w:b w:val="false"/>
          <w:i w:val="false"/>
          <w:color w:val="000000"/>
          <w:sz w:val="28"/>
        </w:rPr>
        <w:t>
      4. Н-45 нысанындағы анықтама (әскери оқу орнына оқуға түсетіндер үшін анықтама "Қызмет бабында пайдалану үшін" шектеу белгісінсіз жасалады және артқы бетінде бөлім командирінің қолтаңбасымен және елтаңбалы мөрмен расталады, құпия емес іс жүргізуде тіркеледі және тіркеу журналына қолын қойғызып беріледі).</w:t>
      </w:r>
    </w:p>
    <w:bookmarkEnd w:id="164"/>
    <w:bookmarkStart w:name="z499" w:id="165"/>
    <w:p>
      <w:pPr>
        <w:spacing w:after="0"/>
        <w:ind w:left="0"/>
        <w:jc w:val="both"/>
      </w:pPr>
      <w:r>
        <w:rPr>
          <w:rFonts w:ascii="Times New Roman"/>
          <w:b w:val="false"/>
          <w:i w:val="false"/>
          <w:color w:val="000000"/>
          <w:sz w:val="28"/>
        </w:rPr>
        <w:t>
      5. Жоғарғы бастық (командир) куәландырған кәсіби-психологиялық іріктеуден өткенін растайтын құжат.</w:t>
      </w:r>
    </w:p>
    <w:bookmarkEnd w:id="165"/>
    <w:bookmarkStart w:name="z500" w:id="166"/>
    <w:p>
      <w:pPr>
        <w:spacing w:after="0"/>
        <w:ind w:left="0"/>
        <w:jc w:val="both"/>
      </w:pPr>
      <w:r>
        <w:rPr>
          <w:rFonts w:ascii="Times New Roman"/>
          <w:b w:val="false"/>
          <w:i w:val="false"/>
          <w:color w:val="000000"/>
          <w:sz w:val="28"/>
        </w:rPr>
        <w:t>
      6. Жоғары медициналық білімінің болуы туралы құжат (резидентураға түсетіндер үшін) (салыстырып тексеру үшін түпнұсқа).</w:t>
      </w:r>
    </w:p>
    <w:bookmarkEnd w:id="166"/>
    <w:bookmarkStart w:name="z501" w:id="167"/>
    <w:p>
      <w:pPr>
        <w:spacing w:after="0"/>
        <w:ind w:left="0"/>
        <w:jc w:val="both"/>
      </w:pPr>
      <w:r>
        <w:rPr>
          <w:rFonts w:ascii="Times New Roman"/>
          <w:b w:val="false"/>
          <w:i w:val="false"/>
          <w:color w:val="000000"/>
          <w:sz w:val="28"/>
        </w:rPr>
        <w:t>
      7. Интернатураны аяқтағаны туралы куәлік және интернатура бойынша GPA көрсетіп, бір тілде (қазақша/орысша) жазылған транскрипт көшірмесі (транскрипте GPA көрсетілген болмаса, талапкер білім алған ұйымның қолтаңбасы мен мөрі қойылған интернатура бойынша есептелген GPA қоса беріледі) және интернатураның қорытынды мемлекеттік аттестаттауы (ҚМА) нәтижесі (резидентураға түсетіндер үшін) (салыстырып тексеру үшін түпнұсқа).</w:t>
      </w:r>
    </w:p>
    <w:bookmarkEnd w:id="167"/>
    <w:bookmarkStart w:name="z502" w:id="168"/>
    <w:p>
      <w:pPr>
        <w:spacing w:after="0"/>
        <w:ind w:left="0"/>
        <w:jc w:val="both"/>
      </w:pPr>
      <w:r>
        <w:rPr>
          <w:rFonts w:ascii="Times New Roman"/>
          <w:b w:val="false"/>
          <w:i w:val="false"/>
          <w:color w:val="000000"/>
          <w:sz w:val="28"/>
        </w:rPr>
        <w:t>
      8. Денсаулық сақтау саласындағы маман сертификатының көшірмесі (резидентураға түсетіндер үшін) (салыстырып тексеру үшін түпнұсқа).</w:t>
      </w:r>
    </w:p>
    <w:bookmarkEnd w:id="168"/>
    <w:bookmarkStart w:name="z503" w:id="169"/>
    <w:p>
      <w:pPr>
        <w:spacing w:after="0"/>
        <w:ind w:left="0"/>
        <w:jc w:val="both"/>
      </w:pPr>
      <w:r>
        <w:rPr>
          <w:rFonts w:ascii="Times New Roman"/>
          <w:b w:val="false"/>
          <w:i w:val="false"/>
          <w:color w:val="000000"/>
          <w:sz w:val="28"/>
        </w:rPr>
        <w:t>
      9. ҚАЗТЕСТ қазақ тілін меңгеру деңгейін бағалау жүйесі бойынша кемінде В2 деңгейімен қолданыстағы сертификат (бар болса).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ҰҚУ-ға оқуға түсу емтихандарын өткізу нысандары</w:t>
      </w:r>
    </w:p>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6-қосымша</w:t>
            </w:r>
          </w:p>
        </w:tc>
      </w:tr>
    </w:tbl>
    <w:bookmarkStart w:name="z409" w:id="170"/>
    <w:p>
      <w:pPr>
        <w:spacing w:after="0"/>
        <w:ind w:left="0"/>
        <w:jc w:val="left"/>
      </w:pPr>
      <w:r>
        <w:rPr>
          <w:rFonts w:ascii="Times New Roman"/>
          <w:b/>
          <w:i w:val="false"/>
          <w:color w:val="000000"/>
        </w:rPr>
        <w:t xml:space="preserve"> Жоғары білім беру бағдарламаларын іске асыратын әскери оқу орындарына оқуға түсу үшін бейінді пәндер тізбесі</w:t>
      </w:r>
    </w:p>
    <w:bookmarkEnd w:id="170"/>
    <w:p>
      <w:pPr>
        <w:spacing w:after="0"/>
        <w:ind w:left="0"/>
        <w:jc w:val="both"/>
      </w:pPr>
      <w:r>
        <w:rPr>
          <w:rFonts w:ascii="Times New Roman"/>
          <w:b w:val="false"/>
          <w:i w:val="false"/>
          <w:color w:val="ff0000"/>
          <w:sz w:val="28"/>
        </w:rPr>
        <w:t xml:space="preserve">
      Ескерту. 6-қосымшамен толықтырылды – ҚР Қорғаныс министрінің 28.07.2020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13.11.2025 </w:t>
      </w:r>
      <w:r>
        <w:rPr>
          <w:rFonts w:ascii="Times New Roman"/>
          <w:b w:val="false"/>
          <w:i w:val="false"/>
          <w:color w:val="ff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әскерлерінің</w:t>
            </w:r>
          </w:p>
          <w:p>
            <w:pPr>
              <w:spacing w:after="20"/>
              <w:ind w:left="20"/>
              <w:jc w:val="both"/>
            </w:pPr>
            <w:r>
              <w:rPr>
                <w:rFonts w:ascii="Times New Roman"/>
                <w:b w:val="false"/>
                <w:i w:val="false"/>
                <w:color w:val="000000"/>
                <w:sz w:val="20"/>
              </w:rPr>
              <w:t>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география және/ немесе дүниежүзі тарихы және/ немесе құқық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информатика</w:t>
            </w:r>
          </w:p>
          <w:p>
            <w:pPr>
              <w:spacing w:after="20"/>
              <w:ind w:left="20"/>
              <w:jc w:val="both"/>
            </w:pPr>
            <w:r>
              <w:rPr>
                <w:rFonts w:ascii="Times New Roman"/>
                <w:b w:val="false"/>
                <w:i w:val="false"/>
                <w:color w:val="000000"/>
                <w:sz w:val="20"/>
              </w:rPr>
              <w:t>
Шетел тілі (аударма ісі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ӘОО-ы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(музыкалық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(аударма ісі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7-қосымша</w:t>
            </w:r>
            <w:r>
              <w:br/>
            </w:r>
            <w:r>
              <w:rPr>
                <w:rFonts w:ascii="Times New Roman"/>
                <w:b w:val="false"/>
                <w:i w:val="false"/>
                <w:color w:val="000000"/>
                <w:sz w:val="20"/>
              </w:rPr>
              <w:t>Әскери оқу орнының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(әскери оқу орнының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Қағидалар 7-қосымшамен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 ____ туған ҚР азаматы __________________________. </w:t>
      </w:r>
    </w:p>
    <w:p>
      <w:pPr>
        <w:spacing w:after="0"/>
        <w:ind w:left="0"/>
        <w:jc w:val="both"/>
      </w:pPr>
      <w:r>
        <w:rPr>
          <w:rFonts w:ascii="Times New Roman"/>
          <w:b w:val="false"/>
          <w:i w:val="false"/>
          <w:color w:val="000000"/>
          <w:sz w:val="28"/>
        </w:rPr>
        <w:t>
      Сізден мені "_____________________________________________" оқуға түсу үшін кандидаттар тізіміне қосуыңызды және маған қатысты арнайы тексеру іс-шараларын жүргізуіңізді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xml:space="preserve">
      "Тіркеу нөмірі" №__________________________ </w:t>
      </w:r>
    </w:p>
    <w:p>
      <w:pPr>
        <w:spacing w:after="0"/>
        <w:ind w:left="0"/>
        <w:jc w:val="both"/>
      </w:pPr>
      <w:r>
        <w:rPr>
          <w:rFonts w:ascii="Times New Roman"/>
          <w:b w:val="false"/>
          <w:i w:val="false"/>
          <w:color w:val="000000"/>
          <w:sz w:val="28"/>
        </w:rPr>
        <w:t xml:space="preserve">
      "Өтініш берілген күн" ____________ </w:t>
      </w:r>
    </w:p>
    <w:p>
      <w:pPr>
        <w:spacing w:after="0"/>
        <w:ind w:left="0"/>
        <w:jc w:val="left"/>
      </w:pPr>
      <w:r>
        <w:rPr>
          <w:rFonts w:ascii="Times New Roman"/>
          <w:b/>
          <w:i w:val="false"/>
          <w:color w:val="000000"/>
        </w:rPr>
        <w:t xml:space="preserve"> Әскери оқу орнына оқуға түсу үшін кандидатқа қабылдау туралы хабарлама</w:t>
      </w:r>
    </w:p>
    <w:p>
      <w:pPr>
        <w:spacing w:after="0"/>
        <w:ind w:left="0"/>
        <w:jc w:val="both"/>
      </w:pPr>
      <w:r>
        <w:rPr>
          <w:rFonts w:ascii="Times New Roman"/>
          <w:b w:val="false"/>
          <w:i w:val="false"/>
          <w:color w:val="ff0000"/>
          <w:sz w:val="28"/>
        </w:rPr>
        <w:t xml:space="preserve">
      Ескерту. Қағидалар 7-1-қосымшамен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оның________________________________________________________________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әскери оқу орнына оқуға түсу үшін кандидат болып табылатыны туралы берілді.</w:t>
      </w:r>
    </w:p>
    <w:p>
      <w:pPr>
        <w:spacing w:after="0"/>
        <w:ind w:left="0"/>
        <w:jc w:val="both"/>
      </w:pPr>
      <w:r>
        <w:rPr>
          <w:rFonts w:ascii="Times New Roman"/>
          <w:b w:val="false"/>
          <w:i w:val="false"/>
          <w:color w:val="000000"/>
          <w:sz w:val="28"/>
        </w:rPr>
        <w:t>
      Әскери оқу орнының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Сіз ағымдағы жылғы "__" ____ дейінгі мерзімде конкурстық іріктеу кезеңінен өту үшін</w:t>
      </w:r>
    </w:p>
    <w:p>
      <w:pPr>
        <w:spacing w:after="0"/>
        <w:ind w:left="0"/>
        <w:jc w:val="both"/>
      </w:pPr>
      <w:r>
        <w:rPr>
          <w:rFonts w:ascii="Times New Roman"/>
          <w:b w:val="false"/>
          <w:i w:val="false"/>
          <w:color w:val="000000"/>
          <w:sz w:val="28"/>
        </w:rPr>
        <w:t>
      ӘОО-ға келуіңіз қажет.</w:t>
      </w:r>
    </w:p>
    <w:p>
      <w:pPr>
        <w:spacing w:after="0"/>
        <w:ind w:left="0"/>
        <w:jc w:val="both"/>
      </w:pPr>
      <w:r>
        <w:rPr>
          <w:rFonts w:ascii="Times New Roman"/>
          <w:b w:val="false"/>
          <w:i w:val="false"/>
          <w:color w:val="000000"/>
          <w:sz w:val="28"/>
        </w:rPr>
        <w:t>
      Өзіңізбен бірге:</w:t>
      </w:r>
    </w:p>
    <w:p>
      <w:pPr>
        <w:spacing w:after="0"/>
        <w:ind w:left="0"/>
        <w:jc w:val="both"/>
      </w:pPr>
      <w:r>
        <w:rPr>
          <w:rFonts w:ascii="Times New Roman"/>
          <w:b w:val="false"/>
          <w:i w:val="false"/>
          <w:color w:val="000000"/>
          <w:sz w:val="28"/>
        </w:rPr>
        <w:t>
      1. Орта (жоғары) білім туралы құжаттың түпнұсқасы (аттестат немесе диплом);</w:t>
      </w:r>
    </w:p>
    <w:p>
      <w:pPr>
        <w:spacing w:after="0"/>
        <w:ind w:left="0"/>
        <w:jc w:val="both"/>
      </w:pPr>
      <w:r>
        <w:rPr>
          <w:rFonts w:ascii="Times New Roman"/>
          <w:b w:val="false"/>
          <w:i w:val="false"/>
          <w:color w:val="000000"/>
          <w:sz w:val="28"/>
        </w:rPr>
        <w:t>
      2. Туу туралы куәліктің көшірмесі болуға тиіс.</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7-2-қосымша</w:t>
            </w:r>
          </w:p>
        </w:tc>
      </w:tr>
    </w:tbl>
    <w:p>
      <w:pPr>
        <w:spacing w:after="0"/>
        <w:ind w:left="0"/>
        <w:jc w:val="left"/>
      </w:pPr>
      <w:r>
        <w:rPr>
          <w:rFonts w:ascii="Times New Roman"/>
          <w:b/>
          <w:i w:val="false"/>
          <w:color w:val="000000"/>
        </w:rPr>
        <w:t xml:space="preserve"> Әскери оқу орнына оқуға түсу үшін кандидатқа қабылдау туралы хабарлама</w:t>
      </w:r>
    </w:p>
    <w:p>
      <w:pPr>
        <w:spacing w:after="0"/>
        <w:ind w:left="0"/>
        <w:jc w:val="both"/>
      </w:pPr>
      <w:r>
        <w:rPr>
          <w:rFonts w:ascii="Times New Roman"/>
          <w:b w:val="false"/>
          <w:i w:val="false"/>
          <w:color w:val="ff0000"/>
          <w:sz w:val="28"/>
        </w:rPr>
        <w:t xml:space="preserve">
      Ескерту. Қағидалар 7-2-қосымшамен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атауы)</w:t>
      </w:r>
    </w:p>
    <w:p>
      <w:pPr>
        <w:spacing w:after="0"/>
        <w:ind w:left="0"/>
        <w:jc w:val="both"/>
      </w:pPr>
      <w:r>
        <w:rPr>
          <w:rFonts w:ascii="Times New Roman"/>
          <w:b w:val="false"/>
          <w:i w:val="false"/>
          <w:color w:val="000000"/>
          <w:sz w:val="28"/>
        </w:rPr>
        <w:t>
      Сізге __________________________________________________________</w:t>
      </w:r>
    </w:p>
    <w:p>
      <w:pPr>
        <w:spacing w:after="0"/>
        <w:ind w:left="0"/>
        <w:jc w:val="both"/>
      </w:pPr>
      <w:r>
        <w:rPr>
          <w:rFonts w:ascii="Times New Roman"/>
          <w:b w:val="false"/>
          <w:i w:val="false"/>
          <w:color w:val="000000"/>
          <w:sz w:val="28"/>
        </w:rPr>
        <w:t>
      ___________________________________________ сәйкес Әскери оқу орнына</w:t>
      </w:r>
    </w:p>
    <w:p>
      <w:pPr>
        <w:spacing w:after="0"/>
        <w:ind w:left="0"/>
        <w:jc w:val="both"/>
      </w:pPr>
      <w:r>
        <w:rPr>
          <w:rFonts w:ascii="Times New Roman"/>
          <w:b w:val="false"/>
          <w:i w:val="false"/>
          <w:color w:val="000000"/>
          <w:sz w:val="28"/>
        </w:rPr>
        <w:t>
      оқуға түсу үшін кандидатқа қабылдау туралы бас тартылғаны туралы хабарлаймыз.</w:t>
      </w:r>
    </w:p>
    <w:p>
      <w:pPr>
        <w:spacing w:after="0"/>
        <w:ind w:left="0"/>
        <w:jc w:val="both"/>
      </w:pPr>
      <w:r>
        <w:rPr>
          <w:rFonts w:ascii="Times New Roman"/>
          <w:b w:val="false"/>
          <w:i w:val="false"/>
          <w:color w:val="000000"/>
          <w:sz w:val="28"/>
        </w:rPr>
        <w:t>
      Қызметті көрсетуден бас тарту себебі: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(егжей-тегжейлі себеп)</w:t>
      </w:r>
    </w:p>
    <w:p>
      <w:pPr>
        <w:spacing w:after="0"/>
        <w:ind w:left="0"/>
        <w:jc w:val="both"/>
      </w:pPr>
      <w:r>
        <w:rPr>
          <w:rFonts w:ascii="Times New Roman"/>
          <w:b w:val="false"/>
          <w:i w:val="false"/>
          <w:color w:val="000000"/>
          <w:sz w:val="28"/>
        </w:rPr>
        <w:t>
      Әскери оқу орнының бастығы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(әскери атағы, қолы,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bl>
    <w:bookmarkStart w:name="z228" w:id="171"/>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171"/>
    <w:bookmarkStart w:name="z229" w:id="172"/>
    <w:p>
      <w:pPr>
        <w:spacing w:after="0"/>
        <w:ind w:left="0"/>
        <w:jc w:val="both"/>
      </w:pPr>
      <w:r>
        <w:rPr>
          <w:rFonts w:ascii="Times New Roman"/>
          <w:b w:val="false"/>
          <w:i w:val="false"/>
          <w:color w:val="000000"/>
          <w:sz w:val="28"/>
        </w:rPr>
        <w:t xml:space="preserve">
      1. "Жоғары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11617 болып тіркелген, 2015 жылғы 23 шілдеде "Әділет" ақпараттық-құқықтық жүйесінде, 2015 жылғы 23 шілдеде № 138 (28616) "Егемен Қазақстан", 2015 жылғы 23 шілдеде № 138 (28014) "Казахстанская правда" газеттерінде жарияланған);</w:t>
      </w:r>
    </w:p>
    <w:bookmarkEnd w:id="172"/>
    <w:bookmarkStart w:name="z230" w:id="173"/>
    <w:p>
      <w:pPr>
        <w:spacing w:after="0"/>
        <w:ind w:left="0"/>
        <w:jc w:val="both"/>
      </w:pPr>
      <w:r>
        <w:rPr>
          <w:rFonts w:ascii="Times New Roman"/>
          <w:b w:val="false"/>
          <w:i w:val="false"/>
          <w:color w:val="000000"/>
          <w:sz w:val="28"/>
        </w:rPr>
        <w:t xml:space="preserve">
      2. "Жоғары оқу орнынан кейінгі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11609 болып тіркелген, 2015 жылғы 23 шілдеде "Әділет" ақпараттық-құқықтық жүйесінде, 2015 жылы 23 шілдеде № 138 (28616) "Егемен Қазақстан", 2015 жылы 23 шілдеде № 138 (28014) "Казахстанская правда" газеттерінде жарияланған);</w:t>
      </w:r>
    </w:p>
    <w:bookmarkEnd w:id="173"/>
    <w:bookmarkStart w:name="z231" w:id="174"/>
    <w:p>
      <w:pPr>
        <w:spacing w:after="0"/>
        <w:ind w:left="0"/>
        <w:jc w:val="both"/>
      </w:pPr>
      <w:r>
        <w:rPr>
          <w:rFonts w:ascii="Times New Roman"/>
          <w:b w:val="false"/>
          <w:i w:val="false"/>
          <w:color w:val="000000"/>
          <w:sz w:val="28"/>
        </w:rPr>
        <w:t xml:space="preserve">
      3. "Әскери даярлық бойынша қосымша бағдарламалармен жалпы орта білімнің жалпы білім беру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11614 болып тіркелген, 2015 жылғы 23 шілдеде "Әділет" ақпараттық-құқықтық жүйесінде, 2015 жылғы 23 шілдеде № 138 (28616) "Егемен Қазақстан", 2015 жылғы 23 шілдеде № 138 (28014) "Казахстанская правда" газеттерінде жарияланған);</w:t>
      </w:r>
    </w:p>
    <w:bookmarkEnd w:id="174"/>
    <w:bookmarkStart w:name="z232" w:id="175"/>
    <w:p>
      <w:pPr>
        <w:spacing w:after="0"/>
        <w:ind w:left="0"/>
        <w:jc w:val="both"/>
      </w:pPr>
      <w:r>
        <w:rPr>
          <w:rFonts w:ascii="Times New Roman"/>
          <w:b w:val="false"/>
          <w:i w:val="false"/>
          <w:color w:val="000000"/>
          <w:sz w:val="28"/>
        </w:rPr>
        <w:t xml:space="preserve">
      4. "Техникалық және кәсіптік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11616 болып тіркелген, 2015 жылғы 23 шілдеде "Әділет" ақпараттық-құқықтық жүйесінде, 2015 жылғы 23 шілдеде № 138 (28616) "Егемен Қазақстан", 2015 жылғы 23 шілдеде № 138 (28014) "Казахстанская правда" газеттерінде жарияланған). </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