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0a86" w14:textId="b490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100 бұйрығы. Қазақстан Республикасының Әділет министрлігінде 2016 жылы 25 ақпанда № 13243 болып тіркелді. Күші жойылды - Қазақстан Республикасы Сауда және интеграция министрінің 2020 жылғы 14 қыркүйектегі № 197-НҚ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14.09.2020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"Техникалық реттеу және метрология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26 маусымдағы № 730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11764 болып тіркелген, "Егемен Қазақстан" газетінде 2015 жылғы 12 қыркүйекте № 174 (28652)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туралы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"3. Мемлекеттік көрсетілетін қызметті Министрліктің Техникалық реттеу және метрология комитеті (бұдан әрі – көрсетілетін қызметті беруші) көрсетеді.</w:t>
      </w:r>
    </w:p>
    <w:bookmarkEnd w:id="3"/>
    <w:bookmarkStart w:name="z7" w:id="4"/>
    <w:p>
      <w:pPr>
        <w:spacing w:after="0"/>
        <w:ind w:left="0"/>
        <w:jc w:val="both"/>
      </w:pPr>
      <w:r>
        <w:rPr>
          <w:rFonts w:ascii="Times New Roman"/>
          <w:b w:val="false"/>
          <w:i w:val="false"/>
          <w:color w:val="000000"/>
          <w:sz w:val="28"/>
        </w:rPr>
        <w:t>
      Мемлекеттік көрсетілетін қызмет өтінішін қабылдау:</w:t>
      </w:r>
    </w:p>
    <w:bookmarkEnd w:id="4"/>
    <w:bookmarkStart w:name="z8"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0"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әрi –  Мемлекеттік корпорация) арқылы жүзеге асырылады.</w:t>
      </w:r>
    </w:p>
    <w:bookmarkEnd w:id="6"/>
    <w:bookmarkStart w:name="z12" w:id="7"/>
    <w:p>
      <w:pPr>
        <w:spacing w:after="0"/>
        <w:ind w:left="0"/>
        <w:jc w:val="both"/>
      </w:pPr>
      <w:r>
        <w:rPr>
          <w:rFonts w:ascii="Times New Roman"/>
          <w:b w:val="false"/>
          <w:i w:val="false"/>
          <w:color w:val="000000"/>
          <w:sz w:val="28"/>
        </w:rPr>
        <w:t>
      Мемлекеттік қызметті көрсету нәтижелерін беру:</w:t>
      </w:r>
    </w:p>
    <w:bookmarkEnd w:id="7"/>
    <w:bookmarkStart w:name="z13"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5" w:id="9"/>
    <w:p>
      <w:pPr>
        <w:spacing w:after="0"/>
        <w:ind w:left="0"/>
        <w:jc w:val="both"/>
      </w:pPr>
      <w:r>
        <w:rPr>
          <w:rFonts w:ascii="Times New Roman"/>
          <w:b w:val="false"/>
          <w:i w:val="false"/>
          <w:color w:val="000000"/>
          <w:sz w:val="28"/>
        </w:rPr>
        <w:t>
      2) Мемлекеттік корпорация;</w:t>
      </w:r>
    </w:p>
    <w:bookmarkEnd w:id="9"/>
    <w:bookmarkStart w:name="z17" w:id="10"/>
    <w:p>
      <w:pPr>
        <w:spacing w:after="0"/>
        <w:ind w:left="0"/>
        <w:jc w:val="both"/>
      </w:pPr>
      <w:r>
        <w:rPr>
          <w:rFonts w:ascii="Times New Roman"/>
          <w:b w:val="false"/>
          <w:i w:val="false"/>
          <w:color w:val="000000"/>
          <w:sz w:val="28"/>
        </w:rPr>
        <w:t>
      3) www.egov.kz "электрондық үкіметтің" веб-порталы арқылы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1"/>
    <w:p>
      <w:pPr>
        <w:spacing w:after="0"/>
        <w:ind w:left="0"/>
        <w:jc w:val="both"/>
      </w:pPr>
      <w:r>
        <w:rPr>
          <w:rFonts w:ascii="Times New Roman"/>
          <w:b w:val="false"/>
          <w:i w:val="false"/>
          <w:color w:val="000000"/>
          <w:sz w:val="28"/>
        </w:rPr>
        <w:t>
      "4. Мемлекеттік қызметті көрсету мерзімі:</w:t>
      </w:r>
    </w:p>
    <w:bookmarkEnd w:id="11"/>
    <w:bookmarkStart w:name="z22" w:id="12"/>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w:t>
      </w:r>
    </w:p>
    <w:bookmarkEnd w:id="12"/>
    <w:bookmarkStart w:name="z23" w:id="13"/>
    <w:p>
      <w:pPr>
        <w:spacing w:after="0"/>
        <w:ind w:left="0"/>
        <w:jc w:val="both"/>
      </w:pPr>
      <w:r>
        <w:rPr>
          <w:rFonts w:ascii="Times New Roman"/>
          <w:b w:val="false"/>
          <w:i w:val="false"/>
          <w:color w:val="000000"/>
          <w:sz w:val="28"/>
        </w:rPr>
        <w:t>
      сертификат беру кезінде – 15 (он бес) күнтізбелік күні;</w:t>
      </w:r>
    </w:p>
    <w:bookmarkEnd w:id="13"/>
    <w:bookmarkStart w:name="z24" w:id="14"/>
    <w:p>
      <w:pPr>
        <w:spacing w:after="0"/>
        <w:ind w:left="0"/>
        <w:jc w:val="both"/>
      </w:pPr>
      <w:r>
        <w:rPr>
          <w:rFonts w:ascii="Times New Roman"/>
          <w:b w:val="false"/>
          <w:i w:val="false"/>
          <w:color w:val="000000"/>
          <w:sz w:val="28"/>
        </w:rPr>
        <w:t>
      сертификаттың телнұсқасын беру кезінде – 2 (екі) жұмыс күні;</w:t>
      </w:r>
    </w:p>
    <w:bookmarkEnd w:id="14"/>
    <w:bookmarkStart w:name="z25" w:id="15"/>
    <w:p>
      <w:pPr>
        <w:spacing w:after="0"/>
        <w:ind w:left="0"/>
        <w:jc w:val="both"/>
      </w:pPr>
      <w:r>
        <w:rPr>
          <w:rFonts w:ascii="Times New Roman"/>
          <w:b w:val="false"/>
          <w:i w:val="false"/>
          <w:color w:val="000000"/>
          <w:sz w:val="28"/>
        </w:rPr>
        <w:t>
      көрсетілетін қызметті берушіге құжаттар топтамасын тапсыру үшін күтудің рұқсат етілген ең ұзақ уақыты – 20 (жиырма) минут, Мемлекеттік корпорацияда – 15 (он бес) минут;</w:t>
      </w:r>
    </w:p>
    <w:bookmarkEnd w:id="15"/>
    <w:bookmarkStart w:name="z26" w:id="16"/>
    <w:p>
      <w:pPr>
        <w:spacing w:after="0"/>
        <w:ind w:left="0"/>
        <w:jc w:val="both"/>
      </w:pPr>
      <w:r>
        <w:rPr>
          <w:rFonts w:ascii="Times New Roman"/>
          <w:b w:val="false"/>
          <w:i w:val="false"/>
          <w:color w:val="000000"/>
          <w:sz w:val="28"/>
        </w:rPr>
        <w:t>
      көрсетілетін қызметті беруші қызмет көрсетуде күтудің рұқсат етілген ең ұзақ уақыты – 30 (отыз) минут, Мемлекеттік корпорацияда – 15 (он бес) минут.</w:t>
      </w:r>
    </w:p>
    <w:bookmarkEnd w:id="16"/>
    <w:bookmarkStart w:name="z27" w:id="1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7"/>
    <w:bookmarkStart w:name="z28" w:id="1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bookmarkEnd w:id="18"/>
    <w:bookmarkStart w:name="z29" w:id="1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қарауға жазбаша дәлелді бас тартуды береді.";</w:t>
      </w:r>
    </w:p>
    <w:bookmarkEnd w:id="19"/>
    <w:bookmarkStart w:name="z30"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көрсетілетін қызметті берушіге не Мемлекеттік корпорацияға жүгінген кезде мемлекеттік қызметті көрсету үшін қажетті құжаттардың тізбесі:</w:t>
      </w:r>
    </w:p>
    <w:bookmarkEnd w:id="22"/>
    <w:bookmarkStart w:name="z34" w:id="23"/>
    <w:p>
      <w:pPr>
        <w:spacing w:after="0"/>
        <w:ind w:left="0"/>
        <w:jc w:val="both"/>
      </w:pPr>
      <w:r>
        <w:rPr>
          <w:rFonts w:ascii="Times New Roman"/>
          <w:b w:val="false"/>
          <w:i w:val="false"/>
          <w:color w:val="000000"/>
          <w:sz w:val="28"/>
        </w:rPr>
        <w:t>
      1) сертификат алу үшін:</w:t>
      </w:r>
    </w:p>
    <w:bookmarkEnd w:id="23"/>
    <w:bookmarkStart w:name="z35" w:id="2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өлшем құралдарының типін бекіту туралы сертификатты алуға арналған өтініш;</w:t>
      </w:r>
    </w:p>
    <w:bookmarkEnd w:id="24"/>
    <w:bookmarkStart w:name="z38" w:id="25"/>
    <w:p>
      <w:pPr>
        <w:spacing w:after="0"/>
        <w:ind w:left="0"/>
        <w:jc w:val="both"/>
      </w:pPr>
      <w:r>
        <w:rPr>
          <w:rFonts w:ascii="Times New Roman"/>
          <w:b w:val="false"/>
          <w:i w:val="false"/>
          <w:color w:val="000000"/>
          <w:sz w:val="28"/>
        </w:rPr>
        <w:t>
      Мемлекеттік ғылыми-метрологиялық орталықтан өтініште көрсетілген өлшем құралдарына эксперименттік зерттеулер жүргізу барысында оң нәтиже алғаны туралы хат;</w:t>
      </w:r>
    </w:p>
    <w:bookmarkEnd w:id="25"/>
    <w:bookmarkStart w:name="z39" w:id="26"/>
    <w:p>
      <w:pPr>
        <w:spacing w:after="0"/>
        <w:ind w:left="0"/>
        <w:jc w:val="both"/>
      </w:pPr>
      <w:r>
        <w:rPr>
          <w:rFonts w:ascii="Times New Roman"/>
          <w:b w:val="false"/>
          <w:i w:val="false"/>
          <w:color w:val="000000"/>
          <w:sz w:val="28"/>
        </w:rPr>
        <w:t>
      2.21-2007 "Қазақстан Республикасының Мемлекеттік өлшемдер бірлігін қамтамасыз ету жүйесі. Өлшем құралдарының типін сынау және бекітуді жүргізу тәртібі" ҚР СТ Д-қосымшасына сәйкес нысан бойынша өлшем құралдары типін сипаттау жобасы екі данада;</w:t>
      </w:r>
    </w:p>
    <w:bookmarkEnd w:id="26"/>
    <w:bookmarkStart w:name="z40" w:id="27"/>
    <w:p>
      <w:pPr>
        <w:spacing w:after="0"/>
        <w:ind w:left="0"/>
        <w:jc w:val="both"/>
      </w:pPr>
      <w:r>
        <w:rPr>
          <w:rFonts w:ascii="Times New Roman"/>
          <w:b w:val="false"/>
          <w:i w:val="false"/>
          <w:color w:val="000000"/>
          <w:sz w:val="28"/>
        </w:rPr>
        <w:t>
      ашық басылымда типтің сипатын жариялауға рұқсаты туралы көрсетілетін қызметті алушының хаты;</w:t>
      </w:r>
    </w:p>
    <w:bookmarkEnd w:id="27"/>
    <w:bookmarkStart w:name="z41" w:id="28"/>
    <w:p>
      <w:pPr>
        <w:spacing w:after="0"/>
        <w:ind w:left="0"/>
        <w:jc w:val="both"/>
      </w:pPr>
      <w:r>
        <w:rPr>
          <w:rFonts w:ascii="Times New Roman"/>
          <w:b w:val="false"/>
          <w:i w:val="false"/>
          <w:color w:val="000000"/>
          <w:sz w:val="28"/>
        </w:rPr>
        <w:t>
      жеке басты куәландыратын құжат (сәйкестендіру үшін);</w:t>
      </w:r>
    </w:p>
    <w:bookmarkEnd w:id="28"/>
    <w:bookmarkStart w:name="z42" w:id="29"/>
    <w:p>
      <w:pPr>
        <w:spacing w:after="0"/>
        <w:ind w:left="0"/>
        <w:jc w:val="both"/>
      </w:pPr>
      <w:r>
        <w:rPr>
          <w:rFonts w:ascii="Times New Roman"/>
          <w:b w:val="false"/>
          <w:i w:val="false"/>
          <w:color w:val="000000"/>
          <w:sz w:val="28"/>
        </w:rPr>
        <w:t>
      2) сертификаттың телнұсқасын алу үшін:</w:t>
      </w:r>
    </w:p>
    <w:bookmarkEnd w:id="29"/>
    <w:bookmarkStart w:name="z43" w:id="30"/>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өлшем құралдарының типін бекіту туралы сертификаттың телнұсқасын алуға өтініш;</w:t>
      </w:r>
    </w:p>
    <w:bookmarkEnd w:id="30"/>
    <w:bookmarkStart w:name="z46" w:id="31"/>
    <w:p>
      <w:pPr>
        <w:spacing w:after="0"/>
        <w:ind w:left="0"/>
        <w:jc w:val="both"/>
      </w:pPr>
      <w:r>
        <w:rPr>
          <w:rFonts w:ascii="Times New Roman"/>
          <w:b w:val="false"/>
          <w:i w:val="false"/>
          <w:color w:val="000000"/>
          <w:sz w:val="28"/>
        </w:rPr>
        <w:t>
      жеке басты куәландыратын құжат (сәйкестендіру үшін).</w:t>
      </w:r>
    </w:p>
    <w:bookmarkEnd w:id="31"/>
    <w:bookmarkStart w:name="z47" w:id="3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және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алушыдан келісім алады.</w:t>
      </w:r>
    </w:p>
    <w:bookmarkEnd w:id="32"/>
    <w:bookmarkStart w:name="z48" w:id="33"/>
    <w:p>
      <w:pPr>
        <w:spacing w:after="0"/>
        <w:ind w:left="0"/>
        <w:jc w:val="both"/>
      </w:pPr>
      <w:r>
        <w:rPr>
          <w:rFonts w:ascii="Times New Roman"/>
          <w:b w:val="false"/>
          <w:i w:val="false"/>
          <w:color w:val="000000"/>
          <w:sz w:val="28"/>
        </w:rPr>
        <w:t>
      Көрсетілетін қызметті алушы көрсетілетін қызметті берушінің кеңсесі арқылы қажетті құжаттарды беру кезінде – өтінішті қағаз тасығышта қабылдауды растау оның құжаттар топтамасын қабылданған уақыты мен күні көрсетілген тіркеу туралы көшірмесіндегі белгі болып табылады.</w:t>
      </w:r>
    </w:p>
    <w:bookmarkEnd w:id="33"/>
    <w:bookmarkStart w:name="z49" w:id="3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bookmarkEnd w:id="34"/>
    <w:bookmarkStart w:name="z50" w:id="35"/>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өкілінің жеке куәлігін және оның өкілеттігін растайтын құжатты (көрсетілетін қызметті алушыдан сенімхат көшірмесі немесе түпнұсқасы) көрсеткен кезде тиісті құжаттарды қабылдау туралы қолхат негізінде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9-тармағымен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осы мемлекеттік көрсетілетін қызмет стандартының 3-қосымшасына сәйкес нысан бойынша қолхатты береді.";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54" w:id="37"/>
    <w:p>
      <w:pPr>
        <w:spacing w:after="0"/>
        <w:ind w:left="0"/>
        <w:jc w:val="both"/>
      </w:pPr>
      <w:r>
        <w:rPr>
          <w:rFonts w:ascii="Times New Roman"/>
          <w:b w:val="false"/>
          <w:i w:val="false"/>
          <w:color w:val="000000"/>
          <w:sz w:val="28"/>
        </w:rPr>
        <w:t>
      "3. Мемлекеттік қызметті көрсету мәселелері бойынша орталық</w:t>
      </w:r>
    </w:p>
    <w:bookmarkEnd w:id="37"/>
    <w:bookmarkStart w:name="z55" w:id="38"/>
    <w:p>
      <w:pPr>
        <w:spacing w:after="0"/>
        <w:ind w:left="0"/>
        <w:jc w:val="both"/>
      </w:pPr>
      <w:r>
        <w:rPr>
          <w:rFonts w:ascii="Times New Roman"/>
          <w:b w:val="false"/>
          <w:i w:val="false"/>
          <w:color w:val="000000"/>
          <w:sz w:val="28"/>
        </w:rPr>
        <w:t>
      мемлекеттік органдардың, көрсетілетін қызметті берушінің және</w:t>
      </w:r>
    </w:p>
    <w:bookmarkEnd w:id="38"/>
    <w:bookmarkStart w:name="z56" w:id="39"/>
    <w:p>
      <w:pPr>
        <w:spacing w:after="0"/>
        <w:ind w:left="0"/>
        <w:jc w:val="both"/>
      </w:pPr>
      <w:r>
        <w:rPr>
          <w:rFonts w:ascii="Times New Roman"/>
          <w:b w:val="false"/>
          <w:i w:val="false"/>
          <w:color w:val="000000"/>
          <w:sz w:val="28"/>
        </w:rPr>
        <w:t>
      (немесе) олардың лауазымды тұлғаларының, Мемлекеттік корпорацияның және (немесе) олардың қызметкерлерінің шешімдеріне, әрекетіне (әрекетсіздігіне) шағымдану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8" w:id="40"/>
    <w:p>
      <w:pPr>
        <w:spacing w:after="0"/>
        <w:ind w:left="0"/>
        <w:jc w:val="both"/>
      </w:pPr>
      <w:r>
        <w:rPr>
          <w:rFonts w:ascii="Times New Roman"/>
          <w:b w:val="false"/>
          <w:i w:val="false"/>
          <w:color w:val="000000"/>
          <w:sz w:val="28"/>
        </w:rPr>
        <w:t>
      бесінші және алтыншы бөліктер мынадай редакцияда жазылсын:</w:t>
      </w:r>
    </w:p>
    <w:bookmarkEnd w:id="40"/>
    <w:bookmarkStart w:name="z59" w:id="41"/>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 басшысына жіберіледі.</w:t>
      </w:r>
    </w:p>
    <w:bookmarkEnd w:id="41"/>
    <w:bookmarkStart w:name="z60" w:id="42"/>
    <w:p>
      <w:pPr>
        <w:spacing w:after="0"/>
        <w:ind w:left="0"/>
        <w:jc w:val="both"/>
      </w:pPr>
      <w:r>
        <w:rPr>
          <w:rFonts w:ascii="Times New Roman"/>
          <w:b w:val="false"/>
          <w:i w:val="false"/>
          <w:color w:val="000000"/>
          <w:sz w:val="28"/>
        </w:rPr>
        <w:t>
      Мемлекеттік корпорация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bookmarkEnd w:id="42"/>
    <w:bookmarkStart w:name="z61" w:id="43"/>
    <w:p>
      <w:pPr>
        <w:spacing w:after="0"/>
        <w:ind w:left="0"/>
        <w:jc w:val="both"/>
      </w:pPr>
      <w:r>
        <w:rPr>
          <w:rFonts w:ascii="Times New Roman"/>
          <w:b w:val="false"/>
          <w:i w:val="false"/>
          <w:color w:val="000000"/>
          <w:sz w:val="28"/>
        </w:rPr>
        <w:t>
      тоғызыншы бөлік мынадай редакцияда жазылсын:</w:t>
      </w:r>
    </w:p>
    <w:bookmarkEnd w:id="43"/>
    <w:bookmarkStart w:name="z62" w:id="44"/>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64" w:id="45"/>
    <w:p>
      <w:pPr>
        <w:spacing w:after="0"/>
        <w:ind w:left="0"/>
        <w:jc w:val="both"/>
      </w:pPr>
      <w:r>
        <w:rPr>
          <w:rFonts w:ascii="Times New Roman"/>
          <w:b w:val="false"/>
          <w:i w:val="false"/>
          <w:color w:val="000000"/>
          <w:sz w:val="28"/>
        </w:rPr>
        <w:t>
      "4. Мемлекеттік қызметті көрсету, оның ішінде электрондық нысанда және Мемлекеттік корпорация арқылы көрсету ерекшеліктері</w:t>
      </w:r>
    </w:p>
    <w:bookmarkEnd w:id="45"/>
    <w:bookmarkStart w:name="z65" w:id="46"/>
    <w:p>
      <w:pPr>
        <w:spacing w:after="0"/>
        <w:ind w:left="0"/>
        <w:jc w:val="both"/>
      </w:pPr>
      <w:r>
        <w:rPr>
          <w:rFonts w:ascii="Times New Roman"/>
          <w:b w:val="false"/>
          <w:i w:val="false"/>
          <w:color w:val="000000"/>
          <w:sz w:val="28"/>
        </w:rPr>
        <w:t>
      ескерілген өзге де талаптар";</w:t>
      </w:r>
    </w:p>
    <w:bookmarkEnd w:id="46"/>
    <w:bookmarkStart w:name="z66" w:id="4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7"/>
    <w:bookmarkStart w:name="z67" w:id="48"/>
    <w:p>
      <w:pPr>
        <w:spacing w:after="0"/>
        <w:ind w:left="0"/>
        <w:jc w:val="both"/>
      </w:pPr>
      <w:r>
        <w:rPr>
          <w:rFonts w:ascii="Times New Roman"/>
          <w:b w:val="false"/>
          <w:i w:val="false"/>
          <w:color w:val="000000"/>
          <w:sz w:val="28"/>
        </w:rPr>
        <w:t>
      "3) Мемлекеттік корпорацияның www.con.gov.kz интернет-ресурсында орналастырылған.";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9" w:id="49"/>
    <w:p>
      <w:pPr>
        <w:spacing w:after="0"/>
        <w:ind w:left="0"/>
        <w:jc w:val="both"/>
      </w:pPr>
      <w:r>
        <w:rPr>
          <w:rFonts w:ascii="Times New Roman"/>
          <w:b w:val="false"/>
          <w:i w:val="false"/>
          <w:color w:val="000000"/>
          <w:sz w:val="28"/>
        </w:rPr>
        <w:t>
      "14. Қазақстан Республикасының заңнамасымен бекітілген тәртіпте өзіне-өзі қызмет көрсетуді іске асыру, өздігінен қозғалу және толық немесе ішінара қабілеттілігін және мүмкіншілігін жоғалтқан көрсетілетін қызметті алушы мемлекеттік көрсетілетін қызметті алу үшін құжаттарды қабылдау Бірыңғай байланыс орталығына – 1414 жүгіну арқылы Мемлекеттік корпорация қызметкерімен тұрғылықты жеріне бару арқылы жүргізіледі.";</w:t>
      </w:r>
    </w:p>
    <w:bookmarkEnd w:id="49"/>
    <w:bookmarkStart w:name="z70" w:id="50"/>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0"/>
    <w:bookmarkStart w:name="z71" w:id="51"/>
    <w:p>
      <w:pPr>
        <w:spacing w:after="0"/>
        <w:ind w:left="0"/>
        <w:jc w:val="both"/>
      </w:pPr>
      <w:r>
        <w:rPr>
          <w:rFonts w:ascii="Times New Roman"/>
          <w:b w:val="false"/>
          <w:i w:val="false"/>
          <w:color w:val="000000"/>
          <w:sz w:val="28"/>
        </w:rPr>
        <w:t xml:space="preserve">
      көрсетілген бұйрықпен бекітілген "Өлшем құралдарын метрологиялық  аттестаттау туралы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3" w:id="52"/>
    <w:p>
      <w:pPr>
        <w:spacing w:after="0"/>
        <w:ind w:left="0"/>
        <w:jc w:val="both"/>
      </w:pPr>
      <w:r>
        <w:rPr>
          <w:rFonts w:ascii="Times New Roman"/>
          <w:b w:val="false"/>
          <w:i w:val="false"/>
          <w:color w:val="000000"/>
          <w:sz w:val="28"/>
        </w:rPr>
        <w:t>
      "3. Мемлекеттік көрсетілетін қызметті "Қазақстан метрология институты (ҚазМетрИн)" шаруашылық жүргізу құқығындағы республикалық мемлекеттік кәсіпорны (бұдан әрі – көрсетілетін қызметті беруші) көрсетеді.</w:t>
      </w:r>
    </w:p>
    <w:bookmarkEnd w:id="52"/>
    <w:bookmarkStart w:name="z74" w:id="53"/>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End w:id="53"/>
    <w:bookmarkStart w:name="z75" w:id="54"/>
    <w:p>
      <w:pPr>
        <w:spacing w:after="0"/>
        <w:ind w:left="0"/>
        <w:jc w:val="both"/>
      </w:pPr>
      <w:r>
        <w:rPr>
          <w:rFonts w:ascii="Times New Roman"/>
          <w:b w:val="false"/>
          <w:i w:val="false"/>
          <w:color w:val="000000"/>
          <w:sz w:val="28"/>
        </w:rPr>
        <w:t>
      1) көрсетілетін қызметті берушінің кеңсесі;</w:t>
      </w:r>
    </w:p>
    <w:bookmarkEnd w:id="54"/>
    <w:bookmarkStart w:name="z77" w:id="5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әрi –  Мемлекеттік корпорация) арқылы жүзеге асырылады.</w:t>
      </w:r>
    </w:p>
    <w:bookmarkEnd w:id="55"/>
    <w:bookmarkStart w:name="z79" w:id="56"/>
    <w:p>
      <w:pPr>
        <w:spacing w:after="0"/>
        <w:ind w:left="0"/>
        <w:jc w:val="both"/>
      </w:pPr>
      <w:r>
        <w:rPr>
          <w:rFonts w:ascii="Times New Roman"/>
          <w:b w:val="false"/>
          <w:i w:val="false"/>
          <w:color w:val="000000"/>
          <w:sz w:val="28"/>
        </w:rPr>
        <w:t>
      Көрсетілетін қызметті беруші берілген рұқсаттамалар туралы мәліметтерді "Е-лицензиялау" мемлекеттік дерекқоры" ақпараттық жүйесіне енгізеді.";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1" w:id="57"/>
    <w:p>
      <w:pPr>
        <w:spacing w:after="0"/>
        <w:ind w:left="0"/>
        <w:jc w:val="both"/>
      </w:pPr>
      <w:r>
        <w:rPr>
          <w:rFonts w:ascii="Times New Roman"/>
          <w:b w:val="false"/>
          <w:i w:val="false"/>
          <w:color w:val="000000"/>
          <w:sz w:val="28"/>
        </w:rPr>
        <w:t>
      "4. Мемлекеттік қызметті көрсету мерзімі:</w:t>
      </w:r>
    </w:p>
    <w:bookmarkEnd w:id="57"/>
    <w:bookmarkStart w:name="z82" w:id="58"/>
    <w:p>
      <w:pPr>
        <w:spacing w:after="0"/>
        <w:ind w:left="0"/>
        <w:jc w:val="both"/>
      </w:pPr>
      <w:r>
        <w:rPr>
          <w:rFonts w:ascii="Times New Roman"/>
          <w:b w:val="false"/>
          <w:i w:val="false"/>
          <w:color w:val="000000"/>
          <w:sz w:val="28"/>
        </w:rPr>
        <w:t xml:space="preserve">
      көрсетілетін қызметті берушіге, Мемлекеттік корпорацияға </w:t>
      </w:r>
      <w:r>
        <w:rPr>
          <w:rFonts w:ascii="Times New Roman"/>
          <w:b w:val="false"/>
          <w:i w:val="false"/>
          <w:color w:val="000000"/>
          <w:sz w:val="28"/>
        </w:rPr>
        <w:t>құжаттар топтамасын тапсырған сәттен бастап:</w:t>
      </w:r>
    </w:p>
    <w:bookmarkEnd w:id="58"/>
    <w:bookmarkStart w:name="z84" w:id="59"/>
    <w:p>
      <w:pPr>
        <w:spacing w:after="0"/>
        <w:ind w:left="0"/>
        <w:jc w:val="both"/>
      </w:pPr>
      <w:r>
        <w:rPr>
          <w:rFonts w:ascii="Times New Roman"/>
          <w:b w:val="false"/>
          <w:i w:val="false"/>
          <w:color w:val="000000"/>
          <w:sz w:val="28"/>
        </w:rPr>
        <w:t>
      сертификат беру кезінде – 15 (он бес) күнтізбелік күні;</w:t>
      </w:r>
    </w:p>
    <w:bookmarkEnd w:id="59"/>
    <w:bookmarkStart w:name="z85" w:id="60"/>
    <w:p>
      <w:pPr>
        <w:spacing w:after="0"/>
        <w:ind w:left="0"/>
        <w:jc w:val="both"/>
      </w:pPr>
      <w:r>
        <w:rPr>
          <w:rFonts w:ascii="Times New Roman"/>
          <w:b w:val="false"/>
          <w:i w:val="false"/>
          <w:color w:val="000000"/>
          <w:sz w:val="28"/>
        </w:rPr>
        <w:t>
      сертификаттың телнұсқасын беру кезінде – 2 (екі) жұмыс күні.</w:t>
      </w:r>
    </w:p>
    <w:bookmarkEnd w:id="60"/>
    <w:bookmarkStart w:name="z86" w:id="61"/>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рұқсат етілген ең ұзақ уақыты – 20 (жиырма) минут, Мемлекеттік корпорацияда – 15 (он бес) минут;</w:t>
      </w:r>
    </w:p>
    <w:bookmarkEnd w:id="61"/>
    <w:bookmarkStart w:name="z87" w:id="62"/>
    <w:p>
      <w:pPr>
        <w:spacing w:after="0"/>
        <w:ind w:left="0"/>
        <w:jc w:val="both"/>
      </w:pPr>
      <w:r>
        <w:rPr>
          <w:rFonts w:ascii="Times New Roman"/>
          <w:b w:val="false"/>
          <w:i w:val="false"/>
          <w:color w:val="000000"/>
          <w:sz w:val="28"/>
        </w:rPr>
        <w:t>
      3) көрсетілетін қызметті берушінің қызмет көрсетуге рұқсат етілген ең ұзақ уақыты – 30 (отыз) минут, Мемлекеттік корпорацияда – 15 (он бес) минут.</w:t>
      </w:r>
    </w:p>
    <w:bookmarkEnd w:id="62"/>
    <w:bookmarkStart w:name="z88" w:id="6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63"/>
    <w:bookmarkStart w:name="z89" w:id="6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bookmarkEnd w:id="64"/>
    <w:bookmarkStart w:name="z90" w:id="65"/>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белгіленген мерзімде өтінішті одан әрі қарауға жазбаша дәлелді бас тартуды береді.";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2" w:id="6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ақысыз негізде көрсетіледі.";</w:t>
      </w:r>
    </w:p>
    <w:bookmarkEnd w:id="66"/>
    <w:bookmarkStart w:name="z93" w:id="6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7"/>
    <w:bookmarkStart w:name="z94" w:id="68"/>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6" w:id="69"/>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куәландырылған сенімхат бойынша жеке тұлға) көрсетілетін қызметті берушіге не Мемлекеттік корпорацияға  жүгінген кезде мемлекеттік қызметті көрсету үшін қажетті құжаттардың тізбесі:</w:t>
      </w:r>
    </w:p>
    <w:bookmarkEnd w:id="69"/>
    <w:bookmarkStart w:name="z97" w:id="70"/>
    <w:p>
      <w:pPr>
        <w:spacing w:after="0"/>
        <w:ind w:left="0"/>
        <w:jc w:val="both"/>
      </w:pPr>
      <w:r>
        <w:rPr>
          <w:rFonts w:ascii="Times New Roman"/>
          <w:b w:val="false"/>
          <w:i w:val="false"/>
          <w:color w:val="000000"/>
          <w:sz w:val="28"/>
        </w:rPr>
        <w:t>
      1) сертификат алу үшін:</w:t>
      </w:r>
    </w:p>
    <w:bookmarkEnd w:id="70"/>
    <w:bookmarkStart w:name="z98" w:id="7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өлшем құралдарын метрологиялық аттестаттау туралы сертификатты алуға өтініш;</w:t>
      </w:r>
    </w:p>
    <w:bookmarkEnd w:id="71"/>
    <w:bookmarkStart w:name="z99" w:id="72"/>
    <w:p>
      <w:pPr>
        <w:spacing w:after="0"/>
        <w:ind w:left="0"/>
        <w:jc w:val="both"/>
      </w:pPr>
      <w:r>
        <w:rPr>
          <w:rFonts w:ascii="Times New Roman"/>
          <w:b w:val="false"/>
          <w:i w:val="false"/>
          <w:color w:val="000000"/>
          <w:sz w:val="28"/>
        </w:rPr>
        <w:t>
      Мемлекеттік ғылыми-метрологиялық орталықтан өтініште көрсетілген өлшем құралына эксперименттік зерттеулер жүргізу барысында оң нәтиже алынғаны туралы хат;</w:t>
      </w:r>
    </w:p>
    <w:bookmarkEnd w:id="72"/>
    <w:bookmarkStart w:name="z100" w:id="73"/>
    <w:p>
      <w:pPr>
        <w:spacing w:after="0"/>
        <w:ind w:left="0"/>
        <w:jc w:val="both"/>
      </w:pPr>
      <w:r>
        <w:rPr>
          <w:rFonts w:ascii="Times New Roman"/>
          <w:b w:val="false"/>
          <w:i w:val="false"/>
          <w:color w:val="000000"/>
          <w:sz w:val="28"/>
        </w:rPr>
        <w:t>
      жеке басты куәландыратын құжат (жеке тұлғаны сәйкестендіру үшін);</w:t>
      </w:r>
    </w:p>
    <w:bookmarkEnd w:id="73"/>
    <w:bookmarkStart w:name="z101" w:id="74"/>
    <w:p>
      <w:pPr>
        <w:spacing w:after="0"/>
        <w:ind w:left="0"/>
        <w:jc w:val="both"/>
      </w:pPr>
      <w:r>
        <w:rPr>
          <w:rFonts w:ascii="Times New Roman"/>
          <w:b w:val="false"/>
          <w:i w:val="false"/>
          <w:color w:val="000000"/>
          <w:sz w:val="28"/>
        </w:rPr>
        <w:t>
      1) сертификаттың телнұсқасын алу үшін:</w:t>
      </w:r>
    </w:p>
    <w:bookmarkEnd w:id="74"/>
    <w:bookmarkStart w:name="z102" w:id="75"/>
    <w:p>
      <w:pPr>
        <w:spacing w:after="0"/>
        <w:ind w:left="0"/>
        <w:jc w:val="both"/>
      </w:pPr>
      <w:r>
        <w:rPr>
          <w:rFonts w:ascii="Times New Roman"/>
          <w:b w:val="false"/>
          <w:i w:val="false"/>
          <w:color w:val="000000"/>
          <w:sz w:val="28"/>
        </w:rPr>
        <w:t>
      осы мемлекеттік көрсетілетін қызметтің стандартына 2-қосымшаға сәйкес нысан бойынша өлшем құралдарын метрологиялық аттестаттау туралы сертификаттың телнұсқасын алуға өтініш;</w:t>
      </w:r>
    </w:p>
    <w:bookmarkEnd w:id="75"/>
    <w:bookmarkStart w:name="z103" w:id="76"/>
    <w:p>
      <w:pPr>
        <w:spacing w:after="0"/>
        <w:ind w:left="0"/>
        <w:jc w:val="both"/>
      </w:pPr>
      <w:r>
        <w:rPr>
          <w:rFonts w:ascii="Times New Roman"/>
          <w:b w:val="false"/>
          <w:i w:val="false"/>
          <w:color w:val="000000"/>
          <w:sz w:val="28"/>
        </w:rPr>
        <w:t>
      жеке басты куәландыратын құжат (жеке тұлғаны сәйкестендіру үшін);</w:t>
      </w:r>
    </w:p>
    <w:bookmarkEnd w:id="76"/>
    <w:bookmarkStart w:name="z104" w:id="7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беруші және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алушыдан келісім алады.</w:t>
      </w:r>
    </w:p>
    <w:bookmarkEnd w:id="77"/>
    <w:bookmarkStart w:name="z105" w:id="78"/>
    <w:p>
      <w:pPr>
        <w:spacing w:after="0"/>
        <w:ind w:left="0"/>
        <w:jc w:val="both"/>
      </w:pPr>
      <w:r>
        <w:rPr>
          <w:rFonts w:ascii="Times New Roman"/>
          <w:b w:val="false"/>
          <w:i w:val="false"/>
          <w:color w:val="000000"/>
          <w:sz w:val="28"/>
        </w:rPr>
        <w:t>
      Көрсетілетін қызметті алушы көрсетілетін қызметті берушінің кеңсесі арқылы қажетті құжаттарды беру кезінде – өтінішті қағаз тасығышта қабылдауды растау оның құжаттар топтамасын қабылданған уақыты мен күні көрсетілген тіркеу туралы көшірмесіндегі белгі болып табылады.</w:t>
      </w:r>
    </w:p>
    <w:bookmarkEnd w:id="78"/>
    <w:bookmarkStart w:name="z106" w:id="79"/>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қабылдағаны туралы қолхат беріледі.</w:t>
      </w:r>
    </w:p>
    <w:bookmarkEnd w:id="79"/>
    <w:bookmarkStart w:name="z107" w:id="80"/>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өкілінің жеке куәлігін және оның өкілеттігін растайтын құжатты (көрсетілетін қызметті алушыдан сенімхат көшірмесі немесе түпнұсқасы) көрсеткен кезде тиісті құжаттарды қабылдау туралы қолхат негізінде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9" w:id="81"/>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9-тармағымен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осы мемлекеттік көрсетілетін қызметтің стандартына 3-қосымшаға сәйкес нысан бойынша қолхатты береді.";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11" w:id="82"/>
    <w:p>
      <w:pPr>
        <w:spacing w:after="0"/>
        <w:ind w:left="0"/>
        <w:jc w:val="both"/>
      </w:pPr>
      <w:r>
        <w:rPr>
          <w:rFonts w:ascii="Times New Roman"/>
          <w:b w:val="false"/>
          <w:i w:val="false"/>
          <w:color w:val="000000"/>
          <w:sz w:val="28"/>
        </w:rPr>
        <w:t>
      "3. Мемлекеттік қызметті көрсету мәселелері бойынша орталық</w:t>
      </w:r>
    </w:p>
    <w:bookmarkEnd w:id="82"/>
    <w:bookmarkStart w:name="z112" w:id="83"/>
    <w:p>
      <w:pPr>
        <w:spacing w:after="0"/>
        <w:ind w:left="0"/>
        <w:jc w:val="both"/>
      </w:pPr>
      <w:r>
        <w:rPr>
          <w:rFonts w:ascii="Times New Roman"/>
          <w:b w:val="false"/>
          <w:i w:val="false"/>
          <w:color w:val="000000"/>
          <w:sz w:val="28"/>
        </w:rPr>
        <w:t>
      мемлекеттік органдардың, көрсетілетін қызметті берушінің және</w:t>
      </w:r>
    </w:p>
    <w:bookmarkEnd w:id="83"/>
    <w:bookmarkStart w:name="z113" w:id="84"/>
    <w:p>
      <w:pPr>
        <w:spacing w:after="0"/>
        <w:ind w:left="0"/>
        <w:jc w:val="both"/>
      </w:pPr>
      <w:r>
        <w:rPr>
          <w:rFonts w:ascii="Times New Roman"/>
          <w:b w:val="false"/>
          <w:i w:val="false"/>
          <w:color w:val="000000"/>
          <w:sz w:val="28"/>
        </w:rPr>
        <w:t>
      (немесе) олардың лауазымды тұлғаларының, Мемлекеттік корпорацияның және (немесе) олардың қызметкерлерінің шешімдеріне, әрекетіне (әрекетсіздігіне) шағымдану тәртібі.";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15" w:id="85"/>
    <w:p>
      <w:pPr>
        <w:spacing w:after="0"/>
        <w:ind w:left="0"/>
        <w:jc w:val="both"/>
      </w:pPr>
      <w:r>
        <w:rPr>
          <w:rFonts w:ascii="Times New Roman"/>
          <w:b w:val="false"/>
          <w:i w:val="false"/>
          <w:color w:val="000000"/>
          <w:sz w:val="28"/>
        </w:rPr>
        <w:t>
      бесінші және алтыншы бөліктер мынадай редакцияда жазылсын:</w:t>
      </w:r>
    </w:p>
    <w:bookmarkEnd w:id="85"/>
    <w:bookmarkStart w:name="z116" w:id="86"/>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 басшысына жіберіледі.</w:t>
      </w:r>
    </w:p>
    <w:bookmarkEnd w:id="86"/>
    <w:bookmarkStart w:name="z117" w:id="87"/>
    <w:p>
      <w:pPr>
        <w:spacing w:after="0"/>
        <w:ind w:left="0"/>
        <w:jc w:val="both"/>
      </w:pPr>
      <w:r>
        <w:rPr>
          <w:rFonts w:ascii="Times New Roman"/>
          <w:b w:val="false"/>
          <w:i w:val="false"/>
          <w:color w:val="000000"/>
          <w:sz w:val="28"/>
        </w:rPr>
        <w:t>
      Мемлекеттік корпорация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bookmarkEnd w:id="87"/>
    <w:bookmarkStart w:name="z118" w:id="88"/>
    <w:p>
      <w:pPr>
        <w:spacing w:after="0"/>
        <w:ind w:left="0"/>
        <w:jc w:val="both"/>
      </w:pPr>
      <w:r>
        <w:rPr>
          <w:rFonts w:ascii="Times New Roman"/>
          <w:b w:val="false"/>
          <w:i w:val="false"/>
          <w:color w:val="000000"/>
          <w:sz w:val="28"/>
        </w:rPr>
        <w:t>
      тоғызыншы бөлік мынадай редакцияда жазылсын:</w:t>
      </w:r>
    </w:p>
    <w:bookmarkEnd w:id="88"/>
    <w:bookmarkStart w:name="z119" w:id="89"/>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 көрсету мәселелері жөніндегі көрсетілетін қызметті алушының шағымы тіркелген күнінен бастап бес жұмыс күні ішінде қаралуға жатады.";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21" w:id="90"/>
    <w:p>
      <w:pPr>
        <w:spacing w:after="0"/>
        <w:ind w:left="0"/>
        <w:jc w:val="both"/>
      </w:pPr>
      <w:r>
        <w:rPr>
          <w:rFonts w:ascii="Times New Roman"/>
          <w:b w:val="false"/>
          <w:i w:val="false"/>
          <w:color w:val="000000"/>
          <w:sz w:val="28"/>
        </w:rPr>
        <w:t>
      "4. Мемлекеттік қызметті көрсету, оның ішінде электрондық нысанда және Мемлекеттік корпорация арқылы көрсету ерекшеліктері</w:t>
      </w:r>
    </w:p>
    <w:bookmarkEnd w:id="90"/>
    <w:bookmarkStart w:name="z122" w:id="91"/>
    <w:p>
      <w:pPr>
        <w:spacing w:after="0"/>
        <w:ind w:left="0"/>
        <w:jc w:val="both"/>
      </w:pPr>
      <w:r>
        <w:rPr>
          <w:rFonts w:ascii="Times New Roman"/>
          <w:b w:val="false"/>
          <w:i w:val="false"/>
          <w:color w:val="000000"/>
          <w:sz w:val="28"/>
        </w:rPr>
        <w:t>
      ескерілген өзге де талаптар";</w:t>
      </w:r>
    </w:p>
    <w:bookmarkEnd w:id="91"/>
    <w:bookmarkStart w:name="z123" w:id="9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2"/>
    <w:bookmarkStart w:name="z124" w:id="93"/>
    <w:p>
      <w:pPr>
        <w:spacing w:after="0"/>
        <w:ind w:left="0"/>
        <w:jc w:val="both"/>
      </w:pPr>
      <w:r>
        <w:rPr>
          <w:rFonts w:ascii="Times New Roman"/>
          <w:b w:val="false"/>
          <w:i w:val="false"/>
          <w:color w:val="000000"/>
          <w:sz w:val="28"/>
        </w:rPr>
        <w:t>
      "3) Мемлекеттік корпорацияның www.con.gov.kz интернет-ресурсында орналастырылған.";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6" w:id="94"/>
    <w:p>
      <w:pPr>
        <w:spacing w:after="0"/>
        <w:ind w:left="0"/>
        <w:jc w:val="both"/>
      </w:pPr>
      <w:r>
        <w:rPr>
          <w:rFonts w:ascii="Times New Roman"/>
          <w:b w:val="false"/>
          <w:i w:val="false"/>
          <w:color w:val="000000"/>
          <w:sz w:val="28"/>
        </w:rPr>
        <w:t>
      "14. Қазақстан Республикасының заңнамасымен бекітілген тәртіпте өзіне-өзі қызмет көрсетуді іске асыру, өздігінен қозғалу және толық немесе ішінара қабілеттілігін және мүмкіншілігін жоғалтқан көрсетілетін қызметті алушы мемлекеттік көрсетілетін қызметті алу үшін құжаттарды қабылдау Бірыңғай байланыс орталығына – 1414 жүгіну арқылы Мемлекеттік корпорация қызметкерімен тұрғылықты жеріне бару арқылы жүргізіледі.";</w:t>
      </w:r>
    </w:p>
    <w:bookmarkEnd w:id="94"/>
    <w:bookmarkStart w:name="z127" w:id="95"/>
    <w:p>
      <w:pPr>
        <w:spacing w:after="0"/>
        <w:ind w:left="0"/>
        <w:jc w:val="both"/>
      </w:pPr>
      <w:r>
        <w:rPr>
          <w:rFonts w:ascii="Times New Roman"/>
          <w:b w:val="false"/>
          <w:i w:val="false"/>
          <w:color w:val="000000"/>
          <w:sz w:val="28"/>
        </w:rPr>
        <w:t xml:space="preserve">
      мемлекетік көрсетілетін қызмет стандартына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5"/>
    <w:bookmarkStart w:name="z128" w:id="96"/>
    <w:p>
      <w:pPr>
        <w:spacing w:after="0"/>
        <w:ind w:left="0"/>
        <w:jc w:val="both"/>
      </w:pPr>
      <w:r>
        <w:rPr>
          <w:rFonts w:ascii="Times New Roman"/>
          <w:b w:val="false"/>
          <w:i w:val="false"/>
          <w:color w:val="000000"/>
          <w:sz w:val="28"/>
        </w:rPr>
        <w:t xml:space="preserve">
      көрсетілген бұйрықпен бекітілген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6"/>
    <w:bookmarkStart w:name="z129" w:id="9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7"/>
    <w:bookmarkStart w:name="z130" w:id="9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әрi –  Мемлекеттік корпорация).";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2" w:id="99"/>
    <w:p>
      <w:pPr>
        <w:spacing w:after="0"/>
        <w:ind w:left="0"/>
        <w:jc w:val="both"/>
      </w:pPr>
      <w:r>
        <w:rPr>
          <w:rFonts w:ascii="Times New Roman"/>
          <w:b w:val="false"/>
          <w:i w:val="false"/>
          <w:color w:val="000000"/>
          <w:sz w:val="28"/>
        </w:rPr>
        <w:t>
      "4. Мемлекеттік қызметті көрсету мерзімі:</w:t>
      </w:r>
    </w:p>
    <w:bookmarkEnd w:id="99"/>
    <w:bookmarkStart w:name="z135" w:id="100"/>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 топтамасы тапсырылған сәттен бастап, сондай-ақ порталға жүгінген кезде:</w:t>
      </w:r>
    </w:p>
    <w:bookmarkEnd w:id="100"/>
    <w:bookmarkStart w:name="z137" w:id="101"/>
    <w:p>
      <w:pPr>
        <w:spacing w:after="0"/>
        <w:ind w:left="0"/>
        <w:jc w:val="both"/>
      </w:pPr>
      <w:r>
        <w:rPr>
          <w:rFonts w:ascii="Times New Roman"/>
          <w:b w:val="false"/>
          <w:i w:val="false"/>
          <w:color w:val="000000"/>
          <w:sz w:val="28"/>
        </w:rPr>
        <w:t>
      сарапшы-аудитор аттестатын беру кезінде – 15 (он бес) жұмыс күні;</w:t>
      </w:r>
    </w:p>
    <w:bookmarkEnd w:id="101"/>
    <w:bookmarkStart w:name="z138" w:id="102"/>
    <w:p>
      <w:pPr>
        <w:spacing w:after="0"/>
        <w:ind w:left="0"/>
        <w:jc w:val="both"/>
      </w:pPr>
      <w:r>
        <w:rPr>
          <w:rFonts w:ascii="Times New Roman"/>
          <w:b w:val="false"/>
          <w:i w:val="false"/>
          <w:color w:val="000000"/>
          <w:sz w:val="28"/>
        </w:rPr>
        <w:t>
      сарапшы-аудитор аттестатының телнұсқасын беру кезінде – 2 (екі) жұмыс күні;</w:t>
      </w:r>
    </w:p>
    <w:bookmarkEnd w:id="102"/>
    <w:bookmarkStart w:name="z139" w:id="103"/>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(жиырма) минут, Мемлекеттік корпорацияда – 15 (он бес) минут;</w:t>
      </w:r>
    </w:p>
    <w:bookmarkEnd w:id="103"/>
    <w:bookmarkStart w:name="z140" w:id="104"/>
    <w:p>
      <w:pPr>
        <w:spacing w:after="0"/>
        <w:ind w:left="0"/>
        <w:jc w:val="both"/>
      </w:pPr>
      <w:r>
        <w:rPr>
          <w:rFonts w:ascii="Times New Roman"/>
          <w:b w:val="false"/>
          <w:i w:val="false"/>
          <w:color w:val="000000"/>
          <w:sz w:val="28"/>
        </w:rPr>
        <w:t>
      3) көрсетілетін қызметті беруші көрсетілетін қызметті алушыға қызмет көрсетудің рұқсат етілген ең ұзақ уақыты – 15 (он бес) минут, Мемлекеттік корпорацияда – 15 (он бес) минут.</w:t>
      </w:r>
    </w:p>
    <w:bookmarkEnd w:id="104"/>
    <w:bookmarkStart w:name="z141" w:id="10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05"/>
    <w:bookmarkStart w:name="z142" w:id="10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ұсынылған құжаттардың толықтығын екі жұмыс күні ішінде тексереді.</w:t>
      </w:r>
    </w:p>
    <w:bookmarkEnd w:id="106"/>
    <w:bookmarkStart w:name="z143" w:id="10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тартуды береді.";</w:t>
      </w:r>
    </w:p>
    <w:bookmarkEnd w:id="107"/>
    <w:bookmarkStart w:name="z144" w:id="10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8"/>
    <w:bookmarkStart w:name="z145" w:id="109"/>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 бойынша түскі үзіліссіз сағат 9.00-ден 20.00-ге дейін.";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7" w:id="110"/>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қызметті берушіге не Мемлекеттік корпорацияға жүгінген кезде мемлекеттік қызметті көрсету үшін қажетті құжаттардың тізбесі:</w:t>
      </w:r>
    </w:p>
    <w:bookmarkEnd w:id="110"/>
    <w:bookmarkStart w:name="z148" w:id="111"/>
    <w:p>
      <w:pPr>
        <w:spacing w:after="0"/>
        <w:ind w:left="0"/>
        <w:jc w:val="both"/>
      </w:pPr>
      <w:r>
        <w:rPr>
          <w:rFonts w:ascii="Times New Roman"/>
          <w:b w:val="false"/>
          <w:i w:val="false"/>
          <w:color w:val="000000"/>
          <w:sz w:val="28"/>
        </w:rPr>
        <w:t>
      1) сәйкестікті растау жөнiндегi аттестатты алу үшін:</w:t>
      </w:r>
    </w:p>
    <w:bookmarkEnd w:id="111"/>
    <w:bookmarkStart w:name="z150" w:id="112"/>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12"/>
    <w:bookmarkStart w:name="z153" w:id="113"/>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113"/>
    <w:bookmarkStart w:name="z154" w:id="114"/>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сарапшы-аудиторларға үміткер жеке тұлға мәліметтерінің нысаны;</w:t>
      </w:r>
    </w:p>
    <w:bookmarkEnd w:id="114"/>
    <w:bookmarkStart w:name="z157" w:id="115"/>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тағылымдамадан өткені туралы мынадай санда есеп:</w:t>
      </w:r>
    </w:p>
    <w:bookmarkEnd w:id="115"/>
    <w:bookmarkStart w:name="z160" w:id="116"/>
    <w:p>
      <w:pPr>
        <w:spacing w:after="0"/>
        <w:ind w:left="0"/>
        <w:jc w:val="both"/>
      </w:pPr>
      <w:r>
        <w:rPr>
          <w:rFonts w:ascii="Times New Roman"/>
          <w:b w:val="false"/>
          <w:i w:val="false"/>
          <w:color w:val="000000"/>
          <w:sz w:val="28"/>
        </w:rPr>
        <w:t>
      өнімдер мен көрсетілетін қызметтер бойынша (әр түрлі схемалар бойынша сәйкестікті растау жөніндегі жұмыстар туралы ақпаратты қоса алғанда) – кемінде бес есеп немесе аттестаттаудың мәлімденетін бағытында сарапшы-аудитордың қызметі туралы есеп;</w:t>
      </w:r>
    </w:p>
    <w:bookmarkEnd w:id="116"/>
    <w:bookmarkStart w:name="z161" w:id="117"/>
    <w:p>
      <w:pPr>
        <w:spacing w:after="0"/>
        <w:ind w:left="0"/>
        <w:jc w:val="both"/>
      </w:pPr>
      <w:r>
        <w:rPr>
          <w:rFonts w:ascii="Times New Roman"/>
          <w:b w:val="false"/>
          <w:i w:val="false"/>
          <w:color w:val="000000"/>
          <w:sz w:val="28"/>
        </w:rPr>
        <w:t>
      жалпы ұзақтығы жиырма жұмыс күнінен кем емес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мәлімденетін бағытында сарапшы-аудитордың қызметі туралы есеп;</w:t>
      </w:r>
    </w:p>
    <w:bookmarkEnd w:id="117"/>
    <w:bookmarkStart w:name="z162" w:id="118"/>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мәлімденетін бағытында сарапшы-аудитордың қызметі туралы есеп;</w:t>
      </w:r>
    </w:p>
    <w:bookmarkEnd w:id="118"/>
    <w:bookmarkStart w:name="z163" w:id="119"/>
    <w:p>
      <w:pPr>
        <w:spacing w:after="0"/>
        <w:ind w:left="0"/>
        <w:jc w:val="both"/>
      </w:pPr>
      <w:r>
        <w:rPr>
          <w:rFonts w:ascii="Times New Roman"/>
          <w:b w:val="false"/>
          <w:i w:val="false"/>
          <w:color w:val="000000"/>
          <w:sz w:val="28"/>
        </w:rPr>
        <w:t>
      2) тауардың шығарылған елін, Кеден одағы тауарының немесе шетел тауарының мәртебесін айқындау жөнiндегi сарапшы-аудитор аттестатын алу үшін:</w:t>
      </w:r>
    </w:p>
    <w:bookmarkEnd w:id="119"/>
    <w:bookmarkStart w:name="z164" w:id="12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120"/>
    <w:bookmarkStart w:name="z165" w:id="121"/>
    <w:p>
      <w:pPr>
        <w:spacing w:after="0"/>
        <w:ind w:left="0"/>
        <w:jc w:val="both"/>
      </w:pPr>
      <w:r>
        <w:rPr>
          <w:rFonts w:ascii="Times New Roman"/>
          <w:b w:val="false"/>
          <w:i w:val="false"/>
          <w:color w:val="000000"/>
          <w:sz w:val="28"/>
        </w:rPr>
        <w:t>
      жеке басын куәландыратын құжаттың көшiрмесi;</w:t>
      </w:r>
    </w:p>
    <w:bookmarkEnd w:id="121"/>
    <w:bookmarkStart w:name="z166" w:id="122"/>
    <w:p>
      <w:pPr>
        <w:spacing w:after="0"/>
        <w:ind w:left="0"/>
        <w:jc w:val="both"/>
      </w:pPr>
      <w:r>
        <w:rPr>
          <w:rFonts w:ascii="Times New Roman"/>
          <w:b w:val="false"/>
          <w:i w:val="false"/>
          <w:color w:val="000000"/>
          <w:sz w:val="28"/>
        </w:rPr>
        <w:t>
      жоғары бiлiм туралы дипломның көшiрмесi;</w:t>
      </w:r>
    </w:p>
    <w:bookmarkEnd w:id="122"/>
    <w:bookmarkStart w:name="z167" w:id="123"/>
    <w:p>
      <w:pPr>
        <w:spacing w:after="0"/>
        <w:ind w:left="0"/>
        <w:jc w:val="both"/>
      </w:pPr>
      <w:r>
        <w:rPr>
          <w:rFonts w:ascii="Times New Roman"/>
          <w:b w:val="false"/>
          <w:i w:val="false"/>
          <w:color w:val="000000"/>
          <w:sz w:val="28"/>
        </w:rPr>
        <w:t>
      оқу орталығы куәлiгiнiң не жеке тұлғаның теориялық даярлығын растайтын сертификаттың көшiрмесi;</w:t>
      </w:r>
    </w:p>
    <w:bookmarkEnd w:id="123"/>
    <w:bookmarkStart w:name="z168" w:id="124"/>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тауардың шығарылған елiн, Кеден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он есептiң көшiрмесi;</w:t>
      </w:r>
    </w:p>
    <w:bookmarkEnd w:id="124"/>
    <w:bookmarkStart w:name="z169" w:id="125"/>
    <w:p>
      <w:pPr>
        <w:spacing w:after="0"/>
        <w:ind w:left="0"/>
        <w:jc w:val="both"/>
      </w:pPr>
      <w:r>
        <w:rPr>
          <w:rFonts w:ascii="Times New Roman"/>
          <w:b w:val="false"/>
          <w:i w:val="false"/>
          <w:color w:val="000000"/>
          <w:sz w:val="28"/>
        </w:rPr>
        <w:t>
      кемiнде екi жыл жалпы жұмыс өтілін растайтын жұмыс орнынан анықтаманың немесе еңбек кiтапшасынан үзiндi көшiрмесі;</w:t>
      </w:r>
    </w:p>
    <w:bookmarkEnd w:id="125"/>
    <w:bookmarkStart w:name="z170" w:id="126"/>
    <w:p>
      <w:pPr>
        <w:spacing w:after="0"/>
        <w:ind w:left="0"/>
        <w:jc w:val="both"/>
      </w:pPr>
      <w:r>
        <w:rPr>
          <w:rFonts w:ascii="Times New Roman"/>
          <w:b w:val="false"/>
          <w:i w:val="false"/>
          <w:color w:val="000000"/>
          <w:sz w:val="28"/>
        </w:rPr>
        <w:t>
      3) аккредиттеу жөніндегі аттестат алу үшін:</w:t>
      </w:r>
    </w:p>
    <w:bookmarkEnd w:id="126"/>
    <w:bookmarkStart w:name="z171" w:id="1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27"/>
    <w:bookmarkStart w:name="z172" w:id="128"/>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128"/>
    <w:bookmarkStart w:name="z173" w:id="12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сарапшы-аудиторларға үміткер жеке тұлға мәліметтерінің нысаны;</w:t>
      </w:r>
    </w:p>
    <w:bookmarkEnd w:id="129"/>
    <w:bookmarkStart w:name="z174" w:id="13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 бойынша тағылымдамадан өту туралы есеп (құжаттаманы талдауды, тексеруге қатысуды және олар туралы есеп жасауды қоса алғанда) – кемінде үш есеп;</w:t>
      </w:r>
    </w:p>
    <w:bookmarkEnd w:id="130"/>
    <w:bookmarkStart w:name="z175" w:id="131"/>
    <w:p>
      <w:pPr>
        <w:spacing w:after="0"/>
        <w:ind w:left="0"/>
        <w:jc w:val="both"/>
      </w:pPr>
      <w:r>
        <w:rPr>
          <w:rFonts w:ascii="Times New Roman"/>
          <w:b w:val="false"/>
          <w:i w:val="false"/>
          <w:color w:val="000000"/>
          <w:sz w:val="28"/>
        </w:rPr>
        <w:t>
      4) аттестаттың телнұсқасын алу үшін:</w:t>
      </w:r>
    </w:p>
    <w:bookmarkEnd w:id="131"/>
    <w:bookmarkStart w:name="z176" w:id="132"/>
    <w:p>
      <w:pPr>
        <w:spacing w:after="0"/>
        <w:ind w:left="0"/>
        <w:jc w:val="both"/>
      </w:pPr>
      <w:r>
        <w:rPr>
          <w:rFonts w:ascii="Times New Roman"/>
          <w:b w:val="false"/>
          <w:i w:val="false"/>
          <w:color w:val="000000"/>
          <w:sz w:val="28"/>
        </w:rPr>
        <w:t>
      еркін нысандағы өтініш;</w:t>
      </w:r>
    </w:p>
    <w:bookmarkEnd w:id="132"/>
    <w:bookmarkStart w:name="z177" w:id="133"/>
    <w:p>
      <w:pPr>
        <w:spacing w:after="0"/>
        <w:ind w:left="0"/>
        <w:jc w:val="both"/>
      </w:pPr>
      <w:r>
        <w:rPr>
          <w:rFonts w:ascii="Times New Roman"/>
          <w:b w:val="false"/>
          <w:i w:val="false"/>
          <w:color w:val="000000"/>
          <w:sz w:val="28"/>
        </w:rPr>
        <w:t>
      жеке басты куәландыратын құжат (жеке басты сәйкестендіру үшін);</w:t>
      </w:r>
    </w:p>
    <w:bookmarkEnd w:id="133"/>
    <w:bookmarkStart w:name="z178" w:id="134"/>
    <w:p>
      <w:pPr>
        <w:spacing w:after="0"/>
        <w:ind w:left="0"/>
        <w:jc w:val="both"/>
      </w:pPr>
      <w:r>
        <w:rPr>
          <w:rFonts w:ascii="Times New Roman"/>
          <w:b w:val="false"/>
          <w:i w:val="false"/>
          <w:color w:val="000000"/>
          <w:sz w:val="28"/>
        </w:rPr>
        <w:t>
      Қазақстан Республикасының бүкіл аумағына таралатын бұқаралық ақпарат құралдарында жариялау арқылы аттестаттың немесе біліктілік аттестатының нөмірін, берілген күні мен қолданылу мерзімін көрсете отырып, аттестатты немесе біліктілік аттестатын жарамсыз деп тану туралы растама;</w:t>
      </w:r>
    </w:p>
    <w:bookmarkEnd w:id="134"/>
    <w:bookmarkStart w:name="z179" w:id="135"/>
    <w:p>
      <w:pPr>
        <w:spacing w:after="0"/>
        <w:ind w:left="0"/>
        <w:jc w:val="both"/>
      </w:pPr>
      <w:r>
        <w:rPr>
          <w:rFonts w:ascii="Times New Roman"/>
          <w:b w:val="false"/>
          <w:i w:val="false"/>
          <w:color w:val="000000"/>
          <w:sz w:val="28"/>
        </w:rPr>
        <w:t>
      5) порталға:</w:t>
      </w:r>
    </w:p>
    <w:bookmarkEnd w:id="135"/>
    <w:bookmarkStart w:name="z180" w:id="136"/>
    <w:p>
      <w:pPr>
        <w:spacing w:after="0"/>
        <w:ind w:left="0"/>
        <w:jc w:val="both"/>
      </w:pPr>
      <w:r>
        <w:rPr>
          <w:rFonts w:ascii="Times New Roman"/>
          <w:b w:val="false"/>
          <w:i w:val="false"/>
          <w:color w:val="000000"/>
          <w:sz w:val="28"/>
        </w:rPr>
        <w:t>
      сәйкестікті растау жөнiндегi аттестатты алу үшін:</w:t>
      </w:r>
    </w:p>
    <w:bookmarkEnd w:id="136"/>
    <w:bookmarkStart w:name="z181" w:id="137"/>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bookmarkEnd w:id="137"/>
    <w:bookmarkStart w:name="z182" w:id="1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сарапшы-аудиторларға үміткер жеке тұлғаның мәліметтер нысаны;</w:t>
      </w:r>
    </w:p>
    <w:bookmarkEnd w:id="138"/>
    <w:bookmarkStart w:name="z183" w:id="1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мәлімделетін аттестаттау бағыты бойынша тағылымдамадан өткені туралы мынадай санда есептердің электрондық көшірмелері:</w:t>
      </w:r>
    </w:p>
    <w:bookmarkEnd w:id="139"/>
    <w:bookmarkStart w:name="z186" w:id="140"/>
    <w:p>
      <w:pPr>
        <w:spacing w:after="0"/>
        <w:ind w:left="0"/>
        <w:jc w:val="both"/>
      </w:pPr>
      <w:r>
        <w:rPr>
          <w:rFonts w:ascii="Times New Roman"/>
          <w:b w:val="false"/>
          <w:i w:val="false"/>
          <w:color w:val="000000"/>
          <w:sz w:val="28"/>
        </w:rPr>
        <w:t>
      өнімдер мен көрсетілетін қызметтер бойынша (әр түрлі схемалар бойынша сәйкестікті растау жөніндегі жұмыстар туралы ақпаратты қоса алғанда) – кемінде бес есеп немесе аттестаттаудың мәлімденетін бағытында сарапшы-аудитордың қызметі туралы есеп;</w:t>
      </w:r>
    </w:p>
    <w:bookmarkEnd w:id="140"/>
    <w:bookmarkStart w:name="z187" w:id="141"/>
    <w:p>
      <w:pPr>
        <w:spacing w:after="0"/>
        <w:ind w:left="0"/>
        <w:jc w:val="both"/>
      </w:pPr>
      <w:r>
        <w:rPr>
          <w:rFonts w:ascii="Times New Roman"/>
          <w:b w:val="false"/>
          <w:i w:val="false"/>
          <w:color w:val="000000"/>
          <w:sz w:val="28"/>
        </w:rPr>
        <w:t>
      жалпы ұзақтығы жиырма жұмыс күнінен кем емес менеджмент жүйесі бойынша (құжаттаманы талдауды, тексеруге қатысуды және олар туралы есеп жасауды қоса алғанда) – кемінде төрт есеп немесе аттестаттаудың мәлімденетін бағытында сарапшы-аудитордың қызметі туралы есеп;</w:t>
      </w:r>
    </w:p>
    <w:bookmarkEnd w:id="141"/>
    <w:bookmarkStart w:name="z188" w:id="142"/>
    <w:p>
      <w:pPr>
        <w:spacing w:after="0"/>
        <w:ind w:left="0"/>
        <w:jc w:val="both"/>
      </w:pPr>
      <w:r>
        <w:rPr>
          <w:rFonts w:ascii="Times New Roman"/>
          <w:b w:val="false"/>
          <w:i w:val="false"/>
          <w:color w:val="000000"/>
          <w:sz w:val="28"/>
        </w:rPr>
        <w:t>
      персонал бойынша – кемінде үш есеп немесе тиісті бағыттар бойынша кәсіби қауымдастықтардың ұсынымдары немесе аттестаттаудың мәлімденетін бағытында сарапшы-аудитордың қызметі туралы есеп;</w:t>
      </w:r>
    </w:p>
    <w:bookmarkEnd w:id="142"/>
    <w:bookmarkStart w:name="z189" w:id="143"/>
    <w:p>
      <w:pPr>
        <w:spacing w:after="0"/>
        <w:ind w:left="0"/>
        <w:jc w:val="both"/>
      </w:pPr>
      <w:r>
        <w:rPr>
          <w:rFonts w:ascii="Times New Roman"/>
          <w:b w:val="false"/>
          <w:i w:val="false"/>
          <w:color w:val="000000"/>
          <w:sz w:val="28"/>
        </w:rPr>
        <w:t>
      тауардың шығарылған елін, Кеден одағы тауарының немесе шетел тауарының мәртебесін айқындау жөнiндегi сарапшы-аудитор аттестатын алу үшін:</w:t>
      </w:r>
    </w:p>
    <w:bookmarkEnd w:id="143"/>
    <w:bookmarkStart w:name="z190" w:id="144"/>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bookmarkEnd w:id="144"/>
    <w:bookmarkStart w:name="z191" w:id="145"/>
    <w:p>
      <w:pPr>
        <w:spacing w:after="0"/>
        <w:ind w:left="0"/>
        <w:jc w:val="both"/>
      </w:pPr>
      <w:r>
        <w:rPr>
          <w:rFonts w:ascii="Times New Roman"/>
          <w:b w:val="false"/>
          <w:i w:val="false"/>
          <w:color w:val="000000"/>
          <w:sz w:val="28"/>
        </w:rPr>
        <w:t>
      жеке басын куәландыратын құжаттың электрондық көшiрмесi;</w:t>
      </w:r>
    </w:p>
    <w:bookmarkEnd w:id="145"/>
    <w:bookmarkStart w:name="z192" w:id="146"/>
    <w:p>
      <w:pPr>
        <w:spacing w:after="0"/>
        <w:ind w:left="0"/>
        <w:jc w:val="both"/>
      </w:pPr>
      <w:r>
        <w:rPr>
          <w:rFonts w:ascii="Times New Roman"/>
          <w:b w:val="false"/>
          <w:i w:val="false"/>
          <w:color w:val="000000"/>
          <w:sz w:val="28"/>
        </w:rPr>
        <w:t>
      жоғары бiлiм туралы дипломның электрондық көшiрмесi;</w:t>
      </w:r>
    </w:p>
    <w:bookmarkEnd w:id="146"/>
    <w:bookmarkStart w:name="z193" w:id="147"/>
    <w:p>
      <w:pPr>
        <w:spacing w:after="0"/>
        <w:ind w:left="0"/>
        <w:jc w:val="both"/>
      </w:pPr>
      <w:r>
        <w:rPr>
          <w:rFonts w:ascii="Times New Roman"/>
          <w:b w:val="false"/>
          <w:i w:val="false"/>
          <w:color w:val="000000"/>
          <w:sz w:val="28"/>
        </w:rPr>
        <w:t>
      оқу орталығы куәлiгiнiң не жеке тұлғаның теориялық даярлығын растайтын сертификаттың электрондық көшiрмесi;</w:t>
      </w:r>
    </w:p>
    <w:bookmarkEnd w:id="147"/>
    <w:bookmarkStart w:name="z194" w:id="148"/>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тауардың шығарылған елiн, Кеден одағы тауарының немесе шетел тауарының мәртебесін айқындау жөнiндегі жұмыстарды жүргiзуге оның қатысқанын растайтын жеке тұлғаның тағылымдамадан өткенi туралы он есептiң электрондық көшiрмесi;</w:t>
      </w:r>
    </w:p>
    <w:bookmarkEnd w:id="148"/>
    <w:bookmarkStart w:name="z197" w:id="149"/>
    <w:p>
      <w:pPr>
        <w:spacing w:after="0"/>
        <w:ind w:left="0"/>
        <w:jc w:val="both"/>
      </w:pPr>
      <w:r>
        <w:rPr>
          <w:rFonts w:ascii="Times New Roman"/>
          <w:b w:val="false"/>
          <w:i w:val="false"/>
          <w:color w:val="000000"/>
          <w:sz w:val="28"/>
        </w:rPr>
        <w:t>
      кемiнде екi жыл жалпы жұмыс өтілін растайтын жұмыс орнынан анықтаманың немесе еңбек кiтапшасынан үзiндiнің электронды көшiрмесі;</w:t>
      </w:r>
    </w:p>
    <w:bookmarkEnd w:id="149"/>
    <w:bookmarkStart w:name="z198" w:id="150"/>
    <w:p>
      <w:pPr>
        <w:spacing w:after="0"/>
        <w:ind w:left="0"/>
        <w:jc w:val="both"/>
      </w:pPr>
      <w:r>
        <w:rPr>
          <w:rFonts w:ascii="Times New Roman"/>
          <w:b w:val="false"/>
          <w:i w:val="false"/>
          <w:color w:val="000000"/>
          <w:sz w:val="28"/>
        </w:rPr>
        <w:t>
      аккредиттеу жөніндегі аттестат алу үшін:</w:t>
      </w:r>
    </w:p>
    <w:bookmarkEnd w:id="150"/>
    <w:bookmarkStart w:name="z199" w:id="151"/>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bookmarkEnd w:id="151"/>
    <w:bookmarkStart w:name="z200" w:id="152"/>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сарапшы-аудиторларға үміткер жеке тұлғаның мәліметтер нысаны;</w:t>
      </w:r>
    </w:p>
    <w:bookmarkEnd w:id="152"/>
    <w:bookmarkStart w:name="z203" w:id="153"/>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аккредиттеу бойынша тағылымдамадан өту туралы есеп (құжаттаманы талдауды, тексеруге қатысуды және олар туралы есеп жасауды қоса алғанда) – кемінде үш есеп;</w:t>
      </w:r>
    </w:p>
    <w:bookmarkEnd w:id="153"/>
    <w:bookmarkStart w:name="z206" w:id="154"/>
    <w:p>
      <w:pPr>
        <w:spacing w:after="0"/>
        <w:ind w:left="0"/>
        <w:jc w:val="both"/>
      </w:pPr>
      <w:r>
        <w:rPr>
          <w:rFonts w:ascii="Times New Roman"/>
          <w:b w:val="false"/>
          <w:i w:val="false"/>
          <w:color w:val="000000"/>
          <w:sz w:val="28"/>
        </w:rPr>
        <w:t>
      аттестаттың телнұсқасын алу үшін:</w:t>
      </w:r>
    </w:p>
    <w:bookmarkEnd w:id="154"/>
    <w:bookmarkStart w:name="z207" w:id="155"/>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p>
    <w:bookmarkEnd w:id="155"/>
    <w:bookmarkStart w:name="z208" w:id="156"/>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 (электронды);</w:t>
      </w:r>
    </w:p>
    <w:bookmarkEnd w:id="156"/>
    <w:bookmarkStart w:name="z209" w:id="157"/>
    <w:p>
      <w:pPr>
        <w:spacing w:after="0"/>
        <w:ind w:left="0"/>
        <w:jc w:val="both"/>
      </w:pPr>
      <w:r>
        <w:rPr>
          <w:rFonts w:ascii="Times New Roman"/>
          <w:b w:val="false"/>
          <w:i w:val="false"/>
          <w:color w:val="000000"/>
          <w:sz w:val="28"/>
        </w:rPr>
        <w:t>
      Қазақстан Республикасының бүкіл аумағына таралатын бұқаралық ақпарат құралдарында жариялау арқылы аттестаттың немесе біліктілік аттестатының нөмірін, берілген күні мен қолданылу мерзімін көрсете отырып, аттестатты немесе біліктілік аттестатын жарамсыз деп тану туралы растама.</w:t>
      </w:r>
    </w:p>
    <w:bookmarkEnd w:id="157"/>
    <w:bookmarkStart w:name="z210" w:id="158"/>
    <w:p>
      <w:pPr>
        <w:spacing w:after="0"/>
        <w:ind w:left="0"/>
        <w:jc w:val="both"/>
      </w:pPr>
      <w:r>
        <w:rPr>
          <w:rFonts w:ascii="Times New Roman"/>
          <w:b w:val="false"/>
          <w:i w:val="false"/>
          <w:color w:val="000000"/>
          <w:sz w:val="28"/>
        </w:rPr>
        <w:t>
      Аттестат жоғалған, бүлінген жағдайда, егер бұрын берілген аттестат қағаз нысанында ресімделген болса, көрсетілетін қызметті алушының порталдағы "жеке кабинетінде" аттестаттың немесе біліктілік аттестатының электрондық көшірмесін алу мүмкіндігі бар.</w:t>
      </w:r>
    </w:p>
    <w:bookmarkEnd w:id="158"/>
    <w:bookmarkStart w:name="z211" w:id="159"/>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p>
    <w:bookmarkEnd w:id="159"/>
    <w:bookmarkStart w:name="z212" w:id="160"/>
    <w:p>
      <w:pPr>
        <w:spacing w:after="0"/>
        <w:ind w:left="0"/>
        <w:jc w:val="both"/>
      </w:pPr>
      <w:r>
        <w:rPr>
          <w:rFonts w:ascii="Times New Roman"/>
          <w:b w:val="false"/>
          <w:i w:val="false"/>
          <w:color w:val="000000"/>
          <w:sz w:val="28"/>
        </w:rPr>
        <w:t>
      Көрсетілетін қызметті алушыға портал арқылы жүгінген кезде "жеке кабинетіне" мемлекеттік көрсетілетін қызмет нәтижесін алу күні мен уақытын көрсете отырып, мемлекеттік қызметті көрсетуге сұраудың қабылданғаны туралы мәртебе, сондай-ақ хабарлама жіберіледі (егер мемлекеттік көрсетілетін қызмет нәтижесі қағаз тасығышта қажет болған жағдайда, оны алу орнын көрсету қажет).</w:t>
      </w:r>
    </w:p>
    <w:bookmarkEnd w:id="160"/>
    <w:bookmarkStart w:name="z213" w:id="161"/>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жеке басты куәландыратын құжаттар туралы мәліметтерді уәкілетті тұлғалардың ЭЦҚ-мен куәландырған электрондық құжат нысанында портал арқылы тиісті мемлекеттік ақпараттық жүйелерден алады.</w:t>
      </w:r>
    </w:p>
    <w:bookmarkEnd w:id="161"/>
    <w:bookmarkStart w:name="z214" w:id="162"/>
    <w:p>
      <w:pPr>
        <w:spacing w:after="0"/>
        <w:ind w:left="0"/>
        <w:jc w:val="both"/>
      </w:pPr>
      <w:r>
        <w:rPr>
          <w:rFonts w:ascii="Times New Roman"/>
          <w:b w:val="false"/>
          <w:i w:val="false"/>
          <w:color w:val="000000"/>
          <w:sz w:val="28"/>
        </w:rPr>
        <w:t>
      Ақпараттық жүйелерден алынатын құжаттарды көрсетілетін қызметті алушылардан талап етуге жол берілмейді.</w:t>
      </w:r>
    </w:p>
    <w:bookmarkEnd w:id="162"/>
    <w:bookmarkStart w:name="z215" w:id="163"/>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163"/>
    <w:bookmarkStart w:name="z216" w:id="164"/>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тиісті құжаттарды қабылдағаны туралы қолхат беріледі.</w:t>
      </w:r>
    </w:p>
    <w:bookmarkEnd w:id="164"/>
    <w:bookmarkStart w:name="z217" w:id="165"/>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куәлігін көрсеткен кезде (не нотариалды куәландырылған сенімхат бойынша оның өкілінің) тиісті құжаттарды қабылдағаны туралы қолхат негізінде жүзеге асырылады.</w:t>
      </w:r>
    </w:p>
    <w:bookmarkEnd w:id="165"/>
    <w:bookmarkStart w:name="z218" w:id="166"/>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көрсетілетін қызметті берушіге одан әрі сақтау үшін жібереді. Бір ай ішінде жүгінген  жағдайда, Мемлекеттік корпорация сұрауы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0" w:id="16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9-тармағымен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осы мемлекеттік көрсетілетін қызметтің стандартына 4-қосымшаға сәйкес нысан бойынша қолхатты береді.";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22" w:id="168"/>
    <w:p>
      <w:pPr>
        <w:spacing w:after="0"/>
        <w:ind w:left="0"/>
        <w:jc w:val="both"/>
      </w:pPr>
      <w:r>
        <w:rPr>
          <w:rFonts w:ascii="Times New Roman"/>
          <w:b w:val="false"/>
          <w:i w:val="false"/>
          <w:color w:val="000000"/>
          <w:sz w:val="28"/>
        </w:rPr>
        <w:t>
      "3. Мемлекеттік қызметті көрсету мәселелері бойынша орталық</w:t>
      </w:r>
    </w:p>
    <w:bookmarkEnd w:id="168"/>
    <w:bookmarkStart w:name="z223" w:id="169"/>
    <w:p>
      <w:pPr>
        <w:spacing w:after="0"/>
        <w:ind w:left="0"/>
        <w:jc w:val="both"/>
      </w:pPr>
      <w:r>
        <w:rPr>
          <w:rFonts w:ascii="Times New Roman"/>
          <w:b w:val="false"/>
          <w:i w:val="false"/>
          <w:color w:val="000000"/>
          <w:sz w:val="28"/>
        </w:rPr>
        <w:t>
      мемлекеттік органдардың, көрсетілетін қызметті берушінің және</w:t>
      </w:r>
    </w:p>
    <w:bookmarkEnd w:id="169"/>
    <w:bookmarkStart w:name="z224" w:id="170"/>
    <w:p>
      <w:pPr>
        <w:spacing w:after="0"/>
        <w:ind w:left="0"/>
        <w:jc w:val="both"/>
      </w:pPr>
      <w:r>
        <w:rPr>
          <w:rFonts w:ascii="Times New Roman"/>
          <w:b w:val="false"/>
          <w:i w:val="false"/>
          <w:color w:val="000000"/>
          <w:sz w:val="28"/>
        </w:rPr>
        <w:t>
      (немесе) олардың лауазымды тұлғаларының, Мемлекеттік корпорацияның және (немесе) олардың қызметкерлерінің шешімдеріне, әрекетіне (әрекетсіздігіне) шағымдану тәртібі.";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26" w:id="171"/>
    <w:p>
      <w:pPr>
        <w:spacing w:after="0"/>
        <w:ind w:left="0"/>
        <w:jc w:val="both"/>
      </w:pPr>
      <w:r>
        <w:rPr>
          <w:rFonts w:ascii="Times New Roman"/>
          <w:b w:val="false"/>
          <w:i w:val="false"/>
          <w:color w:val="000000"/>
          <w:sz w:val="28"/>
        </w:rPr>
        <w:t>
      бесінші және алтыншы бөліктер мынадай редакцияда жазылсын:</w:t>
      </w:r>
    </w:p>
    <w:bookmarkEnd w:id="171"/>
    <w:bookmarkStart w:name="z227" w:id="172"/>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 басшысына жіберіледі.</w:t>
      </w:r>
    </w:p>
    <w:bookmarkEnd w:id="172"/>
    <w:bookmarkStart w:name="z228" w:id="173"/>
    <w:p>
      <w:pPr>
        <w:spacing w:after="0"/>
        <w:ind w:left="0"/>
        <w:jc w:val="both"/>
      </w:pPr>
      <w:r>
        <w:rPr>
          <w:rFonts w:ascii="Times New Roman"/>
          <w:b w:val="false"/>
          <w:i w:val="false"/>
          <w:color w:val="000000"/>
          <w:sz w:val="28"/>
        </w:rPr>
        <w:t>
      Мемлекеттік корпорация кеңсесіне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w:t>
      </w:r>
    </w:p>
    <w:bookmarkEnd w:id="173"/>
    <w:bookmarkStart w:name="z229" w:id="174"/>
    <w:p>
      <w:pPr>
        <w:spacing w:after="0"/>
        <w:ind w:left="0"/>
        <w:jc w:val="both"/>
      </w:pPr>
      <w:r>
        <w:rPr>
          <w:rFonts w:ascii="Times New Roman"/>
          <w:b w:val="false"/>
          <w:i w:val="false"/>
          <w:color w:val="000000"/>
          <w:sz w:val="28"/>
        </w:rPr>
        <w:t>
      тоғызыншы бөлік мынадай редакцияда жазылсын:</w:t>
      </w:r>
    </w:p>
    <w:bookmarkEnd w:id="174"/>
    <w:bookmarkStart w:name="z230" w:id="175"/>
    <w:p>
      <w:pPr>
        <w:spacing w:after="0"/>
        <w:ind w:left="0"/>
        <w:jc w:val="both"/>
      </w:pPr>
      <w:r>
        <w:rPr>
          <w:rFonts w:ascii="Times New Roman"/>
          <w:b w:val="false"/>
          <w:i w:val="false"/>
          <w:color w:val="000000"/>
          <w:sz w:val="28"/>
        </w:rPr>
        <w:t>
      "Министрліктің, көрсетілетін қызметті берушінің, Мемлекеттік корпорацияның атына келіп түскен мемлекеттік қызметтерді көрсету мәселелері жөніндегі көрсетілетін қызметті алушының шағымы тіркелген күнінен бастап бес жұмыс күні ішінде қаралуға жатады.";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32" w:id="176"/>
    <w:p>
      <w:pPr>
        <w:spacing w:after="0"/>
        <w:ind w:left="0"/>
        <w:jc w:val="both"/>
      </w:pPr>
      <w:r>
        <w:rPr>
          <w:rFonts w:ascii="Times New Roman"/>
          <w:b w:val="false"/>
          <w:i w:val="false"/>
          <w:color w:val="000000"/>
          <w:sz w:val="28"/>
        </w:rPr>
        <w:t>
      "4. Мемлекеттік қызметті көрсету, оның ішінде электрондық нысанда және Мемлекеттік корпорация арқылы көрсету ерекшеліктері</w:t>
      </w:r>
    </w:p>
    <w:bookmarkEnd w:id="176"/>
    <w:bookmarkStart w:name="z233" w:id="177"/>
    <w:p>
      <w:pPr>
        <w:spacing w:after="0"/>
        <w:ind w:left="0"/>
        <w:jc w:val="both"/>
      </w:pPr>
      <w:r>
        <w:rPr>
          <w:rFonts w:ascii="Times New Roman"/>
          <w:b w:val="false"/>
          <w:i w:val="false"/>
          <w:color w:val="000000"/>
          <w:sz w:val="28"/>
        </w:rPr>
        <w:t>
      ескерілген өзге де талаптар";</w:t>
      </w:r>
    </w:p>
    <w:bookmarkEnd w:id="177"/>
    <w:bookmarkStart w:name="z234" w:id="17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78"/>
    <w:bookmarkStart w:name="z235" w:id="179"/>
    <w:p>
      <w:pPr>
        <w:spacing w:after="0"/>
        <w:ind w:left="0"/>
        <w:jc w:val="both"/>
      </w:pPr>
      <w:r>
        <w:rPr>
          <w:rFonts w:ascii="Times New Roman"/>
          <w:b w:val="false"/>
          <w:i w:val="false"/>
          <w:color w:val="000000"/>
          <w:sz w:val="28"/>
        </w:rPr>
        <w:t>
      "3) Мемлекеттік корпорацияның www.con.gov.kz интернет-ресурсында орналастырылған.;";</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7" w:id="180"/>
    <w:p>
      <w:pPr>
        <w:spacing w:after="0"/>
        <w:ind w:left="0"/>
        <w:jc w:val="both"/>
      </w:pPr>
      <w:r>
        <w:rPr>
          <w:rFonts w:ascii="Times New Roman"/>
          <w:b w:val="false"/>
          <w:i w:val="false"/>
          <w:color w:val="000000"/>
          <w:sz w:val="28"/>
        </w:rPr>
        <w:t>
      "14. Қазақстан Республикасының заңнамасымен бекітілген тәртіпте өзіне-өзі қызмет көрсетуді іске асыру, өздігінен қозғалу және толық немесе ішінара қабілеттілігін және мүмкіншілігін жоғалтқан көрсетілетін қызметті алушы мемлекеттік көрсетілетін қызметті алу үшін құжаттарды қабылдау Бірыңғай байланыс орталығына – 1414 жүгіну арқылы Мемлекеттік корпорация қызметкерімен тұрғылықты жеріне бару арқылы жүргізіледі.";</w:t>
      </w:r>
    </w:p>
    <w:bookmarkEnd w:id="180"/>
    <w:bookmarkStart w:name="z238" w:id="181"/>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81"/>
    <w:bookmarkStart w:name="z239" w:id="18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182"/>
    <w:bookmarkStart w:name="z240" w:id="18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3"/>
    <w:bookmarkStart w:name="z241" w:id="18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84"/>
    <w:bookmarkStart w:name="z242" w:id="18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85"/>
    <w:bookmarkStart w:name="z243" w:id="18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86"/>
    <w:bookmarkStart w:name="z244" w:id="18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7"/>
    <w:bookmarkStart w:name="z245" w:id="18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бірақ 2016 жылдың 1 наурызынан бұрын емес қолданысқа енгізіледі.</w:t>
      </w:r>
    </w:p>
    <w:bookmarkEnd w:id="18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және метрология</w:t>
            </w:r>
            <w:r>
              <w:br/>
            </w:r>
            <w:r>
              <w:rPr>
                <w:rFonts w:ascii="Times New Roman"/>
                <w:b w:val="false"/>
                <w:i w:val="false"/>
                <w:color w:val="000000"/>
                <w:sz w:val="20"/>
              </w:rPr>
              <w:t>саласындағы мемлекеттік көрсетілетін</w:t>
            </w:r>
            <w:r>
              <w:br/>
            </w:r>
            <w:r>
              <w:rPr>
                <w:rFonts w:ascii="Times New Roman"/>
                <w:b w:val="false"/>
                <w:i w:val="false"/>
                <w:color w:val="000000"/>
                <w:sz w:val="20"/>
              </w:rPr>
              <w:t>қызметтер стандарттарын бекіту туралы"</w:t>
            </w:r>
            <w:r>
              <w:br/>
            </w: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2015 жылғы 4 желтоқсандағы № 1151 бұйрығына</w:t>
            </w:r>
          </w:p>
        </w:tc>
      </w:tr>
    </w:tbl>
    <w:p>
      <w:pPr>
        <w:spacing w:after="0"/>
        <w:ind w:left="0"/>
        <w:jc w:val="both"/>
      </w:pPr>
      <w:r>
        <w:rPr>
          <w:rFonts w:ascii="Times New Roman"/>
          <w:b w:val="false"/>
          <w:i w:val="false"/>
          <w:color w:val="000000"/>
          <w:sz w:val="28"/>
        </w:rPr>
        <w:t xml:space="preserve">
      өзгерістер мен толықтыру енгізу туралы"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құралдарының типін бекіту туралы</w:t>
            </w:r>
            <w:r>
              <w:br/>
            </w:r>
            <w:r>
              <w:rPr>
                <w:rFonts w:ascii="Times New Roman"/>
                <w:b w:val="false"/>
                <w:i w:val="false"/>
                <w:color w:val="000000"/>
                <w:sz w:val="20"/>
              </w:rPr>
              <w:t>сертификат беру" 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болса)(бұдан әрі - Т.А.Ә.А.)</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bookmarkStart w:name="z267" w:id="189"/>
    <w:p>
      <w:pPr>
        <w:spacing w:after="0"/>
        <w:ind w:left="0"/>
        <w:jc w:val="left"/>
      </w:pPr>
      <w:r>
        <w:rPr>
          <w:rFonts w:ascii="Times New Roman"/>
          <w:b/>
          <w:i w:val="false"/>
          <w:color w:val="000000"/>
        </w:rPr>
        <w:t xml:space="preserve"> Құжаттарды қабылдаудан бас тарту туралы қолхат</w:t>
      </w:r>
    </w:p>
    <w:bookmarkEnd w:id="18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(мекенжайын көрсету) филиалының № ______________ бөлімі ______________________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       ________</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Орындаушы: Т.А.Ә.А. 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Алдым: 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және метрология</w:t>
            </w:r>
            <w:r>
              <w:br/>
            </w:r>
            <w:r>
              <w:rPr>
                <w:rFonts w:ascii="Times New Roman"/>
                <w:b w:val="false"/>
                <w:i w:val="false"/>
                <w:color w:val="000000"/>
                <w:sz w:val="20"/>
              </w:rPr>
              <w:t>саласындағы мемлекеттік көрсетілетін</w:t>
            </w:r>
            <w:r>
              <w:br/>
            </w:r>
            <w:r>
              <w:rPr>
                <w:rFonts w:ascii="Times New Roman"/>
                <w:b w:val="false"/>
                <w:i w:val="false"/>
                <w:color w:val="000000"/>
                <w:sz w:val="20"/>
              </w:rPr>
              <w:t>қызметтер стандарттарын бекіту туралы"</w:t>
            </w:r>
            <w:r>
              <w:br/>
            </w: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2015 жылғы 4 желтоқсандағы № 1151 бұйрығына</w:t>
            </w:r>
          </w:p>
        </w:tc>
      </w:tr>
    </w:tbl>
    <w:p>
      <w:pPr>
        <w:spacing w:after="0"/>
        <w:ind w:left="0"/>
        <w:jc w:val="both"/>
      </w:pPr>
      <w:r>
        <w:rPr>
          <w:rFonts w:ascii="Times New Roman"/>
          <w:b w:val="false"/>
          <w:i w:val="false"/>
          <w:color w:val="000000"/>
          <w:sz w:val="28"/>
        </w:rPr>
        <w:t xml:space="preserve">
      өзгерістер мен толықтыру енгізу туралы"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метрологиялық</w:t>
            </w:r>
            <w:r>
              <w:br/>
            </w:r>
            <w:r>
              <w:rPr>
                <w:rFonts w:ascii="Times New Roman"/>
                <w:b w:val="false"/>
                <w:i w:val="false"/>
                <w:color w:val="000000"/>
                <w:sz w:val="20"/>
              </w:rPr>
              <w:t>аттестаттау туралы 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(бұдан әрі - Т.А.Ә.А.)</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bookmarkStart w:name="z294" w:id="190"/>
    <w:p>
      <w:pPr>
        <w:spacing w:after="0"/>
        <w:ind w:left="0"/>
        <w:jc w:val="left"/>
      </w:pPr>
      <w:r>
        <w:rPr>
          <w:rFonts w:ascii="Times New Roman"/>
          <w:b/>
          <w:i w:val="false"/>
          <w:color w:val="000000"/>
        </w:rPr>
        <w:t xml:space="preserve"> Құжаттарды қабылдаудан бас тарту туралы қолхат</w:t>
      </w:r>
    </w:p>
    <w:bookmarkEnd w:id="19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(мекенжайын көрсету) филиалының № ______________ бөлімі ______________________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______________________________________________      ______</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Орындаушы: Т.А.Ә.А. 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Алдым: 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реттеу және метрология</w:t>
            </w:r>
            <w:r>
              <w:br/>
            </w:r>
            <w:r>
              <w:rPr>
                <w:rFonts w:ascii="Times New Roman"/>
                <w:b w:val="false"/>
                <w:i w:val="false"/>
                <w:color w:val="000000"/>
                <w:sz w:val="20"/>
              </w:rPr>
              <w:t>саласындағы мемлекеттік көрсетілетін</w:t>
            </w:r>
            <w:r>
              <w:br/>
            </w:r>
            <w:r>
              <w:rPr>
                <w:rFonts w:ascii="Times New Roman"/>
                <w:b w:val="false"/>
                <w:i w:val="false"/>
                <w:color w:val="000000"/>
                <w:sz w:val="20"/>
              </w:rPr>
              <w:t>қызметтер стандарттарын бекіту туралы"</w:t>
            </w:r>
            <w:r>
              <w:br/>
            </w: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2015 жылғы 4 желтоқсандағы № 1151 бұйрығына</w:t>
            </w:r>
          </w:p>
        </w:tc>
      </w:tr>
    </w:tbl>
    <w:p>
      <w:pPr>
        <w:spacing w:after="0"/>
        <w:ind w:left="0"/>
        <w:jc w:val="both"/>
      </w:pPr>
      <w:r>
        <w:rPr>
          <w:rFonts w:ascii="Times New Roman"/>
          <w:b w:val="false"/>
          <w:i w:val="false"/>
          <w:color w:val="000000"/>
          <w:sz w:val="28"/>
        </w:rPr>
        <w:t xml:space="preserve">
      өзгерістер мен толықтыру енгізу туралы"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"Сәйкестікті растау, аккредиттеу, </w:t>
            </w:r>
            <w:r>
              <w:br/>
            </w:r>
            <w:r>
              <w:rPr>
                <w:rFonts w:ascii="Times New Roman"/>
                <w:b w:val="false"/>
                <w:i w:val="false"/>
                <w:color w:val="000000"/>
                <w:sz w:val="20"/>
              </w:rPr>
              <w:t>тауардың шығарылған елін,</w:t>
            </w:r>
            <w:r>
              <w:br/>
            </w:r>
            <w:r>
              <w:rPr>
                <w:rFonts w:ascii="Times New Roman"/>
                <w:b w:val="false"/>
                <w:i w:val="false"/>
                <w:color w:val="000000"/>
                <w:sz w:val="20"/>
              </w:rPr>
              <w:t>Кеден одағы тауарының немесе шетел</w:t>
            </w:r>
            <w:r>
              <w:br/>
            </w:r>
            <w:r>
              <w:rPr>
                <w:rFonts w:ascii="Times New Roman"/>
                <w:b w:val="false"/>
                <w:i w:val="false"/>
                <w:color w:val="000000"/>
                <w:sz w:val="20"/>
              </w:rPr>
              <w:t>тауарының мәртебесін айқындау жөніндегі</w:t>
            </w:r>
            <w:r>
              <w:br/>
            </w:r>
            <w:r>
              <w:rPr>
                <w:rFonts w:ascii="Times New Roman"/>
                <w:b w:val="false"/>
                <w:i w:val="false"/>
                <w:color w:val="000000"/>
                <w:sz w:val="20"/>
              </w:rPr>
              <w:t>сарапшы-аудиторды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әкесінің аты (бар болса) (бұдан әрі - Т.А.Ә.А.)</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bookmarkStart w:name="z321" w:id="191"/>
    <w:p>
      <w:pPr>
        <w:spacing w:after="0"/>
        <w:ind w:left="0"/>
        <w:jc w:val="left"/>
      </w:pPr>
      <w:r>
        <w:rPr>
          <w:rFonts w:ascii="Times New Roman"/>
          <w:b/>
          <w:i w:val="false"/>
          <w:color w:val="000000"/>
        </w:rPr>
        <w:t xml:space="preserve"> Құжаттарды қабылдаудан бас тарту туралы қолхат</w:t>
      </w:r>
    </w:p>
    <w:bookmarkEnd w:id="19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(мекенжайын көрсету) филиалының № ______________ бөлімі ______________________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 ….</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       ______</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Орындаушы: Т.А.Ә.А. 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Алдым: ________________________________________</w:t>
      </w:r>
    </w:p>
    <w:p>
      <w:pPr>
        <w:spacing w:after="0"/>
        <w:ind w:left="0"/>
        <w:jc w:val="both"/>
      </w:pPr>
      <w:r>
        <w:rPr>
          <w:rFonts w:ascii="Times New Roman"/>
          <w:b w:val="false"/>
          <w:i w:val="false"/>
          <w:color w:val="000000"/>
          <w:sz w:val="28"/>
        </w:rPr>
        <w:t>
      (көрсетілетін қызметті алушының Т.А.Ә.А./қолы</w:t>
      </w:r>
    </w:p>
    <w:p>
      <w:pPr>
        <w:spacing w:after="0"/>
        <w:ind w:left="0"/>
        <w:jc w:val="both"/>
      </w:pPr>
      <w:r>
        <w:rPr>
          <w:rFonts w:ascii="Times New Roman"/>
          <w:b w:val="false"/>
          <w:i w:val="false"/>
          <w:color w:val="000000"/>
          <w:sz w:val="28"/>
        </w:rPr>
        <w:t>
      20____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