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5e4e" w14:textId="d515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қаңтардағы № 48 бұйрығы. Қазақстан Республикасының Әділет министрлігінде 2016 жылы 25 ақпанда № 13240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"Өнеркәсіптік қауіпсіздік саласындағы мемлекеттік көрсетілетін қызмет стандарттарын бекіту туралы" Қазақстан Республикасының Инвестициялар және даму министрінің 2015 жылғы 28 сәуірдегі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11363 болып тіркелген, 2015 жылғы 9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"Заңды тұлғаларды өнеркәсіптік қауіпсіздік саласындағы жұмыстарды жүргізу құқығына аттестаттау"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5" w:id="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Мемлекеттік қызмет көрсету мерзімі:</w:t>
      </w:r>
    </w:p>
    <w:bookmarkEnd w:id="4"/>
    <w:bookmarkStart w:name="z8" w:id="5"/>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сәттен бастап, сондай-ақ порталға жүгінген кезде - 15 (он бес) жұмыс күні;</w:t>
      </w:r>
    </w:p>
    <w:bookmarkEnd w:id="5"/>
    <w:bookmarkStart w:name="z9" w:id="6"/>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құжаттардың толықтығын тексереді. Көрсетілетін қызметті беруші ұсынылған құжаттардың толық еместігін анықтаған жағдайда көрсетілген мерзімде өтінішті одан әрі қараудан бас тарту туралы дәлелді жауап береді.</w:t>
      </w:r>
    </w:p>
    <w:bookmarkEnd w:id="6"/>
    <w:bookmarkStart w:name="z10" w:id="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End w:id="7"/>
    <w:bookmarkStart w:name="z11" w:id="8"/>
    <w:p>
      <w:pPr>
        <w:spacing w:after="0"/>
        <w:ind w:left="0"/>
        <w:jc w:val="both"/>
      </w:pPr>
      <w:r>
        <w:rPr>
          <w:rFonts w:ascii="Times New Roman"/>
          <w:b w:val="false"/>
          <w:i w:val="false"/>
          <w:color w:val="000000"/>
          <w:sz w:val="28"/>
        </w:rPr>
        <w:t>
      2) көрсетілетін қызметті берушіге, Мемлекеттік корпорацияға құжаттар топтамасын тапсыру үшін күтудің рұқсат етілген ең ұзақ уақыты - 15 (он бес) минут;</w:t>
      </w:r>
    </w:p>
    <w:bookmarkEnd w:id="8"/>
    <w:bookmarkStart w:name="z12" w:id="9"/>
    <w:p>
      <w:pPr>
        <w:spacing w:after="0"/>
        <w:ind w:left="0"/>
        <w:jc w:val="both"/>
      </w:pPr>
      <w:r>
        <w:rPr>
          <w:rFonts w:ascii="Times New Roman"/>
          <w:b w:val="false"/>
          <w:i w:val="false"/>
          <w:color w:val="000000"/>
          <w:sz w:val="28"/>
        </w:rPr>
        <w:t>
      3) көрсетілетін қызметті берушінің, Мемлекеттік корпорацияның қызмет көрсетуінің рұқсат етілетін ең ұзақ уақыты - 15 (он бес) минут";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тармақшасының бірінші абзацы мынадай редакцияда жазылсын:</w:t>
      </w:r>
    </w:p>
    <w:bookmarkStart w:name="z14" w:id="10"/>
    <w:p>
      <w:pPr>
        <w:spacing w:after="0"/>
        <w:ind w:left="0"/>
        <w:jc w:val="both"/>
      </w:pPr>
      <w:r>
        <w:rPr>
          <w:rFonts w:ascii="Times New Roman"/>
          <w:b w:val="false"/>
          <w:i w:val="false"/>
          <w:color w:val="000000"/>
          <w:sz w:val="28"/>
        </w:rPr>
        <w:t>
      "2) Мемлекеттік корпорацияның - белгіленген жұмыс кестесіне сәйкес демалыс және мереке күндерін қоспағанда сағат 9.00-ден 20.00-ге дейін үзіліссіз дүйсенбіден бастап сенбіні қоса алғанда.";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куәландырылған сенімхат бойынша жеке тұлға) жүгінген кезде мемлекеттік қызмет көрсету үшін қажетті құжаттар тізбесі:</w:t>
      </w:r>
    </w:p>
    <w:bookmarkEnd w:id="11"/>
    <w:bookmarkStart w:name="z17" w:id="12"/>
    <w:p>
      <w:pPr>
        <w:spacing w:after="0"/>
        <w:ind w:left="0"/>
        <w:jc w:val="both"/>
      </w:pPr>
      <w:r>
        <w:rPr>
          <w:rFonts w:ascii="Times New Roman"/>
          <w:b w:val="false"/>
          <w:i w:val="false"/>
          <w:color w:val="000000"/>
          <w:sz w:val="28"/>
        </w:rPr>
        <w:t>
      көрсетілетін қызметті берушіге, Мемлекеттік корпорацияға:</w:t>
      </w:r>
    </w:p>
    <w:bookmarkEnd w:id="12"/>
    <w:bookmarkStart w:name="z18" w:id="13"/>
    <w:p>
      <w:pPr>
        <w:spacing w:after="0"/>
        <w:ind w:left="0"/>
        <w:jc w:val="both"/>
      </w:pPr>
      <w:r>
        <w:rPr>
          <w:rFonts w:ascii="Times New Roman"/>
          <w:b w:val="false"/>
          <w:i w:val="false"/>
          <w:color w:val="000000"/>
          <w:sz w:val="28"/>
        </w:rPr>
        <w:t>
      1) жеке басын куәландыратын құжат (тұлғаны сәйкестендіру үшін);</w:t>
      </w:r>
    </w:p>
    <w:bookmarkEnd w:id="13"/>
    <w:bookmarkStart w:name="z19" w:id="14"/>
    <w:p>
      <w:pPr>
        <w:spacing w:after="0"/>
        <w:ind w:left="0"/>
        <w:jc w:val="both"/>
      </w:pPr>
      <w:r>
        <w:rPr>
          <w:rFonts w:ascii="Times New Roman"/>
          <w:b w:val="false"/>
          <w:i w:val="false"/>
          <w:color w:val="000000"/>
          <w:sz w:val="28"/>
        </w:rPr>
        <w:t>
      2) осы мемлекеттік көрсетілетін қызмет стандартына 1-қосымшаға сәйкес өнеркәсіп саласы мен жүзеге асырылатын қызмет түрі көрсетілген өтініш;</w:t>
      </w:r>
    </w:p>
    <w:bookmarkEnd w:id="14"/>
    <w:bookmarkStart w:name="z20" w:id="15"/>
    <w:p>
      <w:pPr>
        <w:spacing w:after="0"/>
        <w:ind w:left="0"/>
        <w:jc w:val="both"/>
      </w:pPr>
      <w:r>
        <w:rPr>
          <w:rFonts w:ascii="Times New Roman"/>
          <w:b w:val="false"/>
          <w:i w:val="false"/>
          <w:color w:val="000000"/>
          <w:sz w:val="28"/>
        </w:rPr>
        <w:t>
      3) ұйымның өнеркәсіптік қауіпсіздік талаптарына сәйкестігі туралы сараптама қорытындысының электрондық көшірмесі.</w:t>
      </w:r>
    </w:p>
    <w:bookmarkEnd w:id="15"/>
    <w:bookmarkStart w:name="z21" w:id="16"/>
    <w:p>
      <w:pPr>
        <w:spacing w:after="0"/>
        <w:ind w:left="0"/>
        <w:jc w:val="both"/>
      </w:pPr>
      <w:r>
        <w:rPr>
          <w:rFonts w:ascii="Times New Roman"/>
          <w:b w:val="false"/>
          <w:i w:val="false"/>
          <w:color w:val="000000"/>
          <w:sz w:val="28"/>
        </w:rPr>
        <w:t>
      Сараптама қорытындысы осы мемлекеттік көрсетілетін қызмет стандартына 2-қосымшада көзделген талаптарды қамтуы тиіс;</w:t>
      </w:r>
    </w:p>
    <w:bookmarkEnd w:id="16"/>
    <w:bookmarkStart w:name="z22" w:id="17"/>
    <w:p>
      <w:pPr>
        <w:spacing w:after="0"/>
        <w:ind w:left="0"/>
        <w:jc w:val="both"/>
      </w:pPr>
      <w:r>
        <w:rPr>
          <w:rFonts w:ascii="Times New Roman"/>
          <w:b w:val="false"/>
          <w:i w:val="false"/>
          <w:color w:val="000000"/>
          <w:sz w:val="28"/>
        </w:rPr>
        <w:t>
      4) өнеркәсіптік қауіпсіздік талаптары бойынша білімін тексеруден өткен мамандардың біліктілік құрамы, материалдық-техникалық база туралы электрондық құжат нысанындағы мәліметтер.</w:t>
      </w:r>
    </w:p>
    <w:bookmarkEnd w:id="17"/>
    <w:bookmarkStart w:name="z23" w:id="18"/>
    <w:p>
      <w:pPr>
        <w:spacing w:after="0"/>
        <w:ind w:left="0"/>
        <w:jc w:val="both"/>
      </w:pPr>
      <w:r>
        <w:rPr>
          <w:rFonts w:ascii="Times New Roman"/>
          <w:b w:val="false"/>
          <w:i w:val="false"/>
          <w:color w:val="000000"/>
          <w:sz w:val="28"/>
        </w:rPr>
        <w:t>
      Мемлекеттік корпорацияның, кеңсенің қызметкері құжаттарды қабылдаған кезде электрондық көшірмені түпнұсқамен салыстырады, содан соң көрсетілетін қызметті алушыға түпнұсқаны қайтарады;</w:t>
      </w:r>
    </w:p>
    <w:bookmarkEnd w:id="18"/>
    <w:bookmarkStart w:name="z24" w:id="19"/>
    <w:p>
      <w:pPr>
        <w:spacing w:after="0"/>
        <w:ind w:left="0"/>
        <w:jc w:val="both"/>
      </w:pPr>
      <w:r>
        <w:rPr>
          <w:rFonts w:ascii="Times New Roman"/>
          <w:b w:val="false"/>
          <w:i w:val="false"/>
          <w:color w:val="000000"/>
          <w:sz w:val="28"/>
        </w:rPr>
        <w:t>
      порталда:</w:t>
      </w:r>
    </w:p>
    <w:bookmarkEnd w:id="19"/>
    <w:bookmarkStart w:name="z25" w:id="20"/>
    <w:p>
      <w:pPr>
        <w:spacing w:after="0"/>
        <w:ind w:left="0"/>
        <w:jc w:val="both"/>
      </w:pPr>
      <w:r>
        <w:rPr>
          <w:rFonts w:ascii="Times New Roman"/>
          <w:b w:val="false"/>
          <w:i w:val="false"/>
          <w:color w:val="000000"/>
          <w:sz w:val="28"/>
        </w:rPr>
        <w:t>
      1) көрсетілетін қызметті алушының ЭЦҚ-сымен куәландырылған, өнеркәсіп саласын және жүзеге асырылатын қызмет түрін көрсете отырып, электрондық құжат нысанындағы өтініш;</w:t>
      </w:r>
    </w:p>
    <w:bookmarkEnd w:id="20"/>
    <w:bookmarkStart w:name="z26" w:id="21"/>
    <w:p>
      <w:pPr>
        <w:spacing w:after="0"/>
        <w:ind w:left="0"/>
        <w:jc w:val="both"/>
      </w:pPr>
      <w:r>
        <w:rPr>
          <w:rFonts w:ascii="Times New Roman"/>
          <w:b w:val="false"/>
          <w:i w:val="false"/>
          <w:color w:val="000000"/>
          <w:sz w:val="28"/>
        </w:rPr>
        <w:t>
      2) ұйымның өнеркәсіптік қауіпсіздік талаптарына сәйкестігі туралы сараптама қорытындысының электрондық көшірмесі.</w:t>
      </w:r>
    </w:p>
    <w:bookmarkEnd w:id="21"/>
    <w:bookmarkStart w:name="z27" w:id="22"/>
    <w:p>
      <w:pPr>
        <w:spacing w:after="0"/>
        <w:ind w:left="0"/>
        <w:jc w:val="both"/>
      </w:pPr>
      <w:r>
        <w:rPr>
          <w:rFonts w:ascii="Times New Roman"/>
          <w:b w:val="false"/>
          <w:i w:val="false"/>
          <w:color w:val="000000"/>
          <w:sz w:val="28"/>
        </w:rPr>
        <w:t>
      Сараптама қорытындысы осы мемлекеттік көрсетілетін қызмет стандартына 2-қосымшада көзделген талаптарды қамтуы тиіс;</w:t>
      </w:r>
    </w:p>
    <w:bookmarkEnd w:id="22"/>
    <w:bookmarkStart w:name="z28" w:id="23"/>
    <w:p>
      <w:pPr>
        <w:spacing w:after="0"/>
        <w:ind w:left="0"/>
        <w:jc w:val="both"/>
      </w:pPr>
      <w:r>
        <w:rPr>
          <w:rFonts w:ascii="Times New Roman"/>
          <w:b w:val="false"/>
          <w:i w:val="false"/>
          <w:color w:val="000000"/>
          <w:sz w:val="28"/>
        </w:rPr>
        <w:t>
      3) өнеркәсіптік қауіпсіздік талаптары бойынша білімін тексеруден өткен мамандардың біліктілік құрамы, материалдық-техникалық база туралы электрондық құжат нысанындағы мәліметтер.</w:t>
      </w:r>
    </w:p>
    <w:bookmarkEnd w:id="23"/>
    <w:bookmarkStart w:name="z29" w:id="24"/>
    <w:p>
      <w:pPr>
        <w:spacing w:after="0"/>
        <w:ind w:left="0"/>
        <w:jc w:val="both"/>
      </w:pPr>
      <w:r>
        <w:rPr>
          <w:rFonts w:ascii="Times New Roman"/>
          <w:b w:val="false"/>
          <w:i w:val="false"/>
          <w:color w:val="000000"/>
          <w:sz w:val="28"/>
        </w:rPr>
        <w:t>
      Заңды тұлғаны мемлекеттік тіркеу (қайта тіркеу) туралы құжаттар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bookmarkEnd w:id="24"/>
    <w:bookmarkStart w:name="z30" w:id="25"/>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 көрсету кезінде ақпараттық жүйелерде қамтылған заңмен қорғалатын құпияны құрайтын мәліметтерді пайдалануға жазбаша келісім береді.</w:t>
      </w:r>
    </w:p>
    <w:bookmarkEnd w:id="25"/>
    <w:bookmarkStart w:name="z31" w:id="26"/>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26"/>
    <w:bookmarkStart w:name="z32" w:id="27"/>
    <w:p>
      <w:pPr>
        <w:spacing w:after="0"/>
        <w:ind w:left="0"/>
        <w:jc w:val="both"/>
      </w:pPr>
      <w:r>
        <w:rPr>
          <w:rFonts w:ascii="Times New Roman"/>
          <w:b w:val="false"/>
          <w:i w:val="false"/>
          <w:color w:val="000000"/>
          <w:sz w:val="28"/>
        </w:rPr>
        <w:t>
      1) көрсетілетін қызметті берушіге (қолма-қол не пошта байланысы арқылы) - өтініштің көшірмесінде құжаттар топтамасын қабылдау күні мен уақыты көрсетіле отырып, көрсетілетін қызметті берушінің кеңсесінде тіркеу туралы белгі қағаз тасығыштағы өтініштің қабылданғанын растау болып табылады;</w:t>
      </w:r>
    </w:p>
    <w:bookmarkEnd w:id="27"/>
    <w:bookmarkStart w:name="z33" w:id="28"/>
    <w:p>
      <w:pPr>
        <w:spacing w:after="0"/>
        <w:ind w:left="0"/>
        <w:jc w:val="both"/>
      </w:pPr>
      <w:r>
        <w:rPr>
          <w:rFonts w:ascii="Times New Roman"/>
          <w:b w:val="false"/>
          <w:i w:val="false"/>
          <w:color w:val="000000"/>
          <w:sz w:val="28"/>
        </w:rPr>
        <w:t>
      2) Мемлекеттік корпорацияда дайын құжаттарды беру жеке куәлікті ұсынғанда (не нотариалды куәландырылған сенімхат бойынша оның өкілінің) тиісті құжаттар қабылданғаны туралы қолхат негізінде жүзеге асырылады;</w:t>
      </w:r>
    </w:p>
    <w:bookmarkEnd w:id="28"/>
    <w:bookmarkStart w:name="z34" w:id="29"/>
    <w:p>
      <w:pPr>
        <w:spacing w:after="0"/>
        <w:ind w:left="0"/>
        <w:jc w:val="both"/>
      </w:pPr>
      <w:r>
        <w:rPr>
          <w:rFonts w:ascii="Times New Roman"/>
          <w:b w:val="false"/>
          <w:i w:val="false"/>
          <w:color w:val="000000"/>
          <w:sz w:val="28"/>
        </w:rPr>
        <w:t>
      3) портал арқылы - көрсетілетін қызметті алушының "жеке кабинетінде" мемлекеттік көрсетілетін қызметтің нәтижесін алатын күн көрсетіле отырып, мемлекеттік қызметті көрсету үшін сұрау салуды қабылдау туралы мәртебе көрсетіледі.</w:t>
      </w:r>
    </w:p>
    <w:bookmarkEnd w:id="29"/>
    <w:bookmarkStart w:name="z35" w:id="30"/>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одан кейін оны одан әрі сақтау үшін көрсетілетін қызметті берушіге береді. Бір ай өткен соң көрсетілетін қызметті алушы жүгінген кезде Мемлекеттік корпорацияның сұрау салуы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37" w:id="31"/>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ұсынған жағдайда, Мемлекеттік корпорацияның қызметкері осы мемлекеттік көрсетілетін қызмет стандартына 3-қосымшаға сәйкес нысан бойынша құжаттарды қабылдаудан бас тарту туралы қолхат 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 </w:t>
      </w:r>
    </w:p>
    <w:bookmarkStart w:name="z39" w:id="32"/>
    <w:p>
      <w:pPr>
        <w:spacing w:after="0"/>
        <w:ind w:left="0"/>
        <w:jc w:val="both"/>
      </w:pPr>
      <w:r>
        <w:rPr>
          <w:rFonts w:ascii="Times New Roman"/>
          <w:b w:val="false"/>
          <w:i w:val="false"/>
          <w:color w:val="000000"/>
          <w:sz w:val="28"/>
        </w:rPr>
        <w:t>
      "3. Көрсетілетін қызметті берушілердің және (немесе) олардың лауазымды тұлғаларының,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41" w:id="33"/>
    <w:p>
      <w:pPr>
        <w:spacing w:after="0"/>
        <w:ind w:left="0"/>
        <w:jc w:val="both"/>
      </w:pPr>
      <w:r>
        <w:rPr>
          <w:rFonts w:ascii="Times New Roman"/>
          <w:b w:val="false"/>
          <w:i w:val="false"/>
          <w:color w:val="000000"/>
          <w:sz w:val="28"/>
        </w:rPr>
        <w:t>
      бірінші бөлік мынадай редакцияда жазылсын:</w:t>
      </w:r>
    </w:p>
    <w:bookmarkEnd w:id="33"/>
    <w:bookmarkStart w:name="z42" w:id="3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не Министрлік басшысының атына мына мекенжай бойынша беріледі: 010000, Астана қаласы, Қабанбай батыр даңғылы, 32/1.";</w:t>
      </w:r>
    </w:p>
    <w:bookmarkEnd w:id="34"/>
    <w:bookmarkStart w:name="z43" w:id="35"/>
    <w:p>
      <w:pPr>
        <w:spacing w:after="0"/>
        <w:ind w:left="0"/>
        <w:jc w:val="both"/>
      </w:pPr>
      <w:r>
        <w:rPr>
          <w:rFonts w:ascii="Times New Roman"/>
          <w:b w:val="false"/>
          <w:i w:val="false"/>
          <w:color w:val="000000"/>
          <w:sz w:val="28"/>
        </w:rPr>
        <w:t>
      төртінші, бесінші және алтыншы бөліктер мынадай редакцияда жазылсын:</w:t>
      </w:r>
    </w:p>
    <w:bookmarkEnd w:id="35"/>
    <w:bookmarkStart w:name="z44" w:id="36"/>
    <w:p>
      <w:pPr>
        <w:spacing w:after="0"/>
        <w:ind w:left="0"/>
        <w:jc w:val="both"/>
      </w:pPr>
      <w:r>
        <w:rPr>
          <w:rFonts w:ascii="Times New Roman"/>
          <w:b w:val="false"/>
          <w:i w:val="false"/>
          <w:color w:val="000000"/>
          <w:sz w:val="28"/>
        </w:rPr>
        <w:t>
      "Мемлекеттік корпорация қызметкерлерінің әрекетіне (әрекетсіздігіне) шағымдар Мемлекеттік корпорацияның www.con.gov.kz интернет-ресурсында көрсетілген мекенжайлар мен телефондар арқылы жіберіледі.</w:t>
      </w:r>
    </w:p>
    <w:bookmarkEnd w:id="36"/>
    <w:bookmarkStart w:name="z45" w:id="37"/>
    <w:p>
      <w:pPr>
        <w:spacing w:after="0"/>
        <w:ind w:left="0"/>
        <w:jc w:val="both"/>
      </w:pPr>
      <w:r>
        <w:rPr>
          <w:rFonts w:ascii="Times New Roman"/>
          <w:b w:val="false"/>
          <w:i w:val="false"/>
          <w:color w:val="000000"/>
          <w:sz w:val="28"/>
        </w:rPr>
        <w:t>
      Шағымның тіркелуі (мөртаңба, кіріс нөмірі және тіркеу күні шағымның екінші данасында немесе шағымға ілеспе хатта қойылады) қолма-қол да, пошта арқылы да келіп түскен шағымның Мемлекеттік корпорацияның кеңсесінде қабылдануын растау болып табылады.</w:t>
      </w:r>
    </w:p>
    <w:bookmarkEnd w:id="37"/>
    <w:bookmarkStart w:name="z46" w:id="38"/>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байланысы арқылы жіберіледі не көрсетілетін қызметті берушінің, Министрліктің кеңселерінде немесе Мемлекеттік корпорацияда қолма-қол беріледі.";</w:t>
      </w:r>
    </w:p>
    <w:bookmarkEnd w:id="38"/>
    <w:bookmarkStart w:name="z47" w:id="39"/>
    <w:p>
      <w:pPr>
        <w:spacing w:after="0"/>
        <w:ind w:left="0"/>
        <w:jc w:val="both"/>
      </w:pPr>
      <w:r>
        <w:rPr>
          <w:rFonts w:ascii="Times New Roman"/>
          <w:b w:val="false"/>
          <w:i w:val="false"/>
          <w:color w:val="000000"/>
          <w:sz w:val="28"/>
        </w:rPr>
        <w:t>
      тоғызыншы бөлік мынадай редакцияда жазылсын:</w:t>
      </w:r>
    </w:p>
    <w:bookmarkEnd w:id="39"/>
    <w:bookmarkStart w:name="z48" w:id="40"/>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жатады.";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 </w:t>
      </w:r>
    </w:p>
    <w:bookmarkStart w:name="z50" w:id="41"/>
    <w:p>
      <w:pPr>
        <w:spacing w:after="0"/>
        <w:ind w:left="0"/>
        <w:jc w:val="both"/>
      </w:pPr>
      <w:r>
        <w:rPr>
          <w:rFonts w:ascii="Times New Roman"/>
          <w:b w:val="false"/>
          <w:i w:val="false"/>
          <w:color w:val="000000"/>
          <w:sz w:val="28"/>
        </w:rPr>
        <w:t>
      "4. Мемлекеттік қызмет көрсетудің, оның ішінде электрондық нысанда және Мемлекеттік корпорация арқылы көрсетудің ерекшеліктерін ескере отырып, қойылатын өзге талаптар";</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2" w:id="42"/>
    <w:p>
      <w:pPr>
        <w:spacing w:after="0"/>
        <w:ind w:left="0"/>
        <w:jc w:val="both"/>
      </w:pPr>
      <w:r>
        <w:rPr>
          <w:rFonts w:ascii="Times New Roman"/>
          <w:b w:val="false"/>
          <w:i w:val="false"/>
          <w:color w:val="000000"/>
          <w:sz w:val="28"/>
        </w:rPr>
        <w:t>
      "13. Көрсетілетін қызметті алушының заңнамада белгіленген тәртіппен қабілетін немесе өздігінен қызмет көрсетуді, өздігінен қозғалуды, бағдарлауды жүзеге асыру мүмкіндігін толық немесе ішінара жоғалтқан көрсетілетін қызметті алушылардан мемлекеттік қызметті көрсету үшін құжаттарды қабылдауды оның тұрғылықты жеріне барып Бірыңғай байланыс орталығының 1414 телефоны арқылы хабарласу арқылы Мемлекеттік корпорация қызметкері жүргізеді";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54" w:id="43"/>
    <w:p>
      <w:pPr>
        <w:spacing w:after="0"/>
        <w:ind w:left="0"/>
        <w:jc w:val="both"/>
      </w:pPr>
      <w:r>
        <w:rPr>
          <w:rFonts w:ascii="Times New Roman"/>
          <w:b w:val="false"/>
          <w:i w:val="false"/>
          <w:color w:val="000000"/>
          <w:sz w:val="28"/>
        </w:rPr>
        <w:t>
      "3) Мемлекеттік корпорацияның www.con.gov.kz интернет-ресурстарында орналастырылған";</w:t>
      </w:r>
    </w:p>
    <w:bookmarkEnd w:id="43"/>
    <w:bookmarkStart w:name="z55" w:id="44"/>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4"/>
    <w:bookmarkStart w:name="z56" w:id="45"/>
    <w:p>
      <w:pPr>
        <w:spacing w:after="0"/>
        <w:ind w:left="0"/>
        <w:jc w:val="both"/>
      </w:pPr>
      <w:r>
        <w:rPr>
          <w:rFonts w:ascii="Times New Roman"/>
          <w:b w:val="false"/>
          <w:i w:val="false"/>
          <w:color w:val="000000"/>
          <w:sz w:val="28"/>
        </w:rPr>
        <w:t xml:space="preserve">
      көрсетілген бұйрықпен бекітілген "Қауіпті өндіріс объектісінің өнеркәсіптік қауіпсіздік декларацияларын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58" w:id="4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0" w:id="47"/>
    <w:p>
      <w:pPr>
        <w:spacing w:after="0"/>
        <w:ind w:left="0"/>
        <w:jc w:val="both"/>
      </w:pPr>
      <w:r>
        <w:rPr>
          <w:rFonts w:ascii="Times New Roman"/>
          <w:b w:val="false"/>
          <w:i w:val="false"/>
          <w:color w:val="000000"/>
          <w:sz w:val="28"/>
        </w:rPr>
        <w:t>
      "4. Мемлекеттік қызмет көрсету мерзімі:</w:t>
      </w:r>
    </w:p>
    <w:bookmarkEnd w:id="47"/>
    <w:bookmarkStart w:name="z61" w:id="48"/>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сәттен бастап, сондай-ақ порталға жүгінген кезде – 7 (жеті) жұмыс күні;</w:t>
      </w:r>
    </w:p>
    <w:bookmarkEnd w:id="48"/>
    <w:bookmarkStart w:name="z62" w:id="49"/>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құжаттардың толықтығын тексереді. Көрсетілетін қызметті беруші ұсынылған құжаттардың толық еместігін анықтаған жағдайда көрсетілген мерзімде өтінішті одан әрі қараудан бас тарту туралы дәлелді жауап береді.</w:t>
      </w:r>
    </w:p>
    <w:bookmarkEnd w:id="49"/>
    <w:bookmarkStart w:name="z63" w:id="50"/>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End w:id="50"/>
    <w:bookmarkStart w:name="z64" w:id="51"/>
    <w:p>
      <w:pPr>
        <w:spacing w:after="0"/>
        <w:ind w:left="0"/>
        <w:jc w:val="both"/>
      </w:pPr>
      <w:r>
        <w:rPr>
          <w:rFonts w:ascii="Times New Roman"/>
          <w:b w:val="false"/>
          <w:i w:val="false"/>
          <w:color w:val="000000"/>
          <w:sz w:val="28"/>
        </w:rPr>
        <w:t>
      2) көрсетілетін қызметті берушіге, Мемлекеттік корпорацияға құжаттар топтамасын тапсыру үшін күтудің рұқсат етілген ең ұзақ уақыты - 15 (он бес) минут;</w:t>
      </w:r>
    </w:p>
    <w:bookmarkEnd w:id="51"/>
    <w:bookmarkStart w:name="z65" w:id="52"/>
    <w:p>
      <w:pPr>
        <w:spacing w:after="0"/>
        <w:ind w:left="0"/>
        <w:jc w:val="both"/>
      </w:pPr>
      <w:r>
        <w:rPr>
          <w:rFonts w:ascii="Times New Roman"/>
          <w:b w:val="false"/>
          <w:i w:val="false"/>
          <w:color w:val="000000"/>
          <w:sz w:val="28"/>
        </w:rPr>
        <w:t>
      3) көрсетілетін қызметті берушінің, Мемлекеттік корпорацияның қызмет көрсетуінің рұқсат етілетін ең ұзақ уақыты - 15 (он бес) минут";</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тармақшасының бірінші абзацы мынадай редакцияда жазылсын:</w:t>
      </w:r>
    </w:p>
    <w:bookmarkStart w:name="z67" w:id="53"/>
    <w:p>
      <w:pPr>
        <w:spacing w:after="0"/>
        <w:ind w:left="0"/>
        <w:jc w:val="both"/>
      </w:pPr>
      <w:r>
        <w:rPr>
          <w:rFonts w:ascii="Times New Roman"/>
          <w:b w:val="false"/>
          <w:i w:val="false"/>
          <w:color w:val="000000"/>
          <w:sz w:val="28"/>
        </w:rPr>
        <w:t>
      "2) Мемлекеттік корпорацияның - белгіленген жұмыс кестесіне сәйкес демалыс және мереке күндерін қоспағанда сағат 9.00-ден 20.00-ге дейін үзіліссіз дүйсенбіден бастап сенбіні қоса алғанда.";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9" w:id="54"/>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куәландырылған сенімхат бойынша жеке тұлға) жүгінген кезде мемлекеттік қызмет көрсету үшін қажетті құжаттар тізбесі:</w:t>
      </w:r>
    </w:p>
    <w:bookmarkEnd w:id="54"/>
    <w:bookmarkStart w:name="z70" w:id="55"/>
    <w:p>
      <w:pPr>
        <w:spacing w:after="0"/>
        <w:ind w:left="0"/>
        <w:jc w:val="both"/>
      </w:pPr>
      <w:r>
        <w:rPr>
          <w:rFonts w:ascii="Times New Roman"/>
          <w:b w:val="false"/>
          <w:i w:val="false"/>
          <w:color w:val="000000"/>
          <w:sz w:val="28"/>
        </w:rPr>
        <w:t>
      көрсетілетін қызметті берушіге, Мемлекеттік корпорацияға:</w:t>
      </w:r>
    </w:p>
    <w:bookmarkEnd w:id="55"/>
    <w:bookmarkStart w:name="z71" w:id="56"/>
    <w:p>
      <w:pPr>
        <w:spacing w:after="0"/>
        <w:ind w:left="0"/>
        <w:jc w:val="both"/>
      </w:pPr>
      <w:r>
        <w:rPr>
          <w:rFonts w:ascii="Times New Roman"/>
          <w:b w:val="false"/>
          <w:i w:val="false"/>
          <w:color w:val="000000"/>
          <w:sz w:val="28"/>
        </w:rPr>
        <w:t>
      1) жеке басын куәландыратын құжат (тұлғаны сәйкестендіру үшін);</w:t>
      </w:r>
    </w:p>
    <w:bookmarkEnd w:id="56"/>
    <w:bookmarkStart w:name="z72" w:id="57"/>
    <w:p>
      <w:pPr>
        <w:spacing w:after="0"/>
        <w:ind w:left="0"/>
        <w:jc w:val="both"/>
      </w:pPr>
      <w:r>
        <w:rPr>
          <w:rFonts w:ascii="Times New Roman"/>
          <w:b w:val="false"/>
          <w:i w:val="false"/>
          <w:color w:val="000000"/>
          <w:sz w:val="28"/>
        </w:rPr>
        <w:t>
      2) осы мемлекеттік көрсетілетін қызмет стандартына 1-қосымшаға сәйкес өтініш;</w:t>
      </w:r>
    </w:p>
    <w:bookmarkEnd w:id="57"/>
    <w:bookmarkStart w:name="z73" w:id="58"/>
    <w:p>
      <w:pPr>
        <w:spacing w:after="0"/>
        <w:ind w:left="0"/>
        <w:jc w:val="both"/>
      </w:pPr>
      <w:r>
        <w:rPr>
          <w:rFonts w:ascii="Times New Roman"/>
          <w:b w:val="false"/>
          <w:i w:val="false"/>
          <w:color w:val="000000"/>
          <w:sz w:val="28"/>
        </w:rPr>
        <w:t>
      3) қауіпті өндірістік объектінің өнеркәсіптік қауіпсіздік декларациясының электрондық көшірмесі.</w:t>
      </w:r>
    </w:p>
    <w:bookmarkEnd w:id="58"/>
    <w:bookmarkStart w:name="z74" w:id="59"/>
    <w:p>
      <w:pPr>
        <w:spacing w:after="0"/>
        <w:ind w:left="0"/>
        <w:jc w:val="both"/>
      </w:pPr>
      <w:r>
        <w:rPr>
          <w:rFonts w:ascii="Times New Roman"/>
          <w:b w:val="false"/>
          <w:i w:val="false"/>
          <w:color w:val="000000"/>
          <w:sz w:val="28"/>
        </w:rPr>
        <w:t>
      4) қауіпті өндірістік объектінің өнеркәсіптік қауіпсіздік декларациясының сәйкестігі туралы сараптамалық қорытындының электрондық көшірмесі;</w:t>
      </w:r>
    </w:p>
    <w:bookmarkEnd w:id="59"/>
    <w:bookmarkStart w:name="z75" w:id="60"/>
    <w:p>
      <w:pPr>
        <w:spacing w:after="0"/>
        <w:ind w:left="0"/>
        <w:jc w:val="both"/>
      </w:pPr>
      <w:r>
        <w:rPr>
          <w:rFonts w:ascii="Times New Roman"/>
          <w:b w:val="false"/>
          <w:i w:val="false"/>
          <w:color w:val="000000"/>
          <w:sz w:val="28"/>
        </w:rPr>
        <w:t>
      сараптама қорытындысы осы мемлекеттік көрсетілетін қызмет стандартына 2-қосымшада көзделген талаптарды қамтуы тиіс;</w:t>
      </w:r>
    </w:p>
    <w:bookmarkEnd w:id="60"/>
    <w:bookmarkStart w:name="z76" w:id="61"/>
    <w:p>
      <w:pPr>
        <w:spacing w:after="0"/>
        <w:ind w:left="0"/>
        <w:jc w:val="both"/>
      </w:pPr>
      <w:r>
        <w:rPr>
          <w:rFonts w:ascii="Times New Roman"/>
          <w:b w:val="false"/>
          <w:i w:val="false"/>
          <w:color w:val="000000"/>
          <w:sz w:val="28"/>
        </w:rPr>
        <w:t>
      Мемлекеттік корпорацияның, кеңсенің қызметкері құжаттарды қабылдаған кезде электрондық көшірмені түпнұсқамен салыстырады, содан соң көрсетілетін қызметті алушыға түпнұсқаны қайтарады;</w:t>
      </w:r>
    </w:p>
    <w:bookmarkEnd w:id="61"/>
    <w:bookmarkStart w:name="z77" w:id="62"/>
    <w:p>
      <w:pPr>
        <w:spacing w:after="0"/>
        <w:ind w:left="0"/>
        <w:jc w:val="both"/>
      </w:pPr>
      <w:r>
        <w:rPr>
          <w:rFonts w:ascii="Times New Roman"/>
          <w:b w:val="false"/>
          <w:i w:val="false"/>
          <w:color w:val="000000"/>
          <w:sz w:val="28"/>
        </w:rPr>
        <w:t>
      порталда:</w:t>
      </w:r>
    </w:p>
    <w:bookmarkEnd w:id="62"/>
    <w:bookmarkStart w:name="z78" w:id="63"/>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электрондық құжат нысанындағы өтініш;</w:t>
      </w:r>
    </w:p>
    <w:bookmarkEnd w:id="63"/>
    <w:bookmarkStart w:name="z79" w:id="64"/>
    <w:p>
      <w:pPr>
        <w:spacing w:after="0"/>
        <w:ind w:left="0"/>
        <w:jc w:val="both"/>
      </w:pPr>
      <w:r>
        <w:rPr>
          <w:rFonts w:ascii="Times New Roman"/>
          <w:b w:val="false"/>
          <w:i w:val="false"/>
          <w:color w:val="000000"/>
          <w:sz w:val="28"/>
        </w:rPr>
        <w:t>
      2) қауіпті өндірістік объектінің өнеркәсіптік қауіпсіздік декларациясының электрондық көшірмесі;</w:t>
      </w:r>
    </w:p>
    <w:bookmarkEnd w:id="64"/>
    <w:bookmarkStart w:name="z80" w:id="65"/>
    <w:p>
      <w:pPr>
        <w:spacing w:after="0"/>
        <w:ind w:left="0"/>
        <w:jc w:val="both"/>
      </w:pPr>
      <w:r>
        <w:rPr>
          <w:rFonts w:ascii="Times New Roman"/>
          <w:b w:val="false"/>
          <w:i w:val="false"/>
          <w:color w:val="000000"/>
          <w:sz w:val="28"/>
        </w:rPr>
        <w:t>
      3) қауіпті өндірістік объектінің өнеркәсіптік қауіпсіздік декларациясының сәйкестігі туралы сараптамалық қорытындының электрондық көшірмесі ұсынылады.</w:t>
      </w:r>
    </w:p>
    <w:bookmarkEnd w:id="65"/>
    <w:bookmarkStart w:name="z81" w:id="66"/>
    <w:p>
      <w:pPr>
        <w:spacing w:after="0"/>
        <w:ind w:left="0"/>
        <w:jc w:val="both"/>
      </w:pPr>
      <w:r>
        <w:rPr>
          <w:rFonts w:ascii="Times New Roman"/>
          <w:b w:val="false"/>
          <w:i w:val="false"/>
          <w:color w:val="000000"/>
          <w:sz w:val="28"/>
        </w:rPr>
        <w:t>
      сараптама қорытындысы осы мемлекеттік көрсетілетін қызмет стандартына 2-қосымшада көзделген талаптарды қамтуы тиіс;</w:t>
      </w:r>
    </w:p>
    <w:bookmarkEnd w:id="66"/>
    <w:bookmarkStart w:name="z82" w:id="67"/>
    <w:p>
      <w:pPr>
        <w:spacing w:after="0"/>
        <w:ind w:left="0"/>
        <w:jc w:val="both"/>
      </w:pPr>
      <w:r>
        <w:rPr>
          <w:rFonts w:ascii="Times New Roman"/>
          <w:b w:val="false"/>
          <w:i w:val="false"/>
          <w:color w:val="000000"/>
          <w:sz w:val="28"/>
        </w:rPr>
        <w:t xml:space="preserve">
      Қауіпті өндірістік объектінің өнеркәсіптік қауіпсіздік декларациясы Қазақстан Республикасы Инвестициялар және даму министрінің 2014 жылғы 30 желтоқсандағы № 341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Қауіпті өндірістік объектілерді декларацияланатын объектілерге жатқызу критерийлерін айқындайтын қағидаларға және Қауіпті өндірістік объектінің өнеркәсіптік қауіпсіздік декларациясын әзірлеу қағидаларына сәйкес келуі тиіс (Нормативтік құқықтық актілерді мемлекеттік тіркеу тізілімінде № 10257 болып тіркелген).</w:t>
      </w:r>
    </w:p>
    <w:bookmarkEnd w:id="67"/>
    <w:bookmarkStart w:name="z83" w:id="68"/>
    <w:p>
      <w:pPr>
        <w:spacing w:after="0"/>
        <w:ind w:left="0"/>
        <w:jc w:val="both"/>
      </w:pPr>
      <w:r>
        <w:rPr>
          <w:rFonts w:ascii="Times New Roman"/>
          <w:b w:val="false"/>
          <w:i w:val="false"/>
          <w:color w:val="000000"/>
          <w:sz w:val="28"/>
        </w:rPr>
        <w:t>
      Мемлекеттік ақпараттық жүйелердегі заңды тұлғаның жеке басын, мемлекеттік тіркелуін (қайта тіркелуін) куәландыратын құжаттар туралы мәліметтерді көрсетілетін қызметті беруші немесе Мемлекеттік корпорация қызметкері тиісті мемлекеттік ақпараттық жүйелерден "электрондық үкімет" шлюзі арқылы алады.</w:t>
      </w:r>
    </w:p>
    <w:bookmarkEnd w:id="68"/>
    <w:bookmarkStart w:name="z84" w:id="69"/>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 көрсету кезінде ақпараттық жүйелерде қамтылған заңмен қорғалатын құпияны құрайтын мәліметтерді пайдалануға жазбаша келісім береді.</w:t>
      </w:r>
    </w:p>
    <w:bookmarkEnd w:id="69"/>
    <w:bookmarkStart w:name="z85" w:id="70"/>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70"/>
    <w:bookmarkStart w:name="z86" w:id="71"/>
    <w:p>
      <w:pPr>
        <w:spacing w:after="0"/>
        <w:ind w:left="0"/>
        <w:jc w:val="both"/>
      </w:pPr>
      <w:r>
        <w:rPr>
          <w:rFonts w:ascii="Times New Roman"/>
          <w:b w:val="false"/>
          <w:i w:val="false"/>
          <w:color w:val="000000"/>
          <w:sz w:val="28"/>
        </w:rPr>
        <w:t>
      1) көрсетілетін қызметті берушіге (қолма-қол не пошта байланысы арқылы) - өтініштің көшірмесінде құжаттар топтамасын қабылдау күні мен уақыты көрсетіле отырып, көрсетілетін қызметті берушінің кеңсесінде тіркеу туралы белгі қағаз тасығыштағы өтініштің қабылданғанын растау болып табылады;</w:t>
      </w:r>
    </w:p>
    <w:bookmarkEnd w:id="71"/>
    <w:bookmarkStart w:name="z87" w:id="72"/>
    <w:p>
      <w:pPr>
        <w:spacing w:after="0"/>
        <w:ind w:left="0"/>
        <w:jc w:val="both"/>
      </w:pPr>
      <w:r>
        <w:rPr>
          <w:rFonts w:ascii="Times New Roman"/>
          <w:b w:val="false"/>
          <w:i w:val="false"/>
          <w:color w:val="000000"/>
          <w:sz w:val="28"/>
        </w:rPr>
        <w:t>
      2) Мемлекеттік корпорацияда дайын құжаттарды беру жеке куәлікті ұсынғанда (не нотариалды куәландырылған сенімхат бойынша оның өкілінің) тиісті құжаттар қабылданғаны туралы қолхат негізінде жүзеге асырылады;</w:t>
      </w:r>
    </w:p>
    <w:bookmarkEnd w:id="72"/>
    <w:bookmarkStart w:name="z88" w:id="73"/>
    <w:p>
      <w:pPr>
        <w:spacing w:after="0"/>
        <w:ind w:left="0"/>
        <w:jc w:val="both"/>
      </w:pPr>
      <w:r>
        <w:rPr>
          <w:rFonts w:ascii="Times New Roman"/>
          <w:b w:val="false"/>
          <w:i w:val="false"/>
          <w:color w:val="000000"/>
          <w:sz w:val="28"/>
        </w:rPr>
        <w:t>
      3) портал арқылы - көрсетілетін қызметті алушының "жеке кабинетінде" мемлекеттік көрсетілетін қызметтің нәтижесін алатын күн көрсетіле отырып, мемлекеттік қызметті көрсету үшін сұрау салуды қабылдау туралы мәртебе көрсетіледі.</w:t>
      </w:r>
    </w:p>
    <w:bookmarkEnd w:id="73"/>
    <w:bookmarkStart w:name="z89" w:id="74"/>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одан кейін оны одан әрі сақтау үшін көрсетілетін қызметті берушіге береді. Бір ай өткен соң көрсетілетін қызметті алушы жүгінген кезде Мемлекеттік корпорацияның сұрау салуы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1" w:id="75"/>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ұсынған жағдайда, Мемлекеттік корпорацияның қызметкері осы мемлекеттік көрсетілетін қызмет стандартына 3-қосымшаға сайкес нысан бойынша құжаттарды қабылдаудан бас тарту туралы қолхат береді";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 </w:t>
      </w:r>
    </w:p>
    <w:bookmarkStart w:name="z93" w:id="76"/>
    <w:p>
      <w:pPr>
        <w:spacing w:after="0"/>
        <w:ind w:left="0"/>
        <w:jc w:val="both"/>
      </w:pPr>
      <w:r>
        <w:rPr>
          <w:rFonts w:ascii="Times New Roman"/>
          <w:b w:val="false"/>
          <w:i w:val="false"/>
          <w:color w:val="000000"/>
          <w:sz w:val="28"/>
        </w:rPr>
        <w:t>
      "3. Көрсетілетін қызметті берушілердің және (немесе) олардың лауазымды тұлғаларының,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95" w:id="77"/>
    <w:p>
      <w:pPr>
        <w:spacing w:after="0"/>
        <w:ind w:left="0"/>
        <w:jc w:val="both"/>
      </w:pPr>
      <w:r>
        <w:rPr>
          <w:rFonts w:ascii="Times New Roman"/>
          <w:b w:val="false"/>
          <w:i w:val="false"/>
          <w:color w:val="000000"/>
          <w:sz w:val="28"/>
        </w:rPr>
        <w:t>
      бірінші бөлік мынадай редакцияда жазылсын:</w:t>
      </w:r>
    </w:p>
    <w:bookmarkEnd w:id="77"/>
    <w:bookmarkStart w:name="z96" w:id="78"/>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не Министрлік басшысының атына мына мекенжай бойынша беріледі: 010000, Астана қаласы, Қабанбай батыр даңғылы, 32/1.";</w:t>
      </w:r>
    </w:p>
    <w:bookmarkEnd w:id="78"/>
    <w:bookmarkStart w:name="z97" w:id="79"/>
    <w:p>
      <w:pPr>
        <w:spacing w:after="0"/>
        <w:ind w:left="0"/>
        <w:jc w:val="both"/>
      </w:pPr>
      <w:r>
        <w:rPr>
          <w:rFonts w:ascii="Times New Roman"/>
          <w:b w:val="false"/>
          <w:i w:val="false"/>
          <w:color w:val="000000"/>
          <w:sz w:val="28"/>
        </w:rPr>
        <w:t>
      төртінші, бесінші және алтыншы бөліктер мынадай редакцияда жазылсын:</w:t>
      </w:r>
    </w:p>
    <w:bookmarkEnd w:id="79"/>
    <w:bookmarkStart w:name="z98" w:id="80"/>
    <w:p>
      <w:pPr>
        <w:spacing w:after="0"/>
        <w:ind w:left="0"/>
        <w:jc w:val="both"/>
      </w:pPr>
      <w:r>
        <w:rPr>
          <w:rFonts w:ascii="Times New Roman"/>
          <w:b w:val="false"/>
          <w:i w:val="false"/>
          <w:color w:val="000000"/>
          <w:sz w:val="28"/>
        </w:rPr>
        <w:t>
      "Мемлекеттік корпорация қызметкерлерінің әрекетіне (әрекетсіздігіне) шағымдар Мемлекеттік корпорацияның www.con.gov.kz интернет-ресурсында көрсетілген мекенжайлар мен телефондар арқылы жіберіледі.</w:t>
      </w:r>
    </w:p>
    <w:bookmarkEnd w:id="80"/>
    <w:bookmarkStart w:name="z99" w:id="81"/>
    <w:p>
      <w:pPr>
        <w:spacing w:after="0"/>
        <w:ind w:left="0"/>
        <w:jc w:val="both"/>
      </w:pPr>
      <w:r>
        <w:rPr>
          <w:rFonts w:ascii="Times New Roman"/>
          <w:b w:val="false"/>
          <w:i w:val="false"/>
          <w:color w:val="000000"/>
          <w:sz w:val="28"/>
        </w:rPr>
        <w:t>
      Шағымның тіркелуі (мөртаңба, кіріс нөмірі және тіркеу күні шағымның екінші данасында немесе шағымға ілеспе хатта қойылады) қолма-қол да, пошта арқылы да келіп түскен шағымның Мемлекеттік корпорацияның кеңсесінде қабылдануын растау болып табылады.</w:t>
      </w:r>
    </w:p>
    <w:bookmarkEnd w:id="81"/>
    <w:bookmarkStart w:name="z100" w:id="82"/>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байланысы арқылы жіберіледі не көрсетілетін қызметті берушінің, Министрліктің кеңселерінде немесе Мемлекеттік корпорацияда қолма-қол беріледі.";</w:t>
      </w:r>
    </w:p>
    <w:bookmarkEnd w:id="82"/>
    <w:bookmarkStart w:name="z101" w:id="83"/>
    <w:p>
      <w:pPr>
        <w:spacing w:after="0"/>
        <w:ind w:left="0"/>
        <w:jc w:val="both"/>
      </w:pPr>
      <w:r>
        <w:rPr>
          <w:rFonts w:ascii="Times New Roman"/>
          <w:b w:val="false"/>
          <w:i w:val="false"/>
          <w:color w:val="000000"/>
          <w:sz w:val="28"/>
        </w:rPr>
        <w:t>
      тоғызыншы бөлік мынадай редакцияда жазылсын:</w:t>
      </w:r>
    </w:p>
    <w:bookmarkEnd w:id="83"/>
    <w:bookmarkStart w:name="z102" w:id="84"/>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жатады.";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 </w:t>
      </w:r>
    </w:p>
    <w:bookmarkStart w:name="z104" w:id="85"/>
    <w:p>
      <w:pPr>
        <w:spacing w:after="0"/>
        <w:ind w:left="0"/>
        <w:jc w:val="both"/>
      </w:pPr>
      <w:r>
        <w:rPr>
          <w:rFonts w:ascii="Times New Roman"/>
          <w:b w:val="false"/>
          <w:i w:val="false"/>
          <w:color w:val="000000"/>
          <w:sz w:val="28"/>
        </w:rPr>
        <w:t>
      "4. Мемлекеттік қызмет көрсетудің, оның ішінде электрондық нысанда және Мемлекеттік корпорация арқылы көрсетудің ерекшеліктерін ескере отырып, қойылатын өзге талаптар";</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06" w:id="86"/>
    <w:p>
      <w:pPr>
        <w:spacing w:after="0"/>
        <w:ind w:left="0"/>
        <w:jc w:val="both"/>
      </w:pPr>
      <w:r>
        <w:rPr>
          <w:rFonts w:ascii="Times New Roman"/>
          <w:b w:val="false"/>
          <w:i w:val="false"/>
          <w:color w:val="000000"/>
          <w:sz w:val="28"/>
        </w:rPr>
        <w:t>
      "13. Көрсетілетін қызметті алушының заңнамада белгіленген тәртіппен қабілетін немесе өздігінен қызмет көрсетуді, өздігінен қозғалуды, бағдарлауды жүзеге асыру мүмкіндігін толық немесе ішінара жоғалтқан көрсетілетін қызметті алушылардан мемлекеттік қызметті көрсету үшін құжаттарды қабылдауды оның тұрғылықты жеріне барып Бірыңғай байланыс орталығының 1414 телефоны арқылы хабарласу арқылы Мемлекеттік корпорация қызметкері жүргізеді";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108" w:id="87"/>
    <w:p>
      <w:pPr>
        <w:spacing w:after="0"/>
        <w:ind w:left="0"/>
        <w:jc w:val="both"/>
      </w:pPr>
      <w:r>
        <w:rPr>
          <w:rFonts w:ascii="Times New Roman"/>
          <w:b w:val="false"/>
          <w:i w:val="false"/>
          <w:color w:val="000000"/>
          <w:sz w:val="28"/>
        </w:rPr>
        <w:t>
      "3) Мемлекеттік корпорацияның www.con.gov.kz интернет-ресурстарында орналастырылған";</w:t>
      </w:r>
    </w:p>
    <w:bookmarkEnd w:id="87"/>
    <w:bookmarkStart w:name="z109" w:id="88"/>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8"/>
    <w:bookmarkStart w:name="z110" w:id="89"/>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3-тармақтын</w:t>
      </w:r>
      <w:r>
        <w:rPr>
          <w:rFonts w:ascii="Times New Roman"/>
          <w:b w:val="false"/>
          <w:i w:val="false"/>
          <w:color w:val="000000"/>
          <w:sz w:val="28"/>
        </w:rPr>
        <w:t xml:space="preserve"> 2) тармақшасы мынадай редакцияда жазылсын:</w:t>
      </w:r>
    </w:p>
    <w:bookmarkStart w:name="z112" w:id="9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4" w:id="91"/>
    <w:p>
      <w:pPr>
        <w:spacing w:after="0"/>
        <w:ind w:left="0"/>
        <w:jc w:val="both"/>
      </w:pPr>
      <w:r>
        <w:rPr>
          <w:rFonts w:ascii="Times New Roman"/>
          <w:b w:val="false"/>
          <w:i w:val="false"/>
          <w:color w:val="000000"/>
          <w:sz w:val="28"/>
        </w:rPr>
        <w:t>
      "4. Мемлекеттік қызмет көрсету мерзімі:</w:t>
      </w:r>
    </w:p>
    <w:bookmarkEnd w:id="91"/>
    <w:bookmarkStart w:name="z115" w:id="92"/>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сәттен бастап, сондай-ақ порталға жүгінген кезде – 15 (он бес) жұмыс күні;</w:t>
      </w:r>
    </w:p>
    <w:bookmarkEnd w:id="92"/>
    <w:bookmarkStart w:name="z116" w:id="93"/>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құжаттардың толықтығын тексереді. Көрсетілетін қызметті беруші ұсынылған құжаттардың толық еместігін анықтаған жағдайда көрсетілген мерзімде өтінішті одан әрі қараудан бас тарту туралы дәлелді жауап береді.</w:t>
      </w:r>
    </w:p>
    <w:bookmarkEnd w:id="93"/>
    <w:bookmarkStart w:name="z117" w:id="94"/>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End w:id="94"/>
    <w:bookmarkStart w:name="z118" w:id="95"/>
    <w:p>
      <w:pPr>
        <w:spacing w:after="0"/>
        <w:ind w:left="0"/>
        <w:jc w:val="both"/>
      </w:pPr>
      <w:r>
        <w:rPr>
          <w:rFonts w:ascii="Times New Roman"/>
          <w:b w:val="false"/>
          <w:i w:val="false"/>
          <w:color w:val="000000"/>
          <w:sz w:val="28"/>
        </w:rPr>
        <w:t>
      2) көрсетілетін қызметті берушіге, Мемлекеттік корпорацияға құжаттар топтамасын тапсыру үшін күтудің рұқсат етілген ең ұзақ уақыты - 15 (он бес) минут;</w:t>
      </w:r>
    </w:p>
    <w:bookmarkEnd w:id="95"/>
    <w:bookmarkStart w:name="z119" w:id="96"/>
    <w:p>
      <w:pPr>
        <w:spacing w:after="0"/>
        <w:ind w:left="0"/>
        <w:jc w:val="both"/>
      </w:pPr>
      <w:r>
        <w:rPr>
          <w:rFonts w:ascii="Times New Roman"/>
          <w:b w:val="false"/>
          <w:i w:val="false"/>
          <w:color w:val="000000"/>
          <w:sz w:val="28"/>
        </w:rPr>
        <w:t>
      3) көрсетілетін қызметті берушінің, Мемлекеттік корпорацияның қызмет көрсетуінің рұқсат етілетін ең ұзақ уақыты - 15 (он бес) минут";</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тармақшасының бірінші абзацы мынадай редакцияда жазылсын:</w:t>
      </w:r>
    </w:p>
    <w:bookmarkStart w:name="z121" w:id="97"/>
    <w:p>
      <w:pPr>
        <w:spacing w:after="0"/>
        <w:ind w:left="0"/>
        <w:jc w:val="both"/>
      </w:pPr>
      <w:r>
        <w:rPr>
          <w:rFonts w:ascii="Times New Roman"/>
          <w:b w:val="false"/>
          <w:i w:val="false"/>
          <w:color w:val="000000"/>
          <w:sz w:val="28"/>
        </w:rPr>
        <w:t>
      "2) Мемлекеттік корпорацияның - белгіленген жұмыс кестесіне сәйкес демалыс және мереке күндерін қоспағанда сағат 9.00-ден 20.00-ге дейін үзіліссіз дүйсенбіден бастап сенбіні қоса алғанда.";</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3" w:id="98"/>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куәландырылған сенімхат бойынша жеке тұлға) жүгінген кезде мемлекеттік қызмет көрсету үшін қажетті құжаттар тізбесі:</w:t>
      </w:r>
    </w:p>
    <w:bookmarkEnd w:id="98"/>
    <w:bookmarkStart w:name="z124" w:id="99"/>
    <w:p>
      <w:pPr>
        <w:spacing w:after="0"/>
        <w:ind w:left="0"/>
        <w:jc w:val="both"/>
      </w:pPr>
      <w:r>
        <w:rPr>
          <w:rFonts w:ascii="Times New Roman"/>
          <w:b w:val="false"/>
          <w:i w:val="false"/>
          <w:color w:val="000000"/>
          <w:sz w:val="28"/>
        </w:rPr>
        <w:t>
      көрсетілетін қызметті берушіге, Мемлекеттік корпорацияға:</w:t>
      </w:r>
    </w:p>
    <w:bookmarkEnd w:id="99"/>
    <w:bookmarkStart w:name="z125" w:id="100"/>
    <w:p>
      <w:pPr>
        <w:spacing w:after="0"/>
        <w:ind w:left="0"/>
        <w:jc w:val="both"/>
      </w:pPr>
      <w:r>
        <w:rPr>
          <w:rFonts w:ascii="Times New Roman"/>
          <w:b w:val="false"/>
          <w:i w:val="false"/>
          <w:color w:val="000000"/>
          <w:sz w:val="28"/>
        </w:rPr>
        <w:t>
      1) жеке басын куәландыратын құжат (тұлғаны сәйкестендіру үшін);</w:t>
      </w:r>
    </w:p>
    <w:bookmarkEnd w:id="100"/>
    <w:bookmarkStart w:name="z126" w:id="101"/>
    <w:p>
      <w:pPr>
        <w:spacing w:after="0"/>
        <w:ind w:left="0"/>
        <w:jc w:val="both"/>
      </w:pPr>
      <w:r>
        <w:rPr>
          <w:rFonts w:ascii="Times New Roman"/>
          <w:b w:val="false"/>
          <w:i w:val="false"/>
          <w:color w:val="000000"/>
          <w:sz w:val="28"/>
        </w:rPr>
        <w:t>
      2) осы мемлекеттік көрсетілетін қызмет стандартына 1-қосымшаға сәйкес қауіпті өндірістік объектілерде қолданылатын технологиялардың, техникалық құрылғылардың, материалдардың, қауіпті техникалық құрылғылардың қолданылу мақсаты және қолдану саласы туралы қысқаша ақпараты бар өтініш;</w:t>
      </w:r>
    </w:p>
    <w:bookmarkEnd w:id="101"/>
    <w:bookmarkStart w:name="z127" w:id="102"/>
    <w:p>
      <w:pPr>
        <w:spacing w:after="0"/>
        <w:ind w:left="0"/>
        <w:jc w:val="both"/>
      </w:pPr>
      <w:r>
        <w:rPr>
          <w:rFonts w:ascii="Times New Roman"/>
          <w:b w:val="false"/>
          <w:i w:val="false"/>
          <w:color w:val="000000"/>
          <w:sz w:val="28"/>
        </w:rPr>
        <w:t>
      3) қауіпті өндірістік объектілерде қолданылатын технологиялардың, техникалық құрылғылардың, материалдардың, қауіпті техникалық құрылғылардың өнеркәсіптік қауіпсіздік талаптарына сәйкестігі туралы сараптамалық қорытындының электрондық көшірмесін ұсынады.</w:t>
      </w:r>
    </w:p>
    <w:bookmarkEnd w:id="102"/>
    <w:bookmarkStart w:name="z128" w:id="103"/>
    <w:p>
      <w:pPr>
        <w:spacing w:after="0"/>
        <w:ind w:left="0"/>
        <w:jc w:val="both"/>
      </w:pPr>
      <w:r>
        <w:rPr>
          <w:rFonts w:ascii="Times New Roman"/>
          <w:b w:val="false"/>
          <w:i w:val="false"/>
          <w:color w:val="000000"/>
          <w:sz w:val="28"/>
        </w:rPr>
        <w:t>
      Сараптама қорытындысы осы мемлекеттік көрсетілетін қызмет стандартына 2-қосымшада көзделген талаптарды қамтуы тиіс.</w:t>
      </w:r>
    </w:p>
    <w:bookmarkEnd w:id="103"/>
    <w:bookmarkStart w:name="z129" w:id="104"/>
    <w:p>
      <w:pPr>
        <w:spacing w:after="0"/>
        <w:ind w:left="0"/>
        <w:jc w:val="both"/>
      </w:pPr>
      <w:r>
        <w:rPr>
          <w:rFonts w:ascii="Times New Roman"/>
          <w:b w:val="false"/>
          <w:i w:val="false"/>
          <w:color w:val="000000"/>
          <w:sz w:val="28"/>
        </w:rPr>
        <w:t>
      Мемлекеттік корпорацияның, кеңсенің қызметкері құжаттарды қабылдаған кезде электрондық көшірмені түпнұсқамен салыстырады, содан соң көрсетілетін қызметті алушыға түпнұсқаны қайтарады;</w:t>
      </w:r>
    </w:p>
    <w:bookmarkEnd w:id="104"/>
    <w:bookmarkStart w:name="z130" w:id="105"/>
    <w:p>
      <w:pPr>
        <w:spacing w:after="0"/>
        <w:ind w:left="0"/>
        <w:jc w:val="both"/>
      </w:pPr>
      <w:r>
        <w:rPr>
          <w:rFonts w:ascii="Times New Roman"/>
          <w:b w:val="false"/>
          <w:i w:val="false"/>
          <w:color w:val="000000"/>
          <w:sz w:val="28"/>
        </w:rPr>
        <w:t>
      порталда:</w:t>
      </w:r>
    </w:p>
    <w:bookmarkEnd w:id="105"/>
    <w:bookmarkStart w:name="z131" w:id="106"/>
    <w:p>
      <w:pPr>
        <w:spacing w:after="0"/>
        <w:ind w:left="0"/>
        <w:jc w:val="both"/>
      </w:pPr>
      <w:r>
        <w:rPr>
          <w:rFonts w:ascii="Times New Roman"/>
          <w:b w:val="false"/>
          <w:i w:val="false"/>
          <w:color w:val="000000"/>
          <w:sz w:val="28"/>
        </w:rPr>
        <w:t>
      1) көрсетілетін қызметті алушының ЭЦҚ-сымен куәландырылған осы мемлекеттік көрсетілетін қызмет стандартына 1-қосымшаға сәйкес қауіпті өндірістік объектілерде қолданылатын технологиялардың, техникалық құрылғылардың, материалдардың, қауіпті техникалық құрылғылардың қолданылу мақсаты және қолданылу саласы туралы қысқаша ақпараты бар электрондық құжат нысанындағы өтініш;</w:t>
      </w:r>
    </w:p>
    <w:bookmarkEnd w:id="106"/>
    <w:bookmarkStart w:name="z132" w:id="107"/>
    <w:p>
      <w:pPr>
        <w:spacing w:after="0"/>
        <w:ind w:left="0"/>
        <w:jc w:val="both"/>
      </w:pPr>
      <w:r>
        <w:rPr>
          <w:rFonts w:ascii="Times New Roman"/>
          <w:b w:val="false"/>
          <w:i w:val="false"/>
          <w:color w:val="000000"/>
          <w:sz w:val="28"/>
        </w:rPr>
        <w:t>
      2) қауіпті өндірістік объектілерде қолданылатын технологиялардың, техникалық құрылғылардың, материалдардың, қауіпті техникалық құрылғылардың сәйкестігі туралы сараптама қорытындысының электрондық көшірмесін ұсынады.</w:t>
      </w:r>
    </w:p>
    <w:bookmarkEnd w:id="107"/>
    <w:bookmarkStart w:name="z133" w:id="108"/>
    <w:p>
      <w:pPr>
        <w:spacing w:after="0"/>
        <w:ind w:left="0"/>
        <w:jc w:val="both"/>
      </w:pPr>
      <w:r>
        <w:rPr>
          <w:rFonts w:ascii="Times New Roman"/>
          <w:b w:val="false"/>
          <w:i w:val="false"/>
          <w:color w:val="000000"/>
          <w:sz w:val="28"/>
        </w:rPr>
        <w:t>
      Сараптама қорытындысы осы мемлекеттік көрсетілетін қызмет стандартына 2-қосымшада көзделген талаптарды қамтуы тиіс.</w:t>
      </w:r>
    </w:p>
    <w:bookmarkEnd w:id="108"/>
    <w:bookmarkStart w:name="z134" w:id="109"/>
    <w:p>
      <w:pPr>
        <w:spacing w:after="0"/>
        <w:ind w:left="0"/>
        <w:jc w:val="both"/>
      </w:pPr>
      <w:r>
        <w:rPr>
          <w:rFonts w:ascii="Times New Roman"/>
          <w:b w:val="false"/>
          <w:i w:val="false"/>
          <w:color w:val="000000"/>
          <w:sz w:val="28"/>
        </w:rPr>
        <w:t>
      Заңды тұлғаның жеке басын, мемлекеттік тіркелуін (қайта тіркелуін) куәландыратын құжаттар туралы мәліметтерді көрсетілетін қызметті беруші немесе Мемлекеттік корпорацияның қызметкері тиісті мемлекеттік ақпараттық жүйеден "электрондық үкімет" шлюзі арқылы алады.</w:t>
      </w:r>
    </w:p>
    <w:bookmarkEnd w:id="109"/>
    <w:bookmarkStart w:name="z135" w:id="11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 көрсету кезінде ақпараттық жүйелерде қамтылған заңмен қорғалатын құпияны құрайтын мәліметтерді пайдалануға жазбаша келісім береді.</w:t>
      </w:r>
    </w:p>
    <w:bookmarkEnd w:id="110"/>
    <w:bookmarkStart w:name="z136" w:id="111"/>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111"/>
    <w:bookmarkStart w:name="z137" w:id="112"/>
    <w:p>
      <w:pPr>
        <w:spacing w:after="0"/>
        <w:ind w:left="0"/>
        <w:jc w:val="both"/>
      </w:pPr>
      <w:r>
        <w:rPr>
          <w:rFonts w:ascii="Times New Roman"/>
          <w:b w:val="false"/>
          <w:i w:val="false"/>
          <w:color w:val="000000"/>
          <w:sz w:val="28"/>
        </w:rPr>
        <w:t>
      1) көрсетілетін қызметті берушіге - өтініштің көшірмесінде құжаттар топтамасын қабылдау күні мен уақыты көрсетіле отырып, көрсетілетін қызметті берушінің кеңсесінде тіркеу туралы белгі қағаз тасығыштағы өтініштің қабылданғанын растау болып табылады;</w:t>
      </w:r>
    </w:p>
    <w:bookmarkEnd w:id="112"/>
    <w:bookmarkStart w:name="z138" w:id="113"/>
    <w:p>
      <w:pPr>
        <w:spacing w:after="0"/>
        <w:ind w:left="0"/>
        <w:jc w:val="both"/>
      </w:pPr>
      <w:r>
        <w:rPr>
          <w:rFonts w:ascii="Times New Roman"/>
          <w:b w:val="false"/>
          <w:i w:val="false"/>
          <w:color w:val="000000"/>
          <w:sz w:val="28"/>
        </w:rPr>
        <w:t>
      2) Мемлекеттік корпорацияда дайын құжаттарды беру жеке куәлікті ұсынғанда (не нотариалды куәландырылған сенімхат бойынша оның өкілінің) тиісті құжаттар қабылданғаны туралы қолхат негізінде жүзеге асырылады;</w:t>
      </w:r>
    </w:p>
    <w:bookmarkEnd w:id="113"/>
    <w:bookmarkStart w:name="z139" w:id="114"/>
    <w:p>
      <w:pPr>
        <w:spacing w:after="0"/>
        <w:ind w:left="0"/>
        <w:jc w:val="both"/>
      </w:pPr>
      <w:r>
        <w:rPr>
          <w:rFonts w:ascii="Times New Roman"/>
          <w:b w:val="false"/>
          <w:i w:val="false"/>
          <w:color w:val="000000"/>
          <w:sz w:val="28"/>
        </w:rPr>
        <w:t>
      3) портал арқылы - көрсетілетін қызметті алушының "жеке кабинетінде" мемлекеттік көрсетілетін қызметтің нәтижесін алатын күн көрсетіле отырып, мемлекеттік қызметті көрсету үшін сұрау салуды қабылдау туралы мәртебе көрсетіледі.</w:t>
      </w:r>
    </w:p>
    <w:bookmarkEnd w:id="114"/>
    <w:bookmarkStart w:name="z140" w:id="115"/>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одан кейін оны одан әрі сақтау үшін көрсетілетін қызметті берушіге береді. Бір ай өткен соң көрсетілетін қызметті алушы жүгінген кезде Мемлекеттік корпорацияның сұрау салуы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2" w:id="116"/>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ұсынған жағдайда, Мемлекеттік корпорацияның қызметкері осы мемлекеттік көрсетілетін қызмет стандартына 3-қосымшаға сайкес нысан бойынша құжаттарды қабылдаудан бас тарту туралы қолхат береді";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 </w:t>
      </w:r>
    </w:p>
    <w:bookmarkStart w:name="z144" w:id="117"/>
    <w:p>
      <w:pPr>
        <w:spacing w:after="0"/>
        <w:ind w:left="0"/>
        <w:jc w:val="both"/>
      </w:pPr>
      <w:r>
        <w:rPr>
          <w:rFonts w:ascii="Times New Roman"/>
          <w:b w:val="false"/>
          <w:i w:val="false"/>
          <w:color w:val="000000"/>
          <w:sz w:val="28"/>
        </w:rPr>
        <w:t>
      "3. Көрсетілетін қызметті берушілердің және (немесе) олардың лауазымды тұлғаларының,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46" w:id="118"/>
    <w:p>
      <w:pPr>
        <w:spacing w:after="0"/>
        <w:ind w:left="0"/>
        <w:jc w:val="both"/>
      </w:pPr>
      <w:r>
        <w:rPr>
          <w:rFonts w:ascii="Times New Roman"/>
          <w:b w:val="false"/>
          <w:i w:val="false"/>
          <w:color w:val="000000"/>
          <w:sz w:val="28"/>
        </w:rPr>
        <w:t>
      бірінші бөлік мынадай редакцияда жазылсын:</w:t>
      </w:r>
    </w:p>
    <w:bookmarkEnd w:id="118"/>
    <w:bookmarkStart w:name="z147" w:id="11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не Министрлік басшысының атына мына мекенжай бойынша беріледі: 010000, Астана қаласы, Қабанбай батыр даңғылы, 32/1.";</w:t>
      </w:r>
    </w:p>
    <w:bookmarkEnd w:id="119"/>
    <w:bookmarkStart w:name="z148" w:id="120"/>
    <w:p>
      <w:pPr>
        <w:spacing w:after="0"/>
        <w:ind w:left="0"/>
        <w:jc w:val="both"/>
      </w:pPr>
      <w:r>
        <w:rPr>
          <w:rFonts w:ascii="Times New Roman"/>
          <w:b w:val="false"/>
          <w:i w:val="false"/>
          <w:color w:val="000000"/>
          <w:sz w:val="28"/>
        </w:rPr>
        <w:t>
      төртінші, бесінші және алтыншы бөліктер мынадай редакцияда жазылсын:</w:t>
      </w:r>
    </w:p>
    <w:bookmarkEnd w:id="120"/>
    <w:bookmarkStart w:name="z149" w:id="121"/>
    <w:p>
      <w:pPr>
        <w:spacing w:after="0"/>
        <w:ind w:left="0"/>
        <w:jc w:val="both"/>
      </w:pPr>
      <w:r>
        <w:rPr>
          <w:rFonts w:ascii="Times New Roman"/>
          <w:b w:val="false"/>
          <w:i w:val="false"/>
          <w:color w:val="000000"/>
          <w:sz w:val="28"/>
        </w:rPr>
        <w:t>
      "Мемлекеттік корпорация қызметкерлерінің әрекетіне (әрекетсіздігіне) шағымдар Мемлекеттік корпорацияның www.con.gov.kz интернет-ресурсында көрсетілген мекенжайлар мен телефондар арқылы жіберіледі.</w:t>
      </w:r>
    </w:p>
    <w:bookmarkEnd w:id="121"/>
    <w:bookmarkStart w:name="z150" w:id="122"/>
    <w:p>
      <w:pPr>
        <w:spacing w:after="0"/>
        <w:ind w:left="0"/>
        <w:jc w:val="both"/>
      </w:pPr>
      <w:r>
        <w:rPr>
          <w:rFonts w:ascii="Times New Roman"/>
          <w:b w:val="false"/>
          <w:i w:val="false"/>
          <w:color w:val="000000"/>
          <w:sz w:val="28"/>
        </w:rPr>
        <w:t>
      Шағымның тіркелуі (мөртаңба, кіріс нөмірі және тіркеу күні шағымның екінші данасында немесе шағымға ілеспе хатта қойылады) қолма-қол да, пошта арқылы да келіп түскен шағымның Мемлекеттік корпорацияның кеңсесінде қабылдануын растау болып табылады.</w:t>
      </w:r>
    </w:p>
    <w:bookmarkEnd w:id="122"/>
    <w:bookmarkStart w:name="z151" w:id="123"/>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байланысы арқылы жіберіледі не көрсетілетін қызметті берушінің, Министрліктің кеңселерінде немесе Мемлекеттік корпорацияда қолма-қол беріледі.";</w:t>
      </w:r>
    </w:p>
    <w:bookmarkEnd w:id="123"/>
    <w:bookmarkStart w:name="z152" w:id="124"/>
    <w:p>
      <w:pPr>
        <w:spacing w:after="0"/>
        <w:ind w:left="0"/>
        <w:jc w:val="both"/>
      </w:pPr>
      <w:r>
        <w:rPr>
          <w:rFonts w:ascii="Times New Roman"/>
          <w:b w:val="false"/>
          <w:i w:val="false"/>
          <w:color w:val="000000"/>
          <w:sz w:val="28"/>
        </w:rPr>
        <w:t>
      тоғызыншы бөлік мынадай редакцияда жазылсын:</w:t>
      </w:r>
    </w:p>
    <w:bookmarkEnd w:id="124"/>
    <w:bookmarkStart w:name="z153" w:id="125"/>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жатады.";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 </w:t>
      </w:r>
    </w:p>
    <w:bookmarkStart w:name="z155" w:id="126"/>
    <w:p>
      <w:pPr>
        <w:spacing w:after="0"/>
        <w:ind w:left="0"/>
        <w:jc w:val="both"/>
      </w:pPr>
      <w:r>
        <w:rPr>
          <w:rFonts w:ascii="Times New Roman"/>
          <w:b w:val="false"/>
          <w:i w:val="false"/>
          <w:color w:val="000000"/>
          <w:sz w:val="28"/>
        </w:rPr>
        <w:t>
      "4. Мемлекеттік қызмет көрсетудің, оның ішінде электрондық нысанда және Мемлекеттік корпорация арқылы көрсетудің ерекшеліктерін ескере отырып, қойылатын өзге талаптар";</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7" w:id="127"/>
    <w:p>
      <w:pPr>
        <w:spacing w:after="0"/>
        <w:ind w:left="0"/>
        <w:jc w:val="both"/>
      </w:pPr>
      <w:r>
        <w:rPr>
          <w:rFonts w:ascii="Times New Roman"/>
          <w:b w:val="false"/>
          <w:i w:val="false"/>
          <w:color w:val="000000"/>
          <w:sz w:val="28"/>
        </w:rPr>
        <w:t>
      "13. Көрсетілетін қызметті алушының заңнамада белгіленген тәртіппен қабілетін немесе өздігінен қызмет көрсетуді, өздігінен қозғалуды, бағдарлауды жүзеге асыру мүмкіндігін толық немесе ішінара жоғалтқан көрсетілетін қызметті алушылардан мемлекеттік қызметті көрсету үшін құжаттарды қабылдауды оның тұрғылықты жеріне барып Бірыңғай байланыс орталығының 1414 телефоны арқылы хабарласу арқылы Мемлекеттік корпорация қызметкері жүргізеді";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159" w:id="128"/>
    <w:p>
      <w:pPr>
        <w:spacing w:after="0"/>
        <w:ind w:left="0"/>
        <w:jc w:val="both"/>
      </w:pPr>
      <w:r>
        <w:rPr>
          <w:rFonts w:ascii="Times New Roman"/>
          <w:b w:val="false"/>
          <w:i w:val="false"/>
          <w:color w:val="000000"/>
          <w:sz w:val="28"/>
        </w:rPr>
        <w:t>
      "3) Мемлекеттік корпорацияның www.con.gov.kz интернет-ресурстарында орналастырылған";</w:t>
      </w:r>
    </w:p>
    <w:bookmarkEnd w:id="128"/>
    <w:bookmarkStart w:name="z160" w:id="129"/>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29"/>
    <w:bookmarkStart w:name="z161" w:id="130"/>
    <w:p>
      <w:pPr>
        <w:spacing w:after="0"/>
        <w:ind w:left="0"/>
        <w:jc w:val="both"/>
      </w:pPr>
      <w:r>
        <w:rPr>
          <w:rFonts w:ascii="Times New Roman"/>
          <w:b w:val="false"/>
          <w:i w:val="false"/>
          <w:color w:val="000000"/>
          <w:sz w:val="28"/>
        </w:rPr>
        <w:t xml:space="preserve">
      көрсетілген бұйрықпен бекітілген "Жарылғыш заттар мен олардың негізінде жасалған бұйымдарды ұдайы қолдануға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4-тармақтын</w:t>
      </w:r>
      <w:r>
        <w:rPr>
          <w:rFonts w:ascii="Times New Roman"/>
          <w:b w:val="false"/>
          <w:i w:val="false"/>
          <w:color w:val="000000"/>
          <w:sz w:val="28"/>
        </w:rPr>
        <w:t xml:space="preserve"> 1) тармақшасының бірінші абзацы мынадай редакцияда жазылсын:</w:t>
      </w:r>
    </w:p>
    <w:bookmarkStart w:name="z163" w:id="131"/>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порталға жүгінген кезде – 10 (он) жұмыс күні.";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 </w:t>
      </w:r>
    </w:p>
    <w:bookmarkStart w:name="z165" w:id="132"/>
    <w:p>
      <w:pPr>
        <w:spacing w:after="0"/>
        <w:ind w:left="0"/>
        <w:jc w:val="both"/>
      </w:pPr>
      <w:r>
        <w:rPr>
          <w:rFonts w:ascii="Times New Roman"/>
          <w:b w:val="false"/>
          <w:i w:val="false"/>
          <w:color w:val="000000"/>
          <w:sz w:val="28"/>
        </w:rPr>
        <w:t>
      "3. Көрсетілетін қызметті берушілердің және (немесе) олардың лауазымды тұлғаларының мемлекеттік қызметтер көрсету мәселелері бойынша шешімдеріне, әрекеттеріне (әрекетсіздігіне) шағымдану тәртібі";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 </w:t>
      </w:r>
    </w:p>
    <w:bookmarkStart w:name="z167" w:id="133"/>
    <w:p>
      <w:pPr>
        <w:spacing w:after="0"/>
        <w:ind w:left="0"/>
        <w:jc w:val="both"/>
      </w:pPr>
      <w:r>
        <w:rPr>
          <w:rFonts w:ascii="Times New Roman"/>
          <w:b w:val="false"/>
          <w:i w:val="false"/>
          <w:color w:val="000000"/>
          <w:sz w:val="28"/>
        </w:rPr>
        <w:t>
      "4. Мемлекеттік қызмет көрсетудің, оның ішінде электрондық нысанда көрсетудің ерекшеліктерін ескере отырып, қойылатын өзге талаптар";</w:t>
      </w:r>
    </w:p>
    <w:bookmarkEnd w:id="133"/>
    <w:bookmarkStart w:name="z168" w:id="134"/>
    <w:p>
      <w:pPr>
        <w:spacing w:after="0"/>
        <w:ind w:left="0"/>
        <w:jc w:val="both"/>
      </w:pPr>
      <w:r>
        <w:rPr>
          <w:rFonts w:ascii="Times New Roman"/>
          <w:b w:val="false"/>
          <w:i w:val="false"/>
          <w:color w:val="000000"/>
          <w:sz w:val="28"/>
        </w:rPr>
        <w:t xml:space="preserve">
      көрсетілген бұйрықпен бекітілген "Жарылыс жұмыстарын жүргізуге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70" w:id="135"/>
    <w:p>
      <w:pPr>
        <w:spacing w:after="0"/>
        <w:ind w:left="0"/>
        <w:jc w:val="both"/>
      </w:pPr>
      <w:r>
        <w:rPr>
          <w:rFonts w:ascii="Times New Roman"/>
          <w:b w:val="false"/>
          <w:i w:val="false"/>
          <w:color w:val="000000"/>
          <w:sz w:val="28"/>
        </w:rPr>
        <w:t>
      "3. Көрсетілетін қызметті берушілердің және (немесе) олардың лауазымды тұлғаларының мемлекеттік қызметтер көрсету мәселелері бойынша шешімдеріне, әрекеттеріне (әрекетсіздігіне) шағымдану тәртібі";</w:t>
      </w:r>
    </w:p>
    <w:bookmarkEnd w:id="135"/>
    <w:bookmarkStart w:name="z171" w:id="136"/>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 </w:t>
      </w:r>
    </w:p>
    <w:bookmarkStart w:name="z173" w:id="137"/>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- 20 (жиырма) жұмыс күні;</w:t>
      </w:r>
    </w:p>
    <w:bookmarkEnd w:id="137"/>
    <w:bookmarkStart w:name="z174" w:id="138"/>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құжаттардың толықтығын тексеруге міндетті. Көрсетілетін қызметті беруші ұсынылған құжаттардың толық еместігін анықтаған жағдайда көрсетілген мерзімде өтінішті одан әрі қараудан бас тарту туралы дәлелді жауап береді.";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6-тармақтын</w:t>
      </w:r>
      <w:r>
        <w:rPr>
          <w:rFonts w:ascii="Times New Roman"/>
          <w:b w:val="false"/>
          <w:i w:val="false"/>
          <w:color w:val="000000"/>
          <w:sz w:val="28"/>
        </w:rPr>
        <w:t xml:space="preserve"> екінші бөлігі мынадай редакцияда жазылсын:</w:t>
      </w:r>
    </w:p>
    <w:bookmarkStart w:name="z176" w:id="139"/>
    <w:p>
      <w:pPr>
        <w:spacing w:after="0"/>
        <w:ind w:left="0"/>
        <w:jc w:val="both"/>
      </w:pPr>
      <w:r>
        <w:rPr>
          <w:rFonts w:ascii="Times New Roman"/>
          <w:b w:val="false"/>
          <w:i w:val="false"/>
          <w:color w:val="000000"/>
          <w:sz w:val="28"/>
        </w:rPr>
        <w:t>
      "Мемлекеттік қызмет көрсету нәтижесін беру нысаны электронды түрде."</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78" w:id="140"/>
    <w:p>
      <w:pPr>
        <w:spacing w:after="0"/>
        <w:ind w:left="0"/>
        <w:jc w:val="both"/>
      </w:pPr>
      <w:r>
        <w:rPr>
          <w:rFonts w:ascii="Times New Roman"/>
          <w:b w:val="false"/>
          <w:i w:val="false"/>
          <w:color w:val="000000"/>
          <w:sz w:val="28"/>
        </w:rPr>
        <w:t>
      3) тармақша мынадай редакцияда жазылсын:</w:t>
      </w:r>
    </w:p>
    <w:bookmarkEnd w:id="140"/>
    <w:bookmarkStart w:name="z179" w:id="141"/>
    <w:p>
      <w:pPr>
        <w:spacing w:after="0"/>
        <w:ind w:left="0"/>
        <w:jc w:val="both"/>
      </w:pPr>
      <w:r>
        <w:rPr>
          <w:rFonts w:ascii="Times New Roman"/>
          <w:b w:val="false"/>
          <w:i w:val="false"/>
          <w:color w:val="000000"/>
          <w:sz w:val="28"/>
        </w:rPr>
        <w:t>
      "3) жобалық құжаттаманың электрондық және қағаз көшірмесі.";</w:t>
      </w:r>
    </w:p>
    <w:bookmarkEnd w:id="141"/>
    <w:bookmarkStart w:name="z180" w:id="142"/>
    <w:p>
      <w:pPr>
        <w:spacing w:after="0"/>
        <w:ind w:left="0"/>
        <w:jc w:val="both"/>
      </w:pPr>
      <w:r>
        <w:rPr>
          <w:rFonts w:ascii="Times New Roman"/>
          <w:b w:val="false"/>
          <w:i w:val="false"/>
          <w:color w:val="000000"/>
          <w:sz w:val="28"/>
        </w:rPr>
        <w:t>
      4) тармақша және екінші бөлік алынып тасталсын;</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82" w:id="143"/>
    <w:p>
      <w:pPr>
        <w:spacing w:after="0"/>
        <w:ind w:left="0"/>
        <w:jc w:val="both"/>
      </w:pPr>
      <w:r>
        <w:rPr>
          <w:rFonts w:ascii="Times New Roman"/>
          <w:b w:val="false"/>
          <w:i w:val="false"/>
          <w:color w:val="000000"/>
          <w:sz w:val="28"/>
        </w:rPr>
        <w:t>
      "3. Көрсетілетін қызметті берушілердің және (немесе) олардың лауазымды тұлғаларының мемлекеттік қызметтер көрсету мәселелері бойынша шешімдеріне, әрекеттеріне (әрекетсіздігіне) шағымдану тәртібі";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184" w:id="144"/>
    <w:p>
      <w:pPr>
        <w:spacing w:after="0"/>
        <w:ind w:left="0"/>
        <w:jc w:val="both"/>
      </w:pPr>
      <w:r>
        <w:rPr>
          <w:rFonts w:ascii="Times New Roman"/>
          <w:b w:val="false"/>
          <w:i w:val="false"/>
          <w:color w:val="000000"/>
          <w:sz w:val="28"/>
        </w:rPr>
        <w:t>
      "4. Мемлекеттік қызмет көрсетудің, оның ішінде электрондық нысанда көрсетудің ерекшеліктерін ескере отырып, қойылатын өзге талаптар";</w:t>
      </w:r>
    </w:p>
    <w:bookmarkEnd w:id="144"/>
    <w:bookmarkStart w:name="z185" w:id="145"/>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45"/>
    <w:bookmarkStart w:name="z186" w:id="146"/>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p>
    <w:bookmarkEnd w:id="146"/>
    <w:bookmarkStart w:name="z187" w:id="147"/>
    <w:p>
      <w:pPr>
        <w:spacing w:after="0"/>
        <w:ind w:left="0"/>
        <w:jc w:val="both"/>
      </w:pPr>
      <w:r>
        <w:rPr>
          <w:rFonts w:ascii="Times New Roman"/>
          <w:b w:val="false"/>
          <w:i w:val="false"/>
          <w:color w:val="000000"/>
          <w:sz w:val="28"/>
        </w:rPr>
        <w:t>
      2. Қазақстан Республикасы Инвестициялар және даму министрлiгiнiң Индустриялық даму және өнеркәсiптiк қауiпсiздiк комитетi (А.Қ. Ержанов):</w:t>
      </w:r>
    </w:p>
    <w:bookmarkEnd w:id="147"/>
    <w:bookmarkStart w:name="z188" w:id="14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8"/>
    <w:bookmarkStart w:name="z189" w:id="14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bookmarkEnd w:id="149"/>
    <w:bookmarkStart w:name="z190" w:id="150"/>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50"/>
    <w:bookmarkStart w:name="z191" w:id="15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151"/>
    <w:bookmarkStart w:name="z192" w:id="15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52"/>
    <w:bookmarkStart w:name="z193" w:id="15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2016 жылғы 1 наурыздан бұрын емес қолданысқа енгізіледі.</w:t>
      </w:r>
    </w:p>
    <w:bookmarkEnd w:id="15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_____________________Е. Досаев   </w:t>
      </w:r>
    </w:p>
    <w:p>
      <w:pPr>
        <w:spacing w:after="0"/>
        <w:ind w:left="0"/>
        <w:jc w:val="both"/>
      </w:pPr>
      <w:r>
        <w:rPr>
          <w:rFonts w:ascii="Times New Roman"/>
          <w:b w:val="false"/>
          <w:i w:val="false"/>
          <w:color w:val="000000"/>
          <w:sz w:val="28"/>
        </w:rPr>
        <w:t xml:space="preserve">
      2016 жылғы 28 қаңтар"КЕЛІСІЛГЕН"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___________________ Қ. Қасымов   </w:t>
      </w:r>
    </w:p>
    <w:p>
      <w:pPr>
        <w:spacing w:after="0"/>
        <w:ind w:left="0"/>
        <w:jc w:val="both"/>
      </w:pPr>
      <w:r>
        <w:rPr>
          <w:rFonts w:ascii="Times New Roman"/>
          <w:b w:val="false"/>
          <w:i w:val="false"/>
          <w:color w:val="000000"/>
          <w:sz w:val="28"/>
        </w:rPr>
        <w:t>
      2016 жылғы 27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министрiнiң</w:t>
            </w:r>
            <w:r>
              <w:br/>
            </w:r>
            <w:r>
              <w:rPr>
                <w:rFonts w:ascii="Times New Roman"/>
                <w:b w:val="false"/>
                <w:i w:val="false"/>
                <w:color w:val="000000"/>
                <w:sz w:val="20"/>
              </w:rPr>
              <w:t>2016 жылғы 22 қаңтардағы</w:t>
            </w:r>
            <w:r>
              <w:br/>
            </w:r>
            <w:r>
              <w:rPr>
                <w:rFonts w:ascii="Times New Roman"/>
                <w:b w:val="false"/>
                <w:i w:val="false"/>
                <w:color w:val="000000"/>
                <w:sz w:val="20"/>
              </w:rPr>
              <w:t>№ 48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өнеркәсіптік</w:t>
            </w:r>
            <w:r>
              <w:br/>
            </w:r>
            <w:r>
              <w:rPr>
                <w:rFonts w:ascii="Times New Roman"/>
                <w:b w:val="false"/>
                <w:i w:val="false"/>
                <w:color w:val="000000"/>
                <w:sz w:val="20"/>
              </w:rPr>
              <w:t>қауіпсіздік саласындағы жұмыстарды</w:t>
            </w:r>
            <w:r>
              <w:br/>
            </w:r>
            <w:r>
              <w:rPr>
                <w:rFonts w:ascii="Times New Roman"/>
                <w:b w:val="false"/>
                <w:i w:val="false"/>
                <w:color w:val="000000"/>
                <w:sz w:val="20"/>
              </w:rPr>
              <w:t>жүргізу құқығына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xml:space="preserve">
      (Тегі, аты, болған жағдайда       </w:t>
      </w:r>
    </w:p>
    <w:p>
      <w:pPr>
        <w:spacing w:after="0"/>
        <w:ind w:left="0"/>
        <w:jc w:val="both"/>
      </w:pPr>
      <w:r>
        <w:rPr>
          <w:rFonts w:ascii="Times New Roman"/>
          <w:b w:val="false"/>
          <w:i w:val="false"/>
          <w:color w:val="000000"/>
          <w:sz w:val="28"/>
        </w:rPr>
        <w:t xml:space="preserve">
      әкесінің аты (бұдан әрі – Т.А.Ә.А.), </w:t>
      </w:r>
    </w:p>
    <w:p>
      <w:pPr>
        <w:spacing w:after="0"/>
        <w:ind w:left="0"/>
        <w:jc w:val="both"/>
      </w:pPr>
      <w:r>
        <w:rPr>
          <w:rFonts w:ascii="Times New Roman"/>
          <w:b w:val="false"/>
          <w:i w:val="false"/>
          <w:color w:val="000000"/>
          <w:sz w:val="28"/>
        </w:rPr>
        <w:t xml:space="preserve">
      не көрсетілетін қызметті алушы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20-бабы 2-тармағын басшылыққа ала отырып, "Азаматтарға арналған үкімет" Мемлекеттік корпорациясы филиалының № бөлімі (мекенжайын көрсету) "Заңды тұлғаларды өнеркәсіптік қауіпсіздік саласындағы жұмыстарды жүргізу құқығына аттестаттау" мемлекеттік көрсетілетін қызметіне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_____________________________________________  ________________</w:t>
      </w:r>
    </w:p>
    <w:p>
      <w:pPr>
        <w:spacing w:after="0"/>
        <w:ind w:left="0"/>
        <w:jc w:val="both"/>
      </w:pPr>
      <w:r>
        <w:rPr>
          <w:rFonts w:ascii="Times New Roman"/>
          <w:b w:val="false"/>
          <w:i w:val="false"/>
          <w:color w:val="000000"/>
          <w:sz w:val="28"/>
        </w:rPr>
        <w:t>
            Т.А.Ә.А. (Мемлекеттік корпорация қызметкері)        (қолы)</w:t>
      </w:r>
    </w:p>
    <w:p>
      <w:pPr>
        <w:spacing w:after="0"/>
        <w:ind w:left="0"/>
        <w:jc w:val="both"/>
      </w:pPr>
      <w:r>
        <w:rPr>
          <w:rFonts w:ascii="Times New Roman"/>
          <w:b w:val="false"/>
          <w:i w:val="false"/>
          <w:color w:val="000000"/>
          <w:sz w:val="28"/>
        </w:rPr>
        <w:t>
      Орындаған: Т.А.Ә.А. ___________________ Телефоны ______________</w:t>
      </w:r>
    </w:p>
    <w:p>
      <w:pPr>
        <w:spacing w:after="0"/>
        <w:ind w:left="0"/>
        <w:jc w:val="both"/>
      </w:pPr>
      <w:r>
        <w:rPr>
          <w:rFonts w:ascii="Times New Roman"/>
          <w:b w:val="false"/>
          <w:i w:val="false"/>
          <w:color w:val="000000"/>
          <w:sz w:val="28"/>
        </w:rPr>
        <w:t>
      Алдым: ________________________________________________________</w:t>
      </w:r>
    </w:p>
    <w:p>
      <w:pPr>
        <w:spacing w:after="0"/>
        <w:ind w:left="0"/>
        <w:jc w:val="both"/>
      </w:pPr>
      <w:r>
        <w:rPr>
          <w:rFonts w:ascii="Times New Roman"/>
          <w:b w:val="false"/>
          <w:i w:val="false"/>
          <w:color w:val="000000"/>
          <w:sz w:val="28"/>
        </w:rPr>
        <w:t>
      Т.А.Ә.А./көрсетілетін қызметті алушының қолы</w:t>
      </w:r>
    </w:p>
    <w:p>
      <w:pPr>
        <w:spacing w:after="0"/>
        <w:ind w:left="0"/>
        <w:jc w:val="both"/>
      </w:pPr>
      <w:r>
        <w:rPr>
          <w:rFonts w:ascii="Times New Roman"/>
          <w:b w:val="false"/>
          <w:i w:val="false"/>
          <w:color w:val="000000"/>
          <w:sz w:val="28"/>
        </w:rPr>
        <w:t>
      20___жылғы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министрiнiң</w:t>
            </w:r>
            <w:r>
              <w:br/>
            </w:r>
            <w:r>
              <w:rPr>
                <w:rFonts w:ascii="Times New Roman"/>
                <w:b w:val="false"/>
                <w:i w:val="false"/>
                <w:color w:val="000000"/>
                <w:sz w:val="20"/>
              </w:rPr>
              <w:t>2016 жылғы 22 қаңтардағы</w:t>
            </w:r>
            <w:r>
              <w:br/>
            </w:r>
            <w:r>
              <w:rPr>
                <w:rFonts w:ascii="Times New Roman"/>
                <w:b w:val="false"/>
                <w:i w:val="false"/>
                <w:color w:val="000000"/>
                <w:sz w:val="20"/>
              </w:rPr>
              <w:t>№ 48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3-қосымша</w:t>
            </w:r>
          </w:p>
        </w:tc>
      </w:tr>
    </w:tbl>
    <w:p>
      <w:pPr>
        <w:spacing w:after="0"/>
        <w:ind w:left="0"/>
        <w:jc w:val="both"/>
      </w:pPr>
      <w:r>
        <w:rPr>
          <w:rFonts w:ascii="Times New Roman"/>
          <w:b w:val="false"/>
          <w:i w:val="false"/>
          <w:color w:val="000000"/>
          <w:sz w:val="28"/>
        </w:rPr>
        <w:t xml:space="preserve">
      (Тегі, аты, болған жағдайда      </w:t>
      </w:r>
    </w:p>
    <w:p>
      <w:pPr>
        <w:spacing w:after="0"/>
        <w:ind w:left="0"/>
        <w:jc w:val="both"/>
      </w:pPr>
      <w:r>
        <w:rPr>
          <w:rFonts w:ascii="Times New Roman"/>
          <w:b w:val="false"/>
          <w:i w:val="false"/>
          <w:color w:val="000000"/>
          <w:sz w:val="28"/>
        </w:rPr>
        <w:t xml:space="preserve">
      әкесінің аты (бұдан әрі – Т.А.Ә.А.), </w:t>
      </w:r>
    </w:p>
    <w:p>
      <w:pPr>
        <w:spacing w:after="0"/>
        <w:ind w:left="0"/>
        <w:jc w:val="both"/>
      </w:pPr>
      <w:r>
        <w:rPr>
          <w:rFonts w:ascii="Times New Roman"/>
          <w:b w:val="false"/>
          <w:i w:val="false"/>
          <w:color w:val="000000"/>
          <w:sz w:val="28"/>
        </w:rPr>
        <w:t xml:space="preserve">
      не көрсетілетін қызметті алушы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20-бабы 2-тармағын басшылыққа ала отырып, "Азаматтарға арналған үкімет" Мемлекеттік корпорациясы филиалының № бөлімі (мекенжайын көрсету) "Қауіпті өндіріс объектісінің өнеркәсіптік қауіпсіздік декларацияларын тіркеу"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_____________________________________________  ________________</w:t>
      </w:r>
    </w:p>
    <w:p>
      <w:pPr>
        <w:spacing w:after="0"/>
        <w:ind w:left="0"/>
        <w:jc w:val="both"/>
      </w:pPr>
      <w:r>
        <w:rPr>
          <w:rFonts w:ascii="Times New Roman"/>
          <w:b w:val="false"/>
          <w:i w:val="false"/>
          <w:color w:val="000000"/>
          <w:sz w:val="28"/>
        </w:rPr>
        <w:t>
            Т.А.Ә.А. (Мемлекеттік корпорация қызметкері)        (қолы)</w:t>
      </w:r>
    </w:p>
    <w:p>
      <w:pPr>
        <w:spacing w:after="0"/>
        <w:ind w:left="0"/>
        <w:jc w:val="both"/>
      </w:pPr>
      <w:r>
        <w:rPr>
          <w:rFonts w:ascii="Times New Roman"/>
          <w:b w:val="false"/>
          <w:i w:val="false"/>
          <w:color w:val="000000"/>
          <w:sz w:val="28"/>
        </w:rPr>
        <w:t>
      Орындаған: Т.А.Ә.А. ___________________ Телефоны ______________</w:t>
      </w:r>
    </w:p>
    <w:p>
      <w:pPr>
        <w:spacing w:after="0"/>
        <w:ind w:left="0"/>
        <w:jc w:val="both"/>
      </w:pPr>
      <w:r>
        <w:rPr>
          <w:rFonts w:ascii="Times New Roman"/>
          <w:b w:val="false"/>
          <w:i w:val="false"/>
          <w:color w:val="000000"/>
          <w:sz w:val="28"/>
        </w:rPr>
        <w:t>
      Алдым: ________________________________________________________</w:t>
      </w:r>
    </w:p>
    <w:p>
      <w:pPr>
        <w:spacing w:after="0"/>
        <w:ind w:left="0"/>
        <w:jc w:val="both"/>
      </w:pPr>
      <w:r>
        <w:rPr>
          <w:rFonts w:ascii="Times New Roman"/>
          <w:b w:val="false"/>
          <w:i w:val="false"/>
          <w:color w:val="000000"/>
          <w:sz w:val="28"/>
        </w:rPr>
        <w:t>
      Т.А.Ә.А./көрсетілетін қызметті алушының қолы</w:t>
      </w:r>
    </w:p>
    <w:p>
      <w:pPr>
        <w:spacing w:after="0"/>
        <w:ind w:left="0"/>
        <w:jc w:val="both"/>
      </w:pPr>
      <w:r>
        <w:rPr>
          <w:rFonts w:ascii="Times New Roman"/>
          <w:b w:val="false"/>
          <w:i w:val="false"/>
          <w:color w:val="000000"/>
          <w:sz w:val="28"/>
        </w:rPr>
        <w:t>
      20___жылғы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министрiнiң</w:t>
            </w:r>
            <w:r>
              <w:br/>
            </w:r>
            <w:r>
              <w:rPr>
                <w:rFonts w:ascii="Times New Roman"/>
                <w:b w:val="false"/>
                <w:i w:val="false"/>
                <w:color w:val="000000"/>
                <w:sz w:val="20"/>
              </w:rPr>
              <w:t>2016 жылғы 22 қаңтардағы</w:t>
            </w:r>
            <w:r>
              <w:br/>
            </w:r>
            <w:r>
              <w:rPr>
                <w:rFonts w:ascii="Times New Roman"/>
                <w:b w:val="false"/>
                <w:i w:val="false"/>
                <w:color w:val="000000"/>
                <w:sz w:val="20"/>
              </w:rPr>
              <w:t>№ 48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 технологияларды,</w:t>
            </w:r>
            <w:r>
              <w:br/>
            </w:r>
            <w:r>
              <w:rPr>
                <w:rFonts w:ascii="Times New Roman"/>
                <w:b w:val="false"/>
                <w:i w:val="false"/>
                <w:color w:val="000000"/>
                <w:sz w:val="20"/>
              </w:rPr>
              <w:t xml:space="preserve">техникалық құрылғыларды, материалдарды, </w:t>
            </w:r>
            <w:r>
              <w:br/>
            </w:r>
            <w:r>
              <w:rPr>
                <w:rFonts w:ascii="Times New Roman"/>
                <w:b w:val="false"/>
                <w:i w:val="false"/>
                <w:color w:val="000000"/>
                <w:sz w:val="20"/>
              </w:rPr>
              <w:t>қауіпті техникалық құрылғыларды</w:t>
            </w:r>
            <w:r>
              <w:br/>
            </w:r>
            <w:r>
              <w:rPr>
                <w:rFonts w:ascii="Times New Roman"/>
                <w:b w:val="false"/>
                <w:i w:val="false"/>
                <w:color w:val="000000"/>
                <w:sz w:val="20"/>
              </w:rPr>
              <w:t>қолдануға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(Тегі, аты, болған жағдайда          </w:t>
      </w:r>
    </w:p>
    <w:p>
      <w:pPr>
        <w:spacing w:after="0"/>
        <w:ind w:left="0"/>
        <w:jc w:val="both"/>
      </w:pPr>
      <w:r>
        <w:rPr>
          <w:rFonts w:ascii="Times New Roman"/>
          <w:b w:val="false"/>
          <w:i w:val="false"/>
          <w:color w:val="000000"/>
          <w:sz w:val="28"/>
        </w:rPr>
        <w:t xml:space="preserve">
      әкесінің аты (бұдан әрі – Т.А.Ә.А.),     </w:t>
      </w:r>
    </w:p>
    <w:p>
      <w:pPr>
        <w:spacing w:after="0"/>
        <w:ind w:left="0"/>
        <w:jc w:val="both"/>
      </w:pPr>
      <w:r>
        <w:rPr>
          <w:rFonts w:ascii="Times New Roman"/>
          <w:b w:val="false"/>
          <w:i w:val="false"/>
          <w:color w:val="000000"/>
          <w:sz w:val="28"/>
        </w:rPr>
        <w:t>
      не көрсетілетін қызметті алушы ұйымның атауы)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20-бабы 2-тармағын басшылыққа ала отырып, "Азаматтарға арналған үкімет" Мемлекеттік корпорациясы филиалының № бөлімі (мекенжайын көрсету)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____________________________________________  ________________</w:t>
      </w:r>
    </w:p>
    <w:p>
      <w:pPr>
        <w:spacing w:after="0"/>
        <w:ind w:left="0"/>
        <w:jc w:val="both"/>
      </w:pPr>
      <w:r>
        <w:rPr>
          <w:rFonts w:ascii="Times New Roman"/>
          <w:b w:val="false"/>
          <w:i w:val="false"/>
          <w:color w:val="000000"/>
          <w:sz w:val="28"/>
        </w:rPr>
        <w:t>
            Т.А.Ә.А. (Мемлекеттік корпорация қызметкері)      (қолы)</w:t>
      </w:r>
    </w:p>
    <w:p>
      <w:pPr>
        <w:spacing w:after="0"/>
        <w:ind w:left="0"/>
        <w:jc w:val="both"/>
      </w:pPr>
      <w:r>
        <w:rPr>
          <w:rFonts w:ascii="Times New Roman"/>
          <w:b w:val="false"/>
          <w:i w:val="false"/>
          <w:color w:val="000000"/>
          <w:sz w:val="28"/>
        </w:rPr>
        <w:t>
      Орындаған: Т.А.Ә.А. ___________________ Телефоны _____________</w:t>
      </w:r>
    </w:p>
    <w:p>
      <w:pPr>
        <w:spacing w:after="0"/>
        <w:ind w:left="0"/>
        <w:jc w:val="both"/>
      </w:pPr>
      <w:r>
        <w:rPr>
          <w:rFonts w:ascii="Times New Roman"/>
          <w:b w:val="false"/>
          <w:i w:val="false"/>
          <w:color w:val="000000"/>
          <w:sz w:val="28"/>
        </w:rPr>
        <w:t>
      Алдым: _______________________________________________________</w:t>
      </w:r>
    </w:p>
    <w:p>
      <w:pPr>
        <w:spacing w:after="0"/>
        <w:ind w:left="0"/>
        <w:jc w:val="both"/>
      </w:pPr>
      <w:r>
        <w:rPr>
          <w:rFonts w:ascii="Times New Roman"/>
          <w:b w:val="false"/>
          <w:i w:val="false"/>
          <w:color w:val="000000"/>
          <w:sz w:val="28"/>
        </w:rPr>
        <w:t>
      Т.А.Ә.А./көрсетілетін қызметті алушының қолы</w:t>
      </w:r>
    </w:p>
    <w:p>
      <w:pPr>
        <w:spacing w:after="0"/>
        <w:ind w:left="0"/>
        <w:jc w:val="both"/>
      </w:pPr>
      <w:r>
        <w:rPr>
          <w:rFonts w:ascii="Times New Roman"/>
          <w:b w:val="false"/>
          <w:i w:val="false"/>
          <w:color w:val="000000"/>
          <w:sz w:val="28"/>
        </w:rPr>
        <w:t>
      20___жылғы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министрiнiң</w:t>
            </w:r>
            <w:r>
              <w:br/>
            </w:r>
            <w:r>
              <w:rPr>
                <w:rFonts w:ascii="Times New Roman"/>
                <w:b w:val="false"/>
                <w:i w:val="false"/>
                <w:color w:val="000000"/>
                <w:sz w:val="20"/>
              </w:rPr>
              <w:t>2016 жылғы 22 қаңтардағы</w:t>
            </w:r>
            <w:r>
              <w:br/>
            </w:r>
            <w:r>
              <w:rPr>
                <w:rFonts w:ascii="Times New Roman"/>
                <w:b w:val="false"/>
                <w:i w:val="false"/>
                <w:color w:val="000000"/>
                <w:sz w:val="20"/>
              </w:rPr>
              <w:t>№ 48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салуға, кеңейтуге, реконструкциялауға,</w:t>
            </w:r>
            <w:r>
              <w:br/>
            </w:r>
            <w:r>
              <w:rPr>
                <w:rFonts w:ascii="Times New Roman"/>
                <w:b w:val="false"/>
                <w:i w:val="false"/>
                <w:color w:val="000000"/>
                <w:sz w:val="20"/>
              </w:rPr>
              <w:t>жаңғыртуға, консервациялауға және</w:t>
            </w:r>
            <w:r>
              <w:br/>
            </w:r>
            <w:r>
              <w:rPr>
                <w:rFonts w:ascii="Times New Roman"/>
                <w:b w:val="false"/>
                <w:i w:val="false"/>
                <w:color w:val="000000"/>
                <w:sz w:val="20"/>
              </w:rPr>
              <w:t>жоюға арналған жобалау құжаттамасын</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xml:space="preserve">
      Заңды (жеке) тұлғаның деректемелері   </w:t>
      </w:r>
    </w:p>
    <w:p>
      <w:pPr>
        <w:spacing w:after="0"/>
        <w:ind w:left="0"/>
        <w:jc w:val="both"/>
      </w:pPr>
      <w:r>
        <w:rPr>
          <w:rFonts w:ascii="Times New Roman"/>
          <w:b w:val="false"/>
          <w:i w:val="false"/>
          <w:color w:val="000000"/>
          <w:sz w:val="28"/>
        </w:rPr>
        <w:t>
      (мекенжайы, ЖСН/БСН, телефоны және т.б.)</w:t>
      </w:r>
    </w:p>
    <w:p>
      <w:pPr>
        <w:spacing w:after="0"/>
        <w:ind w:left="0"/>
        <w:jc w:val="both"/>
      </w:pPr>
      <w:r>
        <w:rPr>
          <w:rFonts w:ascii="Times New Roman"/>
          <w:b w:val="false"/>
          <w:i w:val="false"/>
          <w:color w:val="000000"/>
          <w:sz w:val="28"/>
        </w:rPr>
        <w:t xml:space="preserve">
      Қазақстан Республикасы ИДМ        </w:t>
      </w:r>
    </w:p>
    <w:p>
      <w:pPr>
        <w:spacing w:after="0"/>
        <w:ind w:left="0"/>
        <w:jc w:val="both"/>
      </w:pPr>
      <w:r>
        <w:rPr>
          <w:rFonts w:ascii="Times New Roman"/>
          <w:b w:val="false"/>
          <w:i w:val="false"/>
          <w:color w:val="000000"/>
          <w:sz w:val="28"/>
        </w:rPr>
        <w:t xml:space="preserve">
      Индустриялық даму және өнеркәсіптік  </w:t>
      </w:r>
    </w:p>
    <w:p>
      <w:pPr>
        <w:spacing w:after="0"/>
        <w:ind w:left="0"/>
        <w:jc w:val="both"/>
      </w:pPr>
      <w:r>
        <w:rPr>
          <w:rFonts w:ascii="Times New Roman"/>
          <w:b w:val="false"/>
          <w:i w:val="false"/>
          <w:color w:val="000000"/>
          <w:sz w:val="28"/>
        </w:rPr>
        <w:t xml:space="preserve">
      қауіпсіздік комитетінің төрағасы    </w:t>
      </w:r>
    </w:p>
    <w:p>
      <w:pPr>
        <w:spacing w:after="0"/>
        <w:ind w:left="0"/>
        <w:jc w:val="both"/>
      </w:pPr>
      <w:r>
        <w:rPr>
          <w:rFonts w:ascii="Times New Roman"/>
          <w:b w:val="false"/>
          <w:i w:val="false"/>
          <w:color w:val="000000"/>
          <w:sz w:val="28"/>
        </w:rPr>
        <w:t xml:space="preserve">
      немесе ҚРИДМ ИДӨҚК (облыстар, Астана,  </w:t>
      </w:r>
    </w:p>
    <w:p>
      <w:pPr>
        <w:spacing w:after="0"/>
        <w:ind w:left="0"/>
        <w:jc w:val="both"/>
      </w:pPr>
      <w:r>
        <w:rPr>
          <w:rFonts w:ascii="Times New Roman"/>
          <w:b w:val="false"/>
          <w:i w:val="false"/>
          <w:color w:val="000000"/>
          <w:sz w:val="28"/>
        </w:rPr>
        <w:t>
      Алматы қалаларының) департамент басшысы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Қауіпті өндірістік объектілерді салуға, кеңейтуге,</w:t>
      </w:r>
    </w:p>
    <w:p>
      <w:pPr>
        <w:spacing w:after="0"/>
        <w:ind w:left="0"/>
        <w:jc w:val="both"/>
      </w:pPr>
      <w:r>
        <w:rPr>
          <w:rFonts w:ascii="Times New Roman"/>
          <w:b w:val="false"/>
          <w:i w:val="false"/>
          <w:color w:val="000000"/>
          <w:sz w:val="28"/>
        </w:rPr>
        <w:t>
      реконструкциялауға, жаңғыртуға, консервациялауға және жоюға</w:t>
      </w:r>
    </w:p>
    <w:p>
      <w:pPr>
        <w:spacing w:after="0"/>
        <w:ind w:left="0"/>
        <w:jc w:val="both"/>
      </w:pPr>
      <w:r>
        <w:rPr>
          <w:rFonts w:ascii="Times New Roman"/>
          <w:b w:val="false"/>
          <w:i w:val="false"/>
          <w:color w:val="000000"/>
          <w:sz w:val="28"/>
        </w:rPr>
        <w:t>
      арналған жобалау құжаттамасын келісуге</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 "Азаматтық қорғау туралы"</w:t>
      </w:r>
    </w:p>
    <w:p>
      <w:pPr>
        <w:spacing w:after="0"/>
        <w:ind w:left="0"/>
        <w:jc w:val="both"/>
      </w:pPr>
      <w:r>
        <w:rPr>
          <w:rFonts w:ascii="Times New Roman"/>
          <w:b w:val="false"/>
          <w:i w:val="false"/>
          <w:color w:val="000000"/>
          <w:sz w:val="28"/>
        </w:rPr>
        <w:t xml:space="preserve">
      (заңды (жеке) тұлғаның атауы) </w:t>
      </w:r>
    </w:p>
    <w:p>
      <w:pPr>
        <w:spacing w:after="0"/>
        <w:ind w:left="0"/>
        <w:jc w:val="both"/>
      </w:pPr>
      <w:r>
        <w:rPr>
          <w:rFonts w:ascii="Times New Roman"/>
          <w:b w:val="false"/>
          <w:i w:val="false"/>
          <w:color w:val="000000"/>
          <w:sz w:val="28"/>
        </w:rPr>
        <w:t>
      2014 жылғы 11 сәуірдегі Қазақстан Республикасы Заңының 78-бабын</w:t>
      </w:r>
    </w:p>
    <w:p>
      <w:pPr>
        <w:spacing w:after="0"/>
        <w:ind w:left="0"/>
        <w:jc w:val="both"/>
      </w:pPr>
      <w:r>
        <w:rPr>
          <w:rFonts w:ascii="Times New Roman"/>
          <w:b w:val="false"/>
          <w:i w:val="false"/>
          <w:color w:val="000000"/>
          <w:sz w:val="28"/>
        </w:rPr>
        <w:t>
      басшылыққа ала отырып, Сізге жобалық құжаттаманы келісуге жібереді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 атауы)</w:t>
      </w:r>
    </w:p>
    <w:p>
      <w:pPr>
        <w:spacing w:after="0"/>
        <w:ind w:left="0"/>
        <w:jc w:val="both"/>
      </w:pPr>
      <w:r>
        <w:rPr>
          <w:rFonts w:ascii="Times New Roman"/>
          <w:b w:val="false"/>
          <w:i w:val="false"/>
          <w:color w:val="000000"/>
          <w:sz w:val="28"/>
        </w:rPr>
        <w:t>
      Қосымша - жобалық құжаттаманың электрондық және қағаз түріндегі көшірмесі.</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____________________________     ______________________________</w:t>
      </w:r>
    </w:p>
    <w:p>
      <w:pPr>
        <w:spacing w:after="0"/>
        <w:ind w:left="0"/>
        <w:jc w:val="both"/>
      </w:pPr>
      <w:r>
        <w:rPr>
          <w:rFonts w:ascii="Times New Roman"/>
          <w:b w:val="false"/>
          <w:i w:val="false"/>
          <w:color w:val="000000"/>
          <w:sz w:val="28"/>
        </w:rPr>
        <w:t>
             (ұйым басшысының лауазымы)       (ұйым басшысының қолы, 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