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7e6e" w14:textId="4357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14 бұйрығы. Қазақстан Республикасының Әділет министрлігінде 2016 жылы 25 ақпанда № 13237 болып тіркелді. Күші жойылды - Қазақстан Республикасы Ақпарат және коммуникациялар министрінің 2018 жылғы 27 желтоқсандағы № 549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27.12.2018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11380 болып тіркелген, "Әділет" Қазақстан Республикасының нормативтік құқықтық актілерінің ақпараттық-құқықтық жүйесінде 2015 жылғы 20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"Нөмірлеу ресурсын бөлу және нөмірлерді беру, сондай-ақ оларды алып қою" мемлекеттік көрсетілетін қызмет стандартында:</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6" w:id="4"/>
    <w:p>
      <w:pPr>
        <w:spacing w:after="0"/>
        <w:ind w:left="0"/>
        <w:jc w:val="both"/>
      </w:pPr>
      <w:r>
        <w:rPr>
          <w:rFonts w:ascii="Times New Roman"/>
          <w:b w:val="false"/>
          <w:i w:val="false"/>
          <w:color w:val="000000"/>
          <w:sz w:val="28"/>
        </w:rPr>
        <w:t>
      1) көрсетілетін қызметті алушы құжаттар топтамасын Мемлекеттік корпорацияға тапсырған сәттен бастап, сондай-ақ порталға жүгінген кезде – 20 (жиырма) жұмыс күні;</w:t>
      </w:r>
    </w:p>
    <w:bookmarkEnd w:id="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7" w:id="5"/>
    <w:p>
      <w:pPr>
        <w:spacing w:after="0"/>
        <w:ind w:left="0"/>
        <w:jc w:val="both"/>
      </w:pPr>
      <w:r>
        <w:rPr>
          <w:rFonts w:ascii="Times New Roman"/>
          <w:b w:val="false"/>
          <w:i w:val="false"/>
          <w:color w:val="000000"/>
          <w:sz w:val="28"/>
        </w:rPr>
        <w:t>
      2) Мемлекеттік корпорацияға құжаттар топтамасын тапсыруы үшін күтудің рұқсат етілетін ең ұзақ уақыты – 15 минут;</w:t>
      </w:r>
    </w:p>
    <w:bookmarkEnd w:id="5"/>
    <w:bookmarkStart w:name="z8" w:id="6"/>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20 минут.";</w:t>
      </w:r>
    </w:p>
    <w:bookmarkEnd w:id="6"/>
    <w:bookmarkStart w:name="z9" w:id="7"/>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7"/>
    <w:p>
      <w:pPr>
        <w:spacing w:after="0"/>
        <w:ind w:left="0"/>
        <w:jc w:val="both"/>
      </w:pPr>
      <w:r>
        <w:rPr>
          <w:rFonts w:ascii="Times New Roman"/>
          <w:b w:val="false"/>
          <w:i w:val="false"/>
          <w:color w:val="000000"/>
          <w:sz w:val="28"/>
        </w:rPr>
        <w:t>
      "1) Мемлекеттік корпорация – еңбек заңнамасына сәйкес демалыс және мереке күндерін қоспағанда, дүйсенбі – сенбі аралығында сағ. 9.00-ден 20.00-ге дейін белгіленген жұмыс кестесіне сәйкес түскі үзіліссіз.";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уәкілетті өкілдің: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Start w:name="z11" w:id="8"/>
    <w:p>
      <w:pPr>
        <w:spacing w:after="0"/>
        <w:ind w:left="0"/>
        <w:jc w:val="both"/>
      </w:pPr>
      <w:r>
        <w:rPr>
          <w:rFonts w:ascii="Times New Roman"/>
          <w:b w:val="false"/>
          <w:i w:val="false"/>
          <w:color w:val="000000"/>
          <w:sz w:val="28"/>
        </w:rPr>
        <w:t>
      1) Мемлекеттік корпорацияға:</w:t>
      </w:r>
    </w:p>
    <w:bookmarkEnd w:id="8"/>
    <w:p>
      <w:pPr>
        <w:spacing w:after="0"/>
        <w:ind w:left="0"/>
        <w:jc w:val="both"/>
      </w:pPr>
      <w:r>
        <w:rPr>
          <w:rFonts w:ascii="Times New Roman"/>
          <w:b w:val="false"/>
          <w:i w:val="false"/>
          <w:color w:val="000000"/>
          <w:sz w:val="28"/>
        </w:rPr>
        <w:t>
      нөмірлеу ресурсын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бірыңғай телекоммуникациялар желісінің нөмірлеу ресурсын бөлуге өтініш;</w:t>
      </w:r>
    </w:p>
    <w:p>
      <w:pPr>
        <w:spacing w:after="0"/>
        <w:ind w:left="0"/>
        <w:jc w:val="both"/>
      </w:pPr>
      <w:r>
        <w:rPr>
          <w:rFonts w:ascii="Times New Roman"/>
          <w:b w:val="false"/>
          <w:i w:val="false"/>
          <w:color w:val="000000"/>
          <w:sz w:val="28"/>
        </w:rPr>
        <w:t>
      жеке басын куәландыратын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қалааралық және (немесе) халықаралық байланыс операторын таңдау префиксін алу үшін осы тармақтың 1) тармақшасында көрсетілген құжаттар тізбесіне қосымша оператор қатысатын әрбір өңірде қалааралық және (немесе) халықаралық байланыс операторын таңдау мақсатында желілері қосылатын стандартты нүктесі болып табылатын оператордың транзиттік коммутациялық станциялардың тізбесі ұсынылады;</w:t>
      </w:r>
    </w:p>
    <w:p>
      <w:pPr>
        <w:spacing w:after="0"/>
        <w:ind w:left="0"/>
        <w:jc w:val="both"/>
      </w:pPr>
      <w:r>
        <w:rPr>
          <w:rFonts w:ascii="Times New Roman"/>
          <w:b w:val="false"/>
          <w:i w:val="false"/>
          <w:color w:val="000000"/>
          <w:sz w:val="28"/>
        </w:rPr>
        <w:t>
      жаңадан енгізіліп отырған қызметке немесе бұрыннан қолданыстағы қызметке қол жеткізу кодын пайдалана отырып, байланыс қызметтерін көрсететін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оператордың кодын алу үшін құжаттар тізбесіне қосымша мынадай құжаттар ұсынылады:</w:t>
      </w:r>
    </w:p>
    <w:p>
      <w:pPr>
        <w:spacing w:after="0"/>
        <w:ind w:left="0"/>
        <w:jc w:val="both"/>
      </w:pPr>
      <w:r>
        <w:rPr>
          <w:rFonts w:ascii="Times New Roman"/>
          <w:b w:val="false"/>
          <w:i w:val="false"/>
          <w:color w:val="000000"/>
          <w:sz w:val="28"/>
        </w:rPr>
        <w:t>
      көрсетілетін қызметтің толық сипаттамасы;</w:t>
      </w:r>
    </w:p>
    <w:p>
      <w:pPr>
        <w:spacing w:after="0"/>
        <w:ind w:left="0"/>
        <w:jc w:val="both"/>
      </w:pPr>
      <w:r>
        <w:rPr>
          <w:rFonts w:ascii="Times New Roman"/>
          <w:b w:val="false"/>
          <w:i w:val="false"/>
          <w:color w:val="000000"/>
          <w:sz w:val="28"/>
        </w:rPr>
        <w:t>
      байланыс қызметін ұйымдастыру орындылығының негіздемесі;</w:t>
      </w:r>
    </w:p>
    <w:p>
      <w:pPr>
        <w:spacing w:after="0"/>
        <w:ind w:left="0"/>
        <w:jc w:val="both"/>
      </w:pPr>
      <w:r>
        <w:rPr>
          <w:rFonts w:ascii="Times New Roman"/>
          <w:b w:val="false"/>
          <w:i w:val="false"/>
          <w:color w:val="000000"/>
          <w:sz w:val="28"/>
        </w:rPr>
        <w:t>
      ұсынылатын байланыс қызметін көрсету тәсілінің нақты сипаттамасы;</w:t>
      </w:r>
    </w:p>
    <w:p>
      <w:pPr>
        <w:spacing w:after="0"/>
        <w:ind w:left="0"/>
        <w:jc w:val="both"/>
      </w:pPr>
      <w:r>
        <w:rPr>
          <w:rFonts w:ascii="Times New Roman"/>
          <w:b w:val="false"/>
          <w:i w:val="false"/>
          <w:color w:val="000000"/>
          <w:sz w:val="28"/>
        </w:rPr>
        <w:t>
      шақыруларды тарифтеу және бағыттау жөніндегі ұсыныстар.</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көрсетілетін қызметтер абоненттерінің логикалық нөмірлерін байланыс операторы (қызмет провайдері) қызметті абоненттеу кезінде бөледі;</w:t>
      </w:r>
    </w:p>
    <w:p>
      <w:pPr>
        <w:spacing w:after="0"/>
        <w:ind w:left="0"/>
        <w:jc w:val="both"/>
      </w:pPr>
      <w:r>
        <w:rPr>
          <w:rFonts w:ascii="Times New Roman"/>
          <w:b w:val="false"/>
          <w:i w:val="false"/>
          <w:color w:val="000000"/>
          <w:sz w:val="28"/>
        </w:rPr>
        <w:t>
      нөмірлеу ресурсын алып қою үшін:</w:t>
      </w:r>
    </w:p>
    <w:p>
      <w:pPr>
        <w:spacing w:after="0"/>
        <w:ind w:left="0"/>
        <w:jc w:val="both"/>
      </w:pPr>
      <w:r>
        <w:rPr>
          <w:rFonts w:ascii="Times New Roman"/>
          <w:b w:val="false"/>
          <w:i w:val="false"/>
          <w:color w:val="000000"/>
          <w:sz w:val="28"/>
        </w:rPr>
        <w:t xml:space="preserve">
      көрсетілетін мемлекеттік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нөмірлеу ресурсын бөлу жөніндегі бұйрығы туралы мәліметтерді көрсете отырып ресімдеген бірыңғай телекоммуникациялар желісінің нөмірлеу ресурсын алып қоюға өтініш.</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Мемлекеттік корпорация қызметкері "электрондық үкіметтің" шлюзі арқылы тиісті мемлекттік ақпарттық жүйелерден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шығарады, одан кейн осы құжаттарды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p>
    <w:bookmarkStart w:name="z12" w:id="9"/>
    <w:p>
      <w:pPr>
        <w:spacing w:after="0"/>
        <w:ind w:left="0"/>
        <w:jc w:val="both"/>
      </w:pPr>
      <w:r>
        <w:rPr>
          <w:rFonts w:ascii="Times New Roman"/>
          <w:b w:val="false"/>
          <w:i w:val="false"/>
          <w:color w:val="000000"/>
          <w:sz w:val="28"/>
        </w:rPr>
        <w:t>
      2) порталға:</w:t>
      </w:r>
    </w:p>
    <w:bookmarkEnd w:id="9"/>
    <w:p>
      <w:pPr>
        <w:spacing w:after="0"/>
        <w:ind w:left="0"/>
        <w:jc w:val="both"/>
      </w:pPr>
      <w:r>
        <w:rPr>
          <w:rFonts w:ascii="Times New Roman"/>
          <w:b w:val="false"/>
          <w:i w:val="false"/>
          <w:color w:val="000000"/>
          <w:sz w:val="28"/>
        </w:rPr>
        <w:t>
      нөмірлеу ресурсын алу үшін:</w:t>
      </w:r>
    </w:p>
    <w:p>
      <w:pPr>
        <w:spacing w:after="0"/>
        <w:ind w:left="0"/>
        <w:jc w:val="both"/>
      </w:pPr>
      <w:r>
        <w:rPr>
          <w:rFonts w:ascii="Times New Roman"/>
          <w:b w:val="false"/>
          <w:i w:val="false"/>
          <w:color w:val="000000"/>
          <w:sz w:val="28"/>
        </w:rPr>
        <w:t xml:space="preserve">
      мемлекеттік көрсетілетін қызметті алушы осы мемлекетттік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ресімдеген бірыңғай телекоммуникациялар желісінің нөмірлеу ресурсын бөлуге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қалааралық және (немесе) халықаралық байланыс операторын таңдау префиксін алу үшін осы тармақтың 1) тармақшасында көрсетілген құжаттар тізбесіне қосымша оператор қатысатын әрбір өңірде қалааралық және (немесе) халықаралық байланыс операторын таңдау мақсатында желілері қосылатын стандартты нүктесі болып табылатын оператордың транзиттік коммутациялық станциялардың тізбесі ұсынылады;</w:t>
      </w:r>
    </w:p>
    <w:p>
      <w:pPr>
        <w:spacing w:after="0"/>
        <w:ind w:left="0"/>
        <w:jc w:val="both"/>
      </w:pPr>
      <w:r>
        <w:rPr>
          <w:rFonts w:ascii="Times New Roman"/>
          <w:b w:val="false"/>
          <w:i w:val="false"/>
          <w:color w:val="000000"/>
          <w:sz w:val="28"/>
        </w:rPr>
        <w:t>
      жаңадан енгізіліп отырған қызметке немесе бұрыннан қолданыстағы қызметке қол жеткізу кодын пайдалана отырып, байланыс қызметтерін көрсететін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оператордың кодын алу үшін құжаттар тізбесіне қосымша мынадай құжаттар ұсынылады:</w:t>
      </w:r>
    </w:p>
    <w:p>
      <w:pPr>
        <w:spacing w:after="0"/>
        <w:ind w:left="0"/>
        <w:jc w:val="both"/>
      </w:pPr>
      <w:r>
        <w:rPr>
          <w:rFonts w:ascii="Times New Roman"/>
          <w:b w:val="false"/>
          <w:i w:val="false"/>
          <w:color w:val="000000"/>
          <w:sz w:val="28"/>
        </w:rPr>
        <w:t>
      көрсетілетін қызметтің толық сипаттамасы;</w:t>
      </w:r>
    </w:p>
    <w:p>
      <w:pPr>
        <w:spacing w:after="0"/>
        <w:ind w:left="0"/>
        <w:jc w:val="both"/>
      </w:pPr>
      <w:r>
        <w:rPr>
          <w:rFonts w:ascii="Times New Roman"/>
          <w:b w:val="false"/>
          <w:i w:val="false"/>
          <w:color w:val="000000"/>
          <w:sz w:val="28"/>
        </w:rPr>
        <w:t>
      байланыс қызметін ұйымдастыру орындылығының негіздемесі;</w:t>
      </w:r>
    </w:p>
    <w:p>
      <w:pPr>
        <w:spacing w:after="0"/>
        <w:ind w:left="0"/>
        <w:jc w:val="both"/>
      </w:pPr>
      <w:r>
        <w:rPr>
          <w:rFonts w:ascii="Times New Roman"/>
          <w:b w:val="false"/>
          <w:i w:val="false"/>
          <w:color w:val="000000"/>
          <w:sz w:val="28"/>
        </w:rPr>
        <w:t>
      ұсынылатын байланыс қызметін көрсету тәсілінің нақты сипаттамасы;</w:t>
      </w:r>
    </w:p>
    <w:p>
      <w:pPr>
        <w:spacing w:after="0"/>
        <w:ind w:left="0"/>
        <w:jc w:val="both"/>
      </w:pPr>
      <w:r>
        <w:rPr>
          <w:rFonts w:ascii="Times New Roman"/>
          <w:b w:val="false"/>
          <w:i w:val="false"/>
          <w:color w:val="000000"/>
          <w:sz w:val="28"/>
        </w:rPr>
        <w:t>
      шақыруларды тарифтеу және бағыттау жөніндегі ұсыныстар.</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көрсетілетін қызметтер абоненттерінің логикалық нөмірлерін байланыс операторы (қызмет провайдері) қызметті абоненттеу кезінде бөледі;</w:t>
      </w:r>
    </w:p>
    <w:p>
      <w:pPr>
        <w:spacing w:after="0"/>
        <w:ind w:left="0"/>
        <w:jc w:val="both"/>
      </w:pPr>
      <w:r>
        <w:rPr>
          <w:rFonts w:ascii="Times New Roman"/>
          <w:b w:val="false"/>
          <w:i w:val="false"/>
          <w:color w:val="000000"/>
          <w:sz w:val="28"/>
        </w:rPr>
        <w:t>
      нөмірлеу ресурсын алып қою үшін:</w:t>
      </w:r>
    </w:p>
    <w:p>
      <w:pPr>
        <w:spacing w:after="0"/>
        <w:ind w:left="0"/>
        <w:jc w:val="both"/>
      </w:pPr>
      <w:r>
        <w:rPr>
          <w:rFonts w:ascii="Times New Roman"/>
          <w:b w:val="false"/>
          <w:i w:val="false"/>
          <w:color w:val="000000"/>
          <w:sz w:val="28"/>
        </w:rPr>
        <w:t xml:space="preserve">
      көрсетілетін мемлекеттік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нөмірлеу ресурсын бөлу жөніндегі бұйрығы туралы мәліметтерді көрсете отырып, ресімдеген бірыңғай телекоммуникациялар желісінің нөмірлеу ресурсын алып қоюға өтініш.</w:t>
      </w:r>
    </w:p>
    <w:p>
      <w:pPr>
        <w:spacing w:after="0"/>
        <w:ind w:left="0"/>
        <w:jc w:val="both"/>
      </w:pPr>
      <w:r>
        <w:rPr>
          <w:rFonts w:ascii="Times New Roman"/>
          <w:b w:val="false"/>
          <w:i w:val="false"/>
          <w:color w:val="000000"/>
          <w:sz w:val="28"/>
        </w:rPr>
        <w:t>
      Жеке басты куәландыратын құжаттар туралы, заңды тұлғаның мемлекеттік тіркеу (қайта тіркеу) туралы мәліметтерді көрсетілетін қызметті беруші "электрондық үкіметтің" шлюзі арқылы сәйкес мемлекеттік ақпарттық жүйелерден алады.</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кәулікті көрсеткен кезде (немесе оның өкілінің нотариалды куәландырылған сенімхаты бойынша)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айға сақталуын қамтамасыз етеді, одан кейін оларды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қызметті беруші бір жұмыс күні ішінде Мемлекеттік корпорацияға дейін құжаттарды көрсетілетін қызметті алушыға беру үшін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 мемлекеттік көрсетілген қызметтің нәтижесін алу күні мен уақытын (егер қағаз тасығышта берілсе, алу орнын көрсету қажет) көрсете отырып, мемлекеттік қызметті көрсетуге сұрауды қабылдау туралы мәртебесі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Орталық мемлекеттік органдардың, сондай-ақ көрсетілетін қызметті берушінің және (немесе) олардың лауазымды тұлғаларының, Мемлекеттік корпорацияның және (немесе) олардың қызметкерлерінің мемлекеттік қызметті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алтыншы, жетінші және сегізінші бөліктері мынадай редакцияда жазылсын:</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корпорацияға келіп түскен шағымды қабылдауын растау оның тіркелуі (мөртабан, кіріс нөмірі және тіркеу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Мемлекеттік қызметті көрсетудің, оның ішінде электронды нысанда және Мемлекеттік корпорация арқылы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Заңнамада көрсетілген тәртіпте өз өзіне қызмет көрсетуден толық немесе ішінара қабілеттілігі мен мүмкіншілігінен айырылған, өз бетімен жүре алмайтын, бағдарлана алмайтын көрсетілетін қызметті алушы Бірыңғай байланыс орталығының 1414 телефоны арқылы жүгінген кезде мемлекеттік қызметті көрсету үшін қажетті құжаттарды қабылдауды көрсетілетін қызметті алушының тұратын жеріне бара отырып, Мемлекеттік корпорация қызметкері жүргізеді.</w:t>
      </w:r>
    </w:p>
    <w:bookmarkStart w:name="z18" w:id="10"/>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0"/>
    <w:bookmarkStart w:name="z19" w:id="11"/>
    <w:p>
      <w:pPr>
        <w:spacing w:after="0"/>
        <w:ind w:left="0"/>
        <w:jc w:val="both"/>
      </w:pPr>
      <w:r>
        <w:rPr>
          <w:rFonts w:ascii="Times New Roman"/>
          <w:b w:val="false"/>
          <w:i w:val="false"/>
          <w:color w:val="000000"/>
          <w:sz w:val="28"/>
        </w:rPr>
        <w:t>
      1) Министрліктің - www.mid.gov.kz интернет-ресурсында;</w:t>
      </w:r>
    </w:p>
    <w:bookmarkEnd w:id="11"/>
    <w:bookmarkStart w:name="z20" w:id="12"/>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12"/>
    <w:bookmarkStart w:name="z21" w:id="13"/>
    <w:p>
      <w:pPr>
        <w:spacing w:after="0"/>
        <w:ind w:left="0"/>
        <w:jc w:val="both"/>
      </w:pPr>
      <w:r>
        <w:rPr>
          <w:rFonts w:ascii="Times New Roman"/>
          <w:b w:val="false"/>
          <w:i w:val="false"/>
          <w:color w:val="000000"/>
          <w:sz w:val="28"/>
        </w:rPr>
        <w:t>
      3) порталда орналастырылған.";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Start w:name="z23"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радиожиілілік спектрін пайдалануға рұқсат беру" мемлекеттік көрсетілетін қызмет стандарты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"Радиоэлектронды құралдар мен жоғары жиілікті құрылғыларды пайдалануға рұқсат беру" мемлекеттік көрсетілетін қызмет стандарты осы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End w:id="15"/>
    <w:bookmarkStart w:name="z25" w:id="1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 Қазанғап): </w:t>
      </w:r>
    </w:p>
    <w:bookmarkEnd w:id="16"/>
    <w:bookmarkStart w:name="z26"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7"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8"/>
    <w:bookmarkStart w:name="z28" w:id="19"/>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9"/>
    <w:bookmarkStart w:name="z29" w:id="2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20"/>
    <w:bookmarkStart w:name="z30"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1"/>
    <w:bookmarkStart w:name="z31"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бірақ 2016 жылдың 1 нарузынан бұрын емес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(Тегі, аты, бар болса - әкесінің</w:t>
      </w:r>
    </w:p>
    <w:p>
      <w:pPr>
        <w:spacing w:after="0"/>
        <w:ind w:left="0"/>
        <w:jc w:val="both"/>
      </w:pPr>
      <w:r>
        <w:rPr>
          <w:rFonts w:ascii="Times New Roman"/>
          <w:b w:val="false"/>
          <w:i w:val="false"/>
          <w:color w:val="000000"/>
          <w:sz w:val="28"/>
        </w:rPr>
        <w:t>
      аты (бұдан әрі – Т.А.Ә.А.),</w:t>
      </w:r>
    </w:p>
    <w:p>
      <w:pPr>
        <w:spacing w:after="0"/>
        <w:ind w:left="0"/>
        <w:jc w:val="both"/>
      </w:pPr>
      <w:r>
        <w:rPr>
          <w:rFonts w:ascii="Times New Roman"/>
          <w:b w:val="false"/>
          <w:i w:val="false"/>
          <w:color w:val="000000"/>
          <w:sz w:val="28"/>
        </w:rPr>
        <w:t>
      не көрсетілетін қызметті алушы</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33" w:id="23"/>
    <w:p>
      <w:pPr>
        <w:spacing w:after="0"/>
        <w:ind w:left="0"/>
        <w:jc w:val="left"/>
      </w:pPr>
      <w:r>
        <w:rPr>
          <w:rFonts w:ascii="Times New Roman"/>
          <w:b/>
          <w:i w:val="false"/>
          <w:color w:val="000000"/>
        </w:rPr>
        <w:t xml:space="preserve"> Құжаттарды қабылдаудан бас тарту туралы қолхат</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қолы/Т.А.Ә.А. қолы</w:t>
      </w:r>
    </w:p>
    <w:p>
      <w:pPr>
        <w:spacing w:after="0"/>
        <w:ind w:left="0"/>
        <w:jc w:val="both"/>
      </w:pPr>
      <w:r>
        <w:rPr>
          <w:rFonts w:ascii="Times New Roman"/>
          <w:b w:val="false"/>
          <w:i w:val="false"/>
          <w:color w:val="000000"/>
          <w:sz w:val="28"/>
        </w:rPr>
        <w:t>
                                                         20 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3-қосымша</w:t>
            </w:r>
          </w:p>
        </w:tc>
      </w:tr>
    </w:tbl>
    <w:bookmarkStart w:name="z35" w:id="24"/>
    <w:p>
      <w:pPr>
        <w:spacing w:after="0"/>
        <w:ind w:left="0"/>
        <w:jc w:val="left"/>
      </w:pPr>
      <w:r>
        <w:rPr>
          <w:rFonts w:ascii="Times New Roman"/>
          <w:b/>
          <w:i w:val="false"/>
          <w:color w:val="000000"/>
        </w:rPr>
        <w:t xml:space="preserve"> "Қазақстан Республикасының радиожиілілік спектрін пайдалануға</w:t>
      </w:r>
      <w:r>
        <w:br/>
      </w:r>
      <w:r>
        <w:rPr>
          <w:rFonts w:ascii="Times New Roman"/>
          <w:b/>
          <w:i w:val="false"/>
          <w:color w:val="000000"/>
        </w:rPr>
        <w:t>рұқсат беру" мемлекеттік көрсетілетін қызмет стандарты</w:t>
      </w:r>
      <w:r>
        <w:br/>
      </w:r>
      <w:r>
        <w:rPr>
          <w:rFonts w:ascii="Times New Roman"/>
          <w:b/>
          <w:i w:val="false"/>
          <w:color w:val="000000"/>
        </w:rPr>
        <w:t>1. Жалпы ережелер</w:t>
      </w:r>
    </w:p>
    <w:bookmarkEnd w:id="24"/>
    <w:bookmarkStart w:name="z37" w:id="25"/>
    <w:p>
      <w:pPr>
        <w:spacing w:after="0"/>
        <w:ind w:left="0"/>
        <w:jc w:val="both"/>
      </w:pPr>
      <w:r>
        <w:rPr>
          <w:rFonts w:ascii="Times New Roman"/>
          <w:b w:val="false"/>
          <w:i w:val="false"/>
          <w:color w:val="000000"/>
          <w:sz w:val="28"/>
        </w:rPr>
        <w:t>
      1. "Қазақстан Республикасының радиожиілілік спектрін пайдалануға рұқсат беру" мемлекеттік көрсетілетін қызметі (бұдан әрі – мемлекеттік көрсетілетін қызмет).</w:t>
      </w:r>
    </w:p>
    <w:bookmarkEnd w:id="25"/>
    <w:bookmarkStart w:name="z38" w:id="2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Инвестициялар және даму министрлігі (бұдан әрі – Министрлік) әзірледі. </w:t>
      </w:r>
    </w:p>
    <w:bookmarkEnd w:id="26"/>
    <w:bookmarkStart w:name="z39" w:id="27"/>
    <w:p>
      <w:pPr>
        <w:spacing w:after="0"/>
        <w:ind w:left="0"/>
        <w:jc w:val="both"/>
      </w:pPr>
      <w:r>
        <w:rPr>
          <w:rFonts w:ascii="Times New Roman"/>
          <w:b w:val="false"/>
          <w:i w:val="false"/>
          <w:color w:val="000000"/>
          <w:sz w:val="28"/>
        </w:rPr>
        <w:t xml:space="preserve">
      3. Мемлекеттік қызметті Министрліктің Байланыс, ақпараттандыру және ақпарат комитеті (бұдан әрі – көрсетілетін қызметті беруші) көрсетеді. </w:t>
      </w:r>
    </w:p>
    <w:bookmarkEnd w:id="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40" w:id="2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w:t>
      </w:r>
    </w:p>
    <w:bookmarkEnd w:id="28"/>
    <w:bookmarkStart w:name="z41" w:id="29"/>
    <w:p>
      <w:pPr>
        <w:spacing w:after="0"/>
        <w:ind w:left="0"/>
        <w:jc w:val="both"/>
      </w:pPr>
      <w:r>
        <w:rPr>
          <w:rFonts w:ascii="Times New Roman"/>
          <w:b w:val="false"/>
          <w:i w:val="false"/>
          <w:color w:val="000000"/>
          <w:sz w:val="28"/>
        </w:rPr>
        <w:t>
      2) "электрондық үкімет" www.еgov.kz веб-порталы (бұдан әрі – портал) арқылы жүзеге асырылады.</w:t>
      </w:r>
    </w:p>
    <w:bookmarkEnd w:id="29"/>
    <w:bookmarkStart w:name="z42" w:id="30"/>
    <w:p>
      <w:pPr>
        <w:spacing w:after="0"/>
        <w:ind w:left="0"/>
        <w:jc w:val="left"/>
      </w:pPr>
      <w:r>
        <w:rPr>
          <w:rFonts w:ascii="Times New Roman"/>
          <w:b/>
          <w:i w:val="false"/>
          <w:color w:val="000000"/>
        </w:rPr>
        <w:t xml:space="preserve"> 2. Мемлекеттік қызметті көрсету тәртібі</w:t>
      </w:r>
    </w:p>
    <w:bookmarkEnd w:id="30"/>
    <w:bookmarkStart w:name="z43" w:id="31"/>
    <w:p>
      <w:pPr>
        <w:spacing w:after="0"/>
        <w:ind w:left="0"/>
        <w:jc w:val="both"/>
      </w:pPr>
      <w:r>
        <w:rPr>
          <w:rFonts w:ascii="Times New Roman"/>
          <w:b w:val="false"/>
          <w:i w:val="false"/>
          <w:color w:val="000000"/>
          <w:sz w:val="28"/>
        </w:rPr>
        <w:t>
      4. Мемлекеттік қызметті көрсету мерзімі:</w:t>
      </w:r>
    </w:p>
    <w:bookmarkEnd w:id="31"/>
    <w:bookmarkStart w:name="z44" w:id="32"/>
    <w:p>
      <w:pPr>
        <w:spacing w:after="0"/>
        <w:ind w:left="0"/>
        <w:jc w:val="both"/>
      </w:pPr>
      <w:r>
        <w:rPr>
          <w:rFonts w:ascii="Times New Roman"/>
          <w:b w:val="false"/>
          <w:i w:val="false"/>
          <w:color w:val="000000"/>
          <w:sz w:val="28"/>
        </w:rPr>
        <w:t>
      1) құжаттар топтамасын Мемлекеттік корпорацияға тапсырған, сондай-ақ порталға жүгінген сәттен бастап – 27 (жиырма жеті) жұмыс күні.</w:t>
      </w:r>
    </w:p>
    <w:bookmarkEnd w:id="32"/>
    <w:p>
      <w:pPr>
        <w:spacing w:after="0"/>
        <w:ind w:left="0"/>
        <w:jc w:val="both"/>
      </w:pPr>
      <w:r>
        <w:rPr>
          <w:rFonts w:ascii="Times New Roman"/>
          <w:b w:val="false"/>
          <w:i w:val="false"/>
          <w:color w:val="000000"/>
          <w:sz w:val="28"/>
        </w:rPr>
        <w:t>
      Халықаралық үйлестiруді жүргізу қажет болған жағдайда мерзімі төрт айдан аспайтын уақытқа ұзартылады.</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Start w:name="z45" w:id="33"/>
    <w:p>
      <w:pPr>
        <w:spacing w:after="0"/>
        <w:ind w:left="0"/>
        <w:jc w:val="both"/>
      </w:pPr>
      <w:r>
        <w:rPr>
          <w:rFonts w:ascii="Times New Roman"/>
          <w:b w:val="false"/>
          <w:i w:val="false"/>
          <w:color w:val="000000"/>
          <w:sz w:val="28"/>
        </w:rPr>
        <w:t xml:space="preserve">
      2) құжаттар топтамасын тапсыру үшін күтудің рұқсат етілетін ең ұзақ уақыты – 15 минут; </w:t>
      </w:r>
    </w:p>
    <w:bookmarkEnd w:id="33"/>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20 минут.</w:t>
      </w:r>
    </w:p>
    <w:bookmarkStart w:name="z46" w:id="34"/>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34"/>
    <w:bookmarkStart w:name="z47" w:id="35"/>
    <w:p>
      <w:pPr>
        <w:spacing w:after="0"/>
        <w:ind w:left="0"/>
        <w:jc w:val="both"/>
      </w:pPr>
      <w:r>
        <w:rPr>
          <w:rFonts w:ascii="Times New Roman"/>
          <w:b w:val="false"/>
          <w:i w:val="false"/>
          <w:color w:val="000000"/>
          <w:sz w:val="28"/>
        </w:rPr>
        <w:t>
      6. Мемлекеттік қызметті көрсету нәтижесі:</w:t>
      </w:r>
    </w:p>
    <w:bookmarkEnd w:id="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радиожиілік спектрін (бұдан әрі – РЖС) пайдалануға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 берушінің уәкілетті тұлғасының электрондық цифрлық қолтаңбасымен (бұдан әрі – ЭЦҚ) куәландырылған электрондық құжат түрде көрсетілетін қызметті алушының "жеке кабинетіне" жіберіледі. </w:t>
      </w:r>
    </w:p>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қағаз тасығышта алуға жүгінсе, мемлекеттік қызмет көрсету нәтижесі электронды нысанда рәсімделеді, басып шығарылады және мөрмен расталып, көрсетілетін қызметті берушінің уәкілетті тұлғасымен қол қойылады.</w:t>
      </w:r>
    </w:p>
    <w:bookmarkStart w:name="z48" w:id="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36"/>
    <w:p>
      <w:pPr>
        <w:spacing w:after="0"/>
        <w:ind w:left="0"/>
        <w:jc w:val="both"/>
      </w:pPr>
      <w:r>
        <w:rPr>
          <w:rFonts w:ascii="Times New Roman"/>
          <w:b w:val="false"/>
          <w:i w:val="false"/>
          <w:color w:val="000000"/>
          <w:sz w:val="28"/>
        </w:rPr>
        <w:t xml:space="preserve">
      Мемлекеттiк қызметті көрсету үшін ақы төлеу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Төлем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 үшін электрондық сұрау берілген жағдайда, төлем "электрондық үкіметтің" төлем шлюзі (бұдан әрі – ЭҮТШ) арқылы жүзеге асырылуы мүмкін.</w:t>
      </w:r>
    </w:p>
    <w:bookmarkStart w:name="z49" w:id="37"/>
    <w:p>
      <w:pPr>
        <w:spacing w:after="0"/>
        <w:ind w:left="0"/>
        <w:jc w:val="both"/>
      </w:pPr>
      <w:r>
        <w:rPr>
          <w:rFonts w:ascii="Times New Roman"/>
          <w:b w:val="false"/>
          <w:i w:val="false"/>
          <w:color w:val="000000"/>
          <w:sz w:val="28"/>
        </w:rPr>
        <w:t>
      8. Жұмыс кестесі:</w:t>
      </w:r>
    </w:p>
    <w:bookmarkEnd w:id="37"/>
    <w:bookmarkStart w:name="z50" w:id="38"/>
    <w:p>
      <w:pPr>
        <w:spacing w:after="0"/>
        <w:ind w:left="0"/>
        <w:jc w:val="both"/>
      </w:pPr>
      <w:r>
        <w:rPr>
          <w:rFonts w:ascii="Times New Roman"/>
          <w:b w:val="false"/>
          <w:i w:val="false"/>
          <w:color w:val="000000"/>
          <w:sz w:val="28"/>
        </w:rPr>
        <w:t xml:space="preserve">
      1) Мемлекеттік корпорация: еңбек заңнамасына сәйкес демалыс және мереке күндерін қоспағанда, белгіленген жұмыс кестесіне сәйкес түскі үзіліссіз дүйсенбі – сенбі аралығында сағ. 9.00-ден 20.00-ге дейін. </w:t>
      </w:r>
    </w:p>
    <w:bookmarkEnd w:id="38"/>
    <w:p>
      <w:pPr>
        <w:spacing w:after="0"/>
        <w:ind w:left="0"/>
        <w:jc w:val="both"/>
      </w:pPr>
      <w:r>
        <w:rPr>
          <w:rFonts w:ascii="Times New Roman"/>
          <w:b w:val="false"/>
          <w:i w:val="false"/>
          <w:color w:val="000000"/>
          <w:sz w:val="28"/>
        </w:rPr>
        <w:t xml:space="preserve">
      Мемлекеттік қызмет көрсетілетін қызметті алушының таңдауы бойынша жедел қызмет көрсетусіз электрондық кезек күту тәртібімен көрсетіледі, портал арқылы электрондық кезекті брондауға болады; </w:t>
      </w:r>
    </w:p>
    <w:bookmarkStart w:name="z51" w:id="39"/>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39"/>
    <w:bookmarkStart w:name="z52" w:id="40"/>
    <w:p>
      <w:pPr>
        <w:spacing w:after="0"/>
        <w:ind w:left="0"/>
        <w:jc w:val="both"/>
      </w:pPr>
      <w:r>
        <w:rPr>
          <w:rFonts w:ascii="Times New Roman"/>
          <w:b w:val="false"/>
          <w:i w:val="false"/>
          <w:color w:val="000000"/>
          <w:sz w:val="28"/>
        </w:rPr>
        <w:t>
      9. Көрсетілетін қызметті алушы (немесе уәкілетті өкілдің: құжат бойынша заңды тұлғаның; нотариалды куәландырылған сенімхат бойынша жеке тұлға) өтініш берген кезде мемлекеттік қызметті көрсету үшін қажетті құжаттардың тізбесі:</w:t>
      </w:r>
    </w:p>
    <w:bookmarkEnd w:id="40"/>
    <w:bookmarkStart w:name="z53" w:id="41"/>
    <w:p>
      <w:pPr>
        <w:spacing w:after="0"/>
        <w:ind w:left="0"/>
        <w:jc w:val="both"/>
      </w:pPr>
      <w:r>
        <w:rPr>
          <w:rFonts w:ascii="Times New Roman"/>
          <w:b w:val="false"/>
          <w:i w:val="false"/>
          <w:color w:val="000000"/>
          <w:sz w:val="28"/>
        </w:rPr>
        <w:t>
      1) Мемлекеттік корпорацияға:</w:t>
      </w:r>
    </w:p>
    <w:bookmarkEnd w:id="41"/>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өтінім;</w:t>
      </w:r>
    </w:p>
    <w:p>
      <w:pPr>
        <w:spacing w:after="0"/>
        <w:ind w:left="0"/>
        <w:jc w:val="both"/>
      </w:pPr>
      <w:r>
        <w:rPr>
          <w:rFonts w:ascii="Times New Roman"/>
          <w:b w:val="false"/>
          <w:i w:val="false"/>
          <w:color w:val="000000"/>
          <w:sz w:val="28"/>
        </w:rPr>
        <w:t>
      жеке басын кәуландыратын құжат (жеке басты сәйкестендіру үшін);</w:t>
      </w:r>
    </w:p>
    <w:p>
      <w:pPr>
        <w:spacing w:after="0"/>
        <w:ind w:left="0"/>
        <w:jc w:val="both"/>
      </w:pPr>
      <w:r>
        <w:rPr>
          <w:rFonts w:ascii="Times New Roman"/>
          <w:b w:val="false"/>
          <w:i w:val="false"/>
          <w:color w:val="000000"/>
          <w:sz w:val="28"/>
        </w:rPr>
        <w:t>
      сұратылған радиожиіліктер белдеулерінің (номиналдың) негіздемесі келтірілген, жоспарланған радиожелінің (радиотораптардың) мақсаты мен сипаты, пайдаланылатын стандарттар мен хаттамалар, пайдалануға жоспарланған радиоэлектрондық құралдардың (бұдан әрі – РЭҚ) техникалық ерекшеліктері туралы толық мәліметтер берілетін түсіндірме жазба;</w:t>
      </w:r>
    </w:p>
    <w:p>
      <w:pPr>
        <w:spacing w:after="0"/>
        <w:ind w:left="0"/>
        <w:jc w:val="both"/>
      </w:pPr>
      <w:r>
        <w:rPr>
          <w:rFonts w:ascii="Times New Roman"/>
          <w:b w:val="false"/>
          <w:i w:val="false"/>
          <w:color w:val="000000"/>
          <w:sz w:val="28"/>
        </w:rPr>
        <w:t>
      РЭҚ-ға тиісті радиобайланыс түріне осы мемлекеттік көрсетілетін қызмет стандартына 4, 5, 6, 7, 8, 9, 10-қосымшаларға сәйкес нысан бойынша сауалнама (кеме станциялары үшін техникалық деректері бар осы мемлекеттік көрсетілетін қызмет стандартына 11-қосымшаға сәйкес нысан бойынша толтырылған сауалнама).</w:t>
      </w:r>
    </w:p>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құжаттардың электрондық көшірмелерін шығарып, құжаттарды көрсетілетін қызметті алушыға қайтарады.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беруші және Мемлекеттік корпорация қызметкері көрсетілетін қызметті алушының жазбаша келісімін алады. </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кәулікті көрсеткенде (немесе оның өкілінің нотариалды куәландырылған сенімхаты бойынша)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сақталуын қамтамасыз етеді, бұдан кейін оны көрсетілетін қызметті берушіге одан әрі сақтау үшін жібереді. Көрсетілетін қызметті алушы бір ай мерзімі өткеннен кейін жүгінген кезде Мемлекеттік корпорация сұрауы бойынша мемлекеттік қызметті беруші бір жұмыс күні ішінде мемлекеттік қызметті берушіге сұрау жолдайды. Мемлекеттік қызмет беруші бір жұмыс күні ішінде Мемлекеттік корпорацияға мемлекеттік қызметті көрсету нәтижесін көрсетілетін қызмет алушыға дайын құжаттарды беру үшін жібереді;</w:t>
      </w:r>
    </w:p>
    <w:bookmarkStart w:name="z54" w:id="42"/>
    <w:p>
      <w:pPr>
        <w:spacing w:after="0"/>
        <w:ind w:left="0"/>
        <w:jc w:val="both"/>
      </w:pPr>
      <w:r>
        <w:rPr>
          <w:rFonts w:ascii="Times New Roman"/>
          <w:b w:val="false"/>
          <w:i w:val="false"/>
          <w:color w:val="000000"/>
          <w:sz w:val="28"/>
        </w:rPr>
        <w:t>
      2) порталға:</w:t>
      </w:r>
    </w:p>
    <w:bookmarkEnd w:id="4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сұратылған радиожиіліктер белдеулерінің (номиналдың) негіздемесі келтірілген, жоспарланған радиожелінің (радиотораптардың) мақсаты мен сипаты, пайдаланылатын стандарттар мен хаттамалар, пайдалануға жоспарланған радиоэлектрондық құралдардың (бұдан әрі – РЭҚ) техникалық ерекшеліктері туралы толық мәліметтер берілетін түсіндірме жазба;</w:t>
      </w:r>
    </w:p>
    <w:p>
      <w:pPr>
        <w:spacing w:after="0"/>
        <w:ind w:left="0"/>
        <w:jc w:val="both"/>
      </w:pPr>
      <w:r>
        <w:rPr>
          <w:rFonts w:ascii="Times New Roman"/>
          <w:b w:val="false"/>
          <w:i w:val="false"/>
          <w:color w:val="000000"/>
          <w:sz w:val="28"/>
        </w:rPr>
        <w:t xml:space="preserve">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xml:space="preserve">
      Көрсетілетін қызметті беруші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жазбаша келісімін алады.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жүгінген жағдайда, "жеке кабинетте" мемлекеттік қызметті көрсетуге сұрауды қабылдау туралы мәртебесі, сондай-ақ мемлекеттік қызметті көрсету нәтижесін алу күні мен уақыты (егер қағаз тасығышта берілсе, алу орнын көрсету қажет) көрсетілген хабарлама жіберіледі.</w:t>
      </w:r>
    </w:p>
    <w:p>
      <w:pPr>
        <w:spacing w:after="0"/>
        <w:ind w:left="0"/>
        <w:jc w:val="both"/>
      </w:pPr>
      <w:r>
        <w:rPr>
          <w:rFonts w:ascii="Times New Roman"/>
          <w:b w:val="false"/>
          <w:i w:val="false"/>
          <w:color w:val="000000"/>
          <w:sz w:val="28"/>
        </w:rPr>
        <w:t>
      Порталда электрондық сұрауды қабылдау мемлекеттік қызметті алушының "жеке кабинетінде" жүзеге асырылады.</w:t>
      </w:r>
    </w:p>
    <w:bookmarkStart w:name="z55" w:id="4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43"/>
    <w:p>
      <w:pPr>
        <w:spacing w:after="0"/>
        <w:ind w:left="0"/>
        <w:jc w:val="both"/>
      </w:pPr>
      <w:r>
        <w:rPr>
          <w:rFonts w:ascii="Times New Roman"/>
          <w:b w:val="false"/>
          <w:i w:val="false"/>
          <w:color w:val="000000"/>
          <w:sz w:val="28"/>
        </w:rPr>
        <w:t>
      Мемлекеттік қызметті көрсетуден бас тарту үшін негіздемелер:</w:t>
      </w:r>
    </w:p>
    <w:bookmarkStart w:name="z56" w:id="44"/>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bookmarkEnd w:id="44"/>
    <w:bookmarkStart w:name="z57" w:id="45"/>
    <w:p>
      <w:pPr>
        <w:spacing w:after="0"/>
        <w:ind w:left="0"/>
        <w:jc w:val="both"/>
      </w:pPr>
      <w:r>
        <w:rPr>
          <w:rFonts w:ascii="Times New Roman"/>
          <w:b w:val="false"/>
          <w:i w:val="false"/>
          <w:color w:val="000000"/>
          <w:sz w:val="28"/>
        </w:rPr>
        <w:t xml:space="preserve">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 </w:t>
      </w:r>
    </w:p>
    <w:bookmarkEnd w:id="45"/>
    <w:bookmarkStart w:name="z58" w:id="46"/>
    <w:p>
      <w:pPr>
        <w:spacing w:after="0"/>
        <w:ind w:left="0"/>
        <w:jc w:val="both"/>
      </w:pPr>
      <w:r>
        <w:rPr>
          <w:rFonts w:ascii="Times New Roman"/>
          <w:b w:val="false"/>
          <w:i w:val="false"/>
          <w:color w:val="000000"/>
          <w:sz w:val="28"/>
        </w:rPr>
        <w:t xml:space="preserve">
      3) қолданыстағы және пайдаланылуы жоспарланған радиоэлектрондық құралдармен электромагниттік үйлесімділік сараптамасының теріс қорытындысы; </w:t>
      </w:r>
    </w:p>
    <w:bookmarkEnd w:id="46"/>
    <w:bookmarkStart w:name="z59" w:id="4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азаматтық пайдаланушылардың пайдалануы; </w:t>
      </w:r>
    </w:p>
    <w:bookmarkEnd w:id="47"/>
    <w:bookmarkStart w:name="z60" w:id="48"/>
    <w:p>
      <w:pPr>
        <w:spacing w:after="0"/>
        <w:ind w:left="0"/>
        <w:jc w:val="both"/>
      </w:pPr>
      <w:r>
        <w:rPr>
          <w:rFonts w:ascii="Times New Roman"/>
          <w:b w:val="false"/>
          <w:i w:val="false"/>
          <w:color w:val="000000"/>
          <w:sz w:val="28"/>
        </w:rPr>
        <w:t xml:space="preserve">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 </w:t>
      </w:r>
    </w:p>
    <w:bookmarkEnd w:id="48"/>
    <w:bookmarkStart w:name="z61" w:id="49"/>
    <w:p>
      <w:pPr>
        <w:spacing w:after="0"/>
        <w:ind w:left="0"/>
        <w:jc w:val="both"/>
      </w:pPr>
      <w:r>
        <w:rPr>
          <w:rFonts w:ascii="Times New Roman"/>
          <w:b w:val="false"/>
          <w:i w:val="false"/>
          <w:color w:val="000000"/>
          <w:sz w:val="28"/>
        </w:rPr>
        <w:t xml:space="preserve">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 </w:t>
      </w:r>
    </w:p>
    <w:bookmarkEnd w:id="49"/>
    <w:bookmarkStart w:name="z62" w:id="50"/>
    <w:p>
      <w:pPr>
        <w:spacing w:after="0"/>
        <w:ind w:left="0"/>
        <w:jc w:val="both"/>
      </w:pPr>
      <w:r>
        <w:rPr>
          <w:rFonts w:ascii="Times New Roman"/>
          <w:b w:val="false"/>
          <w:i w:val="false"/>
          <w:color w:val="000000"/>
          <w:sz w:val="28"/>
        </w:rPr>
        <w:t>
      7)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p>
    <w:bookmarkEnd w:id="50"/>
    <w:bookmarkStart w:name="z63" w:id="51"/>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қызметті берушінің және (немесе) олардың лауазымды адамдарының,</w:t>
      </w:r>
      <w:r>
        <w:br/>
      </w:r>
      <w:r>
        <w:rPr>
          <w:rFonts w:ascii="Times New Roman"/>
          <w:b/>
          <w:i w:val="false"/>
          <w:color w:val="000000"/>
        </w:rPr>
        <w:t>Мемлекеттік корпорацияның және (немесе) олардың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51"/>
    <w:bookmarkStart w:name="z64" w:id="5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шағымдануы: шағым Министрліктің www.mid.gov.kz Байланыс, ақапарттандыру және ақпартат комитеті бөлімінің ("Мемлекеттік көрсетілетін қызметтер" бөлімшесінде)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mid@mid.gov.kz, телефоны 8 (7172) 75-44-11 бойынша Министрлік басшысының атына беріледі.</w:t>
      </w:r>
    </w:p>
    <w:bookmarkEnd w:id="52"/>
    <w:p>
      <w:pPr>
        <w:spacing w:after="0"/>
        <w:ind w:left="0"/>
        <w:jc w:val="both"/>
      </w:pPr>
      <w:r>
        <w:rPr>
          <w:rFonts w:ascii="Times New Roman"/>
          <w:b w:val="false"/>
          <w:i w:val="false"/>
          <w:color w:val="000000"/>
          <w:sz w:val="28"/>
        </w:rPr>
        <w:t xml:space="preserve">
      Шағымдар көрсетілетін қызметті берушінің немесе Министрліктің кеңсесі арқылы жұмыс күндері жазбаша нысанда поштамен немесе қолма-қол қабылданады. </w:t>
      </w:r>
    </w:p>
    <w:p>
      <w:pPr>
        <w:spacing w:after="0"/>
        <w:ind w:left="0"/>
        <w:jc w:val="both"/>
      </w:pPr>
      <w:r>
        <w:rPr>
          <w:rFonts w:ascii="Times New Roman"/>
          <w:b w:val="false"/>
          <w:i w:val="false"/>
          <w:color w:val="000000"/>
          <w:sz w:val="28"/>
        </w:rPr>
        <w:t xml:space="preserve">
      Шағымды қабылдаған тұлғаның тегін және аты-жөнін, берілген шағымға жауап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қабылданғанын растау болып табылады. </w:t>
      </w:r>
    </w:p>
    <w:p>
      <w:pPr>
        <w:spacing w:after="0"/>
        <w:ind w:left="0"/>
        <w:jc w:val="both"/>
      </w:pP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бойынша алуға болады. </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 </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шағымдану осы мемлекетті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корпорацияға келіп түскен шағымды қабылдауы растау оның тіркелуі (мөртабан, кіріс нөмірі және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bookmarkStart w:name="z65" w:id="53"/>
    <w:p>
      <w:pPr>
        <w:spacing w:after="0"/>
        <w:ind w:left="0"/>
        <w:jc w:val="both"/>
      </w:pPr>
      <w:r>
        <w:rPr>
          <w:rFonts w:ascii="Times New Roman"/>
          <w:b w:val="false"/>
          <w:i w:val="false"/>
          <w:color w:val="000000"/>
          <w:sz w:val="28"/>
        </w:rPr>
        <w:t xml:space="preserve">
      1) жеке тұлғаның – тегі, аты, сондай-ақ қалауы бойынша әкесінің аты, пошталық мекенжайы көрсетіледі; </w:t>
      </w:r>
    </w:p>
    <w:bookmarkEnd w:id="53"/>
    <w:bookmarkStart w:name="z66" w:id="54"/>
    <w:p>
      <w:pPr>
        <w:spacing w:after="0"/>
        <w:ind w:left="0"/>
        <w:jc w:val="both"/>
      </w:pPr>
      <w:r>
        <w:rPr>
          <w:rFonts w:ascii="Times New Roman"/>
          <w:b w:val="false"/>
          <w:i w:val="false"/>
          <w:color w:val="000000"/>
          <w:sz w:val="28"/>
        </w:rPr>
        <w:t xml:space="preserve">
      2) заңды тұлғаның – атауы, пошталық мекенжайы, шығыс нөмірі мен мерзімі көрсетіледі. </w:t>
      </w:r>
    </w:p>
    <w:bookmarkEnd w:id="54"/>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Start w:name="z67" w:id="55"/>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заңнамасымен белгіленген тәртіппен сотқа жүгінеді.</w:t>
      </w:r>
    </w:p>
    <w:bookmarkEnd w:id="55"/>
    <w:bookmarkStart w:name="z68" w:id="56"/>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нысанда және Мемлекеттік корпорация арқылы көрсетудің</w:t>
      </w:r>
      <w:r>
        <w:br/>
      </w:r>
      <w:r>
        <w:rPr>
          <w:rFonts w:ascii="Times New Roman"/>
          <w:b/>
          <w:i w:val="false"/>
          <w:color w:val="000000"/>
        </w:rPr>
        <w:t>ерекшеліктері ескеріле отырып, қойылатын өзге де талаптар</w:t>
      </w:r>
    </w:p>
    <w:bookmarkEnd w:id="56"/>
    <w:bookmarkStart w:name="z69" w:id="57"/>
    <w:p>
      <w:pPr>
        <w:spacing w:after="0"/>
        <w:ind w:left="0"/>
        <w:jc w:val="both"/>
      </w:pPr>
      <w:r>
        <w:rPr>
          <w:rFonts w:ascii="Times New Roman"/>
          <w:b w:val="false"/>
          <w:i w:val="false"/>
          <w:color w:val="000000"/>
          <w:sz w:val="28"/>
        </w:rPr>
        <w:t>
      13. Заңнамада көрсетілген тәртіпте өз өзіне қызмет көрсетуден толық немесе ішінара қабілеттілігі мен мүмкіншілігінен айырылған, өз бетімен жүре алмайтын, бағдарлана алмайтын көрсетілетін қызметті алушы Бірыңғай байланыс орталығының 1414 телефоны арқылы жүгінген кезде мемлекеттік қызмет көрсету үшін қажетті құжаттарды қабылдауды көрсетілетін қызметті алушының тұратын жеріне бара отырып, Мемлекеттік корпорация қызметкері жүргізеді.</w:t>
      </w:r>
    </w:p>
    <w:bookmarkEnd w:id="57"/>
    <w:bookmarkStart w:name="z70" w:id="5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8"/>
    <w:bookmarkStart w:name="z71" w:id="59"/>
    <w:p>
      <w:pPr>
        <w:spacing w:after="0"/>
        <w:ind w:left="0"/>
        <w:jc w:val="both"/>
      </w:pPr>
      <w:r>
        <w:rPr>
          <w:rFonts w:ascii="Times New Roman"/>
          <w:b w:val="false"/>
          <w:i w:val="false"/>
          <w:color w:val="000000"/>
          <w:sz w:val="28"/>
        </w:rPr>
        <w:t>
      1) Министрліктің - www.mid.gov.kz;</w:t>
      </w:r>
    </w:p>
    <w:bookmarkEnd w:id="59"/>
    <w:bookmarkStart w:name="z72" w:id="60"/>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60"/>
    <w:bookmarkStart w:name="z73" w:id="61"/>
    <w:p>
      <w:pPr>
        <w:spacing w:after="0"/>
        <w:ind w:left="0"/>
        <w:jc w:val="both"/>
      </w:pPr>
      <w:r>
        <w:rPr>
          <w:rFonts w:ascii="Times New Roman"/>
          <w:b w:val="false"/>
          <w:i w:val="false"/>
          <w:color w:val="000000"/>
          <w:sz w:val="28"/>
        </w:rPr>
        <w:t>
      3) порталда орналастырылған.</w:t>
      </w:r>
    </w:p>
    <w:bookmarkEnd w:id="61"/>
    <w:bookmarkStart w:name="z74" w:id="62"/>
    <w:p>
      <w:pPr>
        <w:spacing w:after="0"/>
        <w:ind w:left="0"/>
        <w:jc w:val="both"/>
      </w:pPr>
      <w:r>
        <w:rPr>
          <w:rFonts w:ascii="Times New Roman"/>
          <w:b w:val="false"/>
          <w:i w:val="false"/>
          <w:color w:val="000000"/>
          <w:sz w:val="28"/>
        </w:rPr>
        <w:t xml:space="preserve">
      15. ЭЦҚ болған жағдайда көрсетілетін қызметті алушының мемлекеттік көрсетілетін қызметті портал арқылы электрондық нысанда алады. </w:t>
      </w:r>
    </w:p>
    <w:bookmarkEnd w:id="62"/>
    <w:bookmarkStart w:name="z75" w:id="63"/>
    <w:p>
      <w:pPr>
        <w:spacing w:after="0"/>
        <w:ind w:left="0"/>
        <w:jc w:val="both"/>
      </w:pPr>
      <w:r>
        <w:rPr>
          <w:rFonts w:ascii="Times New Roman"/>
          <w:b w:val="false"/>
          <w:i w:val="false"/>
          <w:color w:val="000000"/>
          <w:sz w:val="28"/>
        </w:rPr>
        <w:t xml:space="preserve">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алу мүмкіндігі бар. </w:t>
      </w:r>
    </w:p>
    <w:bookmarkEnd w:id="63"/>
    <w:bookmarkStart w:name="z76" w:id="64"/>
    <w:p>
      <w:pPr>
        <w:spacing w:after="0"/>
        <w:ind w:left="0"/>
        <w:jc w:val="both"/>
      </w:pPr>
      <w:r>
        <w:rPr>
          <w:rFonts w:ascii="Times New Roman"/>
          <w:b w:val="false"/>
          <w:i w:val="false"/>
          <w:color w:val="000000"/>
          <w:sz w:val="28"/>
        </w:rPr>
        <w:t>
      17. Мемлекеттік қызметті көрсету мәселелері жөніндегі байланыс телефондары: 8 (7172) 74-10-21. Мемлекеттік қызметтерді көрсету мәселелері жөніндегі бірыңғай байланыс орталығы: 1414.</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Елтаңба              Байланыс саласындағы уәкілетті орган</w:t>
      </w:r>
    </w:p>
    <w:p>
      <w:pPr>
        <w:spacing w:after="0"/>
        <w:ind w:left="0"/>
        <w:jc w:val="both"/>
      </w:pPr>
      <w:r>
        <w:rPr>
          <w:rFonts w:ascii="Times New Roman"/>
          <w:b w:val="false"/>
          <w:i w:val="false"/>
          <w:color w:val="000000"/>
          <w:sz w:val="28"/>
        </w:rPr>
        <w:t>
            Герб                 Уполномоченный орган в области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KZ                                                         №</w:t>
      </w:r>
    </w:p>
    <w:p>
      <w:pPr>
        <w:spacing w:after="0"/>
        <w:ind w:left="0"/>
        <w:jc w:val="both"/>
      </w:pPr>
      <w:r>
        <w:rPr>
          <w:rFonts w:ascii="Times New Roman"/>
          <w:b w:val="false"/>
          <w:i w:val="false"/>
          <w:color w:val="000000"/>
          <w:sz w:val="28"/>
        </w:rPr>
        <w:t>
            000000*</w:t>
      </w:r>
    </w:p>
    <w:bookmarkStart w:name="z78" w:id="65"/>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РҰҚСАТ</w:t>
      </w:r>
      <w:r>
        <w:br/>
      </w:r>
      <w:r>
        <w:rPr>
          <w:rFonts w:ascii="Times New Roman"/>
          <w:b/>
          <w:i w:val="false"/>
          <w:color w:val="000000"/>
        </w:rPr>
        <w:t>РАЗРЕШЕНИЕ</w:t>
      </w:r>
      <w:r>
        <w:br/>
      </w:r>
      <w:r>
        <w:rPr>
          <w:rFonts w:ascii="Times New Roman"/>
          <w:b/>
          <w:i w:val="false"/>
          <w:color w:val="000000"/>
        </w:rPr>
        <w:t>на использование радиочастотного спектра Республики Казахстан</w:t>
      </w:r>
    </w:p>
    <w:bookmarkEnd w:id="65"/>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
      Ұйымдастыру үшін (радиобайланыс түрі) - </w:t>
      </w:r>
    </w:p>
    <w:p>
      <w:pPr>
        <w:spacing w:after="0"/>
        <w:ind w:left="0"/>
        <w:jc w:val="both"/>
      </w:pPr>
      <w:r>
        <w:rPr>
          <w:rFonts w:ascii="Times New Roman"/>
          <w:b w:val="false"/>
          <w:i w:val="false"/>
          <w:color w:val="000000"/>
          <w:sz w:val="28"/>
        </w:rPr>
        <w:t xml:space="preserve">
      Для организации (вид радиосвязи) - </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499"/>
        <w:gridCol w:w="1500"/>
        <w:gridCol w:w="2655"/>
        <w:gridCol w:w="922"/>
        <w:gridCol w:w="3233"/>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p>
            <w:pPr>
              <w:spacing w:after="20"/>
              <w:ind w:left="20"/>
              <w:jc w:val="both"/>
            </w:pPr>
            <w:r>
              <w:rPr>
                <w:rFonts w:ascii="Times New Roman"/>
                <w:b w:val="false"/>
                <w:i w:val="false"/>
                <w:color w:val="000000"/>
                <w:sz w:val="20"/>
              </w:rPr>
              <w:t>
Пункт установки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Вид оборудования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p>
          <w:p>
            <w:pPr>
              <w:spacing w:after="20"/>
              <w:ind w:left="20"/>
              <w:jc w:val="both"/>
            </w:pPr>
            <w:r>
              <w:rPr>
                <w:rFonts w:ascii="Times New Roman"/>
                <w:b w:val="false"/>
                <w:i w:val="false"/>
                <w:color w:val="000000"/>
                <w:sz w:val="20"/>
              </w:rPr>
              <w:t>
Несущие частоты, МГц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Вт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p>
            <w:pPr>
              <w:spacing w:after="20"/>
              <w:ind w:left="20"/>
              <w:jc w:val="both"/>
            </w:pPr>
            <w:r>
              <w:rPr>
                <w:rFonts w:ascii="Times New Roman"/>
                <w:b w:val="false"/>
                <w:i w:val="false"/>
                <w:color w:val="000000"/>
                <w:sz w:val="20"/>
              </w:rPr>
              <w:t>
Высота подвеса антенны, 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қолданылу мерзімі: келесі күнтізбелік жылдың 25 наурызына дейін.</w:t>
      </w:r>
    </w:p>
    <w:p>
      <w:pPr>
        <w:spacing w:after="0"/>
        <w:ind w:left="0"/>
        <w:jc w:val="both"/>
      </w:pPr>
      <w:r>
        <w:rPr>
          <w:rFonts w:ascii="Times New Roman"/>
          <w:b w:val="false"/>
          <w:i w:val="false"/>
          <w:color w:val="000000"/>
          <w:sz w:val="28"/>
        </w:rPr>
        <w:t>
      Срок действия Разрешения: до 25 марта следующего календарного года.</w:t>
      </w:r>
    </w:p>
    <w:p>
      <w:pPr>
        <w:spacing w:after="0"/>
        <w:ind w:left="0"/>
        <w:jc w:val="both"/>
      </w:pPr>
      <w:r>
        <w:rPr>
          <w:rFonts w:ascii="Times New Roman"/>
          <w:b w:val="false"/>
          <w:i w:val="false"/>
          <w:color w:val="000000"/>
          <w:sz w:val="28"/>
        </w:rPr>
        <w:t>
      Берілген күні: 20___жылғы " " __________________ М.О./М.П.</w:t>
      </w:r>
    </w:p>
    <w:p>
      <w:pPr>
        <w:spacing w:after="0"/>
        <w:ind w:left="0"/>
        <w:jc w:val="both"/>
      </w:pPr>
      <w:r>
        <w:rPr>
          <w:rFonts w:ascii="Times New Roman"/>
          <w:b w:val="false"/>
          <w:i w:val="false"/>
          <w:color w:val="000000"/>
          <w:sz w:val="28"/>
        </w:rPr>
        <w:t>
      Дата выдачи: "____"__________________ 20___года М.П.</w:t>
      </w:r>
    </w:p>
    <w:p>
      <w:pPr>
        <w:spacing w:after="0"/>
        <w:ind w:left="0"/>
        <w:jc w:val="both"/>
      </w:pPr>
      <w:r>
        <w:rPr>
          <w:rFonts w:ascii="Times New Roman"/>
          <w:b w:val="false"/>
          <w:i w:val="false"/>
          <w:color w:val="000000"/>
          <w:sz w:val="28"/>
        </w:rPr>
        <w:t>
      Басшы Т.А.Ә.А.</w:t>
      </w:r>
    </w:p>
    <w:p>
      <w:pPr>
        <w:spacing w:after="0"/>
        <w:ind w:left="0"/>
        <w:jc w:val="both"/>
      </w:pPr>
      <w:r>
        <w:rPr>
          <w:rFonts w:ascii="Times New Roman"/>
          <w:b w:val="false"/>
          <w:i w:val="false"/>
          <w:color w:val="000000"/>
          <w:sz w:val="28"/>
        </w:rPr>
        <w:t>
      Руководитель _____________________________ Ф.И.О.</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ӨБЖН</w:t>
            </w:r>
          </w:p>
          <w:p>
            <w:pPr>
              <w:spacing w:after="20"/>
              <w:ind w:left="20"/>
              <w:jc w:val="both"/>
            </w:pPr>
            <w:r>
              <w:rPr>
                <w:rFonts w:ascii="Times New Roman"/>
                <w:b w:val="false"/>
                <w:i w:val="false"/>
                <w:color w:val="000000"/>
                <w:sz w:val="20"/>
              </w:rPr>
              <w:t>
</w:t>
            </w:r>
            <w:r>
              <w:rPr>
                <w:rFonts w:ascii="Times New Roman"/>
                <w:b/>
                <w:i w:val="false"/>
                <w:color w:val="000000"/>
                <w:sz w:val="20"/>
              </w:rPr>
              <w:t>УИНЗ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ақпарат</w:t>
            </w:r>
          </w:p>
          <w:p>
            <w:pPr>
              <w:spacing w:after="20"/>
              <w:ind w:left="20"/>
              <w:jc w:val="both"/>
            </w:pPr>
            <w:r>
              <w:rPr>
                <w:rFonts w:ascii="Times New Roman"/>
                <w:b w:val="false"/>
                <w:i w:val="false"/>
                <w:color w:val="000000"/>
                <w:sz w:val="20"/>
              </w:rPr>
              <w:t>
</w:t>
            </w:r>
            <w:r>
              <w:rPr>
                <w:rFonts w:ascii="Times New Roman"/>
                <w:b/>
                <w:i w:val="false"/>
                <w:color w:val="000000"/>
                <w:sz w:val="20"/>
              </w:rPr>
              <w:t>Дополнительная информаци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p>
    <w:bookmarkEnd w:id="66"/>
    <w:bookmarkStart w:name="z80" w:id="67"/>
    <w:p>
      <w:pPr>
        <w:spacing w:after="0"/>
        <w:ind w:left="0"/>
        <w:jc w:val="both"/>
      </w:pP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p>
    <w:bookmarkEnd w:id="67"/>
    <w:bookmarkStart w:name="z81" w:id="68"/>
    <w:p>
      <w:pPr>
        <w:spacing w:after="0"/>
        <w:ind w:left="0"/>
        <w:jc w:val="both"/>
      </w:pP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p>
    <w:bookmarkEnd w:id="68"/>
    <w:bookmarkStart w:name="z82" w:id="69"/>
    <w:p>
      <w:pPr>
        <w:spacing w:after="0"/>
        <w:ind w:left="0"/>
        <w:jc w:val="both"/>
      </w:pPr>
      <w:r>
        <w:rPr>
          <w:rFonts w:ascii="Times New Roman"/>
          <w:b w:val="false"/>
          <w:i w:val="false"/>
          <w:color w:val="000000"/>
          <w:sz w:val="28"/>
        </w:rPr>
        <w:t>
      3. РЭҚ барлық техникалық параметрлері сауалнамаға сәйкес болуы тиіс.</w:t>
      </w:r>
    </w:p>
    <w:bookmarkEnd w:id="69"/>
    <w:bookmarkStart w:name="z83" w:id="70"/>
    <w:p>
      <w:pPr>
        <w:spacing w:after="0"/>
        <w:ind w:left="0"/>
        <w:jc w:val="both"/>
      </w:pPr>
      <w:r>
        <w:rPr>
          <w:rFonts w:ascii="Times New Roman"/>
          <w:b w:val="false"/>
          <w:i w:val="false"/>
          <w:color w:val="000000"/>
          <w:sz w:val="28"/>
        </w:rPr>
        <w:t>
      4. РЭҚ параметрлері мен орнату орынын ауыстыруға тыйым салынады.</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мерзімі мына уақытқа дейін ұзартылған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85" w:id="71"/>
    <w:p>
      <w:pPr>
        <w:spacing w:after="0"/>
        <w:ind w:left="0"/>
        <w:jc w:val="left"/>
      </w:pPr>
      <w:r>
        <w:rPr>
          <w:rFonts w:ascii="Times New Roman"/>
          <w:b/>
          <w:i w:val="false"/>
          <w:color w:val="000000"/>
        </w:rPr>
        <w:t xml:space="preserve"> Төлемақы мөлшерлемелері</w:t>
      </w:r>
    </w:p>
    <w:bookmarkEnd w:id="71"/>
    <w:bookmarkStart w:name="z86" w:id="72"/>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 төлемақы мөлшерлемесі) мөлшерiнің негiзінде,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байланысты анықталады.</w:t>
      </w:r>
    </w:p>
    <w:bookmarkEnd w:id="72"/>
    <w:bookmarkStart w:name="z87" w:id="73"/>
    <w:p>
      <w:pPr>
        <w:spacing w:after="0"/>
        <w:ind w:left="0"/>
        <w:jc w:val="both"/>
      </w:pPr>
      <w:r>
        <w:rPr>
          <w:rFonts w:ascii="Times New Roman"/>
          <w:b w:val="false"/>
          <w:i w:val="false"/>
          <w:color w:val="000000"/>
          <w:sz w:val="28"/>
        </w:rPr>
        <w:t>
      2. Радиобайланыстың мына түрлеріне төлемақының жылдық мөлшерлемелері: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63"/>
        <w:gridCol w:w="3343"/>
        <w:gridCol w:w="122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p>
          <w:p>
            <w:pPr>
              <w:spacing w:after="20"/>
              <w:ind w:left="20"/>
              <w:jc w:val="both"/>
            </w:pPr>
            <w:r>
              <w:rPr>
                <w:rFonts w:ascii="Times New Roman"/>
                <w:b w:val="false"/>
                <w:i w:val="false"/>
                <w:color w:val="000000"/>
                <w:sz w:val="20"/>
              </w:rPr>
              <w:t>
- 50 Вт-қа дейiн;</w:t>
            </w:r>
          </w:p>
          <w:p>
            <w:pPr>
              <w:spacing w:after="20"/>
              <w:ind w:left="20"/>
              <w:jc w:val="both"/>
            </w:pPr>
            <w:r>
              <w:rPr>
                <w:rFonts w:ascii="Times New Roman"/>
                <w:b w:val="false"/>
                <w:i w:val="false"/>
                <w:color w:val="000000"/>
                <w:sz w:val="20"/>
              </w:rPr>
              <w:t>
- 50 Вт-тан астам болған кезде ҚT-байланыс (бiр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200 кГц/беруге 200 кГц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буын ұялы байланысы және төртiншi буын ұялы байланысы (қабылдауға енi 2 МГц/беруге 2 МГц радиожиiлiк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кГц/беруге 100 кГц жиiлiктердiң дуплекстi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HUB–технологиялы спутниктік байланыс (HUB-қа пайдаланылатын қабылдауға енi 100 кГц/беруге 100 кГц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HUB-технологиясыз спутниктік байланыс (бiр станция пайдаланатын жиiлiктер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 қолжетiмдiлiк жүйелерi (қабылдауға енi 25 кГц/беруге 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 қолжетiмдiлiк жүйелерi (қабылдауға енi 2 МГц/беруге 2 МГц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Эфирлiк-кабельдік телевизия (8 МГц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3.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p>
    <w:bookmarkEnd w:id="74"/>
    <w:p>
      <w:pPr>
        <w:spacing w:after="0"/>
        <w:ind w:left="0"/>
        <w:jc w:val="both"/>
      </w:pP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анықталады.</w:t>
      </w:r>
    </w:p>
    <w:p>
      <w:pPr>
        <w:spacing w:after="0"/>
        <w:ind w:left="0"/>
        <w:jc w:val="both"/>
      </w:pP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90" w:id="75"/>
    <w:p>
      <w:pPr>
        <w:spacing w:after="0"/>
        <w:ind w:left="0"/>
        <w:jc w:val="left"/>
      </w:pPr>
      <w:r>
        <w:rPr>
          <w:rFonts w:ascii="Times New Roman"/>
          <w:b/>
          <w:i w:val="false"/>
          <w:color w:val="000000"/>
        </w:rPr>
        <w:t xml:space="preserve"> Уәкілетті органның аумақтық бөлімшелері/ мемлекеттік</w:t>
      </w:r>
      <w:r>
        <w:br/>
      </w:r>
      <w:r>
        <w:rPr>
          <w:rFonts w:ascii="Times New Roman"/>
          <w:b/>
          <w:i w:val="false"/>
          <w:color w:val="000000"/>
        </w:rPr>
        <w:t>техникалық қызмет</w:t>
      </w:r>
    </w:p>
    <w:bookmarkEnd w:id="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 жиілікті құрылғы) пайдалануға рұқсат / электромагниттік үйлесімділік қорытындысын беруіңізді сұраймын.</w:t>
      </w:r>
    </w:p>
    <w:bookmarkStart w:name="z91" w:id="76"/>
    <w:p>
      <w:pPr>
        <w:spacing w:after="0"/>
        <w:ind w:left="0"/>
        <w:jc w:val="left"/>
      </w:pPr>
      <w:r>
        <w:rPr>
          <w:rFonts w:ascii="Times New Roman"/>
          <w:b/>
          <w:i w:val="false"/>
          <w:color w:val="000000"/>
        </w:rPr>
        <w:t xml:space="preserve"> ӨТІНІМ</w:t>
      </w:r>
    </w:p>
    <w:bookmarkEnd w:id="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Есеп айырысу шоты 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5. Банктік реквизиттер_______________________________________________</w:t>
      </w:r>
    </w:p>
    <w:p>
      <w:pPr>
        <w:spacing w:after="0"/>
        <w:ind w:left="0"/>
        <w:jc w:val="both"/>
      </w:pPr>
      <w:r>
        <w:rPr>
          <w:rFonts w:ascii="Times New Roman"/>
          <w:b w:val="false"/>
          <w:i w:val="false"/>
          <w:color w:val="000000"/>
          <w:sz w:val="28"/>
        </w:rPr>
        <w:t>
      6. БСН/ЖСН___________________________________________________________</w:t>
      </w:r>
    </w:p>
    <w:p>
      <w:pPr>
        <w:spacing w:after="0"/>
        <w:ind w:left="0"/>
        <w:jc w:val="both"/>
      </w:pPr>
      <w:r>
        <w:rPr>
          <w:rFonts w:ascii="Times New Roman"/>
          <w:b w:val="false"/>
          <w:i w:val="false"/>
          <w:color w:val="000000"/>
          <w:sz w:val="28"/>
        </w:rPr>
        <w:t>
      7. Қызмет көрсету түрі 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w:t>
      </w:r>
    </w:p>
    <w:p>
      <w:pPr>
        <w:spacing w:after="0"/>
        <w:ind w:left="0"/>
        <w:jc w:val="both"/>
      </w:pPr>
      <w:r>
        <w:rPr>
          <w:rFonts w:ascii="Times New Roman"/>
          <w:b w:val="false"/>
          <w:i w:val="false"/>
          <w:color w:val="000000"/>
          <w:sz w:val="28"/>
        </w:rPr>
        <w:t>
                                      лицензияның нөмірі және сериясы)</w:t>
      </w:r>
    </w:p>
    <w:p>
      <w:pPr>
        <w:spacing w:after="0"/>
        <w:ind w:left="0"/>
        <w:jc w:val="both"/>
      </w:pPr>
      <w:r>
        <w:rPr>
          <w:rFonts w:ascii="Times New Roman"/>
          <w:b w:val="false"/>
          <w:i w:val="false"/>
          <w:color w:val="000000"/>
          <w:sz w:val="28"/>
        </w:rPr>
        <w:t>
      8. Қоса берілетін құжаттар:</w:t>
      </w:r>
    </w:p>
    <w:p>
      <w:pPr>
        <w:spacing w:after="0"/>
        <w:ind w:left="0"/>
        <w:jc w:val="both"/>
      </w:pPr>
      <w:r>
        <w:rPr>
          <w:rFonts w:ascii="Times New Roman"/>
          <w:b w:val="false"/>
          <w:i w:val="false"/>
          <w:color w:val="000000"/>
          <w:sz w:val="28"/>
        </w:rPr>
        <w:t>
      Басшы ________________                      _________________________</w:t>
      </w:r>
    </w:p>
    <w:p>
      <w:pPr>
        <w:spacing w:after="0"/>
        <w:ind w:left="0"/>
        <w:jc w:val="both"/>
      </w:pP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Өтініш алынды:         20___ ж. "___"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тұлғаның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93" w:id="77"/>
    <w:p>
      <w:pPr>
        <w:spacing w:after="0"/>
        <w:ind w:left="0"/>
        <w:jc w:val="left"/>
      </w:pPr>
      <w:r>
        <w:rPr>
          <w:rFonts w:ascii="Times New Roman"/>
          <w:b/>
          <w:i w:val="false"/>
          <w:color w:val="000000"/>
        </w:rPr>
        <w:t xml:space="preserve"> Ұялы байланысының базалық станциясына сауалнама</w:t>
      </w:r>
    </w:p>
    <w:bookmarkEnd w:id="77"/>
    <w:p>
      <w:pPr>
        <w:spacing w:after="0"/>
        <w:ind w:left="0"/>
        <w:jc w:val="both"/>
      </w:pPr>
      <w:r>
        <w:rPr>
          <w:rFonts w:ascii="Times New Roman"/>
          <w:b w:val="false"/>
          <w:i w:val="false"/>
          <w:color w:val="000000"/>
          <w:sz w:val="28"/>
        </w:rPr>
        <w:t>
      1-БӨЛІМ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
        <w:gridCol w:w="12407"/>
        <w:gridCol w:w="241"/>
        <w:gridCol w:w="6203"/>
        <w:gridCol w:w="6204"/>
        <w:gridCol w:w="471"/>
        <w:gridCol w:w="124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Сәуле шығару класы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w:t>
            </w:r>
          </w:p>
          <w:p>
            <w:pPr>
              <w:spacing w:after="20"/>
              <w:ind w:left="20"/>
              <w:jc w:val="both"/>
            </w:pPr>
            <w:r>
              <w:rPr>
                <w:rFonts w:ascii="Times New Roman"/>
                <w:b w:val="false"/>
                <w:i w:val="false"/>
                <w:color w:val="000000"/>
                <w:sz w:val="20"/>
              </w:rPr>
              <w:t>
Интермодуляциялық таңдау,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Полярлану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553"/>
        <w:gridCol w:w="1509"/>
        <w:gridCol w:w="1554"/>
        <w:gridCol w:w="1510"/>
        <w:gridCol w:w="1425"/>
        <w:gridCol w:w="1554"/>
        <w:gridCol w:w="16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2.Техникалық деректер</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Сектор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Антенна өндіруші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Антенна моделі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Күшейту коэффициенті, дБи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Ең жоғары сәуле шығару азимуты, град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Аспасының биіктігі, 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Орынның бұрышы, град</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АФҚ(АВТ)-дағы шығындар, дБ</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45"/>
        <w:gridCol w:w="12316"/>
        <w:gridCol w:w="63"/>
        <w:gridCol w:w="63"/>
        <w:gridCol w:w="295"/>
        <w:gridCol w:w="50"/>
        <w:gridCol w:w="12370"/>
        <w:gridCol w:w="42"/>
        <w:gridCol w:w="384"/>
        <w:gridCol w:w="45"/>
        <w:gridCol w:w="123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1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2-i7</w:t>
            </w:r>
          </w:p>
          <w:p>
            <w:pPr>
              <w:spacing w:after="20"/>
              <w:ind w:left="20"/>
              <w:jc w:val="both"/>
            </w:pPr>
            <w:r>
              <w:rPr>
                <w:rFonts w:ascii="Times New Roman"/>
                <w:b w:val="false"/>
                <w:i w:val="false"/>
                <w:color w:val="000000"/>
                <w:sz w:val="20"/>
              </w:rPr>
              <w:t>
Қабылдап-таратқышты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Қабылдап-таратқыштың моделі</w:t>
            </w:r>
          </w:p>
        </w:tc>
        <w:tc>
          <w:tcPr>
            <w:tcW w:w="1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2-k.Жабдықтың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xml:space="preserve">
Таратқыштың қуаты (секторға), Вт </w:t>
            </w:r>
          </w:p>
        </w:tc>
        <w:tc>
          <w:tcPr>
            <w:tcW w:w="1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xml:space="preserve">
Сезгіштігі, мкВ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Базалық станцияның сәйкестендіру нөмірі (BSIC)</w:t>
            </w:r>
          </w:p>
          <w:p>
            <w:pPr>
              <w:spacing w:after="20"/>
              <w:ind w:left="20"/>
              <w:jc w:val="both"/>
            </w:pPr>
            <w:r>
              <w:rPr>
                <w:rFonts w:ascii="Times New Roman"/>
                <w:b w:val="false"/>
                <w:i w:val="false"/>
                <w:color w:val="000000"/>
                <w:sz w:val="20"/>
              </w:rPr>
              <w:t>
2-o. Базалық станция сотасының сәйкестендіргіші (Cell ID/CI)</w:t>
            </w:r>
          </w:p>
          <w:p>
            <w:pPr>
              <w:spacing w:after="20"/>
              <w:ind w:left="20"/>
              <w:jc w:val="both"/>
            </w:pPr>
            <w:r>
              <w:rPr>
                <w:rFonts w:ascii="Times New Roman"/>
                <w:b w:val="false"/>
                <w:i w:val="false"/>
                <w:color w:val="000000"/>
                <w:sz w:val="20"/>
              </w:rPr>
              <w:t>
2-p. Байланыс стандарты (GSM 900, GSM 1800, UMTS, CDMA 450, CDMA 800)</w:t>
            </w:r>
          </w:p>
          <w:p>
            <w:pPr>
              <w:spacing w:after="20"/>
              <w:ind w:left="20"/>
              <w:jc w:val="both"/>
            </w:pPr>
            <w:r>
              <w:rPr>
                <w:rFonts w:ascii="Times New Roman"/>
                <w:b w:val="false"/>
                <w:i w:val="false"/>
                <w:color w:val="000000"/>
                <w:sz w:val="20"/>
              </w:rPr>
              <w:t>
2-r. Жиілік жоспарына сәйкес арналар (GSM 900, GSM 1800, UMTS, CDMA 450, CDMA 800)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Ұялы байланысының базалық станциясына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амплитудалық-жиіліктің сипаттамасы;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xml:space="preserve">
      BSIC – Base Station Identity Code (Базалық станцияның сәйкестендіру нөмірі); </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1-ЖБЖ нысаны       </w:t>
      </w:r>
    </w:p>
    <w:bookmarkStart w:name="z95" w:id="78"/>
    <w:p>
      <w:pPr>
        <w:spacing w:after="0"/>
        <w:ind w:left="0"/>
        <w:jc w:val="left"/>
      </w:pPr>
      <w:r>
        <w:rPr>
          <w:rFonts w:ascii="Times New Roman"/>
          <w:b/>
          <w:i w:val="false"/>
          <w:color w:val="000000"/>
        </w:rPr>
        <w:t xml:space="preserve"> Жылжымалы байланыс жүйесінің станционарлық</w:t>
      </w:r>
      <w:r>
        <w:br/>
      </w:r>
      <w:r>
        <w:rPr>
          <w:rFonts w:ascii="Times New Roman"/>
          <w:b/>
          <w:i w:val="false"/>
          <w:color w:val="000000"/>
        </w:rPr>
        <w:t>радиоэлектронды құралына сауалнама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
        <w:gridCol w:w="44"/>
        <w:gridCol w:w="11"/>
        <w:gridCol w:w="33"/>
        <w:gridCol w:w="33"/>
        <w:gridCol w:w="99"/>
        <w:gridCol w:w="99"/>
        <w:gridCol w:w="44"/>
        <w:gridCol w:w="44"/>
        <w:gridCol w:w="44"/>
        <w:gridCol w:w="44"/>
        <w:gridCol w:w="44"/>
        <w:gridCol w:w="44"/>
        <w:gridCol w:w="5912"/>
        <w:gridCol w:w="5912"/>
        <w:gridCol w:w="11297"/>
        <w:gridCol w:w="2347"/>
        <w:gridCol w:w="2347"/>
        <w:gridCol w:w="2460"/>
        <w:gridCol w:w="2460"/>
        <w:gridCol w:w="3239"/>
        <w:gridCol w:w="3239"/>
        <w:gridCol w:w="28"/>
        <w:gridCol w:w="28"/>
        <w:gridCol w:w="28"/>
        <w:gridCol w:w="28"/>
        <w:gridCol w:w="28"/>
        <w:gridCol w:w="28"/>
        <w:gridCol w:w="5761"/>
        <w:gridCol w:w="132"/>
        <w:gridCol w:w="133"/>
        <w:gridCol w:w="133"/>
        <w:gridCol w:w="1"/>
        <w:gridCol w:w="1"/>
        <w:gridCol w:w="1"/>
        <w:gridCol w:w="1"/>
        <w:gridCol w:w="1"/>
        <w:gridCol w:w="1"/>
        <w:gridCol w:w="1"/>
        <w:gridCol w:w="1"/>
        <w:gridCol w:w="1"/>
        <w:gridCol w:w="1"/>
        <w:gridCol w:w="12407"/>
      </w:tblGrid>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Сериялық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Шақыру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Қабылдағыштың сезгіштігі, 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Аралық жиілік,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 / Құрылыс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Гетеродиннің күйін келтіру: жоғарғы немесе төменгі (астын сызу)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Көрші арна бойынша таңдау,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1-s. Интермодуляциялық </w:t>
            </w:r>
          </w:p>
          <w:p>
            <w:pPr>
              <w:spacing w:after="20"/>
              <w:ind w:left="20"/>
              <w:jc w:val="both"/>
            </w:pPr>
            <w:r>
              <w:rPr>
                <w:rFonts w:ascii="Times New Roman"/>
                <w:b w:val="false"/>
                <w:i w:val="false"/>
                <w:color w:val="000000"/>
                <w:sz w:val="20"/>
              </w:rPr>
              <w:t>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Айналы арна бойынша таңдау,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Деректер тарату жылдамдығы, Мбит/с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Модуляция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Байланыс стандарты (хаттама)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Жиіліктер торының қадамы, кГц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Қызмет көрсету аймағы жоспарланған радиусы, шқ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Сәуле шығару класы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Өндіруші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Күшейту коэффициенті, дБи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АФҚ-дағы шығындар, дБ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Антенна аспасының жер деңгейінен биіктігі,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Полярландыру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Ең жоғарғы сәуле шығарудың азимуты, град.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Орынның бұрышы, град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552"/>
              <w:gridCol w:w="1747"/>
              <w:gridCol w:w="1967"/>
              <w:gridCol w:w="3072"/>
              <w:gridCol w:w="1748"/>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Қабылдау жиілігі, </w:t>
                  </w:r>
                </w:p>
                <w:p>
                  <w:pPr>
                    <w:spacing w:after="20"/>
                    <w:ind w:left="20"/>
                    <w:jc w:val="both"/>
                  </w:pPr>
                  <w:r>
                    <w:rPr>
                      <w:rFonts w:ascii="Times New Roman"/>
                      <w:b w:val="false"/>
                      <w:i w:val="false"/>
                      <w:color w:val="000000"/>
                      <w:sz w:val="20"/>
                    </w:rPr>
                    <w:t>
МГц</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Тарату жиілігі, МГц</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Вт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p>
                <w:p>
                  <w:pPr>
                    <w:spacing w:after="20"/>
                    <w:ind w:left="20"/>
                    <w:jc w:val="both"/>
                  </w:pPr>
                  <w:r>
                    <w:rPr>
                      <w:rFonts w:ascii="Times New Roman"/>
                      <w:b w:val="false"/>
                      <w:i w:val="false"/>
                      <w:color w:val="000000"/>
                      <w:sz w:val="20"/>
                    </w:rPr>
                    <w:t>
-30 дБ деңгейіндегі</w:t>
                  </w:r>
                </w:p>
                <w:p>
                  <w:pPr>
                    <w:spacing w:after="20"/>
                    <w:ind w:left="20"/>
                    <w:jc w:val="both"/>
                  </w:pPr>
                  <w:r>
                    <w:rPr>
                      <w:rFonts w:ascii="Times New Roman"/>
                      <w:b w:val="false"/>
                      <w:i w:val="false"/>
                      <w:color w:val="000000"/>
                      <w:sz w:val="20"/>
                    </w:rPr>
                    <w:t>
сәуле шығару белдеуінің еі, МГц</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p>
                <w:p>
                  <w:pPr>
                    <w:spacing w:after="20"/>
                    <w:ind w:left="20"/>
                    <w:jc w:val="both"/>
                  </w:pPr>
                  <w:r>
                    <w:rPr>
                      <w:rFonts w:ascii="Times New Roman"/>
                      <w:b w:val="false"/>
                      <w:i w:val="false"/>
                      <w:color w:val="000000"/>
                      <w:sz w:val="20"/>
                    </w:rPr>
                    <w:t>
-30 дБ деңгейіндегі өткізу белдеуінің ені, МГц</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p>
                <w:p>
                  <w:pPr>
                    <w:spacing w:after="20"/>
                    <w:ind w:left="20"/>
                    <w:jc w:val="both"/>
                  </w:pPr>
                  <w:r>
                    <w:rPr>
                      <w:rFonts w:ascii="Times New Roman"/>
                      <w:b w:val="false"/>
                      <w:i w:val="false"/>
                      <w:color w:val="000000"/>
                      <w:sz w:val="20"/>
                    </w:rPr>
                    <w:t xml:space="preserve">
Дуплекстік </w:t>
                  </w:r>
                </w:p>
                <w:p>
                  <w:pPr>
                    <w:spacing w:after="20"/>
                    <w:ind w:left="20"/>
                    <w:jc w:val="both"/>
                  </w:pPr>
                  <w:r>
                    <w:rPr>
                      <w:rFonts w:ascii="Times New Roman"/>
                      <w:b w:val="false"/>
                      <w:i w:val="false"/>
                      <w:color w:val="000000"/>
                      <w:sz w:val="20"/>
                    </w:rPr>
                    <w:t xml:space="preserve">
алшақтау, </w:t>
                  </w:r>
                </w:p>
                <w:p>
                  <w:pPr>
                    <w:spacing w:after="20"/>
                    <w:ind w:left="20"/>
                    <w:jc w:val="both"/>
                  </w:pPr>
                  <w:r>
                    <w:rPr>
                      <w:rFonts w:ascii="Times New Roman"/>
                      <w:b w:val="false"/>
                      <w:i w:val="false"/>
                      <w:color w:val="000000"/>
                      <w:sz w:val="20"/>
                    </w:rPr>
                    <w:t>
МГц</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иесі* ЖСН/БСН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ЖБЖ – жылжымалы байланыс жүйесі;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ЖСН/БСН</w:t>
      </w:r>
      <w:r>
        <w:rPr>
          <w:rFonts w:ascii="Times New Roman"/>
          <w:b w:val="false"/>
          <w:i w:val="false"/>
          <w:color w:val="000000"/>
          <w:sz w:val="28"/>
        </w:rPr>
        <w:t xml:space="preserve"> – жеке сәйкестендіру нөмірі/</w:t>
      </w:r>
      <w:r>
        <w:rPr>
          <w:rFonts w:ascii="Times New Roman"/>
          <w:b w:val="false"/>
          <w:i/>
          <w:color w:val="000000"/>
          <w:sz w:val="28"/>
        </w:rPr>
        <w:t>бизнес сәйкестендіру нөмірі;</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1- РРЖ нысаны      </w:t>
      </w:r>
    </w:p>
    <w:bookmarkStart w:name="z97" w:id="79"/>
    <w:p>
      <w:pPr>
        <w:spacing w:after="0"/>
        <w:ind w:left="0"/>
        <w:jc w:val="left"/>
      </w:pPr>
      <w:r>
        <w:rPr>
          <w:rFonts w:ascii="Times New Roman"/>
          <w:b/>
          <w:i w:val="false"/>
          <w:color w:val="000000"/>
        </w:rPr>
        <w:t xml:space="preserve"> Радиореле желісіне сауалнама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2407"/>
        <w:gridCol w:w="530"/>
        <w:gridCol w:w="12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 желісі (РРЖ)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Қашықтығы, шқ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2407"/>
        <w:gridCol w:w="1240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Бойлық сипаттамасы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Орнатылатын облыс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Орнатылатын аудан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Елді мекен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координаты, (С.Е.)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Географиялық координаты, (Ш.Ұ.)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2407"/>
        <w:gridCol w:w="12407"/>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Қабылдап-таратқыштың техникалық деректері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w:t>
            </w:r>
            <w:r>
              <w:rPr>
                <w:rFonts w:ascii="Times New Roman"/>
                <w:b w:val="false"/>
                <w:i w:val="false"/>
                <w:color w:val="000000"/>
                <w:vertAlign w:val="superscript"/>
              </w:rPr>
              <w:t>-3</w:t>
            </w:r>
            <w:r>
              <w:rPr>
                <w:rFonts w:ascii="Times New Roman"/>
                <w:b w:val="false"/>
                <w:i w:val="false"/>
                <w:color w:val="000000"/>
                <w:sz w:val="20"/>
              </w:rPr>
              <w:t xml:space="preserve"> кезінде сезгіштік жиегі, дБм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w:t>
            </w:r>
            <w:r>
              <w:rPr>
                <w:rFonts w:ascii="Times New Roman"/>
                <w:b w:val="false"/>
                <w:i w:val="false"/>
                <w:color w:val="000000"/>
                <w:vertAlign w:val="superscript"/>
              </w:rPr>
              <w:t>-6</w:t>
            </w:r>
            <w:r>
              <w:rPr>
                <w:rFonts w:ascii="Times New Roman"/>
                <w:b w:val="false"/>
                <w:i w:val="false"/>
                <w:color w:val="000000"/>
                <w:sz w:val="20"/>
              </w:rPr>
              <w:t xml:space="preserve"> кезінде сезгіштік жиегі, дБм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Шуыл/дабылы қатынасы,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2407"/>
        <w:gridCol w:w="1240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РРС-1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 негізгі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 негізгі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диаметрі, м</w:t>
            </w:r>
          </w:p>
          <w:p>
            <w:pPr>
              <w:spacing w:after="20"/>
              <w:ind w:left="20"/>
              <w:jc w:val="both"/>
            </w:pPr>
            <w:r>
              <w:rPr>
                <w:rFonts w:ascii="Times New Roman"/>
                <w:b w:val="false"/>
                <w:i w:val="false"/>
                <w:color w:val="000000"/>
                <w:sz w:val="20"/>
              </w:rPr>
              <w:t xml:space="preserve">
негізгі резервтік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деңгейінен жоғары антенна аспасының биіктігі, м</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Ең жоғарғы сәуле шығару азимуты, град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Антеннаны күшейту коэффициенті, дБи</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АФҚ(АВТ)-дағы элементті шығындар,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Полярлылық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
        <w:gridCol w:w="6203"/>
        <w:gridCol w:w="6204"/>
        <w:gridCol w:w="107"/>
        <w:gridCol w:w="1"/>
        <w:gridCol w:w="12407"/>
        <w:gridCol w:w="174"/>
        <w:gridCol w:w="124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радиореле желісіннің сауалнамасында көрсетілген негізгі қысқартулар: </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 жолақтар;</w:t>
      </w:r>
    </w:p>
    <w:p>
      <w:pPr>
        <w:spacing w:after="0"/>
        <w:ind w:left="0"/>
        <w:jc w:val="both"/>
      </w:pPr>
      <w:r>
        <w:rPr>
          <w:rFonts w:ascii="Times New Roman"/>
          <w:b w:val="false"/>
          <w:i w:val="false"/>
          <w:color w:val="000000"/>
          <w:sz w:val="28"/>
        </w:rPr>
        <w:t>
      РРС – радиорелейлі станция;</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BER – Bit Error rate (Қателіктің биттік ықтималдылығы).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1 – РХТ, ТХТ, ЦТХТ нысаны</w:t>
      </w:r>
    </w:p>
    <w:bookmarkStart w:name="z99" w:id="80"/>
    <w:p>
      <w:pPr>
        <w:spacing w:after="0"/>
        <w:ind w:left="0"/>
        <w:jc w:val="left"/>
      </w:pPr>
      <w:r>
        <w:rPr>
          <w:rFonts w:ascii="Times New Roman"/>
          <w:b/>
          <w:i w:val="false"/>
          <w:color w:val="000000"/>
        </w:rPr>
        <w:t xml:space="preserve"> Телерадиотаратушы таратқышқа сауалнама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81"/>
        <w:gridCol w:w="2481"/>
        <w:gridCol w:w="2481"/>
        <w:gridCol w:w="2482"/>
        <w:gridCol w:w="2482"/>
        <w:gridCol w:w="1"/>
        <w:gridCol w:w="3101"/>
        <w:gridCol w:w="4135"/>
        <w:gridCol w:w="4135"/>
        <w:gridCol w:w="4135"/>
        <w:gridCol w:w="2"/>
        <w:gridCol w:w="12"/>
        <w:gridCol w:w="12"/>
        <w:gridCol w:w="8118"/>
        <w:gridCol w:w="11609"/>
        <w:gridCol w:w="130"/>
        <w:gridCol w:w="130"/>
        <w:gridCol w:w="131"/>
        <w:gridCol w:w="131"/>
        <w:gridCol w:w="133"/>
        <w:gridCol w:w="2"/>
        <w:gridCol w:w="141"/>
        <w:gridCol w:w="12356"/>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1-a.Орнатылу облысы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2.Техникалық мәліметтер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Байланыс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2-е.Тарату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2-b.Өндіруші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Тасымалдаушы жиілік,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rPr>
                <w:rFonts w:ascii="Times New Roman"/>
                <w:b/>
                <w:i w:val="false"/>
                <w:color w:val="000000"/>
                <w:sz w:val="20"/>
              </w:rPr>
              <w:t>Сәулелендіру 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тасымалдаушының модуляция түрі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сигналдың сипаты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Тарататын ақпараттын түрі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 туралы толық мәліметтер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кодтаудың жылдамдығы</w:t>
            </w:r>
          </w:p>
          <w:p>
            <w:pPr>
              <w:spacing w:after="20"/>
              <w:ind w:left="20"/>
              <w:jc w:val="both"/>
            </w:pPr>
            <w:r>
              <w:rPr>
                <w:rFonts w:ascii="Times New Roman"/>
                <w:b w:val="false"/>
                <w:i w:val="false"/>
                <w:color w:val="000000"/>
                <w:sz w:val="20"/>
              </w:rPr>
              <w:t>
(1/2, 3/5, 2/3, 3/4,4/5, 5/6, 7/8)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UHD/3D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w:t>
            </w:r>
          </w:p>
          <w:p>
            <w:pPr>
              <w:spacing w:after="20"/>
              <w:ind w:left="20"/>
              <w:jc w:val="both"/>
            </w:pPr>
            <w:r>
              <w:rPr>
                <w:rFonts w:ascii="Times New Roman"/>
                <w:b w:val="false"/>
                <w:i w:val="false"/>
                <w:color w:val="000000"/>
                <w:sz w:val="20"/>
              </w:rPr>
              <w:t>
(1/4, 19/128, 1/8,19/256, 1/16, 1/32, 1/128)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w:t>
            </w:r>
          </w:p>
          <w:p>
            <w:pPr>
              <w:spacing w:after="20"/>
              <w:ind w:left="20"/>
              <w:jc w:val="both"/>
            </w:pPr>
            <w:r>
              <w:rPr>
                <w:rFonts w:ascii="Times New Roman"/>
                <w:b w:val="false"/>
                <w:i w:val="false"/>
                <w:color w:val="000000"/>
                <w:sz w:val="20"/>
              </w:rPr>
              <w:t>
(1k, 2k, 4k, 8k, 16k, 32k)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w:t>
            </w:r>
          </w:p>
          <w:p>
            <w:pPr>
              <w:spacing w:after="20"/>
              <w:ind w:left="20"/>
              <w:jc w:val="both"/>
            </w:pPr>
            <w:r>
              <w:rPr>
                <w:rFonts w:ascii="Times New Roman"/>
                <w:b w:val="false"/>
                <w:i w:val="false"/>
                <w:color w:val="000000"/>
                <w:sz w:val="20"/>
              </w:rPr>
              <w:t>
(QPSK, 16 QAM, 64 QAM, 256 QAM)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тәсілі (белгіленген, мобильді, портативті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Антеннаның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3-f.Күшейту коэффициенті, дБи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 ЖСН/БСН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телерадиотаратушы таратқышқа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РХТ – радиохабар тарату;</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ТХТ – телехабар тарату;</w:t>
      </w:r>
    </w:p>
    <w:p>
      <w:pPr>
        <w:spacing w:after="0"/>
        <w:ind w:left="0"/>
        <w:jc w:val="both"/>
      </w:pPr>
      <w:r>
        <w:rPr>
          <w:rFonts w:ascii="Times New Roman"/>
          <w:b w:val="false"/>
          <w:i w:val="false"/>
          <w:color w:val="000000"/>
          <w:sz w:val="28"/>
        </w:rPr>
        <w:t>
      ЦТХТ – цифрлік телехабар тарату;</w:t>
      </w:r>
    </w:p>
    <w:p>
      <w:pPr>
        <w:spacing w:after="0"/>
        <w:ind w:left="0"/>
        <w:jc w:val="both"/>
      </w:pPr>
      <w:r>
        <w:rPr>
          <w:rFonts w:ascii="Times New Roman"/>
          <w:b w:val="false"/>
          <w:i w:val="false"/>
          <w:color w:val="000000"/>
          <w:sz w:val="28"/>
        </w:rPr>
        <w:t>
      HD – High Definition (Жоғары рұқсат);</w:t>
      </w:r>
    </w:p>
    <w:p>
      <w:pPr>
        <w:spacing w:after="0"/>
        <w:ind w:left="0"/>
        <w:jc w:val="both"/>
      </w:pPr>
      <w:r>
        <w:rPr>
          <w:rFonts w:ascii="Times New Roman"/>
          <w:b w:val="false"/>
          <w:i w:val="false"/>
          <w:color w:val="000000"/>
          <w:sz w:val="28"/>
        </w:rPr>
        <w:t>
      QAM – Quadrature Amplitude Modulation (Квадратуралық амплитудалық модуляция);</w:t>
      </w:r>
    </w:p>
    <w:p>
      <w:pPr>
        <w:spacing w:after="0"/>
        <w:ind w:left="0"/>
        <w:jc w:val="both"/>
      </w:pPr>
      <w:r>
        <w:rPr>
          <w:rFonts w:ascii="Times New Roman"/>
          <w:b w:val="false"/>
          <w:i w:val="false"/>
          <w:color w:val="000000"/>
          <w:sz w:val="28"/>
        </w:rPr>
        <w:t>
      QPSK – Quadrature Phase Shift Keying (Квадратуралық фазалық манипуляция);</w:t>
      </w:r>
    </w:p>
    <w:p>
      <w:pPr>
        <w:spacing w:after="0"/>
        <w:ind w:left="0"/>
        <w:jc w:val="both"/>
      </w:pPr>
      <w:r>
        <w:rPr>
          <w:rFonts w:ascii="Times New Roman"/>
          <w:b w:val="false"/>
          <w:i w:val="false"/>
          <w:color w:val="000000"/>
          <w:sz w:val="28"/>
        </w:rPr>
        <w:t>
      SD – Standard Definition (Стандартты рұқсат).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1-СРЖ нысаны       </w:t>
      </w:r>
    </w:p>
    <w:bookmarkStart w:name="z101" w:id="81"/>
    <w:p>
      <w:pPr>
        <w:spacing w:after="0"/>
        <w:ind w:left="0"/>
        <w:jc w:val="left"/>
      </w:pPr>
      <w:r>
        <w:rPr>
          <w:rFonts w:ascii="Times New Roman"/>
          <w:b/>
          <w:i w:val="false"/>
          <w:color w:val="000000"/>
        </w:rPr>
        <w:t xml:space="preserve"> Сымсыз радиобайланыс жүйесінің радиоэлектрондық құралдарына</w:t>
      </w:r>
      <w:r>
        <w:br/>
      </w:r>
      <w:r>
        <w:rPr>
          <w:rFonts w:ascii="Times New Roman"/>
          <w:b/>
          <w:i w:val="false"/>
          <w:color w:val="000000"/>
        </w:rPr>
        <w:t>сауалнама (WLL, LTE)</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
        <w:gridCol w:w="176"/>
        <w:gridCol w:w="177"/>
        <w:gridCol w:w="177"/>
        <w:gridCol w:w="1"/>
        <w:gridCol w:w="1"/>
        <w:gridCol w:w="1"/>
        <w:gridCol w:w="6203"/>
        <w:gridCol w:w="6204"/>
        <w:gridCol w:w="4"/>
        <w:gridCol w:w="4"/>
        <w:gridCol w:w="4"/>
        <w:gridCol w:w="162"/>
        <w:gridCol w:w="1474"/>
        <w:gridCol w:w="1474"/>
        <w:gridCol w:w="49"/>
        <w:gridCol w:w="49"/>
        <w:gridCol w:w="11504"/>
        <w:gridCol w:w="281"/>
        <w:gridCol w:w="3074"/>
        <w:gridCol w:w="10"/>
        <w:gridCol w:w="2197"/>
        <w:gridCol w:w="1784"/>
        <w:gridCol w:w="5241"/>
        <w:gridCol w:w="50"/>
        <w:gridCol w:w="51"/>
        <w:gridCol w:w="51"/>
        <w:gridCol w:w="3770"/>
        <w:gridCol w:w="4520"/>
        <w:gridCol w:w="14"/>
        <w:gridCol w:w="22"/>
        <w:gridCol w:w="4030"/>
      </w:tblGrid>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Сәуле шығару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Байланыс стандарты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С.Е.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Сектор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Антенна өндіруші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Антенна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Ең жоғары сәуле шығару азимуты,град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Аспаның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Орынның бұрышы,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АФҚ(АВТ) –дағы шығындар,дБ</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Құрал-жабдық өндіруші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Құрал-жабдық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Қабылдағышты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Қабылдағыштың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p>
          <w:p>
            <w:pPr>
              <w:spacing w:after="20"/>
              <w:ind w:left="20"/>
              <w:jc w:val="both"/>
            </w:pPr>
            <w:r>
              <w:rPr>
                <w:rFonts w:ascii="Times New Roman"/>
                <w:b w:val="false"/>
                <w:i w:val="false"/>
                <w:color w:val="000000"/>
                <w:sz w:val="20"/>
              </w:rPr>
              <w:t>
Қабылдағыштың сезгіштігі, мкВ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p>
          <w:p>
            <w:pPr>
              <w:spacing w:after="20"/>
              <w:ind w:left="20"/>
              <w:jc w:val="both"/>
            </w:pPr>
            <w:r>
              <w:rPr>
                <w:rFonts w:ascii="Times New Roman"/>
                <w:b w:val="false"/>
                <w:i w:val="false"/>
                <w:color w:val="000000"/>
                <w:sz w:val="20"/>
              </w:rPr>
              <w:t>
Таратқыштың қуаты (секторға),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w:t>
            </w:r>
          </w:p>
          <w:p>
            <w:pPr>
              <w:spacing w:after="20"/>
              <w:ind w:left="20"/>
              <w:jc w:val="both"/>
            </w:pPr>
            <w:r>
              <w:rPr>
                <w:rFonts w:ascii="Times New Roman"/>
                <w:b w:val="false"/>
                <w:i w:val="false"/>
                <w:color w:val="000000"/>
                <w:sz w:val="20"/>
              </w:rPr>
              <w:t>
Қабылдау жиілігі (ең аз шектеу),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w:t>
            </w:r>
          </w:p>
          <w:p>
            <w:pPr>
              <w:spacing w:after="20"/>
              <w:ind w:left="20"/>
              <w:jc w:val="both"/>
            </w:pPr>
            <w:r>
              <w:rPr>
                <w:rFonts w:ascii="Times New Roman"/>
                <w:b w:val="false"/>
                <w:i w:val="false"/>
                <w:color w:val="000000"/>
                <w:sz w:val="20"/>
              </w:rPr>
              <w:t>
Қабылдау жиілігі (ең жоғары шектеу),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w:t>
            </w:r>
          </w:p>
          <w:p>
            <w:pPr>
              <w:spacing w:after="20"/>
              <w:ind w:left="20"/>
              <w:jc w:val="both"/>
            </w:pPr>
            <w:r>
              <w:rPr>
                <w:rFonts w:ascii="Times New Roman"/>
                <w:b w:val="false"/>
                <w:i w:val="false"/>
                <w:color w:val="000000"/>
                <w:sz w:val="20"/>
              </w:rPr>
              <w:t>
Тарату жиілігі (ең аз шектеу),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w:t>
            </w:r>
          </w:p>
          <w:p>
            <w:pPr>
              <w:spacing w:after="20"/>
              <w:ind w:left="20"/>
              <w:jc w:val="both"/>
            </w:pPr>
            <w:r>
              <w:rPr>
                <w:rFonts w:ascii="Times New Roman"/>
                <w:b w:val="false"/>
                <w:i w:val="false"/>
                <w:color w:val="000000"/>
                <w:sz w:val="20"/>
              </w:rPr>
              <w:t>
Тарату жиілігі (ең жоғары шектеу),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w:t>
            </w:r>
          </w:p>
          <w:p>
            <w:pPr>
              <w:spacing w:after="20"/>
              <w:ind w:left="20"/>
              <w:jc w:val="both"/>
            </w:pPr>
            <w:r>
              <w:rPr>
                <w:rFonts w:ascii="Times New Roman"/>
                <w:b w:val="false"/>
                <w:i w:val="false"/>
                <w:color w:val="000000"/>
                <w:sz w:val="20"/>
              </w:rPr>
              <w:t>
Қабылдаудың жеткізуші жиілігі,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w:t>
            </w:r>
          </w:p>
          <w:p>
            <w:pPr>
              <w:spacing w:after="20"/>
              <w:ind w:left="20"/>
              <w:jc w:val="both"/>
            </w:pPr>
            <w:r>
              <w:rPr>
                <w:rFonts w:ascii="Times New Roman"/>
                <w:b w:val="false"/>
                <w:i w:val="false"/>
                <w:color w:val="000000"/>
                <w:sz w:val="20"/>
              </w:rPr>
              <w:t>
Таратудың жеткізуші жиілігі, МГц</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сымсыз радиобайланыс жүйесінің радиоэлектрондық құралдарына сауалнамасында (WLL, LTE)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СРЖ – сымсыз радиобайланыс жүйесі;</w:t>
      </w:r>
    </w:p>
    <w:p>
      <w:pPr>
        <w:spacing w:after="0"/>
        <w:ind w:left="0"/>
        <w:jc w:val="both"/>
      </w:pPr>
      <w:r>
        <w:rPr>
          <w:rFonts w:ascii="Times New Roman"/>
          <w:b w:val="false"/>
          <w:i w:val="false"/>
          <w:color w:val="000000"/>
          <w:sz w:val="28"/>
        </w:rPr>
        <w:t>
      LTE – Long-Term Evolution (Ұзақ уақыттық даму);</w:t>
      </w:r>
    </w:p>
    <w:p>
      <w:pPr>
        <w:spacing w:after="0"/>
        <w:ind w:left="0"/>
        <w:jc w:val="both"/>
      </w:pPr>
      <w:r>
        <w:rPr>
          <w:rFonts w:ascii="Times New Roman"/>
          <w:b w:val="false"/>
          <w:i w:val="false"/>
          <w:color w:val="000000"/>
          <w:sz w:val="28"/>
        </w:rPr>
        <w:t>
      Wi-Fi – Wireless Fidelity (Сымсыз дәлдік);</w:t>
      </w:r>
    </w:p>
    <w:p>
      <w:pPr>
        <w:spacing w:after="0"/>
        <w:ind w:left="0"/>
        <w:jc w:val="both"/>
      </w:pPr>
      <w:r>
        <w:rPr>
          <w:rFonts w:ascii="Times New Roman"/>
          <w:b w:val="false"/>
          <w:i w:val="false"/>
          <w:color w:val="000000"/>
          <w:sz w:val="28"/>
        </w:rPr>
        <w:t>
      WLL – Wireless locol loop (Сымсыз локалды желі).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1- ЖСЖ нысаны      </w:t>
      </w:r>
    </w:p>
    <w:bookmarkStart w:name="z103" w:id="82"/>
    <w:p>
      <w:pPr>
        <w:spacing w:after="0"/>
        <w:ind w:left="0"/>
        <w:jc w:val="left"/>
      </w:pPr>
      <w:r>
        <w:rPr>
          <w:rFonts w:ascii="Times New Roman"/>
          <w:b/>
          <w:i w:val="false"/>
          <w:color w:val="000000"/>
        </w:rPr>
        <w:t xml:space="preserve"> Жерсеріктік станцияның жердегі станциясына сауалнама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
        <w:gridCol w:w="620"/>
        <w:gridCol w:w="1304"/>
        <w:gridCol w:w="652"/>
        <w:gridCol w:w="1304"/>
        <w:gridCol w:w="1305"/>
        <w:gridCol w:w="652"/>
        <w:gridCol w:w="652"/>
        <w:gridCol w:w="652"/>
        <w:gridCol w:w="1959"/>
        <w:gridCol w:w="1305"/>
        <w:gridCol w:w="1306"/>
        <w:gridCol w:w="1307"/>
        <w:gridCol w:w="2"/>
        <w:gridCol w:w="2"/>
        <w:gridCol w:w="2"/>
        <w:gridCol w:w="3"/>
        <w:gridCol w:w="6195"/>
        <w:gridCol w:w="6196"/>
        <w:gridCol w:w="2481"/>
        <w:gridCol w:w="2482"/>
        <w:gridCol w:w="2482"/>
        <w:gridCol w:w="1"/>
        <w:gridCol w:w="1"/>
        <w:gridCol w:w="1"/>
        <w:gridCol w:w="1"/>
        <w:gridCol w:w="4135"/>
        <w:gridCol w:w="4136"/>
        <w:gridCol w:w="10990"/>
        <w:gridCol w:w="5"/>
        <w:gridCol w:w="265"/>
        <w:gridCol w:w="274"/>
        <w:gridCol w:w="274"/>
        <w:gridCol w:w="276"/>
        <w:gridCol w:w="277"/>
        <w:gridCol w:w="8"/>
        <w:gridCol w:w="8"/>
        <w:gridCol w:w="8"/>
        <w:gridCol w:w="8"/>
        <w:gridCol w:w="8"/>
        <w:gridCol w:w="3"/>
        <w:gridCol w:w="3"/>
        <w:gridCol w:w="12407"/>
      </w:tblGrid>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С.Е. координаты Ш.Ұ.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Рұқсат түрі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Таратушының техникалық деректері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Өндіруші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 белдеуі (номиналы),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Сериялық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Модуляция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Сәуле шығару класы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Деректер тарату жылдамдығы, Мбит/с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Қуаты, Вт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Қабылдауға арналған жиілік белдеуі (номиналы), МГц</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w:t>
            </w:r>
          </w:p>
          <w:p>
            <w:pPr>
              <w:spacing w:after="20"/>
              <w:ind w:left="20"/>
              <w:jc w:val="both"/>
            </w:pPr>
            <w:r>
              <w:rPr>
                <w:rFonts w:ascii="Times New Roman"/>
                <w:b w:val="false"/>
                <w:i w:val="false"/>
                <w:color w:val="000000"/>
                <w:sz w:val="20"/>
              </w:rPr>
              <w:t>
шуыл температурасы, 0К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Шуыл/сигнал қатынасы (C/N), dB</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Диаметрі,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4-d. Жер беті деңгейінен жоғары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аспасының биіктігі,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град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Қапталдағы ебелектер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жоғары сәуле шығару азимуты, град</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ЖЖС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жерсеріктік станцияның жердегі станциясына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БД – бағытталу диаграммасы;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ЖЖС – жасанды жер серігі;</w:t>
      </w:r>
    </w:p>
    <w:p>
      <w:pPr>
        <w:spacing w:after="0"/>
        <w:ind w:left="0"/>
        <w:jc w:val="both"/>
      </w:pPr>
      <w:r>
        <w:rPr>
          <w:rFonts w:ascii="Times New Roman"/>
          <w:b w:val="false"/>
          <w:i w:val="false"/>
          <w:color w:val="000000"/>
          <w:sz w:val="28"/>
        </w:rPr>
        <w:t>
      ЖСЖ – жерсеріктік станция;</w:t>
      </w:r>
    </w:p>
    <w:p>
      <w:pPr>
        <w:spacing w:after="0"/>
        <w:ind w:left="0"/>
        <w:jc w:val="both"/>
      </w:pPr>
      <w:r>
        <w:rPr>
          <w:rFonts w:ascii="Times New Roman"/>
          <w:b w:val="false"/>
          <w:i w:val="false"/>
          <w:color w:val="000000"/>
          <w:sz w:val="28"/>
        </w:rPr>
        <w:t>
      ЖСН/БСН – жеке сәйкестендіру нөмірі/ бизнес сәйкестендіру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1-ЖРҚ нысаны       </w:t>
      </w:r>
    </w:p>
    <w:bookmarkStart w:name="z105" w:id="83"/>
    <w:p>
      <w:pPr>
        <w:spacing w:after="0"/>
        <w:ind w:left="0"/>
        <w:jc w:val="left"/>
      </w:pPr>
      <w:r>
        <w:rPr>
          <w:rFonts w:ascii="Times New Roman"/>
          <w:b/>
          <w:i w:val="false"/>
          <w:color w:val="000000"/>
        </w:rPr>
        <w:t xml:space="preserve"> Жылжымалы радиоэлектронды құралдарға сауалнама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
        <w:gridCol w:w="2080"/>
        <w:gridCol w:w="2081"/>
        <w:gridCol w:w="1342"/>
        <w:gridCol w:w="1351"/>
        <w:gridCol w:w="1351"/>
        <w:gridCol w:w="1382"/>
        <w:gridCol w:w="1390"/>
        <w:gridCol w:w="1391"/>
        <w:gridCol w:w="257"/>
        <w:gridCol w:w="258"/>
        <w:gridCol w:w="162"/>
        <w:gridCol w:w="2345"/>
        <w:gridCol w:w="2345"/>
        <w:gridCol w:w="3836"/>
        <w:gridCol w:w="3837"/>
        <w:gridCol w:w="44"/>
        <w:gridCol w:w="263"/>
        <w:gridCol w:w="264"/>
        <w:gridCol w:w="3095"/>
        <w:gridCol w:w="3108"/>
        <w:gridCol w:w="620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p>
            <w:pPr>
              <w:spacing w:after="20"/>
              <w:ind w:left="20"/>
              <w:jc w:val="both"/>
            </w:pPr>
            <w:r>
              <w:rPr>
                <w:rFonts w:ascii="Times New Roman"/>
                <w:b w:val="false"/>
                <w:i w:val="false"/>
                <w:color w:val="000000"/>
                <w:sz w:val="20"/>
              </w:rPr>
              <w:t xml:space="preserve">
Елді мекен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А/к түрі және мем.нөмірі (мобилді радиостанция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p>
            <w:pPr>
              <w:spacing w:after="20"/>
              <w:ind w:left="20"/>
              <w:jc w:val="both"/>
            </w:pPr>
            <w:r>
              <w:rPr>
                <w:rFonts w:ascii="Times New Roman"/>
                <w:b w:val="false"/>
                <w:i w:val="false"/>
                <w:color w:val="000000"/>
                <w:sz w:val="20"/>
              </w:rPr>
              <w:t>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p>
          <w:p>
            <w:pPr>
              <w:spacing w:after="20"/>
              <w:ind w:left="20"/>
              <w:jc w:val="both"/>
            </w:pPr>
            <w:r>
              <w:rPr>
                <w:rFonts w:ascii="Times New Roman"/>
                <w:b w:val="false"/>
                <w:i w:val="false"/>
                <w:color w:val="000000"/>
                <w:sz w:val="20"/>
              </w:rPr>
              <w:t>
Қабылдағыш-тың сезгіштігі, мкВ</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p>
            <w:pPr>
              <w:spacing w:after="20"/>
              <w:ind w:left="20"/>
              <w:jc w:val="both"/>
            </w:pPr>
            <w:r>
              <w:rPr>
                <w:rFonts w:ascii="Times New Roman"/>
                <w:b w:val="false"/>
                <w:i w:val="false"/>
                <w:color w:val="000000"/>
                <w:sz w:val="20"/>
              </w:rPr>
              <w:t>
Қабылдағыштың аралық жиілігі,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АФҚ-дағы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Қабылдау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Қуаты, 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-30 дБ деңгейіндегі сәуле шығару белдеуінің ені,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-30 дБ деңгейі бойынша өткізу белдеуінің ені,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Дуплексті алшақтату,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түрі</w:t>
            </w:r>
          </w:p>
          <w:p>
            <w:pPr>
              <w:spacing w:after="20"/>
              <w:ind w:left="20"/>
              <w:jc w:val="both"/>
            </w:pPr>
            <w:r>
              <w:rPr>
                <w:rFonts w:ascii="Times New Roman"/>
                <w:b w:val="false"/>
                <w:i w:val="false"/>
                <w:color w:val="000000"/>
                <w:sz w:val="20"/>
              </w:rPr>
              <w:t>
немесе мемлекеттік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антенналық-фидерлық құрылы;</w:t>
      </w:r>
    </w:p>
    <w:p>
      <w:pPr>
        <w:spacing w:after="0"/>
        <w:ind w:left="0"/>
        <w:jc w:val="both"/>
      </w:pPr>
      <w:r>
        <w:rPr>
          <w:rFonts w:ascii="Times New Roman"/>
          <w:b w:val="false"/>
          <w:i w:val="false"/>
          <w:color w:val="000000"/>
          <w:sz w:val="28"/>
        </w:rPr>
        <w:t>
      АЖС – амплитудалық-жиілік сиппаттама;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эталондық кемшіліксіз антенна жөнінде децибел;</w:t>
      </w:r>
    </w:p>
    <w:p>
      <w:pPr>
        <w:spacing w:after="0"/>
        <w:ind w:left="0"/>
        <w:jc w:val="both"/>
      </w:pPr>
      <w:r>
        <w:rPr>
          <w:rFonts w:ascii="Times New Roman"/>
          <w:b w:val="false"/>
          <w:i w:val="false"/>
          <w:color w:val="000000"/>
          <w:sz w:val="28"/>
        </w:rPr>
        <w:t>
      дБм – 1 мВт жөнінде децибел;</w:t>
      </w:r>
    </w:p>
    <w:p>
      <w:pPr>
        <w:spacing w:after="0"/>
        <w:ind w:left="0"/>
        <w:jc w:val="both"/>
      </w:pPr>
      <w:r>
        <w:rPr>
          <w:rFonts w:ascii="Times New Roman"/>
          <w:b w:val="false"/>
          <w:i w:val="false"/>
          <w:color w:val="000000"/>
          <w:sz w:val="28"/>
        </w:rPr>
        <w:t xml:space="preserve">
      ЖСН/БСН – жекеше сәйкестендіру нөмір / бизнес сәйкестендіру нөмір; </w:t>
      </w:r>
    </w:p>
    <w:p>
      <w:pPr>
        <w:spacing w:after="0"/>
        <w:ind w:left="0"/>
        <w:jc w:val="both"/>
      </w:pPr>
      <w:r>
        <w:rPr>
          <w:rFonts w:ascii="Times New Roman"/>
          <w:b w:val="false"/>
          <w:i w:val="false"/>
          <w:color w:val="000000"/>
          <w:sz w:val="28"/>
        </w:rPr>
        <w:t>
      ЖРҚ – жылжымалы радиоэлектронды құрал;</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РЭҚ – радиэлектрондық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bookmarkStart w:name="z107" w:id="84"/>
    <w:p>
      <w:pPr>
        <w:spacing w:after="0"/>
        <w:ind w:left="0"/>
        <w:jc w:val="left"/>
      </w:pPr>
      <w:r>
        <w:rPr>
          <w:rFonts w:ascii="Times New Roman"/>
          <w:b/>
          <w:i w:val="false"/>
          <w:color w:val="000000"/>
        </w:rPr>
        <w:t xml:space="preserve"> Кеме станциялары үшін техникалық деректер</w:t>
      </w:r>
    </w:p>
    <w:bookmarkEnd w:id="84"/>
    <w:p>
      <w:pPr>
        <w:spacing w:after="0"/>
        <w:ind w:left="0"/>
        <w:jc w:val="both"/>
      </w:pPr>
      <w:r>
        <w:rPr>
          <w:rFonts w:ascii="Times New Roman"/>
          <w:b w:val="false"/>
          <w:i w:val="false"/>
          <w:color w:val="000000"/>
          <w:sz w:val="28"/>
        </w:rPr>
        <w:t>
      (кеме станцияларының УҚТ, ҚТ KU-диапазондарында жұмыс істеу үшін)</w:t>
      </w:r>
    </w:p>
    <w:p>
      <w:pPr>
        <w:spacing w:after="0"/>
        <w:ind w:left="0"/>
        <w:jc w:val="both"/>
      </w:pPr>
      <w:r>
        <w:rPr>
          <w:rFonts w:ascii="Times New Roman"/>
          <w:b w:val="false"/>
          <w:i w:val="false"/>
          <w:color w:val="000000"/>
          <w:sz w:val="28"/>
        </w:rPr>
        <w:t>
      Кеме атауы ___________________________ Иесі: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374"/>
        <w:gridCol w:w="1374"/>
        <w:gridCol w:w="1904"/>
        <w:gridCol w:w="1904"/>
        <w:gridCol w:w="3841"/>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 _____________________________ "___" ________ 20__ ж.</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(Тегі, аты, болса - әкесінің аты (бұдан әрі – Т.А.Ә.А.),</w:t>
      </w:r>
    </w:p>
    <w:p>
      <w:pPr>
        <w:spacing w:after="0"/>
        <w:ind w:left="0"/>
        <w:jc w:val="both"/>
      </w:pPr>
      <w:r>
        <w:rPr>
          <w:rFonts w:ascii="Times New Roman"/>
          <w:b w:val="false"/>
          <w:i w:val="false"/>
          <w:color w:val="000000"/>
          <w:sz w:val="28"/>
        </w:rPr>
        <w:t xml:space="preserve">
      не көрсетілетін қызметті алушы ұйымның атауы)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09" w:id="85"/>
    <w:p>
      <w:pPr>
        <w:spacing w:after="0"/>
        <w:ind w:left="0"/>
        <w:jc w:val="left"/>
      </w:pPr>
      <w:r>
        <w:rPr>
          <w:rFonts w:ascii="Times New Roman"/>
          <w:b/>
          <w:i w:val="false"/>
          <w:color w:val="000000"/>
        </w:rPr>
        <w:t xml:space="preserve"> Құжаттарды қабылдаудан бас тарту туралы қолхат</w:t>
      </w:r>
    </w:p>
    <w:bookmarkEnd w:id="8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қолы/Т.А.Ә.А.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4-қосымша</w:t>
            </w:r>
          </w:p>
        </w:tc>
      </w:tr>
    </w:tbl>
    <w:bookmarkStart w:name="z111" w:id="86"/>
    <w:p>
      <w:pPr>
        <w:spacing w:after="0"/>
        <w:ind w:left="0"/>
        <w:jc w:val="left"/>
      </w:pPr>
      <w:r>
        <w:rPr>
          <w:rFonts w:ascii="Times New Roman"/>
          <w:b/>
          <w:i w:val="false"/>
          <w:color w:val="000000"/>
        </w:rPr>
        <w:t xml:space="preserve"> "Радиоэлектронды құралдар мен</w:t>
      </w:r>
      <w:r>
        <w:br/>
      </w:r>
      <w:r>
        <w:rPr>
          <w:rFonts w:ascii="Times New Roman"/>
          <w:b/>
          <w:i w:val="false"/>
          <w:color w:val="000000"/>
        </w:rPr>
        <w:t>жоғары жиілікті құрылғыларды пайдалануға рұқсат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86"/>
    <w:bookmarkStart w:name="z113" w:id="87"/>
    <w:p>
      <w:pPr>
        <w:spacing w:after="0"/>
        <w:ind w:left="0"/>
        <w:jc w:val="both"/>
      </w:pPr>
      <w:r>
        <w:rPr>
          <w:rFonts w:ascii="Times New Roman"/>
          <w:b w:val="false"/>
          <w:i w:val="false"/>
          <w:color w:val="000000"/>
          <w:sz w:val="28"/>
        </w:rPr>
        <w:t>
      1. "Радиоэлектронды құралдар мен жоғары жиілікті құрылғыларды пайдалануға рұқсат беру" мемлекеттік көрсетілетін қызметі (бұдан әрі – мемлекеттік көрсетілетін қызмет).</w:t>
      </w:r>
    </w:p>
    <w:bookmarkEnd w:id="87"/>
    <w:bookmarkStart w:name="z114" w:id="8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Инвестициялар және даму министрлігі (бұдан әрі – Министрлік) әзірледі. </w:t>
      </w:r>
    </w:p>
    <w:bookmarkEnd w:id="88"/>
    <w:bookmarkStart w:name="z115" w:id="89"/>
    <w:p>
      <w:pPr>
        <w:spacing w:after="0"/>
        <w:ind w:left="0"/>
        <w:jc w:val="both"/>
      </w:pPr>
      <w:r>
        <w:rPr>
          <w:rFonts w:ascii="Times New Roman"/>
          <w:b w:val="false"/>
          <w:i w:val="false"/>
          <w:color w:val="000000"/>
          <w:sz w:val="28"/>
        </w:rPr>
        <w:t>
      3. Мемлекеттік қызметті Министрліктің Байланыс, ақпараттандыру және ақпарат комитетінің аумақтық бөлімшелері (бұдан әрі – көрсетілетін қызметті беруші) көрсетеді.</w:t>
      </w:r>
    </w:p>
    <w:bookmarkEnd w:id="8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16" w:id="9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90"/>
    <w:bookmarkStart w:name="z117" w:id="91"/>
    <w:p>
      <w:pPr>
        <w:spacing w:after="0"/>
        <w:ind w:left="0"/>
        <w:jc w:val="both"/>
      </w:pPr>
      <w:r>
        <w:rPr>
          <w:rFonts w:ascii="Times New Roman"/>
          <w:b w:val="false"/>
          <w:i w:val="false"/>
          <w:color w:val="000000"/>
          <w:sz w:val="28"/>
        </w:rPr>
        <w:t>
      2) "электрондық үкімет" www.еgov.kz веб-порталы (бұдан әрі – Портал) арқылы жүзеге асырылады.</w:t>
      </w:r>
    </w:p>
    <w:bookmarkEnd w:id="91"/>
    <w:bookmarkStart w:name="z118" w:id="92"/>
    <w:p>
      <w:pPr>
        <w:spacing w:after="0"/>
        <w:ind w:left="0"/>
        <w:jc w:val="left"/>
      </w:pPr>
      <w:r>
        <w:rPr>
          <w:rFonts w:ascii="Times New Roman"/>
          <w:b/>
          <w:i w:val="false"/>
          <w:color w:val="000000"/>
        </w:rPr>
        <w:t xml:space="preserve"> 2. Мемлекеттік қызметті көрсету тәртібі</w:t>
      </w:r>
    </w:p>
    <w:bookmarkEnd w:id="92"/>
    <w:bookmarkStart w:name="z119" w:id="93"/>
    <w:p>
      <w:pPr>
        <w:spacing w:after="0"/>
        <w:ind w:left="0"/>
        <w:jc w:val="both"/>
      </w:pPr>
      <w:r>
        <w:rPr>
          <w:rFonts w:ascii="Times New Roman"/>
          <w:b w:val="false"/>
          <w:i w:val="false"/>
          <w:color w:val="000000"/>
          <w:sz w:val="28"/>
        </w:rPr>
        <w:t>
      4. Мемлекеттік қызметті көрсету мерзімі:</w:t>
      </w:r>
    </w:p>
    <w:bookmarkEnd w:id="93"/>
    <w:bookmarkStart w:name="z120" w:id="94"/>
    <w:p>
      <w:pPr>
        <w:spacing w:after="0"/>
        <w:ind w:left="0"/>
        <w:jc w:val="both"/>
      </w:pPr>
      <w:r>
        <w:rPr>
          <w:rFonts w:ascii="Times New Roman"/>
          <w:b w:val="false"/>
          <w:i w:val="false"/>
          <w:color w:val="000000"/>
          <w:sz w:val="28"/>
        </w:rPr>
        <w:t>
      1) көрсетілетін қызметті алушы құжаттар топтамасын Мемлекеттік корпорация тапсырған, сондай-ақ порталға жүгінген сәттен бастап – 5 (бес) жұмыс күні;</w:t>
      </w:r>
    </w:p>
    <w:bookmarkEnd w:id="94"/>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Start w:name="z121" w:id="95"/>
    <w:p>
      <w:pPr>
        <w:spacing w:after="0"/>
        <w:ind w:left="0"/>
        <w:jc w:val="both"/>
      </w:pPr>
      <w:r>
        <w:rPr>
          <w:rFonts w:ascii="Times New Roman"/>
          <w:b w:val="false"/>
          <w:i w:val="false"/>
          <w:color w:val="000000"/>
          <w:sz w:val="28"/>
        </w:rPr>
        <w:t>
      2) Мемлекеттік корпорацияда көрсетілетін қызметті алушымен құжаттар топтамасын тапсыру үшін рұқсат етілетін ең ұзақ күту уақыты – 15 минут;</w:t>
      </w:r>
    </w:p>
    <w:bookmarkEnd w:id="95"/>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20 минут.</w:t>
      </w:r>
    </w:p>
    <w:bookmarkStart w:name="z122" w:id="9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96"/>
    <w:bookmarkStart w:name="z123" w:id="97"/>
    <w:p>
      <w:pPr>
        <w:spacing w:after="0"/>
        <w:ind w:left="0"/>
        <w:jc w:val="both"/>
      </w:pPr>
      <w:r>
        <w:rPr>
          <w:rFonts w:ascii="Times New Roman"/>
          <w:b w:val="false"/>
          <w:i w:val="false"/>
          <w:color w:val="000000"/>
          <w:sz w:val="28"/>
        </w:rPr>
        <w:t>
      6. Мемлекеттік қызметті көрсету нәтижесі:</w:t>
      </w:r>
    </w:p>
    <w:bookmarkEnd w:id="97"/>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ресімделген электрондық және (немесе) қағаз түріндегі радиоэлектрондық құралдар мен жоғары жиілікті құрылғыларды (РЭҚ және ЖЖҚ) пайдалануға рұқсат. </w:t>
      </w:r>
    </w:p>
    <w:p>
      <w:pPr>
        <w:spacing w:after="0"/>
        <w:ind w:left="0"/>
        <w:jc w:val="both"/>
      </w:pPr>
      <w:r>
        <w:rPr>
          <w:rFonts w:ascii="Times New Roman"/>
          <w:b w:val="false"/>
          <w:i w:val="false"/>
          <w:color w:val="000000"/>
          <w:sz w:val="28"/>
        </w:rPr>
        <w:t xml:space="preserve">
      Көрсетілетін мемлекеттік қызметтің нәтижесін беру нысаны: электрондық және немесе қағаз түрінде. </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 берушінің уәкілетті тұлғасының электрондық цифрлық қолтаңбамен (бұдан әрі - ЭЦҚ куәландырылған электрондық құжат түрде көрсетілетін қызметті алушының "жеке кабинетіне" жолданады. </w:t>
      </w:r>
    </w:p>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қағаз тасығышта алуға жүгінсе, мемлекеттік қызмет көрсету нәтижесі электронды нысанда рәсімделеді, басып шығарылады және мөрмен расталып, көрсетілетін қызметті берушінің уәкілетті тұлғасымен қол қойылады.</w:t>
      </w:r>
    </w:p>
    <w:bookmarkStart w:name="z124" w:id="98"/>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98"/>
    <w:bookmarkStart w:name="z125" w:id="99"/>
    <w:p>
      <w:pPr>
        <w:spacing w:after="0"/>
        <w:ind w:left="0"/>
        <w:jc w:val="both"/>
      </w:pPr>
      <w:r>
        <w:rPr>
          <w:rFonts w:ascii="Times New Roman"/>
          <w:b w:val="false"/>
          <w:i w:val="false"/>
          <w:color w:val="000000"/>
          <w:sz w:val="28"/>
        </w:rPr>
        <w:t>
      8. Жұмыс кестесі:</w:t>
      </w:r>
    </w:p>
    <w:bookmarkEnd w:id="99"/>
    <w:bookmarkStart w:name="z126" w:id="100"/>
    <w:p>
      <w:pPr>
        <w:spacing w:after="0"/>
        <w:ind w:left="0"/>
        <w:jc w:val="both"/>
      </w:pPr>
      <w:r>
        <w:rPr>
          <w:rFonts w:ascii="Times New Roman"/>
          <w:b w:val="false"/>
          <w:i w:val="false"/>
          <w:color w:val="000000"/>
          <w:sz w:val="28"/>
        </w:rPr>
        <w:t xml:space="preserve">
      1) Мемлекеттік корпорация - еңбек заңнамасына сәйкес демалыс және мереке күндерін қоспағанда, түскі үзіліссіз белгіленген жұмыс кестесіне сәйкес дүйсенбіден бастап сенбіні қоса алғанда сағ. 9.00-ден 20.00-ге дейін. </w:t>
      </w:r>
    </w:p>
    <w:bookmarkEnd w:id="100"/>
    <w:p>
      <w:pPr>
        <w:spacing w:after="0"/>
        <w:ind w:left="0"/>
        <w:jc w:val="both"/>
      </w:pPr>
      <w:r>
        <w:rPr>
          <w:rFonts w:ascii="Times New Roman"/>
          <w:b w:val="false"/>
          <w:i w:val="false"/>
          <w:color w:val="000000"/>
          <w:sz w:val="28"/>
        </w:rPr>
        <w:t xml:space="preserve">
      Мемлекеттік қызмет көрсетілетін қызметті алушының таңдауы бойынша жедел қызмет көрсетусіз электрондық кезек күту тәртібімен көрсетіледі, портал арқылы электрондық кезекті брондауға болады; </w:t>
      </w:r>
    </w:p>
    <w:bookmarkStart w:name="z127" w:id="101"/>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01"/>
    <w:bookmarkStart w:name="z128" w:id="102"/>
    <w:p>
      <w:pPr>
        <w:spacing w:after="0"/>
        <w:ind w:left="0"/>
        <w:jc w:val="both"/>
      </w:pPr>
      <w:r>
        <w:rPr>
          <w:rFonts w:ascii="Times New Roman"/>
          <w:b w:val="false"/>
          <w:i w:val="false"/>
          <w:color w:val="000000"/>
          <w:sz w:val="28"/>
        </w:rPr>
        <w:t>
      9. Көрсетілетін қызметті алушы (немесе уәкілетті өкілдің: құжат бойынша заңды тұлғаның; нотариалды куәландырылған сенімхат бойынша жеке тұлға) өтініш берген кезде мемлекеттік қызметті көрсету үшін қажетті құжаттардың тізбесі:</w:t>
      </w:r>
    </w:p>
    <w:bookmarkEnd w:id="102"/>
    <w:bookmarkStart w:name="z129" w:id="103"/>
    <w:p>
      <w:pPr>
        <w:spacing w:after="0"/>
        <w:ind w:left="0"/>
        <w:jc w:val="both"/>
      </w:pPr>
      <w:r>
        <w:rPr>
          <w:rFonts w:ascii="Times New Roman"/>
          <w:b w:val="false"/>
          <w:i w:val="false"/>
          <w:color w:val="000000"/>
          <w:sz w:val="28"/>
        </w:rPr>
        <w:t>
      1) Мемлекеттік корпорация:</w:t>
      </w:r>
    </w:p>
    <w:bookmarkEnd w:id="103"/>
    <w:p>
      <w:pPr>
        <w:spacing w:after="0"/>
        <w:ind w:left="0"/>
        <w:jc w:val="both"/>
      </w:pPr>
      <w:r>
        <w:rPr>
          <w:rFonts w:ascii="Times New Roman"/>
          <w:b w:val="false"/>
          <w:i w:val="false"/>
          <w:color w:val="000000"/>
          <w:sz w:val="28"/>
        </w:rPr>
        <w:t>
      жеке басын кәуландыратын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уәкілетті органның халықтың санитариялық-эпидемиологиялық саламаттылығы саласындағы ведомствасымен келісілген жобалық құжатқа санитариялық-эпидемиологиялық қорытындысының көшірмесі (егер РЭҚ-қа немесе жобалық құжатқа санитариялық-эпидемиологиялық қорытынды ресімдеу көзделген болса);</w:t>
      </w:r>
    </w:p>
    <w:p>
      <w:pPr>
        <w:spacing w:after="0"/>
        <w:ind w:left="0"/>
        <w:jc w:val="both"/>
      </w:pPr>
      <w:r>
        <w:rPr>
          <w:rFonts w:ascii="Times New Roman"/>
          <w:b w:val="false"/>
          <w:i w:val="false"/>
          <w:color w:val="000000"/>
          <w:sz w:val="28"/>
        </w:rPr>
        <w:t>
      РЖС рұқсатының көшірмесі (егер РЖС рұқсатын ресімдеу көзделген жағдайда);</w:t>
      </w:r>
    </w:p>
    <w:p>
      <w:pPr>
        <w:spacing w:after="0"/>
        <w:ind w:left="0"/>
        <w:jc w:val="both"/>
      </w:pPr>
      <w:r>
        <w:rPr>
          <w:rFonts w:ascii="Times New Roman"/>
          <w:b w:val="false"/>
          <w:i w:val="false"/>
          <w:color w:val="000000"/>
          <w:sz w:val="28"/>
        </w:rPr>
        <w:t>
      құрылғыны шеттен әкелгенде Қазақстан Республикасының РЭҚ және ЖЖҚ сәйкестігі туралы берілген сертификат немесе декларация көшірмесі (егер жабдық Кеден одағына мүше мемлекеттен әкелінген болса, Кеден одағына мүше мемлекеттің РЭҚ және ЖЖҚ сәйкестігі туралы берілген сертификаты ұсынылады);</w:t>
      </w:r>
    </w:p>
    <w:p>
      <w:pPr>
        <w:spacing w:after="0"/>
        <w:ind w:left="0"/>
        <w:jc w:val="both"/>
      </w:pPr>
      <w:r>
        <w:rPr>
          <w:rFonts w:ascii="Times New Roman"/>
          <w:b w:val="false"/>
          <w:i w:val="false"/>
          <w:color w:val="000000"/>
          <w:sz w:val="28"/>
        </w:rPr>
        <w:t>
      қағаз немесе электрондық түрде ЭМҮ қорытындысының көшірмесі (ЭМҮ қорытындысын алу көзделген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ресімделген РЭҚ,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ЖЖҚ сауалнамасы.</w:t>
      </w:r>
    </w:p>
    <w:p>
      <w:pPr>
        <w:spacing w:after="0"/>
        <w:ind w:left="0"/>
        <w:jc w:val="both"/>
      </w:pPr>
      <w:r>
        <w:rPr>
          <w:rFonts w:ascii="Times New Roman"/>
          <w:b w:val="false"/>
          <w:i w:val="false"/>
          <w:color w:val="000000"/>
          <w:sz w:val="28"/>
        </w:rPr>
        <w:t>
      Жеке басты куәландыратын, лицензия туралы, заңды тұлғаның мемлекеттік тіркеу (қайта тіркеу), мемлекеттік сантарлық-эпидемиологиялық қызмет органымен келісілген РЭҚ санитарлық-эпидемиологиялық қорытындысы, РЭҚ пайдалану рұқсаттары (егер РЭҚ пайдалану рұқсатын ресімдеу көзделген болса) туралы құжаттардың мәліметтерін көрсетілетін қызметті беруші "электрондық үкіметтің" шлюзі арқылы сәйкес мемлекттік ақпарттық жүйелерден алады.</w:t>
      </w:r>
    </w:p>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құжаттардың электрондық көшірмелерін шығарып, құжаттарды көрсетілетін қызметті алушыға қайтарады. </w:t>
      </w:r>
    </w:p>
    <w:p>
      <w:pPr>
        <w:spacing w:after="0"/>
        <w:ind w:left="0"/>
        <w:jc w:val="both"/>
      </w:pPr>
      <w:r>
        <w:rPr>
          <w:rFonts w:ascii="Times New Roman"/>
          <w:b w:val="false"/>
          <w:i w:val="false"/>
          <w:color w:val="000000"/>
          <w:sz w:val="28"/>
        </w:rPr>
        <w:t xml:space="preserve">
      Мемлекеттік корпорация қызметкері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жазбаша келісімін алады. </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кәулікті көрсеткенде (немесе оның өкілінің нотариалды куәландырылған сенімхаты бойынша)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сақталуын қамтамасыз етеді, бұдан кейін оны көрсетілетін қызметті берушіге одан әрі сақтау үшін жібереді. Көрсетілетін қызметті алушы бір ай мерзімі өткеннен кейін жүгінген кезде Мемлекеттік корпорация сұрауы бойынша мемлекеттік қызметті беруші бір жұмыс күні ішінде мемлекеттік қызметті берушіге сұрау жолдайды. Мемлекеттік қызметті беруші бір жұмыс күні ішінде мемлекеттік қызметті көрсету нәтижесін көрсетілетін қызмет алушыға дайын құжаттарды беру үшін жібереді.</w:t>
      </w:r>
    </w:p>
    <w:bookmarkStart w:name="z130" w:id="104"/>
    <w:p>
      <w:pPr>
        <w:spacing w:after="0"/>
        <w:ind w:left="0"/>
        <w:jc w:val="both"/>
      </w:pPr>
      <w:r>
        <w:rPr>
          <w:rFonts w:ascii="Times New Roman"/>
          <w:b w:val="false"/>
          <w:i w:val="false"/>
          <w:color w:val="000000"/>
          <w:sz w:val="28"/>
        </w:rPr>
        <w:t xml:space="preserve">
      2) порталға: </w:t>
      </w:r>
    </w:p>
    <w:bookmarkEnd w:id="10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уәкілетті органның халықтың санитариялық-эпидемиологиялық саламаттылығы саласындағы ведомствасымен келісілген жобалық құжатқа санитариялық-эпидемиологиялық қорытындысының көшірмесі (егер РЭҚ-қа немесе жобалық құжатқа санитариялық-эпидемиологиялық қорытынды ресімдеу көзделген болса);</w:t>
      </w:r>
    </w:p>
    <w:p>
      <w:pPr>
        <w:spacing w:after="0"/>
        <w:ind w:left="0"/>
        <w:jc w:val="both"/>
      </w:pPr>
      <w:r>
        <w:rPr>
          <w:rFonts w:ascii="Times New Roman"/>
          <w:b w:val="false"/>
          <w:i w:val="false"/>
          <w:color w:val="000000"/>
          <w:sz w:val="28"/>
        </w:rPr>
        <w:t>
      РЖС рұқсатының көшірмесі (егер РЖС рұқсатын ресімдеу көзделген жағдайда);</w:t>
      </w:r>
    </w:p>
    <w:p>
      <w:pPr>
        <w:spacing w:after="0"/>
        <w:ind w:left="0"/>
        <w:jc w:val="both"/>
      </w:pPr>
      <w:r>
        <w:rPr>
          <w:rFonts w:ascii="Times New Roman"/>
          <w:b w:val="false"/>
          <w:i w:val="false"/>
          <w:color w:val="000000"/>
          <w:sz w:val="28"/>
        </w:rPr>
        <w:t>
      құрылғыны шеттен әкелгенде Қазақстан Республикасының РЭҚ және ЖЖҚ сәйкестігі туралы берілген сертификат немесе декларация көшірмесі (егер жабдық Кеден одағына мүше мемлекеттен әкелінген болса, Кеден одағына мүше мемлекеттің РЭҚ және ЖЖҚ сәйкестігі туралы берілген сертификаты ұсынылады);</w:t>
      </w:r>
    </w:p>
    <w:p>
      <w:pPr>
        <w:spacing w:after="0"/>
        <w:ind w:left="0"/>
        <w:jc w:val="both"/>
      </w:pPr>
      <w:r>
        <w:rPr>
          <w:rFonts w:ascii="Times New Roman"/>
          <w:b w:val="false"/>
          <w:i w:val="false"/>
          <w:color w:val="000000"/>
          <w:sz w:val="28"/>
        </w:rPr>
        <w:t>
      ЭМҮ қорытындысының көшірмесі (ЭМҮ қорытындысын алу көзделген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ресімделген РЭҚ,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ЖЖҚ сауалнамасы.</w:t>
      </w:r>
    </w:p>
    <w:p>
      <w:pPr>
        <w:spacing w:after="0"/>
        <w:ind w:left="0"/>
        <w:jc w:val="both"/>
      </w:pPr>
      <w:r>
        <w:rPr>
          <w:rFonts w:ascii="Times New Roman"/>
          <w:b w:val="false"/>
          <w:i w:val="false"/>
          <w:color w:val="000000"/>
          <w:sz w:val="28"/>
        </w:rPr>
        <w:t>
      РЭҚ және ЖЖҚ ЭМҮ қорытындысы электронды түрде алынған жағдайда, РЭҚ сауалнамасы талап етілмейді.</w:t>
      </w:r>
    </w:p>
    <w:p>
      <w:pPr>
        <w:spacing w:after="0"/>
        <w:ind w:left="0"/>
        <w:jc w:val="both"/>
      </w:pPr>
      <w:r>
        <w:rPr>
          <w:rFonts w:ascii="Times New Roman"/>
          <w:b w:val="false"/>
          <w:i w:val="false"/>
          <w:color w:val="000000"/>
          <w:sz w:val="28"/>
        </w:rPr>
        <w:t>
      Жеке басты куәландыратын, лицензия туралы, заңды тұлғаның мемлекеттік тіркеу (қайта тіркеу), мемлекеттік сантарлық-эпидемиологиялық қызмет органымен келісілген РЭҚ санитарлық-эпидемиологиялық қорытындысы, РЭҚ пайдалану рұқсаттары (егер РЭҚ пайдалану рұқсатын ресімдеу көзделген болса) туралы құжаттардың мәліметтерін көрсетілетін қызметті беруші "электрондық үкіметтің" шлюзі арқылы сәйкес мемлекттік ақпарттық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келісімін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мемлекеттік қызметті алушыдан талап етуге рұқсат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жүгінген жағдайда "жеке кабинетте" мемлекеттік қызметті көрсетуге сұрауды қабылдау туралы мәртебесі, сондай-ақ мемлекеттік қызметті көрсету нәтижесін алу күні мен уақыты (егер қағаз тасығышта берілсе, алу орнын көрсету қажет) көрсетілген хабарлама жіберіледі.</w:t>
      </w:r>
    </w:p>
    <w:p>
      <w:pPr>
        <w:spacing w:after="0"/>
        <w:ind w:left="0"/>
        <w:jc w:val="both"/>
      </w:pPr>
      <w:r>
        <w:rPr>
          <w:rFonts w:ascii="Times New Roman"/>
          <w:b w:val="false"/>
          <w:i w:val="false"/>
          <w:color w:val="000000"/>
          <w:sz w:val="28"/>
        </w:rPr>
        <w:t>
      Порталда электрондық сұрауды қабылдау мемлекеттік қызметті алушының "жеке кабинетінде" жүзеге асырылады.</w:t>
      </w:r>
    </w:p>
    <w:bookmarkStart w:name="z131" w:id="105"/>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105"/>
    <w:bookmarkStart w:name="z132" w:id="106"/>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қызметті берушінің және (немесе) олардың лауазымды адамдарының,</w:t>
      </w:r>
      <w:r>
        <w:br/>
      </w:r>
      <w:r>
        <w:rPr>
          <w:rFonts w:ascii="Times New Roman"/>
          <w:b/>
          <w:i w:val="false"/>
          <w:color w:val="000000"/>
        </w:rPr>
        <w:t>Мемлекеттік корпорацияның және және (немесе) олардың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106"/>
    <w:bookmarkStart w:name="z133" w:id="10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шағымдануы: шағым Министрліктің www.mid.gov.kz Байланыс, ақапарттандыру және ақпартат комитеті бөлімінің ("Мемлекеттік көрсетілетін қызметтер" бөлімшесінде)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mid@mid.gov.kz, телефоны 8 (7172) 75-44-11 бойынша Министрлік басшысының атына беріледі.</w:t>
      </w:r>
    </w:p>
    <w:bookmarkEnd w:id="107"/>
    <w:p>
      <w:pPr>
        <w:spacing w:after="0"/>
        <w:ind w:left="0"/>
        <w:jc w:val="both"/>
      </w:pPr>
      <w:r>
        <w:rPr>
          <w:rFonts w:ascii="Times New Roman"/>
          <w:b w:val="false"/>
          <w:i w:val="false"/>
          <w:color w:val="000000"/>
          <w:sz w:val="28"/>
        </w:rPr>
        <w:t xml:space="preserve">
      Шағымдар көрсетілетін қызметті берушінің немесе Министрліктің кеңсесі арқылы жұмыс күндері жазбаша нысанда поштамен немесе қолма-қол қабылданады. </w:t>
      </w:r>
    </w:p>
    <w:p>
      <w:pPr>
        <w:spacing w:after="0"/>
        <w:ind w:left="0"/>
        <w:jc w:val="both"/>
      </w:pPr>
      <w:r>
        <w:rPr>
          <w:rFonts w:ascii="Times New Roman"/>
          <w:b w:val="false"/>
          <w:i w:val="false"/>
          <w:color w:val="000000"/>
          <w:sz w:val="28"/>
        </w:rPr>
        <w:t>
      Шағымды қабылдаған тұлғаның тегін және аты-жөнін, берілген шағымға жауап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бойынша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 </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шағымдану осы мемлекетті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корпорацияға келіп түскен шағымды қабылдауды растау оның тіркелуі (мөртабан, кіріс нөмірі және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bookmarkStart w:name="z134" w:id="108"/>
    <w:p>
      <w:pPr>
        <w:spacing w:after="0"/>
        <w:ind w:left="0"/>
        <w:jc w:val="both"/>
      </w:pPr>
      <w:r>
        <w:rPr>
          <w:rFonts w:ascii="Times New Roman"/>
          <w:b w:val="false"/>
          <w:i w:val="false"/>
          <w:color w:val="000000"/>
          <w:sz w:val="28"/>
        </w:rPr>
        <w:t xml:space="preserve">
      1) жеке тұлғаның – тегі, аты, сондай-ақ қалауы бойынша әкесінің аты, пошталық мекенжайы көрсетіледі; </w:t>
      </w:r>
    </w:p>
    <w:bookmarkEnd w:id="108"/>
    <w:bookmarkStart w:name="z135" w:id="109"/>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bookmarkEnd w:id="109"/>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Start w:name="z136" w:id="110"/>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10"/>
    <w:bookmarkStart w:name="z137" w:id="111"/>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нысанда және Мемлекеттік корпорация арқылы көрсетудің</w:t>
      </w:r>
      <w:r>
        <w:br/>
      </w:r>
      <w:r>
        <w:rPr>
          <w:rFonts w:ascii="Times New Roman"/>
          <w:b/>
          <w:i w:val="false"/>
          <w:color w:val="000000"/>
        </w:rPr>
        <w:t>ерекшеліктері ескеріле отырып, қойылатын өзге де талаптар</w:t>
      </w:r>
    </w:p>
    <w:bookmarkEnd w:id="111"/>
    <w:bookmarkStart w:name="z138" w:id="112"/>
    <w:p>
      <w:pPr>
        <w:spacing w:after="0"/>
        <w:ind w:left="0"/>
        <w:jc w:val="both"/>
      </w:pPr>
      <w:r>
        <w:rPr>
          <w:rFonts w:ascii="Times New Roman"/>
          <w:b w:val="false"/>
          <w:i w:val="false"/>
          <w:color w:val="000000"/>
          <w:sz w:val="28"/>
        </w:rPr>
        <w:t>
      13. Заңнамада көрсетілген тәртіпте өз өзіне қызмет көрсетуден толық немесе ішінара қабілеттілігі мен мүмкіншілігінен айырылған, өз бетімен жүре алмайтын, бағдарлана алмайтын көрсетілетін қызметті алушы Бірыңғай байланыс орталығының 1414 телефоны арқылы жүгінген кезде мемлекеттік қызмет көрсету үшін қажетті құжаттарды қабылдауды көрсетілетін қызметті алушының тұратын жеріне бара отырып, Мемлекеттік корпорация қызметкері жүргізеді.</w:t>
      </w:r>
    </w:p>
    <w:bookmarkEnd w:id="112"/>
    <w:bookmarkStart w:name="z139" w:id="11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13"/>
    <w:bookmarkStart w:name="z140" w:id="114"/>
    <w:p>
      <w:pPr>
        <w:spacing w:after="0"/>
        <w:ind w:left="0"/>
        <w:jc w:val="both"/>
      </w:pPr>
      <w:r>
        <w:rPr>
          <w:rFonts w:ascii="Times New Roman"/>
          <w:b w:val="false"/>
          <w:i w:val="false"/>
          <w:color w:val="000000"/>
          <w:sz w:val="28"/>
        </w:rPr>
        <w:t>
      1) Министрліктің - www.mid.gov.kz;</w:t>
      </w:r>
    </w:p>
    <w:bookmarkEnd w:id="114"/>
    <w:bookmarkStart w:name="z141" w:id="115"/>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115"/>
    <w:bookmarkStart w:name="z142" w:id="116"/>
    <w:p>
      <w:pPr>
        <w:spacing w:after="0"/>
        <w:ind w:left="0"/>
        <w:jc w:val="both"/>
      </w:pPr>
      <w:r>
        <w:rPr>
          <w:rFonts w:ascii="Times New Roman"/>
          <w:b w:val="false"/>
          <w:i w:val="false"/>
          <w:color w:val="000000"/>
          <w:sz w:val="28"/>
        </w:rPr>
        <w:t>
      3) порталда орналастырылған.</w:t>
      </w:r>
    </w:p>
    <w:bookmarkEnd w:id="116"/>
    <w:bookmarkStart w:name="z143" w:id="117"/>
    <w:p>
      <w:pPr>
        <w:spacing w:after="0"/>
        <w:ind w:left="0"/>
        <w:jc w:val="both"/>
      </w:pPr>
      <w:r>
        <w:rPr>
          <w:rFonts w:ascii="Times New Roman"/>
          <w:b w:val="false"/>
          <w:i w:val="false"/>
          <w:color w:val="000000"/>
          <w:sz w:val="28"/>
        </w:rPr>
        <w:t xml:space="preserve">
      15. ЭЦҚ болған жағдайда көрсетілетін қызметті алушының мемлекеттік көрсетілетін қызметті портал арқылы электрондық нысанда алады. </w:t>
      </w:r>
    </w:p>
    <w:bookmarkEnd w:id="117"/>
    <w:bookmarkStart w:name="z144" w:id="118"/>
    <w:p>
      <w:pPr>
        <w:spacing w:after="0"/>
        <w:ind w:left="0"/>
        <w:jc w:val="both"/>
      </w:pPr>
      <w:r>
        <w:rPr>
          <w:rFonts w:ascii="Times New Roman"/>
          <w:b w:val="false"/>
          <w:i w:val="false"/>
          <w:color w:val="000000"/>
          <w:sz w:val="28"/>
        </w:rPr>
        <w:t xml:space="preserve">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алу мүмкіндігі бар. </w:t>
      </w:r>
    </w:p>
    <w:bookmarkEnd w:id="118"/>
    <w:bookmarkStart w:name="z145" w:id="119"/>
    <w:p>
      <w:pPr>
        <w:spacing w:after="0"/>
        <w:ind w:left="0"/>
        <w:jc w:val="both"/>
      </w:pPr>
      <w:r>
        <w:rPr>
          <w:rFonts w:ascii="Times New Roman"/>
          <w:b w:val="false"/>
          <w:i w:val="false"/>
          <w:color w:val="000000"/>
          <w:sz w:val="28"/>
        </w:rPr>
        <w:t>
      17. Мемлекеттік қызметті көрсету мәселелері жөніндегі байланыс телефондары: 8 (7172) 74-10-21. Мемлекеттік қызметтерді көрсету мәселелері жөніндегі бірыңғай байланыс орталығы: 1414.</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бөлімшесінің бланкісі</w:t>
      </w:r>
    </w:p>
    <w:p>
      <w:pPr>
        <w:spacing w:after="0"/>
        <w:ind w:left="0"/>
        <w:jc w:val="both"/>
      </w:pPr>
      <w:r>
        <w:rPr>
          <w:rFonts w:ascii="Times New Roman"/>
          <w:b w:val="false"/>
          <w:i w:val="false"/>
          <w:color w:val="000000"/>
          <w:sz w:val="28"/>
        </w:rPr>
        <w:t>
      № Э-ААА/ВВВВВВ*</w:t>
      </w:r>
    </w:p>
    <w:bookmarkStart w:name="z147" w:id="120"/>
    <w:p>
      <w:pPr>
        <w:spacing w:after="0"/>
        <w:ind w:left="0"/>
        <w:jc w:val="left"/>
      </w:pPr>
      <w:r>
        <w:rPr>
          <w:rFonts w:ascii="Times New Roman"/>
          <w:b/>
          <w:i w:val="false"/>
          <w:color w:val="000000"/>
        </w:rPr>
        <w:t xml:space="preserve"> Радиоэлектрондық құралдарды пайдалану құқығына</w:t>
      </w:r>
      <w:r>
        <w:br/>
      </w:r>
      <w:r>
        <w:rPr>
          <w:rFonts w:ascii="Times New Roman"/>
          <w:b/>
          <w:i w:val="false"/>
          <w:color w:val="000000"/>
        </w:rPr>
        <w:t>РҰҚСАТ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
        <w:gridCol w:w="9"/>
        <w:gridCol w:w="12385"/>
        <w:gridCol w:w="6204"/>
        <w:gridCol w:w="1"/>
        <w:gridCol w:w="508"/>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құралдың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құралдың зауыттық нөмірі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(-тері), МГц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(ҰҚТ және ҚТ үшін)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xml:space="preserve">
(ҰОТ және ҚТ үшін)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бағдарламасы***</w:t>
            </w:r>
          </w:p>
          <w:p>
            <w:pPr>
              <w:spacing w:after="20"/>
              <w:ind w:left="20"/>
              <w:jc w:val="both"/>
            </w:pPr>
            <w:r>
              <w:rPr>
                <w:rFonts w:ascii="Times New Roman"/>
                <w:b w:val="false"/>
                <w:i w:val="false"/>
                <w:color w:val="000000"/>
                <w:sz w:val="20"/>
              </w:rPr>
              <w:t xml:space="preserve">
(РТ және ТВ үшін)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w:t>
            </w:r>
          </w:p>
          <w:p>
            <w:pPr>
              <w:spacing w:after="20"/>
              <w:ind w:left="20"/>
              <w:jc w:val="both"/>
            </w:pPr>
            <w:r>
              <w:rPr>
                <w:rFonts w:ascii="Times New Roman"/>
                <w:b w:val="false"/>
                <w:i w:val="false"/>
                <w:color w:val="000000"/>
                <w:sz w:val="20"/>
              </w:rPr>
              <w:t>
(Жерсеріктік байланыстың жердегі станциялары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(ҚТ, ҰҚТ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сәйкестендіру нөмірі (BSIC)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 сотасының сәйкестендіргіші (Cell ID/CI)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Рұқсатта көрсетілген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                       _______________________</w:t>
            </w:r>
          </w:p>
          <w:p>
            <w:pPr>
              <w:spacing w:after="20"/>
              <w:ind w:left="20"/>
              <w:jc w:val="both"/>
            </w:pP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РЭҚ пайдалану құқығына рұқсаттың келесі жағы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p>
    <w:p>
      <w:pPr>
        <w:spacing w:after="0"/>
        <w:ind w:left="0"/>
        <w:jc w:val="both"/>
      </w:pPr>
      <w:r>
        <w:rPr>
          <w:rFonts w:ascii="Times New Roman"/>
          <w:b w:val="false"/>
          <w:i w:val="false"/>
          <w:color w:val="000000"/>
          <w:sz w:val="28"/>
        </w:rPr>
        <w:t>
      1.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p>
    <w:p>
      <w:pPr>
        <w:spacing w:after="0"/>
        <w:ind w:left="0"/>
        <w:jc w:val="both"/>
      </w:pPr>
      <w:r>
        <w:rPr>
          <w:rFonts w:ascii="Times New Roman"/>
          <w:b w:val="false"/>
          <w:i w:val="false"/>
          <w:color w:val="000000"/>
          <w:sz w:val="28"/>
        </w:rPr>
        <w:t>
      2.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0"/>
        <w:ind w:left="0"/>
        <w:jc w:val="both"/>
      </w:pPr>
      <w:r>
        <w:rPr>
          <w:rFonts w:ascii="Times New Roman"/>
          <w:b w:val="false"/>
          <w:i w:val="false"/>
          <w:color w:val="000000"/>
          <w:sz w:val="28"/>
        </w:rPr>
        <w:t>
      2.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Ескертпе: көрсетілген тізімдегі негізгі қысқартулар:</w:t>
      </w:r>
    </w:p>
    <w:p>
      <w:pPr>
        <w:spacing w:after="0"/>
        <w:ind w:left="0"/>
        <w:jc w:val="both"/>
      </w:pPr>
      <w:r>
        <w:rPr>
          <w:rFonts w:ascii="Times New Roman"/>
          <w:b w:val="false"/>
          <w:i w:val="false"/>
          <w:color w:val="000000"/>
          <w:sz w:val="28"/>
        </w:rPr>
        <w:t>
      * - ААА – Қазақстан Республикасы әкімшілік-аумақтық бөлу коды, ВВВВВВ – РЭҚ пайдалануға рұқсаттың реттік нөмірі;</w:t>
      </w:r>
    </w:p>
    <w:p>
      <w:pPr>
        <w:spacing w:after="0"/>
        <w:ind w:left="0"/>
        <w:jc w:val="both"/>
      </w:pPr>
      <w:r>
        <w:rPr>
          <w:rFonts w:ascii="Times New Roman"/>
          <w:b w:val="false"/>
          <w:i w:val="false"/>
          <w:color w:val="000000"/>
          <w:sz w:val="28"/>
        </w:rPr>
        <w:t>
      ** - жиіліктер белдеуі немесе радиожиілік (радиожиілік арнасы) иелікке берілген (тағайындалған) жеке немесе заңды тұлға;</w:t>
      </w:r>
    </w:p>
    <w:p>
      <w:pPr>
        <w:spacing w:after="0"/>
        <w:ind w:left="0"/>
        <w:jc w:val="both"/>
      </w:pPr>
      <w:r>
        <w:rPr>
          <w:rFonts w:ascii="Times New Roman"/>
          <w:b w:val="false"/>
          <w:i w:val="false"/>
          <w:color w:val="000000"/>
          <w:sz w:val="28"/>
        </w:rPr>
        <w:t>
      *** - аталған ұстанымдар жақшада көрсетілген байланыс түрлері үшін ғана толтырылады.</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РТ – радио тарату;</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ТВ – телевидение;</w:t>
      </w:r>
    </w:p>
    <w:p>
      <w:pPr>
        <w:spacing w:after="0"/>
        <w:ind w:left="0"/>
        <w:jc w:val="both"/>
      </w:pPr>
      <w:r>
        <w:rPr>
          <w:rFonts w:ascii="Times New Roman"/>
          <w:b w:val="false"/>
          <w:i w:val="false"/>
          <w:color w:val="000000"/>
          <w:sz w:val="28"/>
        </w:rPr>
        <w:t>
      УҚТ – ультрақысқа толқын;</w:t>
      </w:r>
    </w:p>
    <w:p>
      <w:pPr>
        <w:spacing w:after="0"/>
        <w:ind w:left="0"/>
        <w:jc w:val="both"/>
      </w:pPr>
      <w:r>
        <w:rPr>
          <w:rFonts w:ascii="Times New Roman"/>
          <w:b w:val="false"/>
          <w:i w:val="false"/>
          <w:color w:val="000000"/>
          <w:sz w:val="28"/>
        </w:rPr>
        <w:t>
      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
      Cell ID/CI – cell identification (базалық станция сотаның сәйкестендігі).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бөлімшесінің бланкісі</w:t>
      </w:r>
    </w:p>
    <w:p>
      <w:pPr>
        <w:spacing w:after="0"/>
        <w:ind w:left="0"/>
        <w:jc w:val="both"/>
      </w:pPr>
      <w:r>
        <w:rPr>
          <w:rFonts w:ascii="Times New Roman"/>
          <w:b w:val="false"/>
          <w:i w:val="false"/>
          <w:color w:val="000000"/>
          <w:sz w:val="28"/>
        </w:rPr>
        <w:t>
      № Э–ААА/ВВВВВВ*</w:t>
      </w:r>
    </w:p>
    <w:bookmarkStart w:name="z149" w:id="121"/>
    <w:p>
      <w:pPr>
        <w:spacing w:after="0"/>
        <w:ind w:left="0"/>
        <w:jc w:val="left"/>
      </w:pPr>
      <w:r>
        <w:rPr>
          <w:rFonts w:ascii="Times New Roman"/>
          <w:b/>
          <w:i w:val="false"/>
          <w:color w:val="000000"/>
        </w:rPr>
        <w:t xml:space="preserve"> Жылжымалы радиоэлектрондық құралдарды пайдалану құқығына</w:t>
      </w:r>
      <w:r>
        <w:br/>
      </w:r>
      <w:r>
        <w:rPr>
          <w:rFonts w:ascii="Times New Roman"/>
          <w:b/>
          <w:i w:val="false"/>
          <w:color w:val="000000"/>
        </w:rPr>
        <w:t>РҰҚСАТ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5865"/>
      </w:tblGrid>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РҰҚСАТ № СПС/ТР-AAA/BBBBBB*</w:t>
            </w:r>
          </w:p>
          <w:p>
            <w:pPr>
              <w:spacing w:after="20"/>
              <w:ind w:left="20"/>
              <w:jc w:val="both"/>
            </w:pPr>
            <w:r>
              <w:rPr>
                <w:rFonts w:ascii="Times New Roman"/>
                <w:b w:val="false"/>
                <w:i w:val="false"/>
                <w:color w:val="000000"/>
                <w:sz w:val="20"/>
              </w:rPr>
              <w:t>
______________ қаласы және/немесе</w:t>
            </w:r>
          </w:p>
          <w:p>
            <w:pPr>
              <w:spacing w:after="20"/>
              <w:ind w:left="20"/>
              <w:jc w:val="both"/>
            </w:pPr>
            <w:r>
              <w:rPr>
                <w:rFonts w:ascii="Times New Roman"/>
                <w:b w:val="false"/>
                <w:i w:val="false"/>
                <w:color w:val="000000"/>
                <w:sz w:val="20"/>
              </w:rPr>
              <w:t>
_______ облыс аумағында жылжымалы</w:t>
            </w:r>
          </w:p>
          <w:p>
            <w:pPr>
              <w:spacing w:after="20"/>
              <w:ind w:left="20"/>
              <w:jc w:val="both"/>
            </w:pPr>
            <w:r>
              <w:rPr>
                <w:rFonts w:ascii="Times New Roman"/>
                <w:b w:val="false"/>
                <w:i w:val="false"/>
                <w:color w:val="000000"/>
                <w:sz w:val="20"/>
              </w:rPr>
              <w:t>
радиостанцияны пайдалану құқығына</w:t>
            </w:r>
          </w:p>
          <w:p>
            <w:pPr>
              <w:spacing w:after="20"/>
              <w:ind w:left="20"/>
              <w:jc w:val="both"/>
            </w:pPr>
            <w:r>
              <w:rPr>
                <w:rFonts w:ascii="Times New Roman"/>
                <w:b w:val="false"/>
                <w:i w:val="false"/>
                <w:color w:val="000000"/>
                <w:sz w:val="20"/>
              </w:rPr>
              <w:t>
Радиобайланыс түрі: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Пайдаланушы ** __________________</w:t>
            </w:r>
          </w:p>
          <w:p>
            <w:pPr>
              <w:spacing w:after="20"/>
              <w:ind w:left="20"/>
              <w:jc w:val="both"/>
            </w:pPr>
            <w:r>
              <w:rPr>
                <w:rFonts w:ascii="Times New Roman"/>
                <w:b w:val="false"/>
                <w:i w:val="false"/>
                <w:color w:val="000000"/>
                <w:sz w:val="20"/>
              </w:rPr>
              <w:t>
РЭҚ иесі *** ____________________</w:t>
            </w:r>
          </w:p>
          <w:p>
            <w:pPr>
              <w:spacing w:after="20"/>
              <w:ind w:left="20"/>
              <w:jc w:val="both"/>
            </w:pPr>
            <w:r>
              <w:rPr>
                <w:rFonts w:ascii="Times New Roman"/>
                <w:b w:val="false"/>
                <w:i w:val="false"/>
                <w:color w:val="000000"/>
                <w:sz w:val="20"/>
              </w:rPr>
              <w:t>
РЭҚ үлгісі:__________________________</w:t>
            </w:r>
          </w:p>
          <w:p>
            <w:pPr>
              <w:spacing w:after="20"/>
              <w:ind w:left="20"/>
              <w:jc w:val="both"/>
            </w:pPr>
            <w:r>
              <w:rPr>
                <w:rFonts w:ascii="Times New Roman"/>
                <w:b w:val="false"/>
                <w:i w:val="false"/>
                <w:color w:val="000000"/>
                <w:sz w:val="20"/>
              </w:rPr>
              <w:t>
Зауыттық нөмірі: ________________</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типі және мемлекеттік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Қабылдау жиілігі, МГц:</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Тарату жиілігі, МГц:</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Шақыру: ____________ Қуаты, Вт</w:t>
            </w:r>
          </w:p>
          <w:p>
            <w:pPr>
              <w:spacing w:after="20"/>
              <w:ind w:left="20"/>
              <w:jc w:val="both"/>
            </w:pPr>
            <w:r>
              <w:rPr>
                <w:rFonts w:ascii="Times New Roman"/>
                <w:b w:val="false"/>
                <w:i w:val="false"/>
                <w:color w:val="000000"/>
                <w:sz w:val="20"/>
              </w:rPr>
              <w:t>
Берілген күні: _______________</w:t>
            </w:r>
          </w:p>
          <w:p>
            <w:pPr>
              <w:spacing w:after="20"/>
              <w:ind w:left="20"/>
              <w:jc w:val="both"/>
            </w:pPr>
            <w:r>
              <w:rPr>
                <w:rFonts w:ascii="Times New Roman"/>
                <w:b w:val="false"/>
                <w:i w:val="false"/>
                <w:color w:val="000000"/>
                <w:sz w:val="20"/>
              </w:rPr>
              <w:t>
Ескертпе: Рұқсат радиостанциямен бірге сақталуы керек және ҚР ИДМ және ҚР ІІМ лауазымды тұлғаларының талабы бойынша ұсынылуы қажет.</w:t>
            </w:r>
          </w:p>
          <w:p>
            <w:pPr>
              <w:spacing w:after="20"/>
              <w:ind w:left="20"/>
              <w:jc w:val="both"/>
            </w:pPr>
            <w:r>
              <w:rPr>
                <w:rFonts w:ascii="Times New Roman"/>
                <w:b w:val="false"/>
                <w:i w:val="false"/>
                <w:color w:val="000000"/>
                <w:sz w:val="20"/>
              </w:rPr>
              <w:t>
Басшы 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5349"/>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талаптары:</w:t>
            </w:r>
          </w:p>
          <w:p>
            <w:pPr>
              <w:spacing w:after="20"/>
              <w:ind w:left="20"/>
              <w:jc w:val="both"/>
            </w:pPr>
            <w:r>
              <w:rPr>
                <w:rFonts w:ascii="Times New Roman"/>
                <w:b w:val="false"/>
                <w:i w:val="false"/>
                <w:color w:val="000000"/>
                <w:sz w:val="20"/>
              </w:rPr>
              <w:t>
1. Техникалық параметрлер, РЖС пайдалану аумағы өзгертілген жағдайда, РЖС иесіне заңнамамен белгіленген тәртіпте РЭҚ-ды пайдалануға рұқсатты қайта ресімдеуі қажет.</w:t>
            </w:r>
          </w:p>
          <w:p>
            <w:pPr>
              <w:spacing w:after="20"/>
              <w:ind w:left="20"/>
              <w:jc w:val="both"/>
            </w:pPr>
            <w:r>
              <w:rPr>
                <w:rFonts w:ascii="Times New Roman"/>
                <w:b w:val="false"/>
                <w:i w:val="false"/>
                <w:color w:val="000000"/>
                <w:sz w:val="20"/>
              </w:rPr>
              <w:t>
4. РЭҚ барлық параметрлері Қазақстан Республикасының белгіленген нормалары мен стандарттарына сәйкес келуі қажет.</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Рұқсат радиостанциямен бірге сақталуы керек және ҚР ИДМ және ҚР ІІМ лауазымды тұлғаларының талабы бойынша ұсынылуы қажет.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тізбеде көрсетілген негізгі қысқартулар:</w:t>
      </w:r>
    </w:p>
    <w:p>
      <w:pPr>
        <w:spacing w:after="0"/>
        <w:ind w:left="0"/>
        <w:jc w:val="both"/>
      </w:pPr>
      <w:r>
        <w:rPr>
          <w:rFonts w:ascii="Times New Roman"/>
          <w:b w:val="false"/>
          <w:i w:val="false"/>
          <w:color w:val="000000"/>
          <w:sz w:val="28"/>
        </w:rPr>
        <w:t>
      * - ААА - Қазақстан Республикасы әкімшілік-аумақтық бөлу коды;</w:t>
      </w:r>
    </w:p>
    <w:p>
      <w:pPr>
        <w:spacing w:after="0"/>
        <w:ind w:left="0"/>
        <w:jc w:val="both"/>
      </w:pPr>
      <w:r>
        <w:rPr>
          <w:rFonts w:ascii="Times New Roman"/>
          <w:b w:val="false"/>
          <w:i w:val="false"/>
          <w:color w:val="000000"/>
          <w:sz w:val="28"/>
        </w:rPr>
        <w:t xml:space="preserve">
      ВВВВВВ - РЭҚ (жылжымалы РЭҚ) пайдалануға рұқсаттаманың реттік нөмірі; </w:t>
      </w:r>
    </w:p>
    <w:p>
      <w:pPr>
        <w:spacing w:after="0"/>
        <w:ind w:left="0"/>
        <w:jc w:val="both"/>
      </w:pPr>
      <w:r>
        <w:rPr>
          <w:rFonts w:ascii="Times New Roman"/>
          <w:b w:val="false"/>
          <w:i w:val="false"/>
          <w:color w:val="000000"/>
          <w:sz w:val="28"/>
        </w:rPr>
        <w:t>
      ** - жиіліктер белдеуі және/немесе радиожиілік (радиожиілік арнасы) иелікке берілген (тағайындалған) жеке немесе заңды тұлға;</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ҚР ІІМ – Қазақстан Республика Ішкі істер министрлігі;</w:t>
      </w:r>
    </w:p>
    <w:p>
      <w:pPr>
        <w:spacing w:after="0"/>
        <w:ind w:left="0"/>
        <w:jc w:val="both"/>
      </w:pPr>
      <w:r>
        <w:rPr>
          <w:rFonts w:ascii="Times New Roman"/>
          <w:b w:val="false"/>
          <w:i w:val="false"/>
          <w:color w:val="000000"/>
          <w:sz w:val="28"/>
        </w:rPr>
        <w:t xml:space="preserve">
      ҚР ИДМ – Қазақстан Республика Инвестиция және даму министрлігі; </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бөлімшесіне</w:t>
      </w:r>
    </w:p>
    <w:bookmarkStart w:name="z151" w:id="122"/>
    <w:p>
      <w:pPr>
        <w:spacing w:after="0"/>
        <w:ind w:left="0"/>
        <w:jc w:val="left"/>
      </w:pPr>
      <w:r>
        <w:rPr>
          <w:rFonts w:ascii="Times New Roman"/>
          <w:b/>
          <w:i w:val="false"/>
          <w:color w:val="000000"/>
        </w:rPr>
        <w:t xml:space="preserve"> Телефон арнасының радиоұзартқышын пайдалану құқығына рұқсат</w:t>
      </w:r>
      <w:r>
        <w:br/>
      </w:r>
      <w:r>
        <w:rPr>
          <w:rFonts w:ascii="Times New Roman"/>
          <w:b/>
          <w:i w:val="false"/>
          <w:color w:val="000000"/>
        </w:rPr>
        <w:t>ресімдеуге өтініш* / Телефон арнасының радиоұзартқышын</w:t>
      </w:r>
      <w:r>
        <w:br/>
      </w:r>
      <w:r>
        <w:rPr>
          <w:rFonts w:ascii="Times New Roman"/>
          <w:b/>
          <w:i w:val="false"/>
          <w:color w:val="000000"/>
        </w:rPr>
        <w:t>пайдалану құқығына рұқсат**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16"/>
        <w:gridCol w:w="331"/>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Ұйымның атауы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 ЖСН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моделі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(терминалдың/ базалық станцияның) зауыттық нөмірі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орнатылған орны (ұтқыр РЭҚ үшін - автокөлік маркасы, мемлекеттік нөмірі/ базалық станция мекен-жайы)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(терминал/базалық станция) қуаты, Вт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арнасы радиоұзартқышының пайдалану аумағы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толтырылған күн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сауалнама-өтініш негізінде маған телефон арнасы радиоұзартқышын пайдалану құқығына рұқсат ресімдеуді өтінемін*.</w:t>
      </w:r>
    </w:p>
    <w:p>
      <w:pPr>
        <w:spacing w:after="0"/>
        <w:ind w:left="0"/>
        <w:jc w:val="both"/>
      </w:pPr>
      <w:r>
        <w:rPr>
          <w:rFonts w:ascii="Times New Roman"/>
          <w:b w:val="false"/>
          <w:i w:val="false"/>
          <w:color w:val="000000"/>
          <w:sz w:val="28"/>
        </w:rPr>
        <w:t>
      М.О. ____________________________ *</w:t>
      </w:r>
    </w:p>
    <w:p>
      <w:pPr>
        <w:spacing w:after="0"/>
        <w:ind w:left="0"/>
        <w:jc w:val="both"/>
      </w:pPr>
      <w:r>
        <w:rPr>
          <w:rFonts w:ascii="Times New Roman"/>
          <w:b w:val="false"/>
          <w:i w:val="false"/>
          <w:color w:val="000000"/>
          <w:sz w:val="28"/>
        </w:rPr>
        <w:t>
      (өтінім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12407"/>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Рұқсатта көрсетілген техникалық өлшемдер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w:t>
      </w:r>
    </w:p>
    <w:p>
      <w:pPr>
        <w:spacing w:after="0"/>
        <w:ind w:left="0"/>
        <w:jc w:val="both"/>
      </w:pPr>
      <w:r>
        <w:rPr>
          <w:rFonts w:ascii="Times New Roman"/>
          <w:b w:val="false"/>
          <w:i w:val="false"/>
          <w:color w:val="000000"/>
          <w:sz w:val="28"/>
        </w:rPr>
        <w:t>
      Басшы** __________________________ М.О.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 телефон арнасы радиоұзартқышын пайдалану құқығына рұқсат ресімдеуге өтінім жолдаған жағдайда;</w:t>
      </w:r>
    </w:p>
    <w:p>
      <w:pPr>
        <w:spacing w:after="0"/>
        <w:ind w:left="0"/>
        <w:jc w:val="both"/>
      </w:pPr>
      <w:r>
        <w:rPr>
          <w:rFonts w:ascii="Times New Roman"/>
          <w:b w:val="false"/>
          <w:i w:val="false"/>
          <w:color w:val="000000"/>
          <w:sz w:val="28"/>
        </w:rPr>
        <w:t>
            ** - аумақтық органмен телефон арнасы радиоұзартқышын пайдалану құқығына рұқсат ресімделген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бөлімшелері/ мемлекеттік техникалық қызмет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Радиоэлектрондық құралдарды (жоғарғы жиілікті құрылғы) пайдалануға</w:t>
      </w:r>
    </w:p>
    <w:p>
      <w:pPr>
        <w:spacing w:after="0"/>
        <w:ind w:left="0"/>
        <w:jc w:val="both"/>
      </w:pPr>
      <w:r>
        <w:rPr>
          <w:rFonts w:ascii="Times New Roman"/>
          <w:b w:val="false"/>
          <w:i w:val="false"/>
          <w:color w:val="000000"/>
          <w:sz w:val="28"/>
        </w:rPr>
        <w:t>
      рұқсат беруіңізді сұраймын</w:t>
      </w:r>
    </w:p>
    <w:bookmarkStart w:name="z153" w:id="123"/>
    <w:p>
      <w:pPr>
        <w:spacing w:after="0"/>
        <w:ind w:left="0"/>
        <w:jc w:val="left"/>
      </w:pPr>
      <w:r>
        <w:rPr>
          <w:rFonts w:ascii="Times New Roman"/>
          <w:b/>
          <w:i w:val="false"/>
          <w:color w:val="000000"/>
        </w:rPr>
        <w:t xml:space="preserve"> ӨТІНІМ</w:t>
      </w:r>
    </w:p>
    <w:bookmarkEnd w:id="1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Есеп айырысу шоты 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5. Банктік реквизиттер_______________________________________________</w:t>
      </w:r>
    </w:p>
    <w:p>
      <w:pPr>
        <w:spacing w:after="0"/>
        <w:ind w:left="0"/>
        <w:jc w:val="both"/>
      </w:pPr>
      <w:r>
        <w:rPr>
          <w:rFonts w:ascii="Times New Roman"/>
          <w:b w:val="false"/>
          <w:i w:val="false"/>
          <w:color w:val="000000"/>
          <w:sz w:val="28"/>
        </w:rPr>
        <w:t>
      6. БСН/ЖСН __________________________________________________________</w:t>
      </w:r>
    </w:p>
    <w:p>
      <w:pPr>
        <w:spacing w:after="0"/>
        <w:ind w:left="0"/>
        <w:jc w:val="both"/>
      </w:pPr>
      <w:r>
        <w:rPr>
          <w:rFonts w:ascii="Times New Roman"/>
          <w:b w:val="false"/>
          <w:i w:val="false"/>
          <w:color w:val="000000"/>
          <w:sz w:val="28"/>
        </w:rPr>
        <w:t>
      7. Қызмет көрсету түрі 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w:t>
      </w:r>
    </w:p>
    <w:p>
      <w:pPr>
        <w:spacing w:after="0"/>
        <w:ind w:left="0"/>
        <w:jc w:val="both"/>
      </w:pPr>
      <w:r>
        <w:rPr>
          <w:rFonts w:ascii="Times New Roman"/>
          <w:b w:val="false"/>
          <w:i w:val="false"/>
          <w:color w:val="000000"/>
          <w:sz w:val="28"/>
        </w:rPr>
        <w:t>
      лицензияның нөмірі және сериясы)</w:t>
      </w:r>
    </w:p>
    <w:p>
      <w:pPr>
        <w:spacing w:after="0"/>
        <w:ind w:left="0"/>
        <w:jc w:val="both"/>
      </w:pPr>
      <w:r>
        <w:rPr>
          <w:rFonts w:ascii="Times New Roman"/>
          <w:b w:val="false"/>
          <w:i w:val="false"/>
          <w:color w:val="000000"/>
          <w:sz w:val="28"/>
        </w:rPr>
        <w:t>
      8. Қоса берілетін құжаттар:</w:t>
      </w:r>
    </w:p>
    <w:p>
      <w:pPr>
        <w:spacing w:after="0"/>
        <w:ind w:left="0"/>
        <w:jc w:val="both"/>
      </w:pPr>
      <w:r>
        <w:rPr>
          <w:rFonts w:ascii="Times New Roman"/>
          <w:b w:val="false"/>
          <w:i w:val="false"/>
          <w:color w:val="000000"/>
          <w:sz w:val="28"/>
        </w:rPr>
        <w:t>
      Басшы ________________                      _________________________</w:t>
      </w:r>
    </w:p>
    <w:p>
      <w:pPr>
        <w:spacing w:after="0"/>
        <w:ind w:left="0"/>
        <w:jc w:val="both"/>
      </w:pP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Өтініш алынды:       20___ ж. "___" 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(жауапты тұлғаның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155" w:id="124"/>
    <w:p>
      <w:pPr>
        <w:spacing w:after="0"/>
        <w:ind w:left="0"/>
        <w:jc w:val="left"/>
      </w:pPr>
      <w:r>
        <w:rPr>
          <w:rFonts w:ascii="Times New Roman"/>
          <w:b/>
          <w:i w:val="false"/>
          <w:color w:val="000000"/>
        </w:rPr>
        <w:t xml:space="preserve"> Ұялы байланысының базалық станциясына сауалнама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
        <w:gridCol w:w="265"/>
        <w:gridCol w:w="265"/>
        <w:gridCol w:w="1"/>
        <w:gridCol w:w="4135"/>
        <w:gridCol w:w="4136"/>
        <w:gridCol w:w="4136"/>
        <w:gridCol w:w="80"/>
        <w:gridCol w:w="80"/>
        <w:gridCol w:w="81"/>
        <w:gridCol w:w="3101"/>
        <w:gridCol w:w="3854"/>
        <w:gridCol w:w="3855"/>
        <w:gridCol w:w="3855"/>
        <w:gridCol w:w="1"/>
        <w:gridCol w:w="319"/>
        <w:gridCol w:w="321"/>
        <w:gridCol w:w="202"/>
        <w:gridCol w:w="162"/>
        <w:gridCol w:w="162"/>
        <w:gridCol w:w="132"/>
        <w:gridCol w:w="1574"/>
        <w:gridCol w:w="1586"/>
        <w:gridCol w:w="1586"/>
        <w:gridCol w:w="7661"/>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Сәуле шығару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Сектор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Антенна өндіруші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Антенна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Ең жоғары сәуле шығару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Аспасының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Орынның бұрышы, град</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АФҚ (АВТ)-дағы шығындар, 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Қабылдап-таратқышты өндіруші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Қабылдап-таратқыштың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Жабдықтың сериялық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xml:space="preserve">
Таратқыштың қуаты (секторға), Вт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xml:space="preserve">
Сезгіштігі, мкВ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Базалық станцияның сәйкестендіру нөмірі (BSIC)</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Байланыс стандарты (GSM 900, GSM 1800, UMTS, CDMA 450, CDMA 800)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Жиілік жоспарына сәйкес арналар (GSM 900, GSM 1800, UMTS, CDMA 450, CDMA 800)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Ұялы байланысының базалық станциясына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амплитудалық-жиіліктің сипаттамасы;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xml:space="preserve">
      BSIC – Base Station Identity Code (Базалық станцияның сәйкестендіру нөмірі); </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1-ЖБЖ нысаны            </w:t>
      </w:r>
    </w:p>
    <w:bookmarkStart w:name="z157" w:id="125"/>
    <w:p>
      <w:pPr>
        <w:spacing w:after="0"/>
        <w:ind w:left="0"/>
        <w:jc w:val="left"/>
      </w:pPr>
      <w:r>
        <w:rPr>
          <w:rFonts w:ascii="Times New Roman"/>
          <w:b/>
          <w:i w:val="false"/>
          <w:color w:val="000000"/>
        </w:rPr>
        <w:t xml:space="preserve"> Жылжымалы байланыс жүйесінің станционарлық</w:t>
      </w:r>
      <w:r>
        <w:br/>
      </w:r>
      <w:r>
        <w:rPr>
          <w:rFonts w:ascii="Times New Roman"/>
          <w:b/>
          <w:i w:val="false"/>
          <w:color w:val="000000"/>
        </w:rPr>
        <w:t>радиоэлектронды құралына сауалнама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
        <w:gridCol w:w="44"/>
        <w:gridCol w:w="11"/>
        <w:gridCol w:w="33"/>
        <w:gridCol w:w="33"/>
        <w:gridCol w:w="99"/>
        <w:gridCol w:w="99"/>
        <w:gridCol w:w="44"/>
        <w:gridCol w:w="44"/>
        <w:gridCol w:w="44"/>
        <w:gridCol w:w="44"/>
        <w:gridCol w:w="44"/>
        <w:gridCol w:w="44"/>
        <w:gridCol w:w="5912"/>
        <w:gridCol w:w="5912"/>
        <w:gridCol w:w="11297"/>
        <w:gridCol w:w="2347"/>
        <w:gridCol w:w="2347"/>
        <w:gridCol w:w="2460"/>
        <w:gridCol w:w="2460"/>
        <w:gridCol w:w="3239"/>
        <w:gridCol w:w="3239"/>
        <w:gridCol w:w="28"/>
        <w:gridCol w:w="28"/>
        <w:gridCol w:w="28"/>
        <w:gridCol w:w="28"/>
        <w:gridCol w:w="28"/>
        <w:gridCol w:w="28"/>
        <w:gridCol w:w="5761"/>
        <w:gridCol w:w="132"/>
        <w:gridCol w:w="133"/>
        <w:gridCol w:w="133"/>
        <w:gridCol w:w="1"/>
        <w:gridCol w:w="1"/>
        <w:gridCol w:w="1"/>
        <w:gridCol w:w="1"/>
        <w:gridCol w:w="1"/>
        <w:gridCol w:w="1"/>
        <w:gridCol w:w="1"/>
        <w:gridCol w:w="1"/>
        <w:gridCol w:w="1"/>
        <w:gridCol w:w="1"/>
        <w:gridCol w:w="12407"/>
      </w:tblGrid>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Сериялық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Шақыру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Қабылдағыштың сезгіштігі, 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Аралық жиілік,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 / Құрылыс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Гетеродиннің күйін келтіру: жоғарғы немесе төменгі (астын сызу)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Көрші арна бойынша таңдау,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Интермодуляциялық</w:t>
            </w:r>
          </w:p>
          <w:p>
            <w:pPr>
              <w:spacing w:after="20"/>
              <w:ind w:left="20"/>
              <w:jc w:val="both"/>
            </w:pPr>
            <w:r>
              <w:rPr>
                <w:rFonts w:ascii="Times New Roman"/>
                <w:b w:val="false"/>
                <w:i w:val="false"/>
                <w:color w:val="000000"/>
                <w:sz w:val="20"/>
              </w:rPr>
              <w:t>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Айналы арна бойынша таңдау, дБ</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Деректер тарату жылдамдығы, Мбит/с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Модуляция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Байланыс стандарты (хаттама)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Жиіліктер торының қадамы, кГц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Қызмет көрсету аймағы жоспарланған радиусы, шқ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Сәуле шығару класы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Өндіруші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Күшейту коэффициенті, дБи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АФҚ-дағы шығындар, дБ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Антенна аспасының жер деңгейінен биіктігі,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Полярландыру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Ең жоғарғы сәуле шығарудың азимуты, град.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Орынның бұрышы, град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473"/>
              <w:gridCol w:w="1657"/>
              <w:gridCol w:w="3124"/>
              <w:gridCol w:w="2915"/>
              <w:gridCol w:w="1659"/>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Қабылдау жиілігі, МГц</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Тарату жиілігі, МГц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Қуаты, Вт</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-30 дБ деңгейіндегі сәуле шығару белдеуінің ені, МГц</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-30 дБ деңгейіндегі өткізу белдуінің ені, МГц</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p>
                  <w:pPr>
                    <w:spacing w:after="20"/>
                    <w:ind w:left="20"/>
                    <w:jc w:val="both"/>
                  </w:pPr>
                  <w:r>
                    <w:rPr>
                      <w:rFonts w:ascii="Times New Roman"/>
                      <w:b w:val="false"/>
                      <w:i w:val="false"/>
                      <w:color w:val="000000"/>
                      <w:sz w:val="20"/>
                    </w:rPr>
                    <w:t>
Дуплекстік алшақтау, МГц</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иесі* ЖСН/БСН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ЖБЖ – жылжымалы байланыс жүйесі;</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1-РРЖ нысаны            </w:t>
      </w:r>
    </w:p>
    <w:bookmarkStart w:name="z159" w:id="126"/>
    <w:p>
      <w:pPr>
        <w:spacing w:after="0"/>
        <w:ind w:left="0"/>
        <w:jc w:val="left"/>
      </w:pPr>
      <w:r>
        <w:rPr>
          <w:rFonts w:ascii="Times New Roman"/>
          <w:b/>
          <w:i w:val="false"/>
          <w:color w:val="000000"/>
        </w:rPr>
        <w:t xml:space="preserve"> Радиореле желісіне сауалнама</w:t>
      </w:r>
    </w:p>
    <w:bookmarkEnd w:id="126"/>
    <w:p>
      <w:pPr>
        <w:spacing w:after="0"/>
        <w:ind w:left="0"/>
        <w:jc w:val="both"/>
      </w:pPr>
      <w:r>
        <w:rPr>
          <w:rFonts w:ascii="Times New Roman"/>
          <w:b w:val="false"/>
          <w:i w:val="false"/>
          <w:color w:val="000000"/>
          <w:sz w:val="28"/>
        </w:rPr>
        <w:t>
      1-БӨЛІМ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03"/>
        <w:gridCol w:w="2068"/>
        <w:gridCol w:w="6200"/>
        <w:gridCol w:w="6201"/>
        <w:gridCol w:w="3"/>
        <w:gridCol w:w="3"/>
        <w:gridCol w:w="6203"/>
        <w:gridCol w:w="12353"/>
        <w:gridCol w:w="2"/>
        <w:gridCol w:w="8064"/>
        <w:gridCol w:w="11817"/>
        <w:gridCol w:w="440"/>
        <w:gridCol w:w="15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 желісі (РРЖ)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Қашықтығы, шқ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Бойлық сипаттамасы РРС-1 РРС-2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Орнатылатын облыс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Орнатылатын аудан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Елді мекен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координаты, (С.Е.)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Географиялық координаты, (Ш.Ұ.)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Қабылдап-таратқыштың техникалық деректері РРС-1 РРС-2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жиегі, дБм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жиегі, дБм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Шуыл/дабылы қатынасы,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сипаттамасы РРС-1 РРС-2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 негізгі</w:t>
            </w:r>
          </w:p>
          <w:p>
            <w:pPr>
              <w:spacing w:after="20"/>
              <w:ind w:left="20"/>
              <w:jc w:val="both"/>
            </w:pPr>
            <w:r>
              <w:rPr>
                <w:rFonts w:ascii="Times New Roman"/>
                <w:b w:val="false"/>
                <w:i w:val="false"/>
                <w:color w:val="000000"/>
                <w:sz w:val="20"/>
              </w:rPr>
              <w:t>
резервтік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 негізгі</w:t>
            </w:r>
          </w:p>
          <w:p>
            <w:pPr>
              <w:spacing w:after="20"/>
              <w:ind w:left="20"/>
              <w:jc w:val="both"/>
            </w:pPr>
            <w:r>
              <w:rPr>
                <w:rFonts w:ascii="Times New Roman"/>
                <w:b w:val="false"/>
                <w:i w:val="false"/>
                <w:color w:val="000000"/>
                <w:sz w:val="20"/>
              </w:rPr>
              <w:t>
резервтік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диаметрі, м</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xml:space="preserve">
резервтік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 Жер деңгейінен жоғары антенна аспасының биіктігі,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Ең жоғарғы сәуле шығару азимуты,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4-f.Антеннаны күшейту коэффициенті, дБи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АФҚ(АВТ)-дағы элементті шығындар,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Полярлылық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
        <w:gridCol w:w="6203"/>
        <w:gridCol w:w="6204"/>
        <w:gridCol w:w="107"/>
        <w:gridCol w:w="1"/>
        <w:gridCol w:w="12407"/>
        <w:gridCol w:w="174"/>
        <w:gridCol w:w="124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радиореле желісіннің сауалнамасында көрсетілген негізгі қысқартулар: </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 жолақтар;</w:t>
      </w:r>
    </w:p>
    <w:p>
      <w:pPr>
        <w:spacing w:after="0"/>
        <w:ind w:left="0"/>
        <w:jc w:val="both"/>
      </w:pPr>
      <w:r>
        <w:rPr>
          <w:rFonts w:ascii="Times New Roman"/>
          <w:b w:val="false"/>
          <w:i w:val="false"/>
          <w:color w:val="000000"/>
          <w:sz w:val="28"/>
        </w:rPr>
        <w:t>
      РРС – радиорелейлі станция;</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BER – Bit Error rate (Қателіктің биттік ықтималдылығы).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1 – РХТ, ТХТ, ЦТХТ нысаны     </w:t>
      </w:r>
    </w:p>
    <w:bookmarkStart w:name="z161" w:id="127"/>
    <w:p>
      <w:pPr>
        <w:spacing w:after="0"/>
        <w:ind w:left="0"/>
        <w:jc w:val="left"/>
      </w:pPr>
      <w:r>
        <w:rPr>
          <w:rFonts w:ascii="Times New Roman"/>
          <w:b/>
          <w:i w:val="false"/>
          <w:color w:val="000000"/>
        </w:rPr>
        <w:t xml:space="preserve"> Телерадиотаратушы таратқышқа сауалнама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
        <w:gridCol w:w="2"/>
        <w:gridCol w:w="5"/>
        <w:gridCol w:w="2"/>
        <w:gridCol w:w="10431"/>
        <w:gridCol w:w="4510"/>
        <w:gridCol w:w="4511"/>
        <w:gridCol w:w="11390"/>
        <w:gridCol w:w="3"/>
        <w:gridCol w:w="6"/>
        <w:gridCol w:w="3"/>
        <w:gridCol w:w="1014"/>
        <w:gridCol w:w="302"/>
        <w:gridCol w:w="1"/>
        <w:gridCol w:w="740"/>
        <w:gridCol w:w="773"/>
        <w:gridCol w:w="773"/>
        <w:gridCol w:w="193"/>
        <w:gridCol w:w="193"/>
        <w:gridCol w:w="193"/>
        <w:gridCol w:w="193"/>
        <w:gridCol w:w="9874"/>
        <w:gridCol w:w="215"/>
        <w:gridCol w:w="12151"/>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Техникалық мәліметтер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Байланыс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2-е.Тарату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2-b.Өндіруші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2-g.Тасымалдаушы жиілік,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2-h.Хабар тарату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2-i. Сәулелендіру ені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Қажетті жолақ 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Негізгі тасымалдаушының модуляция түрі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тасымалдаушыны модуляциялайтын сигналдың сипаты</w:t>
            </w:r>
          </w:p>
          <w:p>
            <w:pPr>
              <w:spacing w:after="20"/>
              <w:ind w:left="20"/>
              <w:jc w:val="both"/>
            </w:pPr>
            <w:r>
              <w:rPr>
                <w:rFonts w:ascii="Times New Roman"/>
                <w:b w:val="false"/>
                <w:i w:val="false"/>
                <w:color w:val="000000"/>
                <w:sz w:val="20"/>
              </w:rPr>
              <w:t>
Тарататын ақпараттын түрі</w:t>
            </w:r>
          </w:p>
          <w:p>
            <w:pPr>
              <w:spacing w:after="20"/>
              <w:ind w:left="20"/>
              <w:jc w:val="both"/>
            </w:pPr>
            <w:r>
              <w:rPr>
                <w:rFonts w:ascii="Times New Roman"/>
                <w:b w:val="false"/>
                <w:i w:val="false"/>
                <w:color w:val="000000"/>
                <w:sz w:val="20"/>
              </w:rPr>
              <w:t>
Сигналдар туралы толық мәліметтер</w:t>
            </w:r>
          </w:p>
          <w:p>
            <w:pPr>
              <w:spacing w:after="20"/>
              <w:ind w:left="20"/>
              <w:jc w:val="both"/>
            </w:pPr>
            <w:r>
              <w:rPr>
                <w:rFonts w:ascii="Times New Roman"/>
                <w:b w:val="false"/>
                <w:i w:val="false"/>
                <w:color w:val="000000"/>
                <w:sz w:val="20"/>
              </w:rPr>
              <w:t xml:space="preserve">
Тығызданудың сипаттамасы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2-j. </w:t>
            </w:r>
            <w:r>
              <w:rPr>
                <w:rFonts w:ascii="Times New Roman"/>
                <w:b/>
                <w:i w:val="false"/>
                <w:color w:val="000000"/>
                <w:sz w:val="20"/>
              </w:rPr>
              <w:t>ЦТВ үшін қосымша мәліметтер</w:t>
            </w:r>
          </w:p>
          <w:p>
            <w:pPr>
              <w:spacing w:after="20"/>
              <w:ind w:left="20"/>
              <w:jc w:val="both"/>
            </w:pPr>
            <w:r>
              <w:rPr>
                <w:rFonts w:ascii="Times New Roman"/>
                <w:b w:val="false"/>
                <w:i w:val="false"/>
                <w:color w:val="000000"/>
                <w:sz w:val="20"/>
              </w:rPr>
              <w:t>
Хабар тарату бағдарламалардың саны, келесі рұқсаттармен:</w:t>
            </w:r>
          </w:p>
          <w:p>
            <w:pPr>
              <w:spacing w:after="20"/>
              <w:ind w:left="20"/>
              <w:jc w:val="both"/>
            </w:pPr>
            <w:r>
              <w:rPr>
                <w:rFonts w:ascii="Times New Roman"/>
                <w:b w:val="false"/>
                <w:i w:val="false"/>
                <w:color w:val="000000"/>
                <w:sz w:val="20"/>
              </w:rPr>
              <w:t>
SD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UHD/3D</w:t>
            </w:r>
          </w:p>
          <w:p>
            <w:pPr>
              <w:spacing w:after="20"/>
              <w:ind w:left="20"/>
              <w:jc w:val="both"/>
            </w:pPr>
            <w:r>
              <w:rPr>
                <w:rFonts w:ascii="Times New Roman"/>
                <w:b w:val="false"/>
                <w:i w:val="false"/>
                <w:color w:val="000000"/>
                <w:sz w:val="20"/>
              </w:rPr>
              <w:t>
Тасымалдаушылардың саны</w:t>
            </w:r>
          </w:p>
          <w:p>
            <w:pPr>
              <w:spacing w:after="20"/>
              <w:ind w:left="20"/>
              <w:jc w:val="both"/>
            </w:pPr>
            <w:r>
              <w:rPr>
                <w:rFonts w:ascii="Times New Roman"/>
                <w:b w:val="false"/>
                <w:i w:val="false"/>
                <w:color w:val="000000"/>
                <w:sz w:val="20"/>
              </w:rPr>
              <w:t>
(1k, 2k, 4k, 8k, 16k, 32k)</w:t>
            </w:r>
          </w:p>
          <w:p>
            <w:pPr>
              <w:spacing w:after="20"/>
              <w:ind w:left="20"/>
              <w:jc w:val="both"/>
            </w:pPr>
            <w:r>
              <w:rPr>
                <w:rFonts w:ascii="Times New Roman"/>
                <w:b w:val="false"/>
                <w:i w:val="false"/>
                <w:color w:val="000000"/>
                <w:sz w:val="20"/>
              </w:rPr>
              <w:t>
Тасымалдаушының модуляциясы (QPSK, 16 QAM, 64 QAM, 256 QAM)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кодтаудың жылдамдығы (1/2, 3/5, 2/3, 3/4,4/5, 5/6, 7/8)</w:t>
            </w:r>
          </w:p>
          <w:p>
            <w:pPr>
              <w:spacing w:after="20"/>
              <w:ind w:left="20"/>
              <w:jc w:val="both"/>
            </w:pPr>
            <w:r>
              <w:rPr>
                <w:rFonts w:ascii="Times New Roman"/>
                <w:b w:val="false"/>
                <w:i w:val="false"/>
                <w:color w:val="000000"/>
                <w:sz w:val="20"/>
              </w:rPr>
              <w:t>
Қорғаушы интервалдың ұзындығы (1/4, 19/128, 1/8,19/256, 1/16, 1/32, 1/128)</w:t>
            </w:r>
          </w:p>
          <w:p>
            <w:pPr>
              <w:spacing w:after="20"/>
              <w:ind w:left="20"/>
              <w:jc w:val="both"/>
            </w:pPr>
            <w:r>
              <w:rPr>
                <w:rFonts w:ascii="Times New Roman"/>
                <w:b w:val="false"/>
                <w:i w:val="false"/>
                <w:color w:val="000000"/>
                <w:sz w:val="20"/>
              </w:rPr>
              <w:t>
Қабылдау тәсілі (белгіленген, мобильді, портативті)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Антеннаның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3-a.Өндіруші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 ЖСН/БСН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телерадиотаратушы таратқышқа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РХТ – радиохабар тарату;</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ТХТ – телехабар тарату;</w:t>
      </w:r>
    </w:p>
    <w:p>
      <w:pPr>
        <w:spacing w:after="0"/>
        <w:ind w:left="0"/>
        <w:jc w:val="both"/>
      </w:pPr>
      <w:r>
        <w:rPr>
          <w:rFonts w:ascii="Times New Roman"/>
          <w:b w:val="false"/>
          <w:i w:val="false"/>
          <w:color w:val="000000"/>
          <w:sz w:val="28"/>
        </w:rPr>
        <w:t>
      ЦТХТ – цифрлік телехабар тарату;</w:t>
      </w:r>
    </w:p>
    <w:p>
      <w:pPr>
        <w:spacing w:after="0"/>
        <w:ind w:left="0"/>
        <w:jc w:val="both"/>
      </w:pPr>
      <w:r>
        <w:rPr>
          <w:rFonts w:ascii="Times New Roman"/>
          <w:b w:val="false"/>
          <w:i w:val="false"/>
          <w:color w:val="000000"/>
          <w:sz w:val="28"/>
        </w:rPr>
        <w:t>
      HD – High Definition (Жоғары рұқсат);</w:t>
      </w:r>
    </w:p>
    <w:p>
      <w:pPr>
        <w:spacing w:after="0"/>
        <w:ind w:left="0"/>
        <w:jc w:val="both"/>
      </w:pPr>
      <w:r>
        <w:rPr>
          <w:rFonts w:ascii="Times New Roman"/>
          <w:b w:val="false"/>
          <w:i w:val="false"/>
          <w:color w:val="000000"/>
          <w:sz w:val="28"/>
        </w:rPr>
        <w:t>
      QAM – Quadrature Amplitude Modulation (Квадратуралық амплитудалық модуляция);</w:t>
      </w:r>
    </w:p>
    <w:p>
      <w:pPr>
        <w:spacing w:after="0"/>
        <w:ind w:left="0"/>
        <w:jc w:val="both"/>
      </w:pPr>
      <w:r>
        <w:rPr>
          <w:rFonts w:ascii="Times New Roman"/>
          <w:b w:val="false"/>
          <w:i w:val="false"/>
          <w:color w:val="000000"/>
          <w:sz w:val="28"/>
        </w:rPr>
        <w:t>
      QPSK – Quadrature Phase Shift Keying (Квадратуралық фазалық манипуляция);</w:t>
      </w:r>
    </w:p>
    <w:p>
      <w:pPr>
        <w:spacing w:after="0"/>
        <w:ind w:left="0"/>
        <w:jc w:val="both"/>
      </w:pPr>
      <w:r>
        <w:rPr>
          <w:rFonts w:ascii="Times New Roman"/>
          <w:b w:val="false"/>
          <w:i w:val="false"/>
          <w:color w:val="000000"/>
          <w:sz w:val="28"/>
        </w:rPr>
        <w:t>
      SD – Standard Definition (Стандартты рұқсат).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1-СРЖ нысаны            </w:t>
      </w:r>
    </w:p>
    <w:bookmarkStart w:name="z163" w:id="128"/>
    <w:p>
      <w:pPr>
        <w:spacing w:after="0"/>
        <w:ind w:left="0"/>
        <w:jc w:val="left"/>
      </w:pPr>
      <w:r>
        <w:rPr>
          <w:rFonts w:ascii="Times New Roman"/>
          <w:b/>
          <w:i w:val="false"/>
          <w:color w:val="000000"/>
        </w:rPr>
        <w:t xml:space="preserve"> Сымсыз радиобайланыс жүйесінің радиоэлектрондық</w:t>
      </w:r>
      <w:r>
        <w:br/>
      </w:r>
      <w:r>
        <w:rPr>
          <w:rFonts w:ascii="Times New Roman"/>
          <w:b/>
          <w:i w:val="false"/>
          <w:color w:val="000000"/>
        </w:rPr>
        <w:t>құралдарына сауалнама (WLL, LTE)</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
        <w:gridCol w:w="176"/>
        <w:gridCol w:w="177"/>
        <w:gridCol w:w="177"/>
        <w:gridCol w:w="1"/>
        <w:gridCol w:w="1"/>
        <w:gridCol w:w="1"/>
        <w:gridCol w:w="6203"/>
        <w:gridCol w:w="6204"/>
        <w:gridCol w:w="4"/>
        <w:gridCol w:w="4"/>
        <w:gridCol w:w="4"/>
        <w:gridCol w:w="162"/>
        <w:gridCol w:w="1474"/>
        <w:gridCol w:w="1474"/>
        <w:gridCol w:w="48"/>
        <w:gridCol w:w="48"/>
        <w:gridCol w:w="11398"/>
        <w:gridCol w:w="278"/>
        <w:gridCol w:w="3337"/>
        <w:gridCol w:w="8"/>
        <w:gridCol w:w="2366"/>
        <w:gridCol w:w="1944"/>
        <w:gridCol w:w="4680"/>
        <w:gridCol w:w="36"/>
        <w:gridCol w:w="36"/>
        <w:gridCol w:w="35"/>
        <w:gridCol w:w="3697"/>
        <w:gridCol w:w="4405"/>
        <w:gridCol w:w="14"/>
        <w:gridCol w:w="14"/>
        <w:gridCol w:w="4242"/>
      </w:tblGrid>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Сәуле шығару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Байланыс стандарты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С.Е.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Сектор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Антенна өндіруші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Антенна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Ең жоғары сәуле шығару азимуты,град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Аспаның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Орынның бұрышы,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АФҚ(АВТ) –дағы шығындар,дБ</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2-j. </w:t>
            </w:r>
          </w:p>
          <w:p>
            <w:pPr>
              <w:spacing w:after="20"/>
              <w:ind w:left="20"/>
              <w:jc w:val="both"/>
            </w:pPr>
            <w:r>
              <w:rPr>
                <w:rFonts w:ascii="Times New Roman"/>
                <w:b w:val="false"/>
                <w:i w:val="false"/>
                <w:color w:val="000000"/>
                <w:sz w:val="20"/>
              </w:rPr>
              <w:t>
Құрал-жабдық өндіруші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p>
          <w:p>
            <w:pPr>
              <w:spacing w:after="20"/>
              <w:ind w:left="20"/>
              <w:jc w:val="both"/>
            </w:pPr>
            <w:r>
              <w:rPr>
                <w:rFonts w:ascii="Times New Roman"/>
                <w:b w:val="false"/>
                <w:i w:val="false"/>
                <w:color w:val="000000"/>
                <w:sz w:val="20"/>
              </w:rPr>
              <w:t>
Құрал-жабдық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p>
          <w:p>
            <w:pPr>
              <w:spacing w:after="20"/>
              <w:ind w:left="20"/>
              <w:jc w:val="both"/>
            </w:pPr>
            <w:r>
              <w:rPr>
                <w:rFonts w:ascii="Times New Roman"/>
                <w:b w:val="false"/>
                <w:i w:val="false"/>
                <w:color w:val="000000"/>
                <w:sz w:val="20"/>
              </w:rPr>
              <w:t>
Қабылдағышты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Қабылдағыштың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2-o.Қабылдағыштың сезгіштігі, мкВ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 Таратқыштың </w:t>
            </w:r>
          </w:p>
          <w:p>
            <w:pPr>
              <w:spacing w:after="20"/>
              <w:ind w:left="20"/>
              <w:jc w:val="both"/>
            </w:pPr>
            <w:r>
              <w:rPr>
                <w:rFonts w:ascii="Times New Roman"/>
                <w:b w:val="false"/>
                <w:i w:val="false"/>
                <w:color w:val="000000"/>
                <w:sz w:val="20"/>
              </w:rPr>
              <w:t>
қуаты (секторға),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w:t>
            </w:r>
          </w:p>
          <w:p>
            <w:pPr>
              <w:spacing w:after="20"/>
              <w:ind w:left="20"/>
              <w:jc w:val="both"/>
            </w:pPr>
            <w:r>
              <w:rPr>
                <w:rFonts w:ascii="Times New Roman"/>
                <w:b w:val="false"/>
                <w:i w:val="false"/>
                <w:color w:val="000000"/>
                <w:sz w:val="20"/>
              </w:rPr>
              <w:t>
Қабылдау жиілігі (ең аз шектеу),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w:t>
            </w:r>
          </w:p>
          <w:p>
            <w:pPr>
              <w:spacing w:after="20"/>
              <w:ind w:left="20"/>
              <w:jc w:val="both"/>
            </w:pPr>
            <w:r>
              <w:rPr>
                <w:rFonts w:ascii="Times New Roman"/>
                <w:b w:val="false"/>
                <w:i w:val="false"/>
                <w:color w:val="000000"/>
                <w:sz w:val="20"/>
              </w:rPr>
              <w:t>
Қабылдау жиілігі (ең жоғары шектеу),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w:t>
            </w:r>
          </w:p>
          <w:p>
            <w:pPr>
              <w:spacing w:after="20"/>
              <w:ind w:left="20"/>
              <w:jc w:val="both"/>
            </w:pPr>
            <w:r>
              <w:rPr>
                <w:rFonts w:ascii="Times New Roman"/>
                <w:b w:val="false"/>
                <w:i w:val="false"/>
                <w:color w:val="000000"/>
                <w:sz w:val="20"/>
              </w:rPr>
              <w:t>
Тарату жиілігі (ең аз шектеу),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w:t>
            </w:r>
          </w:p>
          <w:p>
            <w:pPr>
              <w:spacing w:after="20"/>
              <w:ind w:left="20"/>
              <w:jc w:val="both"/>
            </w:pPr>
            <w:r>
              <w:rPr>
                <w:rFonts w:ascii="Times New Roman"/>
                <w:b w:val="false"/>
                <w:i w:val="false"/>
                <w:color w:val="000000"/>
                <w:sz w:val="20"/>
              </w:rPr>
              <w:t>
Тарату жиілігі (ең жоғары шектеу),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w:t>
            </w:r>
          </w:p>
          <w:p>
            <w:pPr>
              <w:spacing w:after="20"/>
              <w:ind w:left="20"/>
              <w:jc w:val="both"/>
            </w:pPr>
            <w:r>
              <w:rPr>
                <w:rFonts w:ascii="Times New Roman"/>
                <w:b w:val="false"/>
                <w:i w:val="false"/>
                <w:color w:val="000000"/>
                <w:sz w:val="20"/>
              </w:rPr>
              <w:t>
Қабылдаудың жеткізуші жиілігі,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w:t>
            </w:r>
          </w:p>
          <w:p>
            <w:pPr>
              <w:spacing w:after="20"/>
              <w:ind w:left="20"/>
              <w:jc w:val="both"/>
            </w:pPr>
            <w:r>
              <w:rPr>
                <w:rFonts w:ascii="Times New Roman"/>
                <w:b w:val="false"/>
                <w:i w:val="false"/>
                <w:color w:val="000000"/>
                <w:sz w:val="20"/>
              </w:rPr>
              <w:t>
Таратудың жеткізуші жиілігі, МГц</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сымсыз радиобайланыс жүйесінің радиоэлектрондық құралдарына сауалнамасында (WLL, LTE)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ЖСН/БСН – жеке сәйкестендіру нөмірі/бизнес сәйкестндіру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СРЖ – сымсыз радиобайланыс жүйесі;</w:t>
      </w:r>
    </w:p>
    <w:p>
      <w:pPr>
        <w:spacing w:after="0"/>
        <w:ind w:left="0"/>
        <w:jc w:val="both"/>
      </w:pPr>
      <w:r>
        <w:rPr>
          <w:rFonts w:ascii="Times New Roman"/>
          <w:b w:val="false"/>
          <w:i w:val="false"/>
          <w:color w:val="000000"/>
          <w:sz w:val="28"/>
        </w:rPr>
        <w:t>
      LTE – Long-Term Evolution (Ұзақ уақыттық даму);</w:t>
      </w:r>
    </w:p>
    <w:p>
      <w:pPr>
        <w:spacing w:after="0"/>
        <w:ind w:left="0"/>
        <w:jc w:val="both"/>
      </w:pPr>
      <w:r>
        <w:rPr>
          <w:rFonts w:ascii="Times New Roman"/>
          <w:b w:val="false"/>
          <w:i w:val="false"/>
          <w:color w:val="000000"/>
          <w:sz w:val="28"/>
        </w:rPr>
        <w:t>
      Wi-Fi – Wireless Fidelity (Сымсыз дәлдік);</w:t>
      </w:r>
    </w:p>
    <w:p>
      <w:pPr>
        <w:spacing w:after="0"/>
        <w:ind w:left="0"/>
        <w:jc w:val="both"/>
      </w:pPr>
      <w:r>
        <w:rPr>
          <w:rFonts w:ascii="Times New Roman"/>
          <w:b w:val="false"/>
          <w:i w:val="false"/>
          <w:color w:val="000000"/>
          <w:sz w:val="28"/>
        </w:rPr>
        <w:t>
      WLL – Wireless locol loop (Сымсыз локалды желі).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1-ЖСЖ нысаны            </w:t>
      </w:r>
    </w:p>
    <w:bookmarkStart w:name="z165" w:id="129"/>
    <w:p>
      <w:pPr>
        <w:spacing w:after="0"/>
        <w:ind w:left="0"/>
        <w:jc w:val="left"/>
      </w:pPr>
      <w:r>
        <w:rPr>
          <w:rFonts w:ascii="Times New Roman"/>
          <w:b/>
          <w:i w:val="false"/>
          <w:color w:val="000000"/>
        </w:rPr>
        <w:t xml:space="preserve"> Жерсеріктік станцияның жердегі станциясына сауалнама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
        <w:gridCol w:w="827"/>
        <w:gridCol w:w="1654"/>
        <w:gridCol w:w="827"/>
        <w:gridCol w:w="1654"/>
        <w:gridCol w:w="2066"/>
        <w:gridCol w:w="1033"/>
        <w:gridCol w:w="1033"/>
        <w:gridCol w:w="2066"/>
        <w:gridCol w:w="1033"/>
        <w:gridCol w:w="1034"/>
        <w:gridCol w:w="1034"/>
        <w:gridCol w:w="1"/>
        <w:gridCol w:w="1"/>
        <w:gridCol w:w="1"/>
        <w:gridCol w:w="1"/>
        <w:gridCol w:w="1"/>
        <w:gridCol w:w="3103"/>
        <w:gridCol w:w="2481"/>
        <w:gridCol w:w="2481"/>
        <w:gridCol w:w="2482"/>
        <w:gridCol w:w="2482"/>
        <w:gridCol w:w="1"/>
        <w:gridCol w:w="26"/>
        <w:gridCol w:w="27"/>
        <w:gridCol w:w="1"/>
        <w:gridCol w:w="1"/>
        <w:gridCol w:w="12407"/>
        <w:gridCol w:w="2"/>
        <w:gridCol w:w="75"/>
        <w:gridCol w:w="77"/>
        <w:gridCol w:w="77"/>
        <w:gridCol w:w="77"/>
        <w:gridCol w:w="77"/>
        <w:gridCol w:w="2"/>
        <w:gridCol w:w="2"/>
        <w:gridCol w:w="2"/>
        <w:gridCol w:w="3"/>
        <w:gridCol w:w="3"/>
        <w:gridCol w:w="1"/>
        <w:gridCol w:w="229"/>
        <w:gridCol w:w="12178"/>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Орнатылатын облыс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С.Е. координаты Ш.Ұ.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Рұқсат түрі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Таратушының техникалық деректері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Өндіруші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 белдеуі (номиналы),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Сериялық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Модуляция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Сәуле шығару класы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Деректер тарату жылдамдығы, Мбит/с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Қуаты, Вт</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3-c.Қабылдауға арналған жиілік белдеуі (номиналы), МГц</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w:t>
            </w:r>
          </w:p>
          <w:p>
            <w:pPr>
              <w:spacing w:after="20"/>
              <w:ind w:left="20"/>
              <w:jc w:val="both"/>
            </w:pPr>
            <w:r>
              <w:rPr>
                <w:rFonts w:ascii="Times New Roman"/>
                <w:b w:val="false"/>
                <w:i w:val="false"/>
                <w:color w:val="000000"/>
                <w:sz w:val="20"/>
              </w:rPr>
              <w:t>
шуыл температурасы, 0К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Шуыл/сигнал қатынасы (C/N), dB</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Диаметрі,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беті деңгейінен жоғары антенна аспасының биіктігі, 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град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Қапталдағы ебелектер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жоғары сәуле шығару азимуты, град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ЖЖС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жерсеріктік станцияның жердегі станциясына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БД – бағытталу диаграммасы;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ЖЖС – жасанды жер серігі;</w:t>
      </w:r>
    </w:p>
    <w:p>
      <w:pPr>
        <w:spacing w:after="0"/>
        <w:ind w:left="0"/>
        <w:jc w:val="both"/>
      </w:pPr>
      <w:r>
        <w:rPr>
          <w:rFonts w:ascii="Times New Roman"/>
          <w:b w:val="false"/>
          <w:i w:val="false"/>
          <w:color w:val="000000"/>
          <w:sz w:val="28"/>
        </w:rPr>
        <w:t>
      ЖСЖ – жерсеріктік станция;</w:t>
      </w:r>
    </w:p>
    <w:p>
      <w:pPr>
        <w:spacing w:after="0"/>
        <w:ind w:left="0"/>
        <w:jc w:val="both"/>
      </w:pPr>
      <w:r>
        <w:rPr>
          <w:rFonts w:ascii="Times New Roman"/>
          <w:b w:val="false"/>
          <w:i w:val="false"/>
          <w:color w:val="000000"/>
          <w:sz w:val="28"/>
        </w:rPr>
        <w:t>
      ЖСН/БСН – жеке сәйкестендіру нөмірі/ бизнес сәйкестендіру нөмірі;</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1-ЖРҚ нысаны            </w:t>
      </w:r>
    </w:p>
    <w:bookmarkStart w:name="z167" w:id="130"/>
    <w:p>
      <w:pPr>
        <w:spacing w:after="0"/>
        <w:ind w:left="0"/>
        <w:jc w:val="left"/>
      </w:pPr>
      <w:r>
        <w:rPr>
          <w:rFonts w:ascii="Times New Roman"/>
          <w:b/>
          <w:i w:val="false"/>
          <w:color w:val="000000"/>
        </w:rPr>
        <w:t xml:space="preserve"> Жылжымалы радиоэлектронды құралдарға сауалнама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
        <w:gridCol w:w="2080"/>
        <w:gridCol w:w="2081"/>
        <w:gridCol w:w="1342"/>
        <w:gridCol w:w="1351"/>
        <w:gridCol w:w="1351"/>
        <w:gridCol w:w="1382"/>
        <w:gridCol w:w="1390"/>
        <w:gridCol w:w="1391"/>
        <w:gridCol w:w="257"/>
        <w:gridCol w:w="258"/>
        <w:gridCol w:w="162"/>
        <w:gridCol w:w="2345"/>
        <w:gridCol w:w="2345"/>
        <w:gridCol w:w="3836"/>
        <w:gridCol w:w="3837"/>
        <w:gridCol w:w="44"/>
        <w:gridCol w:w="263"/>
        <w:gridCol w:w="264"/>
        <w:gridCol w:w="3095"/>
        <w:gridCol w:w="3108"/>
        <w:gridCol w:w="620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p>
            <w:pPr>
              <w:spacing w:after="20"/>
              <w:ind w:left="20"/>
              <w:jc w:val="both"/>
            </w:pPr>
            <w:r>
              <w:rPr>
                <w:rFonts w:ascii="Times New Roman"/>
                <w:b w:val="false"/>
                <w:i w:val="false"/>
                <w:color w:val="000000"/>
                <w:sz w:val="20"/>
              </w:rPr>
              <w:t xml:space="preserve">
Елді мекен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А/к түрі және мем.нөмірі (мобилді радиостанция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p>
            <w:pPr>
              <w:spacing w:after="20"/>
              <w:ind w:left="20"/>
              <w:jc w:val="both"/>
            </w:pPr>
            <w:r>
              <w:rPr>
                <w:rFonts w:ascii="Times New Roman"/>
                <w:b w:val="false"/>
                <w:i w:val="false"/>
                <w:color w:val="000000"/>
                <w:sz w:val="20"/>
              </w:rPr>
              <w:t>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p>
          <w:p>
            <w:pPr>
              <w:spacing w:after="20"/>
              <w:ind w:left="20"/>
              <w:jc w:val="both"/>
            </w:pPr>
            <w:r>
              <w:rPr>
                <w:rFonts w:ascii="Times New Roman"/>
                <w:b w:val="false"/>
                <w:i w:val="false"/>
                <w:color w:val="000000"/>
                <w:sz w:val="20"/>
              </w:rPr>
              <w:t>
Қабылдағыштың сезгіштігі, мкВ</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p>
            <w:pPr>
              <w:spacing w:after="20"/>
              <w:ind w:left="20"/>
              <w:jc w:val="both"/>
            </w:pPr>
            <w:r>
              <w:rPr>
                <w:rFonts w:ascii="Times New Roman"/>
                <w:b w:val="false"/>
                <w:i w:val="false"/>
                <w:color w:val="000000"/>
                <w:sz w:val="20"/>
              </w:rPr>
              <w:t>
Қабылдағыштың аралық жиілігі,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АФҚ-дағы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Қабылдау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Қуаты, 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-30 дБ деңгейіндегі сәуле шығару белдеуінің ені,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-30 дБ деңгейі бойынша өткізу белдеуінің ені,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Дуплексті алшақтату,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түрі немесе мемлекеттік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антенналық-фидерлық құрылы;</w:t>
      </w:r>
    </w:p>
    <w:p>
      <w:pPr>
        <w:spacing w:after="0"/>
        <w:ind w:left="0"/>
        <w:jc w:val="both"/>
      </w:pPr>
      <w:r>
        <w:rPr>
          <w:rFonts w:ascii="Times New Roman"/>
          <w:b w:val="false"/>
          <w:i w:val="false"/>
          <w:color w:val="000000"/>
          <w:sz w:val="28"/>
        </w:rPr>
        <w:t>
      АЖС – амплитудалық-жиілік сиппаттама;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эталондық кемшіліксіз антенна жөнінде децибел;</w:t>
      </w:r>
    </w:p>
    <w:p>
      <w:pPr>
        <w:spacing w:after="0"/>
        <w:ind w:left="0"/>
        <w:jc w:val="both"/>
      </w:pPr>
      <w:r>
        <w:rPr>
          <w:rFonts w:ascii="Times New Roman"/>
          <w:b w:val="false"/>
          <w:i w:val="false"/>
          <w:color w:val="000000"/>
          <w:sz w:val="28"/>
        </w:rPr>
        <w:t>
      дБм – 1 мВт жөнінде децибел;</w:t>
      </w:r>
    </w:p>
    <w:p>
      <w:pPr>
        <w:spacing w:after="0"/>
        <w:ind w:left="0"/>
        <w:jc w:val="both"/>
      </w:pPr>
      <w:r>
        <w:rPr>
          <w:rFonts w:ascii="Times New Roman"/>
          <w:b w:val="false"/>
          <w:i w:val="false"/>
          <w:color w:val="000000"/>
          <w:sz w:val="28"/>
        </w:rPr>
        <w:t>
      ЖСН/БСН – жекеше сәйкестендіру нөмір / бизнес сәйкестендіру нөмір;</w:t>
      </w:r>
    </w:p>
    <w:p>
      <w:pPr>
        <w:spacing w:after="0"/>
        <w:ind w:left="0"/>
        <w:jc w:val="both"/>
      </w:pPr>
      <w:r>
        <w:rPr>
          <w:rFonts w:ascii="Times New Roman"/>
          <w:b w:val="false"/>
          <w:i w:val="false"/>
          <w:color w:val="000000"/>
          <w:sz w:val="28"/>
        </w:rPr>
        <w:t>
      ЖРҚ – жылжымалы радиоэлектронды құрал;</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РЭҚ – радиэлектрондық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1 - ЖЖ нысаны            </w:t>
      </w:r>
    </w:p>
    <w:bookmarkStart w:name="z169" w:id="131"/>
    <w:p>
      <w:pPr>
        <w:spacing w:after="0"/>
        <w:ind w:left="0"/>
        <w:jc w:val="left"/>
      </w:pPr>
      <w:r>
        <w:rPr>
          <w:rFonts w:ascii="Times New Roman"/>
          <w:b/>
          <w:i w:val="false"/>
          <w:color w:val="000000"/>
        </w:rPr>
        <w:t xml:space="preserve"> Жоғары жиілікті құрылғыға сауалнама-рұқсат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3"/>
        <w:gridCol w:w="768"/>
        <w:gridCol w:w="1552"/>
        <w:gridCol w:w="778"/>
        <w:gridCol w:w="778"/>
        <w:gridCol w:w="6"/>
        <w:gridCol w:w="48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ӨТІНІШ БЕРУШІ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 ТЕХНИКАЛЫҚ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жиіліктік құрылғының (бұдан әрі - ЖЖҚ)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Ең жоғары шығару қуаты,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ауқымы, кГц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Қалаулы жиілік жұмыс белдеуі (өнеркәсіптік ЖЖ генераторлар үшін ғана)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Тағайындау (тек өндірістік ЖЖ генераторлар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Кедергілердің сәуле шығаруынан қорғау құралдарының болуы (бар қорғау құралдарын санамалау)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Өндіруші зауыт және шығарылған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Қосымшалар</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ЖЖҚ-ды орнататын ұйымның қолдаухаты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Ерекшеліктерімен принципиалды сызбасы (типтік емес ЖЖ генераторларына ғана)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анықтамадағы мәліметтер толық және дұрыс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3070"/>
        <w:gridCol w:w="3090"/>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М.О.</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АУМАҚТЫҚ БӨЛІМШЕНІҢ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индустриялық радиокедергілер нормаларына сәйкес</w:t>
            </w:r>
          </w:p>
          <w:p>
            <w:pPr>
              <w:spacing w:after="20"/>
              <w:ind w:left="20"/>
              <w:jc w:val="both"/>
            </w:pPr>
            <w:r>
              <w:rPr>
                <w:rFonts w:ascii="Times New Roman"/>
                <w:b w:val="false"/>
                <w:i w:val="false"/>
                <w:color w:val="000000"/>
                <w:sz w:val="20"/>
              </w:rPr>
              <w:t>
болған жағдайда _________________ кГц-тен ________________ кГц дейін</w:t>
            </w:r>
          </w:p>
          <w:p>
            <w:pPr>
              <w:spacing w:after="20"/>
              <w:ind w:left="20"/>
              <w:jc w:val="both"/>
            </w:pPr>
            <w:r>
              <w:rPr>
                <w:rFonts w:ascii="Times New Roman"/>
                <w:b w:val="false"/>
                <w:i w:val="false"/>
                <w:color w:val="000000"/>
                <w:sz w:val="20"/>
              </w:rPr>
              <w:t>
жиілік белдеуінде ЖЖҚ жұмысына рұқсат етіледі.</w:t>
            </w:r>
          </w:p>
          <w:p>
            <w:pPr>
              <w:spacing w:after="20"/>
              <w:ind w:left="20"/>
              <w:jc w:val="both"/>
            </w:pPr>
            <w:r>
              <w:rPr>
                <w:rFonts w:ascii="Times New Roman"/>
                <w:b w:val="false"/>
                <w:i w:val="false"/>
                <w:color w:val="000000"/>
                <w:sz w:val="20"/>
              </w:rPr>
              <w:t>
Рұқсаттың жарамдылық мерзімі 20__ жылғы "____" _________________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бөлімшенің басшысы ___________________________________</w:t>
      </w:r>
    </w:p>
    <w:p>
      <w:pPr>
        <w:spacing w:after="0"/>
        <w:ind w:left="0"/>
        <w:jc w:val="both"/>
      </w:pPr>
      <w:r>
        <w:rPr>
          <w:rFonts w:ascii="Times New Roman"/>
          <w:b w:val="false"/>
          <w:i w:val="false"/>
          <w:color w:val="000000"/>
          <w:sz w:val="28"/>
        </w:rPr>
        <w:t>
                                         М.О.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(Тегі, аты, болса - әкесінің аты (бұдан әрі – Т.А.Ә.А.),</w:t>
      </w:r>
    </w:p>
    <w:p>
      <w:pPr>
        <w:spacing w:after="0"/>
        <w:ind w:left="0"/>
        <w:jc w:val="both"/>
      </w:pPr>
      <w:r>
        <w:rPr>
          <w:rFonts w:ascii="Times New Roman"/>
          <w:b w:val="false"/>
          <w:i w:val="false"/>
          <w:color w:val="000000"/>
          <w:sz w:val="28"/>
        </w:rPr>
        <w:t>
      не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71" w:id="132"/>
    <w:p>
      <w:pPr>
        <w:spacing w:after="0"/>
        <w:ind w:left="0"/>
        <w:jc w:val="left"/>
      </w:pPr>
      <w:r>
        <w:rPr>
          <w:rFonts w:ascii="Times New Roman"/>
          <w:b/>
          <w:i w:val="false"/>
          <w:color w:val="000000"/>
        </w:rPr>
        <w:t xml:space="preserve"> Құжаттарды қабылдаудан бас тарту туралы қолхат</w:t>
      </w:r>
    </w:p>
    <w:bookmarkEnd w:id="1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Т.А.Ә.А. (Мемлекеттік корпорация қызметкері)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Т.А.Ә.А. 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қолы/Т.А.Ә.А. қолы</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