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5b5f" w14:textId="3375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"Халықаралық автомобильмен жүк тасымалдауды жүзеге асыруға автомобильмен тасымалдаушыға рұқсат беру қағидасын бекіту туралы" Қазақстан Республикасы Көлік және коммуникация Министрінің 2011 жылғы 24 тамыздағы № 523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21 қаңтардағы № 38 бұйрығы. Қазақстан Республикасының Әділет министрлігінде 2016 жылы 25 ақпанда № 13232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Бұйрықтың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қараңыз!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автомобильмен жүк тасымалдауды жүзеге асыруға автомобильмен тасымалдаушыға рұқсат беру қағидасын бекіту туралы» Қазақстан Республикасы Көлік және коммуникация министрінің 2011 жылғы 24 тамыздағы № 523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7204 болып тіркелген, 2011 жылғы 12 қазандағы № 148 (2138) «Заң газеті»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автомобильмен жүк тасымалдауды жүзеге асыруға автомобильмен тасымалдаушыларға рұқсат беру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Халықаралық автомобильмен жүк тасымалдауды жүзеге асыруға автомобильмен тасымалдаушыларға рұқсат беру қағидалары бекітілсін.»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Халықаралық автомобильмен жүк тасымалдауды жүзеге асыруға автомобильмен тасымалдаушыларға рұқсат беру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автомобильмен жүк тасымалдауды жүзеге асыруға автомобильмен тасымалдаушыларға рұқсат беру қағидалары»;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Халықаралық автомобильмен жүк тасымалдауды жүзеге асыруға автомобильмен тасымалдаушыларға рұқсат ету қағидалары (бұдан әрі – Қағидалар) «Автомобиль көлігі туралы»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Қағидалар Қазақстан Республикасының автомобильмен тасымалдаушыларына халықаралық автомобильмен тасымалдауларды жүзеге асыруға рұқсат ету куәлігін және рұқсат ету карточкасын беру тәртібін айқындайды, олар мынадай автокөлік құралдарының иелері үшін міндетті: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Жүк автомобильдері (тіркемені қоса алғанда рұқсат етілетін пайдалы жүктемесі 3,5 тоннадан асатын);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Жүктердің белгілі бір түрлерін тасымалдауға арналған мамандандырылған автомобильдер.»;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Осы Қағидаларда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Халықаралық автомобиль тасымалдарын жүзеге асыруға рұқсат беру куәлігін – Қазақстан Республикасының автомобильдік тасымалдаушыларына халықаралық автомобиль тасымалдарын жүзеге асыруға рұқсат беретін құжат (бұдан әрі - Рұқсат);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автокөлік құралына рұқсат карточкасы – автокөлік құралын халықаралық автомобиль тасымалдарын жүзеге асыруда пайдалануға рұқсат беретін құжат (бұдан әрі – рұқсат карточкасы).»;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Рұқсат және рұқсат карточкасы Қазақстан Республикасы Инвестициялар және даму министрлiгi Көлік комитетiнiң аумақтық органдарымен осы Қағидаларға 1 және 2-қосымшаларға сәйкес нысандар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Рұқсат (Рұқсат телнұсқасын) және рұқсат карточкасын алу үшін отандық тасымалдаушы: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«Азаматтарға арналған үкімет» мемлекеттік корпорациясына (бұдан әрі – 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www.egov.kz, www.elincense.kz «электрондық үкімет веб-порталына жүгінеді.»;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Автокөлік құралына Рұқсат (Рұқсат телнұсқасын) және (немесе) рұқсат карточкасын алу үшін отандық тасымалдаушылар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3-қосымшаға сәйкес нысан бойынша Рұқсат және (немесе) рұқсат карточкасын алу үшін өтiнiштi;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автокөлік құралдарын жалға алу шарттарының көшiрмесiн (болған кезде);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тахографты кезеңдік тексеру (инспекцияның) туралы куәліктің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Рұқсат немесе оның телнұсқасы берілгені үшін мемлекеттік бажды төлегенің растайтын құжатты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Аумақтық органдар Рұқсат (Рұқсат телнұсқасын) және (немесе) рұқсат карточкасын алу үшін өтiнiштi үш жұмыс күні iшiнде қарайды.».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осы Қағидалардың 5-тармағында көрсетілген құжаттардың толық емес пакетін ұсынған;»;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Автокөлік құралдары паркі ұлғайтылған кезде отандық тасымалдаушылар осы Қағидалардың 5-тармағында көзделген құжаттарды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Осы Қағидалардың 14-тармағында көзделген жағдайларда жаңа Рұқсат (Рұқсат телнұсқасын) және (немесе) рұқсат карточкасын алуға арналған өтiнiштi аумақтық орган өтiнiш берілген күннен бастап үш жұмыс күнi iшiнде қарайды.»;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Осы Қағидалардың 14-тармағының 1), 2), 4) және 5) тармақшаларында көзделген жағдайларда жаңа Рұқсат және (немесе) рұқсат карточкасын алу үшiн отандық тасымалдаушылар осы Қағидаларға 4-қосымшаға сәйкес нысан бойынша өтiнiш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«16. Осы Қағидалардың 14-тармағының 3) тармақшасында көзделген жағдайларда жаңа Рұқсат (Рұқсат телнұсқасын) алу үшiн отандық тасымалдаушылар осы Қағидаларға 4-қосымшаға сәйкес нысан бойынша өтiнiш бередi және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жоғалған жағдайда – бұқаралық ақпарат құралдарында Рұқсаттың жоғалғаны және жарамсыз деп тану туралы хабарландыру орналастырылғанын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бүлiнiп қалған (зақымдалған) жағдайда – бүлiнiп қалған немесе зақымдалған Рұқсатты;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Рұқсат немесе оның телнұсқасын берілгені үшін мемлекеттік баж салығын төлеуді растайтын құжат.»;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«16-1. Осы Қағидалардың 14-тармағының 3) тармақшасында көзделген жағдайларда жаңа рұқсат ету карточкасын алу үшiн отандық тасымалдаушы осы Қағидаларға 4-қосымшаға сәйкес нысан бойынша өтiнiш бередi және мыналарды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жоғалған жағдайда – бұқаралық ақпарат құралдарында рұқсат карточкасының жоғалғаны және жарамсыз деп тану туралы хабарландыру орналастырылғанын растайтын құжатты;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бүлiнiп қалған (зақымдалған) жағдайда – бүлiнiп қалған немесе зақымдалған рұқсат карточкасын.»;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«Сондай-ақ осы Қағидалардың 8-тармағында көрсетілген мерзімде басқа аумақтық органдарға өтініште көрсетілген автокөлік құралдарынан басқа рұқсат ету карточкасы бар болуы туралы сұрау салу жіберіледі.»;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2-қосымшаның оң жақ бұрышы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«Халықаралық автомобиль жүк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тасымалдауды жүзеге асыруға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автомобильмен тасымалдаушыларға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(көліктік бақылау органын атауы)»;</w:t>
      </w:r>
    </w:p>
    <w:bookmarkStart w:name="z5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3-қосымшаның оң жақ бұрышы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«Халықаралық автомобильмен жүк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тасымалдауды жүзеге асыруға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автомобильмен тасымалдаушыларға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(көліктік бақылау органының атауы)»;</w:t>
      </w:r>
    </w:p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«Әділет»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жиырма бір күн өткен соң, бірақ 2016 жылғы 1 наурыздан бұрын емес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29 қаңтар</w:t>
      </w:r>
    </w:p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21 қаңтардағы № 38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1-қосымшасы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автомобильмен жүк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тасымалдауды жүзеге асыруға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автомобильмен тасымалдаушыларға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(көліктік бақылау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Елтаңбасы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00000000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автомобильмен жүк тасымалдауды жүзеге асыруға</w:t>
      </w:r>
      <w:r>
        <w:br/>
      </w:r>
      <w:r>
        <w:rPr>
          <w:rFonts w:ascii="Times New Roman"/>
          <w:b/>
          <w:i w:val="false"/>
          <w:color w:val="000000"/>
        </w:rPr>
        <w:t>
РҰҚСАТ БЕРУ КУӘЛІГІ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№ ________ 20___ жылы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(ұйымдастырушылық–құқықтық нысаны және заңды тұлғаның атауы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немесе жеке кәсіпкердің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(заңды тұлға үшін – заңды мекенжайына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жеке кәсіпкер үшін – тұрғылықты жерінің мекенжайы)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Куәлік, оның иесіне халықаралық автомобильмен жүк тасымалын жүзеге асыруға рұқсат берілгенін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 (бар болған кезде) 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(мемлекеттік орган басшысының қолы) (тегі,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болған кезде))</w:t>
      </w:r>
    </w:p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 және даму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21 қаңтардағы № 38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2-қосымшасы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Халықаралық автомобильмен жүк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тасымалдауды жүзеге асыруға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автомобильмен тасымалдаушыларға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рұқсат беру қағидаларына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(көліктік бақылау органының атауы)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Рұқсат беру куәлігін және (немесе) рұқсат карточкасын алуға</w:t>
      </w:r>
      <w:r>
        <w:br/>
      </w:r>
      <w:r>
        <w:rPr>
          <w:rFonts w:ascii="Times New Roman"/>
          <w:b/>
          <w:i w:val="false"/>
          <w:color w:val="000000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(дара кәсіпкердің тегі, аты, әкесінің аты (бар болған кезде)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немесе заңды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автокөлік құралдарына: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дара кәсіпкердің тегі, аты, әкесінің аты, атауы, орналасқан жері өзгеруіне;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атауы, орналасқан жері өзгеруіне және қайта ұйымдастырылуына;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Рұқсат және (немесе) рұқсат карточкасы жоғалуы, бүлініп қалуына (зақымдалуына);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автокөлік құралының мемлекеттік тіркеу нөмірінің белгісін ауыстыруға;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автокөлік құралын сатып алуға немесе жалға алуға (қажетінің астын сыз) байланысты жаңа Халықаралық автомобиль тасымалдарын жүзеге асыруға рұқсат беру куәлігін және рұқсат карточкасын беруді өтінемін.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4416"/>
        <w:gridCol w:w="5614"/>
        <w:gridCol w:w="3080"/>
      </w:tblGrid>
      <w:tr>
        <w:trPr>
          <w:trHeight w:val="100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құралының маркасы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тіркеу нөмірлік белгісі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ЖСН/БСН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Дара кәсіпкерді немесе заңды тұлғаны мемлекеттік тіркеу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(№ және қашан берілген)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(индексі, қаласы, ауданы, облысы, көшесі, № үй,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Қоса берілетін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   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(қолы)              (тегі, аты, әкесінің аты (бар болған кезде))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Мөрдің орны: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20___ жылғы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20___ жылғы «____» __________ өтініш қарауға қабылданды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(Мемлекеттік органның жауапты адамның тегі, аты, әкесінің аты (бар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болған кезде),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