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01d2" w14:textId="68c0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26 қаңтардағы № 28 бұйрығы. Қазақстан Республикасының Әділет министрлігінде 2016 жылы 24 ақпанда № 13214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xml:space="preserve">
      1.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w:t>
      </w:r>
      <w:r>
        <w:br/>
      </w:r>
      <w:r>
        <w:rPr>
          <w:rFonts w:ascii="Times New Roman"/>
          <w:b w:val="false"/>
          <w:i w:val="false"/>
          <w:color w:val="000000"/>
          <w:sz w:val="28"/>
        </w:rPr>
        <w:t>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тіркелген, «Әділет» ақпараттық-құқықтық жүйесінде 2014 жылғы 19 желтоқсанда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қағидаларында (бұдан әрі – Қағидалар):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"Бұл ретте, ББӘ - мемлекеттік органның бірінші басшысы не оны алмастыратын тұлға, не ББӘ - мемлекеттік органның бірінші басшысы әрбір МИЖ бойынша жеке уәкілеттік берген тұлға қол қойған қосымша салалық сараптамалық қорытындыларын тиісті салалық орталық мемлекеттік органдар МИЖ-дің іске асырылуының жетекшілік ететін салаға ықпалын бағалау және саланың басымдықтарына сәйкестігі бөлігінде ғана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«МИЖ инвестициялық ұсынысының, оның ішінде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құжаттардың әрбір парағын инвестициялық ұсынысты әзірлеу үшін жауапты ББӘ құрылымдық бөлімшесінің басшысы дәйектейді және Қазақстан Республикасының заңнамасында ресми құжаттар үшін белгіленген тәртіппен ресімделеді.</w:t>
      </w:r>
      <w:r>
        <w:br/>
      </w:r>
      <w:r>
        <w:rPr>
          <w:rFonts w:ascii="Times New Roman"/>
          <w:b w:val="false"/>
          <w:i w:val="false"/>
          <w:color w:val="000000"/>
          <w:sz w:val="28"/>
        </w:rPr>
        <w:t>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ББӘ – мемлекеттік органның бірінші басшысы не оны алмастыратын тұлға, не ББӘ – мемлекеттік органның бірінші басшысы әрбір МИЖ бойынша жеке уәкілеттік берген тұлға қол қояды.</w:t>
      </w:r>
      <w:r>
        <w:br/>
      </w: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инвестицияларды жүзеге асыру жоспарланған МИЖ инвестициялық ұсынысы бойынша ББӘ – мемлекеттік органның бірінші басшысының не оны алмастыратын тұлғаның, не ББӘ – мемлекеттік органның бірінші басшысы әрбір МИЖ бойынша жеке уәкілеттік берген тұлғаның қолы қойылып ұсынылатын ақпараттық парақты, салалық сараптама қорытындысын қоспағанда,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осы ұлттық холдингтердің, ұлттық басқарушы холдингтің және ұйымның бірінші басшыларының не оларды алмастыратын тұлғалардың қолы қойылып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"Бұл ретте,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қосымша салалық сараптамалық қорытындыларын тиісті салалық орталық мемлекеттік органдар БИЖ-дің іске асырылуының жетекшілік ететін салаға ықпалын бағалау және саланың басымдықтарына сәйкестігі бөлігінде ғана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«57. Салалық сараптаманың қорытындысына ББӘ – мемлекеттік органның бірінші басшысы не оны алмастыратын тұлға, не ББӘ – мемлекеттік органның бірінші басшысы әрбір МИЖ бойынша жеке уәкілеттік берген тұлға қол қояды және Қазақстан Республикасының заңнамасында ресми құжаттар үшін белгіленген тәртіппен ресімделеді.»;</w:t>
      </w:r>
      <w:r>
        <w:br/>
      </w:r>
      <w:r>
        <w:rPr>
          <w:rFonts w:ascii="Times New Roman"/>
          <w:b w:val="false"/>
          <w:i w:val="false"/>
          <w:color w:val="000000"/>
          <w:sz w:val="28"/>
        </w:rPr>
        <w:t>
</w:t>
      </w:r>
      <w:r>
        <w:rPr>
          <w:rFonts w:ascii="Times New Roman"/>
          <w:b w:val="false"/>
          <w:i w:val="false"/>
          <w:color w:val="000000"/>
          <w:sz w:val="28"/>
        </w:rPr>
        <w:t>
      78-тармақтың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тиісті салыстырма кестені қоса бере отырып, өзгеруі болжанатын техникалық шешімдер мен қосымша шығыстар көрсетілген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өтінім-хат;</w:t>
      </w:r>
      <w:r>
        <w:br/>
      </w:r>
      <w:r>
        <w:rPr>
          <w:rFonts w:ascii="Times New Roman"/>
          <w:b w:val="false"/>
          <w:i w:val="false"/>
          <w:color w:val="000000"/>
          <w:sz w:val="28"/>
        </w:rPr>
        <w:t>
</w:t>
      </w:r>
      <w:r>
        <w:rPr>
          <w:rFonts w:ascii="Times New Roman"/>
          <w:b w:val="false"/>
          <w:i w:val="false"/>
          <w:color w:val="000000"/>
          <w:sz w:val="28"/>
        </w:rPr>
        <w:t>
      2)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3)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ресми хат нысанында ұсынылатын және техникалық шешімдерді өзгертудің болжанған параметрлерінің және қосымша шығыстарды көздеудің талап ететін негізділігі мен дұрыстығын растайтын жобаның ерекшелігіне байланысты тиісті уәкілетті мемлекеттік органның қосымша салалық сараптама қорытындысы;";</w:t>
      </w:r>
      <w:r>
        <w:br/>
      </w:r>
      <w:r>
        <w:rPr>
          <w:rFonts w:ascii="Times New Roman"/>
          <w:b w:val="false"/>
          <w:i w:val="false"/>
          <w:color w:val="000000"/>
          <w:sz w:val="28"/>
        </w:rPr>
        <w:t>
</w:t>
      </w:r>
      <w:r>
        <w:rPr>
          <w:rFonts w:ascii="Times New Roman"/>
          <w:b w:val="false"/>
          <w:i w:val="false"/>
          <w:color w:val="000000"/>
          <w:sz w:val="28"/>
        </w:rPr>
        <w:t>
      114-тармақтың төртінші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салыстырмалы кестені қоса берумен, өзгеруі болжамдалған техникалық шешімдер мен қосымша шығыстар көрсетілген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өтініш-хат;</w:t>
      </w:r>
      <w:r>
        <w:br/>
      </w:r>
      <w:r>
        <w:rPr>
          <w:rFonts w:ascii="Times New Roman"/>
          <w:b w:val="false"/>
          <w:i w:val="false"/>
          <w:color w:val="000000"/>
          <w:sz w:val="28"/>
        </w:rPr>
        <w:t>
</w:t>
      </w:r>
      <w:r>
        <w:rPr>
          <w:rFonts w:ascii="Times New Roman"/>
          <w:b w:val="false"/>
          <w:i w:val="false"/>
          <w:color w:val="000000"/>
          <w:sz w:val="28"/>
        </w:rPr>
        <w:t>
      2)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114-тармақтың төртінші бөлігінің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бекітілген БИЖ-дің ТЭН-інде көрсетілген көрсеткіштерге қол жеткізу не жеткізбеу туралы ақпаратты қамтитын, қол жеткізбеудің себептері көрсетіле отырып, оның ішінде бөлінген бюджет қаражаты толық игерілген кезде,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түсіндірме жазба.»;</w:t>
      </w:r>
      <w:r>
        <w:br/>
      </w:r>
      <w:r>
        <w:rPr>
          <w:rFonts w:ascii="Times New Roman"/>
          <w:b w:val="false"/>
          <w:i w:val="false"/>
          <w:color w:val="000000"/>
          <w:sz w:val="28"/>
        </w:rPr>
        <w:t>
</w:t>
      </w:r>
      <w:r>
        <w:rPr>
          <w:rFonts w:ascii="Times New Roman"/>
          <w:b w:val="false"/>
          <w:i w:val="false"/>
          <w:color w:val="000000"/>
          <w:sz w:val="28"/>
        </w:rPr>
        <w:t>
      115-тармақтың төртінші бөлігінің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болжанатын қымбаттау сомасын көрсете отырып,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өтінім-хат;</w:t>
      </w:r>
      <w:r>
        <w:br/>
      </w:r>
      <w:r>
        <w:rPr>
          <w:rFonts w:ascii="Times New Roman"/>
          <w:b w:val="false"/>
          <w:i w:val="false"/>
          <w:color w:val="000000"/>
          <w:sz w:val="28"/>
        </w:rPr>
        <w:t>
</w:t>
      </w:r>
      <w:r>
        <w:rPr>
          <w:rFonts w:ascii="Times New Roman"/>
          <w:b w:val="false"/>
          <w:i w:val="false"/>
          <w:color w:val="000000"/>
          <w:sz w:val="28"/>
        </w:rPr>
        <w:t>
      2)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түсіндірме жазба, онда мынадай ақпарат қамтылады:</w:t>
      </w:r>
      <w:r>
        <w:br/>
      </w:r>
      <w:r>
        <w:rPr>
          <w:rFonts w:ascii="Times New Roman"/>
          <w:b w:val="false"/>
          <w:i w:val="false"/>
          <w:color w:val="000000"/>
          <w:sz w:val="28"/>
        </w:rPr>
        <w:t>
      БИЖ-ді іске асыруды аяқтау үшін талап етілетін болжамды қосымша бюджеттік шығыстардың негіздемесі;</w:t>
      </w:r>
      <w:r>
        <w:br/>
      </w: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r>
        <w:br/>
      </w: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жағдайда оның себептері көрсетіле отырып, бұл ақпарат әрбір жылдағы жоспармен және фактімен сүйемелденеді;</w:t>
      </w:r>
      <w:r>
        <w:br/>
      </w:r>
      <w:r>
        <w:rPr>
          <w:rFonts w:ascii="Times New Roman"/>
          <w:b w:val="false"/>
          <w:i w:val="false"/>
          <w:color w:val="000000"/>
          <w:sz w:val="28"/>
        </w:rPr>
        <w:t>
      қымбаттауға алып келетін себептерді егжей-тегжейлі көрсету (ББӘ шартта көрсетілген бағаны (сметаны) ұлғайту қажеттігі туралы уақтылы ескертудің орындылығын растайтын мердігерлер хаттарының көшірмелерін қоса бере отырып);</w:t>
      </w:r>
      <w:r>
        <w:br/>
      </w:r>
      <w:r>
        <w:rPr>
          <w:rFonts w:ascii="Times New Roman"/>
          <w:b w:val="false"/>
          <w:i w:val="false"/>
          <w:color w:val="000000"/>
          <w:sz w:val="28"/>
        </w:rPr>
        <w:t>
      кінәсінен қымбаттау орын алған ұйым не жеке тұлға, сондай-ақ осы ұйымға не жеке тұлғаға қатысты қабылданған шаралар;</w:t>
      </w:r>
      <w:r>
        <w:br/>
      </w:r>
      <w:r>
        <w:rPr>
          <w:rFonts w:ascii="Times New Roman"/>
          <w:b w:val="false"/>
          <w:i w:val="false"/>
          <w:color w:val="000000"/>
          <w:sz w:val="28"/>
        </w:rPr>
        <w:t>
      аяқталмаған құрылыстың жай-күйі, оның ішінде оның құнының бағалануы, тәуелсіз техникалық аудит растаған орындалған жұмыстар актілері туралы мәлімет;</w:t>
      </w:r>
      <w:r>
        <w:br/>
      </w:r>
      <w:r>
        <w:rPr>
          <w:rFonts w:ascii="Times New Roman"/>
          <w:b w:val="false"/>
          <w:i w:val="false"/>
          <w:color w:val="000000"/>
          <w:sz w:val="28"/>
        </w:rPr>
        <w:t>
      бекітілген ЖСҚ-да көрсетілген көрсеткіштерге қол жеткізу не жеткізбеу туралы ақпарат, қол жеткізбеудің себептері көрсетіле отырып, оның ішінде бөлінген бюджет қаражаты толық игерілген кезде;</w:t>
      </w:r>
      <w:r>
        <w:br/>
      </w:r>
      <w:r>
        <w:rPr>
          <w:rFonts w:ascii="Times New Roman"/>
          <w:b w:val="false"/>
          <w:i w:val="false"/>
          <w:color w:val="000000"/>
          <w:sz w:val="28"/>
        </w:rPr>
        <w:t>
</w:t>
      </w:r>
      <w:r>
        <w:rPr>
          <w:rFonts w:ascii="Times New Roman"/>
          <w:b w:val="false"/>
          <w:i w:val="false"/>
          <w:color w:val="000000"/>
          <w:sz w:val="28"/>
        </w:rPr>
        <w:t>
      3)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115-тармақтың төртінші бөлігінің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және мөрмен расталған,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жеткізгіштерде мемлекеттік жоспарлау жөніндегі орталық немесе жергілікті уәкілетті органға ұсынылатын, сметалық құнын ұлғайту болжанатын жобалар бойынша салыстырмалы кесте мен құжаттама тізбесі;»;</w:t>
      </w:r>
      <w:r>
        <w:br/>
      </w:r>
      <w:r>
        <w:rPr>
          <w:rFonts w:ascii="Times New Roman"/>
          <w:b w:val="false"/>
          <w:i w:val="false"/>
          <w:color w:val="000000"/>
          <w:sz w:val="28"/>
        </w:rPr>
        <w:t>
</w:t>
      </w:r>
      <w:r>
        <w:rPr>
          <w:rFonts w:ascii="Times New Roman"/>
          <w:b w:val="false"/>
          <w:i w:val="false"/>
          <w:color w:val="000000"/>
          <w:sz w:val="28"/>
        </w:rPr>
        <w:t>
      115-тармақтың оныншы бөлігінің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қымбаттау сомасын көрсете отырып,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өтінім-хат;</w:t>
      </w:r>
      <w:r>
        <w:br/>
      </w:r>
      <w:r>
        <w:rPr>
          <w:rFonts w:ascii="Times New Roman"/>
          <w:b w:val="false"/>
          <w:i w:val="false"/>
          <w:color w:val="000000"/>
          <w:sz w:val="28"/>
        </w:rPr>
        <w:t>
</w:t>
      </w:r>
      <w:r>
        <w:rPr>
          <w:rFonts w:ascii="Times New Roman"/>
          <w:b w:val="false"/>
          <w:i w:val="false"/>
          <w:color w:val="000000"/>
          <w:sz w:val="28"/>
        </w:rPr>
        <w:t>
      2)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түсіндірме жазба, онда мынадай ақпарат қамтылады:</w:t>
      </w:r>
      <w:r>
        <w:br/>
      </w:r>
      <w:r>
        <w:rPr>
          <w:rFonts w:ascii="Times New Roman"/>
          <w:b w:val="false"/>
          <w:i w:val="false"/>
          <w:color w:val="000000"/>
          <w:sz w:val="28"/>
        </w:rPr>
        <w:t>
      БИЖ-ді іске асыруды аяқтау үшін талап етілетін қосымша бюджеттік шығыстардың негіздемесі;</w:t>
      </w:r>
      <w:r>
        <w:br/>
      </w: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r>
        <w:br/>
      </w: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жағдайда оның себептері көрсетіле отырып, бұл ақпарат әрбір жылдағы жоспармен және фактімен сүйемелденеді;</w:t>
      </w:r>
      <w:r>
        <w:br/>
      </w:r>
      <w:r>
        <w:rPr>
          <w:rFonts w:ascii="Times New Roman"/>
          <w:b w:val="false"/>
          <w:i w:val="false"/>
          <w:color w:val="000000"/>
          <w:sz w:val="28"/>
        </w:rPr>
        <w:t>
      қымбаттауға алып келетін себептерді егжей-тегжейлі көрсету (ББӘ шартта көрсетілген бағаны (сметаны) ұлғайту қажеттігі туралы уақтылы ескертудің орындылығын растайтын мердігерлер хаттарының көшірмелерін қоса бере отырып);</w:t>
      </w:r>
      <w:r>
        <w:br/>
      </w:r>
      <w:r>
        <w:rPr>
          <w:rFonts w:ascii="Times New Roman"/>
          <w:b w:val="false"/>
          <w:i w:val="false"/>
          <w:color w:val="000000"/>
          <w:sz w:val="28"/>
        </w:rPr>
        <w:t>
      кінәсінен қымбаттау орын алған ұйым не жеке тұлға, сондай-ақ осы ұйымға не жеке тұлғаға қатысты қабылданған шаралар;</w:t>
      </w:r>
      <w:r>
        <w:br/>
      </w:r>
      <w:r>
        <w:rPr>
          <w:rFonts w:ascii="Times New Roman"/>
          <w:b w:val="false"/>
          <w:i w:val="false"/>
          <w:color w:val="000000"/>
          <w:sz w:val="28"/>
        </w:rPr>
        <w:t>
      аяқталмаған құрылыстың жай-күйі, оның ішінде оның құнының бағалануы, тәуелсіз техникалық аудит растаған орындалған жұмыстар актілері туралы мәлімет;</w:t>
      </w:r>
      <w:r>
        <w:br/>
      </w:r>
      <w:r>
        <w:rPr>
          <w:rFonts w:ascii="Times New Roman"/>
          <w:b w:val="false"/>
          <w:i w:val="false"/>
          <w:color w:val="000000"/>
          <w:sz w:val="28"/>
        </w:rPr>
        <w:t>
      бекітілген ЖСҚ-да көрсетілген көрсеткіштерге қол жеткізу не жеткізбеу туралы ақпарат, қол жеткізбеудің себептері көрсетіле отырып, оның ішінде бөлінген бюджет қаражаты толық игерілген кезде;</w:t>
      </w:r>
      <w:r>
        <w:br/>
      </w:r>
      <w:r>
        <w:rPr>
          <w:rFonts w:ascii="Times New Roman"/>
          <w:b w:val="false"/>
          <w:i w:val="false"/>
          <w:color w:val="000000"/>
          <w:sz w:val="28"/>
        </w:rPr>
        <w:t>
</w:t>
      </w:r>
      <w:r>
        <w:rPr>
          <w:rFonts w:ascii="Times New Roman"/>
          <w:b w:val="false"/>
          <w:i w:val="false"/>
          <w:color w:val="000000"/>
          <w:sz w:val="28"/>
        </w:rPr>
        <w:t>
      3)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115-тармақтың оныншы бөлігінің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және мөрмен расталған,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жеткізгіштерде мемлекеттік жоспарлау жөніндегі орталық немесе жергілікті уәкілетті органға ұсынылатын, сметалық құнын ұлғайту болжанатын жобалар бойынша салыстырмалы кесте мен құжаттама тізбесі;»;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138-тармақтың</w:t>
      </w:r>
      <w:r>
        <w:rPr>
          <w:rFonts w:ascii="Times New Roman"/>
          <w:b w:val="false"/>
          <w:i w:val="false"/>
          <w:color w:val="000000"/>
          <w:sz w:val="28"/>
        </w:rPr>
        <w:t xml:space="preserve"> бірінші бөлігінің 1) тармақшасы мынадай редакцияда жазылсын:</w:t>
      </w:r>
      <w:r>
        <w:br/>
      </w:r>
      <w:r>
        <w:rPr>
          <w:rFonts w:ascii="Times New Roman"/>
          <w:b w:val="false"/>
          <w:i w:val="false"/>
          <w:color w:val="000000"/>
          <w:sz w:val="28"/>
        </w:rPr>
        <w:t>
      «1) «Ретроспектива» бөлiмiне:</w:t>
      </w:r>
      <w:r>
        <w:br/>
      </w:r>
      <w:r>
        <w:rPr>
          <w:rFonts w:ascii="Times New Roman"/>
          <w:b w:val="false"/>
          <w:i w:val="false"/>
          <w:color w:val="000000"/>
          <w:sz w:val="28"/>
        </w:rPr>
        <w:t>
      ҚЭН-ді мемлекеттiк жоспарлау жөнiндегi орталық немесе жергілікті уәкілетті органға енгізудің алдындағы соңғы үш жылдағы, мөр басылған және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мен бас бухгалтердің қолы қойылған қатысушылардың қаржылық есептілігі (жеке және шоғырландырылған), сондай-ақ қаржылық есептілікке түсіндірме жазбалар;</w:t>
      </w:r>
      <w:r>
        <w:br/>
      </w: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қатысушылар үшін соңғы үш жылда жасалған аудиттелген қаржылық есептілік пен аудиттік есептер тапсырылады. Бұл ретте қатысушы қолданыстағы заңнамаға сәйкес объективті себептері болған кезде соңғы есепті кезеңдегі аудиттен өтпеген қаржылық есептілікті ұсына алады.</w:t>
      </w:r>
      <w:r>
        <w:br/>
      </w:r>
      <w:r>
        <w:rPr>
          <w:rFonts w:ascii="Times New Roman"/>
          <w:b w:val="false"/>
          <w:i w:val="false"/>
          <w:color w:val="000000"/>
          <w:sz w:val="28"/>
        </w:rPr>
        <w:t>
      Қаржылық есептілік қолданыстағы заңнама талаптарына сәйкес, оның ішінде басқа ұйымдарға қаржылық қатысуы туралы, баланс валютасында 10 % және одан көп үлес алатын баланс баптары егжей-тегжейлі толық ашылған ақпаратты қоса берумен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144-тармақтың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«144. Инвестициялар ҚЭН-інің түпнұсқасын, сондай-ақ осы Қағидалардың </w:t>
      </w:r>
      <w:r>
        <w:rPr>
          <w:rFonts w:ascii="Times New Roman"/>
          <w:b w:val="false"/>
          <w:i w:val="false"/>
          <w:color w:val="000000"/>
          <w:sz w:val="28"/>
        </w:rPr>
        <w:t>138</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163-тармақтарында</w:t>
      </w:r>
      <w:r>
        <w:rPr>
          <w:rFonts w:ascii="Times New Roman"/>
          <w:b w:val="false"/>
          <w:i w:val="false"/>
          <w:color w:val="000000"/>
          <w:sz w:val="28"/>
        </w:rPr>
        <w:t xml:space="preserve"> айтылған қосымша материалдарды,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қол қойған титулдық бланкiдегі жеке iлеспе хатпен ББӘ бередi.</w:t>
      </w:r>
      <w:r>
        <w:br/>
      </w: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ҚЭН-нің түпнұсқасы, сондай-ақ ББӘ – мемлекеттік органның бірінші басшысының не оны алмастыратын тұлғаның, не ББӘ – мемлекеттік органның бірінші басшысы әрбір Инвестициялар бойынша жеке уәкілеттік берген тұлғаның қолы қойылып ұсынылатын салалық сараптама қорытындысын қоспағанда, осы Қағидалардың 138, 162 және 163-тармақтарында көрсетілген құжаттар осы ұлттық холдингтер, ұлттық басқарушы холдинг және ұйымның бірінші басшыларының не оларды алмастыратын тұлғалардың қолы қойылып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151-тармақтың</w:t>
      </w:r>
      <w:r>
        <w:rPr>
          <w:rFonts w:ascii="Times New Roman"/>
          <w:b w:val="false"/>
          <w:i w:val="false"/>
          <w:color w:val="000000"/>
          <w:sz w:val="28"/>
        </w:rPr>
        <w:t xml:space="preserve"> алтыншы бөлігінің бірінші абзацы мынадай редакцияда жазылсын:</w:t>
      </w:r>
      <w:r>
        <w:br/>
      </w:r>
      <w:r>
        <w:rPr>
          <w:rFonts w:ascii="Times New Roman"/>
          <w:b w:val="false"/>
          <w:i w:val="false"/>
          <w:color w:val="000000"/>
          <w:sz w:val="28"/>
        </w:rPr>
        <w:t>
      «Инвестициялардың ҚЭН-ін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қол қойған мына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151-тармақтың</w:t>
      </w:r>
      <w:r>
        <w:rPr>
          <w:rFonts w:ascii="Times New Roman"/>
          <w:b w:val="false"/>
          <w:i w:val="false"/>
          <w:color w:val="000000"/>
          <w:sz w:val="28"/>
        </w:rPr>
        <w:t xml:space="preserve"> оныншы бөлігінің бірінші абзацы мынадай редакцияда жазылсын:</w:t>
      </w:r>
      <w:r>
        <w:br/>
      </w:r>
      <w:r>
        <w:rPr>
          <w:rFonts w:ascii="Times New Roman"/>
          <w:b w:val="false"/>
          <w:i w:val="false"/>
          <w:color w:val="000000"/>
          <w:sz w:val="28"/>
        </w:rPr>
        <w:t>
      «Екінші кезеңде түзетілген Инвестициялар ҚЭН-ін қарауды ББӘ – мемлекеттік органның бірінші басшысының не оны алмастыратын тұлғаның, не ББӘ – мемлекеттік органның бірінші басшысы әрбір Инвестиция бойынша жеке уәкілеттік берген тұлғаның қолы қойылып, ұсынылатын мына құжаттардың негізінде мемлекеттік жоспарлау жөніндегі орталық немесе жергiлiктi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151-тармақтың</w:t>
      </w:r>
      <w:r>
        <w:rPr>
          <w:rFonts w:ascii="Times New Roman"/>
          <w:b w:val="false"/>
          <w:i w:val="false"/>
          <w:color w:val="000000"/>
          <w:sz w:val="28"/>
        </w:rPr>
        <w:t xml:space="preserve"> он бірінші бөлігінің бірінші абзацы мынадай редакцияда жазылсын:</w:t>
      </w:r>
      <w:r>
        <w:br/>
      </w: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ББӘ – мемлекеттік органның бірінші басшысының не оны алмастыратын тұлғаның, не ББӘ – мемлекеттік органның бірінші басшысы әрбір Инвестиция бойынша жеке уәкілеттік берген тұлғаның қолы қойылып ұсынылатын мына құжаттардың негізінде тиісті бюджет комиссияларының қарауына түзетілген Инвестициялар ҚЭН-і бойынша қаржыландырудың орындылығы мәселесін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151-тармақтың</w:t>
      </w:r>
      <w:r>
        <w:rPr>
          <w:rFonts w:ascii="Times New Roman"/>
          <w:b w:val="false"/>
          <w:i w:val="false"/>
          <w:color w:val="000000"/>
          <w:sz w:val="28"/>
        </w:rPr>
        <w:t xml:space="preserve"> он екінші бөлігі мынадай редакцияда жазылсын:</w:t>
      </w:r>
      <w:r>
        <w:br/>
      </w: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түзетілген ҚЭН-нің түпнұсқасы, сондай-ақ ББӘ – мемлекеттік органның бірінші басшысының не оны алмастыратын тұлғаның, не ББӘ – мемлекеттік органның бірінші басшысы әрбір Инвестиция бойынша жеке уәкілеттік берген тұлғаның қолы қойылып ұсынылатын салалық сараптама қорытындысын қоспағанда, Қағидалардың осы тармағында көрсетілген құжаттар осы ұлттық холдингтер, ұлттық басқарушы холдинг және ұйымның бірінші басшыларының не оларды алмастыратын тұлғалардың қолы қойылып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182-6-тармақтың</w:t>
      </w:r>
      <w:r>
        <w:rPr>
          <w:rFonts w:ascii="Times New Roman"/>
          <w:b w:val="false"/>
          <w:i w:val="false"/>
          <w:color w:val="000000"/>
          <w:sz w:val="28"/>
        </w:rPr>
        <w:t xml:space="preserve"> төртінші бөлігінің он алтыншы абзацы мынадай редакцияда жазылсын:</w:t>
      </w:r>
      <w:r>
        <w:br/>
      </w:r>
      <w:r>
        <w:rPr>
          <w:rFonts w:ascii="Times New Roman"/>
          <w:b w:val="false"/>
          <w:i w:val="false"/>
          <w:color w:val="000000"/>
          <w:sz w:val="28"/>
        </w:rPr>
        <w:t>
      «бюджеттік кредиттің ҚЭН-і мемлекеттiк жоспарлау жөнiндегi орталық немесе жергілікті уәкілетті органға енгізудің алдындағы соңғы үш жылдағы мөр басылған және ББӘ – мемлекеттік органның бірінші басшысының не оны алмастыратын тұлғаның, не ББӘ – мемлекеттік органның бірінші басшысы әрбір бюджеттік кредит бойынша жеке уәкілеттік берген тұлға мен бас бухгалтердің қолы қойылған қаржылық схема қатысушыларының қаржылық есептілігі (жеке және шоғырландырылған), сондай-ақ қаржылық есептілікке түсіндірме жазбалар;»;</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18-1-қосымша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баспа және электрондық түрде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бұйрықтың 2-тармағының 1), 2) және 3) тармақшаларында көзделген іс-шаралардың орындалуы туралы мәлімет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bookmarkStart w:name="z4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1-қосымша                 </w:t>
      </w:r>
    </w:p>
    <w:bookmarkStart w:name="z43" w:id="2"/>
    <w:p>
      <w:pPr>
        <w:spacing w:after="0"/>
        <w:ind w:left="0"/>
        <w:jc w:val="left"/>
      </w:pPr>
      <w:r>
        <w:rPr>
          <w:rFonts w:ascii="Times New Roman"/>
          <w:b/>
          <w:i w:val="false"/>
          <w:color w:val="000000"/>
        </w:rPr>
        <w:t xml:space="preserve"> 
«Инвестициялық ұсыныстың ақпараттық парағы» нысаны</w:t>
      </w:r>
    </w:p>
    <w:bookmarkEnd w:id="2"/>
    <w:bookmarkStart w:name="z44" w:id="3"/>
    <w:p>
      <w:pPr>
        <w:spacing w:after="0"/>
        <w:ind w:left="0"/>
        <w:jc w:val="both"/>
      </w:pPr>
      <w:r>
        <w:rPr>
          <w:rFonts w:ascii="Times New Roman"/>
          <w:b w:val="false"/>
          <w:i w:val="false"/>
          <w:color w:val="000000"/>
          <w:sz w:val="28"/>
        </w:rPr>
        <w:t>
      1. Бюджеттік бағдарлама әкімшісі және іске асыруға ұсынылатын МИЖ жөніндегі деректер</w:t>
      </w:r>
      <w:r>
        <w:br/>
      </w:r>
      <w:r>
        <w:rPr>
          <w:rFonts w:ascii="Times New Roman"/>
          <w:b w:val="false"/>
          <w:i w:val="false"/>
          <w:color w:val="000000"/>
          <w:sz w:val="28"/>
        </w:rPr>
        <w:t>
      Бюджеттік бағдарлама әкімшісі ________________</w:t>
      </w:r>
      <w:r>
        <w:br/>
      </w:r>
      <w:r>
        <w:rPr>
          <w:rFonts w:ascii="Times New Roman"/>
          <w:b w:val="false"/>
          <w:i w:val="false"/>
          <w:color w:val="000000"/>
          <w:sz w:val="28"/>
        </w:rPr>
        <w:t>
      МИЖ атауы __________________________________</w:t>
      </w:r>
      <w:r>
        <w:br/>
      </w:r>
      <w:r>
        <w:rPr>
          <w:rFonts w:ascii="Times New Roman"/>
          <w:b w:val="false"/>
          <w:i w:val="false"/>
          <w:color w:val="000000"/>
          <w:sz w:val="28"/>
        </w:rPr>
        <w:t>
      Құрамында МИЖ-ді іске асыру көзделген Қазақстан Республикасының белгіленген мемлекеттік, үкіметтік, салалық бағдарламаларының және аумақтарды дамыту бағдарламаларының атауы (нақты тармақтарға сілтемелер).</w:t>
      </w:r>
      <w:r>
        <w:br/>
      </w:r>
      <w:r>
        <w:rPr>
          <w:rFonts w:ascii="Times New Roman"/>
          <w:b w:val="false"/>
          <w:i w:val="false"/>
          <w:color w:val="000000"/>
          <w:sz w:val="28"/>
        </w:rPr>
        <w:t xml:space="preserve">
      Инвестицияларды алушы (болған жағдайда) заңды тұлғаның атауы </w:t>
      </w:r>
      <w:r>
        <w:br/>
      </w:r>
      <w:r>
        <w:rPr>
          <w:rFonts w:ascii="Times New Roman"/>
          <w:b w:val="false"/>
          <w:i w:val="false"/>
          <w:color w:val="000000"/>
          <w:sz w:val="28"/>
        </w:rPr>
        <w:t>
      МИЖ іске асыру кезеңі (белгісіз болса, жобалап көрсетіңіз):</w:t>
      </w:r>
      <w:r>
        <w:br/>
      </w:r>
      <w:r>
        <w:rPr>
          <w:rFonts w:ascii="Times New Roman"/>
          <w:b w:val="false"/>
          <w:i w:val="false"/>
          <w:color w:val="000000"/>
          <w:sz w:val="28"/>
        </w:rPr>
        <w:t>
      Іске асырудың ұзақтығы: ____________ ай</w:t>
      </w:r>
      <w:r>
        <w:br/>
      </w:r>
      <w:r>
        <w:rPr>
          <w:rFonts w:ascii="Times New Roman"/>
          <w:b w:val="false"/>
          <w:i w:val="false"/>
          <w:color w:val="000000"/>
          <w:sz w:val="28"/>
        </w:rPr>
        <w:t>
      МИЖ іске асырудың басталуы: жыл: ________ ай: ________</w:t>
      </w:r>
      <w:r>
        <w:br/>
      </w:r>
      <w:r>
        <w:rPr>
          <w:rFonts w:ascii="Times New Roman"/>
          <w:b w:val="false"/>
          <w:i w:val="false"/>
          <w:color w:val="000000"/>
          <w:sz w:val="28"/>
        </w:rPr>
        <w:t>
      МИЖ іске асырудың болжамды аяқталуы: жыл: ______ ай: ______</w:t>
      </w:r>
      <w:r>
        <w:br/>
      </w:r>
      <w:r>
        <w:rPr>
          <w:rFonts w:ascii="Times New Roman"/>
          <w:b w:val="false"/>
          <w:i w:val="false"/>
          <w:color w:val="000000"/>
          <w:sz w:val="28"/>
        </w:rPr>
        <w:t>
      МИЖ-дің (қызметін) пайдалану кезеңі</w:t>
      </w:r>
      <w:r>
        <w:br/>
      </w:r>
      <w:r>
        <w:rPr>
          <w:rFonts w:ascii="Times New Roman"/>
          <w:b w:val="false"/>
          <w:i w:val="false"/>
          <w:color w:val="000000"/>
          <w:sz w:val="28"/>
        </w:rPr>
        <w:t xml:space="preserve">
      МИЖ-дің жалпы құны: ____ мың теңге, оның ішінде (қажет жағдайда толтырылады): </w:t>
      </w:r>
      <w:r>
        <w:br/>
      </w:r>
      <w:r>
        <w:rPr>
          <w:rFonts w:ascii="Times New Roman"/>
          <w:b w:val="false"/>
          <w:i w:val="false"/>
          <w:color w:val="000000"/>
          <w:sz w:val="28"/>
        </w:rPr>
        <w:t xml:space="preserve">
      ТЭН әзірлеу құны: __________ мың теңге </w:t>
      </w:r>
      <w:r>
        <w:br/>
      </w:r>
      <w:r>
        <w:rPr>
          <w:rFonts w:ascii="Times New Roman"/>
          <w:b w:val="false"/>
          <w:i w:val="false"/>
          <w:color w:val="000000"/>
          <w:sz w:val="28"/>
        </w:rPr>
        <w:t xml:space="preserve">
      ТЭН түзету құны: ___________ мың теңге </w:t>
      </w:r>
      <w:r>
        <w:br/>
      </w:r>
      <w:r>
        <w:rPr>
          <w:rFonts w:ascii="Times New Roman"/>
          <w:b w:val="false"/>
          <w:i w:val="false"/>
          <w:color w:val="000000"/>
          <w:sz w:val="28"/>
        </w:rPr>
        <w:t>
      Объектіні ұстауға арналған жыл сайынғы шығындар, сондай-ақ постинвестициялық кезең (қаржыландыру көзін көрсете)</w:t>
      </w:r>
      <w:r>
        <w:br/>
      </w:r>
      <w:r>
        <w:rPr>
          <w:rFonts w:ascii="Times New Roman"/>
          <w:b w:val="false"/>
          <w:i w:val="false"/>
          <w:color w:val="000000"/>
          <w:sz w:val="28"/>
        </w:rPr>
        <w:t>
      МИЖ-дің іске асырылу орыны:</w:t>
      </w:r>
      <w:r>
        <w:br/>
      </w:r>
      <w:r>
        <w:rPr>
          <w:rFonts w:ascii="Times New Roman"/>
          <w:b w:val="false"/>
          <w:i w:val="false"/>
          <w:color w:val="000000"/>
          <w:sz w:val="28"/>
        </w:rPr>
        <w:t>
      (МИЖ-дің, оның негізгі құрамдауыштарының іске асырылу орнын көрсетіңіз және МИЖ бойынша шығындарды өңірлерге бөлу)</w:t>
      </w:r>
      <w:r>
        <w:br/>
      </w:r>
      <w:r>
        <w:rPr>
          <w:rFonts w:ascii="Times New Roman"/>
          <w:b w:val="false"/>
          <w:i w:val="false"/>
          <w:color w:val="000000"/>
          <w:sz w:val="28"/>
        </w:rPr>
        <w:t xml:space="preserve">
      1) Елді мекен (ауыл, аудан, қала, облыс, ел) </w:t>
      </w:r>
      <w:r>
        <w:br/>
      </w:r>
      <w:r>
        <w:rPr>
          <w:rFonts w:ascii="Times New Roman"/>
          <w:b w:val="false"/>
          <w:i w:val="false"/>
          <w:color w:val="000000"/>
          <w:sz w:val="28"/>
        </w:rPr>
        <w:t>
      2) Баланс ұстаушы* (қажет жағдайда толтырылады)</w:t>
      </w:r>
      <w:r>
        <w:br/>
      </w:r>
      <w:r>
        <w:rPr>
          <w:rFonts w:ascii="Times New Roman"/>
          <w:b w:val="false"/>
          <w:i w:val="false"/>
          <w:color w:val="000000"/>
          <w:sz w:val="28"/>
        </w:rPr>
        <w:t>
      3) МИЖ үшін бөлінген жердің болуы* (қажет жағдайда толтырылады)</w:t>
      </w:r>
      <w:r>
        <w:br/>
      </w: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r>
        <w:br/>
      </w:r>
      <w:r>
        <w:rPr>
          <w:rFonts w:ascii="Times New Roman"/>
          <w:b w:val="false"/>
          <w:i w:val="false"/>
          <w:color w:val="000000"/>
          <w:sz w:val="28"/>
        </w:rPr>
        <w:t>
      жоқ (жер учаскесін сатып алу үшін қажет сома көрсетіледі).</w:t>
      </w:r>
      <w:r>
        <w:br/>
      </w:r>
      <w:r>
        <w:rPr>
          <w:rFonts w:ascii="Times New Roman"/>
          <w:b w:val="false"/>
          <w:i w:val="false"/>
          <w:color w:val="000000"/>
          <w:sz w:val="28"/>
        </w:rPr>
        <w:t>
      4) инженерлік-көліктік инфрақұрылымның болуы (теміржол магистральдары, автомобиль жолдары, құбырлар, электр-, жылу желілері, су құбырлары, газ құбырлары және басқа да инфроқұрылым)</w:t>
      </w:r>
      <w:r>
        <w:br/>
      </w:r>
      <w:r>
        <w:rPr>
          <w:rFonts w:ascii="Times New Roman"/>
          <w:b w:val="false"/>
          <w:i w:val="false"/>
          <w:color w:val="000000"/>
          <w:sz w:val="28"/>
        </w:rPr>
        <w:t>
      иә (қандай екені көрсетіледі);</w:t>
      </w:r>
      <w:r>
        <w:br/>
      </w:r>
      <w:r>
        <w:rPr>
          <w:rFonts w:ascii="Times New Roman"/>
          <w:b w:val="false"/>
          <w:i w:val="false"/>
          <w:color w:val="000000"/>
          <w:sz w:val="28"/>
        </w:rPr>
        <w:t>
      жоқ (қанша қосымша шығындар қажет екені көрсетіледі)</w:t>
      </w:r>
      <w:r>
        <w:br/>
      </w:r>
      <w:r>
        <w:rPr>
          <w:rFonts w:ascii="Times New Roman"/>
          <w:b w:val="false"/>
          <w:i w:val="false"/>
          <w:color w:val="000000"/>
          <w:sz w:val="28"/>
        </w:rPr>
        <w:t>
      Ескертпе:</w:t>
      </w:r>
      <w:r>
        <w:br/>
      </w:r>
      <w:r>
        <w:rPr>
          <w:rFonts w:ascii="Times New Roman"/>
          <w:b w:val="false"/>
          <w:i w:val="false"/>
          <w:color w:val="000000"/>
          <w:sz w:val="28"/>
        </w:rPr>
        <w:t xml:space="preserve">
      *егер жаңа объекті салынған (құрылысы) жағдайда, келешек меншік иесі көрсетіледі, ал реконструкцияланған жағдайда қазіргі меншік иесі көрсетіледі </w:t>
      </w:r>
      <w:r>
        <w:br/>
      </w:r>
      <w:r>
        <w:rPr>
          <w:rFonts w:ascii="Times New Roman"/>
          <w:b w:val="false"/>
          <w:i w:val="false"/>
          <w:color w:val="000000"/>
          <w:sz w:val="28"/>
        </w:rPr>
        <w:t>
</w:t>
      </w: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1"/>
        <w:gridCol w:w="857"/>
        <w:gridCol w:w="1571"/>
        <w:gridCol w:w="1285"/>
        <w:gridCol w:w="1000"/>
        <w:gridCol w:w="1429"/>
        <w:gridCol w:w="1286"/>
        <w:gridCol w:w="1143"/>
        <w:gridCol w:w="85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жүзеге асыру жылының алдындағы жылдар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(кіші бағдарламаның)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(кіші бағдарламаның)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(кіші бағдарламаның) сипаттамасы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(кіші бағдарламаның)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 (кіші бағдарламаны) бекіткен нормативтік құқықтық акт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57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255" w:hRule="atLeast"/>
        </w:trPr>
        <w:tc>
          <w:tcPr>
            <w:tcW w:w="4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4"/>
    <w:p>
      <w:pPr>
        <w:spacing w:after="0"/>
        <w:ind w:left="0"/>
        <w:jc w:val="both"/>
      </w:pPr>
      <w:r>
        <w:rPr>
          <w:rFonts w:ascii="Times New Roman"/>
          <w:b w:val="false"/>
          <w:i w:val="false"/>
          <w:color w:val="000000"/>
          <w:sz w:val="28"/>
        </w:rPr>
        <w:t>
      3. Саланың маркетингтік талдауы</w:t>
      </w:r>
      <w:r>
        <w:br/>
      </w:r>
      <w:r>
        <w:rPr>
          <w:rFonts w:ascii="Times New Roman"/>
          <w:b w:val="false"/>
          <w:i w:val="false"/>
          <w:color w:val="000000"/>
          <w:sz w:val="28"/>
        </w:rPr>
        <w:t>
      1) объектілерді құру (салу) мен реконструкциялауды, сондай-ақ ақпараттық жүйелерді енгізу мен дамытуды болжайтын МИЖ үшін қаралатын өңірде жоба (жобалар) болжайтын өнімдерге (тауарларға, жұмыстарға, көрсетілетін қызметтерге) қазіргі кездегі және перспективадағы сұранысты немесе жобаның әлеуметтік-экономикалық қажеттігін талдауды көрсетеді.</w:t>
      </w:r>
      <w:r>
        <w:br/>
      </w:r>
      <w:r>
        <w:rPr>
          <w:rFonts w:ascii="Times New Roman"/>
          <w:b w:val="false"/>
          <w:i w:val="false"/>
          <w:color w:val="000000"/>
          <w:sz w:val="28"/>
        </w:rPr>
        <w:t>
      2) квазимемлекеттік сектор субъектілерін жарғылық капиталын қалыптастыру немесе ұлғайту арқылы саланы (салаларды) институционалдық дамытуды болжайтын МИЖ үшін іс-шараларды іске асыру ықпал ететін негізгі көрсеткіштер мен даму серпінін көрсете отырып, іс-шараларды іске асыру болжанатын маркетингтік ортаны талдауды көрсетеді.</w:t>
      </w:r>
      <w:r>
        <w:br/>
      </w:r>
      <w:r>
        <w:rPr>
          <w:rFonts w:ascii="Times New Roman"/>
          <w:b w:val="false"/>
          <w:i w:val="false"/>
          <w:color w:val="000000"/>
          <w:sz w:val="28"/>
        </w:rPr>
        <w:t>
</w:t>
      </w:r>
      <w:r>
        <w:rPr>
          <w:rFonts w:ascii="Times New Roman"/>
          <w:b w:val="false"/>
          <w:i w:val="false"/>
          <w:color w:val="000000"/>
          <w:sz w:val="28"/>
        </w:rPr>
        <w:t>
      4. Іске асырылуы болжанатын МИЖ-дің жалпы сипаттамасы (МИЖ-ді жалпы сипаттау басымдылық тәртібінде жеке (жоба бойынша) баяндалады.</w:t>
      </w:r>
      <w:r>
        <w:br/>
      </w:r>
      <w:r>
        <w:rPr>
          <w:rFonts w:ascii="Times New Roman"/>
          <w:b w:val="false"/>
          <w:i w:val="false"/>
          <w:color w:val="000000"/>
          <w:sz w:val="28"/>
        </w:rPr>
        <w:t>
      МИЖ-дің мақсаты мен міндеттері:</w:t>
      </w:r>
      <w:r>
        <w:br/>
      </w:r>
      <w:r>
        <w:rPr>
          <w:rFonts w:ascii="Times New Roman"/>
          <w:b w:val="false"/>
          <w:i w:val="false"/>
          <w:color w:val="000000"/>
          <w:sz w:val="28"/>
        </w:rPr>
        <w:t>
      1) мақсаты</w:t>
      </w:r>
      <w:r>
        <w:br/>
      </w:r>
      <w:r>
        <w:rPr>
          <w:rFonts w:ascii="Times New Roman"/>
          <w:b w:val="false"/>
          <w:i w:val="false"/>
          <w:color w:val="000000"/>
          <w:sz w:val="28"/>
        </w:rPr>
        <w:t>
      (мақсаты Қазақстан Республикасының стратегиялық бағдарламалық құжаттарында белгіленген экономика саласының (аясының) неғұрлым ауқымды міндеттерін / даму басымдықтарын көрсетуі тиіс).</w:t>
      </w:r>
      <w:r>
        <w:br/>
      </w:r>
      <w:r>
        <w:rPr>
          <w:rFonts w:ascii="Times New Roman"/>
          <w:b w:val="false"/>
          <w:i w:val="false"/>
          <w:color w:val="000000"/>
          <w:sz w:val="28"/>
        </w:rPr>
        <w:t>
      2) сандық міндеттері (жобаның ауқымын айқындауға болатын жобаның санмен өлшенетін міндеттерін көрсетіңіз.</w:t>
      </w:r>
      <w:r>
        <w:br/>
      </w:r>
      <w:r>
        <w:rPr>
          <w:rFonts w:ascii="Times New Roman"/>
          <w:b w:val="false"/>
          <w:i w:val="false"/>
          <w:color w:val="000000"/>
          <w:sz w:val="28"/>
        </w:rPr>
        <w:t>
      Белгілі бір сандық көрсеткіштерді ұсыныңыз, мысалы, жобалық қуаты және т.б.)</w:t>
      </w:r>
      <w:r>
        <w:br/>
      </w:r>
      <w:r>
        <w:rPr>
          <w:rFonts w:ascii="Times New Roman"/>
          <w:b w:val="false"/>
          <w:i w:val="false"/>
          <w:color w:val="000000"/>
          <w:sz w:val="28"/>
        </w:rPr>
        <w:t>
      3) тікелей және түпкілікті нәтижелер</w:t>
      </w:r>
      <w:r>
        <w:br/>
      </w:r>
      <w:r>
        <w:rPr>
          <w:rFonts w:ascii="Times New Roman"/>
          <w:b w:val="false"/>
          <w:i w:val="false"/>
          <w:color w:val="000000"/>
          <w:sz w:val="28"/>
        </w:rPr>
        <w:t>
      (жобаны іске асыру нәтижесінде оларды алушылар үшін өндірілетін өнімнен/көрсетілетін қызметтен болатын әсер, сондай-ақ бизнес (оның ішінде шағын және орта бизнес) субъектілеріне ықпалы, Қазақстан Республикасы мемлекеттік органдары тиімділігінің түйінді көрсеткіштерінің негізінде жобаны іске асырудан түсетін экономикалық және әлеуметтік қайтарымдылықтың ұзақ мерзімді көрсеткіштеріне қол жеткізу)</w:t>
      </w:r>
      <w:r>
        <w:br/>
      </w:r>
      <w:r>
        <w:rPr>
          <w:rFonts w:ascii="Times New Roman"/>
          <w:b w:val="false"/>
          <w:i w:val="false"/>
          <w:color w:val="000000"/>
          <w:sz w:val="28"/>
        </w:rPr>
        <w:t>
      Жобаның негіздемесі:</w:t>
      </w:r>
      <w:r>
        <w:br/>
      </w:r>
      <w:r>
        <w:rPr>
          <w:rFonts w:ascii="Times New Roman"/>
          <w:b w:val="false"/>
          <w:i w:val="false"/>
          <w:color w:val="000000"/>
          <w:sz w:val="28"/>
        </w:rPr>
        <w:t>
      (осы жобаны іске асыру қажеттілігін негіздеу;</w:t>
      </w:r>
      <w:r>
        <w:br/>
      </w:r>
      <w:r>
        <w:rPr>
          <w:rFonts w:ascii="Times New Roman"/>
          <w:b w:val="false"/>
          <w:i w:val="false"/>
          <w:color w:val="000000"/>
          <w:sz w:val="28"/>
        </w:rPr>
        <w:t>
      Жобаны іске асырған жағдайда осы саланың көрсеткіші қаншалықты көтерілетіндігін көрсету).</w:t>
      </w:r>
      <w:r>
        <w:br/>
      </w:r>
      <w:r>
        <w:rPr>
          <w:rFonts w:ascii="Times New Roman"/>
          <w:b w:val="false"/>
          <w:i w:val="false"/>
          <w:color w:val="000000"/>
          <w:sz w:val="28"/>
        </w:rPr>
        <w:t xml:space="preserve">
      МИЖ сипаттамасы: </w:t>
      </w:r>
      <w:r>
        <w:br/>
      </w:r>
      <w:r>
        <w:rPr>
          <w:rFonts w:ascii="Times New Roman"/>
          <w:b w:val="false"/>
          <w:i w:val="false"/>
          <w:color w:val="000000"/>
          <w:sz w:val="28"/>
        </w:rPr>
        <w:t>
      (1 және 2-кестелерге сәйкес жобаның және оның барлық іс-шаралары мен құрамдауыштарының мазмұнын сипаттаңыз))</w:t>
      </w:r>
    </w:p>
    <w:bookmarkEnd w:id="4"/>
    <w:bookmarkStart w:name="z48" w:id="5"/>
    <w:p>
      <w:pPr>
        <w:spacing w:after="0"/>
        <w:ind w:left="0"/>
        <w:jc w:val="both"/>
      </w:pPr>
      <w:r>
        <w:rPr>
          <w:rFonts w:ascii="Times New Roman"/>
          <w:b w:val="false"/>
          <w:i w:val="false"/>
          <w:color w:val="000000"/>
          <w:sz w:val="28"/>
        </w:rPr>
        <w:t>
1 кесте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3392"/>
        <w:gridCol w:w="3067"/>
        <w:gridCol w:w="2334"/>
        <w:gridCol w:w="2334"/>
        <w:gridCol w:w="23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іске асырылу кезеңі мен құны</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құрамдауыштардың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6"/>
    <w:p>
      <w:pPr>
        <w:spacing w:after="0"/>
        <w:ind w:left="0"/>
        <w:jc w:val="both"/>
      </w:pPr>
      <w:r>
        <w:rPr>
          <w:rFonts w:ascii="Times New Roman"/>
          <w:b w:val="false"/>
          <w:i w:val="false"/>
          <w:color w:val="000000"/>
          <w:sz w:val="28"/>
        </w:rPr>
        <w:t>
2 кесте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4019"/>
        <w:gridCol w:w="2544"/>
        <w:gridCol w:w="2347"/>
        <w:gridCol w:w="4416"/>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құрамдауыштар және іске асырылу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7"/>
    <w:p>
      <w:pPr>
        <w:spacing w:after="0"/>
        <w:ind w:left="0"/>
        <w:jc w:val="both"/>
      </w:pPr>
      <w:r>
        <w:rPr>
          <w:rFonts w:ascii="Times New Roman"/>
          <w:b w:val="false"/>
          <w:i w:val="false"/>
          <w:color w:val="000000"/>
          <w:sz w:val="28"/>
        </w:rPr>
        <w:t>
      5. МИЖ-ді институционалдық басқару схемасы</w:t>
      </w:r>
      <w:r>
        <w:br/>
      </w:r>
      <w:r>
        <w:rPr>
          <w:rFonts w:ascii="Times New Roman"/>
          <w:b w:val="false"/>
          <w:i w:val="false"/>
          <w:color w:val="000000"/>
          <w:sz w:val="28"/>
        </w:rPr>
        <w:t>
      Негізгі қатысушыларды сипаттау, олардың өзара іс-қимылының схемасы, пайдалар мен шығындарды бөлу, инвестициялық және инвестициялықтан кейінгі кезеңдерде жобаны басқару схемасы, сондай-ақ пайда алушылар (жобаның іске асырылуынан пайда табатын нысаналы топтар мен адамдардың санын көрсетіңіз);</w:t>
      </w:r>
      <w:r>
        <w:br/>
      </w:r>
      <w:r>
        <w:rPr>
          <w:rFonts w:ascii="Times New Roman"/>
          <w:b w:val="false"/>
          <w:i w:val="false"/>
          <w:color w:val="000000"/>
          <w:sz w:val="28"/>
        </w:rPr>
        <w:t>
</w:t>
      </w:r>
      <w:r>
        <w:rPr>
          <w:rFonts w:ascii="Times New Roman"/>
          <w:b w:val="false"/>
          <w:i w:val="false"/>
          <w:color w:val="000000"/>
          <w:sz w:val="28"/>
        </w:rPr>
        <w:t>
      6. Әлеуметтік және экологиялық әсер ету:</w:t>
      </w:r>
      <w:r>
        <w:br/>
      </w:r>
      <w:r>
        <w:rPr>
          <w:rFonts w:ascii="Times New Roman"/>
          <w:b w:val="false"/>
          <w:i w:val="false"/>
          <w:color w:val="000000"/>
          <w:sz w:val="28"/>
        </w:rPr>
        <w:t>
      (жобаның қоршаған орта мен тұрғындарға әсер етуін қысқаша сипаттаңыз)</w:t>
      </w:r>
      <w:r>
        <w:br/>
      </w:r>
      <w:r>
        <w:rPr>
          <w:rFonts w:ascii="Times New Roman"/>
          <w:b w:val="false"/>
          <w:i w:val="false"/>
          <w:color w:val="000000"/>
          <w:sz w:val="28"/>
        </w:rPr>
        <w:t>
      Тұрғындардың жұмыспен қамтылуына әсері</w:t>
      </w:r>
      <w:r>
        <w:br/>
      </w:r>
      <w:r>
        <w:rPr>
          <w:rFonts w:ascii="Times New Roman"/>
          <w:b w:val="false"/>
          <w:i w:val="false"/>
          <w:color w:val="000000"/>
          <w:sz w:val="28"/>
        </w:rPr>
        <w:t>
      (жобаның іске асырылуына тікелей немесе жанама қатысатын адамдар санын бағалауды ұсыныңыз).</w:t>
      </w:r>
      <w:r>
        <w:br/>
      </w:r>
      <w:r>
        <w:rPr>
          <w:rFonts w:ascii="Times New Roman"/>
          <w:b w:val="false"/>
          <w:i w:val="false"/>
          <w:color w:val="000000"/>
          <w:sz w:val="28"/>
        </w:rPr>
        <w:t>
</w:t>
      </w:r>
      <w:r>
        <w:rPr>
          <w:rFonts w:ascii="Times New Roman"/>
          <w:b w:val="false"/>
          <w:i w:val="false"/>
          <w:color w:val="000000"/>
          <w:sz w:val="28"/>
        </w:rPr>
        <w:t>
      7. МИЖ-ді қаржыландырудың ықтимал түрлері мен тәсілдері бойынша іске асырудың балама нұсқалары.</w:t>
      </w:r>
      <w:r>
        <w:br/>
      </w:r>
      <w:r>
        <w:rPr>
          <w:rFonts w:ascii="Times New Roman"/>
          <w:b w:val="false"/>
          <w:i w:val="false"/>
          <w:color w:val="000000"/>
          <w:sz w:val="28"/>
        </w:rPr>
        <w:t>
      МИЖ-ді іске асыру мүмкіндігін (мүмкін еместігін) тиісті негізделген есептерді қоса бере отырып қаржыландырудың мынадай түрлері мен тәсілдерін жазыңыз:</w:t>
      </w:r>
      <w:r>
        <w:br/>
      </w: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r>
        <w:br/>
      </w: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көлемдегі және сападағы өнімді өндіруі);</w:t>
      </w:r>
      <w:r>
        <w:br/>
      </w: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r>
        <w:br/>
      </w:r>
      <w:r>
        <w:rPr>
          <w:rFonts w:ascii="Times New Roman"/>
          <w:b w:val="false"/>
          <w:i w:val="false"/>
          <w:color w:val="000000"/>
          <w:sz w:val="28"/>
        </w:rPr>
        <w:t>
      бюджеттік кредитті кредит шартына сәйкес өтеу міндеттілігін көздейтін қайтарымдылық;</w:t>
      </w:r>
      <w:r>
        <w:br/>
      </w: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r>
        <w:br/>
      </w:r>
      <w:r>
        <w:rPr>
          <w:rFonts w:ascii="Times New Roman"/>
          <w:b w:val="false"/>
          <w:i w:val="false"/>
          <w:color w:val="000000"/>
          <w:sz w:val="28"/>
        </w:rPr>
        <w:t>
      бюджеттік кредитті бергені үшін қарыз алушының сыйақы төлеуін көздейтін ақылылық;</w:t>
      </w:r>
      <w:r>
        <w:br/>
      </w:r>
      <w:r>
        <w:rPr>
          <w:rFonts w:ascii="Times New Roman"/>
          <w:b w:val="false"/>
          <w:i w:val="false"/>
          <w:color w:val="000000"/>
          <w:sz w:val="28"/>
        </w:rPr>
        <w:t>
      бюджеттік кредитті беру мерзімін белгілеуді көздейтін мерзімділік);</w:t>
      </w:r>
      <w:r>
        <w:br/>
      </w:r>
      <w:r>
        <w:rPr>
          <w:rFonts w:ascii="Times New Roman"/>
          <w:b w:val="false"/>
          <w:i w:val="false"/>
          <w:color w:val="000000"/>
          <w:sz w:val="28"/>
        </w:rPr>
        <w:t>
      4) концессиялық жоба (ақпаратты мынаған сәйкес көрсету:</w:t>
      </w:r>
      <w:r>
        <w:br/>
      </w:r>
      <w:r>
        <w:rPr>
          <w:rFonts w:ascii="Times New Roman"/>
          <w:b w:val="false"/>
          <w:i w:val="false"/>
          <w:color w:val="000000"/>
          <w:sz w:val="28"/>
        </w:rPr>
        <w:t>
      «Концессиялар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концессия қағидаттарын сақтау;</w:t>
      </w:r>
      <w:r>
        <w:br/>
      </w:r>
      <w:r>
        <w:rPr>
          <w:rFonts w:ascii="Times New Roman"/>
          <w:b w:val="false"/>
          <w:i w:val="false"/>
          <w:color w:val="000000"/>
          <w:sz w:val="28"/>
        </w:rPr>
        <w:t>
      жобаны концессия схемасы бойынша іске асырудың әлеуметтік тиімділігі;</w:t>
      </w:r>
      <w:r>
        <w:br/>
      </w:r>
      <w:r>
        <w:rPr>
          <w:rFonts w:ascii="Times New Roman"/>
          <w:b w:val="false"/>
          <w:i w:val="false"/>
          <w:color w:val="000000"/>
          <w:sz w:val="28"/>
        </w:rPr>
        <w:t>
      жобаны концессия схемасы бойынша іске асырудың экономикалық тиімділігі;</w:t>
      </w:r>
      <w:r>
        <w:br/>
      </w:r>
      <w:r>
        <w:rPr>
          <w:rFonts w:ascii="Times New Roman"/>
          <w:b w:val="false"/>
          <w:i w:val="false"/>
          <w:color w:val="000000"/>
          <w:sz w:val="28"/>
        </w:rPr>
        <w:t>
      концессия схемасы бойынша ұсынылатын шешімдердің негізделуі);</w:t>
      </w:r>
      <w:r>
        <w:br/>
      </w:r>
      <w:r>
        <w:rPr>
          <w:rFonts w:ascii="Times New Roman"/>
          <w:b w:val="false"/>
          <w:i w:val="false"/>
          <w:color w:val="000000"/>
          <w:sz w:val="28"/>
        </w:rPr>
        <w:t>
      5) жеке инвестициялар (ақпаратты МИЖ-дің жоғары өтімділігіне сәйкестігі тұрғысынан көрсету).</w:t>
      </w:r>
    </w:p>
    <w:bookmarkEnd w:id="7"/>
    <w:p>
      <w:pPr>
        <w:spacing w:after="0"/>
        <w:ind w:left="0"/>
        <w:jc w:val="both"/>
      </w:pPr>
      <w:r>
        <w:rPr>
          <w:rFonts w:ascii="Times New Roman"/>
          <w:b w:val="false"/>
          <w:i w:val="false"/>
          <w:color w:val="000000"/>
          <w:sz w:val="28"/>
        </w:rPr>
        <w:t>      Байланыс деректемелері</w:t>
      </w:r>
      <w:r>
        <w:br/>
      </w:r>
      <w:r>
        <w:rPr>
          <w:rFonts w:ascii="Times New Roman"/>
          <w:b w:val="false"/>
          <w:i w:val="false"/>
          <w:color w:val="000000"/>
          <w:sz w:val="28"/>
        </w:rPr>
        <w:t>
      Т.А.Ә.:________________________________________________________</w:t>
      </w:r>
      <w:r>
        <w:br/>
      </w:r>
      <w:r>
        <w:rPr>
          <w:rFonts w:ascii="Times New Roman"/>
          <w:b w:val="false"/>
          <w:i w:val="false"/>
          <w:color w:val="000000"/>
          <w:sz w:val="28"/>
        </w:rPr>
        <w:t>
      Лауазымы:______________________________________________________</w:t>
      </w:r>
      <w:r>
        <w:br/>
      </w:r>
      <w:r>
        <w:rPr>
          <w:rFonts w:ascii="Times New Roman"/>
          <w:b w:val="false"/>
          <w:i w:val="false"/>
          <w:color w:val="000000"/>
          <w:sz w:val="28"/>
        </w:rPr>
        <w:t>
      Бөлімше/ұйым:__________________________________________________</w:t>
      </w:r>
      <w:r>
        <w:br/>
      </w:r>
      <w:r>
        <w:rPr>
          <w:rFonts w:ascii="Times New Roman"/>
          <w:b w:val="false"/>
          <w:i w:val="false"/>
          <w:color w:val="000000"/>
          <w:sz w:val="28"/>
        </w:rPr>
        <w:t>
      Мекенжайы:_____________________________________________________</w:t>
      </w:r>
      <w:r>
        <w:br/>
      </w:r>
      <w:r>
        <w:rPr>
          <w:rFonts w:ascii="Times New Roman"/>
          <w:b w:val="false"/>
          <w:i w:val="false"/>
          <w:color w:val="000000"/>
          <w:sz w:val="28"/>
        </w:rPr>
        <w:t>
      Байланыс телефоны: ____________________________________________</w:t>
      </w:r>
      <w:r>
        <w:br/>
      </w:r>
      <w:r>
        <w:rPr>
          <w:rFonts w:ascii="Times New Roman"/>
          <w:b w:val="false"/>
          <w:i w:val="false"/>
          <w:color w:val="000000"/>
          <w:sz w:val="28"/>
        </w:rPr>
        <w:t>
      Факс:__________________________________________________________</w:t>
      </w:r>
      <w:r>
        <w:br/>
      </w:r>
      <w:r>
        <w:rPr>
          <w:rFonts w:ascii="Times New Roman"/>
          <w:b w:val="false"/>
          <w:i w:val="false"/>
          <w:color w:val="000000"/>
          <w:sz w:val="28"/>
        </w:rPr>
        <w:t>
      Электронды пошта: _____________________________________________</w:t>
      </w:r>
      <w:r>
        <w:br/>
      </w:r>
      <w:r>
        <w:rPr>
          <w:rFonts w:ascii="Times New Roman"/>
          <w:b w:val="false"/>
          <w:i w:val="false"/>
          <w:color w:val="000000"/>
          <w:sz w:val="28"/>
        </w:rPr>
        <w:t>
      __________________________ __________________________ М.О. ____</w:t>
      </w:r>
      <w:r>
        <w:br/>
      </w:r>
      <w:r>
        <w:rPr>
          <w:rFonts w:ascii="Times New Roman"/>
          <w:b w:val="false"/>
          <w:i w:val="false"/>
          <w:color w:val="000000"/>
          <w:sz w:val="28"/>
        </w:rPr>
        <w:t>
      Т.А.Ә                      лауазымы                        қолы</w:t>
      </w:r>
    </w:p>
    <w:bookmarkStart w:name="z53"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1-кесте</w:t>
      </w:r>
    </w:p>
    <w:bookmarkStart w:name="z54" w:id="9"/>
    <w:p>
      <w:pPr>
        <w:spacing w:after="0"/>
        <w:ind w:left="0"/>
        <w:jc w:val="left"/>
      </w:pPr>
      <w:r>
        <w:rPr>
          <w:rFonts w:ascii="Times New Roman"/>
          <w:b/>
          <w:i w:val="false"/>
          <w:color w:val="000000"/>
        </w:rPr>
        <w:t xml:space="preserve"> 
«Жобаның қаржылық-экономикалық моделінің базалық параметрлері»</w:t>
      </w:r>
      <w:r>
        <w:br/>
      </w:r>
      <w:r>
        <w:rPr>
          <w:rFonts w:ascii="Times New Roman"/>
          <w:b/>
          <w:i w:val="false"/>
          <w:color w:val="000000"/>
        </w:rPr>
        <w:t>
нысаны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6571"/>
        <w:gridCol w:w="2571"/>
        <w:gridCol w:w="3573"/>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атауы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мәні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кезең</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жжжж-жжжж</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Постинвестициялық кезең</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жжжж-жжжж</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Дисконттау мөлшерлемесі (коэффициенті)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мөлшерлемелері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нормалары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4-жолда қаржылық және экономикалық тиімділік көрсеткіштерінің есептеулерінде қолданылатын Қазақстан Республикасының Ұлттық Банкін қайта қаржыландырудың ресми мөлшерлемесі көрсетіледі.</w:t>
      </w:r>
      <w:r>
        <w:br/>
      </w:r>
      <w:r>
        <w:rPr>
          <w:rFonts w:ascii="Times New Roman"/>
          <w:b w:val="false"/>
          <w:i w:val="false"/>
          <w:color w:val="000000"/>
          <w:sz w:val="28"/>
        </w:rPr>
        <w:t>
      5-жолда қаржылық және экономикалық тиімділік көрсеткіштерінің есептеулерінде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келесі постинвестициялық кезең ішінде Қазақстан Республикасының ақша-кредит саясаты көрсеткіштерінің және/немесе макроэкономикалық көрсеткіштерінің орта мерзімді болжамына сәйкес көрсетілген соңғы жылға арналған инфляция деңгейі қабылданады.</w:t>
      </w:r>
      <w:r>
        <w:br/>
      </w:r>
      <w:r>
        <w:rPr>
          <w:rFonts w:ascii="Times New Roman"/>
          <w:b w:val="false"/>
          <w:i w:val="false"/>
          <w:color w:val="000000"/>
          <w:sz w:val="28"/>
        </w:rPr>
        <w:t>
      6-жолда қаржылық және экономикалық тиімділік көрсеткіштерінің есептеулерінде қолданылатын Қазақстан Республикасының қолданыстағы Салық кодексіне сәйкес салық мөлшерлемелері көрсетіледі.</w:t>
      </w:r>
      <w:r>
        <w:br/>
      </w:r>
      <w:r>
        <w:rPr>
          <w:rFonts w:ascii="Times New Roman"/>
          <w:b w:val="false"/>
          <w:i w:val="false"/>
          <w:color w:val="000000"/>
          <w:sz w:val="28"/>
        </w:rPr>
        <w:t>
      7-жолда қаржылық және экономикалық тиімділік көрсеткіштерінің есептеулерінде қолданылатын Қазақстан Республикасының қолданыстағы заңнамасына сәйкес амортизация нормалары көрсетіледі.</w:t>
      </w:r>
    </w:p>
    <w:bookmarkStart w:name="z55" w:id="10"/>
    <w:p>
      <w:pPr>
        <w:spacing w:after="0"/>
        <w:ind w:left="0"/>
        <w:jc w:val="both"/>
      </w:pPr>
      <w:r>
        <w:rPr>
          <w:rFonts w:ascii="Times New Roman"/>
          <w:b w:val="false"/>
          <w:i w:val="false"/>
          <w:color w:val="000000"/>
          <w:sz w:val="28"/>
        </w:rPr>
        <w:t xml:space="preserve">
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2-кесте</w:t>
      </w:r>
    </w:p>
    <w:bookmarkStart w:name="z56" w:id="11"/>
    <w:p>
      <w:pPr>
        <w:spacing w:after="0"/>
        <w:ind w:left="0"/>
        <w:jc w:val="left"/>
      </w:pPr>
      <w:r>
        <w:rPr>
          <w:rFonts w:ascii="Times New Roman"/>
          <w:b/>
          <w:i w:val="false"/>
          <w:color w:val="000000"/>
        </w:rPr>
        <w:t xml:space="preserve"> 
«Жобаның экономикалық тиімділігінің көрсеткіштерін есептеу»</w:t>
      </w:r>
      <w:r>
        <w:br/>
      </w:r>
      <w:r>
        <w:rPr>
          <w:rFonts w:ascii="Times New Roman"/>
          <w:b/>
          <w:i w:val="false"/>
          <w:color w:val="000000"/>
        </w:rPr>
        <w:t>
нысаны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5749"/>
        <w:gridCol w:w="3270"/>
        <w:gridCol w:w="817"/>
        <w:gridCol w:w="817"/>
        <w:gridCol w:w="817"/>
        <w:gridCol w:w="843"/>
        <w:gridCol w:w="844"/>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(негіздеме)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пайда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ақшалай ағым</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экономикалық пайда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шығын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экономикалық шығындар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таза экономикалық ағын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экономикалық ағын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таза дисконтталған кіріс (ENPV)</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ішкі кірістілік нормасы (EIRR)</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1-тармақтың 1) тармақшасында инвестициялықтан кейінгі кезең ішінде жобаны іске асыруға байланысты барлық ақша ағымдар мен төлемдер көрсетіледі.</w:t>
      </w:r>
      <w:r>
        <w:br/>
      </w:r>
      <w:r>
        <w:rPr>
          <w:rFonts w:ascii="Times New Roman"/>
          <w:b w:val="false"/>
          <w:i w:val="false"/>
          <w:color w:val="000000"/>
          <w:sz w:val="28"/>
        </w:rPr>
        <w:t>
      1-тармақтың 2) тармақшасында жобаны іске асырумен байланысты барлық пайдалар, оның ішінде барлық инвестициялықтан кейінгі кезеңге айқындалатын қосымша әлеуметтік-экономикалық, экономика саласында сабақтас салаларындағы (аяларындағы) экологиялық әсерлер көрсетіледі. Барлық пайдалар ақшалай балама түрінде келтіріледі (мың теңге).</w:t>
      </w:r>
      <w:r>
        <w:br/>
      </w:r>
      <w:r>
        <w:rPr>
          <w:rFonts w:ascii="Times New Roman"/>
          <w:b w:val="false"/>
          <w:i w:val="false"/>
          <w:color w:val="000000"/>
          <w:sz w:val="28"/>
        </w:rPr>
        <w:t>
      1-тармақта тікелей ақшалай ағымның және жанама экономикалық пайдалардың жиынтық бағасы көрсетілді.</w:t>
      </w:r>
      <w:r>
        <w:br/>
      </w:r>
      <w:r>
        <w:rPr>
          <w:rFonts w:ascii="Times New Roman"/>
          <w:b w:val="false"/>
          <w:i w:val="false"/>
          <w:color w:val="000000"/>
          <w:sz w:val="28"/>
        </w:rPr>
        <w:t>
      2-тармақтың 1) тармақшасында инвестициялық кезеңге салынатын барлық ақшалай салымдардың, оның ішінде жобалау-іздестіру жұмыстарының, жер учаскесін сатып алу немесе жалға алу, оның құрылысқа бөлінуі және игерілуінің құнын, аумақтарды құрылыс және құрылыс-монтаждау жұмыстарына дайындау бойынша жұмыстардың, жабдықтардың және басқалардың құны ескеріле отырып, жобаның құны көрсетіледі.</w:t>
      </w:r>
      <w:r>
        <w:br/>
      </w:r>
      <w:r>
        <w:rPr>
          <w:rFonts w:ascii="Times New Roman"/>
          <w:b w:val="false"/>
          <w:i w:val="false"/>
          <w:color w:val="000000"/>
          <w:sz w:val="28"/>
        </w:rPr>
        <w:t>
      2-тармақтың 2) тармақшасында объекті пайдалануға берілген сәттен бастап оны сүйемелдеуге және/немесе ұстауға бағытталған барлық ақшалай шығындар көрсетіледі.</w:t>
      </w:r>
      <w:r>
        <w:br/>
      </w:r>
      <w:r>
        <w:rPr>
          <w:rFonts w:ascii="Times New Roman"/>
          <w:b w:val="false"/>
          <w:i w:val="false"/>
          <w:color w:val="000000"/>
          <w:sz w:val="28"/>
        </w:rPr>
        <w:t>
      2-тармақтың 3) тармақшасында барлық болжалды, оның ішінде жобаны іске асырудың салдарларына байланысты әлеуметтік-экономикалық, экологиялық және пайдалану шығындарын қоспағанда, экономиканың сабақтас салаларындағы (аяларындағы) шығындар көрсетіледі. Барлық шығындар ақшалай баламасында келтіріледі (мың теңге).</w:t>
      </w:r>
      <w:r>
        <w:br/>
      </w:r>
      <w:r>
        <w:rPr>
          <w:rFonts w:ascii="Times New Roman"/>
          <w:b w:val="false"/>
          <w:i w:val="false"/>
          <w:color w:val="000000"/>
          <w:sz w:val="28"/>
        </w:rPr>
        <w:t>
      2-тармақта жобаның инвестициялық және пайдалану шығындарының, жанама экономикалық шығындардың жиынтық құны көрсетіледі.</w:t>
      </w:r>
      <w:r>
        <w:br/>
      </w:r>
      <w:r>
        <w:rPr>
          <w:rFonts w:ascii="Times New Roman"/>
          <w:b w:val="false"/>
          <w:i w:val="false"/>
          <w:color w:val="000000"/>
          <w:sz w:val="28"/>
        </w:rPr>
        <w:t>
      3-тармақта экономикалық пайда мен шығындардың арасындағы айырмашылықтар көрсетіледі.</w:t>
      </w:r>
      <w:r>
        <w:br/>
      </w:r>
      <w:r>
        <w:rPr>
          <w:rFonts w:ascii="Times New Roman"/>
          <w:b w:val="false"/>
          <w:i w:val="false"/>
          <w:color w:val="000000"/>
          <w:sz w:val="28"/>
        </w:rPr>
        <w:t>
      4-тармақта таза экономикалық ағынды мына формула бойынша есептелетін:</w:t>
      </w:r>
      <w:r>
        <w:br/>
      </w:r>
      <w:r>
        <w:rPr>
          <w:rFonts w:ascii="Times New Roman"/>
          <w:b w:val="false"/>
          <w:i w:val="false"/>
          <w:color w:val="000000"/>
          <w:sz w:val="28"/>
        </w:rPr>
        <w:t>
                                  1</w:t>
      </w:r>
      <w:r>
        <w:br/>
      </w:r>
      <w:r>
        <w:rPr>
          <w:rFonts w:ascii="Times New Roman"/>
          <w:b w:val="false"/>
          <w:i w:val="false"/>
          <w:color w:val="000000"/>
          <w:sz w:val="28"/>
        </w:rPr>
        <w:t>
                           k = -------</w:t>
      </w:r>
      <w:r>
        <w:br/>
      </w:r>
      <w:r>
        <w:rPr>
          <w:rFonts w:ascii="Times New Roman"/>
          <w:b w:val="false"/>
          <w:i w:val="false"/>
          <w:color w:val="000000"/>
          <w:sz w:val="28"/>
        </w:rPr>
        <w:t>
                               (1+r)i</w:t>
      </w:r>
      <w:r>
        <w:br/>
      </w:r>
      <w:r>
        <w:rPr>
          <w:rFonts w:ascii="Times New Roman"/>
          <w:b w:val="false"/>
          <w:i w:val="false"/>
          <w:color w:val="000000"/>
          <w:sz w:val="28"/>
        </w:rPr>
        <w:t>
      коэффициентке көбейту жолымен алынған мәндер көрсетіледі.</w:t>
      </w:r>
      <w:r>
        <w:br/>
      </w:r>
      <w:r>
        <w:rPr>
          <w:rFonts w:ascii="Times New Roman"/>
          <w:b w:val="false"/>
          <w:i w:val="false"/>
          <w:color w:val="000000"/>
          <w:sz w:val="28"/>
        </w:rPr>
        <w:t>
      r – осы қосымшаның 1-кестесінде көрсетілген дисконтталған мөлшерлеме;</w:t>
      </w:r>
      <w:r>
        <w:br/>
      </w:r>
      <w:r>
        <w:rPr>
          <w:rFonts w:ascii="Times New Roman"/>
          <w:b w:val="false"/>
          <w:i w:val="false"/>
          <w:color w:val="000000"/>
          <w:sz w:val="28"/>
        </w:rPr>
        <w:t>
      i – жобаны іске асыру жылының реттік нөмірі (1-ден n-ге дейін).</w:t>
      </w:r>
      <w:r>
        <w:br/>
      </w:r>
      <w:r>
        <w:rPr>
          <w:rFonts w:ascii="Times New Roman"/>
          <w:b w:val="false"/>
          <w:i w:val="false"/>
          <w:color w:val="000000"/>
          <w:sz w:val="28"/>
        </w:rPr>
        <w:t xml:space="preserve">
      5-тармақта 4-тармақта келтірілген таза дисконтталған экономикалық ағымды қосу арқылы алынған мән көрсетіледі. </w:t>
      </w:r>
      <w:r>
        <w:br/>
      </w:r>
      <w:r>
        <w:rPr>
          <w:rFonts w:ascii="Times New Roman"/>
          <w:b w:val="false"/>
          <w:i w:val="false"/>
          <w:color w:val="000000"/>
          <w:sz w:val="28"/>
        </w:rPr>
        <w:t>
      6-тармақта экономикалық таза дисконтталған кіріс нөлге тең болған кездегі дисконттау мөлшерлемесін табу жолымен алынған мән көрсетіледі.</w:t>
      </w:r>
    </w:p>
    <w:bookmarkStart w:name="z57"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16-қосымша                 </w:t>
      </w:r>
    </w:p>
    <w:bookmarkStart w:name="z58" w:id="13"/>
    <w:p>
      <w:pPr>
        <w:spacing w:after="0"/>
        <w:ind w:left="0"/>
        <w:jc w:val="left"/>
      </w:pPr>
      <w:r>
        <w:rPr>
          <w:rFonts w:ascii="Times New Roman"/>
          <w:b/>
          <w:i w:val="false"/>
          <w:color w:val="000000"/>
        </w:rPr>
        <w:t xml:space="preserve"> 
«Сметалық құнын ұлғайту болжанатын жоба бойынша</w:t>
      </w:r>
      <w:r>
        <w:br/>
      </w:r>
      <w:r>
        <w:rPr>
          <w:rFonts w:ascii="Times New Roman"/>
          <w:b/>
          <w:i w:val="false"/>
          <w:color w:val="000000"/>
        </w:rPr>
        <w:t>
салыстырма кесте»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1131"/>
        <w:gridCol w:w="1517"/>
        <w:gridCol w:w="1008"/>
        <w:gridCol w:w="1173"/>
        <w:gridCol w:w="1008"/>
        <w:gridCol w:w="1008"/>
        <w:gridCol w:w="870"/>
        <w:gridCol w:w="1132"/>
        <w:gridCol w:w="749"/>
        <w:gridCol w:w="879"/>
        <w:gridCol w:w="1155"/>
        <w:gridCol w:w="1132"/>
        <w:gridCol w:w="870"/>
      </w:tblGrid>
      <w:tr>
        <w:trPr>
          <w:trHeight w:val="3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алғандағы түзетілген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 мың теңге (+) - ұлғаю, (-) - азаю</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 себебі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смета монтаж жұмыстары (бұдан әрі – СМЖ)</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СМЖ</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СМЖ</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 _________________________ М.О. ____</w:t>
      </w:r>
      <w:r>
        <w:br/>
      </w:r>
      <w:r>
        <w:rPr>
          <w:rFonts w:ascii="Times New Roman"/>
          <w:b w:val="false"/>
          <w:i w:val="false"/>
          <w:color w:val="000000"/>
          <w:sz w:val="28"/>
        </w:rPr>
        <w:t>
Т.А.Ә                             лауазымы                       қолы</w:t>
      </w:r>
    </w:p>
    <w:bookmarkStart w:name="z59"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4-қосымша                 </w:t>
      </w:r>
    </w:p>
    <w:bookmarkEnd w:id="14"/>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18-1-қосымша                 </w:t>
      </w:r>
    </w:p>
    <w:bookmarkStart w:name="z60" w:id="15"/>
    <w:p>
      <w:pPr>
        <w:spacing w:after="0"/>
        <w:ind w:left="0"/>
        <w:jc w:val="left"/>
      </w:pPr>
      <w:r>
        <w:rPr>
          <w:rFonts w:ascii="Times New Roman"/>
          <w:b/>
          <w:i w:val="false"/>
          <w:color w:val="000000"/>
        </w:rPr>
        <w:t xml:space="preserve"> 
«_______ жылғы « » ___________</w:t>
      </w:r>
      <w:r>
        <w:br/>
      </w:r>
      <w:r>
        <w:rPr>
          <w:rFonts w:ascii="Times New Roman"/>
          <w:b/>
          <w:i w:val="false"/>
          <w:color w:val="000000"/>
        </w:rPr>
        <w:t>
Квазимемлекеттік сектор субъектілерінің инвестициялық картасы»</w:t>
      </w:r>
      <w:r>
        <w:br/>
      </w:r>
      <w:r>
        <w:rPr>
          <w:rFonts w:ascii="Times New Roman"/>
          <w:b/>
          <w:i w:val="false"/>
          <w:color w:val="000000"/>
        </w:rPr>
        <w:t>
нысаны</w:t>
      </w:r>
    </w:p>
    <w:bookmarkEnd w:id="15"/>
    <w:p>
      <w:pPr>
        <w:spacing w:after="0"/>
        <w:ind w:left="0"/>
        <w:jc w:val="both"/>
      </w:pPr>
      <w:r>
        <w:rPr>
          <w:rFonts w:ascii="Times New Roman"/>
          <w:b w:val="false"/>
          <w:i w:val="false"/>
          <w:color w:val="000000"/>
          <w:sz w:val="28"/>
        </w:rPr>
        <w:t>      Бюджеттік бағдарлама әкімшісі   _____________________________</w:t>
      </w:r>
      <w:r>
        <w:br/>
      </w:r>
      <w:r>
        <w:rPr>
          <w:rFonts w:ascii="Times New Roman"/>
          <w:b w:val="false"/>
          <w:i w:val="false"/>
          <w:color w:val="000000"/>
          <w:sz w:val="28"/>
        </w:rPr>
        <w:t>
                                             (Атауы және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509"/>
        <w:gridCol w:w="1327"/>
        <w:gridCol w:w="1645"/>
        <w:gridCol w:w="1599"/>
        <w:gridCol w:w="752"/>
        <w:gridCol w:w="522"/>
        <w:gridCol w:w="522"/>
        <w:gridCol w:w="522"/>
        <w:gridCol w:w="961"/>
        <w:gridCol w:w="748"/>
        <w:gridCol w:w="519"/>
        <w:gridCol w:w="1034"/>
        <w:gridCol w:w="1964"/>
      </w:tblGrid>
      <w:tr>
        <w:trPr>
          <w:trHeight w:val="405"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Іс-шаралардың/компо-ненттердің атаулары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атаулары (инвестицияны алушы)</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орны</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(қолданылған шешімдер, нәтижелер, басқалар)</w:t>
            </w:r>
          </w:p>
        </w:tc>
      </w:tr>
      <w:tr>
        <w:trPr>
          <w:trHeight w:val="4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Республикалық/жергілікті бюджет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қаражат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(қаржыландвру</w:t>
            </w:r>
            <w:r>
              <w:br/>
            </w:r>
            <w:r>
              <w:rPr>
                <w:rFonts w:ascii="Times New Roman"/>
                <w:b w:val="false"/>
                <w:i w:val="false"/>
                <w:color w:val="000000"/>
                <w:sz w:val="20"/>
              </w:rPr>
              <w:t>
көзін көрсету тіи)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(инвестициялық)</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 (постинвестициялық)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әзірленген инвестициялық жобалары (10 жыл ішінде)</w:t>
            </w:r>
          </w:p>
        </w:tc>
      </w:tr>
      <w:tr>
        <w:trPr>
          <w:trHeight w:val="3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әзірленіп жатқан инвестициялық жобалары</w:t>
            </w:r>
          </w:p>
        </w:tc>
      </w:tr>
      <w:tr>
        <w:trPr>
          <w:trHeight w:val="195"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әзірленуі жоспарланған инвестициялық жобалары (5 жыл ішінде)</w:t>
            </w:r>
          </w:p>
        </w:tc>
      </w:tr>
      <w:tr>
        <w:trPr>
          <w:trHeight w:val="24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«Іс-шаралардың/компоненттердің атаулары» бағанасында жобаның іс-шаралар атаулары көрсетіледі. Тараулардың саны және атаулары қаржылық-кономикалық негіздемеде (республикалық немесе жергілікті бюджет, Қазақстан Республикасы Ұлттық фонд қаражаты қаржыландыру көздері болған жағдайда) немесе заңды тұлғалардың даму жоспарында (қарыз немесе меншікті қаражат қаржыландыру көзі болған жағдайда), көрсетілген және жобаның активтерін сатып алуды қарастыратын іс-шаралардың саны мен атауларына сәйкес болу керек.</w:t>
      </w:r>
      <w:r>
        <w:br/>
      </w:r>
      <w:r>
        <w:rPr>
          <w:rFonts w:ascii="Times New Roman"/>
          <w:b w:val="false"/>
          <w:i w:val="false"/>
          <w:color w:val="000000"/>
          <w:sz w:val="28"/>
        </w:rPr>
        <w:t>
      «Қатысушылардың атаулары (инвестицияны алушы)» бағанасында қаражат бөлінген/бөлініп отырған/бөлінетін квазимемлекеттік сектор субъектілерінің, сондай-ақ инвестициялардың соңғы алушырарының атаулары көрсетеледі.</w:t>
      </w:r>
      <w:r>
        <w:br/>
      </w:r>
      <w:r>
        <w:rPr>
          <w:rFonts w:ascii="Times New Roman"/>
          <w:b w:val="false"/>
          <w:i w:val="false"/>
          <w:color w:val="000000"/>
          <w:sz w:val="28"/>
        </w:rPr>
        <w:t>
      «Жобаның құны (мың теңге)» бағанасында барлық қаржыландыру көздерін есепке алып жобаның жалпы құны көрсетіледі.</w:t>
      </w:r>
      <w:r>
        <w:br/>
      </w:r>
      <w:r>
        <w:rPr>
          <w:rFonts w:ascii="Times New Roman"/>
          <w:b w:val="false"/>
          <w:i w:val="false"/>
          <w:color w:val="000000"/>
          <w:sz w:val="28"/>
        </w:rPr>
        <w:t>
      «Қаржыландыру көзі (мың тенге)» бағанасында қаражат бөлінген/бөлініп отырған/бөлінетін шенберінде тиісті қаржыландыру көзі бағанасында қаражат көрсетіледі.</w:t>
      </w:r>
      <w:r>
        <w:br/>
      </w:r>
      <w:r>
        <w:rPr>
          <w:rFonts w:ascii="Times New Roman"/>
          <w:b w:val="false"/>
          <w:i w:val="false"/>
          <w:color w:val="000000"/>
          <w:sz w:val="28"/>
        </w:rPr>
        <w:t>
      «Құрылыс (инвестициялық) кезең» бағанасында инвестициялық жобаны іске асыру/құру мерзімі көрсетіледі.</w:t>
      </w:r>
      <w:r>
        <w:br/>
      </w:r>
      <w:r>
        <w:rPr>
          <w:rFonts w:ascii="Times New Roman"/>
          <w:b w:val="false"/>
          <w:i w:val="false"/>
          <w:color w:val="000000"/>
          <w:sz w:val="28"/>
        </w:rPr>
        <w:t>
      «Қолданыс (постинвестициялық) кезең» бағанасында инвестициялық жобаны қолдану мерзімі көрсетіледі.</w:t>
      </w:r>
    </w:p>
    <w:bookmarkStart w:name="z61"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5-қосымша                 </w:t>
      </w:r>
    </w:p>
    <w:bookmarkEnd w:id="16"/>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26-қосымша                 </w:t>
      </w:r>
    </w:p>
    <w:bookmarkStart w:name="z62" w:id="17"/>
    <w:p>
      <w:pPr>
        <w:spacing w:after="0"/>
        <w:ind w:left="0"/>
        <w:jc w:val="left"/>
      </w:pPr>
      <w:r>
        <w:rPr>
          <w:rFonts w:ascii="Times New Roman"/>
          <w:b/>
          <w:i w:val="false"/>
          <w:color w:val="000000"/>
        </w:rPr>
        <w:t xml:space="preserve"> 
«Іріктелген инвестициялық ұсыныстар тізбесі» нысаны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750"/>
        <w:gridCol w:w="2187"/>
        <w:gridCol w:w="2333"/>
        <w:gridCol w:w="2333"/>
        <w:gridCol w:w="2334"/>
        <w:gridCol w:w="2334"/>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ТЭН-ін әзірлеуге немесе түзетуге, сондай-ақ, жоба ТЭН-іне қажетті сараптамалар жүргізуге арналған ақша қаражатының мөлшері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ТЭН-ін әзірлеу немесе түзету, сондай-ақ, жоба ТЭН-іне қажетті сараптамалар жүргізу кезінде игерілген ақша қаражатының мөлшері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ТЭН-ін әзірлеу немесе түзету, сондай-ақ, жоба ТЭН-іне қажетті сараптамалар жүргізу мерзімдері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ТЭН-ін әзірлеу немесе түзету, сондай-ақ, жоба ТЭН-іне қажетті сараптамалар жүргізу барысы туралы ақпарат</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6-қосымша                 </w:t>
      </w:r>
    </w:p>
    <w:bookmarkEnd w:id="18"/>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27-қосымша                 </w:t>
      </w:r>
    </w:p>
    <w:bookmarkStart w:name="z64" w:id="19"/>
    <w:p>
      <w:pPr>
        <w:spacing w:after="0"/>
        <w:ind w:left="0"/>
        <w:jc w:val="left"/>
      </w:pPr>
      <w:r>
        <w:rPr>
          <w:rFonts w:ascii="Times New Roman"/>
          <w:b/>
          <w:i w:val="false"/>
          <w:color w:val="000000"/>
        </w:rPr>
        <w:t xml:space="preserve"> 
«Бюджеттік инвестициялық жобаларды әзірлеу және іске асырудың</w:t>
      </w:r>
      <w:r>
        <w:br/>
      </w:r>
      <w:r>
        <w:rPr>
          <w:rFonts w:ascii="Times New Roman"/>
          <w:b/>
          <w:i w:val="false"/>
          <w:color w:val="000000"/>
        </w:rPr>
        <w:t>
жоспар-кестесі» нысаны</w:t>
      </w:r>
    </w:p>
    <w:bookmarkEnd w:id="19"/>
    <w:p>
      <w:pPr>
        <w:spacing w:after="0"/>
        <w:ind w:left="0"/>
        <w:jc w:val="both"/>
      </w:pPr>
      <w:r>
        <w:rPr>
          <w:rFonts w:ascii="Times New Roman"/>
          <w:b w:val="false"/>
          <w:i w:val="false"/>
          <w:color w:val="000000"/>
          <w:sz w:val="28"/>
        </w:rPr>
        <w:t>      Республикалық бюджеттік бағдарламалар әкімшілері (бұдан әрі – АРБП) немесе</w:t>
      </w:r>
      <w:r>
        <w:br/>
      </w:r>
      <w:r>
        <w:rPr>
          <w:rFonts w:ascii="Times New Roman"/>
          <w:b w:val="false"/>
          <w:i w:val="false"/>
          <w:color w:val="000000"/>
          <w:sz w:val="28"/>
        </w:rPr>
        <w:t>
      Жергілікті атқарушы орган (бұдан әрі – ЖАО):</w:t>
      </w:r>
    </w:p>
    <w:p>
      <w:pPr>
        <w:spacing w:after="0"/>
        <w:ind w:left="0"/>
        <w:jc w:val="both"/>
      </w:pPr>
      <w:r>
        <w:rPr>
          <w:rFonts w:ascii="Times New Roman"/>
          <w:b w:val="false"/>
          <w:i w:val="false"/>
          <w:color w:val="000000"/>
          <w:sz w:val="28"/>
        </w:rPr>
        <w:t xml:space="preserve">      Есепті кезең: 20___ жылғы 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354"/>
        <w:gridCol w:w="1505"/>
        <w:gridCol w:w="1355"/>
        <w:gridCol w:w="1204"/>
        <w:gridCol w:w="903"/>
        <w:gridCol w:w="1054"/>
        <w:gridCol w:w="903"/>
        <w:gridCol w:w="2560"/>
        <w:gridCol w:w="1054"/>
        <w:gridCol w:w="754"/>
      </w:tblGrid>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бойынша жобаның жалпы құны, мың теңге</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бойынша жобаның құны, мың теңге</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бойынша жобаның жалпы құны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Нысанның аяқталу мерзімі </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қуаттылығы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асыру кезеңі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 жоспарланған жұмыстар көлемі (құрамдауыштар)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ТЭН/ЖСҚ-ға сәйкес орындалған жұмыстар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жартыжылдық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қорытынды бойынша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қызметтері</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587"/>
        <w:gridCol w:w="1732"/>
        <w:gridCol w:w="1732"/>
        <w:gridCol w:w="144"/>
        <w:gridCol w:w="1587"/>
        <w:gridCol w:w="1443"/>
        <w:gridCol w:w="2166"/>
        <w:gridCol w:w="2022"/>
      </w:tblGrid>
      <w:tr>
        <w:trPr>
          <w:trHeight w:val="4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 ағымдағы жылға бюджеттен бөлінді</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(мың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басталуына дейін (іске асырудың бірінші жылынан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басталуына дейін (іске асырудың бірінші жылынан бастап)</w:t>
            </w:r>
          </w:p>
        </w:tc>
        <w:tc>
          <w:tcPr>
            <w:tcW w:w="0" w:type="auto"/>
            <w:vMerge/>
            <w:tcBorders>
              <w:top w:val="nil"/>
              <w:left w:val="single" w:color="cfcfcf" w:sz="5"/>
              <w:bottom w:val="single" w:color="cfcfcf" w:sz="5"/>
              <w:right w:val="single" w:color="cfcfcf" w:sz="5"/>
            </w:tcBorders>
          </w:tcPr>
          <w:p/>
        </w:tc>
      </w:tr>
      <w:tr>
        <w:trPr>
          <w:trHeight w:val="345"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бөлінді</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іс-жүзінде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бөлінді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іс-жүзінде орындалуы</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бөлінді</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іс-жүзінде орындалуы</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соттық, қылмыстық атқару қызметтері</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7-қосымша                 </w:t>
      </w:r>
    </w:p>
    <w:bookmarkEnd w:id="20"/>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28-қосымша                 </w:t>
      </w:r>
    </w:p>
    <w:bookmarkStart w:name="z66" w:id="21"/>
    <w:p>
      <w:pPr>
        <w:spacing w:after="0"/>
        <w:ind w:left="0"/>
        <w:jc w:val="left"/>
      </w:pPr>
      <w:r>
        <w:rPr>
          <w:rFonts w:ascii="Times New Roman"/>
          <w:b/>
          <w:i w:val="false"/>
          <w:color w:val="000000"/>
        </w:rPr>
        <w:t xml:space="preserve"> 
«Республикалық бюджеттiк инвестициялық жобалар мен</w:t>
      </w:r>
      <w:r>
        <w:br/>
      </w:r>
      <w:r>
        <w:rPr>
          <w:rFonts w:ascii="Times New Roman"/>
          <w:b/>
          <w:i w:val="false"/>
          <w:color w:val="000000"/>
        </w:rPr>
        <w:t>
республикалық бюджеттен нысаналы даму трансферттері мен</w:t>
      </w:r>
      <w:r>
        <w:br/>
      </w:r>
      <w:r>
        <w:rPr>
          <w:rFonts w:ascii="Times New Roman"/>
          <w:b/>
          <w:i w:val="false"/>
          <w:color w:val="000000"/>
        </w:rPr>
        <w:t>
кредиттер есебінен іске асырылатын жобаларды іске асыруды</w:t>
      </w:r>
      <w:r>
        <w:br/>
      </w:r>
      <w:r>
        <w:rPr>
          <w:rFonts w:ascii="Times New Roman"/>
          <w:b/>
          <w:i w:val="false"/>
          <w:color w:val="000000"/>
        </w:rPr>
        <w:t>
мониторингілеу жөніндегі есеп» нысаны</w:t>
      </w:r>
    </w:p>
    <w:bookmarkEnd w:id="21"/>
    <w:p>
      <w:pPr>
        <w:spacing w:after="0"/>
        <w:ind w:left="0"/>
        <w:jc w:val="both"/>
      </w:pPr>
      <w:r>
        <w:rPr>
          <w:rFonts w:ascii="Times New Roman"/>
          <w:b w:val="false"/>
          <w:i w:val="false"/>
          <w:color w:val="000000"/>
          <w:sz w:val="28"/>
        </w:rPr>
        <w:t>      РББӘ</w:t>
      </w:r>
      <w:r>
        <w:br/>
      </w:r>
      <w:r>
        <w:rPr>
          <w:rFonts w:ascii="Times New Roman"/>
          <w:b w:val="false"/>
          <w:i w:val="false"/>
          <w:color w:val="000000"/>
          <w:sz w:val="28"/>
        </w:rPr>
        <w:t>
      Есептік кезең: _____________20____жылы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903"/>
        <w:gridCol w:w="903"/>
        <w:gridCol w:w="602"/>
        <w:gridCol w:w="602"/>
        <w:gridCol w:w="1204"/>
        <w:gridCol w:w="1806"/>
        <w:gridCol w:w="1957"/>
        <w:gridCol w:w="2409"/>
        <w:gridCol w:w="903"/>
        <w:gridCol w:w="1206"/>
      </w:tblGrid>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ШФТ</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p>
            <w:pPr>
              <w:spacing w:after="20"/>
              <w:ind w:left="20"/>
              <w:jc w:val="both"/>
            </w:pPr>
            <w:r>
              <w:rPr>
                <w:rFonts w:ascii="Times New Roman"/>
                <w:b w:val="false"/>
                <w:i w:val="false"/>
                <w:color w:val="000000"/>
                <w:sz w:val="20"/>
              </w:rPr>
              <w:t>ЖАО</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w:t>
            </w:r>
            <w:r>
              <w:br/>
            </w:r>
            <w:r>
              <w:rPr>
                <w:rFonts w:ascii="Times New Roman"/>
                <w:b w:val="false"/>
                <w:i w:val="false"/>
                <w:color w:val="000000"/>
                <w:sz w:val="20"/>
              </w:rPr>
              <w:t>
 </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БИЖ-дің атауы</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(жыл/жарты-жылдық)</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Құжаттамаға сәйкес БИЖ-дің бастапқы құны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ТЭН/ЖСҚ-ға сәйкес БИЖ-дің түзетілген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БИЖ-ді қаржыландырудың барлық жоспарланған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ББӘ/ЖАО бойынша барлығы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барлығы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2142"/>
        <w:gridCol w:w="3714"/>
        <w:gridCol w:w="4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ТЭН/ЖСҚ-ға сәйкес орындалған жұмыстардың заттай мәндегі көлемі</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кезеңге дейінгi нақты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кезеңге жоспар</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нақты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орындалмаған іс-шаралар</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489"/>
        <w:gridCol w:w="744"/>
        <w:gridCol w:w="744"/>
        <w:gridCol w:w="1191"/>
        <w:gridCol w:w="744"/>
        <w:gridCol w:w="745"/>
        <w:gridCol w:w="1490"/>
        <w:gridCol w:w="1043"/>
        <w:gridCol w:w="745"/>
        <w:gridCol w:w="1043"/>
        <w:gridCol w:w="596"/>
        <w:gridCol w:w="1341"/>
        <w:gridCol w:w="745"/>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көлемi,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басынан бастап БИЖ-ді барлық қаржыландыру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кезені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жоспар РБ+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жалпы РБ+ЖБ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ауытқуы РБ+ЖБ</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мың теңге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мың теңге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2309"/>
        <w:gridCol w:w="1587"/>
        <w:gridCol w:w="2020"/>
        <w:gridCol w:w="1588"/>
        <w:gridCol w:w="2021"/>
        <w:gridCol w:w="2888"/>
      </w:tblGrid>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себептерi</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(қабылданатын)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(құжаттардың бар-жоғы), қымбаттаудың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іске асырылып жатқаны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жоспарланғаны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аяқталғаны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Аяқталмауының себептерi</w:t>
            </w:r>
          </w:p>
        </w:tc>
        <w:tc>
          <w:tcPr>
            <w:tcW w:w="0" w:type="auto"/>
            <w:vMerge/>
            <w:tcBorders>
              <w:top w:val="nil"/>
              <w:left w:val="single" w:color="cfcfcf" w:sz="5"/>
              <w:bottom w:val="single" w:color="cfcfcf" w:sz="5"/>
              <w:right w:val="single" w:color="cfcfcf" w:sz="5"/>
            </w:tcBorders>
          </w:tcP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1.**ТЭН:</w:t>
            </w:r>
            <w:r>
              <w:br/>
            </w:r>
            <w:r>
              <w:rPr>
                <w:rFonts w:ascii="Times New Roman"/>
                <w:b w:val="false"/>
                <w:i w:val="false"/>
                <w:color w:val="000000"/>
                <w:sz w:val="20"/>
              </w:rPr>
              <w:t>
2. *** ЖСҚ:</w:t>
            </w:r>
            <w:r>
              <w:br/>
            </w:r>
            <w:r>
              <w:rPr>
                <w:rFonts w:ascii="Times New Roman"/>
                <w:b w:val="false"/>
                <w:i w:val="false"/>
                <w:color w:val="000000"/>
                <w:sz w:val="20"/>
              </w:rPr>
              <w:t>
3.**** Бұйрық:</w:t>
            </w:r>
            <w:r>
              <w:br/>
            </w:r>
            <w:r>
              <w:rPr>
                <w:rFonts w:ascii="Times New Roman"/>
                <w:b w:val="false"/>
                <w:i w:val="false"/>
                <w:color w:val="000000"/>
                <w:sz w:val="20"/>
              </w:rPr>
              <w:t>
4. ***** САРАПТАМАЛАР</w:t>
            </w:r>
            <w:r>
              <w:br/>
            </w:r>
            <w:r>
              <w:rPr>
                <w:rFonts w:ascii="Times New Roman"/>
                <w:b w:val="false"/>
                <w:i w:val="false"/>
                <w:color w:val="000000"/>
                <w:sz w:val="20"/>
              </w:rPr>
              <w:t>
1) Салалық орган сараптамасы;</w:t>
            </w:r>
            <w:r>
              <w:br/>
            </w:r>
            <w:r>
              <w:rPr>
                <w:rFonts w:ascii="Times New Roman"/>
                <w:b w:val="false"/>
                <w:i w:val="false"/>
                <w:color w:val="000000"/>
                <w:sz w:val="20"/>
              </w:rPr>
              <w:t>
2) Мемлекеттік сараптама;</w:t>
            </w:r>
            <w:r>
              <w:br/>
            </w:r>
            <w:r>
              <w:rPr>
                <w:rFonts w:ascii="Times New Roman"/>
                <w:b w:val="false"/>
                <w:i w:val="false"/>
                <w:color w:val="000000"/>
                <w:sz w:val="20"/>
              </w:rPr>
              <w:t>
3) Экономикалық сараптама;</w:t>
            </w:r>
            <w:r>
              <w:br/>
            </w:r>
            <w:r>
              <w:rPr>
                <w:rFonts w:ascii="Times New Roman"/>
                <w:b w:val="false"/>
                <w:i w:val="false"/>
                <w:color w:val="000000"/>
                <w:sz w:val="20"/>
              </w:rPr>
              <w:t>
4) Экологиялық сараптама;</w:t>
            </w:r>
            <w:r>
              <w:br/>
            </w:r>
            <w:r>
              <w:rPr>
                <w:rFonts w:ascii="Times New Roman"/>
                <w:b w:val="false"/>
                <w:i w:val="false"/>
                <w:color w:val="000000"/>
                <w:sz w:val="20"/>
              </w:rPr>
              <w:t>
5) Санитариялық-эпидемиологиялық сараптама.</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БИЖ-ді іске асырудың басынан бастап, оның ішінде жылдар бойынша толық қаржыландыруды көрсету;</w:t>
      </w:r>
      <w:r>
        <w:br/>
      </w:r>
      <w:r>
        <w:rPr>
          <w:rFonts w:ascii="Times New Roman"/>
          <w:b w:val="false"/>
          <w:i w:val="false"/>
          <w:color w:val="000000"/>
          <w:sz w:val="28"/>
        </w:rPr>
        <w:t>
      ** ТЭН қажет жағдайда, ТЭН-нің № мен мерзімін көрсету қажет. Егер жоба ТЭН-ді қажет етпеген жағдайда «үлгілік» деп көрсету қажет. Егер ТЭН қажет болған, бірақ жоқ болған жағдайда «жоқ» деп көрсету қажет;</w:t>
      </w:r>
      <w:r>
        <w:br/>
      </w:r>
      <w:r>
        <w:rPr>
          <w:rFonts w:ascii="Times New Roman"/>
          <w:b w:val="false"/>
          <w:i w:val="false"/>
          <w:color w:val="000000"/>
          <w:sz w:val="28"/>
        </w:rPr>
        <w:t>
      *** ЖСҚ-ның № мен күнін көрсету қажет. Егер ЖСҚ жоқ болса, «жоқ» деп көрсету қажет;</w:t>
      </w:r>
      <w:r>
        <w:br/>
      </w:r>
      <w:r>
        <w:rPr>
          <w:rFonts w:ascii="Times New Roman"/>
          <w:b w:val="false"/>
          <w:i w:val="false"/>
          <w:color w:val="000000"/>
          <w:sz w:val="28"/>
        </w:rPr>
        <w:t>
      ****Егер бұйрық қажет болған жағдайда мемлекеттік орган - бағдарламалар әкімшісі немесе сәулет, қала құрылысы және құрылыс саласындағы мемлекеттік орган бұйрығының № мен күнін көрсету қажет. Егер жоба бұйрықты талап етпесе, «талап етілмейді» деп көрсету қажет. Егер бұйрық жоқ болған жағдайда, «жоқ» деп көрсету қажет;</w:t>
      </w:r>
      <w:r>
        <w:br/>
      </w:r>
      <w:r>
        <w:rPr>
          <w:rFonts w:ascii="Times New Roman"/>
          <w:b w:val="false"/>
          <w:i w:val="false"/>
          <w:color w:val="000000"/>
          <w:sz w:val="28"/>
        </w:rPr>
        <w:t>
      *****сараптаманың № мен күнін көрсету қажет. Егер сараптама жоқ болған жағдайда, «жоқ» деп көрсету қажет.</w:t>
      </w:r>
    </w:p>
    <w:bookmarkStart w:name="z67"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8-қосымша                 </w:t>
      </w:r>
    </w:p>
    <w:bookmarkEnd w:id="22"/>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30-қосымша                 </w:t>
      </w:r>
    </w:p>
    <w:bookmarkStart w:name="z68" w:id="23"/>
    <w:p>
      <w:pPr>
        <w:spacing w:after="0"/>
        <w:ind w:left="0"/>
        <w:jc w:val="left"/>
      </w:pPr>
      <w:r>
        <w:rPr>
          <w:rFonts w:ascii="Times New Roman"/>
          <w:b/>
          <w:i w:val="false"/>
          <w:color w:val="000000"/>
        </w:rPr>
        <w:t xml:space="preserve"> 
«20 ___ жылғы ________________</w:t>
      </w:r>
      <w:r>
        <w:br/>
      </w:r>
      <w:r>
        <w:rPr>
          <w:rFonts w:ascii="Times New Roman"/>
          <w:b/>
          <w:i w:val="false"/>
          <w:color w:val="000000"/>
        </w:rPr>
        <w:t>
бюджеттік инвестициялық жобалардың мониторингі бойынша есепке</w:t>
      </w:r>
      <w:r>
        <w:br/>
      </w:r>
      <w:r>
        <w:rPr>
          <w:rFonts w:ascii="Times New Roman"/>
          <w:b/>
          <w:i w:val="false"/>
          <w:color w:val="000000"/>
        </w:rPr>
        <w:t>
жиынтық анықтама» нысаны</w:t>
      </w:r>
    </w:p>
    <w:bookmarkEnd w:id="23"/>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(РББӘ немесе ЖАО)</w:t>
      </w:r>
    </w:p>
    <w:p>
      <w:pPr>
        <w:spacing w:after="0"/>
        <w:ind w:left="0"/>
        <w:jc w:val="both"/>
      </w:pPr>
      <w:r>
        <w:rPr>
          <w:rFonts w:ascii="Times New Roman"/>
          <w:b w:val="false"/>
          <w:i w:val="false"/>
          <w:color w:val="000000"/>
          <w:sz w:val="28"/>
        </w:rPr>
        <w:t>      Жалпы құны _________________________________________ мың теңге</w:t>
      </w:r>
      <w:r>
        <w:br/>
      </w:r>
      <w:r>
        <w:rPr>
          <w:rFonts w:ascii="Times New Roman"/>
          <w:b w:val="false"/>
          <w:i w:val="false"/>
          <w:color w:val="000000"/>
          <w:sz w:val="28"/>
        </w:rPr>
        <w:t>
                      (жобалардың құны көрсетіледі)</w:t>
      </w:r>
      <w:r>
        <w:br/>
      </w:r>
      <w:r>
        <w:rPr>
          <w:rFonts w:ascii="Times New Roman"/>
          <w:b w:val="false"/>
          <w:i w:val="false"/>
          <w:color w:val="000000"/>
          <w:sz w:val="28"/>
        </w:rPr>
        <w:t>
____________ бюджеттік инвестициялық жоба іске асырылуда, оның ішінде</w:t>
      </w:r>
      <w:r>
        <w:br/>
      </w:r>
      <w:r>
        <w:rPr>
          <w:rFonts w:ascii="Times New Roman"/>
          <w:b w:val="false"/>
          <w:i w:val="false"/>
          <w:color w:val="000000"/>
          <w:sz w:val="28"/>
        </w:rPr>
        <w:t>
   (саны)</w:t>
      </w:r>
      <w:r>
        <w:br/>
      </w:r>
      <w:r>
        <w:rPr>
          <w:rFonts w:ascii="Times New Roman"/>
          <w:b w:val="false"/>
          <w:i w:val="false"/>
          <w:color w:val="000000"/>
          <w:sz w:val="28"/>
        </w:rPr>
        <w:t>
20 ______ жылы ___________________________ бюджет қаражаты есебінен</w:t>
      </w:r>
      <w:r>
        <w:br/>
      </w:r>
      <w:r>
        <w:rPr>
          <w:rFonts w:ascii="Times New Roman"/>
          <w:b w:val="false"/>
          <w:i w:val="false"/>
          <w:color w:val="000000"/>
          <w:sz w:val="28"/>
        </w:rPr>
        <w:t>
(ағымдағы жыл) (республикалық немесе жергілікті)</w:t>
      </w:r>
      <w:r>
        <w:br/>
      </w:r>
      <w:r>
        <w:rPr>
          <w:rFonts w:ascii="Times New Roman"/>
          <w:b w:val="false"/>
          <w:i w:val="false"/>
          <w:color w:val="000000"/>
          <w:sz w:val="28"/>
        </w:rPr>
        <w:t>
___________ мың теңге бөлінді.</w:t>
      </w:r>
      <w:r>
        <w:br/>
      </w:r>
      <w:r>
        <w:rPr>
          <w:rFonts w:ascii="Times New Roman"/>
          <w:b w:val="false"/>
          <w:i w:val="false"/>
          <w:color w:val="000000"/>
          <w:sz w:val="28"/>
        </w:rPr>
        <w:t>
Инвестициялық жобалардың қаржыландыру жоспары 20 __ жылғы</w:t>
      </w:r>
      <w:r>
        <w:br/>
      </w:r>
      <w:r>
        <w:rPr>
          <w:rFonts w:ascii="Times New Roman"/>
          <w:b w:val="false"/>
          <w:i w:val="false"/>
          <w:color w:val="000000"/>
          <w:sz w:val="28"/>
        </w:rPr>
        <w:t>
____________ __________________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____ жылғы __________ кассалық атқарылу __________________</w:t>
      </w:r>
      <w:r>
        <w:br/>
      </w:r>
      <w:r>
        <w:rPr>
          <w:rFonts w:ascii="Times New Roman"/>
          <w:b w:val="false"/>
          <w:i w:val="false"/>
          <w:color w:val="000000"/>
          <w:sz w:val="28"/>
        </w:rPr>
        <w:t>
                   (есепті кезең)</w:t>
      </w:r>
      <w:r>
        <w:br/>
      </w:r>
      <w:r>
        <w:rPr>
          <w:rFonts w:ascii="Times New Roman"/>
          <w:b w:val="false"/>
          <w:i w:val="false"/>
          <w:color w:val="000000"/>
          <w:sz w:val="28"/>
        </w:rPr>
        <w:t>
__________________ мың теңгені құрады.</w:t>
      </w:r>
      <w:r>
        <w:br/>
      </w:r>
      <w:r>
        <w:rPr>
          <w:rFonts w:ascii="Times New Roman"/>
          <w:b w:val="false"/>
          <w:i w:val="false"/>
          <w:color w:val="000000"/>
          <w:sz w:val="28"/>
        </w:rPr>
        <w:t>
      Есепті кезеңге арналған жоспарға қарағанда игерілмеу</w:t>
      </w:r>
      <w:r>
        <w:br/>
      </w:r>
      <w:r>
        <w:rPr>
          <w:rFonts w:ascii="Times New Roman"/>
          <w:b w:val="false"/>
          <w:i w:val="false"/>
          <w:color w:val="000000"/>
          <w:sz w:val="28"/>
        </w:rPr>
        <w:t>
сомасы ____________ мың теңгені немесе _______%-ды құрады.</w:t>
      </w:r>
      <w:r>
        <w:br/>
      </w:r>
      <w:r>
        <w:rPr>
          <w:rFonts w:ascii="Times New Roman"/>
          <w:b w:val="false"/>
          <w:i w:val="false"/>
          <w:color w:val="000000"/>
          <w:sz w:val="28"/>
        </w:rPr>
        <w:t>
      1. Есепті кезеңде жалпы құны ________________________ мың теңге</w:t>
      </w:r>
      <w:r>
        <w:br/>
      </w:r>
      <w:r>
        <w:rPr>
          <w:rFonts w:ascii="Times New Roman"/>
          <w:b w:val="false"/>
          <w:i w:val="false"/>
          <w:color w:val="000000"/>
          <w:sz w:val="28"/>
        </w:rPr>
        <w:t>
___________ бюджеттік инвестициялық жобаларды іске асыруды аяқтау</w:t>
      </w:r>
      <w:r>
        <w:br/>
      </w:r>
      <w:r>
        <w:rPr>
          <w:rFonts w:ascii="Times New Roman"/>
          <w:b w:val="false"/>
          <w:i w:val="false"/>
          <w:color w:val="000000"/>
          <w:sz w:val="28"/>
        </w:rPr>
        <w:t>
  (саны)</w:t>
      </w:r>
      <w:r>
        <w:br/>
      </w:r>
      <w:r>
        <w:rPr>
          <w:rFonts w:ascii="Times New Roman"/>
          <w:b w:val="false"/>
          <w:i w:val="false"/>
          <w:color w:val="000000"/>
          <w:sz w:val="28"/>
        </w:rPr>
        <w:t>
жоспарланды, олар бойынша 20 ___ жылы 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Қаржыландыру жоспары 20 ___ жылғы __________ 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______ мың теңгені немесе ___ %-ды құрады.</w:t>
      </w:r>
      <w:r>
        <w:br/>
      </w:r>
      <w:r>
        <w:rPr>
          <w:rFonts w:ascii="Times New Roman"/>
          <w:b w:val="false"/>
          <w:i w:val="false"/>
          <w:color w:val="000000"/>
          <w:sz w:val="28"/>
        </w:rPr>
        <w:t>
      ___________________________ нәтижесінде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жоспарға қарағанда игерілмеген сома _____________ мың теңгені</w:t>
      </w:r>
      <w:r>
        <w:br/>
      </w:r>
      <w:r>
        <w:rPr>
          <w:rFonts w:ascii="Times New Roman"/>
          <w:b w:val="false"/>
          <w:i w:val="false"/>
          <w:color w:val="000000"/>
          <w:sz w:val="28"/>
        </w:rPr>
        <w:t>
немесе ___ %-ды құрады.</w:t>
      </w:r>
      <w:r>
        <w:br/>
      </w:r>
      <w:r>
        <w:rPr>
          <w:rFonts w:ascii="Times New Roman"/>
          <w:b w:val="false"/>
          <w:i w:val="false"/>
          <w:color w:val="000000"/>
          <w:sz w:val="28"/>
        </w:rPr>
        <w:t>
      Оның ішінде:</w:t>
      </w:r>
      <w:r>
        <w:br/>
      </w:r>
      <w:r>
        <w:rPr>
          <w:rFonts w:ascii="Times New Roman"/>
          <w:b w:val="false"/>
          <w:i w:val="false"/>
          <w:color w:val="000000"/>
          <w:sz w:val="28"/>
        </w:rPr>
        <w:t xml:space="preserve">
      1. есепті кезеңде жалпы құны ___________ мың теңге </w:t>
      </w:r>
      <w:r>
        <w:br/>
      </w:r>
      <w:r>
        <w:rPr>
          <w:rFonts w:ascii="Times New Roman"/>
          <w:b w:val="false"/>
          <w:i w:val="false"/>
          <w:color w:val="000000"/>
          <w:sz w:val="28"/>
        </w:rPr>
        <w:t>
___________ бюджеттік инвестициялық жобаны іске асыру толығымен</w:t>
      </w:r>
      <w:r>
        <w:br/>
      </w:r>
      <w:r>
        <w:rPr>
          <w:rFonts w:ascii="Times New Roman"/>
          <w:b w:val="false"/>
          <w:i w:val="false"/>
          <w:color w:val="000000"/>
          <w:sz w:val="28"/>
        </w:rPr>
        <w:t>
   (саны)</w:t>
      </w:r>
      <w:r>
        <w:br/>
      </w:r>
      <w:r>
        <w:rPr>
          <w:rFonts w:ascii="Times New Roman"/>
          <w:b w:val="false"/>
          <w:i w:val="false"/>
          <w:color w:val="000000"/>
          <w:sz w:val="28"/>
        </w:rPr>
        <w:t>
аяқталды, оның ішінде 20 ________ жылы 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 кассалық атқарылуы _______________ мың теңгені немесе</w:t>
      </w:r>
      <w:r>
        <w:br/>
      </w:r>
      <w:r>
        <w:rPr>
          <w:rFonts w:ascii="Times New Roman"/>
          <w:b w:val="false"/>
          <w:i w:val="false"/>
          <w:color w:val="000000"/>
          <w:sz w:val="28"/>
        </w:rPr>
        <w:t>
______ %-ды құрады.</w:t>
      </w:r>
      <w:r>
        <w:br/>
      </w:r>
      <w:r>
        <w:rPr>
          <w:rFonts w:ascii="Times New Roman"/>
          <w:b w:val="false"/>
          <w:i w:val="false"/>
          <w:color w:val="000000"/>
          <w:sz w:val="28"/>
        </w:rPr>
        <w:t>
      Аяқталған бюджеттік инвестициялық жобалар бойынша мынадай</w:t>
      </w:r>
      <w:r>
        <w:br/>
      </w:r>
      <w:r>
        <w:rPr>
          <w:rFonts w:ascii="Times New Roman"/>
          <w:b w:val="false"/>
          <w:i w:val="false"/>
          <w:color w:val="000000"/>
          <w:sz w:val="28"/>
        </w:rPr>
        <w:t>
тікелей нәтижелерге қол жеткізілді:</w:t>
      </w:r>
      <w:r>
        <w:br/>
      </w:r>
      <w:r>
        <w:rPr>
          <w:rFonts w:ascii="Times New Roman"/>
          <w:b w:val="false"/>
          <w:i w:val="false"/>
          <w:color w:val="000000"/>
          <w:sz w:val="28"/>
        </w:rPr>
        <w:t>
      1)___________________________________________________________;</w:t>
      </w:r>
      <w:r>
        <w:br/>
      </w:r>
      <w:r>
        <w:rPr>
          <w:rFonts w:ascii="Times New Roman"/>
          <w:b w:val="false"/>
          <w:i w:val="false"/>
          <w:color w:val="000000"/>
          <w:sz w:val="28"/>
        </w:rPr>
        <w:t>
      2)___________________________________________________________;</w:t>
      </w:r>
      <w:r>
        <w:br/>
      </w:r>
      <w:r>
        <w:rPr>
          <w:rFonts w:ascii="Times New Roman"/>
          <w:b w:val="false"/>
          <w:i w:val="false"/>
          <w:color w:val="000000"/>
          <w:sz w:val="28"/>
        </w:rPr>
        <w:t>
      3)___________________________________________________________;</w:t>
      </w:r>
      <w:r>
        <w:br/>
      </w:r>
      <w:r>
        <w:rPr>
          <w:rFonts w:ascii="Times New Roman"/>
          <w:b w:val="false"/>
          <w:i w:val="false"/>
          <w:color w:val="000000"/>
          <w:sz w:val="28"/>
        </w:rPr>
        <w:t>
      4)___________________________________________________________;</w:t>
      </w:r>
      <w:r>
        <w:br/>
      </w:r>
      <w:r>
        <w:rPr>
          <w:rFonts w:ascii="Times New Roman"/>
          <w:b w:val="false"/>
          <w:i w:val="false"/>
          <w:color w:val="000000"/>
          <w:sz w:val="28"/>
        </w:rPr>
        <w:t>
      n)___________________________________________________________.</w:t>
      </w:r>
      <w:r>
        <w:br/>
      </w:r>
      <w:r>
        <w:rPr>
          <w:rFonts w:ascii="Times New Roman"/>
          <w:b w:val="false"/>
          <w:i w:val="false"/>
          <w:color w:val="000000"/>
          <w:sz w:val="28"/>
        </w:rPr>
        <w:t>
      (мемлекеттік органның стратегиялық жоспарында және</w:t>
      </w:r>
      <w:r>
        <w:br/>
      </w:r>
      <w:r>
        <w:rPr>
          <w:rFonts w:ascii="Times New Roman"/>
          <w:b w:val="false"/>
          <w:i w:val="false"/>
          <w:color w:val="000000"/>
          <w:sz w:val="28"/>
        </w:rPr>
        <w:t>
      бағдарламалық құжаттарында көзделген индикаторларға сәйкес қол</w:t>
      </w:r>
      <w:r>
        <w:br/>
      </w:r>
      <w:r>
        <w:rPr>
          <w:rFonts w:ascii="Times New Roman"/>
          <w:b w:val="false"/>
          <w:i w:val="false"/>
          <w:color w:val="000000"/>
          <w:sz w:val="28"/>
        </w:rPr>
        <w:t>
      жеткізілген нәтижелерді көрсету қажет)</w:t>
      </w:r>
      <w:r>
        <w:br/>
      </w:r>
      <w:r>
        <w:rPr>
          <w:rFonts w:ascii="Times New Roman"/>
          <w:b w:val="false"/>
          <w:i w:val="false"/>
          <w:color w:val="000000"/>
          <w:sz w:val="28"/>
        </w:rPr>
        <w:t>
      ___________________________ нәтижесінде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жоспарға қарағанда игерілмеген сома _________ мың теңгені немесе ___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аяқталған жоқ, олардың ішінен 20 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_________нәтижесінде есепті кезеңге арналған жоспарға қарағанда</w:t>
      </w:r>
      <w:r>
        <w:br/>
      </w:r>
      <w:r>
        <w:rPr>
          <w:rFonts w:ascii="Times New Roman"/>
          <w:b w:val="false"/>
          <w:i w:val="false"/>
          <w:color w:val="000000"/>
          <w:sz w:val="28"/>
        </w:rPr>
        <w:t>
      (себебін көрсету)</w:t>
      </w:r>
      <w:r>
        <w:br/>
      </w:r>
      <w:r>
        <w:rPr>
          <w:rFonts w:ascii="Times New Roman"/>
          <w:b w:val="false"/>
          <w:i w:val="false"/>
          <w:color w:val="000000"/>
          <w:sz w:val="28"/>
        </w:rPr>
        <w:t>
игерілмеген сома ________ мың теңгені немесе ______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 объекті 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 объекті</w:t>
      </w:r>
      <w:r>
        <w:br/>
      </w:r>
      <w:r>
        <w:rPr>
          <w:rFonts w:ascii="Times New Roman"/>
          <w:b w:val="false"/>
          <w:i w:val="false"/>
          <w:color w:val="000000"/>
          <w:sz w:val="28"/>
        </w:rPr>
        <w:t>
                                                     (саны)</w:t>
      </w:r>
      <w:r>
        <w:br/>
      </w:r>
      <w:r>
        <w:rPr>
          <w:rFonts w:ascii="Times New Roman"/>
          <w:b w:val="false"/>
          <w:i w:val="false"/>
          <w:color w:val="000000"/>
          <w:sz w:val="28"/>
        </w:rPr>
        <w:t>
      _____________________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 жоба мемлекеттік сатып алу рәсімдерін уақтылы жүргізбеу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 жоба шарт тараптарының өз міндеттемелерін уақтылы және</w:t>
      </w:r>
      <w:r>
        <w:br/>
      </w:r>
      <w:r>
        <w:rPr>
          <w:rFonts w:ascii="Times New Roman"/>
          <w:b w:val="false"/>
          <w:i w:val="false"/>
          <w:color w:val="000000"/>
          <w:sz w:val="28"/>
        </w:rPr>
        <w:t>
        (саны)</w:t>
      </w:r>
      <w:r>
        <w:br/>
      </w:r>
      <w:r>
        <w:rPr>
          <w:rFonts w:ascii="Times New Roman"/>
          <w:b w:val="false"/>
          <w:i w:val="false"/>
          <w:color w:val="000000"/>
          <w:sz w:val="28"/>
        </w:rPr>
        <w:t>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Есепті кезеңде жалпы құны __________ мың теңге 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 іске асырылуда, оларды аяқтау мерзімі</w:t>
      </w:r>
      <w:r>
        <w:br/>
      </w:r>
      <w:r>
        <w:rPr>
          <w:rFonts w:ascii="Times New Roman"/>
          <w:b w:val="false"/>
          <w:i w:val="false"/>
          <w:color w:val="000000"/>
          <w:sz w:val="28"/>
        </w:rPr>
        <w:t>
мемлекеттік органның стратегиялық және операциялық жоспарына сәйкес</w:t>
      </w:r>
      <w:r>
        <w:br/>
      </w:r>
      <w:r>
        <w:rPr>
          <w:rFonts w:ascii="Times New Roman"/>
          <w:b w:val="false"/>
          <w:i w:val="false"/>
          <w:color w:val="000000"/>
          <w:sz w:val="28"/>
        </w:rPr>
        <w:t>
кейінгі жылдарға көзделген, олар бойынша 20 ___ жылы</w:t>
      </w:r>
      <w:r>
        <w:br/>
      </w:r>
      <w:r>
        <w:rPr>
          <w:rFonts w:ascii="Times New Roman"/>
          <w:b w:val="false"/>
          <w:i w:val="false"/>
          <w:color w:val="000000"/>
          <w:sz w:val="28"/>
        </w:rPr>
        <w:t>
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 қаржыландыру жоспары _________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 _____ мың теңгені немесе %-ды __ құрады.</w:t>
      </w:r>
    </w:p>
    <w:p>
      <w:pPr>
        <w:spacing w:after="0"/>
        <w:ind w:left="0"/>
        <w:jc w:val="both"/>
      </w:pPr>
      <w:r>
        <w:rPr>
          <w:rFonts w:ascii="Times New Roman"/>
          <w:b w:val="false"/>
          <w:i w:val="false"/>
          <w:color w:val="000000"/>
          <w:sz w:val="28"/>
        </w:rPr>
        <w:t>      Оның ішінде салалар бойынша:</w:t>
      </w:r>
    </w:p>
    <w:bookmarkStart w:name="z69" w:id="24"/>
    <w:p>
      <w:pPr>
        <w:spacing w:after="0"/>
        <w:ind w:left="0"/>
        <w:jc w:val="left"/>
      </w:pPr>
      <w:r>
        <w:rPr>
          <w:rFonts w:ascii="Times New Roman"/>
          <w:b/>
          <w:i w:val="false"/>
          <w:color w:val="000000"/>
        </w:rPr>
        <w:t xml:space="preserve"> 
Жалпы сипаттағы мемлекеттік көрсетілетін қызметтер</w:t>
      </w:r>
    </w:p>
    <w:bookmarkEnd w:id="24"/>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_____ қаржыландыру жоспары 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______ кассалық атқарылуы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игерілмеген сома</w:t>
      </w:r>
      <w:r>
        <w:br/>
      </w:r>
      <w:r>
        <w:rPr>
          <w:rFonts w:ascii="Times New Roman"/>
          <w:b w:val="false"/>
          <w:i w:val="false"/>
          <w:color w:val="000000"/>
          <w:sz w:val="28"/>
        </w:rPr>
        <w:t>
______ мың теңгені немесе _____ %-ды құрады.</w:t>
      </w:r>
      <w:r>
        <w:br/>
      </w:r>
      <w:r>
        <w:rPr>
          <w:rFonts w:ascii="Times New Roman"/>
          <w:b w:val="false"/>
          <w:i w:val="false"/>
          <w:color w:val="000000"/>
          <w:sz w:val="28"/>
        </w:rPr>
        <w:t>
      1. Жалпы құны __________ мың теңге 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асыруды аяқтау жоспарланды, олар бойынша 20 ___ жылы</w:t>
      </w:r>
      <w:r>
        <w:br/>
      </w:r>
      <w:r>
        <w:rPr>
          <w:rFonts w:ascii="Times New Roman"/>
          <w:b w:val="false"/>
          <w:i w:val="false"/>
          <w:color w:val="000000"/>
          <w:sz w:val="28"/>
        </w:rPr>
        <w:t>
(ағымдағы жыл) ______________________________ мың теңге бөлінді.</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сома_____мың теңгені немесе____ %-ды құрады.</w:t>
      </w:r>
      <w:r>
        <w:br/>
      </w: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 мың теңгені ____ немесе ___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атқарылуы______ мың теңгені немесе 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с қарағанда игерілмеген сома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рәсімдерінің уақтылы</w:t>
      </w:r>
      <w:r>
        <w:br/>
      </w:r>
      <w:r>
        <w:rPr>
          <w:rFonts w:ascii="Times New Roman"/>
          <w:b w:val="false"/>
          <w:i w:val="false"/>
          <w:color w:val="000000"/>
          <w:sz w:val="28"/>
        </w:rPr>
        <w:t>
         (саны)</w:t>
      </w:r>
      <w:r>
        <w:br/>
      </w:r>
      <w:r>
        <w:rPr>
          <w:rFonts w:ascii="Times New Roman"/>
          <w:b w:val="false"/>
          <w:i w:val="false"/>
          <w:color w:val="000000"/>
          <w:sz w:val="28"/>
        </w:rPr>
        <w:t>
өткізілмеуі және/немесе созылмалы сипатта жүргізілуі нәтижесінде</w:t>
      </w:r>
      <w:r>
        <w:br/>
      </w:r>
      <w:r>
        <w:rPr>
          <w:rFonts w:ascii="Times New Roman"/>
          <w:b w:val="false"/>
          <w:i w:val="false"/>
          <w:color w:val="000000"/>
          <w:sz w:val="28"/>
        </w:rPr>
        <w:t>
(конкурсты кеш,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басқалары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__________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 _____ мың теңгені немесе __ %-ды құрады.</w:t>
      </w:r>
    </w:p>
    <w:bookmarkStart w:name="z70" w:id="25"/>
    <w:p>
      <w:pPr>
        <w:spacing w:after="0"/>
        <w:ind w:left="0"/>
        <w:jc w:val="left"/>
      </w:pPr>
      <w:r>
        <w:rPr>
          <w:rFonts w:ascii="Times New Roman"/>
          <w:b/>
          <w:i w:val="false"/>
          <w:color w:val="000000"/>
        </w:rPr>
        <w:t xml:space="preserve"> 
Қорғаныс</w:t>
      </w:r>
    </w:p>
    <w:bookmarkEnd w:id="25"/>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 кассалық атқарылуы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игерілмеген сома</w:t>
      </w:r>
      <w:r>
        <w:br/>
      </w:r>
      <w:r>
        <w:rPr>
          <w:rFonts w:ascii="Times New Roman"/>
          <w:b w:val="false"/>
          <w:i w:val="false"/>
          <w:color w:val="000000"/>
          <w:sz w:val="28"/>
        </w:rPr>
        <w:t>
_______ мың теңгені немесе _____ %-ды құрады.</w:t>
      </w:r>
      <w:r>
        <w:br/>
      </w:r>
      <w:r>
        <w:rPr>
          <w:rFonts w:ascii="Times New Roman"/>
          <w:b w:val="false"/>
          <w:i w:val="false"/>
          <w:color w:val="000000"/>
          <w:sz w:val="28"/>
        </w:rPr>
        <w:t>
      1. Жалпы құны __________ мың теңге 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асыруды аяқтау жоспарланды, олар бойынша 20 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______________________________ мың теңге бөлінді.</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 нәтижесінде есепті кезеңге арналған жоспармен</w:t>
      </w:r>
      <w:r>
        <w:br/>
      </w:r>
      <w:r>
        <w:rPr>
          <w:rFonts w:ascii="Times New Roman"/>
          <w:b w:val="false"/>
          <w:i w:val="false"/>
          <w:color w:val="000000"/>
          <w:sz w:val="28"/>
        </w:rPr>
        <w:t>
      (себебін көрсету)</w:t>
      </w:r>
      <w:r>
        <w:br/>
      </w:r>
      <w:r>
        <w:rPr>
          <w:rFonts w:ascii="Times New Roman"/>
          <w:b w:val="false"/>
          <w:i w:val="false"/>
          <w:color w:val="000000"/>
          <w:sz w:val="28"/>
        </w:rPr>
        <w:t>
салыстырғанда игерілмеген сома____мың теңгені немесе____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мың теңгені ____ немесе ___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атқарылу______ мың теңгені немесе 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 объект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басқалары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_______ жылы 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bookmarkStart w:name="z71" w:id="26"/>
    <w:p>
      <w:pPr>
        <w:spacing w:after="0"/>
        <w:ind w:left="0"/>
        <w:jc w:val="left"/>
      </w:pPr>
      <w:r>
        <w:rPr>
          <w:rFonts w:ascii="Times New Roman"/>
          <w:b/>
          <w:i w:val="false"/>
          <w:color w:val="000000"/>
        </w:rPr>
        <w:t xml:space="preserve"> 
Қоғамдық тәртіп, қауіпсіздік, құқық, сот,</w:t>
      </w:r>
      <w:r>
        <w:br/>
      </w:r>
      <w:r>
        <w:rPr>
          <w:rFonts w:ascii="Times New Roman"/>
          <w:b/>
          <w:i w:val="false"/>
          <w:color w:val="000000"/>
        </w:rPr>
        <w:t>
қылмыстық-атқару қызметі</w:t>
      </w:r>
    </w:p>
    <w:bookmarkEnd w:id="26"/>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______ кассалық атқарылуы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r>
        <w:br/>
      </w: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мың теңгені ____ немесе ___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атқарылуы______ мың теңгені немесе 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w:t>
      </w:r>
      <w:r>
        <w:br/>
      </w:r>
      <w:r>
        <w:rPr>
          <w:rFonts w:ascii="Times New Roman"/>
          <w:b w:val="false"/>
          <w:i w:val="false"/>
          <w:color w:val="000000"/>
          <w:sz w:val="28"/>
        </w:rPr>
        <w:t>
                                                          (саны)</w:t>
      </w:r>
      <w:r>
        <w:br/>
      </w:r>
      <w:r>
        <w:rPr>
          <w:rFonts w:ascii="Times New Roman"/>
          <w:b w:val="false"/>
          <w:i w:val="false"/>
          <w:color w:val="000000"/>
          <w:sz w:val="28"/>
        </w:rPr>
        <w:t>
объекті 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bookmarkStart w:name="z72" w:id="27"/>
    <w:p>
      <w:pPr>
        <w:spacing w:after="0"/>
        <w:ind w:left="0"/>
        <w:jc w:val="left"/>
      </w:pPr>
      <w:r>
        <w:rPr>
          <w:rFonts w:ascii="Times New Roman"/>
          <w:b/>
          <w:i w:val="false"/>
          <w:color w:val="000000"/>
        </w:rPr>
        <w:t xml:space="preserve"> 
Білім беру</w:t>
      </w:r>
    </w:p>
    <w:bookmarkEnd w:id="27"/>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 кассалық атқарылуы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__________ мың теңгені немесе _____ %-ды құрады.</w:t>
      </w:r>
      <w:r>
        <w:br/>
      </w:r>
      <w:r>
        <w:rPr>
          <w:rFonts w:ascii="Times New Roman"/>
          <w:b w:val="false"/>
          <w:i w:val="false"/>
          <w:color w:val="000000"/>
          <w:sz w:val="28"/>
        </w:rPr>
        <w:t>
      1. Жалпы құны _________ мың теңге ______ бюджеттік 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асыруды аяқтау жоспарланды, олар бойынша 20 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____________________ мың теңге бөлінді.</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r>
        <w:br/>
      </w: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 мың теңгені ___ немесе 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атқарылуы_____ мың теңгені немесе 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 объекті 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 нәтижесінде есепті кезеңге арналған жоспарған</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bookmarkStart w:name="z73" w:id="28"/>
    <w:p>
      <w:pPr>
        <w:spacing w:after="0"/>
        <w:ind w:left="0"/>
        <w:jc w:val="left"/>
      </w:pPr>
      <w:r>
        <w:rPr>
          <w:rFonts w:ascii="Times New Roman"/>
          <w:b/>
          <w:i w:val="false"/>
          <w:color w:val="000000"/>
        </w:rPr>
        <w:t xml:space="preserve"> 
Денсаулық сақтау</w:t>
      </w:r>
    </w:p>
    <w:bookmarkEnd w:id="28"/>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_______ кассалық атқарылуы 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__________________________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r>
        <w:br/>
      </w: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 мың теңгені немесе ______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 объект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w:t>
      </w:r>
      <w:r>
        <w:br/>
      </w:r>
      <w:r>
        <w:rPr>
          <w:rFonts w:ascii="Times New Roman"/>
          <w:b w:val="false"/>
          <w:i w:val="false"/>
          <w:color w:val="000000"/>
          <w:sz w:val="28"/>
        </w:rPr>
        <w:t>
                                                          (саны)</w:t>
      </w:r>
      <w:r>
        <w:br/>
      </w:r>
      <w:r>
        <w:rPr>
          <w:rFonts w:ascii="Times New Roman"/>
          <w:b w:val="false"/>
          <w:i w:val="false"/>
          <w:color w:val="000000"/>
          <w:sz w:val="28"/>
        </w:rPr>
        <w:t>
объекті 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p>
    <w:bookmarkStart w:name="z74" w:id="29"/>
    <w:p>
      <w:pPr>
        <w:spacing w:after="0"/>
        <w:ind w:left="0"/>
        <w:jc w:val="left"/>
      </w:pPr>
      <w:r>
        <w:rPr>
          <w:rFonts w:ascii="Times New Roman"/>
          <w:b/>
          <w:i w:val="false"/>
          <w:color w:val="000000"/>
        </w:rPr>
        <w:t xml:space="preserve"> 
Әлеуметтік көмек және әлеуметтік қамсыздандыру</w:t>
      </w:r>
    </w:p>
    <w:bookmarkEnd w:id="29"/>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 кассалық атқарылуы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игерілмеген</w:t>
      </w:r>
      <w:r>
        <w:br/>
      </w:r>
      <w:r>
        <w:rPr>
          <w:rFonts w:ascii="Times New Roman"/>
          <w:b w:val="false"/>
          <w:i w:val="false"/>
          <w:color w:val="000000"/>
          <w:sz w:val="28"/>
        </w:rPr>
        <w:t>
сома __________________________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сома_____мың теңгені немесе____ %-ды құрады.</w:t>
      </w:r>
      <w:r>
        <w:br/>
      </w: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 мың теңгені ____ немесе ___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w:t>
      </w:r>
      <w:r>
        <w:br/>
      </w:r>
      <w:r>
        <w:rPr>
          <w:rFonts w:ascii="Times New Roman"/>
          <w:b w:val="false"/>
          <w:i w:val="false"/>
          <w:color w:val="000000"/>
          <w:sz w:val="28"/>
        </w:rPr>
        <w:t>
                                                         (саны)</w:t>
      </w:r>
      <w:r>
        <w:br/>
      </w:r>
      <w:r>
        <w:rPr>
          <w:rFonts w:ascii="Times New Roman"/>
          <w:b w:val="false"/>
          <w:i w:val="false"/>
          <w:color w:val="000000"/>
          <w:sz w:val="28"/>
        </w:rPr>
        <w:t>
объекті 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 _____ мың теңгені немесе __ %-ды құрады.</w:t>
      </w:r>
    </w:p>
    <w:bookmarkStart w:name="z75" w:id="30"/>
    <w:p>
      <w:pPr>
        <w:spacing w:after="0"/>
        <w:ind w:left="0"/>
        <w:jc w:val="left"/>
      </w:pPr>
      <w:r>
        <w:rPr>
          <w:rFonts w:ascii="Times New Roman"/>
          <w:b/>
          <w:i w:val="false"/>
          <w:color w:val="000000"/>
        </w:rPr>
        <w:t xml:space="preserve"> 
Тұрғын үй-коммуналдық шаруашылық</w:t>
      </w:r>
    </w:p>
    <w:bookmarkEnd w:id="30"/>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______ кассалық атқарылуы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r>
        <w:br/>
      </w: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мың теңгені ____ немесе ___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 объект 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bookmarkStart w:name="z76" w:id="31"/>
    <w:p>
      <w:pPr>
        <w:spacing w:after="0"/>
        <w:ind w:left="0"/>
        <w:jc w:val="left"/>
      </w:pPr>
      <w:r>
        <w:rPr>
          <w:rFonts w:ascii="Times New Roman"/>
          <w:b/>
          <w:i w:val="false"/>
          <w:color w:val="000000"/>
        </w:rPr>
        <w:t xml:space="preserve"> 
Мәдениет, спорт, туризм және ақпараттық кеңістік</w:t>
      </w:r>
    </w:p>
    <w:bookmarkEnd w:id="31"/>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______ кассалық атқарылуы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r>
        <w:br/>
      </w: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мың теңгені ____ немесе ___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атқарылу_____ мың теңгені немесе ______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w:t>
      </w:r>
      <w:r>
        <w:br/>
      </w:r>
      <w:r>
        <w:rPr>
          <w:rFonts w:ascii="Times New Roman"/>
          <w:b w:val="false"/>
          <w:i w:val="false"/>
          <w:color w:val="000000"/>
          <w:sz w:val="28"/>
        </w:rPr>
        <w:t>
                                                          (саны)</w:t>
      </w:r>
      <w:r>
        <w:br/>
      </w:r>
      <w:r>
        <w:rPr>
          <w:rFonts w:ascii="Times New Roman"/>
          <w:b w:val="false"/>
          <w:i w:val="false"/>
          <w:color w:val="000000"/>
          <w:sz w:val="28"/>
        </w:rPr>
        <w:t>
объекті 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bookmarkStart w:name="z77" w:id="32"/>
    <w:p>
      <w:pPr>
        <w:spacing w:after="0"/>
        <w:ind w:left="0"/>
        <w:jc w:val="left"/>
      </w:pPr>
      <w:r>
        <w:rPr>
          <w:rFonts w:ascii="Times New Roman"/>
          <w:b/>
          <w:i w:val="false"/>
          <w:color w:val="000000"/>
        </w:rPr>
        <w:t xml:space="preserve"> 
Отын-энергетикалық кешен және жер қойнауын пайдалану</w:t>
      </w:r>
    </w:p>
    <w:bookmarkEnd w:id="32"/>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______ кассалық атқарылуы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r>
        <w:br/>
      </w: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сомасы______ мың теңгені немесе ___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атқарылуы____ мың теңгені немесе ______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 объект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bookmarkStart w:name="z78" w:id="33"/>
    <w:p>
      <w:pPr>
        <w:spacing w:after="0"/>
        <w:ind w:left="0"/>
        <w:jc w:val="left"/>
      </w:pPr>
      <w:r>
        <w:rPr>
          <w:rFonts w:ascii="Times New Roman"/>
          <w:b/>
          <w:i w:val="false"/>
          <w:color w:val="000000"/>
        </w:rPr>
        <w:t xml:space="preserve"> 
Ауыл, су, орман, балық шаруашылығы, ерекше қорғалатын табиғат</w:t>
      </w:r>
      <w:r>
        <w:br/>
      </w:r>
      <w:r>
        <w:rPr>
          <w:rFonts w:ascii="Times New Roman"/>
          <w:b/>
          <w:i w:val="false"/>
          <w:color w:val="000000"/>
        </w:rPr>
        <w:t>
аумақтары, қоршаған ортаны және жануарлар дүниесін қорғау,</w:t>
      </w:r>
      <w:r>
        <w:br/>
      </w:r>
      <w:r>
        <w:rPr>
          <w:rFonts w:ascii="Times New Roman"/>
          <w:b/>
          <w:i w:val="false"/>
          <w:color w:val="000000"/>
        </w:rPr>
        <w:t>
жер қатынастары</w:t>
      </w:r>
    </w:p>
    <w:bookmarkEnd w:id="33"/>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 кассалық атқарылуы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r>
        <w:br/>
      </w: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r>
        <w:br/>
      </w:r>
      <w:r>
        <w:rPr>
          <w:rFonts w:ascii="Times New Roman"/>
          <w:b w:val="false"/>
          <w:i w:val="false"/>
          <w:color w:val="000000"/>
          <w:sz w:val="28"/>
        </w:rPr>
        <w:t xml:space="preserve">
      2) жалпы құны ________ мың теңге 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олардың ішінен 20 __ жылы 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атқарылуы_____ мың теңгені немесе 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w:t>
      </w:r>
      <w:r>
        <w:br/>
      </w:r>
      <w:r>
        <w:rPr>
          <w:rFonts w:ascii="Times New Roman"/>
          <w:b w:val="false"/>
          <w:i w:val="false"/>
          <w:color w:val="000000"/>
          <w:sz w:val="28"/>
        </w:rPr>
        <w:t>
                                                          (саны)</w:t>
      </w:r>
      <w:r>
        <w:br/>
      </w:r>
      <w:r>
        <w:rPr>
          <w:rFonts w:ascii="Times New Roman"/>
          <w:b w:val="false"/>
          <w:i w:val="false"/>
          <w:color w:val="000000"/>
          <w:sz w:val="28"/>
        </w:rPr>
        <w:t>
объекті 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bookmarkStart w:name="z79" w:id="34"/>
    <w:p>
      <w:pPr>
        <w:spacing w:after="0"/>
        <w:ind w:left="0"/>
        <w:jc w:val="left"/>
      </w:pPr>
      <w:r>
        <w:rPr>
          <w:rFonts w:ascii="Times New Roman"/>
          <w:b/>
          <w:i w:val="false"/>
          <w:color w:val="000000"/>
        </w:rPr>
        <w:t xml:space="preserve"> 
Өнеркәсіп, сәулет, қала құрылысы және құрылыс қызметі</w:t>
      </w:r>
    </w:p>
    <w:bookmarkEnd w:id="34"/>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 кассалық атқарылуы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игерілмеу</w:t>
      </w:r>
      <w:r>
        <w:br/>
      </w:r>
      <w:r>
        <w:rPr>
          <w:rFonts w:ascii="Times New Roman"/>
          <w:b w:val="false"/>
          <w:i w:val="false"/>
          <w:color w:val="000000"/>
          <w:sz w:val="28"/>
        </w:rPr>
        <w:t>
сома __________________________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r>
        <w:br/>
      </w: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атқарылу_____ мың теңгені немесе ______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w:t>
      </w:r>
      <w:r>
        <w:br/>
      </w:r>
      <w:r>
        <w:rPr>
          <w:rFonts w:ascii="Times New Roman"/>
          <w:b w:val="false"/>
          <w:i w:val="false"/>
          <w:color w:val="000000"/>
          <w:sz w:val="28"/>
        </w:rPr>
        <w:t>
                                                         (саны)</w:t>
      </w:r>
      <w:r>
        <w:br/>
      </w:r>
      <w:r>
        <w:rPr>
          <w:rFonts w:ascii="Times New Roman"/>
          <w:b w:val="false"/>
          <w:i w:val="false"/>
          <w:color w:val="000000"/>
          <w:sz w:val="28"/>
        </w:rPr>
        <w:t>
объекті 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bookmarkStart w:name="z80" w:id="35"/>
    <w:p>
      <w:pPr>
        <w:spacing w:after="0"/>
        <w:ind w:left="0"/>
        <w:jc w:val="left"/>
      </w:pPr>
      <w:r>
        <w:rPr>
          <w:rFonts w:ascii="Times New Roman"/>
          <w:b/>
          <w:i w:val="false"/>
          <w:color w:val="000000"/>
        </w:rPr>
        <w:t xml:space="preserve"> 
Көлік және коммуникация</w:t>
      </w:r>
    </w:p>
    <w:bookmarkEnd w:id="35"/>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 қаржыландыру жоспары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______ кассалық атқарылу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__________________________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r>
        <w:br/>
      </w: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xml:space="preserve">
қарағанда игерілмеу сомасы ____мың теңгені немесе ___ %-ды құрады; </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атқарылуы_____ мың теңгені немесе _____ %-ды құрады.</w:t>
      </w:r>
      <w:r>
        <w:br/>
      </w:r>
      <w:r>
        <w:rPr>
          <w:rFonts w:ascii="Times New Roman"/>
          <w:b w:val="false"/>
          <w:i w:val="false"/>
          <w:color w:val="000000"/>
          <w:sz w:val="28"/>
        </w:rPr>
        <w:t xml:space="preserve">
      _________________ нәтижесінде есепті кезеңге арналған жоспарға </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bookmarkStart w:name="z81" w:id="36"/>
    <w:p>
      <w:pPr>
        <w:spacing w:after="0"/>
        <w:ind w:left="0"/>
        <w:jc w:val="left"/>
      </w:pPr>
      <w:r>
        <w:rPr>
          <w:rFonts w:ascii="Times New Roman"/>
          <w:b/>
          <w:i w:val="false"/>
          <w:color w:val="000000"/>
        </w:rPr>
        <w:t xml:space="preserve"> 
Басқалары</w:t>
      </w:r>
    </w:p>
    <w:bookmarkEnd w:id="36"/>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 кассалық атқарылуы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игерілмеген сома</w:t>
      </w:r>
      <w:r>
        <w:br/>
      </w:r>
      <w:r>
        <w:rPr>
          <w:rFonts w:ascii="Times New Roman"/>
          <w:b w:val="false"/>
          <w:i w:val="false"/>
          <w:color w:val="000000"/>
          <w:sz w:val="28"/>
        </w:rPr>
        <w:t>
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r>
        <w:br/>
      </w: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қатарғанда игерілмеген сома мың теңгені ____ немесе ___ %-ды құрады;</w:t>
      </w:r>
      <w:r>
        <w:br/>
      </w:r>
      <w:r>
        <w:rPr>
          <w:rFonts w:ascii="Times New Roman"/>
          <w:b w:val="false"/>
          <w:i w:val="false"/>
          <w:color w:val="000000"/>
          <w:sz w:val="28"/>
        </w:rPr>
        <w:t xml:space="preserve">
      2) жалпы құны ________ мың теңге 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атқарылуы_______ мың теңгені немесе 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 объекті ____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w:t>
      </w:r>
      <w:r>
        <w:br/>
      </w:r>
      <w:r>
        <w:rPr>
          <w:rFonts w:ascii="Times New Roman"/>
          <w:b w:val="false"/>
          <w:i w:val="false"/>
          <w:color w:val="000000"/>
          <w:sz w:val="28"/>
        </w:rPr>
        <w:t>
                                                         (саны)</w:t>
      </w:r>
      <w:r>
        <w:br/>
      </w:r>
      <w:r>
        <w:rPr>
          <w:rFonts w:ascii="Times New Roman"/>
          <w:b w:val="false"/>
          <w:i w:val="false"/>
          <w:color w:val="000000"/>
          <w:sz w:val="28"/>
        </w:rPr>
        <w:t>
объекті 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bookmarkStart w:name="z82"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9-қосымша                 </w:t>
      </w:r>
    </w:p>
    <w:bookmarkEnd w:id="37"/>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31-қосымша                 </w:t>
      </w:r>
    </w:p>
    <w:p>
      <w:pPr>
        <w:spacing w:after="0"/>
        <w:ind w:left="0"/>
        <w:jc w:val="both"/>
      </w:pPr>
      <w:r>
        <w:rPr>
          <w:rFonts w:ascii="Times New Roman"/>
          <w:b w:val="false"/>
          <w:i w:val="false"/>
          <w:color w:val="000000"/>
          <w:sz w:val="28"/>
        </w:rPr>
        <w:t>      РББӘ немесе ЖАО: ________________________________________</w:t>
      </w:r>
      <w:r>
        <w:br/>
      </w:r>
      <w:r>
        <w:rPr>
          <w:rFonts w:ascii="Times New Roman"/>
          <w:b w:val="false"/>
          <w:i w:val="false"/>
          <w:color w:val="000000"/>
          <w:sz w:val="28"/>
        </w:rPr>
        <w:t>
      Есептік кезең: 20____ жылғы ________________</w:t>
      </w:r>
    </w:p>
    <w:bookmarkStart w:name="z83" w:id="38"/>
    <w:p>
      <w:pPr>
        <w:spacing w:after="0"/>
        <w:ind w:left="0"/>
        <w:jc w:val="left"/>
      </w:pPr>
      <w:r>
        <w:rPr>
          <w:rFonts w:ascii="Times New Roman"/>
          <w:b/>
          <w:i w:val="false"/>
          <w:color w:val="000000"/>
        </w:rPr>
        <w:t xml:space="preserve"> 
«Жоба паспорты» нысаны</w:t>
      </w:r>
      <w:r>
        <w:br/>
      </w:r>
      <w:r>
        <w:rPr>
          <w:rFonts w:ascii="Times New Roman"/>
          <w:b/>
          <w:i w:val="false"/>
          <w:color w:val="000000"/>
        </w:rPr>
        <w:t>
Жалпы ақпарат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1030"/>
        <w:gridCol w:w="2263"/>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типі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коды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саласы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жіктемесінің коды (бұдан әрі – ЭҚЖЖ)</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негізгі тауарлар және көрсетілетін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бағдарламаның 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мен міндеттері: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аймақтық нысандар жіктеуіші коды</w:t>
            </w:r>
          </w:p>
          <w:p>
            <w:pPr>
              <w:spacing w:after="20"/>
              <w:ind w:left="20"/>
              <w:jc w:val="both"/>
            </w:pPr>
            <w:r>
              <w:rPr>
                <w:rFonts w:ascii="Times New Roman"/>
                <w:b w:val="false"/>
                <w:i w:val="false"/>
                <w:color w:val="000000"/>
                <w:sz w:val="20"/>
              </w:rPr>
              <w:t xml:space="preserve">(бұдан әрі – ӘАБК)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орны (облыс, қала, аудан)</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таза дисконтталған кіріс (ENPV</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экономикалық ішкі нормасы (EIRR)</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мерзімі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дайындау мен іске асырудың ағымдағы жай-күйі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негізгі проблемалар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проблемаларды шешу жолдары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ұсыныстың бар-жоғы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дайындауға және сараптамалар өткізуге немесе ТЭН әзірлеуді талап етпейтін жобалардың ЖСҚ байланыстыруға (әзірлеуге) және оған сараптамалар жүргізуге арналған ақша қаражатының көлемі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дайындау және сараптамалар өткізу немесе ТЭН әзірлеуді талап етпейтін жобалардың ЖСҚ байланыстыру (әзірлеу) және оған сараптамалар жүргізу кезінде игерілген ақша қаражатының көлемі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немесе ТЭН әзірлеуді талап етпейтін жобалардың ЖСҚ әзірлеу және сараптамасын жүргізу мерзімдері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немесе ТЭН әзірлеуді талап етпейтін жобалардың ЖСҚ әзірлеу және сараптамасын жүргізу барысы туралы ақпарат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мерзімі, оның ішінде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басталуы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жыл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аяқталуы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мемсараптама бойынша ТЭН-ге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комиссия мақұлдаған</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үш жылдық мерзімге арналған республикалық бюджет туралы Қазақстан Республикасының Заңын іске асыру туралы» Қазақстан Республикасы Үкіметінің қаулысымен немесе мәслихаттың тиісті қаулысымен бекітілген</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мемсараптама бойынша ТЭН-ге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ҚМЖ</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жабдықтар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(жұмыстар және көрсетілетін қызмет бірлігіне)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65"/>
              <w:gridCol w:w="19933"/>
            </w:tblGrid>
            <w:tr>
              <w:trPr>
                <w:trHeight w:val="30" w:hRule="atLeast"/>
              </w:trPr>
              <w:tc>
                <w:tcPr>
                  <w:tcW w:w="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пайдалану (қызмет) мерзімі</w:t>
                  </w:r>
                </w:p>
              </w:tc>
            </w:tr>
          </w:tbl>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ТЭН-нің бар-жоғы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2009 жылғы 29 желтоқсандағы № 2225 </w:t>
            </w:r>
            <w:r>
              <w:rPr>
                <w:rFonts w:ascii="Times New Roman"/>
                <w:b w:val="false"/>
                <w:i w:val="false"/>
                <w:color w:val="000000"/>
                <w:sz w:val="20"/>
              </w:rPr>
              <w:t>қаулысына</w:t>
            </w:r>
            <w:r>
              <w:rPr>
                <w:rFonts w:ascii="Times New Roman"/>
                <w:b w:val="false"/>
                <w:i w:val="false"/>
                <w:color w:val="000000"/>
                <w:sz w:val="20"/>
              </w:rPr>
              <w:t xml:space="preserve"> сәйкес ТЭН әзірлеуді талап етпейтін тізімде бар-жоғы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бар-жоғы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бар-жоғы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ТЭН-ге мемлекеттік ведомстводан тыс сараптама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ЖСҚ-ға мемлекеттік сараптама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органның сараптамасы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саласындағы уәкілетті органның экологиялық сараптамасы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Санитариялық-эпидемиологиялық қадағалау саласындағы уәкілетті органның сараптамасы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ғылыми-техникалық сараптама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ТЭН-ге экономикалық сараптама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сараптамалар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атауы</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бар-жоғы (бөлу):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және жерді пайдалану құқығы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жеке/мемлекеттік</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 бөлу туралы шешімі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 және онда орналасқан объектілерді сатып алуға қажетті сома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кезеңінде (жыл бойынша орташа алғанда)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(жыл бойынша орташа алғанда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нөмірі</w:t>
            </w:r>
          </w:p>
        </w:tc>
      </w:tr>
    </w:tbl>
    <w:bookmarkStart w:name="z84"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10-қосымша                </w:t>
      </w:r>
    </w:p>
    <w:bookmarkEnd w:id="39"/>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32-қосымша                 </w:t>
      </w:r>
    </w:p>
    <w:p>
      <w:pPr>
        <w:spacing w:after="0"/>
        <w:ind w:left="0"/>
        <w:jc w:val="both"/>
      </w:pPr>
      <w:r>
        <w:rPr>
          <w:rFonts w:ascii="Times New Roman"/>
          <w:b w:val="false"/>
          <w:i w:val="false"/>
          <w:color w:val="000000"/>
          <w:sz w:val="28"/>
        </w:rPr>
        <w:t>      РББӘ немесе ЖАО: ______________________________________</w:t>
      </w:r>
      <w:r>
        <w:br/>
      </w:r>
      <w:r>
        <w:rPr>
          <w:rFonts w:ascii="Times New Roman"/>
          <w:b w:val="false"/>
          <w:i w:val="false"/>
          <w:color w:val="000000"/>
          <w:sz w:val="28"/>
        </w:rPr>
        <w:t>
      Есептік кезең: 20 ____ жылғы _______________</w:t>
      </w:r>
    </w:p>
    <w:bookmarkStart w:name="z85" w:id="40"/>
    <w:p>
      <w:pPr>
        <w:spacing w:after="0"/>
        <w:ind w:left="0"/>
        <w:jc w:val="left"/>
      </w:pPr>
      <w:r>
        <w:rPr>
          <w:rFonts w:ascii="Times New Roman"/>
          <w:b/>
          <w:i w:val="false"/>
          <w:color w:val="000000"/>
        </w:rPr>
        <w:t xml:space="preserve"> 
«Техникалық-экономикалық негіздемені әзірлеуді талап етпейтін</w:t>
      </w:r>
      <w:r>
        <w:br/>
      </w:r>
      <w:r>
        <w:rPr>
          <w:rFonts w:ascii="Times New Roman"/>
          <w:b/>
          <w:i w:val="false"/>
          <w:color w:val="000000"/>
        </w:rPr>
        <w:t>
жобаның паспорты» нысаны</w:t>
      </w:r>
      <w:r>
        <w:br/>
      </w:r>
      <w:r>
        <w:rPr>
          <w:rFonts w:ascii="Times New Roman"/>
          <w:b/>
          <w:i w:val="false"/>
          <w:color w:val="000000"/>
        </w:rPr>
        <w:t>
1. Жалпы ақпарат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1428"/>
        <w:gridCol w:w="2001"/>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типі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коды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ЖЭӘК коды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негізгі тауарлар және көрсетілетін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бағдарламаның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және міндеттері: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ӘАБК коды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орны (облыс, қала, аудан)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таза дисконтталған кірісі (ENPV)</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экономикалық ішкі нормасы (EIRR)</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мерзімі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дайындау мен іске асырудың ағымдағы жай-күйі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негізгі проблемалар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проблемаларды шешу жолдары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05"/>
              <w:gridCol w:w="20626"/>
            </w:tblGrid>
            <w:tr>
              <w:trPr>
                <w:trHeight w:val="30" w:hRule="atLeast"/>
              </w:trPr>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оның ішінде:</w:t>
                  </w:r>
                </w:p>
              </w:tc>
            </w:tr>
          </w:tbl>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асырудың басталуы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асырудың аяқталуы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бюджеттік комиссия мақұлдаған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үш жылдық мерзімге арналған республикалық бюджет туралы ҚР Заңын іске асыру туралы» ҚРҮ қаулысымен немесе мәслихаттың тиісті қаулысымен бекітілген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мемсараптамасы бойынша ЖСҚ-ға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ҚМЖ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жабдықтар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 бойынша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w:t>
            </w:r>
            <w:r>
              <w:br/>
            </w:r>
            <w:r>
              <w:rPr>
                <w:rFonts w:ascii="Times New Roman"/>
                <w:b w:val="false"/>
                <w:i w:val="false"/>
                <w:color w:val="000000"/>
                <w:sz w:val="20"/>
              </w:rPr>
              <w:t>
 </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құндық мәнінде (жұмыстар, көрсетілетін қызмет бірлігіне)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пайдалану (қызмет ету) мерзімі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2009 жылғы 29 желтоқсандағы № 2225 қаулысына сәйкес ТЭН әзірлеуді талап етпейтін тізімде бар-жоғы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бар/жоқ </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бар-жоғы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Сараптамалардың бар-жоғы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мемлекеттік сараптама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органның сараптамасы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саласындағы уәкілетті органның экологиялық сараптамасы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 саласындағы уәкілетті органның сараптамасы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сараптамалар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атауы</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бар-жоғы (бөлу):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бар/жоқ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және жерді пайдалану құқығы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жеке/мемлекеттік</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бөлу туралы шешім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және онда орналасқан объектілерді сатып алуға қажетті сома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кезеңінде (жыл бойынша орташа алғанда)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(жыл бойынша орташа алғанда)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нөмірі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нөмірі </w:t>
            </w:r>
          </w:p>
        </w:tc>
      </w:tr>
    </w:tbl>
    <w:bookmarkStart w:name="z86"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11-қосымша                </w:t>
      </w:r>
    </w:p>
    <w:bookmarkEnd w:id="41"/>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33-қосымша                 </w:t>
      </w:r>
    </w:p>
    <w:bookmarkStart w:name="z87" w:id="42"/>
    <w:p>
      <w:pPr>
        <w:spacing w:after="0"/>
        <w:ind w:left="0"/>
        <w:jc w:val="left"/>
      </w:pPr>
      <w:r>
        <w:rPr>
          <w:rFonts w:ascii="Times New Roman"/>
          <w:b/>
          <w:i w:val="false"/>
          <w:color w:val="000000"/>
        </w:rPr>
        <w:t xml:space="preserve"> 
«________ (күні) жағдай бойынша ________ (ағымдағы жағдайы)</w:t>
      </w:r>
      <w:r>
        <w:br/>
      </w:r>
      <w:r>
        <w:rPr>
          <w:rFonts w:ascii="Times New Roman"/>
          <w:b/>
          <w:i w:val="false"/>
          <w:color w:val="000000"/>
        </w:rPr>
        <w:t>
жобаны іске асыру мониторингі» нысаны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6206"/>
        <w:gridCol w:w="2165"/>
        <w:gridCol w:w="1443"/>
        <w:gridCol w:w="2021"/>
        <w:gridCol w:w="1444"/>
      </w:tblGrid>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күні (күні/айы/жыл)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күні (күн/ай/жыл)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 оның ішінде жіберуші кешендер (кезектер) бойынша: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құрамдауыш (1-кезек)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құрамдауыш (2-кезек)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құрамдауыш (кезек...)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комиссияның қабылдау актісі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меншікке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12-қосымша                </w:t>
      </w:r>
    </w:p>
    <w:bookmarkEnd w:id="43"/>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34-қосымша                 </w:t>
      </w:r>
    </w:p>
    <w:bookmarkStart w:name="z89" w:id="44"/>
    <w:p>
      <w:pPr>
        <w:spacing w:after="0"/>
        <w:ind w:left="0"/>
        <w:jc w:val="left"/>
      </w:pPr>
      <w:r>
        <w:rPr>
          <w:rFonts w:ascii="Times New Roman"/>
          <w:b/>
          <w:i w:val="false"/>
          <w:color w:val="000000"/>
        </w:rPr>
        <w:t xml:space="preserve"> 
«Бюджеттік инвестициялық жобаны ресурстық және инфрақұрылымдық</w:t>
      </w:r>
      <w:r>
        <w:br/>
      </w:r>
      <w:r>
        <w:rPr>
          <w:rFonts w:ascii="Times New Roman"/>
          <w:b/>
          <w:i w:val="false"/>
          <w:color w:val="000000"/>
        </w:rPr>
        <w:t>
қамтамасыз ету» нысаны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229"/>
        <w:gridCol w:w="1895"/>
        <w:gridCol w:w="1604"/>
        <w:gridCol w:w="583"/>
        <w:gridCol w:w="729"/>
        <w:gridCol w:w="2188"/>
        <w:gridCol w:w="2043"/>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 мәселелер (қамтамасыз етілмеген қажеттілік)</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проблеманы шешу бойынша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ресурстарға деген қажеттілік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ресурстарына деген қажеттілік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білімді кадрларды даярлауға және қайта даярлауға деген қажеттілік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білімі бар кадрларды даярлауға және қайта даярлауға деген қажеттілік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білімі бар кадрларды даярлау және қайта даярлауға деген қажеттілік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Инфрақұрылымға деген қажеттілік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 (подстанциялар)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желілері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жүйелері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инфрақұрылымы (МЖС, кіреберіс жолдар)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(көрсету керек)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материалдарына деген қажеттілік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 емес материалдар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 (көрсету керек)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ресурстарға деген қажеттілік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мВт сағ/жыл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Гкал/жыл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/жыл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тонна/жыл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/жыл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(мазут, дизотын)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 (көрсету керек)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(қосымша қызметтерге деген қажеттілік)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көлемі: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теңіз көлігімен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13-қосымша                </w:t>
      </w:r>
    </w:p>
    <w:bookmarkEnd w:id="45"/>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35-қосымша                 </w:t>
      </w:r>
    </w:p>
    <w:bookmarkStart w:name="z91" w:id="46"/>
    <w:p>
      <w:pPr>
        <w:spacing w:after="0"/>
        <w:ind w:left="0"/>
        <w:jc w:val="left"/>
      </w:pPr>
      <w:r>
        <w:rPr>
          <w:rFonts w:ascii="Times New Roman"/>
          <w:b/>
          <w:i w:val="false"/>
          <w:color w:val="000000"/>
        </w:rPr>
        <w:t xml:space="preserve"> 
«Бюджеттік инвестициялар бойынша қаржыландыру көздері» нысаны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270"/>
        <w:gridCol w:w="1458"/>
        <w:gridCol w:w="1166"/>
        <w:gridCol w:w="583"/>
        <w:gridCol w:w="583"/>
        <w:gridCol w:w="583"/>
        <w:gridCol w:w="584"/>
        <w:gridCol w:w="2190"/>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қаржыландыру көлемі</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 (есепті қаржы жылына)</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оның ішінде: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 республикалық бюджеттен бірлесіп қаржыландыру есебінен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бірлесіп қаржыландыру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бірлесіп қаржыландыру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оның ішінде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 жергілікті бюджеттен бірлесіп қаржыландыру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грантты бірлесіп қаржыландыру есебінен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бірлесіп қаржыландыру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бірлесіп қаржыландыру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нысаналы трансферт арқасында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14-қосымша                 </w:t>
      </w:r>
    </w:p>
    <w:bookmarkEnd w:id="47"/>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36-қосымша                 </w:t>
      </w:r>
    </w:p>
    <w:bookmarkStart w:name="z93" w:id="48"/>
    <w:p>
      <w:pPr>
        <w:spacing w:after="0"/>
        <w:ind w:left="0"/>
        <w:jc w:val="left"/>
      </w:pPr>
      <w:r>
        <w:rPr>
          <w:rFonts w:ascii="Times New Roman"/>
          <w:b/>
          <w:i w:val="false"/>
          <w:color w:val="000000"/>
        </w:rPr>
        <w:t xml:space="preserve"> 
«Бюджеттік инвестициялық жобалардың есепті кезең ішіндегі</w:t>
      </w:r>
      <w:r>
        <w:br/>
      </w:r>
      <w:r>
        <w:rPr>
          <w:rFonts w:ascii="Times New Roman"/>
          <w:b/>
          <w:i w:val="false"/>
          <w:color w:val="000000"/>
        </w:rPr>
        <w:t>
іске асырылу барысы туралы есеп» нысаны</w:t>
      </w:r>
    </w:p>
    <w:bookmarkEnd w:id="48"/>
    <w:p>
      <w:pPr>
        <w:spacing w:after="0"/>
        <w:ind w:left="0"/>
        <w:jc w:val="both"/>
      </w:pPr>
      <w:r>
        <w:rPr>
          <w:rFonts w:ascii="Times New Roman"/>
          <w:b w:val="false"/>
          <w:i w:val="false"/>
          <w:color w:val="000000"/>
          <w:sz w:val="28"/>
        </w:rPr>
        <w:t>      РББӘ немесе ЖАО: ________________________________________</w:t>
      </w:r>
      <w:r>
        <w:br/>
      </w:r>
      <w:r>
        <w:rPr>
          <w:rFonts w:ascii="Times New Roman"/>
          <w:b w:val="false"/>
          <w:i w:val="false"/>
          <w:color w:val="000000"/>
          <w:sz w:val="28"/>
        </w:rPr>
        <w:t>
      Есепті кезең: 20 ____ 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2041"/>
        <w:gridCol w:w="2041"/>
        <w:gridCol w:w="1896"/>
        <w:gridCol w:w="2187"/>
        <w:gridCol w:w="1604"/>
        <w:gridCol w:w="1750"/>
        <w:gridCol w:w="730"/>
        <w:gridCol w:w="876"/>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(жылдар)</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бойынша жобаның жалпы құны (мың теңге)</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асыруға жұмсал ған нақты шығын дар</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 (заттай мәнінде белгілі бір көлемде өнім шығару, қызметтер көрсету)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өлшем бірлігі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ЖСҚ-ға сәйкес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көрсетілетін қызметтер</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немесе ЖАО бойынша барлығы: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15-қосымша                 </w:t>
      </w:r>
    </w:p>
    <w:bookmarkEnd w:id="49"/>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37-қосымша                 </w:t>
      </w:r>
    </w:p>
    <w:bookmarkStart w:name="z95" w:id="50"/>
    <w:p>
      <w:pPr>
        <w:spacing w:after="0"/>
        <w:ind w:left="0"/>
        <w:jc w:val="left"/>
      </w:pPr>
      <w:r>
        <w:rPr>
          <w:rFonts w:ascii="Times New Roman"/>
          <w:b/>
          <w:i w:val="false"/>
          <w:color w:val="000000"/>
        </w:rPr>
        <w:t xml:space="preserve"> 
«20___ жылғы ___________________</w:t>
      </w:r>
      <w:r>
        <w:br/>
      </w:r>
      <w:r>
        <w:rPr>
          <w:rFonts w:ascii="Times New Roman"/>
          <w:b/>
          <w:i w:val="false"/>
          <w:color w:val="000000"/>
        </w:rPr>
        <w:t>
бюджеттік инвестициялық жобалардың іске асырылу барысы</w:t>
      </w:r>
      <w:r>
        <w:br/>
      </w:r>
      <w:r>
        <w:rPr>
          <w:rFonts w:ascii="Times New Roman"/>
          <w:b/>
          <w:i w:val="false"/>
          <w:color w:val="000000"/>
        </w:rPr>
        <w:t>
туралы есепке жиынтық анықтама» нысаны</w:t>
      </w:r>
    </w:p>
    <w:bookmarkEnd w:id="50"/>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(РББӘ немесе ЖАО)</w:t>
      </w:r>
    </w:p>
    <w:p>
      <w:pPr>
        <w:spacing w:after="0"/>
        <w:ind w:left="0"/>
        <w:jc w:val="both"/>
      </w:pPr>
      <w:r>
        <w:rPr>
          <w:rFonts w:ascii="Times New Roman"/>
          <w:b w:val="false"/>
          <w:i w:val="false"/>
          <w:color w:val="000000"/>
          <w:sz w:val="28"/>
        </w:rPr>
        <w:t>      Есепті кезеңде жалпы құны ___________________________ мың теңге</w:t>
      </w:r>
      <w:r>
        <w:br/>
      </w:r>
      <w:r>
        <w:rPr>
          <w:rFonts w:ascii="Times New Roman"/>
          <w:b w:val="false"/>
          <w:i w:val="false"/>
          <w:color w:val="000000"/>
          <w:sz w:val="28"/>
        </w:rPr>
        <w:t>
                               (жобалардың құны көрсетіледі)</w:t>
      </w:r>
      <w:r>
        <w:br/>
      </w:r>
      <w:r>
        <w:rPr>
          <w:rFonts w:ascii="Times New Roman"/>
          <w:b w:val="false"/>
          <w:i w:val="false"/>
          <w:color w:val="000000"/>
          <w:sz w:val="28"/>
        </w:rPr>
        <w:t>
___________________ бюджеттік инвестициялық жоба пайдалануға берілді.</w:t>
      </w:r>
      <w:r>
        <w:br/>
      </w:r>
      <w:r>
        <w:rPr>
          <w:rFonts w:ascii="Times New Roman"/>
          <w:b w:val="false"/>
          <w:i w:val="false"/>
          <w:color w:val="000000"/>
          <w:sz w:val="28"/>
        </w:rPr>
        <w:t>
      (саны)</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 мың теңге 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   мың теңге</w:t>
      </w:r>
      <w:r>
        <w:br/>
      </w:r>
      <w:r>
        <w:rPr>
          <w:rFonts w:ascii="Times New Roman"/>
          <w:b w:val="false"/>
          <w:i w:val="false"/>
          <w:color w:val="000000"/>
          <w:sz w:val="28"/>
        </w:rPr>
        <w:t>
________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Оның ішінде салалар бойынша бөліністе:</w:t>
      </w:r>
    </w:p>
    <w:bookmarkStart w:name="z96" w:id="51"/>
    <w:p>
      <w:pPr>
        <w:spacing w:after="0"/>
        <w:ind w:left="0"/>
        <w:jc w:val="left"/>
      </w:pPr>
      <w:r>
        <w:rPr>
          <w:rFonts w:ascii="Times New Roman"/>
          <w:b/>
          <w:i w:val="false"/>
          <w:color w:val="000000"/>
        </w:rPr>
        <w:t xml:space="preserve"> 
Жалпы сипаттағы мемлекеттік көрсетілетін қызметтер</w:t>
      </w:r>
    </w:p>
    <w:bookmarkEnd w:id="51"/>
    <w:p>
      <w:pPr>
        <w:spacing w:after="0"/>
        <w:ind w:left="0"/>
        <w:jc w:val="both"/>
      </w:pPr>
      <w:r>
        <w:rPr>
          <w:rFonts w:ascii="Times New Roman"/>
          <w:b w:val="false"/>
          <w:i w:val="false"/>
          <w:color w:val="000000"/>
          <w:sz w:val="28"/>
        </w:rPr>
        <w:t>      Жалпы құны 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құны______________мың теңге________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 мың теңге 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bookmarkStart w:name="z97" w:id="52"/>
    <w:p>
      <w:pPr>
        <w:spacing w:after="0"/>
        <w:ind w:left="0"/>
        <w:jc w:val="left"/>
      </w:pPr>
      <w:r>
        <w:rPr>
          <w:rFonts w:ascii="Times New Roman"/>
          <w:b/>
          <w:i w:val="false"/>
          <w:color w:val="000000"/>
        </w:rPr>
        <w:t xml:space="preserve"> 
Қорғаныс</w:t>
      </w:r>
    </w:p>
    <w:bookmarkEnd w:id="52"/>
    <w:p>
      <w:pPr>
        <w:spacing w:after="0"/>
        <w:ind w:left="0"/>
        <w:jc w:val="both"/>
      </w:pPr>
      <w:r>
        <w:rPr>
          <w:rFonts w:ascii="Times New Roman"/>
          <w:b w:val="false"/>
          <w:i w:val="false"/>
          <w:color w:val="000000"/>
          <w:sz w:val="28"/>
        </w:rPr>
        <w:t>      Жалпы құны 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құны______________мың теңге</w:t>
      </w:r>
      <w:r>
        <w:br/>
      </w:r>
      <w:r>
        <w:rPr>
          <w:rFonts w:ascii="Times New Roman"/>
          <w:b w:val="false"/>
          <w:i w:val="false"/>
          <w:color w:val="000000"/>
          <w:sz w:val="28"/>
        </w:rPr>
        <w:t>
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 мың теңге</w:t>
      </w:r>
      <w:r>
        <w:br/>
      </w:r>
      <w:r>
        <w:rPr>
          <w:rFonts w:ascii="Times New Roman"/>
          <w:b w:val="false"/>
          <w:i w:val="false"/>
          <w:color w:val="000000"/>
          <w:sz w:val="28"/>
        </w:rPr>
        <w:t>
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bookmarkStart w:name="z98" w:id="53"/>
    <w:p>
      <w:pPr>
        <w:spacing w:after="0"/>
        <w:ind w:left="0"/>
        <w:jc w:val="left"/>
      </w:pPr>
      <w:r>
        <w:rPr>
          <w:rFonts w:ascii="Times New Roman"/>
          <w:b/>
          <w:i w:val="false"/>
          <w:color w:val="000000"/>
        </w:rPr>
        <w:t xml:space="preserve"> 
Қоғамдық тәртіп, қауіпсіздік, құқықтық, сот,</w:t>
      </w:r>
      <w:r>
        <w:br/>
      </w:r>
      <w:r>
        <w:rPr>
          <w:rFonts w:ascii="Times New Roman"/>
          <w:b/>
          <w:i w:val="false"/>
          <w:color w:val="000000"/>
        </w:rPr>
        <w:t>
қылмыстық-атқару қызметі</w:t>
      </w:r>
    </w:p>
    <w:bookmarkEnd w:id="53"/>
    <w:p>
      <w:pPr>
        <w:spacing w:after="0"/>
        <w:ind w:left="0"/>
        <w:jc w:val="both"/>
      </w:pPr>
      <w:r>
        <w:rPr>
          <w:rFonts w:ascii="Times New Roman"/>
          <w:b w:val="false"/>
          <w:i w:val="false"/>
          <w:color w:val="000000"/>
          <w:sz w:val="28"/>
        </w:rPr>
        <w:t>      Жалпы құны 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құны______________мың теңге</w:t>
      </w:r>
      <w:r>
        <w:br/>
      </w:r>
      <w:r>
        <w:rPr>
          <w:rFonts w:ascii="Times New Roman"/>
          <w:b w:val="false"/>
          <w:i w:val="false"/>
          <w:color w:val="000000"/>
          <w:sz w:val="28"/>
        </w:rPr>
        <w:t>
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 мың теңге</w:t>
      </w:r>
      <w:r>
        <w:br/>
      </w:r>
      <w:r>
        <w:rPr>
          <w:rFonts w:ascii="Times New Roman"/>
          <w:b w:val="false"/>
          <w:i w:val="false"/>
          <w:color w:val="000000"/>
          <w:sz w:val="28"/>
        </w:rPr>
        <w:t>
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bookmarkStart w:name="z99" w:id="54"/>
    <w:p>
      <w:pPr>
        <w:spacing w:after="0"/>
        <w:ind w:left="0"/>
        <w:jc w:val="left"/>
      </w:pPr>
      <w:r>
        <w:rPr>
          <w:rFonts w:ascii="Times New Roman"/>
          <w:b/>
          <w:i w:val="false"/>
          <w:color w:val="000000"/>
        </w:rPr>
        <w:t xml:space="preserve"> 
Білім беру</w:t>
      </w:r>
    </w:p>
    <w:bookmarkEnd w:id="54"/>
    <w:p>
      <w:pPr>
        <w:spacing w:after="0"/>
        <w:ind w:left="0"/>
        <w:jc w:val="both"/>
      </w:pPr>
      <w:r>
        <w:rPr>
          <w:rFonts w:ascii="Times New Roman"/>
          <w:b w:val="false"/>
          <w:i w:val="false"/>
          <w:color w:val="000000"/>
          <w:sz w:val="28"/>
        </w:rPr>
        <w:t>      Жалпы құны 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құны______________мың теңге</w:t>
      </w:r>
      <w:r>
        <w:br/>
      </w:r>
      <w:r>
        <w:rPr>
          <w:rFonts w:ascii="Times New Roman"/>
          <w:b w:val="false"/>
          <w:i w:val="false"/>
          <w:color w:val="000000"/>
          <w:sz w:val="28"/>
        </w:rPr>
        <w:t>
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 мың теңге</w:t>
      </w:r>
      <w:r>
        <w:br/>
      </w:r>
      <w:r>
        <w:rPr>
          <w:rFonts w:ascii="Times New Roman"/>
          <w:b w:val="false"/>
          <w:i w:val="false"/>
          <w:color w:val="000000"/>
          <w:sz w:val="28"/>
        </w:rPr>
        <w:t>
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bookmarkStart w:name="z100" w:id="55"/>
    <w:p>
      <w:pPr>
        <w:spacing w:after="0"/>
        <w:ind w:left="0"/>
        <w:jc w:val="left"/>
      </w:pPr>
      <w:r>
        <w:rPr>
          <w:rFonts w:ascii="Times New Roman"/>
          <w:b/>
          <w:i w:val="false"/>
          <w:color w:val="000000"/>
        </w:rPr>
        <w:t xml:space="preserve"> 
Денсаулық сақтау</w:t>
      </w:r>
    </w:p>
    <w:bookmarkEnd w:id="55"/>
    <w:p>
      <w:pPr>
        <w:spacing w:after="0"/>
        <w:ind w:left="0"/>
        <w:jc w:val="both"/>
      </w:pPr>
      <w:r>
        <w:rPr>
          <w:rFonts w:ascii="Times New Roman"/>
          <w:b w:val="false"/>
          <w:i w:val="false"/>
          <w:color w:val="000000"/>
          <w:sz w:val="28"/>
        </w:rPr>
        <w:t>      Жалпы құны 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құны______________мың теңге</w:t>
      </w:r>
      <w:r>
        <w:br/>
      </w:r>
      <w:r>
        <w:rPr>
          <w:rFonts w:ascii="Times New Roman"/>
          <w:b w:val="false"/>
          <w:i w:val="false"/>
          <w:color w:val="000000"/>
          <w:sz w:val="28"/>
        </w:rPr>
        <w:t>
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 мың теңге</w:t>
      </w:r>
      <w:r>
        <w:br/>
      </w:r>
      <w:r>
        <w:rPr>
          <w:rFonts w:ascii="Times New Roman"/>
          <w:b w:val="false"/>
          <w:i w:val="false"/>
          <w:color w:val="000000"/>
          <w:sz w:val="28"/>
        </w:rPr>
        <w:t>
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bookmarkStart w:name="z101" w:id="56"/>
    <w:p>
      <w:pPr>
        <w:spacing w:after="0"/>
        <w:ind w:left="0"/>
        <w:jc w:val="left"/>
      </w:pPr>
      <w:r>
        <w:rPr>
          <w:rFonts w:ascii="Times New Roman"/>
          <w:b/>
          <w:i w:val="false"/>
          <w:color w:val="000000"/>
        </w:rPr>
        <w:t xml:space="preserve"> 
Әлеуметтік көмек және әлеуметтік қамсыздандыру</w:t>
      </w:r>
    </w:p>
    <w:bookmarkEnd w:id="56"/>
    <w:p>
      <w:pPr>
        <w:spacing w:after="0"/>
        <w:ind w:left="0"/>
        <w:jc w:val="both"/>
      </w:pPr>
      <w:r>
        <w:rPr>
          <w:rFonts w:ascii="Times New Roman"/>
          <w:b w:val="false"/>
          <w:i w:val="false"/>
          <w:color w:val="000000"/>
          <w:sz w:val="28"/>
        </w:rPr>
        <w:t>      Жалпы құны 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құны______________мың теңге</w:t>
      </w:r>
      <w:r>
        <w:br/>
      </w:r>
      <w:r>
        <w:rPr>
          <w:rFonts w:ascii="Times New Roman"/>
          <w:b w:val="false"/>
          <w:i w:val="false"/>
          <w:color w:val="000000"/>
          <w:sz w:val="28"/>
        </w:rPr>
        <w:t>
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 мың теңге</w:t>
      </w:r>
      <w:r>
        <w:br/>
      </w:r>
      <w:r>
        <w:rPr>
          <w:rFonts w:ascii="Times New Roman"/>
          <w:b w:val="false"/>
          <w:i w:val="false"/>
          <w:color w:val="000000"/>
          <w:sz w:val="28"/>
        </w:rPr>
        <w:t>
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bookmarkStart w:name="z102" w:id="57"/>
    <w:p>
      <w:pPr>
        <w:spacing w:after="0"/>
        <w:ind w:left="0"/>
        <w:jc w:val="left"/>
      </w:pPr>
      <w:r>
        <w:rPr>
          <w:rFonts w:ascii="Times New Roman"/>
          <w:b/>
          <w:i w:val="false"/>
          <w:color w:val="000000"/>
        </w:rPr>
        <w:t xml:space="preserve"> 
Тұрғын үй-коммуналдық шаруашылық</w:t>
      </w:r>
    </w:p>
    <w:bookmarkEnd w:id="57"/>
    <w:p>
      <w:pPr>
        <w:spacing w:after="0"/>
        <w:ind w:left="0"/>
        <w:jc w:val="both"/>
      </w:pPr>
      <w:r>
        <w:rPr>
          <w:rFonts w:ascii="Times New Roman"/>
          <w:b w:val="false"/>
          <w:i w:val="false"/>
          <w:color w:val="000000"/>
          <w:sz w:val="28"/>
        </w:rPr>
        <w:t>      Жалпы құны 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құны______________мың теңге</w:t>
      </w:r>
      <w:r>
        <w:br/>
      </w:r>
      <w:r>
        <w:rPr>
          <w:rFonts w:ascii="Times New Roman"/>
          <w:b w:val="false"/>
          <w:i w:val="false"/>
          <w:color w:val="000000"/>
          <w:sz w:val="28"/>
        </w:rPr>
        <w:t>
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 мың теңге</w:t>
      </w:r>
      <w:r>
        <w:br/>
      </w:r>
      <w:r>
        <w:rPr>
          <w:rFonts w:ascii="Times New Roman"/>
          <w:b w:val="false"/>
          <w:i w:val="false"/>
          <w:color w:val="000000"/>
          <w:sz w:val="28"/>
        </w:rPr>
        <w:t>
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bookmarkStart w:name="z103" w:id="58"/>
    <w:p>
      <w:pPr>
        <w:spacing w:after="0"/>
        <w:ind w:left="0"/>
        <w:jc w:val="left"/>
      </w:pPr>
      <w:r>
        <w:rPr>
          <w:rFonts w:ascii="Times New Roman"/>
          <w:b/>
          <w:i w:val="false"/>
          <w:color w:val="000000"/>
        </w:rPr>
        <w:t xml:space="preserve"> 
Мәдениет, спорт, туризм және ақпараттық кеңістік</w:t>
      </w:r>
    </w:p>
    <w:bookmarkEnd w:id="58"/>
    <w:p>
      <w:pPr>
        <w:spacing w:after="0"/>
        <w:ind w:left="0"/>
        <w:jc w:val="both"/>
      </w:pPr>
      <w:r>
        <w:rPr>
          <w:rFonts w:ascii="Times New Roman"/>
          <w:b w:val="false"/>
          <w:i w:val="false"/>
          <w:color w:val="000000"/>
          <w:sz w:val="28"/>
        </w:rPr>
        <w:t>      Жалпы құны 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құны______________мың теңге</w:t>
      </w:r>
      <w:r>
        <w:br/>
      </w:r>
      <w:r>
        <w:rPr>
          <w:rFonts w:ascii="Times New Roman"/>
          <w:b w:val="false"/>
          <w:i w:val="false"/>
          <w:color w:val="000000"/>
          <w:sz w:val="28"/>
        </w:rPr>
        <w:t>
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 мың теңге</w:t>
      </w:r>
      <w:r>
        <w:br/>
      </w:r>
      <w:r>
        <w:rPr>
          <w:rFonts w:ascii="Times New Roman"/>
          <w:b w:val="false"/>
          <w:i w:val="false"/>
          <w:color w:val="000000"/>
          <w:sz w:val="28"/>
        </w:rPr>
        <w:t>
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bookmarkStart w:name="z104" w:id="59"/>
    <w:p>
      <w:pPr>
        <w:spacing w:after="0"/>
        <w:ind w:left="0"/>
        <w:jc w:val="left"/>
      </w:pPr>
      <w:r>
        <w:rPr>
          <w:rFonts w:ascii="Times New Roman"/>
          <w:b/>
          <w:i w:val="false"/>
          <w:color w:val="000000"/>
        </w:rPr>
        <w:t xml:space="preserve"> 
Отын-энергетикалық кешен және жер қойнауын пайдалану</w:t>
      </w:r>
    </w:p>
    <w:bookmarkEnd w:id="59"/>
    <w:p>
      <w:pPr>
        <w:spacing w:after="0"/>
        <w:ind w:left="0"/>
        <w:jc w:val="both"/>
      </w:pPr>
      <w:r>
        <w:rPr>
          <w:rFonts w:ascii="Times New Roman"/>
          <w:b w:val="false"/>
          <w:i w:val="false"/>
          <w:color w:val="000000"/>
          <w:sz w:val="28"/>
        </w:rPr>
        <w:t>      Жалпы құны 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құны______________мың теңге</w:t>
      </w:r>
      <w:r>
        <w:br/>
      </w:r>
      <w:r>
        <w:rPr>
          <w:rFonts w:ascii="Times New Roman"/>
          <w:b w:val="false"/>
          <w:i w:val="false"/>
          <w:color w:val="000000"/>
          <w:sz w:val="28"/>
        </w:rPr>
        <w:t>
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 мың теңге</w:t>
      </w:r>
      <w:r>
        <w:br/>
      </w:r>
      <w:r>
        <w:rPr>
          <w:rFonts w:ascii="Times New Roman"/>
          <w:b w:val="false"/>
          <w:i w:val="false"/>
          <w:color w:val="000000"/>
          <w:sz w:val="28"/>
        </w:rPr>
        <w:t>
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bookmarkStart w:name="z105" w:id="60"/>
    <w:p>
      <w:pPr>
        <w:spacing w:after="0"/>
        <w:ind w:left="0"/>
        <w:jc w:val="left"/>
      </w:pPr>
      <w:r>
        <w:rPr>
          <w:rFonts w:ascii="Times New Roman"/>
          <w:b/>
          <w:i w:val="false"/>
          <w:color w:val="000000"/>
        </w:rPr>
        <w:t xml:space="preserve"> 
Ауыл, су, орман, балық шаруашылығы, ерекше қорғалатын табиғи</w:t>
      </w:r>
      <w:r>
        <w:br/>
      </w:r>
      <w:r>
        <w:rPr>
          <w:rFonts w:ascii="Times New Roman"/>
          <w:b/>
          <w:i w:val="false"/>
          <w:color w:val="000000"/>
        </w:rPr>
        <w:t>
аумақтар, қоршаған ортаны және жануарлар дүниесін қорғау,</w:t>
      </w:r>
      <w:r>
        <w:br/>
      </w:r>
      <w:r>
        <w:rPr>
          <w:rFonts w:ascii="Times New Roman"/>
          <w:b/>
          <w:i w:val="false"/>
          <w:color w:val="000000"/>
        </w:rPr>
        <w:t>
жер қатынастары</w:t>
      </w:r>
    </w:p>
    <w:bookmarkEnd w:id="60"/>
    <w:p>
      <w:pPr>
        <w:spacing w:after="0"/>
        <w:ind w:left="0"/>
        <w:jc w:val="both"/>
      </w:pPr>
      <w:r>
        <w:rPr>
          <w:rFonts w:ascii="Times New Roman"/>
          <w:b w:val="false"/>
          <w:i w:val="false"/>
          <w:color w:val="000000"/>
          <w:sz w:val="28"/>
        </w:rPr>
        <w:t>      Жалпы құны 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құны______________мың теңге</w:t>
      </w:r>
      <w:r>
        <w:br/>
      </w:r>
      <w:r>
        <w:rPr>
          <w:rFonts w:ascii="Times New Roman"/>
          <w:b w:val="false"/>
          <w:i w:val="false"/>
          <w:color w:val="000000"/>
          <w:sz w:val="28"/>
        </w:rPr>
        <w:t>
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 мың теңге</w:t>
      </w:r>
      <w:r>
        <w:br/>
      </w:r>
      <w:r>
        <w:rPr>
          <w:rFonts w:ascii="Times New Roman"/>
          <w:b w:val="false"/>
          <w:i w:val="false"/>
          <w:color w:val="000000"/>
          <w:sz w:val="28"/>
        </w:rPr>
        <w:t>
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bookmarkStart w:name="z106" w:id="61"/>
    <w:p>
      <w:pPr>
        <w:spacing w:after="0"/>
        <w:ind w:left="0"/>
        <w:jc w:val="left"/>
      </w:pPr>
      <w:r>
        <w:rPr>
          <w:rFonts w:ascii="Times New Roman"/>
          <w:b/>
          <w:i w:val="false"/>
          <w:color w:val="000000"/>
        </w:rPr>
        <w:t xml:space="preserve"> 
Өнеркәсіп, сәулет, қала құрылысы және құрылыс қызметі</w:t>
      </w:r>
    </w:p>
    <w:bookmarkEnd w:id="61"/>
    <w:p>
      <w:pPr>
        <w:spacing w:after="0"/>
        <w:ind w:left="0"/>
        <w:jc w:val="both"/>
      </w:pPr>
      <w:r>
        <w:rPr>
          <w:rFonts w:ascii="Times New Roman"/>
          <w:b w:val="false"/>
          <w:i w:val="false"/>
          <w:color w:val="000000"/>
          <w:sz w:val="28"/>
        </w:rPr>
        <w:t>      Жалпы құны 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құны______________мың теңге</w:t>
      </w:r>
      <w:r>
        <w:br/>
      </w:r>
      <w:r>
        <w:rPr>
          <w:rFonts w:ascii="Times New Roman"/>
          <w:b w:val="false"/>
          <w:i w:val="false"/>
          <w:color w:val="000000"/>
          <w:sz w:val="28"/>
        </w:rPr>
        <w:t>
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 мың теңге</w:t>
      </w:r>
      <w:r>
        <w:br/>
      </w:r>
      <w:r>
        <w:rPr>
          <w:rFonts w:ascii="Times New Roman"/>
          <w:b w:val="false"/>
          <w:i w:val="false"/>
          <w:color w:val="000000"/>
          <w:sz w:val="28"/>
        </w:rPr>
        <w:t>
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bookmarkStart w:name="z107" w:id="62"/>
    <w:p>
      <w:pPr>
        <w:spacing w:after="0"/>
        <w:ind w:left="0"/>
        <w:jc w:val="left"/>
      </w:pPr>
      <w:r>
        <w:rPr>
          <w:rFonts w:ascii="Times New Roman"/>
          <w:b/>
          <w:i w:val="false"/>
          <w:color w:val="000000"/>
        </w:rPr>
        <w:t xml:space="preserve"> 
Көлік және коммуникация</w:t>
      </w:r>
    </w:p>
    <w:bookmarkEnd w:id="62"/>
    <w:p>
      <w:pPr>
        <w:spacing w:after="0"/>
        <w:ind w:left="0"/>
        <w:jc w:val="both"/>
      </w:pPr>
      <w:r>
        <w:rPr>
          <w:rFonts w:ascii="Times New Roman"/>
          <w:b w:val="false"/>
          <w:i w:val="false"/>
          <w:color w:val="000000"/>
          <w:sz w:val="28"/>
        </w:rPr>
        <w:t>      Жалпы құны 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құны______________мың теңге</w:t>
      </w:r>
      <w:r>
        <w:br/>
      </w:r>
      <w:r>
        <w:rPr>
          <w:rFonts w:ascii="Times New Roman"/>
          <w:b w:val="false"/>
          <w:i w:val="false"/>
          <w:color w:val="000000"/>
          <w:sz w:val="28"/>
        </w:rPr>
        <w:t>
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 мың теңге</w:t>
      </w:r>
      <w:r>
        <w:br/>
      </w:r>
      <w:r>
        <w:rPr>
          <w:rFonts w:ascii="Times New Roman"/>
          <w:b w:val="false"/>
          <w:i w:val="false"/>
          <w:color w:val="000000"/>
          <w:sz w:val="28"/>
        </w:rPr>
        <w:t>
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bookmarkStart w:name="z108" w:id="63"/>
    <w:p>
      <w:pPr>
        <w:spacing w:after="0"/>
        <w:ind w:left="0"/>
        <w:jc w:val="left"/>
      </w:pPr>
      <w:r>
        <w:rPr>
          <w:rFonts w:ascii="Times New Roman"/>
          <w:b/>
          <w:i w:val="false"/>
          <w:color w:val="000000"/>
        </w:rPr>
        <w:t xml:space="preserve"> 
Өзгелері</w:t>
      </w:r>
    </w:p>
    <w:bookmarkEnd w:id="63"/>
    <w:p>
      <w:pPr>
        <w:spacing w:after="0"/>
        <w:ind w:left="0"/>
        <w:jc w:val="both"/>
      </w:pPr>
      <w:r>
        <w:rPr>
          <w:rFonts w:ascii="Times New Roman"/>
          <w:b w:val="false"/>
          <w:i w:val="false"/>
          <w:color w:val="000000"/>
          <w:sz w:val="28"/>
        </w:rPr>
        <w:t>      Жалпы құны 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құны______________мың теңге</w:t>
      </w:r>
      <w:r>
        <w:br/>
      </w:r>
      <w:r>
        <w:rPr>
          <w:rFonts w:ascii="Times New Roman"/>
          <w:b w:val="false"/>
          <w:i w:val="false"/>
          <w:color w:val="000000"/>
          <w:sz w:val="28"/>
        </w:rPr>
        <w:t>
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 мың теңге</w:t>
      </w:r>
      <w:r>
        <w:br/>
      </w:r>
      <w:r>
        <w:rPr>
          <w:rFonts w:ascii="Times New Roman"/>
          <w:b w:val="false"/>
          <w:i w:val="false"/>
          <w:color w:val="000000"/>
          <w:sz w:val="28"/>
        </w:rPr>
        <w:t>
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bookmarkStart w:name="z109"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16-қосымша                 </w:t>
      </w:r>
    </w:p>
    <w:bookmarkEnd w:id="64"/>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38-қосымша                 </w:t>
      </w:r>
    </w:p>
    <w:bookmarkStart w:name="z110" w:id="65"/>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
(квазимемлекеттік сектор субъектісінің атауы)</w:t>
      </w:r>
      <w:r>
        <w:br/>
      </w:r>
      <w:r>
        <w:rPr>
          <w:rFonts w:ascii="Times New Roman"/>
          <w:b/>
          <w:i w:val="false"/>
          <w:color w:val="000000"/>
        </w:rPr>
        <w:t>
заңды тұлғалардың жарғылық капиталына мемлекеттің қатысуы</w:t>
      </w:r>
      <w:r>
        <w:br/>
      </w:r>
      <w:r>
        <w:rPr>
          <w:rFonts w:ascii="Times New Roman"/>
          <w:b/>
          <w:i w:val="false"/>
          <w:color w:val="000000"/>
        </w:rPr>
        <w:t>
арқылы бюджеттік инвестициялар есебінен іске асырылатын</w:t>
      </w:r>
      <w:r>
        <w:br/>
      </w:r>
      <w:r>
        <w:rPr>
          <w:rFonts w:ascii="Times New Roman"/>
          <w:b/>
          <w:i w:val="false"/>
          <w:color w:val="000000"/>
        </w:rPr>
        <w:t>
іс-шаралардың іске асырылуын мониторингілеу жөніндегі</w:t>
      </w:r>
      <w:r>
        <w:br/>
      </w:r>
      <w:r>
        <w:rPr>
          <w:rFonts w:ascii="Times New Roman"/>
          <w:b/>
          <w:i w:val="false"/>
          <w:color w:val="000000"/>
        </w:rPr>
        <w:t>
квазимемлекеттік сектор субъектісінің есебі» нысаны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009"/>
        <w:gridCol w:w="1242"/>
        <w:gridCol w:w="1461"/>
        <w:gridCol w:w="1275"/>
        <w:gridCol w:w="2730"/>
        <w:gridCol w:w="5317"/>
      </w:tblGrid>
      <w:tr>
        <w:trPr>
          <w:trHeight w:val="315"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r>
              <w:rPr>
                <w:rFonts w:ascii="Times New Roman"/>
                <w:b w:val="false"/>
                <w:i w:val="false"/>
                <w:color w:val="000000"/>
                <w:sz w:val="20"/>
              </w:rPr>
              <w:t>қ</w:t>
            </w:r>
            <w:r>
              <w:rPr>
                <w:rFonts w:ascii="Times New Roman"/>
                <w:b w:val="false"/>
                <w:i w:val="false"/>
                <w:color w:val="000000"/>
                <w:sz w:val="20"/>
              </w:rPr>
              <w:t>саты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w:t>
            </w:r>
            <w:r>
              <w:rPr>
                <w:rFonts w:ascii="Times New Roman"/>
                <w:b w:val="false"/>
                <w:i w:val="false"/>
                <w:color w:val="000000"/>
                <w:sz w:val="20"/>
              </w:rPr>
              <w:t>ө</w:t>
            </w:r>
            <w:r>
              <w:rPr>
                <w:rFonts w:ascii="Times New Roman"/>
                <w:b w:val="false"/>
                <w:i w:val="false"/>
                <w:color w:val="000000"/>
                <w:sz w:val="20"/>
              </w:rPr>
              <w:t>лім. Іс-шаралар</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асыру есебінен орналастырылған акциялардың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асыру есебінен орналастырылған акциялардың құны, мың 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асырғанға дейін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асырғаннан кейін</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кезеңінде</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(бағалы қағаздарды) шығаруды мемлекеттік тіркеу мәліметтері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1109"/>
        <w:gridCol w:w="1164"/>
        <w:gridCol w:w="323"/>
        <w:gridCol w:w="919"/>
        <w:gridCol w:w="1077"/>
        <w:gridCol w:w="902"/>
        <w:gridCol w:w="836"/>
        <w:gridCol w:w="1052"/>
        <w:gridCol w:w="674"/>
        <w:gridCol w:w="1410"/>
        <w:gridCol w:w="919"/>
        <w:gridCol w:w="2512"/>
      </w:tblGrid>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атысушылардан </w:t>
            </w:r>
            <w:r>
              <w:rPr>
                <w:rFonts w:ascii="Times New Roman"/>
                <w:b w:val="false"/>
                <w:i w:val="false"/>
                <w:color w:val="000000"/>
                <w:sz w:val="20"/>
              </w:rPr>
              <w:t>қ</w:t>
            </w:r>
            <w:r>
              <w:rPr>
                <w:rFonts w:ascii="Times New Roman"/>
                <w:b w:val="false"/>
                <w:i w:val="false"/>
                <w:color w:val="000000"/>
                <w:sz w:val="20"/>
              </w:rPr>
              <w:t xml:space="preserve">атысу </w:t>
            </w:r>
            <w:r>
              <w:rPr>
                <w:rFonts w:ascii="Times New Roman"/>
                <w:b w:val="false"/>
                <w:i w:val="false"/>
                <w:color w:val="000000"/>
                <w:sz w:val="20"/>
              </w:rPr>
              <w:t>ү</w:t>
            </w:r>
            <w:r>
              <w:rPr>
                <w:rFonts w:ascii="Times New Roman"/>
                <w:b w:val="false"/>
                <w:i w:val="false"/>
                <w:color w:val="000000"/>
                <w:sz w:val="20"/>
              </w:rPr>
              <w:t>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ны, 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w:t>
            </w:r>
            <w:r>
              <w:rPr>
                <w:rFonts w:ascii="Times New Roman"/>
                <w:b w:val="false"/>
                <w:i w:val="false"/>
                <w:color w:val="000000"/>
                <w:sz w:val="20"/>
              </w:rPr>
              <w:t>ң</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w:t>
            </w:r>
            <w:r>
              <w:rPr>
                <w:rFonts w:ascii="Times New Roman"/>
                <w:b w:val="false"/>
                <w:i w:val="false"/>
                <w:color w:val="000000"/>
                <w:sz w:val="20"/>
              </w:rPr>
              <w:t>ң</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ұлғайту,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мөлшерінің жиыны,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871"/>
        <w:gridCol w:w="1487"/>
        <w:gridCol w:w="1024"/>
        <w:gridCol w:w="875"/>
        <w:gridCol w:w="842"/>
        <w:gridCol w:w="593"/>
        <w:gridCol w:w="676"/>
        <w:gridCol w:w="743"/>
        <w:gridCol w:w="875"/>
        <w:gridCol w:w="992"/>
        <w:gridCol w:w="875"/>
        <w:gridCol w:w="710"/>
        <w:gridCol w:w="676"/>
        <w:gridCol w:w="1191"/>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қайта тіркеу мәліметтері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w:t>
            </w:r>
          </w:p>
          <w:p>
            <w:pPr>
              <w:spacing w:after="20"/>
              <w:ind w:left="20"/>
              <w:jc w:val="both"/>
            </w:pPr>
            <w:r>
              <w:rPr>
                <w:rFonts w:ascii="Times New Roman"/>
                <w:b w:val="false"/>
                <w:i w:val="false"/>
                <w:color w:val="000000"/>
                <w:sz w:val="20"/>
              </w:rPr>
              <w:t>Іске асыру кестесі, жоспар/ нақты мың теңге</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w:t>
            </w:r>
            <w:r>
              <w:rPr>
                <w:rFonts w:ascii="Times New Roman"/>
                <w:b w:val="false"/>
                <w:i w:val="false"/>
                <w:color w:val="000000"/>
                <w:sz w:val="20"/>
              </w:rPr>
              <w:t>ң</w:t>
            </w:r>
            <w:r>
              <w:rPr>
                <w:rFonts w:ascii="Times New Roman"/>
                <w:b w:val="false"/>
                <w:i w:val="false"/>
                <w:color w:val="000000"/>
                <w:sz w:val="20"/>
              </w:rPr>
              <w:t xml:space="preserve"> іске асырыл</w:t>
            </w:r>
            <w:r>
              <w:rPr>
                <w:rFonts w:ascii="Times New Roman"/>
                <w:b w:val="false"/>
                <w:i w:val="false"/>
                <w:color w:val="000000"/>
                <w:sz w:val="20"/>
              </w:rPr>
              <w:t>ғ</w:t>
            </w:r>
            <w:r>
              <w:rPr>
                <w:rFonts w:ascii="Times New Roman"/>
                <w:b w:val="false"/>
                <w:i w:val="false"/>
                <w:color w:val="000000"/>
                <w:sz w:val="20"/>
              </w:rPr>
              <w:t>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азан</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араша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w:t>
            </w:r>
            <w:r>
              <w:rPr>
                <w:rFonts w:ascii="Times New Roman"/>
                <w:b w:val="false"/>
                <w:i w:val="false"/>
                <w:color w:val="000000"/>
                <w:sz w:val="20"/>
              </w:rPr>
              <w:t>ң</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w:t>
            </w:r>
            <w:r>
              <w:rPr>
                <w:rFonts w:ascii="Times New Roman"/>
                <w:b w:val="false"/>
                <w:i w:val="false"/>
                <w:color w:val="000000"/>
                <w:sz w:val="20"/>
              </w:rPr>
              <w:t>ң</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933"/>
        <w:gridCol w:w="683"/>
        <w:gridCol w:w="990"/>
        <w:gridCol w:w="2353"/>
        <w:gridCol w:w="619"/>
        <w:gridCol w:w="428"/>
        <w:gridCol w:w="2353"/>
        <w:gridCol w:w="1973"/>
        <w:gridCol w:w="187"/>
        <w:gridCol w:w="95"/>
        <w:gridCol w:w="1353"/>
      </w:tblGrid>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Оларды іске асыру үшін бюджеттік инвестициялар жүзеге асырылған мемлекеттік жоспарлау жүйелері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жүйесінің құжаты бекітілген нормативтік құқықтық 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 xml:space="preserve">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5-бөлім. </w:t>
            </w:r>
            <w:r>
              <w:br/>
            </w:r>
            <w:r>
              <w:rPr>
                <w:rFonts w:ascii="Times New Roman"/>
                <w:b w:val="false"/>
                <w:i w:val="false"/>
                <w:color w:val="000000"/>
                <w:sz w:val="20"/>
              </w:rPr>
              <w:t>
</w:t>
            </w:r>
            <w:r>
              <w:rPr>
                <w:rFonts w:ascii="Times New Roman"/>
                <w:b w:val="false"/>
                <w:i w:val="false"/>
                <w:color w:val="000000"/>
                <w:sz w:val="20"/>
              </w:rPr>
              <w:t>Қаржыландыру сызбасы (есепті жарты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шотынан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 xml:space="preserve">бағдарламалар </w:t>
            </w:r>
            <w:r>
              <w:br/>
            </w:r>
            <w:r>
              <w:rPr>
                <w:rFonts w:ascii="Times New Roman"/>
                <w:b w:val="false"/>
                <w:i w:val="false"/>
                <w:color w:val="000000"/>
                <w:sz w:val="20"/>
              </w:rPr>
              <w:t>
</w:t>
            </w:r>
            <w:r>
              <w:rPr>
                <w:rFonts w:ascii="Times New Roman"/>
                <w:b w:val="false"/>
                <w:i w:val="false"/>
                <w:color w:val="000000"/>
                <w:sz w:val="20"/>
              </w:rPr>
              <w:t>әкімшісін</w:t>
            </w:r>
            <w:r>
              <w:br/>
            </w:r>
            <w:r>
              <w:rPr>
                <w:rFonts w:ascii="Times New Roman"/>
                <w:b w:val="false"/>
                <w:i w:val="false"/>
                <w:color w:val="000000"/>
                <w:sz w:val="20"/>
              </w:rPr>
              <w:t>
</w:t>
            </w:r>
            <w:r>
              <w:rPr>
                <w:rFonts w:ascii="Times New Roman"/>
                <w:b w:val="false"/>
                <w:i w:val="false"/>
                <w:color w:val="000000"/>
                <w:sz w:val="20"/>
              </w:rPr>
              <w:t>қаржыландыру жоспары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w:t>
            </w:r>
            <w:r>
              <w:rPr>
                <w:rFonts w:ascii="Times New Roman"/>
                <w:b w:val="false"/>
                <w:i w:val="false"/>
                <w:color w:val="000000"/>
                <w:sz w:val="20"/>
              </w:rPr>
              <w:t>ү</w:t>
            </w:r>
            <w:r>
              <w:rPr>
                <w:rFonts w:ascii="Times New Roman"/>
                <w:b w:val="false"/>
                <w:i w:val="false"/>
                <w:color w:val="000000"/>
                <w:sz w:val="20"/>
              </w:rPr>
              <w:t>зінде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w:t>
            </w:r>
            <w:r>
              <w:rPr>
                <w:rFonts w:ascii="Times New Roman"/>
                <w:b w:val="false"/>
                <w:i w:val="false"/>
                <w:color w:val="000000"/>
                <w:sz w:val="20"/>
              </w:rPr>
              <w:t>ң</w:t>
            </w:r>
            <w:r>
              <w:rPr>
                <w:rFonts w:ascii="Times New Roman"/>
                <w:b w:val="false"/>
                <w:i w:val="false"/>
                <w:color w:val="000000"/>
                <w:sz w:val="20"/>
              </w:rPr>
              <w:t xml:space="preserve"> банктік шотынан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аржыландыру жоспары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w:t>
            </w:r>
            <w:r>
              <w:rPr>
                <w:rFonts w:ascii="Times New Roman"/>
                <w:b w:val="false"/>
                <w:i w:val="false"/>
                <w:color w:val="000000"/>
                <w:sz w:val="20"/>
              </w:rPr>
              <w:t>ү</w:t>
            </w:r>
            <w:r>
              <w:rPr>
                <w:rFonts w:ascii="Times New Roman"/>
                <w:b w:val="false"/>
                <w:i w:val="false"/>
                <w:color w:val="000000"/>
                <w:sz w:val="20"/>
              </w:rPr>
              <w:t>зінде аударылды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аударылған күні (айы, жылы)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659"/>
        <w:gridCol w:w="1554"/>
        <w:gridCol w:w="1617"/>
        <w:gridCol w:w="1126"/>
        <w:gridCol w:w="698"/>
        <w:gridCol w:w="1126"/>
        <w:gridCol w:w="53"/>
        <w:gridCol w:w="54"/>
        <w:gridCol w:w="1467"/>
        <w:gridCol w:w="830"/>
        <w:gridCol w:w="1095"/>
        <w:gridCol w:w="1840"/>
      </w:tblGrid>
      <w:tr>
        <w:trPr>
          <w:trHeight w:val="30" w:hRule="atLeast"/>
        </w:trPr>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6-бөлім. Нәтиже </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лщем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алдындағыдан екі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алдындағыдан бір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жарты жылдықта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жылдықтағы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жиыны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жиыны</w:t>
            </w:r>
          </w:p>
        </w:tc>
      </w:tr>
      <w:tr>
        <w:trPr>
          <w:trHeight w:val="30" w:hRule="atLeast"/>
        </w:trPr>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Бюджеттік бағдарламалар әкімшісі жетекшілік ететін бюджеттік бағдарлама мен саланың (жүйенің, өңірдің) мақсаттарына қол жеткізуіне әсер етуі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Жауапты тұлға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rPr>
                <w:rFonts w:ascii="Times New Roman"/>
                <w:b w:val="false"/>
                <w:i w:val="false"/>
                <w:color w:val="000000"/>
                <w:sz w:val="20"/>
              </w:rPr>
              <w:t xml:space="preserve"> аты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rPr>
                <w:rFonts w:ascii="Times New Roman"/>
                <w:b w:val="false"/>
                <w:i w:val="false"/>
                <w:color w:val="000000"/>
                <w:sz w:val="20"/>
              </w:rPr>
              <w:t xml:space="preserve">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w:t>
            </w:r>
            <w:r>
              <w:rPr>
                <w:rFonts w:ascii="Times New Roman"/>
                <w:b w:val="false"/>
                <w:i w:val="false"/>
                <w:color w:val="000000"/>
                <w:sz w:val="20"/>
              </w:rPr>
              <w:t>қ</w:t>
            </w:r>
            <w:r>
              <w:rPr>
                <w:rFonts w:ascii="Times New Roman"/>
                <w:b w:val="false"/>
                <w:i w:val="false"/>
                <w:color w:val="000000"/>
                <w:sz w:val="20"/>
              </w:rPr>
              <w:t xml:space="preserve"> пошта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17-қосымша                 </w:t>
      </w:r>
    </w:p>
    <w:bookmarkEnd w:id="66"/>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39-қосымша                 </w:t>
      </w:r>
    </w:p>
    <w:bookmarkStart w:name="z112" w:id="67"/>
    <w:p>
      <w:pPr>
        <w:spacing w:after="0"/>
        <w:ind w:left="0"/>
        <w:jc w:val="left"/>
      </w:pPr>
      <w:r>
        <w:rPr>
          <w:rFonts w:ascii="Times New Roman"/>
          <w:b/>
          <w:i w:val="false"/>
          <w:color w:val="000000"/>
        </w:rPr>
        <w:t xml:space="preserve"> 
«Заңды тұлғалардың жарғылық капиталына мемлекеттiң қатысуы</w:t>
      </w:r>
      <w:r>
        <w:br/>
      </w:r>
      <w:r>
        <w:rPr>
          <w:rFonts w:ascii="Times New Roman"/>
          <w:b/>
          <w:i w:val="false"/>
          <w:color w:val="000000"/>
        </w:rPr>
        <w:t>
арқылы бюджеттiк инвестициялар есебінен іске асырылатын</w:t>
      </w:r>
      <w:r>
        <w:br/>
      </w:r>
      <w:r>
        <w:rPr>
          <w:rFonts w:ascii="Times New Roman"/>
          <w:b/>
          <w:i w:val="false"/>
          <w:color w:val="000000"/>
        </w:rPr>
        <w:t>
іс-шаралардың іске асырылуын мониторингілеу бойынша бюджеттік</w:t>
      </w:r>
      <w:r>
        <w:br/>
      </w:r>
      <w:r>
        <w:rPr>
          <w:rFonts w:ascii="Times New Roman"/>
          <w:b/>
          <w:i w:val="false"/>
          <w:color w:val="000000"/>
        </w:rPr>
        <w:t>
бағдарламалар әкімшісінің есебі</w:t>
      </w:r>
      <w:r>
        <w:br/>
      </w:r>
      <w:r>
        <w:rPr>
          <w:rFonts w:ascii="Times New Roman"/>
          <w:b/>
          <w:i w:val="false"/>
          <w:color w:val="000000"/>
        </w:rPr>
        <w:t>
_____________________________________________________» нысаны</w:t>
      </w:r>
      <w:r>
        <w:br/>
      </w:r>
      <w:r>
        <w:rPr>
          <w:rFonts w:ascii="Times New Roman"/>
          <w:b/>
          <w:i w:val="false"/>
          <w:color w:val="000000"/>
        </w:rPr>
        <w:t>
(бюджеттік бағдарламалар әкімшісінің атауы)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373"/>
        <w:gridCol w:w="1273"/>
        <w:gridCol w:w="1313"/>
        <w:gridCol w:w="2"/>
        <w:gridCol w:w="1078"/>
        <w:gridCol w:w="1162"/>
        <w:gridCol w:w="1233"/>
        <w:gridCol w:w="4813"/>
      </w:tblGrid>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w:t>
            </w:r>
            <w:r>
              <w:br/>
            </w:r>
            <w:r>
              <w:rPr>
                <w:rFonts w:ascii="Times New Roman"/>
                <w:b w:val="false"/>
                <w:i w:val="false"/>
                <w:color w:val="000000"/>
                <w:sz w:val="20"/>
              </w:rPr>
              <w:t>
</w:t>
            </w:r>
            <w:r>
              <w:rPr>
                <w:rFonts w:ascii="Times New Roman"/>
                <w:b w:val="false"/>
                <w:i w:val="false"/>
                <w:color w:val="000000"/>
                <w:sz w:val="20"/>
              </w:rPr>
              <w:t>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r>
              <w:rPr>
                <w:rFonts w:ascii="Times New Roman"/>
                <w:b w:val="false"/>
                <w:i w:val="false"/>
                <w:color w:val="000000"/>
                <w:sz w:val="20"/>
              </w:rPr>
              <w:t>қ</w:t>
            </w:r>
            <w:r>
              <w:rPr>
                <w:rFonts w:ascii="Times New Roman"/>
                <w:b w:val="false"/>
                <w:i w:val="false"/>
                <w:color w:val="000000"/>
                <w:sz w:val="20"/>
              </w:rPr>
              <w:t>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w:t>
            </w:r>
            <w:r>
              <w:rPr>
                <w:rFonts w:ascii="Times New Roman"/>
                <w:b w:val="false"/>
                <w:i w:val="false"/>
                <w:color w:val="000000"/>
                <w:sz w:val="20"/>
              </w:rPr>
              <w:t>ң</w:t>
            </w:r>
            <w:r>
              <w:rPr>
                <w:rFonts w:ascii="Times New Roman"/>
                <w:b w:val="false"/>
                <w:i w:val="false"/>
                <w:color w:val="000000"/>
                <w:sz w:val="20"/>
              </w:rPr>
              <w:t>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w:t>
            </w:r>
          </w:p>
          <w:p>
            <w:pPr>
              <w:spacing w:after="20"/>
              <w:ind w:left="20"/>
              <w:jc w:val="both"/>
            </w:pPr>
            <w:r>
              <w:rPr>
                <w:rFonts w:ascii="Times New Roman"/>
                <w:b w:val="false"/>
                <w:i w:val="false"/>
                <w:color w:val="000000"/>
                <w:sz w:val="20"/>
              </w:rPr>
              <w:t>Іс-шаралар</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 xml:space="preserve">№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сатып алу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асыру есебінен орналастырыл</w:t>
            </w:r>
            <w:r>
              <w:rPr>
                <w:rFonts w:ascii="Times New Roman"/>
                <w:b w:val="false"/>
                <w:i w:val="false"/>
                <w:color w:val="000000"/>
                <w:sz w:val="20"/>
              </w:rPr>
              <w:t>ғ</w:t>
            </w:r>
            <w:r>
              <w:rPr>
                <w:rFonts w:ascii="Times New Roman"/>
                <w:b w:val="false"/>
                <w:i w:val="false"/>
                <w:color w:val="000000"/>
                <w:sz w:val="20"/>
              </w:rPr>
              <w:t>ан акцияларды</w:t>
            </w:r>
            <w:r>
              <w:rPr>
                <w:rFonts w:ascii="Times New Roman"/>
                <w:b w:val="false"/>
                <w:i w:val="false"/>
                <w:color w:val="000000"/>
                <w:sz w:val="20"/>
              </w:rPr>
              <w:t>ң</w:t>
            </w:r>
            <w:r>
              <w:rPr>
                <w:rFonts w:ascii="Times New Roman"/>
                <w:b w:val="false"/>
                <w:i w:val="false"/>
                <w:color w:val="000000"/>
                <w:sz w:val="20"/>
              </w:rPr>
              <w:t xml:space="preserve">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асырғаннан кейін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w:t>
            </w:r>
            <w:r>
              <w:rPr>
                <w:rFonts w:ascii="Times New Roman"/>
                <w:b w:val="false"/>
                <w:i w:val="false"/>
                <w:color w:val="000000"/>
                <w:sz w:val="20"/>
              </w:rPr>
              <w:t>ң</w:t>
            </w:r>
            <w:r>
              <w:rPr>
                <w:rFonts w:ascii="Times New Roman"/>
                <w:b w:val="false"/>
                <w:i w:val="false"/>
                <w:color w:val="000000"/>
                <w:sz w:val="20"/>
              </w:rPr>
              <w:t>де</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w:t>
            </w:r>
            <w:r>
              <w:rPr>
                <w:rFonts w:ascii="Times New Roman"/>
                <w:b w:val="false"/>
                <w:i w:val="false"/>
                <w:color w:val="000000"/>
                <w:sz w:val="20"/>
              </w:rPr>
              <w:t>ң</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w:t>
            </w:r>
            <w:r>
              <w:rPr>
                <w:rFonts w:ascii="Times New Roman"/>
                <w:b w:val="false"/>
                <w:i w:val="false"/>
                <w:color w:val="000000"/>
                <w:sz w:val="20"/>
              </w:rPr>
              <w:t>ң</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(бағалы қағаздарды) шығаруды мемлекеттік тіркеу мәліметтері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1189"/>
        <w:gridCol w:w="1605"/>
        <w:gridCol w:w="1029"/>
        <w:gridCol w:w="53"/>
        <w:gridCol w:w="54"/>
        <w:gridCol w:w="770"/>
        <w:gridCol w:w="39"/>
        <w:gridCol w:w="106"/>
        <w:gridCol w:w="42"/>
        <w:gridCol w:w="153"/>
        <w:gridCol w:w="1"/>
        <w:gridCol w:w="1228"/>
        <w:gridCol w:w="1009"/>
        <w:gridCol w:w="1"/>
        <w:gridCol w:w="1367"/>
        <w:gridCol w:w="1586"/>
        <w:gridCol w:w="1806"/>
      </w:tblGrid>
      <w:tr>
        <w:trPr>
          <w:trHeight w:val="1095" w:hRule="atLeast"/>
        </w:trPr>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(бағалы қағаздарды) шығаруды мемлекеттік тіркеу мәліметтері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 xml:space="preserve">№ </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Серіктестіктер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Қатысушылардан қатысу үлестерін сатып алу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қатысу үлесімен,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r>
      <w:tr>
        <w:trPr>
          <w:trHeight w:val="405"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w:t>
            </w:r>
            <w:r>
              <w:rPr>
                <w:rFonts w:ascii="Times New Roman"/>
                <w:b w:val="false"/>
                <w:i w:val="false"/>
                <w:color w:val="000000"/>
                <w:sz w:val="20"/>
              </w:rPr>
              <w:t>ң</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w:t>
            </w:r>
            <w:r>
              <w:rPr>
                <w:rFonts w:ascii="Times New Roman"/>
                <w:b w:val="false"/>
                <w:i w:val="false"/>
                <w:color w:val="000000"/>
                <w:sz w:val="20"/>
              </w:rPr>
              <w:t>ң</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 xml:space="preserve">№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Мемлкеттік кәсіпорындар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 м</w:t>
            </w:r>
            <w:r>
              <w:rPr>
                <w:rFonts w:ascii="Times New Roman"/>
                <w:b w:val="false"/>
                <w:i w:val="false"/>
                <w:color w:val="000000"/>
                <w:sz w:val="20"/>
              </w:rPr>
              <w:t>ө</w:t>
            </w:r>
            <w:r>
              <w:rPr>
                <w:rFonts w:ascii="Times New Roman"/>
                <w:b w:val="false"/>
                <w:i w:val="false"/>
                <w:color w:val="000000"/>
                <w:sz w:val="20"/>
              </w:rPr>
              <w:t>лшеріні</w:t>
            </w:r>
            <w:r>
              <w:rPr>
                <w:rFonts w:ascii="Times New Roman"/>
                <w:b w:val="false"/>
                <w:i w:val="false"/>
                <w:color w:val="000000"/>
                <w:sz w:val="20"/>
              </w:rPr>
              <w:t>ң</w:t>
            </w:r>
            <w:r>
              <w:rPr>
                <w:rFonts w:ascii="Times New Roman"/>
                <w:b w:val="false"/>
                <w:i w:val="false"/>
                <w:color w:val="000000"/>
                <w:sz w:val="20"/>
              </w:rPr>
              <w:t xml:space="preserve"> жиыны, 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 xml:space="preserve">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қайта тіркеу мәліметтері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1134"/>
        <w:gridCol w:w="2903"/>
        <w:gridCol w:w="929"/>
        <w:gridCol w:w="71"/>
        <w:gridCol w:w="36"/>
        <w:gridCol w:w="800"/>
        <w:gridCol w:w="892"/>
        <w:gridCol w:w="1022"/>
        <w:gridCol w:w="53"/>
        <w:gridCol w:w="54"/>
        <w:gridCol w:w="53"/>
        <w:gridCol w:w="54"/>
        <w:gridCol w:w="967"/>
        <w:gridCol w:w="53"/>
        <w:gridCol w:w="54"/>
        <w:gridCol w:w="1078"/>
        <w:gridCol w:w="985"/>
        <w:gridCol w:w="1004"/>
      </w:tblGrid>
      <w:tr>
        <w:trPr>
          <w:trHeight w:val="30" w:hRule="atLeast"/>
        </w:trPr>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Іске асыру кестесі, жоспар/нақты мың теңге</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іске асырылған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ң</w:t>
            </w:r>
            <w:r>
              <w:rPr>
                <w:rFonts w:ascii="Times New Roman"/>
                <w:b w:val="false"/>
                <w:i w:val="false"/>
                <w:color w:val="000000"/>
                <w:sz w:val="20"/>
              </w:rPr>
              <w:t xml:space="preserve">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Қыркуйек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w:t>
            </w:r>
            <w:r>
              <w:rPr>
                <w:rFonts w:ascii="Times New Roman"/>
                <w:b w:val="false"/>
                <w:i w:val="false"/>
                <w:color w:val="000000"/>
                <w:sz w:val="20"/>
              </w:rPr>
              <w:t>ң</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w:t>
            </w:r>
            <w:r>
              <w:rPr>
                <w:rFonts w:ascii="Times New Roman"/>
                <w:b w:val="false"/>
                <w:i w:val="false"/>
                <w:color w:val="000000"/>
                <w:sz w:val="20"/>
              </w:rPr>
              <w:t>ң</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Іске асыру үшін бюджеттік инвестициялар жүзеге асырылған Мемлекеттік жоспарлау жүйесінің құжаттары</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жүйесінің құжаты бекітілген нормативтік құқықтық 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w:t>
            </w:r>
          </w:p>
          <w:p>
            <w:pPr>
              <w:spacing w:after="20"/>
              <w:ind w:left="20"/>
              <w:jc w:val="both"/>
            </w:pPr>
            <w:r>
              <w:rPr>
                <w:rFonts w:ascii="Times New Roman"/>
                <w:b w:val="false"/>
                <w:i w:val="false"/>
                <w:color w:val="000000"/>
                <w:sz w:val="20"/>
              </w:rPr>
              <w:t xml:space="preserve">Бюджеттік ақша, мың теңге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лінді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екі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бір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w:t>
            </w:r>
            <w:r>
              <w:rPr>
                <w:rFonts w:ascii="Times New Roman"/>
                <w:b w:val="false"/>
                <w:i w:val="false"/>
                <w:color w:val="000000"/>
                <w:sz w:val="20"/>
              </w:rPr>
              <w:t>қ</w:t>
            </w:r>
            <w:r>
              <w:rPr>
                <w:rFonts w:ascii="Times New Roman"/>
                <w:b w:val="false"/>
                <w:i w:val="false"/>
                <w:color w:val="000000"/>
                <w:sz w:val="20"/>
              </w:rPr>
              <w:t>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 - бірыңғай қазынашылық шоттан Бюджеттік бағдарламалар әкімшісінің шотына түскені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екі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бір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w:t>
            </w:r>
            <w:r>
              <w:rPr>
                <w:rFonts w:ascii="Times New Roman"/>
                <w:b w:val="false"/>
                <w:i w:val="false"/>
                <w:color w:val="000000"/>
                <w:sz w:val="20"/>
              </w:rPr>
              <w:t>қ</w:t>
            </w:r>
            <w:r>
              <w:rPr>
                <w:rFonts w:ascii="Times New Roman"/>
                <w:b w:val="false"/>
                <w:i w:val="false"/>
                <w:color w:val="000000"/>
                <w:sz w:val="20"/>
              </w:rPr>
              <w:t>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ү</w:t>
            </w:r>
            <w:r>
              <w:rPr>
                <w:rFonts w:ascii="Times New Roman"/>
                <w:b w:val="false"/>
                <w:i w:val="false"/>
                <w:color w:val="000000"/>
                <w:sz w:val="20"/>
              </w:rPr>
              <w:t>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жатты</w:t>
            </w:r>
            <w:r>
              <w:rPr>
                <w:rFonts w:ascii="Times New Roman"/>
                <w:b w:val="false"/>
                <w:i w:val="false"/>
                <w:color w:val="000000"/>
                <w:sz w:val="20"/>
              </w:rPr>
              <w:t>ң</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1124"/>
        <w:gridCol w:w="2774"/>
        <w:gridCol w:w="131"/>
        <w:gridCol w:w="262"/>
        <w:gridCol w:w="1"/>
        <w:gridCol w:w="1960"/>
        <w:gridCol w:w="1934"/>
        <w:gridCol w:w="1632"/>
        <w:gridCol w:w="1078"/>
        <w:gridCol w:w="1"/>
        <w:gridCol w:w="1299"/>
      </w:tblGrid>
      <w:tr>
        <w:trPr>
          <w:trHeight w:val="3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Қаржыландыру сызбасы (есепті жартыжылдық)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шотынан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 қаржыландыру жоспары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w:t>
            </w:r>
            <w:r>
              <w:rPr>
                <w:rFonts w:ascii="Times New Roman"/>
                <w:b w:val="false"/>
                <w:i w:val="false"/>
                <w:color w:val="000000"/>
                <w:sz w:val="20"/>
              </w:rPr>
              <w:t>ү</w:t>
            </w:r>
            <w:r>
              <w:rPr>
                <w:rFonts w:ascii="Times New Roman"/>
                <w:b w:val="false"/>
                <w:i w:val="false"/>
                <w:color w:val="000000"/>
                <w:sz w:val="20"/>
              </w:rPr>
              <w:t>зінде аударыл</w:t>
            </w:r>
            <w:r>
              <w:rPr>
                <w:rFonts w:ascii="Times New Roman"/>
                <w:b w:val="false"/>
                <w:i w:val="false"/>
                <w:color w:val="000000"/>
                <w:sz w:val="20"/>
              </w:rPr>
              <w:t>ғ</w:t>
            </w:r>
            <w:r>
              <w:rPr>
                <w:rFonts w:ascii="Times New Roman"/>
                <w:b w:val="false"/>
                <w:i w:val="false"/>
                <w:color w:val="000000"/>
                <w:sz w:val="20"/>
              </w:rPr>
              <w:t>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w:t>
            </w:r>
            <w:r>
              <w:rPr>
                <w:rFonts w:ascii="Times New Roman"/>
                <w:b w:val="false"/>
                <w:i w:val="false"/>
                <w:color w:val="000000"/>
                <w:sz w:val="20"/>
              </w:rPr>
              <w:t>ң</w:t>
            </w:r>
            <w:r>
              <w:rPr>
                <w:rFonts w:ascii="Times New Roman"/>
                <w:b w:val="false"/>
                <w:i w:val="false"/>
                <w:color w:val="000000"/>
                <w:sz w:val="20"/>
              </w:rPr>
              <w:t xml:space="preserve"> банктік шотынан аударыл</w:t>
            </w:r>
            <w:r>
              <w:rPr>
                <w:rFonts w:ascii="Times New Roman"/>
                <w:b w:val="false"/>
                <w:i w:val="false"/>
                <w:color w:val="000000"/>
                <w:sz w:val="20"/>
              </w:rPr>
              <w:t>ғ</w:t>
            </w:r>
            <w:r>
              <w:rPr>
                <w:rFonts w:ascii="Times New Roman"/>
                <w:b w:val="false"/>
                <w:i w:val="false"/>
                <w:color w:val="000000"/>
                <w:sz w:val="20"/>
              </w:rPr>
              <w:t>аны</w:t>
            </w:r>
          </w:p>
        </w:tc>
      </w:tr>
      <w:tr>
        <w:trPr>
          <w:trHeight w:val="3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жоспары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w:t>
            </w:r>
            <w:r>
              <w:rPr>
                <w:rFonts w:ascii="Times New Roman"/>
                <w:b w:val="false"/>
                <w:i w:val="false"/>
                <w:color w:val="000000"/>
                <w:sz w:val="20"/>
              </w:rPr>
              <w:t>ү</w:t>
            </w:r>
            <w:r>
              <w:rPr>
                <w:rFonts w:ascii="Times New Roman"/>
                <w:b w:val="false"/>
                <w:i w:val="false"/>
                <w:color w:val="000000"/>
                <w:sz w:val="20"/>
              </w:rPr>
              <w:t>зінде аударыл</w:t>
            </w:r>
            <w:r>
              <w:rPr>
                <w:rFonts w:ascii="Times New Roman"/>
                <w:b w:val="false"/>
                <w:i w:val="false"/>
                <w:color w:val="000000"/>
                <w:sz w:val="20"/>
              </w:rPr>
              <w:t>ғ</w:t>
            </w:r>
            <w:r>
              <w:rPr>
                <w:rFonts w:ascii="Times New Roman"/>
                <w:b w:val="false"/>
                <w:i w:val="false"/>
                <w:color w:val="000000"/>
                <w:sz w:val="20"/>
              </w:rPr>
              <w:t>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981"/>
        <w:gridCol w:w="792"/>
        <w:gridCol w:w="2225"/>
        <w:gridCol w:w="1104"/>
        <w:gridCol w:w="908"/>
        <w:gridCol w:w="959"/>
        <w:gridCol w:w="1038"/>
        <w:gridCol w:w="1284"/>
        <w:gridCol w:w="1270"/>
        <w:gridCol w:w="894"/>
        <w:gridCol w:w="1009"/>
      </w:tblGrid>
      <w:tr>
        <w:trPr>
          <w:trHeight w:val="3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Нәтиже</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екі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екі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w:t>
            </w:r>
            <w:r>
              <w:rPr>
                <w:rFonts w:ascii="Times New Roman"/>
                <w:b w:val="false"/>
                <w:i w:val="false"/>
                <w:color w:val="000000"/>
                <w:sz w:val="20"/>
              </w:rPr>
              <w:t>қ</w:t>
            </w:r>
            <w:r>
              <w:rPr>
                <w:rFonts w:ascii="Times New Roman"/>
                <w:b w:val="false"/>
                <w:i w:val="false"/>
                <w:color w:val="000000"/>
                <w:sz w:val="20"/>
              </w:rPr>
              <w:t>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жылдықтағы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жиыны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жиыны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жиыны</w:t>
            </w:r>
          </w:p>
        </w:tc>
      </w:tr>
      <w:tr>
        <w:trPr>
          <w:trHeight w:val="3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жеткізілген тікелей нәтиженің Бюджеттік бағдарламалар әкімшісі жетекшілік ететін бюджеттік бағдарлама мен саланың (аяның, өңірдің) мақсаттарына қол жеткізуіне әсер етуі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бөлім Жауапты орындаушы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w:t>
            </w:r>
            <w:r>
              <w:rPr>
                <w:rFonts w:ascii="Times New Roman"/>
                <w:b w:val="false"/>
                <w:i w:val="false"/>
                <w:color w:val="000000"/>
                <w:sz w:val="20"/>
              </w:rPr>
              <w:t>қ</w:t>
            </w:r>
            <w:r>
              <w:rPr>
                <w:rFonts w:ascii="Times New Roman"/>
                <w:b w:val="false"/>
                <w:i w:val="false"/>
                <w:color w:val="000000"/>
                <w:sz w:val="20"/>
              </w:rPr>
              <w:t xml:space="preserve"> пошта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18-қосымша                 </w:t>
      </w:r>
    </w:p>
    <w:bookmarkEnd w:id="68"/>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40-қосымша                 </w:t>
      </w:r>
    </w:p>
    <w:bookmarkStart w:name="z114" w:id="69"/>
    <w:p>
      <w:pPr>
        <w:spacing w:after="0"/>
        <w:ind w:left="0"/>
        <w:jc w:val="left"/>
      </w:pPr>
      <w:r>
        <w:rPr>
          <w:rFonts w:ascii="Times New Roman"/>
          <w:b/>
          <w:i w:val="false"/>
          <w:color w:val="000000"/>
        </w:rPr>
        <w:t xml:space="preserve"> 
«Бюджеттiк бағдарлама (ішкі бағдарлама)» нысаны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5781"/>
        <w:gridCol w:w="2600"/>
        <w:gridCol w:w="34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негіздеме</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Мақстаы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байланыс телефондары </w:t>
            </w:r>
          </w:p>
        </w:tc>
      </w:tr>
    </w:tbl>
    <w:p>
      <w:pPr>
        <w:spacing w:after="0"/>
        <w:ind w:left="0"/>
        <w:jc w:val="both"/>
      </w:pPr>
      <w:r>
        <w:rPr>
          <w:rFonts w:ascii="Times New Roman"/>
          <w:b w:val="false"/>
          <w:i w:val="false"/>
          <w:color w:val="000000"/>
          <w:sz w:val="28"/>
        </w:rPr>
        <w:t>      * - әрбір алушы жеке көрсетіледі</w:t>
      </w:r>
    </w:p>
    <w:bookmarkStart w:name="z115"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19-қосымша                 </w:t>
      </w:r>
    </w:p>
    <w:bookmarkEnd w:id="70"/>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41-қосымша                 </w:t>
      </w:r>
    </w:p>
    <w:bookmarkStart w:name="z116" w:id="71"/>
    <w:p>
      <w:pPr>
        <w:spacing w:after="0"/>
        <w:ind w:left="0"/>
        <w:jc w:val="left"/>
      </w:pPr>
      <w:r>
        <w:rPr>
          <w:rFonts w:ascii="Times New Roman"/>
          <w:b/>
          <w:i w:val="false"/>
          <w:color w:val="000000"/>
        </w:rPr>
        <w:t xml:space="preserve"> 
«Қаржылық активтерді сатып алу, жарғылық капиталды ұлғайту»</w:t>
      </w:r>
      <w:r>
        <w:br/>
      </w:r>
      <w:r>
        <w:rPr>
          <w:rFonts w:ascii="Times New Roman"/>
          <w:b/>
          <w:i w:val="false"/>
          <w:color w:val="000000"/>
        </w:rPr>
        <w:t>
нысаны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9"/>
        <w:gridCol w:w="1689"/>
        <w:gridCol w:w="1"/>
        <w:gridCol w:w="84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Қаржы-экономикалықт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бюджетных инвестиций, тыс.тенге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Бюджетнтік бағдарлама (ішкі бағдарлама)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байланыс телефондары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685"/>
        <w:gridCol w:w="1006"/>
        <w:gridCol w:w="590"/>
        <w:gridCol w:w="899"/>
        <w:gridCol w:w="590"/>
        <w:gridCol w:w="930"/>
        <w:gridCol w:w="590"/>
        <w:gridCol w:w="1548"/>
        <w:gridCol w:w="1053"/>
        <w:gridCol w:w="852"/>
        <w:gridCol w:w="775"/>
        <w:gridCol w:w="852"/>
        <w:gridCol w:w="2211"/>
      </w:tblGrid>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акциялар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кірістеу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меншіктегісі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961"/>
        <w:gridCol w:w="1354"/>
        <w:gridCol w:w="1327"/>
        <w:gridCol w:w="1576"/>
        <w:gridCol w:w="1451"/>
        <w:gridCol w:w="1562"/>
        <w:gridCol w:w="954"/>
        <w:gridCol w:w="2225"/>
        <w:gridCol w:w="1065"/>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үлесімен төленгені,мың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кірістеу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қатысу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2293"/>
        <w:gridCol w:w="1796"/>
        <w:gridCol w:w="1797"/>
        <w:gridCol w:w="1617"/>
        <w:gridCol w:w="1783"/>
        <w:gridCol w:w="1977"/>
        <w:gridCol w:w="1922"/>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капиталды ұлғайту, мың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кірістеу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w:t>
            </w:r>
            <w:r>
              <w:br/>
            </w:r>
            <w:r>
              <w:rPr>
                <w:rFonts w:ascii="Times New Roman"/>
                <w:b w:val="false"/>
                <w:i w:val="false"/>
                <w:color w:val="000000"/>
                <w:sz w:val="20"/>
              </w:rPr>
              <w:t xml:space="preserve">
жиыны,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20-қосымша                 </w:t>
      </w:r>
    </w:p>
    <w:bookmarkEnd w:id="72"/>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42-қосымша                 </w:t>
      </w:r>
    </w:p>
    <w:bookmarkStart w:name="z118" w:id="73"/>
    <w:p>
      <w:pPr>
        <w:spacing w:after="0"/>
        <w:ind w:left="0"/>
        <w:jc w:val="left"/>
      </w:pPr>
      <w:r>
        <w:rPr>
          <w:rFonts w:ascii="Times New Roman"/>
          <w:b/>
          <w:i w:val="false"/>
          <w:color w:val="000000"/>
        </w:rPr>
        <w:t xml:space="preserve"> 
«Сатып алынған активтердің құны және сипаттамалары» нысаны*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2"/>
        <w:gridCol w:w="3575"/>
        <w:gridCol w:w="6223"/>
      </w:tblGrid>
      <w:tr>
        <w:trPr>
          <w:trHeight w:val="30" w:hRule="atLeast"/>
        </w:trPr>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Қаржы-экономикалықт негіздеме</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бюджетных инвестиций, тыс.тенге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Бюджетнтік бағдарлама (ішкі бағдарлама)</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байланыс телефондары</w:t>
            </w:r>
          </w:p>
        </w:tc>
      </w:tr>
    </w:tbl>
    <w:p>
      <w:pPr>
        <w:spacing w:after="0"/>
        <w:ind w:left="0"/>
        <w:jc w:val="both"/>
      </w:pPr>
      <w:r>
        <w:rPr>
          <w:rFonts w:ascii="Times New Roman"/>
          <w:b w:val="false"/>
          <w:i w:val="false"/>
          <w:color w:val="000000"/>
          <w:sz w:val="28"/>
        </w:rPr>
        <w:t>      «Іс-шара … **»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681"/>
        <w:gridCol w:w="801"/>
        <w:gridCol w:w="1124"/>
        <w:gridCol w:w="772"/>
        <w:gridCol w:w="567"/>
        <w:gridCol w:w="922"/>
        <w:gridCol w:w="814"/>
        <w:gridCol w:w="933"/>
        <w:gridCol w:w="857"/>
        <w:gridCol w:w="909"/>
        <w:gridCol w:w="848"/>
        <w:gridCol w:w="1184"/>
        <w:gridCol w:w="1907"/>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активтердің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(құрылған) активтің сипаттамалары***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сатып алған (құрған) (АА. ЖЖЖЖ)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сипаттама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мың теңге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мың теңге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мың теңге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қаржылық активтерден басқа, сатып алынған активтер туралы ақпарат келтіріледі</w:t>
      </w:r>
      <w:r>
        <w:br/>
      </w:r>
      <w:r>
        <w:rPr>
          <w:rFonts w:ascii="Times New Roman"/>
          <w:b w:val="false"/>
          <w:i w:val="false"/>
          <w:color w:val="000000"/>
          <w:sz w:val="28"/>
        </w:rPr>
        <w:t>
      ** - іс-шараның атауы көрсетіледі. Тараулардың саны мен атауы ҚЭН-де көрсетілген және активтерді сатып алуды көздейтін іс-шаралардың саны мен атауына сәйкес келуі тиіс</w:t>
      </w:r>
      <w:r>
        <w:br/>
      </w:r>
      <w:r>
        <w:rPr>
          <w:rFonts w:ascii="Times New Roman"/>
          <w:b w:val="false"/>
          <w:i w:val="false"/>
          <w:color w:val="000000"/>
          <w:sz w:val="28"/>
        </w:rPr>
        <w:t>
      *** - сатып алынған активтің негізгі техникалық сипаттамалары көрсетіледі, мысалы: қозғалтқыш көлемі, қуаты, жүк көтергіштігі, ұзындығы, өнімділігі, ауданы және т.б. Сатып алынған активтің жетіден артық емес негізгі техникалық сипаттамалары көрсетіледі.</w:t>
      </w:r>
    </w:p>
    <w:bookmarkStart w:name="z119"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21-қосымша                 </w:t>
      </w:r>
    </w:p>
    <w:bookmarkEnd w:id="74"/>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43-қосымша                 </w:t>
      </w:r>
    </w:p>
    <w:bookmarkStart w:name="z120" w:id="75"/>
    <w:p>
      <w:pPr>
        <w:spacing w:after="0"/>
        <w:ind w:left="0"/>
        <w:jc w:val="left"/>
      </w:pPr>
      <w:r>
        <w:rPr>
          <w:rFonts w:ascii="Times New Roman"/>
          <w:b/>
          <w:i w:val="false"/>
          <w:color w:val="000000"/>
        </w:rPr>
        <w:t xml:space="preserve"> 
«Нәтиже» нысаны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3"/>
        <w:gridCol w:w="5194"/>
        <w:gridCol w:w="47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негіздеме</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инвестицияның құны, мың теңге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(ішкі бағдарлама)</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байланыс телефондары</w:t>
            </w:r>
          </w:p>
        </w:tc>
      </w:tr>
    </w:tbl>
    <w:p>
      <w:pPr>
        <w:spacing w:after="0"/>
        <w:ind w:left="0"/>
        <w:jc w:val="both"/>
      </w:pPr>
      <w:r>
        <w:rPr>
          <w:rFonts w:ascii="Times New Roman"/>
          <w:b w:val="false"/>
          <w:i w:val="false"/>
          <w:color w:val="000000"/>
          <w:sz w:val="28"/>
        </w:rPr>
        <w:t>      «Тікелей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377"/>
        <w:gridCol w:w="1742"/>
        <w:gridCol w:w="2847"/>
        <w:gridCol w:w="2456"/>
        <w:gridCol w:w="2573"/>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алдындағы жылдың осындай кезеңі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«Түпкілікті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3550"/>
        <w:gridCol w:w="1771"/>
        <w:gridCol w:w="3850"/>
        <w:gridCol w:w="1864"/>
        <w:gridCol w:w="2003"/>
      </w:tblGrid>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алдындағы жылдың осындай кезеңі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22-қосымша                 </w:t>
      </w:r>
    </w:p>
    <w:bookmarkEnd w:id="76"/>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44-қосымша                 </w:t>
      </w:r>
    </w:p>
    <w:bookmarkStart w:name="z122" w:id="77"/>
    <w:p>
      <w:pPr>
        <w:spacing w:after="0"/>
        <w:ind w:left="0"/>
        <w:jc w:val="left"/>
      </w:pPr>
      <w:r>
        <w:rPr>
          <w:rFonts w:ascii="Times New Roman"/>
          <w:b/>
          <w:i w:val="false"/>
          <w:color w:val="000000"/>
        </w:rPr>
        <w:t xml:space="preserve"> 
«Есепті кезеңдегі бюджеттік инвестициялық жобалардың</w:t>
      </w:r>
      <w:r>
        <w:br/>
      </w:r>
      <w:r>
        <w:rPr>
          <w:rFonts w:ascii="Times New Roman"/>
          <w:b/>
          <w:i w:val="false"/>
          <w:color w:val="000000"/>
        </w:rPr>
        <w:t>
іске асырылу барысы туралы есеп» нысаны РББӘ немесе ЖАО:</w:t>
      </w:r>
      <w:r>
        <w:br/>
      </w:r>
      <w:r>
        <w:rPr>
          <w:rFonts w:ascii="Times New Roman"/>
          <w:b/>
          <w:i w:val="false"/>
          <w:color w:val="000000"/>
        </w:rPr>
        <w:t>
Есепті кезең: 20 ____ жылғы _______________</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1108"/>
        <w:gridCol w:w="1231"/>
        <w:gridCol w:w="1095"/>
        <w:gridCol w:w="1191"/>
        <w:gridCol w:w="877"/>
        <w:gridCol w:w="768"/>
        <w:gridCol w:w="1730"/>
        <w:gridCol w:w="1260"/>
        <w:gridCol w:w="1124"/>
        <w:gridCol w:w="1738"/>
        <w:gridCol w:w="1411"/>
      </w:tblGrid>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(жылдары)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 (мың теңге)</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асыруға кеткен нақты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 (өлшем бірлігі)</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жұмыс орындары (адам)</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ауытқу себептері</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(қабылданатын) шаралар</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ҚЭН-ге сәйкес жоспар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(7б./6б.*100)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және ЖАО бойынша барлығы: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23-қосымша                 </w:t>
      </w:r>
    </w:p>
    <w:bookmarkEnd w:id="78"/>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мониторингілеу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45-қосымша                 </w:t>
      </w:r>
    </w:p>
    <w:bookmarkStart w:name="z124" w:id="79"/>
    <w:p>
      <w:pPr>
        <w:spacing w:after="0"/>
        <w:ind w:left="0"/>
        <w:jc w:val="left"/>
      </w:pPr>
      <w:r>
        <w:rPr>
          <w:rFonts w:ascii="Times New Roman"/>
          <w:b/>
          <w:i w:val="false"/>
          <w:color w:val="000000"/>
        </w:rPr>
        <w:t xml:space="preserve"> 
«20 ___ жылғы ______________заңды тұлғалардың жарғылық</w:t>
      </w:r>
      <w:r>
        <w:br/>
      </w:r>
      <w:r>
        <w:rPr>
          <w:rFonts w:ascii="Times New Roman"/>
          <w:b/>
          <w:i w:val="false"/>
          <w:color w:val="000000"/>
        </w:rPr>
        <w:t>
капиталына мемлекеттің қатысуы арқылы бюджеттік инвестицияларды</w:t>
      </w:r>
      <w:r>
        <w:br/>
      </w:r>
      <w:r>
        <w:rPr>
          <w:rFonts w:ascii="Times New Roman"/>
          <w:b/>
          <w:i w:val="false"/>
          <w:color w:val="000000"/>
        </w:rPr>
        <w:t>
бағалау жөніндегі анықтама ____________________________________» нысаны</w:t>
      </w:r>
      <w:r>
        <w:br/>
      </w:r>
      <w:r>
        <w:rPr>
          <w:rFonts w:ascii="Times New Roman"/>
          <w:b/>
          <w:i w:val="false"/>
          <w:color w:val="000000"/>
        </w:rPr>
        <w:t>
(РББӘ немесе ЖАО)</w:t>
      </w:r>
    </w:p>
    <w:bookmarkEnd w:id="79"/>
    <w:p>
      <w:pPr>
        <w:spacing w:after="0"/>
        <w:ind w:left="0"/>
        <w:jc w:val="both"/>
      </w:pPr>
      <w:r>
        <w:rPr>
          <w:rFonts w:ascii="Times New Roman"/>
          <w:b w:val="false"/>
          <w:i w:val="false"/>
          <w:color w:val="000000"/>
          <w:sz w:val="28"/>
        </w:rPr>
        <w:t>      Есепті кезеңде жалпы құны ___________________________ мың теңге</w:t>
      </w:r>
      <w:r>
        <w:br/>
      </w:r>
      <w:r>
        <w:rPr>
          <w:rFonts w:ascii="Times New Roman"/>
          <w:b w:val="false"/>
          <w:i w:val="false"/>
          <w:color w:val="000000"/>
          <w:sz w:val="28"/>
        </w:rPr>
        <w:t>
                               (жобалардың құны көрсетіледі)</w:t>
      </w:r>
      <w:r>
        <w:br/>
      </w:r>
      <w:r>
        <w:rPr>
          <w:rFonts w:ascii="Times New Roman"/>
          <w:b w:val="false"/>
          <w:i w:val="false"/>
          <w:color w:val="000000"/>
          <w:sz w:val="28"/>
        </w:rPr>
        <w:t>
__________ заңды тұлғалардың жарғылық капиталына мемлекеттің қатысуы</w:t>
      </w:r>
      <w:r>
        <w:br/>
      </w:r>
      <w:r>
        <w:rPr>
          <w:rFonts w:ascii="Times New Roman"/>
          <w:b w:val="false"/>
          <w:i w:val="false"/>
          <w:color w:val="000000"/>
          <w:sz w:val="28"/>
        </w:rPr>
        <w:t>
  (саны)</w:t>
      </w:r>
      <w:r>
        <w:br/>
      </w:r>
      <w:r>
        <w:rPr>
          <w:rFonts w:ascii="Times New Roman"/>
          <w:b w:val="false"/>
          <w:i w:val="false"/>
          <w:color w:val="000000"/>
          <w:sz w:val="28"/>
        </w:rPr>
        <w:t>
арқылы бюджеттік инвестициялар жүзеге асырылды.</w:t>
      </w:r>
      <w:r>
        <w:br/>
      </w:r>
      <w:r>
        <w:rPr>
          <w:rFonts w:ascii="Times New Roman"/>
          <w:b w:val="false"/>
          <w:i w:val="false"/>
          <w:color w:val="000000"/>
          <w:sz w:val="28"/>
        </w:rPr>
        <w:t>
      Орындалу деңгейі 100 %-ға тең немесе одан жоғары, жалпы құны</w:t>
      </w:r>
      <w:r>
        <w:br/>
      </w:r>
      <w:r>
        <w:rPr>
          <w:rFonts w:ascii="Times New Roman"/>
          <w:b w:val="false"/>
          <w:i w:val="false"/>
          <w:color w:val="000000"/>
          <w:sz w:val="28"/>
        </w:rPr>
        <w:t>
___________________________________ мың теңге __________ заңды</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тұлғалардың жарғылық капиталына мемлекеттің қатысуы арқылы бюджеттік</w:t>
      </w:r>
      <w:r>
        <w:br/>
      </w:r>
      <w:r>
        <w:rPr>
          <w:rFonts w:ascii="Times New Roman"/>
          <w:b w:val="false"/>
          <w:i w:val="false"/>
          <w:color w:val="000000"/>
          <w:sz w:val="28"/>
        </w:rPr>
        <w:t>
инвестициялар.</w:t>
      </w:r>
      <w:r>
        <w:br/>
      </w:r>
      <w:r>
        <w:rPr>
          <w:rFonts w:ascii="Times New Roman"/>
          <w:b w:val="false"/>
          <w:i w:val="false"/>
          <w:color w:val="000000"/>
          <w:sz w:val="28"/>
        </w:rPr>
        <w:t>
      Орындалу деңгейі 100 %-дан аспаған, жалпы құны</w:t>
      </w:r>
      <w:r>
        <w:br/>
      </w:r>
      <w:r>
        <w:rPr>
          <w:rFonts w:ascii="Times New Roman"/>
          <w:b w:val="false"/>
          <w:i w:val="false"/>
          <w:color w:val="000000"/>
          <w:sz w:val="28"/>
        </w:rPr>
        <w:t>
___________________________________ мың теңге __________ заңды</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тұлғалардың жарғылық капиталына мемлекеттің қатысуы арқылы бюджеттік</w:t>
      </w:r>
      <w:r>
        <w:br/>
      </w:r>
      <w:r>
        <w:rPr>
          <w:rFonts w:ascii="Times New Roman"/>
          <w:b w:val="false"/>
          <w:i w:val="false"/>
          <w:color w:val="000000"/>
          <w:sz w:val="28"/>
        </w:rPr>
        <w:t>
инвестициялар, оның ішінде жалпы құны ___________ мың теңге__________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орындалу деңгейі 10 %-дан төмендері.</w:t>
      </w:r>
      <w:r>
        <w:br/>
      </w:r>
      <w:r>
        <w:rPr>
          <w:rFonts w:ascii="Times New Roman"/>
          <w:b w:val="false"/>
          <w:i w:val="false"/>
          <w:color w:val="000000"/>
          <w:sz w:val="28"/>
        </w:rPr>
        <w:t>
      Құрылған жұмыс орындарының саны _______________ адамды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