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bf333" w14:textId="8cbf3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"Нөмірлеу ресурсын бөлу және нөмірлерді беру, сондай-ақ оларды алып қою қағидаларын бекіту туралы" Қазақстан Республикасы Инвестициялар және даму министрінің 2015 жылғы 29 қаңтардағы № 67 бұйрығына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Инвестициялар және даму министрінің 2016 жылғы 19 қаңтардағы № 13 бұйрығы. Қазақстан Республикасының Әділет министрлігінде 2016 жылы 24 ақпанда № 13208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Бұйрықтың қолданысқа енгізілу тәртібін </w:t>
      </w:r>
      <w:r>
        <w:rPr>
          <w:rFonts w:ascii="Times New Roman"/>
          <w:b w:val="false"/>
          <w:i w:val="false"/>
          <w:color w:val="000000"/>
          <w:sz w:val="28"/>
        </w:rPr>
        <w:t>4-т.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«Нормативтiк құқықтық актiлер туралы» 1998 жылғы 24 наурыздағы Қазақстан Республикасының Заңы </w:t>
      </w:r>
      <w:r>
        <w:rPr>
          <w:rFonts w:ascii="Times New Roman"/>
          <w:b w:val="false"/>
          <w:i w:val="false"/>
          <w:color w:val="000000"/>
          <w:sz w:val="28"/>
        </w:rPr>
        <w:t>43-1-бабының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«Нөмірлеу ресурсын бөлу және нөмірлерді беру, сондай-ақ оларды алып қою қағидаларын бекіту туралы» Қазақстан Республикасы Инвестициялар және даму министрінің 2015 жылғы 29 қаңтардағы № 67 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актілерін мемлекеттік тіркеу тізілімінде № 10445 болып тіркелген, «Әділет» Қазақстан Республикасы нормативтік құқықтық актілерінің ақпараттық-құқықтық жүйесінде 2015 жылғы 1 сәуірде жарияланған)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бұйрықпен бекітілген Нөмірлеу ресурсын бөлу және нөмірлерді беру, сондай-ақ оларды алып қою 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«26. Нөмірлеу ресурсын бөлу немесе алып қою үшін өтiнiштерді қабылдау, сондай-ақ нөмірлеу ресурсын бөлу, сондай-ақ нөмірлеу ресурсын алып қою туралы бұйрықты немесе бас тарту себебін көрсете отырып, сұралып отырған нөмірлеу ресурсын бөлуден дәлелді бас тартуды беру: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«Азаматтарға арналған үкімет» мемлекеттік корпорациясы»;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«электрондық үкімет» www.egov.kz веб-порталы немесе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«Е-лицензиялау» www.elicense.kz веб-порталы арқылы жүзеге асырылады.».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Инвестициялар және даму министрлігінің Байланыс, ақпараттандыру және ақпарат комитеті (Т.Б. Қазанғап):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осы бұйрық Қазақстан Республикасы Әділет министрлігінде мемлекеттік тіркелгеннен кейін оның көшірмелерін баспа және электрондық түрде күнтізбелік он күн ішінде мерзімді баспа басылымдарында және «Әділет» ақпараттық-құқықтық жүйесінде ресми жариялауға, сондай-ақ тіркелген бұйрықты алған күннен бастап күнтізбелік он күн ішінде Қазақстан Республикасы нормативтік құқықтық актілерінің эталондық бақылау банкіне енгізу үшін Республикалық құқықтық ақпарат орталығына жіберуді;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осы бұйрықтың Қазақстан Республикасы Инвестициялар және даму министрлігінің интернет-ресурсында және мемлекеттік органдардың интранет-порталында жариялануын;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осы бұйрық Қазақстан Республикасы Әділет министрлігінде мемлекеттік тіркелгеннен кейін он жұмыс күні ішінде Қазақстан Республикасы Инвестициялар және даму министрлігінің Заң департаментіне осы бұйрықтың 2-тармағының 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 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>тармақшаларында көзделген іс-шаралардың орындалуы туралы мәліметтерді ұсынуды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Инвестициялар және даму вице-министріне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жиырма бір күн өткен соң, бірақ 2016 жылдың 1 наурызынан бұрын емес қолданысқа енгізіледі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Инвестициялар және даму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министрі                                   Ә. Исекешев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«КЕЛІСІЛГЕН»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Ұлттық экономика 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_____________________ Е. Досаев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2016 жылғы 29 қаңтар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