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8f7c2" w14:textId="3e8f7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"Өнеркәсiп және экспорттық бақылау саласындағы көрсетілетін мемлекеттiк қызметтер стандарттарын бекiту туралы" Қазақстан Республикасы Инвестициялар және даму министрінің жылғы 2015 жылғы 30 сәуірдегі № 563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21 қаңтардағы № 37 бұйрығы. Қазақстан Республикасының Әділет министрлігінде 2016 жылы 24 ақпанда № 13183 болып тіркелді. Күші жойылды - Қазақстан Республикасы Индустрия және инфрақұрылымдық даму министрінің 2020 жылғы 8 қыркүйектегі № 457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08.09.2020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"Нормативтік құқықтық актілер туралы" 1998 жылғы 24 наурыздағы Қазақстан Республикасының Заңы </w:t>
      </w:r>
      <w:r>
        <w:rPr>
          <w:rFonts w:ascii="Times New Roman"/>
          <w:b w:val="false"/>
          <w:i w:val="false"/>
          <w:color w:val="000000"/>
          <w:sz w:val="28"/>
        </w:rPr>
        <w:t>43-1-бабының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p>
    <w:bookmarkEnd w:id="0"/>
    <w:bookmarkStart w:name="z5" w:id="1"/>
    <w:p>
      <w:pPr>
        <w:spacing w:after="0"/>
        <w:ind w:left="0"/>
        <w:jc w:val="both"/>
      </w:pPr>
      <w:r>
        <w:rPr>
          <w:rFonts w:ascii="Times New Roman"/>
          <w:b w:val="false"/>
          <w:i w:val="false"/>
          <w:color w:val="000000"/>
          <w:sz w:val="28"/>
        </w:rPr>
        <w:t xml:space="preserve">
      1. "Өнеркәсiп және экспорттық бақылау саласындағы көрсетілетін мемлекеттiк қызметтер стандарттарын бекiту туралы" Қазақстан Республикасы Инвестициялар және даму министрінің 2015 жылғы 30 сәуірдегі № 563 </w:t>
      </w:r>
      <w:r>
        <w:rPr>
          <w:rFonts w:ascii="Times New Roman"/>
          <w:b w:val="false"/>
          <w:i w:val="false"/>
          <w:color w:val="000000"/>
          <w:sz w:val="28"/>
        </w:rPr>
        <w:t>бұйрығына</w:t>
      </w:r>
      <w:r>
        <w:rPr>
          <w:rFonts w:ascii="Times New Roman"/>
          <w:b w:val="false"/>
          <w:i w:val="false"/>
          <w:color w:val="000000"/>
          <w:sz w:val="28"/>
        </w:rPr>
        <w:t xml:space="preserve"> (құқықтық актілерін мемлекеттік тіркеу тізілімінде № 11636 болып тіркелген, 2015 жылғы 5 тамызда "Әділет" ақпараттық-құқықтық жүйесінде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"Өнімді Қазақстан Республикасының аумағынан тыс жерде қайта өңдеуге рұқсат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бөлігінің үшінші абзацы мынадай редакцияда жазылсын:</w:t>
      </w:r>
    </w:p>
    <w:bookmarkStart w:name="z8" w:id="3"/>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 (бұдан әрі – Мемлекеттік корпорация);";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тармақшасы мынадай редакцияда жазылсын:</w:t>
      </w:r>
    </w:p>
    <w:bookmarkStart w:name="z10" w:id="4"/>
    <w:p>
      <w:pPr>
        <w:spacing w:after="0"/>
        <w:ind w:left="0"/>
        <w:jc w:val="both"/>
      </w:pPr>
      <w:r>
        <w:rPr>
          <w:rFonts w:ascii="Times New Roman"/>
          <w:b w:val="false"/>
          <w:i w:val="false"/>
          <w:color w:val="000000"/>
          <w:sz w:val="28"/>
        </w:rPr>
        <w:t>
      "1) көрсетілетін қызметті берушіге, Мемлекеттік корпорацияға құжаттар топтамасы тапсырылған сәттен бастап, сондай-ақ порталға жүгінген кезде - 15 (он бес) жұмыс күні;</w:t>
      </w:r>
    </w:p>
    <w:bookmarkEnd w:id="4"/>
    <w:bookmarkStart w:name="z11" w:id="5"/>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13" w:id="6"/>
    <w:p>
      <w:pPr>
        <w:spacing w:after="0"/>
        <w:ind w:left="0"/>
        <w:jc w:val="both"/>
      </w:pPr>
      <w:r>
        <w:rPr>
          <w:rFonts w:ascii="Times New Roman"/>
          <w:b w:val="false"/>
          <w:i w:val="false"/>
          <w:color w:val="000000"/>
          <w:sz w:val="28"/>
        </w:rPr>
        <w:t>
      "8. Жұмыс кестесі:</w:t>
      </w:r>
    </w:p>
    <w:bookmarkEnd w:id="6"/>
    <w:bookmarkStart w:name="z14" w:id="7"/>
    <w:p>
      <w:pPr>
        <w:spacing w:after="0"/>
        <w:ind w:left="0"/>
        <w:jc w:val="both"/>
      </w:pPr>
      <w:r>
        <w:rPr>
          <w:rFonts w:ascii="Times New Roman"/>
          <w:b w:val="false"/>
          <w:i w:val="false"/>
          <w:color w:val="000000"/>
          <w:sz w:val="28"/>
        </w:rPr>
        <w:t>
      1) көрсетiлетiн қызметтi берушiнің - Қазақстан Республикасының еңбек заңнамасына сәйкес демалыс және мереке күндерiнен басқа, дүйсенбiден бастап жұма аралығында, сағат 13.00-ден 14.30-ға дейін түскі асқа үзіліспен сағат 9.00-ден 18.30-ға дейін;</w:t>
      </w:r>
    </w:p>
    <w:bookmarkEnd w:id="7"/>
    <w:bookmarkStart w:name="z15" w:id="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асқа үзіліспен сағат 9.00-ден 17.30-ға дейін жүзеге асырылады;</w:t>
      </w:r>
    </w:p>
    <w:bookmarkEnd w:id="8"/>
    <w:bookmarkStart w:name="z16" w:id="9"/>
    <w:p>
      <w:pPr>
        <w:spacing w:after="0"/>
        <w:ind w:left="0"/>
        <w:jc w:val="both"/>
      </w:pPr>
      <w:r>
        <w:rPr>
          <w:rFonts w:ascii="Times New Roman"/>
          <w:b w:val="false"/>
          <w:i w:val="false"/>
          <w:color w:val="000000"/>
          <w:sz w:val="28"/>
        </w:rPr>
        <w:t>
      мемлекеттiк көрсетілетін қызмет алдын ала жазылусыз және жеделдетілген қызмет көрсетусіз кезек тәртiбiмен көрсетіледі;</w:t>
      </w:r>
    </w:p>
    <w:bookmarkEnd w:id="9"/>
    <w:bookmarkStart w:name="z17" w:id="10"/>
    <w:p>
      <w:pPr>
        <w:spacing w:after="0"/>
        <w:ind w:left="0"/>
        <w:jc w:val="both"/>
      </w:pPr>
      <w:r>
        <w:rPr>
          <w:rFonts w:ascii="Times New Roman"/>
          <w:b w:val="false"/>
          <w:i w:val="false"/>
          <w:color w:val="000000"/>
          <w:sz w:val="28"/>
        </w:rPr>
        <w:t>
      2) Мемлекеттік корпорацияның - Қазақстан Республикасының еңбек заңнамасына сәйкес демалыс және мереке күндерiн қоспағанда, дүйсенбiден бастап сенбіні қоса алғанда, белгіленген жұмыс кестесiне сәйкес сағат 9.00-ден 20.00-ге дейiн үзiлiссiз;</w:t>
      </w:r>
    </w:p>
    <w:bookmarkEnd w:id="10"/>
    <w:bookmarkStart w:name="z18" w:id="11"/>
    <w:p>
      <w:pPr>
        <w:spacing w:after="0"/>
        <w:ind w:left="0"/>
        <w:jc w:val="both"/>
      </w:pPr>
      <w:r>
        <w:rPr>
          <w:rFonts w:ascii="Times New Roman"/>
          <w:b w:val="false"/>
          <w:i w:val="false"/>
          <w:color w:val="000000"/>
          <w:sz w:val="28"/>
        </w:rPr>
        <w:t>
      мемлекеттік қызмет электрондық кезекті тәртібімен, көрсетілетін қызметті алушының қалауы бойынша, жеделдетілген қызмет көрсетусіз көрсетіледі, электрондық кезекті портал арқылы "броньдауға" болады;</w:t>
      </w:r>
    </w:p>
    <w:bookmarkEnd w:id="11"/>
    <w:bookmarkStart w:name="z19" w:id="12"/>
    <w:p>
      <w:pPr>
        <w:spacing w:after="0"/>
        <w:ind w:left="0"/>
        <w:jc w:val="both"/>
      </w:pPr>
      <w:r>
        <w:rPr>
          <w:rFonts w:ascii="Times New Roman"/>
          <w:b w:val="false"/>
          <w:i w:val="false"/>
          <w:color w:val="000000"/>
          <w:sz w:val="28"/>
        </w:rPr>
        <w:t>
      3) порталдың - жөндеу жұмыстарын жүргізуге байланысты техникалық үзілістерді қоспағанда, тәулiк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 пен мемлекеттік қызмет көрсету нәтижесін беру келесі жұмыс күнінде жүзеге асырылады).";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21" w:id="13"/>
    <w:p>
      <w:pPr>
        <w:spacing w:after="0"/>
        <w:ind w:left="0"/>
        <w:jc w:val="both"/>
      </w:pPr>
      <w:r>
        <w:rPr>
          <w:rFonts w:ascii="Times New Roman"/>
          <w:b w:val="false"/>
          <w:i w:val="false"/>
          <w:color w:val="000000"/>
          <w:sz w:val="28"/>
        </w:rPr>
        <w:t>
      "9. Көрсетiлетiн қызметтi алушының (не оның өкілінің) жүгінуі кезінде мемлекеттiк қызметті көрсетуге қажеттi құжаттар тiзбесi:</w:t>
      </w:r>
    </w:p>
    <w:bookmarkEnd w:id="13"/>
    <w:bookmarkStart w:name="z22" w:id="14"/>
    <w:p>
      <w:pPr>
        <w:spacing w:after="0"/>
        <w:ind w:left="0"/>
        <w:jc w:val="both"/>
      </w:pPr>
      <w:r>
        <w:rPr>
          <w:rFonts w:ascii="Times New Roman"/>
          <w:b w:val="false"/>
          <w:i w:val="false"/>
          <w:color w:val="000000"/>
          <w:sz w:val="28"/>
        </w:rPr>
        <w:t>
      1) көрсетілетін қызметті берушіге:</w:t>
      </w:r>
    </w:p>
    <w:bookmarkEnd w:id="14"/>
    <w:bookmarkStart w:name="z23" w:id="15"/>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өтiнiш;</w:t>
      </w:r>
    </w:p>
    <w:bookmarkEnd w:id="15"/>
    <w:bookmarkStart w:name="z24" w:id="16"/>
    <w:p>
      <w:pPr>
        <w:spacing w:after="0"/>
        <w:ind w:left="0"/>
        <w:jc w:val="both"/>
      </w:pPr>
      <w:r>
        <w:rPr>
          <w:rFonts w:ascii="Times New Roman"/>
          <w:b w:val="false"/>
          <w:i w:val="false"/>
          <w:color w:val="000000"/>
          <w:sz w:val="28"/>
        </w:rPr>
        <w:t>
      жеке басын куәландырылатын құжат және өкілдің өкілеттігін растайтын құжат (тұлғаны сәйкестендіру үшін);</w:t>
      </w:r>
    </w:p>
    <w:bookmarkEnd w:id="16"/>
    <w:bookmarkStart w:name="z25" w:id="17"/>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мәлiметтер нысаны;</w:t>
      </w:r>
    </w:p>
    <w:bookmarkEnd w:id="17"/>
    <w:bookmarkStart w:name="z26" w:id="18"/>
    <w:p>
      <w:pPr>
        <w:spacing w:after="0"/>
        <w:ind w:left="0"/>
        <w:jc w:val="both"/>
      </w:pPr>
      <w:r>
        <w:rPr>
          <w:rFonts w:ascii="Times New Roman"/>
          <w:b w:val="false"/>
          <w:i w:val="false"/>
          <w:color w:val="000000"/>
          <w:sz w:val="28"/>
        </w:rPr>
        <w:t>
      өнiмдi қайта өңдеуге арналған сыртқы сауда шарттының (келiсiмшарттының) көшiрмесi;</w:t>
      </w:r>
    </w:p>
    <w:bookmarkEnd w:id="18"/>
    <w:bookmarkStart w:name="z27" w:id="19"/>
    <w:p>
      <w:pPr>
        <w:spacing w:after="0"/>
        <w:ind w:left="0"/>
        <w:jc w:val="both"/>
      </w:pPr>
      <w:r>
        <w:rPr>
          <w:rFonts w:ascii="Times New Roman"/>
          <w:b w:val="false"/>
          <w:i w:val="false"/>
          <w:color w:val="000000"/>
          <w:sz w:val="28"/>
        </w:rPr>
        <w:t>
      тиiстi құзыреттi уәкiлеттi мемлекеттiк органның тауарларды аумақтан тыс жерде және iшкi тұтыну үшiн қайта өңдеу шарттары туралы құжаттың көшiрмесi (егер қайта өңдеу мақсаты жөндеу болып табылса көрсетiлген құжатты ұсыну талап етiлмейдi);</w:t>
      </w:r>
    </w:p>
    <w:bookmarkEnd w:id="19"/>
    <w:bookmarkStart w:name="z28" w:id="20"/>
    <w:p>
      <w:pPr>
        <w:spacing w:after="0"/>
        <w:ind w:left="0"/>
        <w:jc w:val="both"/>
      </w:pPr>
      <w:r>
        <w:rPr>
          <w:rFonts w:ascii="Times New Roman"/>
          <w:b w:val="false"/>
          <w:i w:val="false"/>
          <w:color w:val="000000"/>
          <w:sz w:val="28"/>
        </w:rPr>
        <w:t>
      ұсынылған құжаттар көшірмелерінің әрбір парағы көрсетілетін қызметті алушының қолтаңбасымен және мөрімен куәландырылған болуы тиіс не құжаттардың көшірмелері тігілген және олардың соңғы беттері көрсетілетін қызмет алушының қолтаңбасымен және мөрімен куәландырылған болуы тиіс;</w:t>
      </w:r>
    </w:p>
    <w:bookmarkEnd w:id="20"/>
    <w:bookmarkStart w:name="z29" w:id="21"/>
    <w:p>
      <w:pPr>
        <w:spacing w:after="0"/>
        <w:ind w:left="0"/>
        <w:jc w:val="both"/>
      </w:pPr>
      <w:r>
        <w:rPr>
          <w:rFonts w:ascii="Times New Roman"/>
          <w:b w:val="false"/>
          <w:i w:val="false"/>
          <w:color w:val="000000"/>
          <w:sz w:val="28"/>
        </w:rPr>
        <w:t>
      2) Мемлекеттік корпорацияға:</w:t>
      </w:r>
    </w:p>
    <w:bookmarkEnd w:id="21"/>
    <w:bookmarkStart w:name="z30" w:id="22"/>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өтiнiш;</w:t>
      </w:r>
    </w:p>
    <w:bookmarkEnd w:id="22"/>
    <w:bookmarkStart w:name="z31" w:id="23"/>
    <w:p>
      <w:pPr>
        <w:spacing w:after="0"/>
        <w:ind w:left="0"/>
        <w:jc w:val="both"/>
      </w:pPr>
      <w:r>
        <w:rPr>
          <w:rFonts w:ascii="Times New Roman"/>
          <w:b w:val="false"/>
          <w:i w:val="false"/>
          <w:color w:val="000000"/>
          <w:sz w:val="28"/>
        </w:rPr>
        <w:t>
      жеке басын куәландырылатын құжат және өкілдің өкілеттігін растайтын құжат (тұлғаны сәйкестендіру үшін);</w:t>
      </w:r>
    </w:p>
    <w:bookmarkEnd w:id="23"/>
    <w:bookmarkStart w:name="z32" w:id="24"/>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мәлiметтер нысаны;</w:t>
      </w:r>
    </w:p>
    <w:bookmarkEnd w:id="24"/>
    <w:bookmarkStart w:name="z33" w:id="25"/>
    <w:p>
      <w:pPr>
        <w:spacing w:after="0"/>
        <w:ind w:left="0"/>
        <w:jc w:val="both"/>
      </w:pPr>
      <w:r>
        <w:rPr>
          <w:rFonts w:ascii="Times New Roman"/>
          <w:b w:val="false"/>
          <w:i w:val="false"/>
          <w:color w:val="000000"/>
          <w:sz w:val="28"/>
        </w:rPr>
        <w:t>
      өнiмдi қайта өңдеуге арналған сыртқы сауда шарттының (келiсiмшарттының) көшiрмесi;</w:t>
      </w:r>
    </w:p>
    <w:bookmarkEnd w:id="25"/>
    <w:bookmarkStart w:name="z34" w:id="26"/>
    <w:p>
      <w:pPr>
        <w:spacing w:after="0"/>
        <w:ind w:left="0"/>
        <w:jc w:val="both"/>
      </w:pPr>
      <w:r>
        <w:rPr>
          <w:rFonts w:ascii="Times New Roman"/>
          <w:b w:val="false"/>
          <w:i w:val="false"/>
          <w:color w:val="000000"/>
          <w:sz w:val="28"/>
        </w:rPr>
        <w:t>
      тиiстi құзыреттi уәкiлеттi мемлекеттiк органның тауарларды аумақтан тыс жерде және iшкi тұтыну үшiн қайта өңдеу шарттары туралы құжаттың көшiрмесi (егер қайта өңдеу мақсаты жөндеу болып табылса көрсетiлген құжатты ұсыну талап етiлмейдi);</w:t>
      </w:r>
    </w:p>
    <w:bookmarkEnd w:id="26"/>
    <w:bookmarkStart w:name="z35" w:id="27"/>
    <w:p>
      <w:pPr>
        <w:spacing w:after="0"/>
        <w:ind w:left="0"/>
        <w:jc w:val="both"/>
      </w:pPr>
      <w:r>
        <w:rPr>
          <w:rFonts w:ascii="Times New Roman"/>
          <w:b w:val="false"/>
          <w:i w:val="false"/>
          <w:color w:val="000000"/>
          <w:sz w:val="28"/>
        </w:rPr>
        <w:t>
      ұсынылған құжаттар көшірмелерінің әрбір парағы көрсетілетін қызметті алушының қолтаңбасымен және мөрімен куәландырылған болуы тиіс не құжаттардың көшірмелері тігілген және олардың соңғы беттері көрсетілетін қызмет алушының қолтаңбасымен және мөрімен куәландырылған болуы тиіс;</w:t>
      </w:r>
    </w:p>
    <w:bookmarkEnd w:id="27"/>
    <w:bookmarkStart w:name="z36" w:id="28"/>
    <w:p>
      <w:pPr>
        <w:spacing w:after="0"/>
        <w:ind w:left="0"/>
        <w:jc w:val="both"/>
      </w:pPr>
      <w:r>
        <w:rPr>
          <w:rFonts w:ascii="Times New Roman"/>
          <w:b w:val="false"/>
          <w:i w:val="false"/>
          <w:color w:val="000000"/>
          <w:sz w:val="28"/>
        </w:rPr>
        <w:t>
      Мемлекеттік корпорация қызметкерi, егер Қазақстан Республикасының заңдарында өзгеше көзделмесе, мемлекеттік қызметті көрсету кезінде көрсетілетін қызметті алушының ақпараттық жүйелердегі заңмен қорғалатын құпияны құрайтын мәліметтерді пайдалануға жазбаша келісімін алады;</w:t>
      </w:r>
    </w:p>
    <w:bookmarkEnd w:id="28"/>
    <w:bookmarkStart w:name="z37" w:id="29"/>
    <w:p>
      <w:pPr>
        <w:spacing w:after="0"/>
        <w:ind w:left="0"/>
        <w:jc w:val="both"/>
      </w:pPr>
      <w:r>
        <w:rPr>
          <w:rFonts w:ascii="Times New Roman"/>
          <w:b w:val="false"/>
          <w:i w:val="false"/>
          <w:color w:val="000000"/>
          <w:sz w:val="28"/>
        </w:rPr>
        <w:t>
      құжаттарды қабылдау кезінде Мемлекеттік корпорация қызметкері құжаттардың электрондық көшірмесін шығарып, одан кейін түпнұсқасын көрсетілетін қызметті алушыға қайтарып береді, сондай-ақ тиісті құжаттардың қабылданғаны туралы қолхатты береді;</w:t>
      </w:r>
    </w:p>
    <w:bookmarkEnd w:id="29"/>
    <w:bookmarkStart w:name="z38" w:id="30"/>
    <w:p>
      <w:pPr>
        <w:spacing w:after="0"/>
        <w:ind w:left="0"/>
        <w:jc w:val="both"/>
      </w:pPr>
      <w:r>
        <w:rPr>
          <w:rFonts w:ascii="Times New Roman"/>
          <w:b w:val="false"/>
          <w:i w:val="false"/>
          <w:color w:val="000000"/>
          <w:sz w:val="28"/>
        </w:rPr>
        <w:t>
      Мемлекеттік корпорацияда мемлекеттік қызметті көрсету нәтижесін беру жеке куәлікті (немесе нотариалдық куәландырылған сенімхаты бойынша оның өкілі) көрсеткен кезде қолхат негізінде жүзеге асырылады;</w:t>
      </w:r>
    </w:p>
    <w:bookmarkEnd w:id="30"/>
    <w:bookmarkStart w:name="z39" w:id="31"/>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оны одан әрі сақтау үшін көрсетілетін қызметті берушіге береді;</w:t>
      </w:r>
    </w:p>
    <w:bookmarkEnd w:id="31"/>
    <w:bookmarkStart w:name="z40" w:id="32"/>
    <w:p>
      <w:pPr>
        <w:spacing w:after="0"/>
        <w:ind w:left="0"/>
        <w:jc w:val="both"/>
      </w:pPr>
      <w:r>
        <w:rPr>
          <w:rFonts w:ascii="Times New Roman"/>
          <w:b w:val="false"/>
          <w:i w:val="false"/>
          <w:color w:val="000000"/>
          <w:sz w:val="28"/>
        </w:rPr>
        <w:t>
      көрсетілетін қызметті алушы бір ай өткеннен кейін жүгінген кезде Мемлекеттік корпорацияның сұрауы бойынша көрсетілетін қызметті беруші дайын құжаттарды бір жұмыс күні ішінде көрсетілетін қызметті алушыға беру үшін Мемлекеттік корпорацияға жібереді;</w:t>
      </w:r>
    </w:p>
    <w:bookmarkEnd w:id="32"/>
    <w:bookmarkStart w:name="z41" w:id="33"/>
    <w:p>
      <w:pPr>
        <w:spacing w:after="0"/>
        <w:ind w:left="0"/>
        <w:jc w:val="both"/>
      </w:pPr>
      <w:r>
        <w:rPr>
          <w:rFonts w:ascii="Times New Roman"/>
          <w:b w:val="false"/>
          <w:i w:val="false"/>
          <w:color w:val="000000"/>
          <w:sz w:val="28"/>
        </w:rPr>
        <w:t>
      3) порталға:</w:t>
      </w:r>
    </w:p>
    <w:bookmarkEnd w:id="33"/>
    <w:bookmarkStart w:name="z42" w:id="34"/>
    <w:p>
      <w:pPr>
        <w:spacing w:after="0"/>
        <w:ind w:left="0"/>
        <w:jc w:val="both"/>
      </w:pPr>
      <w:r>
        <w:rPr>
          <w:rFonts w:ascii="Times New Roman"/>
          <w:b w:val="false"/>
          <w:i w:val="false"/>
          <w:color w:val="000000"/>
          <w:sz w:val="28"/>
        </w:rPr>
        <w:t xml:space="preserve">
      көрсетiлетiн қызметтi алушының ЭЦҚ куәландырылған электрондық құжат нысанындағы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өтiнiш;</w:t>
      </w:r>
    </w:p>
    <w:bookmarkEnd w:id="34"/>
    <w:bookmarkStart w:name="z43" w:id="35"/>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мәлiметтер нысаны;</w:t>
      </w:r>
    </w:p>
    <w:bookmarkEnd w:id="35"/>
    <w:bookmarkStart w:name="z44" w:id="36"/>
    <w:p>
      <w:pPr>
        <w:spacing w:after="0"/>
        <w:ind w:left="0"/>
        <w:jc w:val="both"/>
      </w:pPr>
      <w:r>
        <w:rPr>
          <w:rFonts w:ascii="Times New Roman"/>
          <w:b w:val="false"/>
          <w:i w:val="false"/>
          <w:color w:val="000000"/>
          <w:sz w:val="28"/>
        </w:rPr>
        <w:t>
      өнiмдi қайта өңдеуге арналған сыртқы сауда шарттының (келiсiмшарттының) көшiрмесi;</w:t>
      </w:r>
    </w:p>
    <w:bookmarkEnd w:id="36"/>
    <w:bookmarkStart w:name="z45" w:id="37"/>
    <w:p>
      <w:pPr>
        <w:spacing w:after="0"/>
        <w:ind w:left="0"/>
        <w:jc w:val="both"/>
      </w:pPr>
      <w:r>
        <w:rPr>
          <w:rFonts w:ascii="Times New Roman"/>
          <w:b w:val="false"/>
          <w:i w:val="false"/>
          <w:color w:val="000000"/>
          <w:sz w:val="28"/>
        </w:rPr>
        <w:t>
      тиiстi құзыреттi уәкiлеттi мемлекеттiк органның тауарларды аумақтан тыс жерде және iшкi тұтыну үшiн қайта өңдеу шарттары туралы құжаттың көшiрмесi (егер қайта өңдеу мақсаты жөндеу болып табылса көрсетiлген құжатты ұсыну талап етiлмейдi).</w:t>
      </w:r>
    </w:p>
    <w:bookmarkEnd w:id="37"/>
    <w:bookmarkStart w:name="z46" w:id="38"/>
    <w:p>
      <w:pPr>
        <w:spacing w:after="0"/>
        <w:ind w:left="0"/>
        <w:jc w:val="both"/>
      </w:pPr>
      <w:r>
        <w:rPr>
          <w:rFonts w:ascii="Times New Roman"/>
          <w:b w:val="false"/>
          <w:i w:val="false"/>
          <w:color w:val="000000"/>
          <w:sz w:val="28"/>
        </w:rPr>
        <w:t>
      Ұсынылған құжаттар көшірмелерінің әрбір парағы көрсетілетін қызметті алушының қолтаңбасымен және мөрімен куәландырылған болуы тиіс.</w:t>
      </w:r>
    </w:p>
    <w:bookmarkEnd w:id="38"/>
    <w:bookmarkStart w:name="z47" w:id="39"/>
    <w:p>
      <w:pPr>
        <w:spacing w:after="0"/>
        <w:ind w:left="0"/>
        <w:jc w:val="both"/>
      </w:pPr>
      <w:r>
        <w:rPr>
          <w:rFonts w:ascii="Times New Roman"/>
          <w:b w:val="false"/>
          <w:i w:val="false"/>
          <w:color w:val="000000"/>
          <w:sz w:val="28"/>
        </w:rPr>
        <w:t>
      Жеке басты куәландыратын құжат туралы, заңды тұлғаны, жеке кәсiпкерді мемлекеттік тіркеу (қайта тіркеу) туралы мәлiметтерді көрсетiлетiн қызметтi берушi, Мемлекеттік корпорация қызметкерi "электрондық үкімет" шлюзі арқылы тиісті мемлекеттiк ақпараттық жүйелерден алады.</w:t>
      </w:r>
    </w:p>
    <w:bookmarkEnd w:id="39"/>
    <w:bookmarkStart w:name="z48" w:id="40"/>
    <w:p>
      <w:pPr>
        <w:spacing w:after="0"/>
        <w:ind w:left="0"/>
        <w:jc w:val="both"/>
      </w:pPr>
      <w:r>
        <w:rPr>
          <w:rFonts w:ascii="Times New Roman"/>
          <w:b w:val="false"/>
          <w:i w:val="false"/>
          <w:color w:val="000000"/>
          <w:sz w:val="28"/>
        </w:rPr>
        <w:t>
      Егер, көрсетілетін қызмет алушылардың осы санаты үшiн қызмет түрiмен айналысуға Қазақстан Республикасының заңдарымен тыйым салынбаған, рұқсат беру үшін негіз болатын бір немесе бірнеше құжаттар қолданысын тоқтатылмаған немесе тоқтата тұрылмаған; межелі елге Қазақстан Республикасының, халықаралық ұйымдардың және оларға қатысты Қазақстан Республикасы осы салада оларды сақтау бойынша міндеттемелер қабылданған жекелеген мемлекеттердің санкциялары салынбаған; өтініш беруші ұсынған құжаттарда толық және анық мәліметтер болған жағдайда, рұқсат беріледі.</w:t>
      </w:r>
    </w:p>
    <w:bookmarkEnd w:id="40"/>
    <w:bookmarkStart w:name="z49" w:id="41"/>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End w:id="41"/>
    <w:bookmarkStart w:name="z50" w:id="42"/>
    <w:p>
      <w:pPr>
        <w:spacing w:after="0"/>
        <w:ind w:left="0"/>
        <w:jc w:val="both"/>
      </w:pPr>
      <w:r>
        <w:rPr>
          <w:rFonts w:ascii="Times New Roman"/>
          <w:b w:val="false"/>
          <w:i w:val="false"/>
          <w:color w:val="000000"/>
          <w:sz w:val="28"/>
        </w:rPr>
        <w:t>
      1) көрсетiлетiн қызметтi берушiге (қолма-қол не пошта байланысы арқылы) - құжаттар топтамасын қабылдау күнiн және уақытын көрсете отырып, оның көшiрмесiндегі көрсетiлетiн қызметтi берушiнің кеңсесiнде тiркелгенi туралы белгi өтініштің қағаз тасығышта қабылданғанын растау болып табылады;</w:t>
      </w:r>
    </w:p>
    <w:bookmarkEnd w:id="42"/>
    <w:bookmarkStart w:name="z51" w:id="43"/>
    <w:p>
      <w:pPr>
        <w:spacing w:after="0"/>
        <w:ind w:left="0"/>
        <w:jc w:val="both"/>
      </w:pPr>
      <w:r>
        <w:rPr>
          <w:rFonts w:ascii="Times New Roman"/>
          <w:b w:val="false"/>
          <w:i w:val="false"/>
          <w:color w:val="000000"/>
          <w:sz w:val="28"/>
        </w:rPr>
        <w:t xml:space="preserve">
      2) Мемлекеттік корпорацияға жүгiнген кезде: </w:t>
      </w:r>
    </w:p>
    <w:bookmarkEnd w:id="43"/>
    <w:bookmarkStart w:name="z52" w:id="44"/>
    <w:p>
      <w:pPr>
        <w:spacing w:after="0"/>
        <w:ind w:left="0"/>
        <w:jc w:val="both"/>
      </w:pPr>
      <w:r>
        <w:rPr>
          <w:rFonts w:ascii="Times New Roman"/>
          <w:b w:val="false"/>
          <w:i w:val="false"/>
          <w:color w:val="000000"/>
          <w:sz w:val="28"/>
        </w:rPr>
        <w:t>
      құжатты қабылдау нөмірін және күнін;</w:t>
      </w:r>
    </w:p>
    <w:bookmarkEnd w:id="44"/>
    <w:bookmarkStart w:name="z53" w:id="45"/>
    <w:p>
      <w:pPr>
        <w:spacing w:after="0"/>
        <w:ind w:left="0"/>
        <w:jc w:val="both"/>
      </w:pPr>
      <w:r>
        <w:rPr>
          <w:rFonts w:ascii="Times New Roman"/>
          <w:b w:val="false"/>
          <w:i w:val="false"/>
          <w:color w:val="000000"/>
          <w:sz w:val="28"/>
        </w:rPr>
        <w:t>
      сұратылған мемлекеттік көрсетілетін қызмет түрін;</w:t>
      </w:r>
    </w:p>
    <w:bookmarkEnd w:id="45"/>
    <w:bookmarkStart w:name="z54" w:id="46"/>
    <w:p>
      <w:pPr>
        <w:spacing w:after="0"/>
        <w:ind w:left="0"/>
        <w:jc w:val="both"/>
      </w:pPr>
      <w:r>
        <w:rPr>
          <w:rFonts w:ascii="Times New Roman"/>
          <w:b w:val="false"/>
          <w:i w:val="false"/>
          <w:color w:val="000000"/>
          <w:sz w:val="28"/>
        </w:rPr>
        <w:t>
      қоса беріліген құжаттардың саны мен атауын;</w:t>
      </w:r>
    </w:p>
    <w:bookmarkEnd w:id="46"/>
    <w:bookmarkStart w:name="z55" w:id="47"/>
    <w:p>
      <w:pPr>
        <w:spacing w:after="0"/>
        <w:ind w:left="0"/>
        <w:jc w:val="both"/>
      </w:pPr>
      <w:r>
        <w:rPr>
          <w:rFonts w:ascii="Times New Roman"/>
          <w:b w:val="false"/>
          <w:i w:val="false"/>
          <w:color w:val="000000"/>
          <w:sz w:val="28"/>
        </w:rPr>
        <w:t>
      мемлекеттік көрсетілетін қызметті алу күнін (уақыты) және құжаттарды беру орнын;</w:t>
      </w:r>
    </w:p>
    <w:bookmarkEnd w:id="47"/>
    <w:bookmarkStart w:name="z56" w:id="48"/>
    <w:p>
      <w:pPr>
        <w:spacing w:after="0"/>
        <w:ind w:left="0"/>
        <w:jc w:val="both"/>
      </w:pPr>
      <w:r>
        <w:rPr>
          <w:rFonts w:ascii="Times New Roman"/>
          <w:b w:val="false"/>
          <w:i w:val="false"/>
          <w:color w:val="000000"/>
          <w:sz w:val="28"/>
        </w:rPr>
        <w:t>
      құжаттарды қабылдаған жауапты адамның тегін, атын, әкесінің атын;</w:t>
      </w:r>
    </w:p>
    <w:bookmarkEnd w:id="48"/>
    <w:bookmarkStart w:name="z57" w:id="49"/>
    <w:p>
      <w:pPr>
        <w:spacing w:after="0"/>
        <w:ind w:left="0"/>
        <w:jc w:val="both"/>
      </w:pPr>
      <w:r>
        <w:rPr>
          <w:rFonts w:ascii="Times New Roman"/>
          <w:b w:val="false"/>
          <w:i w:val="false"/>
          <w:color w:val="000000"/>
          <w:sz w:val="28"/>
        </w:rPr>
        <w:t>
      көрсетiлетiн қызметтi алушының тегін, атын, әкесінің атын (жеке тұлғалар үшін) немесе атауын (заңды тұлғалар үшін), байланыс деректерiн көрсете отырып, тиiстi құжаттарды қабылдағаны туралы қолхат;</w:t>
      </w:r>
    </w:p>
    <w:bookmarkEnd w:id="49"/>
    <w:bookmarkStart w:name="z58" w:id="50"/>
    <w:p>
      <w:pPr>
        <w:spacing w:after="0"/>
        <w:ind w:left="0"/>
        <w:jc w:val="both"/>
      </w:pPr>
      <w:r>
        <w:rPr>
          <w:rFonts w:ascii="Times New Roman"/>
          <w:b w:val="false"/>
          <w:i w:val="false"/>
          <w:color w:val="000000"/>
          <w:sz w:val="28"/>
        </w:rPr>
        <w:t>
      3) портал арқылы - көрсетілетін қызметті алушының "жеке кабинетiнде" мемлекеттiк қызметтi көрсету нәтижелерiн алу күнiн көрсете отырып, мемлекеттiк қызметтi көрсетуге арналған сұраудың қабылданғаны туралы мәртебе көрсетіледі.</w:t>
      </w:r>
    </w:p>
    <w:bookmarkEnd w:id="50"/>
    <w:bookmarkStart w:name="z59" w:id="51"/>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9-тармағымен көзделген тізбеге сәйке құжаттардың топтамасын толық ұсынбаған жағдайда, Мемлекеттік корпорация қызметкерi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қолхатты бередi.";</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3-бөлімінің</w:t>
      </w:r>
      <w:r>
        <w:rPr>
          <w:rFonts w:ascii="Times New Roman"/>
          <w:b w:val="false"/>
          <w:i w:val="false"/>
          <w:color w:val="000000"/>
          <w:sz w:val="28"/>
        </w:rPr>
        <w:t xml:space="preserve"> тақырыбы мынадай редакцияда жазылсын:</w:t>
      </w:r>
    </w:p>
    <w:bookmarkStart w:name="z61" w:id="52"/>
    <w:p>
      <w:pPr>
        <w:spacing w:after="0"/>
        <w:ind w:left="0"/>
        <w:jc w:val="both"/>
      </w:pPr>
      <w:r>
        <w:rPr>
          <w:rFonts w:ascii="Times New Roman"/>
          <w:b w:val="false"/>
          <w:i w:val="false"/>
          <w:color w:val="000000"/>
          <w:sz w:val="28"/>
        </w:rPr>
        <w:t>
      "3. Мемлекеттік қызметтерді көрсету мәселелері бойынша орталық мемлекеттiк органдардың, сондай-ақ көрсетiлетiн қызметті берушiлердiң және (немесе) олардың лауазымды адамдарының, Мемлекеттік корпорацияның және (немесе) олардың қызметкерлерiнiң шешiмдерiне, әрекетiне (әрекетсiздiгiне) шағымдану тәртiбi";</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63" w:id="53"/>
    <w:p>
      <w:pPr>
        <w:spacing w:after="0"/>
        <w:ind w:left="0"/>
        <w:jc w:val="both"/>
      </w:pPr>
      <w:r>
        <w:rPr>
          <w:rFonts w:ascii="Times New Roman"/>
          <w:b w:val="false"/>
          <w:i w:val="false"/>
          <w:color w:val="000000"/>
          <w:sz w:val="28"/>
        </w:rPr>
        <w:t>
      "10. Мемлекеттік қызметтерді көрсету мәселелері бойынша орталық мемлекеттік органның, сондай-ақ көрсетiлетiн қызметті берушінің және (немесе) оның лауазымды адамдарының, Мемлекеттік корпорацияның және (немесе) олардың қызметкерлерінің шешімдеріне, әрекетіне (әрекетсіздігіне) шағымдану:</w:t>
      </w:r>
    </w:p>
    <w:bookmarkEnd w:id="53"/>
    <w:bookmarkStart w:name="z64" w:id="54"/>
    <w:p>
      <w:pPr>
        <w:spacing w:after="0"/>
        <w:ind w:left="0"/>
        <w:jc w:val="both"/>
      </w:pPr>
      <w:r>
        <w:rPr>
          <w:rFonts w:ascii="Times New Roman"/>
          <w:b w:val="false"/>
          <w:i w:val="false"/>
          <w:color w:val="000000"/>
          <w:sz w:val="28"/>
        </w:rPr>
        <w:t>
      1) шағым осы мемлекеттiк көрсетiлетiн қызмет стандартының 13-тармағында көрсетілген мекенжайы бойынша көрсетiлетiн қызметтi беруші басшысының атына не 010000, Астана қаласы, Қабанбай батыр даңғылы, 32/1, "Транспорт Тауэр" ғимараты, № 2117 кабинет мекенжай бойынша Министрлік басшылығының атына беріледі, телефоны: 8 (7172) 75-48-66, 75-49-14;</w:t>
      </w:r>
    </w:p>
    <w:bookmarkEnd w:id="54"/>
    <w:bookmarkStart w:name="z65" w:id="55"/>
    <w:p>
      <w:pPr>
        <w:spacing w:after="0"/>
        <w:ind w:left="0"/>
        <w:jc w:val="both"/>
      </w:pPr>
      <w:r>
        <w:rPr>
          <w:rFonts w:ascii="Times New Roman"/>
          <w:b w:val="false"/>
          <w:i w:val="false"/>
          <w:color w:val="000000"/>
          <w:sz w:val="28"/>
        </w:rPr>
        <w:t>
      шағым пошта арқылы жазбаша нысанда не көрсетілетін қызметті берушінің немесе Министрліктің кеңсесі арқылы қолма-қол беріледі;</w:t>
      </w:r>
    </w:p>
    <w:bookmarkEnd w:id="55"/>
    <w:bookmarkStart w:name="z66" w:id="56"/>
    <w:p>
      <w:pPr>
        <w:spacing w:after="0"/>
        <w:ind w:left="0"/>
        <w:jc w:val="both"/>
      </w:pPr>
      <w:r>
        <w:rPr>
          <w:rFonts w:ascii="Times New Roman"/>
          <w:b w:val="false"/>
          <w:i w:val="false"/>
          <w:color w:val="000000"/>
          <w:sz w:val="28"/>
        </w:rPr>
        <w:t>
      шағымда көрсетілетін қызметті алушы тегін, атын, әкесінің атын, пошталық мекенжайын, шығыс нөмірі мен күнін көрсетеді. Шағымға көрсетілетін қызметті алушы қол қояды;</w:t>
      </w:r>
    </w:p>
    <w:bookmarkEnd w:id="56"/>
    <w:bookmarkStart w:name="z67" w:id="57"/>
    <w:p>
      <w:pPr>
        <w:spacing w:after="0"/>
        <w:ind w:left="0"/>
        <w:jc w:val="both"/>
      </w:pPr>
      <w:r>
        <w:rPr>
          <w:rFonts w:ascii="Times New Roman"/>
          <w:b w:val="false"/>
          <w:i w:val="false"/>
          <w:color w:val="000000"/>
          <w:sz w:val="28"/>
        </w:rPr>
        <w:t xml:space="preserve">
      шағымның қабылданғанын растау көрсетілетін қызметті берушінің немесе Министрліктің кеңсесінде қабылдап алған адамның тегі мен аты-жөні, берілген шағымға жауап алудың мерзімі мен орны көрсетіле отырып, оны тіркеу (мөртабан, кіріс нөмірі және күні) болып табылады; </w:t>
      </w:r>
    </w:p>
    <w:bookmarkEnd w:id="57"/>
    <w:bookmarkStart w:name="z68" w:id="58"/>
    <w:p>
      <w:pPr>
        <w:spacing w:after="0"/>
        <w:ind w:left="0"/>
        <w:jc w:val="both"/>
      </w:pPr>
      <w:r>
        <w:rPr>
          <w:rFonts w:ascii="Times New Roman"/>
          <w:b w:val="false"/>
          <w:i w:val="false"/>
          <w:color w:val="000000"/>
          <w:sz w:val="28"/>
        </w:rPr>
        <w:t>
      2) Мемлекеттік корпорация қызметкерінің әрекетiне (әрекетсiздiгiне) шағым Мемлекеттік корпорацияның www.con.gov.kz интернет-ресурсында көрсетілген мекенжайлар және телефондар бойынша Мемлекеттік корпорация басшысына жіберіледі;</w:t>
      </w:r>
    </w:p>
    <w:bookmarkEnd w:id="58"/>
    <w:bookmarkStart w:name="z69" w:id="59"/>
    <w:p>
      <w:pPr>
        <w:spacing w:after="0"/>
        <w:ind w:left="0"/>
        <w:jc w:val="both"/>
      </w:pPr>
      <w:r>
        <w:rPr>
          <w:rFonts w:ascii="Times New Roman"/>
          <w:b w:val="false"/>
          <w:i w:val="false"/>
          <w:color w:val="000000"/>
          <w:sz w:val="28"/>
        </w:rPr>
        <w:t xml:space="preserve">
      Мемлекеттік корпорацияның кеңсесінде қолма-қол, сол сияқты пошта арқылы келіп түскен шағымды қабылдауды растау оны тіркеу (мөртабан, кіріс нөмірі және тіркеу күні шағымның екінші данасына немесе шағымға ілеспе хатқа қойылады) болып табылады. </w:t>
      </w:r>
    </w:p>
    <w:bookmarkEnd w:id="59"/>
    <w:bookmarkStart w:name="z70" w:id="60"/>
    <w:p>
      <w:pPr>
        <w:spacing w:after="0"/>
        <w:ind w:left="0"/>
        <w:jc w:val="both"/>
      </w:pPr>
      <w:r>
        <w:rPr>
          <w:rFonts w:ascii="Times New Roman"/>
          <w:b w:val="false"/>
          <w:i w:val="false"/>
          <w:color w:val="000000"/>
          <w:sz w:val="28"/>
        </w:rPr>
        <w:t>
      Көрсетілетін қызметті алушының көрсетілетін қызметті берушінің, Министрліктің немесе Мемлекеттік корпорацияның атына келіп түскен шағымы тіркелген күнінен бастап бес жұмыс күні ішінде қаралуға жатады.</w:t>
      </w:r>
    </w:p>
    <w:bookmarkEnd w:id="60"/>
    <w:bookmarkStart w:name="z71" w:id="61"/>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қызметтерді көрсету мәселелері жөніндегі бірыңғай байланыс орталығының 1414 телефоны бойынша алуға болады.</w:t>
      </w:r>
    </w:p>
    <w:bookmarkEnd w:id="61"/>
    <w:bookmarkStart w:name="z72" w:id="62"/>
    <w:p>
      <w:pPr>
        <w:spacing w:after="0"/>
        <w:ind w:left="0"/>
        <w:jc w:val="both"/>
      </w:pPr>
      <w:r>
        <w:rPr>
          <w:rFonts w:ascii="Times New Roman"/>
          <w:b w:val="false"/>
          <w:i w:val="false"/>
          <w:color w:val="000000"/>
          <w:sz w:val="28"/>
        </w:rPr>
        <w:t>
      Шағымды көрсетiлетiн қызметтi алушыға портал арқылы "жеке кабинеттен" жiберген кезде жүгіну туралы ақпарат қолжетiмдi болады, ол көрсетілетін қызметті берушінің өтінішін өңдеу (жеткiзу, тiркеу, орындау, туралы белгілер, қарау немесе қараудан бас тарту туралы жауап) барысында жаңартылып отырады.</w:t>
      </w:r>
    </w:p>
    <w:bookmarkEnd w:id="62"/>
    <w:bookmarkStart w:name="z73" w:id="63"/>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қызметтерді көрсету сапасын бағалау және бақылау жөніндегі уәкілетті органға шағым жасай алады;</w:t>
      </w:r>
    </w:p>
    <w:bookmarkEnd w:id="63"/>
    <w:bookmarkStart w:name="z74" w:id="64"/>
    <w:p>
      <w:pPr>
        <w:spacing w:after="0"/>
        <w:ind w:left="0"/>
        <w:jc w:val="both"/>
      </w:pPr>
      <w:r>
        <w:rPr>
          <w:rFonts w:ascii="Times New Roman"/>
          <w:b w:val="false"/>
          <w:i w:val="false"/>
          <w:color w:val="000000"/>
          <w:sz w:val="28"/>
        </w:rPr>
        <w:t>
      көрсетiлетiн қызметтi алушының мемлекеттік қызметтерді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жатады.";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4-бөлімінің</w:t>
      </w:r>
      <w:r>
        <w:rPr>
          <w:rFonts w:ascii="Times New Roman"/>
          <w:b w:val="false"/>
          <w:i w:val="false"/>
          <w:color w:val="000000"/>
          <w:sz w:val="28"/>
        </w:rPr>
        <w:t xml:space="preserve"> тақырыбы мынадай редакцияда жазылсын:</w:t>
      </w:r>
    </w:p>
    <w:bookmarkStart w:name="z76" w:id="65"/>
    <w:p>
      <w:pPr>
        <w:spacing w:after="0"/>
        <w:ind w:left="0"/>
        <w:jc w:val="both"/>
      </w:pPr>
      <w:r>
        <w:rPr>
          <w:rFonts w:ascii="Times New Roman"/>
          <w:b w:val="false"/>
          <w:i w:val="false"/>
          <w:color w:val="000000"/>
          <w:sz w:val="28"/>
        </w:rPr>
        <w:t>
      "4. Мемлекеттік қызметті көрсетудің, оның ішінде электрондық нысанда немесе Мемлекеттік корпорация арқылы көрсетілетін қызметтің ерекшеліктері ескерілген өзге де талаптар";</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78" w:id="66"/>
    <w:p>
      <w:pPr>
        <w:spacing w:after="0"/>
        <w:ind w:left="0"/>
        <w:jc w:val="both"/>
      </w:pPr>
      <w:r>
        <w:rPr>
          <w:rFonts w:ascii="Times New Roman"/>
          <w:b w:val="false"/>
          <w:i w:val="false"/>
          <w:color w:val="000000"/>
          <w:sz w:val="28"/>
        </w:rPr>
        <w:t>
      "12. Қазақстан Республикасының Заңнамасында белгіленген тәртіппен өзіне өзі қызмет көрсетуді, өз бетімен қозғалуды, бағдаралуды жүзеге қабілетін немесе мүмкіндігін толық немесе ішінара жоғалтқан көрсетілетін кызметті алушыға мемлекеттік қызметті көрсету үшін құжаттарды қабылдауды Мемлекеттік корпорация қызметтері 1414 Бірыңғай байланыс орталығы арқылы жүгіну арқылы тұрғылықты жері бойынша шығумен жүргізеді.";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үшінші абзацы мынадай редакцияда жазылсын:</w:t>
      </w:r>
    </w:p>
    <w:bookmarkStart w:name="z80" w:id="67"/>
    <w:p>
      <w:pPr>
        <w:spacing w:after="0"/>
        <w:ind w:left="0"/>
        <w:jc w:val="both"/>
      </w:pPr>
      <w:r>
        <w:rPr>
          <w:rFonts w:ascii="Times New Roman"/>
          <w:b w:val="false"/>
          <w:i w:val="false"/>
          <w:color w:val="000000"/>
          <w:sz w:val="28"/>
        </w:rPr>
        <w:t>
      "Мемлекеттік корпорацияның - www.con.gov.kz интернет-ресурстарында орналастырылған.";</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82" w:id="68"/>
    <w:p>
      <w:pPr>
        <w:spacing w:after="0"/>
        <w:ind w:left="0"/>
        <w:jc w:val="both"/>
      </w:pPr>
      <w:r>
        <w:rPr>
          <w:rFonts w:ascii="Times New Roman"/>
          <w:b w:val="false"/>
          <w:i w:val="false"/>
          <w:color w:val="000000"/>
          <w:sz w:val="28"/>
        </w:rPr>
        <w:t xml:space="preserve">
      көрсетілген бұйрықпен бекітілген "Кепілдік міндеттемені (түпкілікті пайдаланушының сертификатын)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бөлігінің үшінші абзацы мынадай редакцияда жазылсын:</w:t>
      </w:r>
    </w:p>
    <w:bookmarkStart w:name="z84" w:id="69"/>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 (бұдан әрі – Мемлекеттік корпорация);";</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тармақшасының үшінші абзацы мынадай редакцияда жазылсын:</w:t>
      </w:r>
    </w:p>
    <w:bookmarkStart w:name="z86" w:id="70"/>
    <w:p>
      <w:pPr>
        <w:spacing w:after="0"/>
        <w:ind w:left="0"/>
        <w:jc w:val="both"/>
      </w:pPr>
      <w:r>
        <w:rPr>
          <w:rFonts w:ascii="Times New Roman"/>
          <w:b w:val="false"/>
          <w:i w:val="false"/>
          <w:color w:val="000000"/>
          <w:sz w:val="28"/>
        </w:rPr>
        <w:t>
      "Мемлекеттік корпорацияға - 20 (жиырма) жұмыс күні (Астана қаласында орналасқан - 10 (он) жұмыс күні);</w:t>
      </w:r>
    </w:p>
    <w:bookmarkEnd w:id="70"/>
    <w:bookmarkStart w:name="z87" w:id="71"/>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89" w:id="72"/>
    <w:p>
      <w:pPr>
        <w:spacing w:after="0"/>
        <w:ind w:left="0"/>
        <w:jc w:val="both"/>
      </w:pPr>
      <w:r>
        <w:rPr>
          <w:rFonts w:ascii="Times New Roman"/>
          <w:b w:val="false"/>
          <w:i w:val="false"/>
          <w:color w:val="000000"/>
          <w:sz w:val="28"/>
        </w:rPr>
        <w:t>
      "8. Жұмыс кестесі:</w:t>
      </w:r>
    </w:p>
    <w:bookmarkEnd w:id="72"/>
    <w:bookmarkStart w:name="z90" w:id="73"/>
    <w:p>
      <w:pPr>
        <w:spacing w:after="0"/>
        <w:ind w:left="0"/>
        <w:jc w:val="both"/>
      </w:pPr>
      <w:r>
        <w:rPr>
          <w:rFonts w:ascii="Times New Roman"/>
          <w:b w:val="false"/>
          <w:i w:val="false"/>
          <w:color w:val="000000"/>
          <w:sz w:val="28"/>
        </w:rPr>
        <w:t>
      1) көрсетiлетiн қызметтi берушiнің - Қазақстан Республикасының еңбек заңнамасына сәйкес демалыс және мереке күндерiнен басқа, дүйсенбiден бастап жұма аралығында, сағат 13.00-ден 14.30-ға дейін түскі асқа үзіліспен сағат 9.00-ден 18.30-ға дейін;</w:t>
      </w:r>
    </w:p>
    <w:bookmarkEnd w:id="73"/>
    <w:bookmarkStart w:name="z91" w:id="7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асқа үзіліспен сағат 9.00-ден 17.30-ға дейін жүзеге асырылады;</w:t>
      </w:r>
    </w:p>
    <w:bookmarkEnd w:id="74"/>
    <w:bookmarkStart w:name="z92" w:id="75"/>
    <w:p>
      <w:pPr>
        <w:spacing w:after="0"/>
        <w:ind w:left="0"/>
        <w:jc w:val="both"/>
      </w:pPr>
      <w:r>
        <w:rPr>
          <w:rFonts w:ascii="Times New Roman"/>
          <w:b w:val="false"/>
          <w:i w:val="false"/>
          <w:color w:val="000000"/>
          <w:sz w:val="28"/>
        </w:rPr>
        <w:t>
      мемлекеттiк көрсетілетін қызмет алдын ала жазылусыз және жеделдетілген қызмет көрсетусіз кезек тәртiбiмен көрсетіледі;</w:t>
      </w:r>
    </w:p>
    <w:bookmarkEnd w:id="75"/>
    <w:bookmarkStart w:name="z93" w:id="76"/>
    <w:p>
      <w:pPr>
        <w:spacing w:after="0"/>
        <w:ind w:left="0"/>
        <w:jc w:val="both"/>
      </w:pPr>
      <w:r>
        <w:rPr>
          <w:rFonts w:ascii="Times New Roman"/>
          <w:b w:val="false"/>
          <w:i w:val="false"/>
          <w:color w:val="000000"/>
          <w:sz w:val="28"/>
        </w:rPr>
        <w:t>
      2) Мемлекеттік корпорацияның - Қазақстан Республикасының еңбек заңнамасына сәйкес демалыс және мереке күндерiн қоспағанда, дүйсенбiден бастап сенбіні қоса алғанда, белгіленген жұмыс кестесiне сәйкес сағат 9.00-ден 20.00-ге дейiн үзiлiссiз;</w:t>
      </w:r>
    </w:p>
    <w:bookmarkEnd w:id="76"/>
    <w:bookmarkStart w:name="z94" w:id="77"/>
    <w:p>
      <w:pPr>
        <w:spacing w:after="0"/>
        <w:ind w:left="0"/>
        <w:jc w:val="both"/>
      </w:pPr>
      <w:r>
        <w:rPr>
          <w:rFonts w:ascii="Times New Roman"/>
          <w:b w:val="false"/>
          <w:i w:val="false"/>
          <w:color w:val="000000"/>
          <w:sz w:val="28"/>
        </w:rPr>
        <w:t>
      мемлекеттік қызмет электрондық кезекті тәртібімен, көрсетілетін қызметті алушының қалауы бойынша, жеделдетілген қызмет көрсетусіз көрсетіледі, электрондық кезекті портал арқылы "броньдауға" болады;</w:t>
      </w:r>
    </w:p>
    <w:bookmarkEnd w:id="77"/>
    <w:bookmarkStart w:name="z95" w:id="78"/>
    <w:p>
      <w:pPr>
        <w:spacing w:after="0"/>
        <w:ind w:left="0"/>
        <w:jc w:val="both"/>
      </w:pPr>
      <w:r>
        <w:rPr>
          <w:rFonts w:ascii="Times New Roman"/>
          <w:b w:val="false"/>
          <w:i w:val="false"/>
          <w:color w:val="000000"/>
          <w:sz w:val="28"/>
        </w:rPr>
        <w:t>
      3) порталдың - жөндеу жұмыстарын жүргізуге байланысты техникалық үзілістерді қоспағанда, тәулiк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 пен мемлекеттік қызмет көрсету нәтижесін беру келесі жұмыс күнінде жүзеге асырылады).";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97" w:id="79"/>
    <w:p>
      <w:pPr>
        <w:spacing w:after="0"/>
        <w:ind w:left="0"/>
        <w:jc w:val="both"/>
      </w:pPr>
      <w:r>
        <w:rPr>
          <w:rFonts w:ascii="Times New Roman"/>
          <w:b w:val="false"/>
          <w:i w:val="false"/>
          <w:color w:val="000000"/>
          <w:sz w:val="28"/>
        </w:rPr>
        <w:t>
      "9. Көрсетiлетiн қызметтi алушының (не оның өкілінің) жүгінуі кезінде мемлекеттiк қызметті көрсетуге қажеттi құжаттар тiзбесi:</w:t>
      </w:r>
    </w:p>
    <w:bookmarkEnd w:id="79"/>
    <w:bookmarkStart w:name="z98" w:id="80"/>
    <w:p>
      <w:pPr>
        <w:spacing w:after="0"/>
        <w:ind w:left="0"/>
        <w:jc w:val="both"/>
      </w:pPr>
      <w:r>
        <w:rPr>
          <w:rFonts w:ascii="Times New Roman"/>
          <w:b w:val="false"/>
          <w:i w:val="false"/>
          <w:color w:val="000000"/>
          <w:sz w:val="28"/>
        </w:rPr>
        <w:t>
      1) көрсетілетін қызметті берушіге:</w:t>
      </w:r>
    </w:p>
    <w:bookmarkEnd w:id="80"/>
    <w:bookmarkStart w:name="z99" w:id="81"/>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өтiнiш;</w:t>
      </w:r>
    </w:p>
    <w:bookmarkEnd w:id="81"/>
    <w:bookmarkStart w:name="z100" w:id="82"/>
    <w:p>
      <w:pPr>
        <w:spacing w:after="0"/>
        <w:ind w:left="0"/>
        <w:jc w:val="both"/>
      </w:pPr>
      <w:r>
        <w:rPr>
          <w:rFonts w:ascii="Times New Roman"/>
          <w:b w:val="false"/>
          <w:i w:val="false"/>
          <w:color w:val="000000"/>
          <w:sz w:val="28"/>
        </w:rPr>
        <w:t>
      жеке басын куәландырылатын құжат және өкілдің өкілеттігін растайтын құжат (тұлғаны сәйкестендіру үшін);</w:t>
      </w:r>
    </w:p>
    <w:bookmarkEnd w:id="82"/>
    <w:bookmarkStart w:name="z101" w:id="83"/>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импорттаушының (түпкi пайдаланушының) кепiлдiк мiндеттемесi;</w:t>
      </w:r>
    </w:p>
    <w:bookmarkEnd w:id="83"/>
    <w:bookmarkStart w:name="z102" w:id="84"/>
    <w:p>
      <w:pPr>
        <w:spacing w:after="0"/>
        <w:ind w:left="0"/>
        <w:jc w:val="both"/>
      </w:pPr>
      <w:r>
        <w:rPr>
          <w:rFonts w:ascii="Times New Roman"/>
          <w:b w:val="false"/>
          <w:i w:val="false"/>
          <w:color w:val="000000"/>
          <w:sz w:val="28"/>
        </w:rPr>
        <w:t>
      сыртқы сауда мәмілесіне қатысушылар арасындағы сату-сатып алу шартының (келісімшарттың) немесе өзге шеттету құжатының көшірмесі;</w:t>
      </w:r>
    </w:p>
    <w:bookmarkEnd w:id="84"/>
    <w:bookmarkStart w:name="z103" w:id="85"/>
    <w:p>
      <w:pPr>
        <w:spacing w:after="0"/>
        <w:ind w:left="0"/>
        <w:jc w:val="both"/>
      </w:pPr>
      <w:r>
        <w:rPr>
          <w:rFonts w:ascii="Times New Roman"/>
          <w:b w:val="false"/>
          <w:i w:val="false"/>
          <w:color w:val="000000"/>
          <w:sz w:val="28"/>
        </w:rPr>
        <w:t>
      егер көрсетілетін қызметті алушы ретінде делдал болып шығатын болса, импорттаушы мен түпкілікті пайдаланушы арасындағы сату-сатып алу шартының (келісімшарттың) немесе өзге шеттету құжаты көшірмесі;</w:t>
      </w:r>
    </w:p>
    <w:bookmarkEnd w:id="85"/>
    <w:bookmarkStart w:name="z104" w:id="86"/>
    <w:p>
      <w:pPr>
        <w:spacing w:after="0"/>
        <w:ind w:left="0"/>
        <w:jc w:val="both"/>
      </w:pPr>
      <w:r>
        <w:rPr>
          <w:rFonts w:ascii="Times New Roman"/>
          <w:b w:val="false"/>
          <w:i w:val="false"/>
          <w:color w:val="000000"/>
          <w:sz w:val="28"/>
        </w:rPr>
        <w:t>
      ұсынылған құжаттар көшірмелерінің әрбір парағы көрсетілетін қызметті алушының қолтаңбасымен және мөрімен куәландырылған болуы тиіс не құжаттардың көшірмелері тігілген және олардың соңғы беттері көрсетілетін қызмет алушының қолтаңбасымен және мөрімен куәландырылған болуы тиіс;</w:t>
      </w:r>
    </w:p>
    <w:bookmarkEnd w:id="86"/>
    <w:bookmarkStart w:name="z105" w:id="87"/>
    <w:p>
      <w:pPr>
        <w:spacing w:after="0"/>
        <w:ind w:left="0"/>
        <w:jc w:val="both"/>
      </w:pPr>
      <w:r>
        <w:rPr>
          <w:rFonts w:ascii="Times New Roman"/>
          <w:b w:val="false"/>
          <w:i w:val="false"/>
          <w:color w:val="000000"/>
          <w:sz w:val="28"/>
        </w:rPr>
        <w:t>
      2) Мемлекеттік корпорацияға:</w:t>
      </w:r>
    </w:p>
    <w:bookmarkEnd w:id="87"/>
    <w:bookmarkStart w:name="z106" w:id="88"/>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өтiнiш;</w:t>
      </w:r>
    </w:p>
    <w:bookmarkEnd w:id="88"/>
    <w:bookmarkStart w:name="z107" w:id="89"/>
    <w:p>
      <w:pPr>
        <w:spacing w:after="0"/>
        <w:ind w:left="0"/>
        <w:jc w:val="both"/>
      </w:pPr>
      <w:r>
        <w:rPr>
          <w:rFonts w:ascii="Times New Roman"/>
          <w:b w:val="false"/>
          <w:i w:val="false"/>
          <w:color w:val="000000"/>
          <w:sz w:val="28"/>
        </w:rPr>
        <w:t>
      жеке басын куәландырылатын құжат және өкілдің өкілеттігін растайтын құжат (тұлғаны сәйкестендіру үшін);</w:t>
      </w:r>
    </w:p>
    <w:bookmarkEnd w:id="89"/>
    <w:bookmarkStart w:name="z108" w:id="90"/>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импорттаушының (түпкi пайдаланушының) кепiлдiк мiндеттемесi;</w:t>
      </w:r>
    </w:p>
    <w:bookmarkEnd w:id="90"/>
    <w:bookmarkStart w:name="z109" w:id="91"/>
    <w:p>
      <w:pPr>
        <w:spacing w:after="0"/>
        <w:ind w:left="0"/>
        <w:jc w:val="both"/>
      </w:pPr>
      <w:r>
        <w:rPr>
          <w:rFonts w:ascii="Times New Roman"/>
          <w:b w:val="false"/>
          <w:i w:val="false"/>
          <w:color w:val="000000"/>
          <w:sz w:val="28"/>
        </w:rPr>
        <w:t>
      сыртқы сауда мәмілесіне қатысушылар арасындағы сату-сатып алу шартының (келісімшарттың) немесе өзге шеттету құжатының көшірмесі;</w:t>
      </w:r>
    </w:p>
    <w:bookmarkEnd w:id="91"/>
    <w:bookmarkStart w:name="z110" w:id="92"/>
    <w:p>
      <w:pPr>
        <w:spacing w:after="0"/>
        <w:ind w:left="0"/>
        <w:jc w:val="both"/>
      </w:pPr>
      <w:r>
        <w:rPr>
          <w:rFonts w:ascii="Times New Roman"/>
          <w:b w:val="false"/>
          <w:i w:val="false"/>
          <w:color w:val="000000"/>
          <w:sz w:val="28"/>
        </w:rPr>
        <w:t>
      егер көрсетілетін қызметті алушы ретінде делдал болып шығатын болса, импорттаушы мен түпкілікті пайдаланушы арасындағы сату-сатып алу шартының (келісімшарттың) немесе өзге шеттету құжаты көшірмесі;</w:t>
      </w:r>
    </w:p>
    <w:bookmarkEnd w:id="92"/>
    <w:bookmarkStart w:name="z111" w:id="93"/>
    <w:p>
      <w:pPr>
        <w:spacing w:after="0"/>
        <w:ind w:left="0"/>
        <w:jc w:val="both"/>
      </w:pPr>
      <w:r>
        <w:rPr>
          <w:rFonts w:ascii="Times New Roman"/>
          <w:b w:val="false"/>
          <w:i w:val="false"/>
          <w:color w:val="000000"/>
          <w:sz w:val="28"/>
        </w:rPr>
        <w:t>
      ұсынылған құжаттар көшірмелерінің әрбір парағы көрсетілетін қызметті алушының қолтаңбасымен және мөрімен куәландырылған болуы тиіс не құжаттардың көшірмелері тігілген және олардың соңғы беттері көрсетілетін қызмет алушының қолтаңбасымен және мөрімен куәландырылған болуы тиіс;</w:t>
      </w:r>
    </w:p>
    <w:bookmarkEnd w:id="93"/>
    <w:bookmarkStart w:name="z112" w:id="94"/>
    <w:p>
      <w:pPr>
        <w:spacing w:after="0"/>
        <w:ind w:left="0"/>
        <w:jc w:val="both"/>
      </w:pPr>
      <w:r>
        <w:rPr>
          <w:rFonts w:ascii="Times New Roman"/>
          <w:b w:val="false"/>
          <w:i w:val="false"/>
          <w:color w:val="000000"/>
          <w:sz w:val="28"/>
        </w:rPr>
        <w:t>
      Мемлекеттік корпорация қызметкерi, егер Қазақстан Республикасының заңдарында өзгеше көзделмесе, мемлекеттік қызметті көрсету кезінде көрсетілетін қызметті алушының ақпараттық жүйелердегі заңмен қорғалатын құпияны құрайтын мәліметтерді пайдалануға жазбаша келісімін алады;</w:t>
      </w:r>
    </w:p>
    <w:bookmarkEnd w:id="94"/>
    <w:bookmarkStart w:name="z113" w:id="95"/>
    <w:p>
      <w:pPr>
        <w:spacing w:after="0"/>
        <w:ind w:left="0"/>
        <w:jc w:val="both"/>
      </w:pPr>
      <w:r>
        <w:rPr>
          <w:rFonts w:ascii="Times New Roman"/>
          <w:b w:val="false"/>
          <w:i w:val="false"/>
          <w:color w:val="000000"/>
          <w:sz w:val="28"/>
        </w:rPr>
        <w:t>
      құжаттарды қабылдау кезінде Мемлекеттік корпорация қызметкері құжаттардың электрондық көшірмесін шығарып, одан кейін түпнұсқасын көрсетілетін қызметті алушыға қайтарып береді, сондай-ақ тиісті құжаттардың қабылданғаны туралы қолхатты береді;</w:t>
      </w:r>
    </w:p>
    <w:bookmarkEnd w:id="95"/>
    <w:bookmarkStart w:name="z114" w:id="96"/>
    <w:p>
      <w:pPr>
        <w:spacing w:after="0"/>
        <w:ind w:left="0"/>
        <w:jc w:val="both"/>
      </w:pPr>
      <w:r>
        <w:rPr>
          <w:rFonts w:ascii="Times New Roman"/>
          <w:b w:val="false"/>
          <w:i w:val="false"/>
          <w:color w:val="000000"/>
          <w:sz w:val="28"/>
        </w:rPr>
        <w:t>
      Мемлекеттік корпорацияда мемлекеттік қызметті көрсету нәтижесін беру жеке куәлікті (немесе нотариалдық куәландырылған сенімхаты бойынша оның өкілі) көрсеткен кезде қолхат негізінде жүзеге асырылады;</w:t>
      </w:r>
    </w:p>
    <w:bookmarkEnd w:id="96"/>
    <w:bookmarkStart w:name="z115" w:id="97"/>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оны одан әрі сақтау үшін көрсетілетін қызметті берушіге береді;</w:t>
      </w:r>
    </w:p>
    <w:bookmarkEnd w:id="97"/>
    <w:bookmarkStart w:name="z116" w:id="98"/>
    <w:p>
      <w:pPr>
        <w:spacing w:after="0"/>
        <w:ind w:left="0"/>
        <w:jc w:val="both"/>
      </w:pPr>
      <w:r>
        <w:rPr>
          <w:rFonts w:ascii="Times New Roman"/>
          <w:b w:val="false"/>
          <w:i w:val="false"/>
          <w:color w:val="000000"/>
          <w:sz w:val="28"/>
        </w:rPr>
        <w:t>
      көрсетілетін қызметті алушы бір ай өткеннен кейін жүгінген кезде Мемлекеттік корпорацияның сұрауы бойынша көрсетілетін қызметті беруші дайын құжаттарды бір жұмыс күні ішінде көрсетілетін қызметті алушыға беру үшін Мемлекеттік корпорацияға жібереді;</w:t>
      </w:r>
    </w:p>
    <w:bookmarkEnd w:id="98"/>
    <w:bookmarkStart w:name="z117" w:id="99"/>
    <w:p>
      <w:pPr>
        <w:spacing w:after="0"/>
        <w:ind w:left="0"/>
        <w:jc w:val="both"/>
      </w:pPr>
      <w:r>
        <w:rPr>
          <w:rFonts w:ascii="Times New Roman"/>
          <w:b w:val="false"/>
          <w:i w:val="false"/>
          <w:color w:val="000000"/>
          <w:sz w:val="28"/>
        </w:rPr>
        <w:t>
      3) порталға:</w:t>
      </w:r>
    </w:p>
    <w:bookmarkEnd w:id="99"/>
    <w:bookmarkStart w:name="z118" w:id="100"/>
    <w:p>
      <w:pPr>
        <w:spacing w:after="0"/>
        <w:ind w:left="0"/>
        <w:jc w:val="both"/>
      </w:pPr>
      <w:r>
        <w:rPr>
          <w:rFonts w:ascii="Times New Roman"/>
          <w:b w:val="false"/>
          <w:i w:val="false"/>
          <w:color w:val="000000"/>
          <w:sz w:val="28"/>
        </w:rPr>
        <w:t>
      көрсетiлетiн қызметтi алушының ЭЦҚ куәландырылған электрондық құжат нысанындағы осы мемлекеттік көрсетілетін қызмет стандартына 1-қосымшаға сәйкес өтiнiш;</w:t>
      </w:r>
    </w:p>
    <w:bookmarkEnd w:id="100"/>
    <w:bookmarkStart w:name="z119" w:id="101"/>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импорттаушының (түпкi пайдаланушының) кепiлдiк мiндеттемесiнің электрондық көшірмесі;</w:t>
      </w:r>
    </w:p>
    <w:bookmarkEnd w:id="101"/>
    <w:bookmarkStart w:name="z120" w:id="102"/>
    <w:p>
      <w:pPr>
        <w:spacing w:after="0"/>
        <w:ind w:left="0"/>
        <w:jc w:val="both"/>
      </w:pPr>
      <w:r>
        <w:rPr>
          <w:rFonts w:ascii="Times New Roman"/>
          <w:b w:val="false"/>
          <w:i w:val="false"/>
          <w:color w:val="000000"/>
          <w:sz w:val="28"/>
        </w:rPr>
        <w:t>
      сыртқы сауда мәмілесіне қатысушылар арасындағы сату-сатып алу шартының (келісімшарттың) немесе өзге шеттету құжатының электрондық көшірмесі;</w:t>
      </w:r>
    </w:p>
    <w:bookmarkEnd w:id="102"/>
    <w:bookmarkStart w:name="z121" w:id="103"/>
    <w:p>
      <w:pPr>
        <w:spacing w:after="0"/>
        <w:ind w:left="0"/>
        <w:jc w:val="both"/>
      </w:pPr>
      <w:r>
        <w:rPr>
          <w:rFonts w:ascii="Times New Roman"/>
          <w:b w:val="false"/>
          <w:i w:val="false"/>
          <w:color w:val="000000"/>
          <w:sz w:val="28"/>
        </w:rPr>
        <w:t>
      егер көрсетілетін қызметті алушы ретінде делдал болып шығатын болса, импорттаушы мен түпкілікті пайдаланушы арасындағы сату-сатып алу шартының (келісімшарттың) немесе өзге шеттету құжаты электрондық көшірмесі.</w:t>
      </w:r>
    </w:p>
    <w:bookmarkEnd w:id="103"/>
    <w:bookmarkStart w:name="z122" w:id="104"/>
    <w:p>
      <w:pPr>
        <w:spacing w:after="0"/>
        <w:ind w:left="0"/>
        <w:jc w:val="both"/>
      </w:pPr>
      <w:r>
        <w:rPr>
          <w:rFonts w:ascii="Times New Roman"/>
          <w:b w:val="false"/>
          <w:i w:val="false"/>
          <w:color w:val="000000"/>
          <w:sz w:val="28"/>
        </w:rPr>
        <w:t>
      Ұсынылған құжаттар көшірмелерінің әрбір парағы көрсетілетін қызметті алушының қолтаңбасымен және мөрімен куәландырылған болуы тиіс.</w:t>
      </w:r>
    </w:p>
    <w:bookmarkEnd w:id="104"/>
    <w:bookmarkStart w:name="z123" w:id="105"/>
    <w:p>
      <w:pPr>
        <w:spacing w:after="0"/>
        <w:ind w:left="0"/>
        <w:jc w:val="both"/>
      </w:pPr>
      <w:r>
        <w:rPr>
          <w:rFonts w:ascii="Times New Roman"/>
          <w:b w:val="false"/>
          <w:i w:val="false"/>
          <w:color w:val="000000"/>
          <w:sz w:val="28"/>
        </w:rPr>
        <w:t>
      Жеке басты куәландыратын құжат туралы, заңды тұлғаны, жеке кәсiпкерді мемлекеттік тіркеу (қайта тіркеу) туралы мәлiметтерді көрсетiлетiн қызметтi берушi, Мемлекеттік корпорация қызметкерi "электрондық үкімет" шлюзі арқылы тиісті мемлекеттiк ақпараттық жүйелерден алады.</w:t>
      </w:r>
    </w:p>
    <w:bookmarkEnd w:id="105"/>
    <w:bookmarkStart w:name="z124" w:id="106"/>
    <w:p>
      <w:pPr>
        <w:spacing w:after="0"/>
        <w:ind w:left="0"/>
        <w:jc w:val="both"/>
      </w:pPr>
      <w:r>
        <w:rPr>
          <w:rFonts w:ascii="Times New Roman"/>
          <w:b w:val="false"/>
          <w:i w:val="false"/>
          <w:color w:val="000000"/>
          <w:sz w:val="28"/>
        </w:rPr>
        <w:t>
      Егер, рұқсат беру үшін негіз болатын бір немесе бірнеше құжаттар қолданысын тоқтатылмаған немесе тоқтата тұрылмаған, көрсетілетін қызметті алушы ұсынған құжаттарда толық және анық мәліметтер болған, егер Қазақстан Республикасының, халықаралық ұйымдардың және оларға қатысты Қазақстан Республикасы осы салада оларды сақтау бойынша міндеттемелер қабылдаған жекелеген мемлекеттердің санкциялары салынмаған жағдайда рұқсат беріледі.</w:t>
      </w:r>
    </w:p>
    <w:bookmarkEnd w:id="106"/>
    <w:bookmarkStart w:name="z125" w:id="107"/>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End w:id="107"/>
    <w:bookmarkStart w:name="z126" w:id="108"/>
    <w:p>
      <w:pPr>
        <w:spacing w:after="0"/>
        <w:ind w:left="0"/>
        <w:jc w:val="both"/>
      </w:pPr>
      <w:r>
        <w:rPr>
          <w:rFonts w:ascii="Times New Roman"/>
          <w:b w:val="false"/>
          <w:i w:val="false"/>
          <w:color w:val="000000"/>
          <w:sz w:val="28"/>
        </w:rPr>
        <w:t>
      1) көрсетiлетiн қызметтi берушiге (қолма-қол не пошта байланысы арқылы) - құжаттар топтамасын қабылдау күнiн және уақытын көрсете отырып, оның көшiрмесiндегі көрсетiлетiн қызметтi берушiнің кеңсесiнде тiркелгенi туралы белгi өтініштің қағаз тасығышта қабылданғанын растау болып табылады;</w:t>
      </w:r>
    </w:p>
    <w:bookmarkEnd w:id="108"/>
    <w:bookmarkStart w:name="z127" w:id="109"/>
    <w:p>
      <w:pPr>
        <w:spacing w:after="0"/>
        <w:ind w:left="0"/>
        <w:jc w:val="both"/>
      </w:pPr>
      <w:r>
        <w:rPr>
          <w:rFonts w:ascii="Times New Roman"/>
          <w:b w:val="false"/>
          <w:i w:val="false"/>
          <w:color w:val="000000"/>
          <w:sz w:val="28"/>
        </w:rPr>
        <w:t>
      2) Мемлекеттік корпорацияға жүгiнген кезде:</w:t>
      </w:r>
    </w:p>
    <w:bookmarkEnd w:id="109"/>
    <w:bookmarkStart w:name="z128" w:id="110"/>
    <w:p>
      <w:pPr>
        <w:spacing w:after="0"/>
        <w:ind w:left="0"/>
        <w:jc w:val="both"/>
      </w:pPr>
      <w:r>
        <w:rPr>
          <w:rFonts w:ascii="Times New Roman"/>
          <w:b w:val="false"/>
          <w:i w:val="false"/>
          <w:color w:val="000000"/>
          <w:sz w:val="28"/>
        </w:rPr>
        <w:t>
      құжатты қабылдау нөмірін және күнін;</w:t>
      </w:r>
    </w:p>
    <w:bookmarkEnd w:id="110"/>
    <w:bookmarkStart w:name="z129" w:id="111"/>
    <w:p>
      <w:pPr>
        <w:spacing w:after="0"/>
        <w:ind w:left="0"/>
        <w:jc w:val="both"/>
      </w:pPr>
      <w:r>
        <w:rPr>
          <w:rFonts w:ascii="Times New Roman"/>
          <w:b w:val="false"/>
          <w:i w:val="false"/>
          <w:color w:val="000000"/>
          <w:sz w:val="28"/>
        </w:rPr>
        <w:t>
      сұратылған мемлекеттік көрсетілетін қызмет түрін;</w:t>
      </w:r>
    </w:p>
    <w:bookmarkEnd w:id="111"/>
    <w:bookmarkStart w:name="z130" w:id="112"/>
    <w:p>
      <w:pPr>
        <w:spacing w:after="0"/>
        <w:ind w:left="0"/>
        <w:jc w:val="both"/>
      </w:pPr>
      <w:r>
        <w:rPr>
          <w:rFonts w:ascii="Times New Roman"/>
          <w:b w:val="false"/>
          <w:i w:val="false"/>
          <w:color w:val="000000"/>
          <w:sz w:val="28"/>
        </w:rPr>
        <w:t>
      қоса беріліген құжаттардың саны мен атауын;</w:t>
      </w:r>
    </w:p>
    <w:bookmarkEnd w:id="112"/>
    <w:bookmarkStart w:name="z131" w:id="113"/>
    <w:p>
      <w:pPr>
        <w:spacing w:after="0"/>
        <w:ind w:left="0"/>
        <w:jc w:val="both"/>
      </w:pPr>
      <w:r>
        <w:rPr>
          <w:rFonts w:ascii="Times New Roman"/>
          <w:b w:val="false"/>
          <w:i w:val="false"/>
          <w:color w:val="000000"/>
          <w:sz w:val="28"/>
        </w:rPr>
        <w:t>
      мемлекеттік көрсетілетін қызметті алу күнін (уақыты) және құжаттарды беру орнын;</w:t>
      </w:r>
    </w:p>
    <w:bookmarkEnd w:id="113"/>
    <w:bookmarkStart w:name="z132" w:id="114"/>
    <w:p>
      <w:pPr>
        <w:spacing w:after="0"/>
        <w:ind w:left="0"/>
        <w:jc w:val="both"/>
      </w:pPr>
      <w:r>
        <w:rPr>
          <w:rFonts w:ascii="Times New Roman"/>
          <w:b w:val="false"/>
          <w:i w:val="false"/>
          <w:color w:val="000000"/>
          <w:sz w:val="28"/>
        </w:rPr>
        <w:t>
      құжаттарды қабылдаған жауапты адамның тегін, атын, әкесінің атын;</w:t>
      </w:r>
    </w:p>
    <w:bookmarkEnd w:id="114"/>
    <w:bookmarkStart w:name="z133" w:id="115"/>
    <w:p>
      <w:pPr>
        <w:spacing w:after="0"/>
        <w:ind w:left="0"/>
        <w:jc w:val="both"/>
      </w:pPr>
      <w:r>
        <w:rPr>
          <w:rFonts w:ascii="Times New Roman"/>
          <w:b w:val="false"/>
          <w:i w:val="false"/>
          <w:color w:val="000000"/>
          <w:sz w:val="28"/>
        </w:rPr>
        <w:t>
      көрсетiлетiн қызметтi алушының тегін, атын, әкесінің атын (жеке тұлғалар үшін) немесе атауын (заңды тұлғалар үшін), байланыс деректерiн көрсете отырып, тиiстi құжаттарды қабылдағаны туралы қолхат;</w:t>
      </w:r>
    </w:p>
    <w:bookmarkEnd w:id="115"/>
    <w:bookmarkStart w:name="z134" w:id="116"/>
    <w:p>
      <w:pPr>
        <w:spacing w:after="0"/>
        <w:ind w:left="0"/>
        <w:jc w:val="both"/>
      </w:pPr>
      <w:r>
        <w:rPr>
          <w:rFonts w:ascii="Times New Roman"/>
          <w:b w:val="false"/>
          <w:i w:val="false"/>
          <w:color w:val="000000"/>
          <w:sz w:val="28"/>
        </w:rPr>
        <w:t>
      3) портал арқылы - көрсетілетін қызметті алушының "жеке кабинетiнде" мемлекеттiк қызметтi көрсету нәтижелерiн алу күнiн көрсете отырып, мемлекеттiк қызметтi көрсетуге арналған сұраудың қабылданғаны туралы мәртебе көрсетіледі.</w:t>
      </w:r>
    </w:p>
    <w:bookmarkEnd w:id="116"/>
    <w:bookmarkStart w:name="z135" w:id="117"/>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9-тармағымен көзделген тізбеге сәйке құжаттардың топтамасын толық ұсынбаған жағдайда, Мемлекеттік корпорация қызметкерi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қолхатты бередi.";</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3-бөлімінің</w:t>
      </w:r>
      <w:r>
        <w:rPr>
          <w:rFonts w:ascii="Times New Roman"/>
          <w:b w:val="false"/>
          <w:i w:val="false"/>
          <w:color w:val="000000"/>
          <w:sz w:val="28"/>
        </w:rPr>
        <w:t xml:space="preserve"> тақырыбы мынадай редакцияда жазылсын:</w:t>
      </w:r>
    </w:p>
    <w:bookmarkStart w:name="z137" w:id="118"/>
    <w:p>
      <w:pPr>
        <w:spacing w:after="0"/>
        <w:ind w:left="0"/>
        <w:jc w:val="both"/>
      </w:pPr>
      <w:r>
        <w:rPr>
          <w:rFonts w:ascii="Times New Roman"/>
          <w:b w:val="false"/>
          <w:i w:val="false"/>
          <w:color w:val="000000"/>
          <w:sz w:val="28"/>
        </w:rPr>
        <w:t>
      "3. Мемлекеттік қызметтерді көрсету мәселелері бойынша орталық мемлекеттiк органдардың, сондай-ақ көрсетiлетiн қызметті берушiлердiң және (немесе) олардың лауазымды адамдарының, Мемлекеттік корпорацияның және (немесе) олардың қызметкерлерiнiң шешiмдерiне, әрекетiне (әрекетсiздiгiне) шағымдану тәртiбi";</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139" w:id="119"/>
    <w:p>
      <w:pPr>
        <w:spacing w:after="0"/>
        <w:ind w:left="0"/>
        <w:jc w:val="both"/>
      </w:pPr>
      <w:r>
        <w:rPr>
          <w:rFonts w:ascii="Times New Roman"/>
          <w:b w:val="false"/>
          <w:i w:val="false"/>
          <w:color w:val="000000"/>
          <w:sz w:val="28"/>
        </w:rPr>
        <w:t>
      "10. Мемлекеттік қызметтерді көрсету мәселелері бойынша орталық мемлекеттік органның, сондай-ақ көрсетiлетiн қызметті берушінің және (немесе) оның лауазымды адамдарының, Мемлекеттік корпорацияның және (немесе) олардың қызметкерлерінің шешімдеріне, әрекетіне (әрекетсіздігіне) шағымдану:</w:t>
      </w:r>
    </w:p>
    <w:bookmarkEnd w:id="119"/>
    <w:bookmarkStart w:name="z140" w:id="120"/>
    <w:p>
      <w:pPr>
        <w:spacing w:after="0"/>
        <w:ind w:left="0"/>
        <w:jc w:val="both"/>
      </w:pPr>
      <w:r>
        <w:rPr>
          <w:rFonts w:ascii="Times New Roman"/>
          <w:b w:val="false"/>
          <w:i w:val="false"/>
          <w:color w:val="000000"/>
          <w:sz w:val="28"/>
        </w:rPr>
        <w:t>
      1) шағым осы мемлекеттiк көрсетiлетiн қызмет стандартының 13-тармағында көрсетілген мекенжайы бойынша көрсетiлетiн қызметтi беруші басшысының атына не 010000, Астана қаласы, Қабанбай батыр даңғылы, 32/1, "Транспорт Тауэр" ғимараты, № 2117 кабинет мекенжай бойынша Министрлік басшылығының атына беріледі, телефоны: 8 (7172) 75-48-66, 75-49-14;</w:t>
      </w:r>
    </w:p>
    <w:bookmarkEnd w:id="120"/>
    <w:bookmarkStart w:name="z141" w:id="121"/>
    <w:p>
      <w:pPr>
        <w:spacing w:after="0"/>
        <w:ind w:left="0"/>
        <w:jc w:val="both"/>
      </w:pPr>
      <w:r>
        <w:rPr>
          <w:rFonts w:ascii="Times New Roman"/>
          <w:b w:val="false"/>
          <w:i w:val="false"/>
          <w:color w:val="000000"/>
          <w:sz w:val="28"/>
        </w:rPr>
        <w:t>
      шағым пошта арқылы жазбаша нысанда не көрсетілетін қызметті берушінің немесе Министрліктің кеңсесі арқылы қолма-қол беріледі;</w:t>
      </w:r>
    </w:p>
    <w:bookmarkEnd w:id="121"/>
    <w:bookmarkStart w:name="z142" w:id="122"/>
    <w:p>
      <w:pPr>
        <w:spacing w:after="0"/>
        <w:ind w:left="0"/>
        <w:jc w:val="both"/>
      </w:pPr>
      <w:r>
        <w:rPr>
          <w:rFonts w:ascii="Times New Roman"/>
          <w:b w:val="false"/>
          <w:i w:val="false"/>
          <w:color w:val="000000"/>
          <w:sz w:val="28"/>
        </w:rPr>
        <w:t>
      шағымда көрсетілетін қызметті алушы тегін, атын, әкесінің атын, пошталық мекенжайын, шығыс нөмірі мен күнін көрсетеді. Шағымға көрсетілетін қызметті алушы қол қояды;</w:t>
      </w:r>
    </w:p>
    <w:bookmarkEnd w:id="122"/>
    <w:bookmarkStart w:name="z143" w:id="123"/>
    <w:p>
      <w:pPr>
        <w:spacing w:after="0"/>
        <w:ind w:left="0"/>
        <w:jc w:val="both"/>
      </w:pPr>
      <w:r>
        <w:rPr>
          <w:rFonts w:ascii="Times New Roman"/>
          <w:b w:val="false"/>
          <w:i w:val="false"/>
          <w:color w:val="000000"/>
          <w:sz w:val="28"/>
        </w:rPr>
        <w:t>
      шағымның қабылданғанын растау көрсетілетін қызметті берушінің немесе Министрліктің кеңсесінде қабылдап алған адамның тегі мен аты-жөні, берілген шағымға жауап алудың мерзімі мен орны көрсетіле отырып, оны тіркеу (мөртабан, кіріс нөмірі және күні) болып табылады;</w:t>
      </w:r>
    </w:p>
    <w:bookmarkEnd w:id="123"/>
    <w:bookmarkStart w:name="z144" w:id="124"/>
    <w:p>
      <w:pPr>
        <w:spacing w:after="0"/>
        <w:ind w:left="0"/>
        <w:jc w:val="both"/>
      </w:pPr>
      <w:r>
        <w:rPr>
          <w:rFonts w:ascii="Times New Roman"/>
          <w:b w:val="false"/>
          <w:i w:val="false"/>
          <w:color w:val="000000"/>
          <w:sz w:val="28"/>
        </w:rPr>
        <w:t>
      2) Мемлекеттік корпорация қызметкерінің әрекетiне (әрекетсiздiгiне) шағым Мемлекеттік корпорацияның www.con.gov.kz интернет-ресурсында көрсетілген мекенжайлар және телефондар бойынша Мемлекеттік корпорация басшысына жіберіледі;</w:t>
      </w:r>
    </w:p>
    <w:bookmarkEnd w:id="124"/>
    <w:bookmarkStart w:name="z145" w:id="125"/>
    <w:p>
      <w:pPr>
        <w:spacing w:after="0"/>
        <w:ind w:left="0"/>
        <w:jc w:val="both"/>
      </w:pPr>
      <w:r>
        <w:rPr>
          <w:rFonts w:ascii="Times New Roman"/>
          <w:b w:val="false"/>
          <w:i w:val="false"/>
          <w:color w:val="000000"/>
          <w:sz w:val="28"/>
        </w:rPr>
        <w:t xml:space="preserve">
      Мемлекеттік корпорацияның кеңсесінде қолма-қол, сол сияқты пошта арқылы келіп түскен шағымды қабылдауды растау оны тіркеу (мөртабан, кіріс нөмірі және тіркеу күні шағымның екінші данасына немесе шағымға ілеспе хатқа қойылады) болып табылады. </w:t>
      </w:r>
    </w:p>
    <w:bookmarkEnd w:id="125"/>
    <w:bookmarkStart w:name="z146" w:id="126"/>
    <w:p>
      <w:pPr>
        <w:spacing w:after="0"/>
        <w:ind w:left="0"/>
        <w:jc w:val="both"/>
      </w:pPr>
      <w:r>
        <w:rPr>
          <w:rFonts w:ascii="Times New Roman"/>
          <w:b w:val="false"/>
          <w:i w:val="false"/>
          <w:color w:val="000000"/>
          <w:sz w:val="28"/>
        </w:rPr>
        <w:t>
      Көрсетілетін қызметті алушының көрсетілетін қызметті берушінің, Министрліктің немесе Мемлекеттік корпорацияның атына келіп түскен шағымы тіркелген күнінен бастап бес жұмыс күні ішінде қаралуға жатады.</w:t>
      </w:r>
    </w:p>
    <w:bookmarkEnd w:id="126"/>
    <w:bookmarkStart w:name="z147" w:id="127"/>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қызметтерді көрсету мәселелері жөніндегі бірыңғай байланыс орталығының 1414 телефоны бойынша алуға болады.</w:t>
      </w:r>
    </w:p>
    <w:bookmarkEnd w:id="127"/>
    <w:bookmarkStart w:name="z148" w:id="128"/>
    <w:p>
      <w:pPr>
        <w:spacing w:after="0"/>
        <w:ind w:left="0"/>
        <w:jc w:val="both"/>
      </w:pPr>
      <w:r>
        <w:rPr>
          <w:rFonts w:ascii="Times New Roman"/>
          <w:b w:val="false"/>
          <w:i w:val="false"/>
          <w:color w:val="000000"/>
          <w:sz w:val="28"/>
        </w:rPr>
        <w:t>
      Шағымды көрсетiлетiн қызметтi алушыға портал арқылы "жеке кабинеттен" жiберген кезде жүгіну туралы ақпарат қолжетiмдi болады, ол көрсетілетін қызметті берушінің өтінішін өңдеу (жеткiзу, тiркеу, орындау, туралы белгілер, қарау немесе қараудан бас тарту туралы жауап) барысында жаңартылып отырады.</w:t>
      </w:r>
    </w:p>
    <w:bookmarkEnd w:id="128"/>
    <w:bookmarkStart w:name="z149" w:id="129"/>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қызметтерді көрсету сапасын бағалау және бақылау жөніндегі уәкілетті органға шағым жасай алады;</w:t>
      </w:r>
    </w:p>
    <w:bookmarkEnd w:id="129"/>
    <w:bookmarkStart w:name="z150" w:id="130"/>
    <w:p>
      <w:pPr>
        <w:spacing w:after="0"/>
        <w:ind w:left="0"/>
        <w:jc w:val="both"/>
      </w:pPr>
      <w:r>
        <w:rPr>
          <w:rFonts w:ascii="Times New Roman"/>
          <w:b w:val="false"/>
          <w:i w:val="false"/>
          <w:color w:val="000000"/>
          <w:sz w:val="28"/>
        </w:rPr>
        <w:t>
      көрсетiлетiн қызметтi алушының мемлекеттік қызметтерді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жатады.";</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4-бөлімінің</w:t>
      </w:r>
      <w:r>
        <w:rPr>
          <w:rFonts w:ascii="Times New Roman"/>
          <w:b w:val="false"/>
          <w:i w:val="false"/>
          <w:color w:val="000000"/>
          <w:sz w:val="28"/>
        </w:rPr>
        <w:t xml:space="preserve"> тақырыбы мынадай редакцияда жазылсын:</w:t>
      </w:r>
    </w:p>
    <w:bookmarkStart w:name="z152" w:id="131"/>
    <w:p>
      <w:pPr>
        <w:spacing w:after="0"/>
        <w:ind w:left="0"/>
        <w:jc w:val="both"/>
      </w:pPr>
      <w:r>
        <w:rPr>
          <w:rFonts w:ascii="Times New Roman"/>
          <w:b w:val="false"/>
          <w:i w:val="false"/>
          <w:color w:val="000000"/>
          <w:sz w:val="28"/>
        </w:rPr>
        <w:t>
      "4. Мемлекеттік қызметті көрсетудің, оның ішінде электрондық нысанда немесе Мемлекеттік корпорация арқылы көрсетілетін қызметтің ерекшеліктері ескерілген өзге де талаптар";</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54" w:id="132"/>
    <w:p>
      <w:pPr>
        <w:spacing w:after="0"/>
        <w:ind w:left="0"/>
        <w:jc w:val="both"/>
      </w:pPr>
      <w:r>
        <w:rPr>
          <w:rFonts w:ascii="Times New Roman"/>
          <w:b w:val="false"/>
          <w:i w:val="false"/>
          <w:color w:val="000000"/>
          <w:sz w:val="28"/>
        </w:rPr>
        <w:t>
      "12. Қазақстан Республикасының Заңнамасында белгіленген тәртіппен өзіне өзі қызмет көрсетуді, өз бетімен қозғалуды, бағдаралуды жүзеге қабілетін немесе мүмкіндігін толық немесе ішінара жоғалтқан көрсетілетін кызметті алушыға мемлекеттік қызметті көрсету үшін құжаттарды қабылдауды Мемлекеттік корпорация қызметтері 1414 Бірыңғай байланыс орталығы арқылы жүгіну арқылы тұрғылықты жері бойынша шығумен жүргізеді.";</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үшінші абзацы мынадай редакцияда жазылсын:</w:t>
      </w:r>
    </w:p>
    <w:bookmarkStart w:name="z156" w:id="133"/>
    <w:p>
      <w:pPr>
        <w:spacing w:after="0"/>
        <w:ind w:left="0"/>
        <w:jc w:val="both"/>
      </w:pPr>
      <w:r>
        <w:rPr>
          <w:rFonts w:ascii="Times New Roman"/>
          <w:b w:val="false"/>
          <w:i w:val="false"/>
          <w:color w:val="000000"/>
          <w:sz w:val="28"/>
        </w:rPr>
        <w:t>
      "Мемлекеттік корпорацияның - www.con.gov.kz интернет-ресурстарында орналастырылған.";</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158" w:id="134"/>
    <w:p>
      <w:pPr>
        <w:spacing w:after="0"/>
        <w:ind w:left="0"/>
        <w:jc w:val="both"/>
      </w:pPr>
      <w:r>
        <w:rPr>
          <w:rFonts w:ascii="Times New Roman"/>
          <w:b w:val="false"/>
          <w:i w:val="false"/>
          <w:color w:val="000000"/>
          <w:sz w:val="28"/>
        </w:rPr>
        <w:t xml:space="preserve">
      көрсетілген бұйрықпен бекітілген "Тауарларды, технологияларды, жұмыстарды, көрсетілетін қызметтерді, ақпаратты экспорттық бақылауға жататын өнімге жатқызу туралы қорытынды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бөлігінің үшінші абзацы мынадай редакцияда жазылсын:</w:t>
      </w:r>
    </w:p>
    <w:bookmarkStart w:name="z160" w:id="135"/>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 (бұдан әрі – Мемлекеттік корпорация);";</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тармақшасы мынадай редакцияда жазылсын:</w:t>
      </w:r>
    </w:p>
    <w:bookmarkStart w:name="z162" w:id="136"/>
    <w:p>
      <w:pPr>
        <w:spacing w:after="0"/>
        <w:ind w:left="0"/>
        <w:jc w:val="both"/>
      </w:pPr>
      <w:r>
        <w:rPr>
          <w:rFonts w:ascii="Times New Roman"/>
          <w:b w:val="false"/>
          <w:i w:val="false"/>
          <w:color w:val="000000"/>
          <w:sz w:val="28"/>
        </w:rPr>
        <w:t>
      "1) жиырма жұмыс күнiнен кешiктiрмей беретiн, мемлекеттік органдармен келісуге жататын қорытындыларды қоспағанда, көрсетілетін қызметті берушіге, Мемлекеттік корпорацияға құжаттар топтамасы тапсырылған сәттен бастап, сондай-ақ порталға жүгінген кезде - 10 (он) жұмыс күні;</w:t>
      </w:r>
    </w:p>
    <w:bookmarkEnd w:id="136"/>
    <w:bookmarkStart w:name="z163" w:id="137"/>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165" w:id="138"/>
    <w:p>
      <w:pPr>
        <w:spacing w:after="0"/>
        <w:ind w:left="0"/>
        <w:jc w:val="both"/>
      </w:pPr>
      <w:r>
        <w:rPr>
          <w:rFonts w:ascii="Times New Roman"/>
          <w:b w:val="false"/>
          <w:i w:val="false"/>
          <w:color w:val="000000"/>
          <w:sz w:val="28"/>
        </w:rPr>
        <w:t>
      "8. Жұмыс кестесі:</w:t>
      </w:r>
    </w:p>
    <w:bookmarkEnd w:id="138"/>
    <w:bookmarkStart w:name="z166" w:id="139"/>
    <w:p>
      <w:pPr>
        <w:spacing w:after="0"/>
        <w:ind w:left="0"/>
        <w:jc w:val="both"/>
      </w:pPr>
      <w:r>
        <w:rPr>
          <w:rFonts w:ascii="Times New Roman"/>
          <w:b w:val="false"/>
          <w:i w:val="false"/>
          <w:color w:val="000000"/>
          <w:sz w:val="28"/>
        </w:rPr>
        <w:t>
      1) көрсетiлетiн қызметтi берушiнің - Қазақстан Республикасының еңбек заңнамасына сәйкес демалыс және мереке күндерiнен басқа, дүйсенбiден бастап жұма аралығында, сағат 13.00-ден 14.30-ға дейін түскі асқа үзіліспен сағат 9.00-ден 18.30-ға дейін;</w:t>
      </w:r>
    </w:p>
    <w:bookmarkEnd w:id="139"/>
    <w:bookmarkStart w:name="z167" w:id="140"/>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асқа үзіліспен сағат 9.00-ден 17.30-ға дейін жүзеге асырылады;</w:t>
      </w:r>
    </w:p>
    <w:bookmarkEnd w:id="140"/>
    <w:bookmarkStart w:name="z168" w:id="141"/>
    <w:p>
      <w:pPr>
        <w:spacing w:after="0"/>
        <w:ind w:left="0"/>
        <w:jc w:val="both"/>
      </w:pPr>
      <w:r>
        <w:rPr>
          <w:rFonts w:ascii="Times New Roman"/>
          <w:b w:val="false"/>
          <w:i w:val="false"/>
          <w:color w:val="000000"/>
          <w:sz w:val="28"/>
        </w:rPr>
        <w:t>
      мемлекеттiк көрсетілетін қызмет алдын ала жазылусыз және жеделдетілген қызмет көрсетусіз кезек тәртiбiмен көрсетіледі;</w:t>
      </w:r>
    </w:p>
    <w:bookmarkEnd w:id="141"/>
    <w:bookmarkStart w:name="z169" w:id="142"/>
    <w:p>
      <w:pPr>
        <w:spacing w:after="0"/>
        <w:ind w:left="0"/>
        <w:jc w:val="both"/>
      </w:pPr>
      <w:r>
        <w:rPr>
          <w:rFonts w:ascii="Times New Roman"/>
          <w:b w:val="false"/>
          <w:i w:val="false"/>
          <w:color w:val="000000"/>
          <w:sz w:val="28"/>
        </w:rPr>
        <w:t>
      2) Мемлекеттік корпорацияның - Қазақстан Республикасының еңбек заңнамасына сәйкес демалыс және мереке күндерiн қоспағанда, дүйсенбiден бастап сенбіні қоса алғанда, белгіленген жұмыс кестесiне сәйкес сағат 9.00-ден 20.00-ге дейiн үзiлiссiз;</w:t>
      </w:r>
    </w:p>
    <w:bookmarkEnd w:id="142"/>
    <w:bookmarkStart w:name="z170" w:id="143"/>
    <w:p>
      <w:pPr>
        <w:spacing w:after="0"/>
        <w:ind w:left="0"/>
        <w:jc w:val="both"/>
      </w:pPr>
      <w:r>
        <w:rPr>
          <w:rFonts w:ascii="Times New Roman"/>
          <w:b w:val="false"/>
          <w:i w:val="false"/>
          <w:color w:val="000000"/>
          <w:sz w:val="28"/>
        </w:rPr>
        <w:t>
      мемлекеттік қызмет электрондық кезекті тәртібімен, көрсетілетін қызметті алушының қалауы бойынша, жеделдетілген қызмет көрсетусіз көрсетіледі, электрондық кезекті портал арқылы "броньдауға" болады;</w:t>
      </w:r>
    </w:p>
    <w:bookmarkEnd w:id="143"/>
    <w:bookmarkStart w:name="z171" w:id="144"/>
    <w:p>
      <w:pPr>
        <w:spacing w:after="0"/>
        <w:ind w:left="0"/>
        <w:jc w:val="both"/>
      </w:pPr>
      <w:r>
        <w:rPr>
          <w:rFonts w:ascii="Times New Roman"/>
          <w:b w:val="false"/>
          <w:i w:val="false"/>
          <w:color w:val="000000"/>
          <w:sz w:val="28"/>
        </w:rPr>
        <w:t>
      3) порталдың - жөндеу жұмыстарын жүргізуге байланысты техникалық үзілістерді қоспағанда, тәулiк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 пен мемлекеттік қызмет көрсету нәтижесін беру келесі жұмыс күнінде жүзеге асырылады).";</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173" w:id="145"/>
    <w:p>
      <w:pPr>
        <w:spacing w:after="0"/>
        <w:ind w:left="0"/>
        <w:jc w:val="both"/>
      </w:pPr>
      <w:r>
        <w:rPr>
          <w:rFonts w:ascii="Times New Roman"/>
          <w:b w:val="false"/>
          <w:i w:val="false"/>
          <w:color w:val="000000"/>
          <w:sz w:val="28"/>
        </w:rPr>
        <w:t>
      "9. Көрсетiлетiн қызметтi алушының (не оның өкілінің) жүгінуі кезінде мемлекеттiк қызметті көрсетуге қажеттi құжаттар тiзбесi:</w:t>
      </w:r>
    </w:p>
    <w:bookmarkEnd w:id="145"/>
    <w:bookmarkStart w:name="z174" w:id="146"/>
    <w:p>
      <w:pPr>
        <w:spacing w:after="0"/>
        <w:ind w:left="0"/>
        <w:jc w:val="both"/>
      </w:pPr>
      <w:r>
        <w:rPr>
          <w:rFonts w:ascii="Times New Roman"/>
          <w:b w:val="false"/>
          <w:i w:val="false"/>
          <w:color w:val="000000"/>
          <w:sz w:val="28"/>
        </w:rPr>
        <w:t>
      1) көрсетілетін қызметті берушіге:</w:t>
      </w:r>
    </w:p>
    <w:bookmarkEnd w:id="146"/>
    <w:bookmarkStart w:name="z175" w:id="147"/>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өтiнiш;</w:t>
      </w:r>
    </w:p>
    <w:bookmarkEnd w:id="147"/>
    <w:bookmarkStart w:name="z176" w:id="148"/>
    <w:p>
      <w:pPr>
        <w:spacing w:after="0"/>
        <w:ind w:left="0"/>
        <w:jc w:val="both"/>
      </w:pPr>
      <w:r>
        <w:rPr>
          <w:rFonts w:ascii="Times New Roman"/>
          <w:b w:val="false"/>
          <w:i w:val="false"/>
          <w:color w:val="000000"/>
          <w:sz w:val="28"/>
        </w:rPr>
        <w:t>
      жеке басын куәландырылатын құжат және өкілдің өкілеттігін растайтын құжат (тұлғаны сәйкестендіру үшін);</w:t>
      </w:r>
    </w:p>
    <w:bookmarkEnd w:id="148"/>
    <w:bookmarkStart w:name="z177" w:id="149"/>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мәлiметтер нысаны;</w:t>
      </w:r>
    </w:p>
    <w:bookmarkEnd w:id="149"/>
    <w:bookmarkStart w:name="z178" w:id="150"/>
    <w:p>
      <w:pPr>
        <w:spacing w:after="0"/>
        <w:ind w:left="0"/>
        <w:jc w:val="both"/>
      </w:pPr>
      <w:r>
        <w:rPr>
          <w:rFonts w:ascii="Times New Roman"/>
          <w:b w:val="false"/>
          <w:i w:val="false"/>
          <w:color w:val="000000"/>
          <w:sz w:val="28"/>
        </w:rPr>
        <w:t>
      тауардың фотосуретi (бар болған жағдайда);</w:t>
      </w:r>
    </w:p>
    <w:bookmarkEnd w:id="150"/>
    <w:bookmarkStart w:name="z179" w:id="151"/>
    <w:p>
      <w:pPr>
        <w:spacing w:after="0"/>
        <w:ind w:left="0"/>
        <w:jc w:val="both"/>
      </w:pPr>
      <w:r>
        <w:rPr>
          <w:rFonts w:ascii="Times New Roman"/>
          <w:b w:val="false"/>
          <w:i w:val="false"/>
          <w:color w:val="000000"/>
          <w:sz w:val="28"/>
        </w:rPr>
        <w:t>
      2) Мемлекеттік корпорацияға:</w:t>
      </w:r>
    </w:p>
    <w:bookmarkEnd w:id="151"/>
    <w:bookmarkStart w:name="z180" w:id="152"/>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өтiнiш;</w:t>
      </w:r>
    </w:p>
    <w:bookmarkEnd w:id="152"/>
    <w:bookmarkStart w:name="z181" w:id="153"/>
    <w:p>
      <w:pPr>
        <w:spacing w:after="0"/>
        <w:ind w:left="0"/>
        <w:jc w:val="both"/>
      </w:pPr>
      <w:r>
        <w:rPr>
          <w:rFonts w:ascii="Times New Roman"/>
          <w:b w:val="false"/>
          <w:i w:val="false"/>
          <w:color w:val="000000"/>
          <w:sz w:val="28"/>
        </w:rPr>
        <w:t>
      жеке басын куәландырылатын құжат және өкілдің өкілеттігін растайтын құжат (тұлғаны сәйкестендіру үшін);</w:t>
      </w:r>
    </w:p>
    <w:bookmarkEnd w:id="153"/>
    <w:bookmarkStart w:name="z182" w:id="154"/>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мәлiметтер нысаны;</w:t>
      </w:r>
    </w:p>
    <w:bookmarkEnd w:id="154"/>
    <w:bookmarkStart w:name="z183" w:id="155"/>
    <w:p>
      <w:pPr>
        <w:spacing w:after="0"/>
        <w:ind w:left="0"/>
        <w:jc w:val="both"/>
      </w:pPr>
      <w:r>
        <w:rPr>
          <w:rFonts w:ascii="Times New Roman"/>
          <w:b w:val="false"/>
          <w:i w:val="false"/>
          <w:color w:val="000000"/>
          <w:sz w:val="28"/>
        </w:rPr>
        <w:t>
      тауардың фотосуретi (бар болған жағдайда).</w:t>
      </w:r>
    </w:p>
    <w:bookmarkEnd w:id="155"/>
    <w:bookmarkStart w:name="z184" w:id="156"/>
    <w:p>
      <w:pPr>
        <w:spacing w:after="0"/>
        <w:ind w:left="0"/>
        <w:jc w:val="both"/>
      </w:pPr>
      <w:r>
        <w:rPr>
          <w:rFonts w:ascii="Times New Roman"/>
          <w:b w:val="false"/>
          <w:i w:val="false"/>
          <w:color w:val="000000"/>
          <w:sz w:val="28"/>
        </w:rPr>
        <w:t>
      Мемлекеттік корпорация қызметкерi, егер Қазақстан Республикасының заңдарында өзгеше көзделмесе, мемлекеттік қызметті көрсету кезінде көрсетілетін қызметті алушының ақпараттық жүйелердегі заңмен қорғалатын құпияны құрайтын мәліметтерді пайдалануға жазбаша келісімін алады;</w:t>
      </w:r>
    </w:p>
    <w:bookmarkEnd w:id="156"/>
    <w:bookmarkStart w:name="z185" w:id="157"/>
    <w:p>
      <w:pPr>
        <w:spacing w:after="0"/>
        <w:ind w:left="0"/>
        <w:jc w:val="both"/>
      </w:pPr>
      <w:r>
        <w:rPr>
          <w:rFonts w:ascii="Times New Roman"/>
          <w:b w:val="false"/>
          <w:i w:val="false"/>
          <w:color w:val="000000"/>
          <w:sz w:val="28"/>
        </w:rPr>
        <w:t>
      құжаттарды қабылдау кезінде Мемлекеттік корпорация қызметкері құжаттардың электрондық көшірмесін шығарып, одан кейін түпнұсқасын көрсетілетін қызметті алушыға қайтарып береді, сондай-ақ тиісті құжаттардың қабылданғаны туралы қолхатты береді;</w:t>
      </w:r>
    </w:p>
    <w:bookmarkEnd w:id="157"/>
    <w:bookmarkStart w:name="z186" w:id="158"/>
    <w:p>
      <w:pPr>
        <w:spacing w:after="0"/>
        <w:ind w:left="0"/>
        <w:jc w:val="both"/>
      </w:pPr>
      <w:r>
        <w:rPr>
          <w:rFonts w:ascii="Times New Roman"/>
          <w:b w:val="false"/>
          <w:i w:val="false"/>
          <w:color w:val="000000"/>
          <w:sz w:val="28"/>
        </w:rPr>
        <w:t xml:space="preserve">
      Мемлекеттік корпорацияда мемлекеттік қызметті көрсету нәтижесін беру жеке куәлікті (немесе нотариалдық куәландырылған сенімхаты бойынша оның өкілі) көрсеткен кезде қолхат негізінде жүзеге асырылады. </w:t>
      </w:r>
    </w:p>
    <w:bookmarkEnd w:id="158"/>
    <w:bookmarkStart w:name="z187" w:id="159"/>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оны одан әрі сақтау үшін көрсетілетін қызметті берушіге береді;</w:t>
      </w:r>
    </w:p>
    <w:bookmarkEnd w:id="159"/>
    <w:bookmarkStart w:name="z188" w:id="160"/>
    <w:p>
      <w:pPr>
        <w:spacing w:after="0"/>
        <w:ind w:left="0"/>
        <w:jc w:val="both"/>
      </w:pPr>
      <w:r>
        <w:rPr>
          <w:rFonts w:ascii="Times New Roman"/>
          <w:b w:val="false"/>
          <w:i w:val="false"/>
          <w:color w:val="000000"/>
          <w:sz w:val="28"/>
        </w:rPr>
        <w:t>
      көрсетілетін қызметті алушы бір ай өткеннен кейін жүгінген кезде Мемлекеттік корпорацияның сұрауы бойынша көрсетілетін қызметті беруші дайын құжаттарды бір жұмыс күні ішінде көрсетілетін қызметті алушыға беру үшін Мемлекеттік корпорацияға жібереді.</w:t>
      </w:r>
    </w:p>
    <w:bookmarkEnd w:id="160"/>
    <w:bookmarkStart w:name="z189" w:id="161"/>
    <w:p>
      <w:pPr>
        <w:spacing w:after="0"/>
        <w:ind w:left="0"/>
        <w:jc w:val="both"/>
      </w:pPr>
      <w:r>
        <w:rPr>
          <w:rFonts w:ascii="Times New Roman"/>
          <w:b w:val="false"/>
          <w:i w:val="false"/>
          <w:color w:val="000000"/>
          <w:sz w:val="28"/>
        </w:rPr>
        <w:t>
      3) порталға:</w:t>
      </w:r>
    </w:p>
    <w:bookmarkEnd w:id="161"/>
    <w:bookmarkStart w:name="z190" w:id="162"/>
    <w:p>
      <w:pPr>
        <w:spacing w:after="0"/>
        <w:ind w:left="0"/>
        <w:jc w:val="both"/>
      </w:pPr>
      <w:r>
        <w:rPr>
          <w:rFonts w:ascii="Times New Roman"/>
          <w:b w:val="false"/>
          <w:i w:val="false"/>
          <w:color w:val="000000"/>
          <w:sz w:val="28"/>
        </w:rPr>
        <w:t xml:space="preserve">
      көрсетiлетiн қызметтi алушының ЭЦҚ куәландырылған электрондық құжат нысанындағы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өтiнiш;</w:t>
      </w:r>
    </w:p>
    <w:bookmarkEnd w:id="162"/>
    <w:bookmarkStart w:name="z191" w:id="163"/>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мәлiметтер нысаны;</w:t>
      </w:r>
    </w:p>
    <w:bookmarkEnd w:id="163"/>
    <w:bookmarkStart w:name="z192" w:id="164"/>
    <w:p>
      <w:pPr>
        <w:spacing w:after="0"/>
        <w:ind w:left="0"/>
        <w:jc w:val="both"/>
      </w:pPr>
      <w:r>
        <w:rPr>
          <w:rFonts w:ascii="Times New Roman"/>
          <w:b w:val="false"/>
          <w:i w:val="false"/>
          <w:color w:val="000000"/>
          <w:sz w:val="28"/>
        </w:rPr>
        <w:t>
      тауардың фотосуреттерiнің электрондық көшірмелері (бар болған жағдайда).</w:t>
      </w:r>
    </w:p>
    <w:bookmarkEnd w:id="164"/>
    <w:bookmarkStart w:name="z193" w:id="165"/>
    <w:p>
      <w:pPr>
        <w:spacing w:after="0"/>
        <w:ind w:left="0"/>
        <w:jc w:val="both"/>
      </w:pPr>
      <w:r>
        <w:rPr>
          <w:rFonts w:ascii="Times New Roman"/>
          <w:b w:val="false"/>
          <w:i w:val="false"/>
          <w:color w:val="000000"/>
          <w:sz w:val="28"/>
        </w:rPr>
        <w:t>
      Жеке басты куәландыратын құжат туралы, заңды тұлғаны, жеке кәсiпкерді мемлекеттік тіркеу (қайта тіркеу) туралы мәлiметтерді көрсетiлетiн қызметтi берушi, Мемлекеттік корпорация қызметкерi "электрондық үкімет" шлюзі арқылы тиісті мемлекеттiк ақпараттық жүйелерден алады.</w:t>
      </w:r>
    </w:p>
    <w:bookmarkEnd w:id="165"/>
    <w:bookmarkStart w:name="z194" w:id="166"/>
    <w:p>
      <w:pPr>
        <w:spacing w:after="0"/>
        <w:ind w:left="0"/>
        <w:jc w:val="both"/>
      </w:pPr>
      <w:r>
        <w:rPr>
          <w:rFonts w:ascii="Times New Roman"/>
          <w:b w:val="false"/>
          <w:i w:val="false"/>
          <w:color w:val="000000"/>
          <w:sz w:val="28"/>
        </w:rPr>
        <w:t>
      Экспорттық бақылау жүйесіне тартылған мемлекеттік органдардың келісімдерін алу үшін көрсетілетін қызметті беруші көрсетілетін қызметті алушының құжаттарын тіркеген күннен бастап үш жұмыс күні ішінде мемлекеттік органдарға сауал жібереді. Экспорттық бақылау жүйесіне қатысты мемлекеттік органдар көрсетілетін қызметті берушінің сауалы негізінде он жұмыс күні ішінде тиісті көрсетілетін қызметті берушіге жауап жібереді.</w:t>
      </w:r>
    </w:p>
    <w:bookmarkEnd w:id="166"/>
    <w:bookmarkStart w:name="z195" w:id="167"/>
    <w:p>
      <w:pPr>
        <w:spacing w:after="0"/>
        <w:ind w:left="0"/>
        <w:jc w:val="both"/>
      </w:pPr>
      <w:r>
        <w:rPr>
          <w:rFonts w:ascii="Times New Roman"/>
          <w:b w:val="false"/>
          <w:i w:val="false"/>
          <w:color w:val="000000"/>
          <w:sz w:val="28"/>
        </w:rPr>
        <w:t>
      Егер, рұқсат беру үшін негіз болатын бір немесе бірнеше құжаттар қолданысын тоқтатылмаған немесе тоқтата тұрылмаған, көрсетілетін қызметті беруші тиісті келісуші мемлекеттік органнан келісім алған, көрсетілетін қызметті алушы ұсынған құжаттарда толық және анық мәліметтер болған жағдайда рұқсат беріледі.</w:t>
      </w:r>
    </w:p>
    <w:bookmarkEnd w:id="167"/>
    <w:bookmarkStart w:name="z196" w:id="168"/>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End w:id="168"/>
    <w:bookmarkStart w:name="z197" w:id="169"/>
    <w:p>
      <w:pPr>
        <w:spacing w:after="0"/>
        <w:ind w:left="0"/>
        <w:jc w:val="both"/>
      </w:pPr>
      <w:r>
        <w:rPr>
          <w:rFonts w:ascii="Times New Roman"/>
          <w:b w:val="false"/>
          <w:i w:val="false"/>
          <w:color w:val="000000"/>
          <w:sz w:val="28"/>
        </w:rPr>
        <w:t>
      1) көрсетiлетiн қызметтi берушiге (қолма-қол не пошта байланысы арқылы) - құжаттар топтамасын қабылдау күнiн және уақытын көрсете отырып, оның көшiрмесiндегі көрсетiлетiн қызметтi берушiнің кеңсесiнде тiркелгенi туралы белгi өтініштің қағаз тасығышта қабылданғанын растау болып табылады;</w:t>
      </w:r>
    </w:p>
    <w:bookmarkEnd w:id="169"/>
    <w:bookmarkStart w:name="z198" w:id="170"/>
    <w:p>
      <w:pPr>
        <w:spacing w:after="0"/>
        <w:ind w:left="0"/>
        <w:jc w:val="both"/>
      </w:pPr>
      <w:r>
        <w:rPr>
          <w:rFonts w:ascii="Times New Roman"/>
          <w:b w:val="false"/>
          <w:i w:val="false"/>
          <w:color w:val="000000"/>
          <w:sz w:val="28"/>
        </w:rPr>
        <w:t>
      2) Мемлекеттік корпорацияға жүгiнген кезде:</w:t>
      </w:r>
    </w:p>
    <w:bookmarkEnd w:id="170"/>
    <w:bookmarkStart w:name="z199" w:id="171"/>
    <w:p>
      <w:pPr>
        <w:spacing w:after="0"/>
        <w:ind w:left="0"/>
        <w:jc w:val="both"/>
      </w:pPr>
      <w:r>
        <w:rPr>
          <w:rFonts w:ascii="Times New Roman"/>
          <w:b w:val="false"/>
          <w:i w:val="false"/>
          <w:color w:val="000000"/>
          <w:sz w:val="28"/>
        </w:rPr>
        <w:t>
      құжатты қабылдау нөмірін және күнін;</w:t>
      </w:r>
    </w:p>
    <w:bookmarkEnd w:id="171"/>
    <w:bookmarkStart w:name="z200" w:id="172"/>
    <w:p>
      <w:pPr>
        <w:spacing w:after="0"/>
        <w:ind w:left="0"/>
        <w:jc w:val="both"/>
      </w:pPr>
      <w:r>
        <w:rPr>
          <w:rFonts w:ascii="Times New Roman"/>
          <w:b w:val="false"/>
          <w:i w:val="false"/>
          <w:color w:val="000000"/>
          <w:sz w:val="28"/>
        </w:rPr>
        <w:t>
      сұратылған мемлекеттік көрсетілетін қызмет түрін;</w:t>
      </w:r>
    </w:p>
    <w:bookmarkEnd w:id="172"/>
    <w:bookmarkStart w:name="z201" w:id="173"/>
    <w:p>
      <w:pPr>
        <w:spacing w:after="0"/>
        <w:ind w:left="0"/>
        <w:jc w:val="both"/>
      </w:pPr>
      <w:r>
        <w:rPr>
          <w:rFonts w:ascii="Times New Roman"/>
          <w:b w:val="false"/>
          <w:i w:val="false"/>
          <w:color w:val="000000"/>
          <w:sz w:val="28"/>
        </w:rPr>
        <w:t>
      қоса беріліген құжаттардың саны мен атауын;</w:t>
      </w:r>
    </w:p>
    <w:bookmarkEnd w:id="173"/>
    <w:bookmarkStart w:name="z202" w:id="174"/>
    <w:p>
      <w:pPr>
        <w:spacing w:after="0"/>
        <w:ind w:left="0"/>
        <w:jc w:val="both"/>
      </w:pPr>
      <w:r>
        <w:rPr>
          <w:rFonts w:ascii="Times New Roman"/>
          <w:b w:val="false"/>
          <w:i w:val="false"/>
          <w:color w:val="000000"/>
          <w:sz w:val="28"/>
        </w:rPr>
        <w:t>
      мемлекеттік көрсетілетін қызметті алу күнін (уақыты) және құжаттарды беру орнын;</w:t>
      </w:r>
    </w:p>
    <w:bookmarkEnd w:id="174"/>
    <w:bookmarkStart w:name="z203" w:id="175"/>
    <w:p>
      <w:pPr>
        <w:spacing w:after="0"/>
        <w:ind w:left="0"/>
        <w:jc w:val="both"/>
      </w:pPr>
      <w:r>
        <w:rPr>
          <w:rFonts w:ascii="Times New Roman"/>
          <w:b w:val="false"/>
          <w:i w:val="false"/>
          <w:color w:val="000000"/>
          <w:sz w:val="28"/>
        </w:rPr>
        <w:t>
      құжаттарды қабылдаған жауапты адамның тегін, атын, әкесінің атын;</w:t>
      </w:r>
    </w:p>
    <w:bookmarkEnd w:id="175"/>
    <w:bookmarkStart w:name="z204" w:id="176"/>
    <w:p>
      <w:pPr>
        <w:spacing w:after="0"/>
        <w:ind w:left="0"/>
        <w:jc w:val="both"/>
      </w:pPr>
      <w:r>
        <w:rPr>
          <w:rFonts w:ascii="Times New Roman"/>
          <w:b w:val="false"/>
          <w:i w:val="false"/>
          <w:color w:val="000000"/>
          <w:sz w:val="28"/>
        </w:rPr>
        <w:t>
      көрсетiлетiн қызметтi алушының тегін, атын, әкесінің атын (жеке тұлғалар үшін) немесе атауын (заңды тұлғалар үшін), байланыс деректерiн көрсете отырып, тиiстi құжаттарды қабылдағаны туралы қолхат;</w:t>
      </w:r>
    </w:p>
    <w:bookmarkEnd w:id="176"/>
    <w:bookmarkStart w:name="z205" w:id="177"/>
    <w:p>
      <w:pPr>
        <w:spacing w:after="0"/>
        <w:ind w:left="0"/>
        <w:jc w:val="both"/>
      </w:pPr>
      <w:r>
        <w:rPr>
          <w:rFonts w:ascii="Times New Roman"/>
          <w:b w:val="false"/>
          <w:i w:val="false"/>
          <w:color w:val="000000"/>
          <w:sz w:val="28"/>
        </w:rPr>
        <w:t>
      3) портал арқылы - көрсетілетін қызметті алушының "жеке кабинетiнде" мемлекеттiк қызметтi көрсету нәтижелерiн алу күнiн көрсете отырып, мемлекеттiк қызметтi көрсетуге арналған сұраудың қабылданғаны туралы мәртебе көрсетіледі.</w:t>
      </w:r>
    </w:p>
    <w:bookmarkEnd w:id="177"/>
    <w:bookmarkStart w:name="z206" w:id="178"/>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9-тармағымен көзделген тізбеге сәйке құжаттардың топтамасын толық ұсынбаған жағдайда, Мемлекеттік корпорация қызметкерi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қолхатты бередi.";</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3-бөлімінің</w:t>
      </w:r>
      <w:r>
        <w:rPr>
          <w:rFonts w:ascii="Times New Roman"/>
          <w:b w:val="false"/>
          <w:i w:val="false"/>
          <w:color w:val="000000"/>
          <w:sz w:val="28"/>
        </w:rPr>
        <w:t xml:space="preserve"> тақырыбы мынадай редакцияда жазылсын:</w:t>
      </w:r>
    </w:p>
    <w:bookmarkStart w:name="z208" w:id="179"/>
    <w:p>
      <w:pPr>
        <w:spacing w:after="0"/>
        <w:ind w:left="0"/>
        <w:jc w:val="both"/>
      </w:pPr>
      <w:r>
        <w:rPr>
          <w:rFonts w:ascii="Times New Roman"/>
          <w:b w:val="false"/>
          <w:i w:val="false"/>
          <w:color w:val="000000"/>
          <w:sz w:val="28"/>
        </w:rPr>
        <w:t>
      "3. Мемлекеттік қызметтерді көрсету мәселелері бойынша орталық мемлекеттiк органдардың, сондай-ақ көрсетiлетiн қызметті берушiлердiң және (немесе) олардың лауазымды адамдарының, Мемлекеттік корпорацияның және (немесе) олардың қызметкерлерiнiң шешiмдерiне, әрекетiне (әрекетсiздiгiне) шағымдану тәртiбi";</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210" w:id="180"/>
    <w:p>
      <w:pPr>
        <w:spacing w:after="0"/>
        <w:ind w:left="0"/>
        <w:jc w:val="both"/>
      </w:pPr>
      <w:r>
        <w:rPr>
          <w:rFonts w:ascii="Times New Roman"/>
          <w:b w:val="false"/>
          <w:i w:val="false"/>
          <w:color w:val="000000"/>
          <w:sz w:val="28"/>
        </w:rPr>
        <w:t>
      "10. Мемлекеттік қызметтерді көрсету мәселелері бойынша орталық мемлекеттік органның, сондай-ақ көрсетiлетiн қызметті берушінің және (немесе) оның лауазымды адамдарының, Мемлекеттік корпорацияның және (немесе) олардың қызметкерлерінің шешімдеріне, әрекетіне (әрекетсіздігіне) шағымдану:</w:t>
      </w:r>
    </w:p>
    <w:bookmarkEnd w:id="180"/>
    <w:bookmarkStart w:name="z211" w:id="181"/>
    <w:p>
      <w:pPr>
        <w:spacing w:after="0"/>
        <w:ind w:left="0"/>
        <w:jc w:val="both"/>
      </w:pPr>
      <w:r>
        <w:rPr>
          <w:rFonts w:ascii="Times New Roman"/>
          <w:b w:val="false"/>
          <w:i w:val="false"/>
          <w:color w:val="000000"/>
          <w:sz w:val="28"/>
        </w:rPr>
        <w:t>
      1) шағым осы мемлекеттiк көрсетiлетiн қызмет стандартының 13-тармағында көрсетілген мекенжайы бойынша көрсетiлетiн қызметтi беруші басшысының атына не 010000, Астана қаласы, Қабанбай батыр даңғылы, 32/1, "Транспорт Тауэр" ғимараты, № 2117 кабинет мекенжай бойынша Министрлік басшылығының атына беріледі, телефоны: 8 (7172) 75-48-66, 75-49-14;</w:t>
      </w:r>
    </w:p>
    <w:bookmarkEnd w:id="181"/>
    <w:bookmarkStart w:name="z212" w:id="182"/>
    <w:p>
      <w:pPr>
        <w:spacing w:after="0"/>
        <w:ind w:left="0"/>
        <w:jc w:val="both"/>
      </w:pPr>
      <w:r>
        <w:rPr>
          <w:rFonts w:ascii="Times New Roman"/>
          <w:b w:val="false"/>
          <w:i w:val="false"/>
          <w:color w:val="000000"/>
          <w:sz w:val="28"/>
        </w:rPr>
        <w:t>
      шағым пошта арқылы жазбаша нысанда не көрсетілетін қызметті берушінің немесе Министрліктің кеңсесі арқылы қолма-қол беріледі;</w:t>
      </w:r>
    </w:p>
    <w:bookmarkEnd w:id="182"/>
    <w:bookmarkStart w:name="z213" w:id="183"/>
    <w:p>
      <w:pPr>
        <w:spacing w:after="0"/>
        <w:ind w:left="0"/>
        <w:jc w:val="both"/>
      </w:pPr>
      <w:r>
        <w:rPr>
          <w:rFonts w:ascii="Times New Roman"/>
          <w:b w:val="false"/>
          <w:i w:val="false"/>
          <w:color w:val="000000"/>
          <w:sz w:val="28"/>
        </w:rPr>
        <w:t>
      шағымда көрсетілетін қызметті алушы тегін, атын, әкесінің атын, пошталық мекенжайын, шығыс нөмірі мен күнін көрсетеді. Шағымға көрсетілетін қызметті алушы қол қояды;</w:t>
      </w:r>
    </w:p>
    <w:bookmarkEnd w:id="183"/>
    <w:bookmarkStart w:name="z214" w:id="184"/>
    <w:p>
      <w:pPr>
        <w:spacing w:after="0"/>
        <w:ind w:left="0"/>
        <w:jc w:val="both"/>
      </w:pPr>
      <w:r>
        <w:rPr>
          <w:rFonts w:ascii="Times New Roman"/>
          <w:b w:val="false"/>
          <w:i w:val="false"/>
          <w:color w:val="000000"/>
          <w:sz w:val="28"/>
        </w:rPr>
        <w:t>
      шағымның қабылданғанын растау көрсетілетін қызметті берушінің немесе Министрліктің кеңсесінде қабылдап алған адамның тегі мен аты-жөні, берілген шағымға жауап алудың мерзімі мен орны көрсетіле отырып, оны тіркеу (мөртабан, кіріс нөмірі және күні) болып табылады;</w:t>
      </w:r>
    </w:p>
    <w:bookmarkEnd w:id="184"/>
    <w:bookmarkStart w:name="z215" w:id="185"/>
    <w:p>
      <w:pPr>
        <w:spacing w:after="0"/>
        <w:ind w:left="0"/>
        <w:jc w:val="both"/>
      </w:pPr>
      <w:r>
        <w:rPr>
          <w:rFonts w:ascii="Times New Roman"/>
          <w:b w:val="false"/>
          <w:i w:val="false"/>
          <w:color w:val="000000"/>
          <w:sz w:val="28"/>
        </w:rPr>
        <w:t>
      2) Мемлекеттік корпорация қызметкерінің әрекетiне (әрекетсiздiгiне) шағым Мемлекеттік корпорацияның www.con.gov.kz интернет-ресурсында көрсетілген мекенжайлар және телефондар бойынша Мемлекеттік корпорация басшысына жіберіледі;</w:t>
      </w:r>
    </w:p>
    <w:bookmarkEnd w:id="185"/>
    <w:bookmarkStart w:name="z216" w:id="186"/>
    <w:p>
      <w:pPr>
        <w:spacing w:after="0"/>
        <w:ind w:left="0"/>
        <w:jc w:val="both"/>
      </w:pPr>
      <w:r>
        <w:rPr>
          <w:rFonts w:ascii="Times New Roman"/>
          <w:b w:val="false"/>
          <w:i w:val="false"/>
          <w:color w:val="000000"/>
          <w:sz w:val="28"/>
        </w:rPr>
        <w:t xml:space="preserve">
      Мемлекеттік корпорацияның кеңсесінде қолма-қол, сол сияқты пошта арқылы келіп түскен шағымды қабылдауды растау оны тіркеу (мөртабан, кіріс нөмірі және тіркеу күні шағымның екінші данасына немесе шағымға ілеспе хатқа қойылады) болып табылады. </w:t>
      </w:r>
    </w:p>
    <w:bookmarkEnd w:id="186"/>
    <w:bookmarkStart w:name="z217" w:id="187"/>
    <w:p>
      <w:pPr>
        <w:spacing w:after="0"/>
        <w:ind w:left="0"/>
        <w:jc w:val="both"/>
      </w:pPr>
      <w:r>
        <w:rPr>
          <w:rFonts w:ascii="Times New Roman"/>
          <w:b w:val="false"/>
          <w:i w:val="false"/>
          <w:color w:val="000000"/>
          <w:sz w:val="28"/>
        </w:rPr>
        <w:t>
      Көрсетілетін қызметті алушының көрсетілетін қызметті берушінің, Министрліктің немесе Мемлекеттік корпорацияның атына келіп түскен шағымы тіркелген күнінен бастап бес жұмыс күні ішінде қаралуға жатады.</w:t>
      </w:r>
    </w:p>
    <w:bookmarkEnd w:id="187"/>
    <w:bookmarkStart w:name="z218" w:id="188"/>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қызметтерді көрсету мәселелері жөніндегі бірыңғай байланыс орталығының 1414 телефоны бойынша алуға болады.</w:t>
      </w:r>
    </w:p>
    <w:bookmarkEnd w:id="188"/>
    <w:bookmarkStart w:name="z219" w:id="189"/>
    <w:p>
      <w:pPr>
        <w:spacing w:after="0"/>
        <w:ind w:left="0"/>
        <w:jc w:val="both"/>
      </w:pPr>
      <w:r>
        <w:rPr>
          <w:rFonts w:ascii="Times New Roman"/>
          <w:b w:val="false"/>
          <w:i w:val="false"/>
          <w:color w:val="000000"/>
          <w:sz w:val="28"/>
        </w:rPr>
        <w:t>
      Шағымды көрсетiлетiн қызметтi алушыға портал арқылы "жеке кабинеттен" жiберген кезде жүгіну туралы ақпарат қолжетiмдi болады, ол көрсетілетін қызметті берушінің өтінішін өңдеу (жеткiзу, тiркеу, орындау, туралы белгілер, қарау немесе қараудан бас тарту туралы жауап) барысында жаңартылып отырады.</w:t>
      </w:r>
    </w:p>
    <w:bookmarkEnd w:id="189"/>
    <w:bookmarkStart w:name="z220" w:id="190"/>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қызметтерді көрсету сапасын бағалау және бақылау жөніндегі уәкілетті органға шағым жасай алады;</w:t>
      </w:r>
    </w:p>
    <w:bookmarkEnd w:id="190"/>
    <w:bookmarkStart w:name="z221" w:id="191"/>
    <w:p>
      <w:pPr>
        <w:spacing w:after="0"/>
        <w:ind w:left="0"/>
        <w:jc w:val="both"/>
      </w:pPr>
      <w:r>
        <w:rPr>
          <w:rFonts w:ascii="Times New Roman"/>
          <w:b w:val="false"/>
          <w:i w:val="false"/>
          <w:color w:val="000000"/>
          <w:sz w:val="28"/>
        </w:rPr>
        <w:t>
      көрсетiлетiн қызметтi алушының мемлекеттік қызметтерді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жатады.";</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4-бөлімінің</w:t>
      </w:r>
      <w:r>
        <w:rPr>
          <w:rFonts w:ascii="Times New Roman"/>
          <w:b w:val="false"/>
          <w:i w:val="false"/>
          <w:color w:val="000000"/>
          <w:sz w:val="28"/>
        </w:rPr>
        <w:t xml:space="preserve"> тақырыбы мынадай редакцияда жазылсын:</w:t>
      </w:r>
    </w:p>
    <w:bookmarkStart w:name="z223" w:id="192"/>
    <w:p>
      <w:pPr>
        <w:spacing w:after="0"/>
        <w:ind w:left="0"/>
        <w:jc w:val="both"/>
      </w:pPr>
      <w:r>
        <w:rPr>
          <w:rFonts w:ascii="Times New Roman"/>
          <w:b w:val="false"/>
          <w:i w:val="false"/>
          <w:color w:val="000000"/>
          <w:sz w:val="28"/>
        </w:rPr>
        <w:t>
      "4. Мемлекеттік қызметті көрсетудің, оның ішінде электрондық нысанда немесе Мемлекеттік корпорация арқылы көрсетілетін қызметтің ерекшеліктері ескерілген өзге де талаптар";</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25" w:id="193"/>
    <w:p>
      <w:pPr>
        <w:spacing w:after="0"/>
        <w:ind w:left="0"/>
        <w:jc w:val="both"/>
      </w:pPr>
      <w:r>
        <w:rPr>
          <w:rFonts w:ascii="Times New Roman"/>
          <w:b w:val="false"/>
          <w:i w:val="false"/>
          <w:color w:val="000000"/>
          <w:sz w:val="28"/>
        </w:rPr>
        <w:t>
      "12. Қазақстан Республикасының Заңнамасында белгіленген тәртіппен өзіне өзі қызмет көрсетуді, өз бетімен қозғалуды, бағдаралуды жүзеге қабілетін немесе мүмкіндігін толық немесе ішінара жоғалтқан көрсетілетін кызметті алушыға мемлекеттік қызметті көрсету үшін құжаттарды қабылдауды Мемлекеттік корпорация қызметтері 1414 Бірыңғай байланыс орталығы арқылы жүгіну арқылы тұрғылықты жері бойынша шығумен жүргізеді.";</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үшінші абзацы мынадай редакцияда жазылсын:</w:t>
      </w:r>
    </w:p>
    <w:bookmarkStart w:name="z227" w:id="194"/>
    <w:p>
      <w:pPr>
        <w:spacing w:after="0"/>
        <w:ind w:left="0"/>
        <w:jc w:val="both"/>
      </w:pPr>
      <w:r>
        <w:rPr>
          <w:rFonts w:ascii="Times New Roman"/>
          <w:b w:val="false"/>
          <w:i w:val="false"/>
          <w:color w:val="000000"/>
          <w:sz w:val="28"/>
        </w:rPr>
        <w:t>
      "Мемлекеттік корпорацияның - www.con.gov.kz интернет-ресурстарында орналастырылған.";</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229" w:id="195"/>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195"/>
    <w:bookmarkStart w:name="z230" w:id="196"/>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p>
    <w:bookmarkEnd w:id="196"/>
    <w:bookmarkStart w:name="z231" w:id="197"/>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баспа және электрондық түрде көшірмесін күнтізбелік он күн ішінде мерзімді күнтізбелік он күн ішінде баспа басылымдарында және "Әділет" ақпараттық-құқықтық жүйесінде ресми жариялауға, сондай-ақ тіркелген бұйрықты алған күннен бастап күнтізбелік он күн ішінде Қазақстан Республикасы нормативтiк құқықтық актілерінің эталондық бақылау банкiне енгізу үшін Республикалық құқықтық ақпарат орталығына жіберуді;</w:t>
      </w:r>
    </w:p>
    <w:bookmarkEnd w:id="197"/>
    <w:bookmarkStart w:name="z232" w:id="198"/>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198"/>
    <w:bookmarkStart w:name="z233" w:id="19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199"/>
    <w:bookmarkStart w:name="z234" w:id="20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200"/>
    <w:bookmarkStart w:name="z235" w:id="201"/>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бірақ 2016 жылғы 1 наурыздан бұрын емес қолданысқа енгізіледі.</w:t>
      </w:r>
    </w:p>
    <w:bookmarkEnd w:id="201"/>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_________Е. Досаев   </w:t>
      </w:r>
    </w:p>
    <w:p>
      <w:pPr>
        <w:spacing w:after="0"/>
        <w:ind w:left="0"/>
        <w:jc w:val="both"/>
      </w:pPr>
      <w:r>
        <w:rPr>
          <w:rFonts w:ascii="Times New Roman"/>
          <w:b w:val="false"/>
          <w:i w:val="false"/>
          <w:color w:val="000000"/>
          <w:sz w:val="28"/>
        </w:rPr>
        <w:t>
      2016 жылғы 29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2016 жылғы 21 қаңтардағы</w:t>
            </w:r>
            <w:r>
              <w:br/>
            </w:r>
            <w:r>
              <w:rPr>
                <w:rFonts w:ascii="Times New Roman"/>
                <w:b w:val="false"/>
                <w:i w:val="false"/>
                <w:color w:val="000000"/>
                <w:sz w:val="20"/>
              </w:rPr>
              <w:t>№ 37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"Өнiмдi Қазақстан Республикасының</w:t>
            </w:r>
            <w:r>
              <w:br/>
            </w:r>
            <w:r>
              <w:rPr>
                <w:rFonts w:ascii="Times New Roman"/>
                <w:b w:val="false"/>
                <w:i w:val="false"/>
                <w:color w:val="000000"/>
                <w:sz w:val="20"/>
              </w:rPr>
              <w:t>аумағынан тыс жерде өңдеуге рұқсат</w:t>
            </w:r>
            <w:r>
              <w:br/>
            </w:r>
            <w:r>
              <w:rPr>
                <w:rFonts w:ascii="Times New Roman"/>
                <w:b w:val="false"/>
                <w:i w:val="false"/>
                <w:color w:val="000000"/>
                <w:sz w:val="20"/>
              </w:rPr>
              <w:t>беру" мемлекеттiк көрсетілетін</w:t>
            </w:r>
            <w:r>
              <w:br/>
            </w:r>
            <w:r>
              <w:rPr>
                <w:rFonts w:ascii="Times New Roman"/>
                <w:b w:val="false"/>
                <w:i w:val="false"/>
                <w:color w:val="000000"/>
                <w:sz w:val="20"/>
              </w:rPr>
              <w:t>қызмет стандартына 3-қосымша</w:t>
            </w:r>
          </w:p>
        </w:tc>
      </w:tr>
    </w:tbl>
    <w:p>
      <w:pPr>
        <w:spacing w:after="0"/>
        <w:ind w:left="0"/>
        <w:jc w:val="both"/>
      </w:pPr>
      <w:r>
        <w:rPr>
          <w:rFonts w:ascii="Times New Roman"/>
          <w:b w:val="false"/>
          <w:i w:val="false"/>
          <w:color w:val="000000"/>
          <w:sz w:val="28"/>
        </w:rPr>
        <w:t>
      Нұсқа</w:t>
      </w:r>
    </w:p>
    <w:p>
      <w:pPr>
        <w:spacing w:after="0"/>
        <w:ind w:left="0"/>
        <w:jc w:val="both"/>
      </w:pPr>
      <w:r>
        <w:rPr>
          <w:rFonts w:ascii="Times New Roman"/>
          <w:b w:val="false"/>
          <w:i w:val="false"/>
          <w:color w:val="000000"/>
          <w:sz w:val="28"/>
        </w:rPr>
        <w:t xml:space="preserve">
      (көрсетілетін қызметті алушының тегі, </w:t>
      </w:r>
    </w:p>
    <w:p>
      <w:pPr>
        <w:spacing w:after="0"/>
        <w:ind w:left="0"/>
        <w:jc w:val="both"/>
      </w:pPr>
      <w:r>
        <w:rPr>
          <w:rFonts w:ascii="Times New Roman"/>
          <w:b w:val="false"/>
          <w:i w:val="false"/>
          <w:color w:val="000000"/>
          <w:sz w:val="28"/>
        </w:rPr>
        <w:t>
      аты, әкесінің аты бар болса (бұдан әрі - Т.А.Ә)</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мекенжайы) </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 бөлімі (мекенжайын көрсету) Сіздің мемлекеттік көрсетілетін қызмет стандартында көзделген тізбеге сәйкес құжаттардың толық топтамасын, атап айтқанда:</w:t>
      </w:r>
    </w:p>
    <w:p>
      <w:pPr>
        <w:spacing w:after="0"/>
        <w:ind w:left="0"/>
        <w:jc w:val="both"/>
      </w:pPr>
      <w:r>
        <w:rPr>
          <w:rFonts w:ascii="Times New Roman"/>
          <w:b w:val="false"/>
          <w:i w:val="false"/>
          <w:color w:val="000000"/>
          <w:sz w:val="28"/>
        </w:rPr>
        <w:t xml:space="preserve">
      жоқ құжаттардың атаулары: </w:t>
      </w:r>
    </w:p>
    <w:p>
      <w:pPr>
        <w:spacing w:after="0"/>
        <w:ind w:left="0"/>
        <w:jc w:val="both"/>
      </w:pPr>
      <w:r>
        <w:rPr>
          <w:rFonts w:ascii="Times New Roman"/>
          <w:b w:val="false"/>
          <w:i w:val="false"/>
          <w:color w:val="000000"/>
          <w:sz w:val="28"/>
        </w:rPr>
        <w:t xml:space="preserve">
      1) _______________________________; </w:t>
      </w:r>
    </w:p>
    <w:p>
      <w:pPr>
        <w:spacing w:after="0"/>
        <w:ind w:left="0"/>
        <w:jc w:val="both"/>
      </w:pPr>
      <w:r>
        <w:rPr>
          <w:rFonts w:ascii="Times New Roman"/>
          <w:b w:val="false"/>
          <w:i w:val="false"/>
          <w:color w:val="000000"/>
          <w:sz w:val="28"/>
        </w:rPr>
        <w:t xml:space="preserve">
      2) _______________________________; </w:t>
      </w:r>
    </w:p>
    <w:p>
      <w:pPr>
        <w:spacing w:after="0"/>
        <w:ind w:left="0"/>
        <w:jc w:val="both"/>
      </w:pPr>
      <w:r>
        <w:rPr>
          <w:rFonts w:ascii="Times New Roman"/>
          <w:b w:val="false"/>
          <w:i w:val="false"/>
          <w:color w:val="000000"/>
          <w:sz w:val="28"/>
        </w:rPr>
        <w:t xml:space="preserve">
      3) _______________________________. </w:t>
      </w:r>
    </w:p>
    <w:p>
      <w:pPr>
        <w:spacing w:after="0"/>
        <w:ind w:left="0"/>
        <w:jc w:val="both"/>
      </w:pPr>
      <w:r>
        <w:rPr>
          <w:rFonts w:ascii="Times New Roman"/>
          <w:b w:val="false"/>
          <w:i w:val="false"/>
          <w:color w:val="000000"/>
          <w:sz w:val="28"/>
        </w:rPr>
        <w:t xml:space="preserve">
      ұсынбауыңызға байланысты мемлекеттік қызметті (мемлекеттік көрсетілетін қызмет стандартына сәйкес мемлекеттік көрсетілетін қызметтің атауы көрсетілсін) көрсетуге құжаттарды қабылдаудан бас тартады. </w:t>
      </w:r>
    </w:p>
    <w:p>
      <w:pPr>
        <w:spacing w:after="0"/>
        <w:ind w:left="0"/>
        <w:jc w:val="both"/>
      </w:pPr>
      <w:r>
        <w:rPr>
          <w:rFonts w:ascii="Times New Roman"/>
          <w:b w:val="false"/>
          <w:i w:val="false"/>
          <w:color w:val="000000"/>
          <w:sz w:val="28"/>
        </w:rPr>
        <w:t>
      Осы қолхат 2 данада, әр тарапқа бір-біреуден.</w:t>
      </w:r>
    </w:p>
    <w:p>
      <w:pPr>
        <w:spacing w:after="0"/>
        <w:ind w:left="0"/>
        <w:jc w:val="both"/>
      </w:pPr>
      <w:r>
        <w:rPr>
          <w:rFonts w:ascii="Times New Roman"/>
          <w:b w:val="false"/>
          <w:i w:val="false"/>
          <w:color w:val="000000"/>
          <w:sz w:val="28"/>
        </w:rPr>
        <w:t>
      Т.А.Ә. (Мемлекеттік корпорацияның қызметкері) (қолы)</w:t>
      </w:r>
    </w:p>
    <w:p>
      <w:pPr>
        <w:spacing w:after="0"/>
        <w:ind w:left="0"/>
        <w:jc w:val="both"/>
      </w:pPr>
      <w:r>
        <w:rPr>
          <w:rFonts w:ascii="Times New Roman"/>
          <w:b w:val="false"/>
          <w:i w:val="false"/>
          <w:color w:val="000000"/>
          <w:sz w:val="28"/>
        </w:rPr>
        <w:t>
      Орындаушы: Т.А.Ә._________________</w:t>
      </w:r>
    </w:p>
    <w:p>
      <w:pPr>
        <w:spacing w:after="0"/>
        <w:ind w:left="0"/>
        <w:jc w:val="both"/>
      </w:pPr>
      <w:r>
        <w:rPr>
          <w:rFonts w:ascii="Times New Roman"/>
          <w:b w:val="false"/>
          <w:i w:val="false"/>
          <w:color w:val="000000"/>
          <w:sz w:val="28"/>
        </w:rPr>
        <w:t>
      Телефоны _________________________</w:t>
      </w:r>
    </w:p>
    <w:p>
      <w:pPr>
        <w:spacing w:after="0"/>
        <w:ind w:left="0"/>
        <w:jc w:val="both"/>
      </w:pPr>
      <w:r>
        <w:rPr>
          <w:rFonts w:ascii="Times New Roman"/>
          <w:b w:val="false"/>
          <w:i w:val="false"/>
          <w:color w:val="000000"/>
          <w:sz w:val="28"/>
        </w:rPr>
        <w:t>
      Алдым: көрсетілетін қызметті алушының Т.А.Ә./қолы</w:t>
      </w:r>
    </w:p>
    <w:p>
      <w:pPr>
        <w:spacing w:after="0"/>
        <w:ind w:left="0"/>
        <w:jc w:val="both"/>
      </w:pPr>
      <w:r>
        <w:rPr>
          <w:rFonts w:ascii="Times New Roman"/>
          <w:b w:val="false"/>
          <w:i w:val="false"/>
          <w:color w:val="000000"/>
          <w:sz w:val="28"/>
        </w:rPr>
        <w:t>
      20__ ж.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2016 жылғы 21 қаңтардағы</w:t>
            </w:r>
            <w:r>
              <w:br/>
            </w:r>
            <w:r>
              <w:rPr>
                <w:rFonts w:ascii="Times New Roman"/>
                <w:b w:val="false"/>
                <w:i w:val="false"/>
                <w:color w:val="000000"/>
                <w:sz w:val="20"/>
              </w:rPr>
              <w:t>№ 37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міндеттемені (түпкілікті</w:t>
            </w:r>
            <w:r>
              <w:br/>
            </w:r>
            <w:r>
              <w:rPr>
                <w:rFonts w:ascii="Times New Roman"/>
                <w:b w:val="false"/>
                <w:i w:val="false"/>
                <w:color w:val="000000"/>
                <w:sz w:val="20"/>
              </w:rPr>
              <w:t>пайдаланушының сертификатын)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стандартына 3-қосымша</w:t>
            </w:r>
          </w:p>
        </w:tc>
      </w:tr>
    </w:tbl>
    <w:p>
      <w:pPr>
        <w:spacing w:after="0"/>
        <w:ind w:left="0"/>
        <w:jc w:val="both"/>
      </w:pPr>
      <w:r>
        <w:rPr>
          <w:rFonts w:ascii="Times New Roman"/>
          <w:b w:val="false"/>
          <w:i w:val="false"/>
          <w:color w:val="000000"/>
          <w:sz w:val="28"/>
        </w:rPr>
        <w:t>
      Нұсқа</w:t>
      </w:r>
    </w:p>
    <w:p>
      <w:pPr>
        <w:spacing w:after="0"/>
        <w:ind w:left="0"/>
        <w:jc w:val="both"/>
      </w:pPr>
      <w:r>
        <w:rPr>
          <w:rFonts w:ascii="Times New Roman"/>
          <w:b w:val="false"/>
          <w:i w:val="false"/>
          <w:color w:val="000000"/>
          <w:sz w:val="28"/>
        </w:rPr>
        <w:t xml:space="preserve">
      (көрсетілетін қызметті алушының тегі,      </w:t>
      </w:r>
    </w:p>
    <w:p>
      <w:pPr>
        <w:spacing w:after="0"/>
        <w:ind w:left="0"/>
        <w:jc w:val="both"/>
      </w:pPr>
      <w:r>
        <w:rPr>
          <w:rFonts w:ascii="Times New Roman"/>
          <w:b w:val="false"/>
          <w:i w:val="false"/>
          <w:color w:val="000000"/>
          <w:sz w:val="28"/>
        </w:rPr>
        <w:t>
      аты, әкесінің аты бар болса (бұдан әрі - Т.А.Ә)</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мекенжайы)   </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 бөлімі (мекенжайын көрсету) Сіздің мемлекеттік көрсетілетін қызмет стандартында көзделген тізбеге сәйкес құжаттардың толық топтамасын, атап айтқанда:</w:t>
      </w:r>
    </w:p>
    <w:p>
      <w:pPr>
        <w:spacing w:after="0"/>
        <w:ind w:left="0"/>
        <w:jc w:val="both"/>
      </w:pPr>
      <w:r>
        <w:rPr>
          <w:rFonts w:ascii="Times New Roman"/>
          <w:b w:val="false"/>
          <w:i w:val="false"/>
          <w:color w:val="000000"/>
          <w:sz w:val="28"/>
        </w:rPr>
        <w:t xml:space="preserve">
      жоқ құжаттардың атаулары: </w:t>
      </w:r>
    </w:p>
    <w:p>
      <w:pPr>
        <w:spacing w:after="0"/>
        <w:ind w:left="0"/>
        <w:jc w:val="both"/>
      </w:pPr>
      <w:r>
        <w:rPr>
          <w:rFonts w:ascii="Times New Roman"/>
          <w:b w:val="false"/>
          <w:i w:val="false"/>
          <w:color w:val="000000"/>
          <w:sz w:val="28"/>
        </w:rPr>
        <w:t xml:space="preserve">
      1) _______________________________; </w:t>
      </w:r>
    </w:p>
    <w:p>
      <w:pPr>
        <w:spacing w:after="0"/>
        <w:ind w:left="0"/>
        <w:jc w:val="both"/>
      </w:pPr>
      <w:r>
        <w:rPr>
          <w:rFonts w:ascii="Times New Roman"/>
          <w:b w:val="false"/>
          <w:i w:val="false"/>
          <w:color w:val="000000"/>
          <w:sz w:val="28"/>
        </w:rPr>
        <w:t xml:space="preserve">
      2) _______________________________; </w:t>
      </w:r>
    </w:p>
    <w:p>
      <w:pPr>
        <w:spacing w:after="0"/>
        <w:ind w:left="0"/>
        <w:jc w:val="both"/>
      </w:pPr>
      <w:r>
        <w:rPr>
          <w:rFonts w:ascii="Times New Roman"/>
          <w:b w:val="false"/>
          <w:i w:val="false"/>
          <w:color w:val="000000"/>
          <w:sz w:val="28"/>
        </w:rPr>
        <w:t xml:space="preserve">
      3) _______________________________. </w:t>
      </w:r>
    </w:p>
    <w:p>
      <w:pPr>
        <w:spacing w:after="0"/>
        <w:ind w:left="0"/>
        <w:jc w:val="both"/>
      </w:pPr>
      <w:r>
        <w:rPr>
          <w:rFonts w:ascii="Times New Roman"/>
          <w:b w:val="false"/>
          <w:i w:val="false"/>
          <w:color w:val="000000"/>
          <w:sz w:val="28"/>
        </w:rPr>
        <w:t xml:space="preserve">
      ұсынбауыңызға байланысты мемлекеттік қызметті (мемлекеттік көрсетілетін қызмет стандартына сәйкес мемлекеттік көрсетілетін қызметтің атауы көрсетілсін) көрсетуге құжаттарды қабылдаудан бас тартады. </w:t>
      </w:r>
    </w:p>
    <w:p>
      <w:pPr>
        <w:spacing w:after="0"/>
        <w:ind w:left="0"/>
        <w:jc w:val="both"/>
      </w:pPr>
      <w:r>
        <w:rPr>
          <w:rFonts w:ascii="Times New Roman"/>
          <w:b w:val="false"/>
          <w:i w:val="false"/>
          <w:color w:val="000000"/>
          <w:sz w:val="28"/>
        </w:rPr>
        <w:t>
      Осы қолхат 2 данада, әр тарапқа бір-біреуден.</w:t>
      </w:r>
    </w:p>
    <w:p>
      <w:pPr>
        <w:spacing w:after="0"/>
        <w:ind w:left="0"/>
        <w:jc w:val="both"/>
      </w:pPr>
      <w:r>
        <w:rPr>
          <w:rFonts w:ascii="Times New Roman"/>
          <w:b w:val="false"/>
          <w:i w:val="false"/>
          <w:color w:val="000000"/>
          <w:sz w:val="28"/>
        </w:rPr>
        <w:t>
      Т.А.Ә. (Мемлекеттік корпорацияның қызметкері) (қолы)</w:t>
      </w:r>
    </w:p>
    <w:p>
      <w:pPr>
        <w:spacing w:after="0"/>
        <w:ind w:left="0"/>
        <w:jc w:val="both"/>
      </w:pPr>
      <w:r>
        <w:rPr>
          <w:rFonts w:ascii="Times New Roman"/>
          <w:b w:val="false"/>
          <w:i w:val="false"/>
          <w:color w:val="000000"/>
          <w:sz w:val="28"/>
        </w:rPr>
        <w:t>
      Орындаушы: Т.А.Ә._________________</w:t>
      </w:r>
    </w:p>
    <w:p>
      <w:pPr>
        <w:spacing w:after="0"/>
        <w:ind w:left="0"/>
        <w:jc w:val="both"/>
      </w:pPr>
      <w:r>
        <w:rPr>
          <w:rFonts w:ascii="Times New Roman"/>
          <w:b w:val="false"/>
          <w:i w:val="false"/>
          <w:color w:val="000000"/>
          <w:sz w:val="28"/>
        </w:rPr>
        <w:t>
      Телефоны _________________________</w:t>
      </w:r>
    </w:p>
    <w:p>
      <w:pPr>
        <w:spacing w:after="0"/>
        <w:ind w:left="0"/>
        <w:jc w:val="both"/>
      </w:pPr>
      <w:r>
        <w:rPr>
          <w:rFonts w:ascii="Times New Roman"/>
          <w:b w:val="false"/>
          <w:i w:val="false"/>
          <w:color w:val="000000"/>
          <w:sz w:val="28"/>
        </w:rPr>
        <w:t>
      Алдым: көрсетілетін қызметті алушының Т.А.Ә./қолы</w:t>
      </w:r>
    </w:p>
    <w:p>
      <w:pPr>
        <w:spacing w:after="0"/>
        <w:ind w:left="0"/>
        <w:jc w:val="both"/>
      </w:pPr>
      <w:r>
        <w:rPr>
          <w:rFonts w:ascii="Times New Roman"/>
          <w:b w:val="false"/>
          <w:i w:val="false"/>
          <w:color w:val="000000"/>
          <w:sz w:val="28"/>
        </w:rPr>
        <w:t>
      20__ ж.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2016 жылғы 21 қаңтардағы</w:t>
            </w:r>
            <w:r>
              <w:br/>
            </w:r>
            <w:r>
              <w:rPr>
                <w:rFonts w:ascii="Times New Roman"/>
                <w:b w:val="false"/>
                <w:i w:val="false"/>
                <w:color w:val="000000"/>
                <w:sz w:val="20"/>
              </w:rPr>
              <w:t>№ 37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технологияларды,</w:t>
            </w:r>
            <w:r>
              <w:br/>
            </w:r>
            <w:r>
              <w:rPr>
                <w:rFonts w:ascii="Times New Roman"/>
                <w:b w:val="false"/>
                <w:i w:val="false"/>
                <w:color w:val="000000"/>
                <w:sz w:val="20"/>
              </w:rPr>
              <w:t>жұмыстарды, көрсетілетін қызметтерді,</w:t>
            </w:r>
            <w:r>
              <w:br/>
            </w:r>
            <w:r>
              <w:rPr>
                <w:rFonts w:ascii="Times New Roman"/>
                <w:b w:val="false"/>
                <w:i w:val="false"/>
                <w:color w:val="000000"/>
                <w:sz w:val="20"/>
              </w:rPr>
              <w:t>ақпаратты экспорттық бақылауға жататын</w:t>
            </w:r>
            <w:r>
              <w:br/>
            </w:r>
            <w:r>
              <w:rPr>
                <w:rFonts w:ascii="Times New Roman"/>
                <w:b w:val="false"/>
                <w:i w:val="false"/>
                <w:color w:val="000000"/>
                <w:sz w:val="20"/>
              </w:rPr>
              <w:t>өнімге жатқызу туралы қорытынды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стандартына 3-қосымша</w:t>
            </w:r>
          </w:p>
        </w:tc>
      </w:tr>
    </w:tbl>
    <w:p>
      <w:pPr>
        <w:spacing w:after="0"/>
        <w:ind w:left="0"/>
        <w:jc w:val="both"/>
      </w:pPr>
      <w:r>
        <w:rPr>
          <w:rFonts w:ascii="Times New Roman"/>
          <w:b w:val="false"/>
          <w:i w:val="false"/>
          <w:color w:val="000000"/>
          <w:sz w:val="28"/>
        </w:rPr>
        <w:t>
      Нұсқа</w:t>
      </w:r>
    </w:p>
    <w:p>
      <w:pPr>
        <w:spacing w:after="0"/>
        <w:ind w:left="0"/>
        <w:jc w:val="both"/>
      </w:pPr>
      <w:r>
        <w:rPr>
          <w:rFonts w:ascii="Times New Roman"/>
          <w:b w:val="false"/>
          <w:i w:val="false"/>
          <w:color w:val="000000"/>
          <w:sz w:val="28"/>
        </w:rPr>
        <w:t xml:space="preserve">
      (көрсетілетін қызметті алушының тегі,     </w:t>
      </w:r>
    </w:p>
    <w:p>
      <w:pPr>
        <w:spacing w:after="0"/>
        <w:ind w:left="0"/>
        <w:jc w:val="both"/>
      </w:pPr>
      <w:r>
        <w:rPr>
          <w:rFonts w:ascii="Times New Roman"/>
          <w:b w:val="false"/>
          <w:i w:val="false"/>
          <w:color w:val="000000"/>
          <w:sz w:val="28"/>
        </w:rPr>
        <w:t>
      аты, бар болса әкесінің аты (бұдан әрі - Т.А.Ә)</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мекенжайы)  </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 бөлімі (мекенжайын көрсету) Сіздің мемлекеттік көрсетілетін қызмет стандартында көзделген тізбеге сәйкес құжаттардың толық топтамасын, атап айтқанда:</w:t>
      </w:r>
    </w:p>
    <w:p>
      <w:pPr>
        <w:spacing w:after="0"/>
        <w:ind w:left="0"/>
        <w:jc w:val="both"/>
      </w:pPr>
      <w:r>
        <w:rPr>
          <w:rFonts w:ascii="Times New Roman"/>
          <w:b w:val="false"/>
          <w:i w:val="false"/>
          <w:color w:val="000000"/>
          <w:sz w:val="28"/>
        </w:rPr>
        <w:t xml:space="preserve">
      жоқ құжаттардың атаулары: </w:t>
      </w:r>
    </w:p>
    <w:p>
      <w:pPr>
        <w:spacing w:after="0"/>
        <w:ind w:left="0"/>
        <w:jc w:val="both"/>
      </w:pPr>
      <w:r>
        <w:rPr>
          <w:rFonts w:ascii="Times New Roman"/>
          <w:b w:val="false"/>
          <w:i w:val="false"/>
          <w:color w:val="000000"/>
          <w:sz w:val="28"/>
        </w:rPr>
        <w:t xml:space="preserve">
      1) _______________________________; </w:t>
      </w:r>
    </w:p>
    <w:p>
      <w:pPr>
        <w:spacing w:after="0"/>
        <w:ind w:left="0"/>
        <w:jc w:val="both"/>
      </w:pPr>
      <w:r>
        <w:rPr>
          <w:rFonts w:ascii="Times New Roman"/>
          <w:b w:val="false"/>
          <w:i w:val="false"/>
          <w:color w:val="000000"/>
          <w:sz w:val="28"/>
        </w:rPr>
        <w:t xml:space="preserve">
      2) _______________________________; </w:t>
      </w:r>
    </w:p>
    <w:p>
      <w:pPr>
        <w:spacing w:after="0"/>
        <w:ind w:left="0"/>
        <w:jc w:val="both"/>
      </w:pPr>
      <w:r>
        <w:rPr>
          <w:rFonts w:ascii="Times New Roman"/>
          <w:b w:val="false"/>
          <w:i w:val="false"/>
          <w:color w:val="000000"/>
          <w:sz w:val="28"/>
        </w:rPr>
        <w:t xml:space="preserve">
      3) _______________________________. </w:t>
      </w:r>
    </w:p>
    <w:p>
      <w:pPr>
        <w:spacing w:after="0"/>
        <w:ind w:left="0"/>
        <w:jc w:val="both"/>
      </w:pPr>
      <w:r>
        <w:rPr>
          <w:rFonts w:ascii="Times New Roman"/>
          <w:b w:val="false"/>
          <w:i w:val="false"/>
          <w:color w:val="000000"/>
          <w:sz w:val="28"/>
        </w:rPr>
        <w:t xml:space="preserve">
      ұсынбауыңызға байланысты мемлекеттік қызметті (мемлекеттік көрсетілетін қызмет стандартына сәйкес мемлекеттік көрсетілетін қызметтің атауы көрсетілсін) көрсетуге құжаттарды қабылдаудан бас тартады. </w:t>
      </w:r>
    </w:p>
    <w:p>
      <w:pPr>
        <w:spacing w:after="0"/>
        <w:ind w:left="0"/>
        <w:jc w:val="both"/>
      </w:pPr>
      <w:r>
        <w:rPr>
          <w:rFonts w:ascii="Times New Roman"/>
          <w:b w:val="false"/>
          <w:i w:val="false"/>
          <w:color w:val="000000"/>
          <w:sz w:val="28"/>
        </w:rPr>
        <w:t>
      Осы қолхат 2 данада, әр тарапқа бір-біреуден.</w:t>
      </w:r>
    </w:p>
    <w:p>
      <w:pPr>
        <w:spacing w:after="0"/>
        <w:ind w:left="0"/>
        <w:jc w:val="both"/>
      </w:pPr>
      <w:r>
        <w:rPr>
          <w:rFonts w:ascii="Times New Roman"/>
          <w:b w:val="false"/>
          <w:i w:val="false"/>
          <w:color w:val="000000"/>
          <w:sz w:val="28"/>
        </w:rPr>
        <w:t>
      Т.А.Ә. (Мемлекеттік корпорацияның қызметкері) (қолы)</w:t>
      </w:r>
    </w:p>
    <w:p>
      <w:pPr>
        <w:spacing w:after="0"/>
        <w:ind w:left="0"/>
        <w:jc w:val="both"/>
      </w:pPr>
      <w:r>
        <w:rPr>
          <w:rFonts w:ascii="Times New Roman"/>
          <w:b w:val="false"/>
          <w:i w:val="false"/>
          <w:color w:val="000000"/>
          <w:sz w:val="28"/>
        </w:rPr>
        <w:t>
      Орындаушы: Т.А.Ә._________________</w:t>
      </w:r>
    </w:p>
    <w:p>
      <w:pPr>
        <w:spacing w:after="0"/>
        <w:ind w:left="0"/>
        <w:jc w:val="both"/>
      </w:pPr>
      <w:r>
        <w:rPr>
          <w:rFonts w:ascii="Times New Roman"/>
          <w:b w:val="false"/>
          <w:i w:val="false"/>
          <w:color w:val="000000"/>
          <w:sz w:val="28"/>
        </w:rPr>
        <w:t>
      Телефоны _________________________</w:t>
      </w:r>
    </w:p>
    <w:p>
      <w:pPr>
        <w:spacing w:after="0"/>
        <w:ind w:left="0"/>
        <w:jc w:val="both"/>
      </w:pPr>
      <w:r>
        <w:rPr>
          <w:rFonts w:ascii="Times New Roman"/>
          <w:b w:val="false"/>
          <w:i w:val="false"/>
          <w:color w:val="000000"/>
          <w:sz w:val="28"/>
        </w:rPr>
        <w:t>
      Алдым: көрсетілетін қызметті алушының Т.А.Ә./қолы</w:t>
      </w:r>
    </w:p>
    <w:p>
      <w:pPr>
        <w:spacing w:after="0"/>
        <w:ind w:left="0"/>
        <w:jc w:val="both"/>
      </w:pPr>
      <w:r>
        <w:rPr>
          <w:rFonts w:ascii="Times New Roman"/>
          <w:b w:val="false"/>
          <w:i w:val="false"/>
          <w:color w:val="000000"/>
          <w:sz w:val="28"/>
        </w:rPr>
        <w:t>
      20__ ж.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