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15de" w14:textId="7de1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мамандықтары бойынша үлгілік оқу жоспарларын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22 қаңтардағы № 58 бұйрығы. Қазақстан Республикасының Әділет министрлігінде 2016 жылы 23 ақпанда № 13172 болып тіркелді. Күші жойылды - Қазақстан Республикасы Ішкі істер министрінің 2016 жылғы 22 маусымдағы № 665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22.06.2016 </w:t>
      </w:r>
      <w:r>
        <w:rPr>
          <w:rFonts w:ascii="Times New Roman"/>
          <w:b w:val="false"/>
          <w:i w:val="false"/>
          <w:color w:val="ff0000"/>
          <w:sz w:val="28"/>
        </w:rPr>
        <w:t>№ 665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Жоғары және жоғарғы оқу орнынан кейінгі білім беру мамандықтары бойынша үлгілік оқу жоспарлары:</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5В103200 – «Азаматтық қорғаныс күштерінің командалық тактикалық» мамандығы бойынша үлгілік оқу жоспары;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5В070300 – «Ақпараттық жүйелер» мамандығы бойынша үлгілік оқу жоспары;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5В090500 – «Әлеуметтік жұмыс» мамандығы бойынша үлгілік оқу жоспары;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5В100100 – «Өрт қауіпсіздігі» мамандығы бойынша үлгілік оқу жоспары;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5В030300 – «Құқық қорғау қызметі» мамандығы бойынша үлгілік оқу жоспары;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5В030300 – «Педагогика және психология» мамандығы бойынша үлгілік оқу жоспары;</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5В071900 – «Радиотехника, электроника және телекоммуникация» мамандығы бойынша үлгілік оқу жоспары;</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5В103100 – «Төтенше жағдайларда қорғау» мамандығы бойынша үлгілік оқу жоспары;</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6М030300 – «Құқық қорғау қызметі» (ғылыми және педагогикалық бағыт) мамандығы бойынша үлгілік оқу жоспары;</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6М030300 – «Құқық қорғау қызметі» (бейінді бағыт) мамандығы бойынша үлгілік оқу жоспары;</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6D030300 – «Құқық қорғау қызметі» (ғылыми және педагогикалық бағыт) мамандығы бойынша үлгілік оқу жоспары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Кадр жұмысы департаменті (А.Ү. Әбдіғалиев):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_______________ А. Сәрінжіпов</w:t>
      </w:r>
      <w:r>
        <w:br/>
      </w:r>
      <w:r>
        <w:rPr>
          <w:rFonts w:ascii="Times New Roman"/>
          <w:b w:val="false"/>
          <w:i w:val="false"/>
          <w:color w:val="000000"/>
          <w:sz w:val="28"/>
        </w:rPr>
        <w:t>
</w:t>
      </w:r>
      <w:r>
        <w:rPr>
          <w:rFonts w:ascii="Times New Roman"/>
          <w:b w:val="false"/>
          <w:i/>
          <w:color w:val="000000"/>
          <w:sz w:val="28"/>
        </w:rPr>
        <w:t>      2016 жылғы 25 қаңтар</w:t>
      </w:r>
    </w:p>
    <w:bookmarkStart w:name="z2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2016 жылғы 22 қаңтардағы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1-қосымша        </w:t>
      </w:r>
    </w:p>
    <w:bookmarkEnd w:id="1"/>
    <w:bookmarkStart w:name="z23" w:id="2"/>
    <w:p>
      <w:pPr>
        <w:spacing w:after="0"/>
        <w:ind w:left="0"/>
        <w:jc w:val="left"/>
      </w:pPr>
      <w:r>
        <w:rPr>
          <w:rFonts w:ascii="Times New Roman"/>
          <w:b/>
          <w:i w:val="false"/>
          <w:color w:val="000000"/>
        </w:rPr>
        <w:t xml:space="preserve"> 
5В103200 – Азаматтық қорғаныстың командалық тактикалық күштері</w:t>
      </w:r>
      <w:r>
        <w:br/>
      </w:r>
      <w:r>
        <w:rPr>
          <w:rFonts w:ascii="Times New Roman"/>
          <w:b/>
          <w:i w:val="false"/>
          <w:color w:val="000000"/>
        </w:rPr>
        <w:t>
мамандығы бойынша үлгілік оқу жоспары</w:t>
      </w:r>
    </w:p>
    <w:bookmarkEnd w:id="2"/>
    <w:p>
      <w:pPr>
        <w:spacing w:after="0"/>
        <w:ind w:left="0"/>
        <w:jc w:val="both"/>
      </w:pPr>
      <w:r>
        <w:rPr>
          <w:rFonts w:ascii="Times New Roman"/>
          <w:b w:val="false"/>
          <w:i w:val="false"/>
          <w:color w:val="000000"/>
          <w:sz w:val="28"/>
        </w:rPr>
        <w:t>Оқу мерзімі - 4 жыл</w:t>
      </w:r>
      <w:r>
        <w:br/>
      </w:r>
      <w:r>
        <w:rPr>
          <w:rFonts w:ascii="Times New Roman"/>
          <w:b w:val="false"/>
          <w:i w:val="false"/>
          <w:color w:val="000000"/>
          <w:sz w:val="28"/>
        </w:rPr>
        <w:t>
Дәрежесі - 5B103200–«Азаматтық қорғаныстың командалық тактикалық</w:t>
      </w:r>
      <w:r>
        <w:br/>
      </w:r>
      <w:r>
        <w:rPr>
          <w:rFonts w:ascii="Times New Roman"/>
          <w:b w:val="false"/>
          <w:i w:val="false"/>
          <w:color w:val="000000"/>
          <w:sz w:val="28"/>
        </w:rPr>
        <w:t>
күштері» мамандығы бойынша әскери іс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253"/>
        <w:gridCol w:w="411"/>
        <w:gridCol w:w="411"/>
        <w:gridCol w:w="4233"/>
        <w:gridCol w:w="1733"/>
        <w:gridCol w:w="1793"/>
        <w:gridCol w:w="179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коды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саны (сағат)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KТ 1101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 1102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Ale 1104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TKN 1103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қауіпсіздігі негіздері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ETD 1105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және тұрақты даму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K(O)T 1204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ETN 2107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теория негіздері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Sht 2403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KN 2109</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Saya 2110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Fil 2402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пәндер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1201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графика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HIM 1201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 (I) 1203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 (II) 1204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II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 (I) 1205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 (II) 1206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II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KK(O)T 3207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KBShT 3208</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 бағытталған шет тілі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пәндер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AKYJ 3301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 ұйымдастыру және жүргізу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Оқытудың қосымша түрлері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кем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компоненті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бойынша мемлекеттік емтихан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жұмысын жазу және қорғау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 кем емес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 К Е Р Т У:</w:t>
            </w:r>
            <w:r>
              <w:br/>
            </w:r>
            <w:r>
              <w:rPr>
                <w:rFonts w:ascii="Times New Roman"/>
                <w:b w:val="false"/>
                <w:i w:val="false"/>
                <w:color w:val="000000"/>
                <w:sz w:val="20"/>
              </w:rPr>
              <w:t>
1) Оқу жоспарының әрбір пәніне әріптік символдардан (латын алфавитінің үш немесе төрт бас әріптері) және сандық (төрт таңбалы, мұнда бірінші сандық белгі оқыту курсын, екіншісі осы оқу пәні кіретін циклды, ал үшінші және төртінші сандық белгілер мамандық циклы шеңберіндегі осы пәннің реттік нөмерін көрсетеді) мәннен тұратын тиісті кодты беруді көздейтін пәндерді кодтаудың бірыңғай жүйесі пайдаланылады.</w:t>
            </w:r>
            <w:r>
              <w:br/>
            </w:r>
            <w:r>
              <w:rPr>
                <w:rFonts w:ascii="Times New Roman"/>
                <w:b w:val="false"/>
                <w:i w:val="false"/>
                <w:color w:val="000000"/>
                <w:sz w:val="20"/>
              </w:rPr>
              <w:t>
2)* Кредиттерді практика түрлеріне байланысты 6 кредиттен кем емес мөлшерде ЖОО дербес бөледі.</w:t>
            </w:r>
            <w:r>
              <w:br/>
            </w:r>
            <w:r>
              <w:rPr>
                <w:rFonts w:ascii="Times New Roman"/>
                <w:b w:val="false"/>
                <w:i w:val="false"/>
                <w:color w:val="000000"/>
                <w:sz w:val="20"/>
              </w:rPr>
              <w:t xml:space="preserve">
3) Жоғары білім берудің білім беру бағдарламаларын іске асыру кезінде жоғары оқу орны: </w:t>
            </w:r>
            <w:r>
              <w:br/>
            </w:r>
            <w:r>
              <w:rPr>
                <w:rFonts w:ascii="Times New Roman"/>
                <w:b w:val="false"/>
                <w:i w:val="false"/>
                <w:color w:val="000000"/>
                <w:sz w:val="20"/>
              </w:rPr>
              <w:t>
- пәнді оқытуды білім беру бағдарламасын игерудің логикасын бұзбай бір семестрден екінші семестрге ауыстыруға;</w:t>
            </w:r>
            <w:r>
              <w:br/>
            </w:r>
            <w:r>
              <w:rPr>
                <w:rFonts w:ascii="Times New Roman"/>
                <w:b w:val="false"/>
                <w:i w:val="false"/>
                <w:color w:val="000000"/>
                <w:sz w:val="20"/>
              </w:rPr>
              <w:t>
- міндетті компонент пәндерінің көлемін оқытудың қосымша түрлері есебінен ұлғайтуға;</w:t>
            </w:r>
            <w:r>
              <w:br/>
            </w:r>
            <w:r>
              <w:rPr>
                <w:rFonts w:ascii="Times New Roman"/>
                <w:b w:val="false"/>
                <w:i w:val="false"/>
                <w:color w:val="000000"/>
                <w:sz w:val="20"/>
              </w:rPr>
              <w:t xml:space="preserve">
- пререквизиттерді есепке ала отырып практикаларды өткізу мерзімін дербес белгілеуге құқылы. </w:t>
            </w:r>
          </w:p>
        </w:tc>
      </w:tr>
    </w:tbl>
    <w:bookmarkStart w:name="z2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2016 жылғы 22 қаңтардағы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2-қосымша        </w:t>
      </w:r>
    </w:p>
    <w:bookmarkEnd w:id="3"/>
    <w:bookmarkStart w:name="z25" w:id="4"/>
    <w:p>
      <w:pPr>
        <w:spacing w:after="0"/>
        <w:ind w:left="0"/>
        <w:jc w:val="left"/>
      </w:pPr>
      <w:r>
        <w:rPr>
          <w:rFonts w:ascii="Times New Roman"/>
          <w:b/>
          <w:i w:val="false"/>
          <w:color w:val="000000"/>
        </w:rPr>
        <w:t xml:space="preserve"> 
5В070300 - Ақпараттық жүйелер мамандығы бойынша</w:t>
      </w:r>
      <w:r>
        <w:br/>
      </w:r>
      <w:r>
        <w:rPr>
          <w:rFonts w:ascii="Times New Roman"/>
          <w:b/>
          <w:i w:val="false"/>
          <w:color w:val="000000"/>
        </w:rPr>
        <w:t>
үлгілік оқу жоспары</w:t>
      </w:r>
    </w:p>
    <w:bookmarkEnd w:id="4"/>
    <w:p>
      <w:pPr>
        <w:spacing w:after="0"/>
        <w:ind w:left="0"/>
        <w:jc w:val="both"/>
      </w:pPr>
      <w:r>
        <w:rPr>
          <w:rFonts w:ascii="Times New Roman"/>
          <w:b w:val="false"/>
          <w:i w:val="false"/>
          <w:color w:val="000000"/>
          <w:sz w:val="28"/>
        </w:rPr>
        <w:t>Оқу мерзімі – 4 жыл</w:t>
      </w:r>
      <w:r>
        <w:br/>
      </w:r>
      <w:r>
        <w:rPr>
          <w:rFonts w:ascii="Times New Roman"/>
          <w:b w:val="false"/>
          <w:i w:val="false"/>
          <w:color w:val="000000"/>
          <w:sz w:val="28"/>
        </w:rPr>
        <w:t>
Дәрежесі: – 5В070300 – «Ақпараттық жүйелер»</w:t>
      </w:r>
      <w:r>
        <w:br/>
      </w:r>
      <w:r>
        <w:rPr>
          <w:rFonts w:ascii="Times New Roman"/>
          <w:b w:val="false"/>
          <w:i w:val="false"/>
          <w:color w:val="000000"/>
          <w:sz w:val="28"/>
        </w:rPr>
        <w:t>
мамандығы бойынша техника және технологиялар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533"/>
        <w:gridCol w:w="1382"/>
        <w:gridCol w:w="3393"/>
        <w:gridCol w:w="1933"/>
        <w:gridCol w:w="1933"/>
        <w:gridCol w:w="2173"/>
      </w:tblGrid>
      <w:tr>
        <w:trPr>
          <w:trHeight w:val="5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коды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(сағат) 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пәндері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КZKТ</w:t>
            </w:r>
          </w:p>
          <w:p>
            <w:pPr>
              <w:spacing w:after="20"/>
              <w:ind w:left="20"/>
              <w:jc w:val="both"/>
            </w:pPr>
            <w:r>
              <w:rPr>
                <w:rFonts w:ascii="Times New Roman"/>
                <w:b w:val="false"/>
                <w:i w:val="false"/>
                <w:color w:val="000000"/>
                <w:sz w:val="20"/>
              </w:rPr>
              <w:t>1101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 1102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TKN 1113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қауіпсіздігі негіздері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Ale 1107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K(О)Т 1106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ETN 2107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ShT 1108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KN 2109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Saya 2110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Fil 2111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пәндер 64 </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компонент 20 </w:t>
            </w:r>
          </w:p>
        </w:tc>
      </w:tr>
      <w:tr>
        <w:trPr>
          <w:trHeight w:val="5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Алгебра және геометрия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MТ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Математикалық талдау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8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ITMS 2203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Ықтималдық теориясы және математикалық статистика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8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ADKP 1205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Алгоритмдер, деректер құрылымы және бағдарламалау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KBShT 2206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 бағытталған шет тілі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KK(O)T 3207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 пәндер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AZhN 1301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негіздері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8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AZhMB 2302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АЖ-дегі деректер базасы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оқыту қорытындысы: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қосымша түрлері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кем емес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мемлекеттік емтихан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жұмысын (жоба) жазу және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154-тен кем емес</w:t>
            </w:r>
          </w:p>
        </w:tc>
      </w:tr>
      <w:tr>
        <w:trPr>
          <w:trHeight w:val="41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 К Е Р Т У:</w:t>
            </w:r>
            <w:r>
              <w:br/>
            </w:r>
            <w:r>
              <w:rPr>
                <w:rFonts w:ascii="Times New Roman"/>
                <w:b w:val="false"/>
                <w:i w:val="false"/>
                <w:color w:val="000000"/>
                <w:sz w:val="20"/>
              </w:rPr>
              <w:t>
1) Оқу жоспарының әрбір пәніне әріптік символдардан (латын алфавитінің үш немесе төрт бас әріптері) және сандық (төрт таңбалы, мұнда бірінші сандық белгі оқыту курсын, екіншісі осы оқу пәні кіретін циклды, ал үшінші және төртінші сандық белгілер мамандық циклы шеңберіндегі осы пәннің реттік номерін көрсетеді) мәннен тұратын тиісті кодты беруді көздейтін пәндерді кодтаудың бірыңғай жүйесі пайдаланылады.</w:t>
            </w:r>
            <w:r>
              <w:br/>
            </w:r>
            <w:r>
              <w:rPr>
                <w:rFonts w:ascii="Times New Roman"/>
                <w:b w:val="false"/>
                <w:i w:val="false"/>
                <w:color w:val="000000"/>
                <w:sz w:val="20"/>
              </w:rPr>
              <w:t>
2)* «Техникалық ғылымдар мен технологиялар» тобының мамандықтары бойынша 6-дан 15-ке дейінгі кредиттер;</w:t>
            </w:r>
            <w:r>
              <w:br/>
            </w:r>
            <w:r>
              <w:rPr>
                <w:rFonts w:ascii="Times New Roman"/>
                <w:b w:val="false"/>
                <w:i w:val="false"/>
                <w:color w:val="000000"/>
                <w:sz w:val="20"/>
              </w:rPr>
              <w:t xml:space="preserve">
3) Жоғары білім берудің білім беру бағдарламаларын іске асыру кезінде жоғары оқу орны: </w:t>
            </w:r>
            <w:r>
              <w:br/>
            </w:r>
            <w:r>
              <w:rPr>
                <w:rFonts w:ascii="Times New Roman"/>
                <w:b w:val="false"/>
                <w:i w:val="false"/>
                <w:color w:val="000000"/>
                <w:sz w:val="20"/>
              </w:rPr>
              <w:t>
- пәнді оқытуды білім беру бағдарламасын игерудің логикасын бұзбай бір семестрден екінші семестрге ауыстыруға;</w:t>
            </w:r>
            <w:r>
              <w:br/>
            </w:r>
            <w:r>
              <w:rPr>
                <w:rFonts w:ascii="Times New Roman"/>
                <w:b w:val="false"/>
                <w:i w:val="false"/>
                <w:color w:val="000000"/>
                <w:sz w:val="20"/>
              </w:rPr>
              <w:t>
- міндетті компонент пәндерінің көлемін оқытудың қосымша түрлері есебінен ұлғайтуға;</w:t>
            </w:r>
            <w:r>
              <w:br/>
            </w:r>
            <w:r>
              <w:rPr>
                <w:rFonts w:ascii="Times New Roman"/>
                <w:b w:val="false"/>
                <w:i w:val="false"/>
                <w:color w:val="000000"/>
                <w:sz w:val="20"/>
              </w:rPr>
              <w:t xml:space="preserve">
- пререквизиттерді есепке ала отырып практикаларды өткізу мерзімін дербес белгілеуге құқылы. </w:t>
            </w:r>
          </w:p>
        </w:tc>
      </w:tr>
    </w:tbl>
    <w:bookmarkStart w:name="z2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2016 жылғы 22 қаңтардағы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3-қосымша        </w:t>
      </w:r>
    </w:p>
    <w:bookmarkEnd w:id="5"/>
    <w:bookmarkStart w:name="z27" w:id="6"/>
    <w:p>
      <w:pPr>
        <w:spacing w:after="0"/>
        <w:ind w:left="0"/>
        <w:jc w:val="left"/>
      </w:pPr>
      <w:r>
        <w:rPr>
          <w:rFonts w:ascii="Times New Roman"/>
          <w:b/>
          <w:i w:val="false"/>
          <w:color w:val="000000"/>
        </w:rPr>
        <w:t xml:space="preserve"> 
5В090500 - Әлеуметтік жұмыс мамандығы бойынша</w:t>
      </w:r>
      <w:r>
        <w:br/>
      </w:r>
      <w:r>
        <w:rPr>
          <w:rFonts w:ascii="Times New Roman"/>
          <w:b/>
          <w:i w:val="false"/>
          <w:color w:val="000000"/>
        </w:rPr>
        <w:t>
үлгілік оқу жоспары</w:t>
      </w:r>
    </w:p>
    <w:bookmarkEnd w:id="6"/>
    <w:p>
      <w:pPr>
        <w:spacing w:after="0"/>
        <w:ind w:left="0"/>
        <w:jc w:val="both"/>
      </w:pPr>
      <w:r>
        <w:rPr>
          <w:rFonts w:ascii="Times New Roman"/>
          <w:b w:val="false"/>
          <w:i w:val="false"/>
          <w:color w:val="000000"/>
          <w:sz w:val="28"/>
        </w:rPr>
        <w:t>Оқу мерзімі: 4 жыл</w:t>
      </w:r>
      <w:r>
        <w:br/>
      </w:r>
      <w:r>
        <w:rPr>
          <w:rFonts w:ascii="Times New Roman"/>
          <w:b w:val="false"/>
          <w:i w:val="false"/>
          <w:color w:val="000000"/>
          <w:sz w:val="28"/>
        </w:rPr>
        <w:t>
Дәрежесі: 5В090500-«Әлеуметтік жұмыс» мамандығы бойынша қызмет</w:t>
      </w:r>
      <w:r>
        <w:br/>
      </w:r>
      <w:r>
        <w:rPr>
          <w:rFonts w:ascii="Times New Roman"/>
          <w:b w:val="false"/>
          <w:i w:val="false"/>
          <w:color w:val="000000"/>
          <w:sz w:val="28"/>
        </w:rPr>
        <w:t>
көрсету саласының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342"/>
        <w:gridCol w:w="1853"/>
        <w:gridCol w:w="4673"/>
        <w:gridCol w:w="1493"/>
        <w:gridCol w:w="1453"/>
        <w:gridCol w:w="1653"/>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Пәннің коды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аталуы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Семестр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пәндері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KТ 1101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Мем.емтихан</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 1102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ТKN 1103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қауіпсіздігі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Ale 2104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ETD 1105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тұрақты даму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K/OT 1106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ETN 2107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Sht 1108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KN 2109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Saya 1110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Fil 2111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пәндер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KK(O)T 3201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KBShT 3203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бағытталған шетел тілі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AZhT 2203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теориясы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AZhAUВ 3204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жұмысты ұйымдастыру, басқару және әкімшілік 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AMN 1205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медицина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AZhKК 3206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жұмысты құқықтық қамтамасыз 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ZhAP 2207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әлеуметтік психология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Бейіндік пәндер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AZhAT 2301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жұмыстың әдістері мен технологиясы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AZhAK 3302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жұмыстағы әлеуметтік қызметтер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қосымша түрлері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кем емес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2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Димломалды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бойынша мемлекеттік емтихан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жұмысын (жоба) жазу және қорғау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 К Е Р Т У:</w:t>
            </w:r>
            <w:r>
              <w:br/>
            </w:r>
            <w:r>
              <w:rPr>
                <w:rFonts w:ascii="Times New Roman"/>
                <w:b w:val="false"/>
                <w:i w:val="false"/>
                <w:color w:val="000000"/>
                <w:sz w:val="20"/>
              </w:rPr>
              <w:t>
1) Оқу жоспарының әрбір пәніне әріптік символдардан (латын алфавитінің үш немесе төрт бас әріптері) және сандық (төрт таңбалы, мұнда бірінші сандық белгі оқыту курсын, екіншісі осы оқу пәні кіретін циклды, ал үшінші және төртінші сандық белгілер мамандық циклы шеңберіндегі осы пәннің реттік номерін көрсетеді) мәннен тұратын тиісті кодты беруді көздейтін пәндерді кодтаудың бірыңғай жүйесі пайдаланылады.</w:t>
            </w:r>
            <w:r>
              <w:br/>
            </w:r>
            <w:r>
              <w:rPr>
                <w:rFonts w:ascii="Times New Roman"/>
                <w:b w:val="false"/>
                <w:i w:val="false"/>
                <w:color w:val="000000"/>
                <w:sz w:val="20"/>
              </w:rPr>
              <w:t>
2)* Кредиттерді практика түрлеріне байланысты 6 кредиттен кем емес мөлшерде ЖОО дербес бөледі.</w:t>
            </w:r>
            <w:r>
              <w:br/>
            </w:r>
            <w:r>
              <w:rPr>
                <w:rFonts w:ascii="Times New Roman"/>
                <w:b w:val="false"/>
                <w:i w:val="false"/>
                <w:color w:val="000000"/>
                <w:sz w:val="20"/>
              </w:rPr>
              <w:t xml:space="preserve">
3) Жоғары білім берудің білім беру бағдарламаларын іске асыру кезінде жоғары оқу орны: </w:t>
            </w:r>
            <w:r>
              <w:br/>
            </w:r>
            <w:r>
              <w:rPr>
                <w:rFonts w:ascii="Times New Roman"/>
                <w:b w:val="false"/>
                <w:i w:val="false"/>
                <w:color w:val="000000"/>
                <w:sz w:val="20"/>
              </w:rPr>
              <w:t>
- пәнді оқытуды білім беру бағдарламасын игерудің логикасын бұзбай бір семестрден екінші семестрге ауыстыруға;</w:t>
            </w:r>
            <w:r>
              <w:br/>
            </w:r>
            <w:r>
              <w:rPr>
                <w:rFonts w:ascii="Times New Roman"/>
                <w:b w:val="false"/>
                <w:i w:val="false"/>
                <w:color w:val="000000"/>
                <w:sz w:val="20"/>
              </w:rPr>
              <w:t>
- міндетті компонент пәндерінің көлемін оқытудың қосымша түрлері есебінен ұлғайтуға;</w:t>
            </w:r>
            <w:r>
              <w:br/>
            </w:r>
            <w:r>
              <w:rPr>
                <w:rFonts w:ascii="Times New Roman"/>
                <w:b w:val="false"/>
                <w:i w:val="false"/>
                <w:color w:val="000000"/>
                <w:sz w:val="20"/>
              </w:rPr>
              <w:t xml:space="preserve">
- пререквизиттерді есепке ала отырып практикаларды өткізу мерзімін дербес белгілеуге құқылы. </w:t>
            </w:r>
          </w:p>
        </w:tc>
      </w:tr>
    </w:tbl>
    <w:bookmarkStart w:name="z2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2016 жылғы 22 қаңтардағы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4-қосымша        </w:t>
      </w:r>
    </w:p>
    <w:bookmarkEnd w:id="7"/>
    <w:bookmarkStart w:name="z29" w:id="8"/>
    <w:p>
      <w:pPr>
        <w:spacing w:after="0"/>
        <w:ind w:left="0"/>
        <w:jc w:val="left"/>
      </w:pPr>
      <w:r>
        <w:rPr>
          <w:rFonts w:ascii="Times New Roman"/>
          <w:b/>
          <w:i w:val="false"/>
          <w:color w:val="000000"/>
        </w:rPr>
        <w:t xml:space="preserve"> 
5B100100 - Өрт қауіпсіздігі мамандығы бойынша</w:t>
      </w:r>
      <w:r>
        <w:br/>
      </w:r>
      <w:r>
        <w:rPr>
          <w:rFonts w:ascii="Times New Roman"/>
          <w:b/>
          <w:i w:val="false"/>
          <w:color w:val="000000"/>
        </w:rPr>
        <w:t>
үлгілік оқу жоспары</w:t>
      </w:r>
    </w:p>
    <w:bookmarkEnd w:id="8"/>
    <w:p>
      <w:pPr>
        <w:spacing w:after="0"/>
        <w:ind w:left="0"/>
        <w:jc w:val="both"/>
      </w:pPr>
      <w:r>
        <w:rPr>
          <w:rFonts w:ascii="Times New Roman"/>
          <w:b w:val="false"/>
          <w:i w:val="false"/>
          <w:color w:val="000000"/>
          <w:sz w:val="28"/>
        </w:rPr>
        <w:t>Оқу мерзімі - 4 жыл</w:t>
      </w:r>
      <w:r>
        <w:br/>
      </w:r>
      <w:r>
        <w:rPr>
          <w:rFonts w:ascii="Times New Roman"/>
          <w:b w:val="false"/>
          <w:i w:val="false"/>
          <w:color w:val="000000"/>
          <w:sz w:val="28"/>
        </w:rPr>
        <w:t>
Дәрежесі: 5В100100 – «Өрт қауіпсіздігі» мамандығы бойынша әскери</w:t>
      </w:r>
      <w:r>
        <w:br/>
      </w:r>
      <w:r>
        <w:rPr>
          <w:rFonts w:ascii="Times New Roman"/>
          <w:b w:val="false"/>
          <w:i w:val="false"/>
          <w:color w:val="000000"/>
          <w:sz w:val="28"/>
        </w:rPr>
        <w:t>
іс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2888"/>
        <w:gridCol w:w="3723"/>
        <w:gridCol w:w="1541"/>
        <w:gridCol w:w="1772"/>
        <w:gridCol w:w="1865"/>
      </w:tblGrid>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коды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аталуы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KT 1101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 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 1102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TKN 1103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Tіршілік қауіпсіздігі негіздері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Ale 1104</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ETD 1105</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тұрақты даму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K(O)T 1106</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ETN 2107</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Sht 2108</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KN 2109</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Saya 2110</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Fil 2111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пәндер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1201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жұмысы</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Him 1202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Mat(I) 1203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I</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Mat(II) 1204</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II</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 (I) 1205</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I</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 (II) 2206</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II</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KK(O)T 3207</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KBShT 3208</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бағытталған шет тілі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пәндер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OTN 3301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тактикасының негіздері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қорытындысы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қосымша түрлері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кем емес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мемлекеттік емтихан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жұмысын (жоба) жазу және қорғау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154-тен кем емес</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 К Е Р Т У:</w:t>
            </w:r>
            <w:r>
              <w:br/>
            </w:r>
            <w:r>
              <w:rPr>
                <w:rFonts w:ascii="Times New Roman"/>
                <w:b w:val="false"/>
                <w:i w:val="false"/>
                <w:color w:val="000000"/>
                <w:sz w:val="20"/>
              </w:rPr>
              <w:t>
1) Оқу жоспарының әрбір пәніне әріптік символдардан (латын алфавитінің үш немесе төрт бас әріптері) және сандық (төрт таңбалы, мұнда бірінші сандық белгі оқыту курсын, екіншісі осы оқу пәні кіретін циклды, ал үшінші және төртінші сандық белгілер мамандық циклы шеңберіндегі осы пәннің реттік номерін көрсетеді) мәннен тұратын тиісті кодты беруді көздейтін пәндерді кодтаудың бірыңғай жүйесі пайдаланылады.</w:t>
            </w:r>
            <w:r>
              <w:br/>
            </w:r>
            <w:r>
              <w:rPr>
                <w:rFonts w:ascii="Times New Roman"/>
                <w:b w:val="false"/>
                <w:i w:val="false"/>
                <w:color w:val="000000"/>
                <w:sz w:val="20"/>
              </w:rPr>
              <w:t>
2)* Кредиттерді практика түрлеріне байланысты 6 кредиттен кем емес мөлшерде ЖОО дербес бөледі.</w:t>
            </w:r>
            <w:r>
              <w:br/>
            </w:r>
            <w:r>
              <w:rPr>
                <w:rFonts w:ascii="Times New Roman"/>
                <w:b w:val="false"/>
                <w:i w:val="false"/>
                <w:color w:val="000000"/>
                <w:sz w:val="20"/>
              </w:rPr>
              <w:t xml:space="preserve">
3) Жоғары білім берудің білім беру бағдарламаларын іске асыру кезінде жоғары оқу орны: </w:t>
            </w:r>
            <w:r>
              <w:br/>
            </w:r>
            <w:r>
              <w:rPr>
                <w:rFonts w:ascii="Times New Roman"/>
                <w:b w:val="false"/>
                <w:i w:val="false"/>
                <w:color w:val="000000"/>
                <w:sz w:val="20"/>
              </w:rPr>
              <w:t>
- пәнді оқытуды білім беру бағдарламасын игерудің логикасын бұзбай бір семестрден екінші семестрге ауыстыруға;</w:t>
            </w:r>
            <w:r>
              <w:br/>
            </w:r>
            <w:r>
              <w:rPr>
                <w:rFonts w:ascii="Times New Roman"/>
                <w:b w:val="false"/>
                <w:i w:val="false"/>
                <w:color w:val="000000"/>
                <w:sz w:val="20"/>
              </w:rPr>
              <w:t>
- міндетті компонент пәндерінің көлемін оқытудың қосымша түрлері есебінен ұлғайтуға;</w:t>
            </w:r>
            <w:r>
              <w:br/>
            </w:r>
            <w:r>
              <w:rPr>
                <w:rFonts w:ascii="Times New Roman"/>
                <w:b w:val="false"/>
                <w:i w:val="false"/>
                <w:color w:val="000000"/>
                <w:sz w:val="20"/>
              </w:rPr>
              <w:t xml:space="preserve">
- пререквизиттерді есепке ала отырып практикаларды өткізу мерзімін дербес белгілеуге құқылы. </w:t>
            </w:r>
          </w:p>
        </w:tc>
      </w:tr>
    </w:tbl>
    <w:bookmarkStart w:name="z3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2016 жылғы 22 қаңтардағы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5-қосымша        </w:t>
      </w:r>
    </w:p>
    <w:bookmarkEnd w:id="9"/>
    <w:bookmarkStart w:name="z31" w:id="10"/>
    <w:p>
      <w:pPr>
        <w:spacing w:after="0"/>
        <w:ind w:left="0"/>
        <w:jc w:val="left"/>
      </w:pPr>
      <w:r>
        <w:rPr>
          <w:rFonts w:ascii="Times New Roman"/>
          <w:b/>
          <w:i w:val="false"/>
          <w:color w:val="000000"/>
        </w:rPr>
        <w:t xml:space="preserve"> 
5В030300 – «Құқық қорғау қызметі» мамандығы бойынша</w:t>
      </w:r>
      <w:r>
        <w:br/>
      </w:r>
      <w:r>
        <w:rPr>
          <w:rFonts w:ascii="Times New Roman"/>
          <w:b/>
          <w:i w:val="false"/>
          <w:color w:val="000000"/>
        </w:rPr>
        <w:t>
үлгілік оқу жоспары</w:t>
      </w:r>
    </w:p>
    <w:bookmarkEnd w:id="10"/>
    <w:p>
      <w:pPr>
        <w:spacing w:after="0"/>
        <w:ind w:left="0"/>
        <w:jc w:val="both"/>
      </w:pPr>
      <w:r>
        <w:rPr>
          <w:rFonts w:ascii="Times New Roman"/>
          <w:b w:val="false"/>
          <w:i w:val="false"/>
          <w:color w:val="000000"/>
          <w:sz w:val="28"/>
        </w:rPr>
        <w:t>Оқу мерзімі – 4 жыл</w:t>
      </w:r>
      <w:r>
        <w:br/>
      </w:r>
      <w:r>
        <w:rPr>
          <w:rFonts w:ascii="Times New Roman"/>
          <w:b w:val="false"/>
          <w:i w:val="false"/>
          <w:color w:val="000000"/>
          <w:sz w:val="28"/>
        </w:rPr>
        <w:t>
Дәрежесі – 5В030300 – «Құқық қорғау қызметі»</w:t>
      </w:r>
      <w:r>
        <w:br/>
      </w:r>
      <w:r>
        <w:rPr>
          <w:rFonts w:ascii="Times New Roman"/>
          <w:b w:val="false"/>
          <w:i w:val="false"/>
          <w:color w:val="000000"/>
          <w:sz w:val="28"/>
        </w:rPr>
        <w:t>
мамандығы бойынша құқық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633"/>
        <w:gridCol w:w="622"/>
        <w:gridCol w:w="3553"/>
        <w:gridCol w:w="2353"/>
        <w:gridCol w:w="2153"/>
        <w:gridCol w:w="227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коды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(сағат) саны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 циклы – 33 кредит</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компонент 31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КZKТ</w:t>
            </w:r>
          </w:p>
          <w:p>
            <w:pPr>
              <w:spacing w:after="20"/>
              <w:ind w:left="20"/>
              <w:jc w:val="both"/>
            </w:pPr>
            <w:r>
              <w:rPr>
                <w:rFonts w:ascii="Times New Roman"/>
                <w:b w:val="false"/>
                <w:i w:val="false"/>
                <w:color w:val="000000"/>
                <w:sz w:val="20"/>
              </w:rPr>
              <w:t>1101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Fil 1102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Sht 1203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K(О)Т 1104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 1105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ETD 1106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тұрақты даму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Ale 1107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Saya 2108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ETN 2109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TKN 1110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қауіпсіздігі негіздері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пәндер - 64 кредит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KK(O)T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KBShT 3202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 бағытталған шет тілі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MKT</w:t>
            </w:r>
          </w:p>
          <w:p>
            <w:pPr>
              <w:spacing w:after="20"/>
              <w:ind w:left="20"/>
              <w:jc w:val="both"/>
            </w:pPr>
            <w:r>
              <w:rPr>
                <w:rFonts w:ascii="Times New Roman"/>
                <w:b w:val="false"/>
                <w:i w:val="false"/>
                <w:color w:val="000000"/>
                <w:sz w:val="20"/>
              </w:rPr>
              <w:t>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және құқық теориясы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KРRK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құқығы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KRKK 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құқығы (жалпы бөлім)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KRKK 2406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құқығы (ерекше бөлім)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KRАK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 құқығы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KRKKO</w:t>
            </w:r>
          </w:p>
          <w:p>
            <w:pPr>
              <w:spacing w:after="20"/>
              <w:ind w:left="20"/>
              <w:jc w:val="both"/>
            </w:pPr>
            <w:r>
              <w:rPr>
                <w:rFonts w:ascii="Times New Roman"/>
                <w:b w:val="false"/>
                <w:i w:val="false"/>
                <w:color w:val="000000"/>
                <w:sz w:val="20"/>
              </w:rPr>
              <w:t>1208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органдары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пәндер – 32 кредит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KRKIZhK 3508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қылмыстық-процестік құқығы (жалпы бөлім)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KRKIZhK 3508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қылмыстық-процестік құқығы (ерекше бөлім)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ҚОРЫТЫНДЫСЫ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қосымша түрлері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кем емес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жұмысын (жобасын) жазу және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мемлекеттік емтихан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кредиттен кем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 К Е Р Т У:</w:t>
            </w:r>
            <w:r>
              <w:br/>
            </w:r>
            <w:r>
              <w:rPr>
                <w:rFonts w:ascii="Times New Roman"/>
                <w:b w:val="false"/>
                <w:i w:val="false"/>
                <w:color w:val="000000"/>
                <w:sz w:val="20"/>
              </w:rPr>
              <w:t>
1) Оқу жоспарының әрбір пәніне әріптік символдардан (латын алфавитінің үш немесе төрт бас әріптері) және сандық (төрт таңбалы, мұнда бірінші сандық белгі оқыту курсын, екіншісі осы оқу пәні кіретін циклды, ал үшінші және төртінші сандық белгілер мамандық циклы шеңберіндегі осы пәннің реттік номерін көрсетеді) мәннен тұратын тиісті кодты беруді көздейтін пәндерді кодтаудың бірыңғай жүйесі пайдаланылады.</w:t>
            </w:r>
            <w:r>
              <w:br/>
            </w:r>
            <w:r>
              <w:rPr>
                <w:rFonts w:ascii="Times New Roman"/>
                <w:b w:val="false"/>
                <w:i w:val="false"/>
                <w:color w:val="000000"/>
                <w:sz w:val="20"/>
              </w:rPr>
              <w:t>
2)* Кредиттерді практика түрлеріне байланысты 6 кредиттен кем емес мөлшерде ЖОО дербес бөледі.</w:t>
            </w:r>
            <w:r>
              <w:br/>
            </w:r>
            <w:r>
              <w:rPr>
                <w:rFonts w:ascii="Times New Roman"/>
                <w:b w:val="false"/>
                <w:i w:val="false"/>
                <w:color w:val="000000"/>
                <w:sz w:val="20"/>
              </w:rPr>
              <w:t xml:space="preserve">
3) Жоғары білім берудің кәсіби оқу бағдарламаларын іске асыру кезінде жоғары оқу орны: </w:t>
            </w:r>
            <w:r>
              <w:br/>
            </w:r>
            <w:r>
              <w:rPr>
                <w:rFonts w:ascii="Times New Roman"/>
                <w:b w:val="false"/>
                <w:i w:val="false"/>
                <w:color w:val="000000"/>
                <w:sz w:val="20"/>
              </w:rPr>
              <w:t>
- пәнді оқытуды білім беру бағдарламасын игерудің логикасын бұзбай бір семестрден екінші семестрге ауыстыруға;</w:t>
            </w:r>
            <w:r>
              <w:br/>
            </w:r>
            <w:r>
              <w:rPr>
                <w:rFonts w:ascii="Times New Roman"/>
                <w:b w:val="false"/>
                <w:i w:val="false"/>
                <w:color w:val="000000"/>
                <w:sz w:val="20"/>
              </w:rPr>
              <w:t>
- міндетті компонент пәндерінің көлемін оқытудың қосымша түрлері есебінен ұлғайтуға;</w:t>
            </w:r>
            <w:r>
              <w:br/>
            </w:r>
            <w:r>
              <w:rPr>
                <w:rFonts w:ascii="Times New Roman"/>
                <w:b w:val="false"/>
                <w:i w:val="false"/>
                <w:color w:val="000000"/>
                <w:sz w:val="20"/>
              </w:rPr>
              <w:t>
- пререквизиттерді есепке ала отырып практикаларды өткізу мерзімін дербес белгілеуге құқылы.</w:t>
            </w:r>
          </w:p>
        </w:tc>
      </w:tr>
    </w:tbl>
    <w:bookmarkStart w:name="z3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2016 жылғы 22 қаңтардағы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6-қосымша        </w:t>
      </w:r>
    </w:p>
    <w:bookmarkEnd w:id="11"/>
    <w:bookmarkStart w:name="z33" w:id="12"/>
    <w:p>
      <w:pPr>
        <w:spacing w:after="0"/>
        <w:ind w:left="0"/>
        <w:jc w:val="left"/>
      </w:pPr>
      <w:r>
        <w:rPr>
          <w:rFonts w:ascii="Times New Roman"/>
          <w:b/>
          <w:i w:val="false"/>
          <w:color w:val="000000"/>
        </w:rPr>
        <w:t xml:space="preserve"> 
5В010300 - Педагогика және психология мамандығы бойынша</w:t>
      </w:r>
      <w:r>
        <w:br/>
      </w:r>
      <w:r>
        <w:rPr>
          <w:rFonts w:ascii="Times New Roman"/>
          <w:b/>
          <w:i w:val="false"/>
          <w:color w:val="000000"/>
        </w:rPr>
        <w:t>
үлгілік оқу жоспары</w:t>
      </w:r>
    </w:p>
    <w:bookmarkEnd w:id="12"/>
    <w:p>
      <w:pPr>
        <w:spacing w:after="0"/>
        <w:ind w:left="0"/>
        <w:jc w:val="both"/>
      </w:pPr>
      <w:r>
        <w:rPr>
          <w:rFonts w:ascii="Times New Roman"/>
          <w:b w:val="false"/>
          <w:i w:val="false"/>
          <w:color w:val="000000"/>
          <w:sz w:val="28"/>
        </w:rPr>
        <w:t>Оқу мерзімі: 4 жыл</w:t>
      </w:r>
      <w:r>
        <w:br/>
      </w:r>
      <w:r>
        <w:rPr>
          <w:rFonts w:ascii="Times New Roman"/>
          <w:b w:val="false"/>
          <w:i w:val="false"/>
          <w:color w:val="000000"/>
          <w:sz w:val="28"/>
        </w:rPr>
        <w:t>
Дәрежесі: 5В010300 – «Педагогика және психология»</w:t>
      </w:r>
      <w:r>
        <w:br/>
      </w:r>
      <w:r>
        <w:rPr>
          <w:rFonts w:ascii="Times New Roman"/>
          <w:b w:val="false"/>
          <w:i w:val="false"/>
          <w:color w:val="000000"/>
          <w:sz w:val="28"/>
        </w:rPr>
        <w:t>
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073"/>
        <w:gridCol w:w="731"/>
        <w:gridCol w:w="4213"/>
        <w:gridCol w:w="1333"/>
        <w:gridCol w:w="731"/>
        <w:gridCol w:w="1493"/>
        <w:gridCol w:w="1793"/>
      </w:tblGrid>
      <w:tr>
        <w:trPr>
          <w:trHeight w:val="5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аталуы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емтихан</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66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TKN1103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қауіпсіздігі негіздері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Аlе1104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EТD 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тұрақты даму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7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1106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7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ShT 2108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ETN 2107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теория негіздері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КN 2109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Sаya 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Fil 2111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пәндер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KK(О)Т 3201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61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KBShT 3202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бағытталған шет тілі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Рed 2203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PzhAD2204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адам дамуы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ZhEFMG</w:t>
            </w:r>
            <w:r>
              <w:br/>
            </w:r>
            <w:r>
              <w:rPr>
                <w:rFonts w:ascii="Times New Roman"/>
                <w:b w:val="false"/>
                <w:i w:val="false"/>
                <w:color w:val="000000"/>
                <w:sz w:val="20"/>
              </w:rPr>
              <w:t>
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 физиологиясы мен мектеп гигиенасы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PedOA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Педагогиканы оқыту әдістемесі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пәндер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TZhTA 3301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теориясы мен әдістемесі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емтихан</w:t>
            </w:r>
          </w:p>
        </w:tc>
      </w:tr>
      <w:tr>
        <w:trPr>
          <w:trHeight w:val="5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POA 3302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Психологияны оқыту әдістемесі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қосымша түрлері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кем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Димломалды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мемлекеттік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жұмысын (жоба) жазу және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154-тен кем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 К Е Р Т У:</w:t>
            </w:r>
            <w:r>
              <w:br/>
            </w:r>
            <w:r>
              <w:rPr>
                <w:rFonts w:ascii="Times New Roman"/>
                <w:b w:val="false"/>
                <w:i w:val="false"/>
                <w:color w:val="000000"/>
                <w:sz w:val="20"/>
              </w:rPr>
              <w:t>
1) Оқу жоспарының әрбір пәніне әріптік символдардан (латын алфавитінің үш немесе төрт бас әріптері) және сандық (төрт таңбалы, мұнда бірінші сандық белгі оқыту курсын, екіншісі осы оқу пәні кіретін циклды, ал үшінші және төртінші сандық белгілер мамандық циклы шеңберіндегі осы пәннің реттік номерін көрсетеді) мәннен тұратын тиісті кодты беруді көздейтін пәндерді кодтаудың бірыңғай жүйесі пайдаланылады.</w:t>
            </w:r>
            <w:r>
              <w:br/>
            </w:r>
            <w:r>
              <w:rPr>
                <w:rFonts w:ascii="Times New Roman"/>
                <w:b w:val="false"/>
                <w:i w:val="false"/>
                <w:color w:val="000000"/>
                <w:sz w:val="20"/>
              </w:rPr>
              <w:t>
2)* Кредиттерді практика түрлеріне байланысты 6 кредиттен кем емес мөлшерде ЖОО дербес бөледі.</w:t>
            </w:r>
            <w:r>
              <w:br/>
            </w:r>
            <w:r>
              <w:rPr>
                <w:rFonts w:ascii="Times New Roman"/>
                <w:b w:val="false"/>
                <w:i w:val="false"/>
                <w:color w:val="000000"/>
                <w:sz w:val="20"/>
              </w:rPr>
              <w:t>
3) Жоғары білім берудің кәсіби оқу бағдарламаларын іске асыру кезінде жоғары оқу орны:</w:t>
            </w:r>
            <w:r>
              <w:br/>
            </w:r>
            <w:r>
              <w:rPr>
                <w:rFonts w:ascii="Times New Roman"/>
                <w:b w:val="false"/>
                <w:i w:val="false"/>
                <w:color w:val="000000"/>
                <w:sz w:val="20"/>
              </w:rPr>
              <w:t>
- пәнді оқытуды білім беру бағдарламасын игерудің логикасын бұзбай бір семестрден екінші семестрге ауыстыруға;</w:t>
            </w:r>
            <w:r>
              <w:br/>
            </w:r>
            <w:r>
              <w:rPr>
                <w:rFonts w:ascii="Times New Roman"/>
                <w:b w:val="false"/>
                <w:i w:val="false"/>
                <w:color w:val="000000"/>
                <w:sz w:val="20"/>
              </w:rPr>
              <w:t>
- міндетті компонент пәндерінің көлемін оқытудың қосымша түрлері есебінен ұлғайтуға;</w:t>
            </w:r>
            <w:r>
              <w:br/>
            </w:r>
            <w:r>
              <w:rPr>
                <w:rFonts w:ascii="Times New Roman"/>
                <w:b w:val="false"/>
                <w:i w:val="false"/>
                <w:color w:val="000000"/>
                <w:sz w:val="20"/>
              </w:rPr>
              <w:t>
- пререквизиттерді есепке ала отырып практикаларды өткізу мерзімін дербес белгілеуге құқылы.</w:t>
            </w:r>
          </w:p>
        </w:tc>
      </w:tr>
    </w:tbl>
    <w:bookmarkStart w:name="z3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2016 жылғы 22 қаңтардағы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7-қосымша        </w:t>
      </w:r>
    </w:p>
    <w:bookmarkEnd w:id="13"/>
    <w:bookmarkStart w:name="z35" w:id="14"/>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
5В071900 - Радиотехника, электроника және телекоммуникациялар</w:t>
      </w:r>
      <w:r>
        <w:br/>
      </w:r>
      <w:r>
        <w:rPr>
          <w:rFonts w:ascii="Times New Roman"/>
          <w:b/>
          <w:i w:val="false"/>
          <w:color w:val="000000"/>
        </w:rPr>
        <w:t>
мамандығы бойынша үлгілік оқу жоспары</w:t>
      </w:r>
    </w:p>
    <w:bookmarkEnd w:id="14"/>
    <w:p>
      <w:pPr>
        <w:spacing w:after="0"/>
        <w:ind w:left="0"/>
        <w:jc w:val="both"/>
      </w:pPr>
      <w:r>
        <w:rPr>
          <w:rFonts w:ascii="Times New Roman"/>
          <w:b w:val="false"/>
          <w:i w:val="false"/>
          <w:color w:val="000000"/>
          <w:sz w:val="28"/>
        </w:rPr>
        <w:t>Оқу мерзімі – 4 жыл</w:t>
      </w:r>
      <w:r>
        <w:br/>
      </w:r>
      <w:r>
        <w:rPr>
          <w:rFonts w:ascii="Times New Roman"/>
          <w:b w:val="false"/>
          <w:i w:val="false"/>
          <w:color w:val="000000"/>
          <w:sz w:val="28"/>
        </w:rPr>
        <w:t>
Дәрежесі: – 5В071900 – «Радиотехника, электроника және</w:t>
      </w:r>
      <w:r>
        <w:br/>
      </w:r>
      <w:r>
        <w:rPr>
          <w:rFonts w:ascii="Times New Roman"/>
          <w:b w:val="false"/>
          <w:i w:val="false"/>
          <w:color w:val="000000"/>
          <w:sz w:val="28"/>
        </w:rPr>
        <w:t>
телекоммуникациялар» мамандығы бойынша техника және</w:t>
      </w:r>
      <w:r>
        <w:br/>
      </w:r>
      <w:r>
        <w:rPr>
          <w:rFonts w:ascii="Times New Roman"/>
          <w:b w:val="false"/>
          <w:i w:val="false"/>
          <w:color w:val="000000"/>
          <w:sz w:val="28"/>
        </w:rPr>
        <w:t>
технологиялар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93"/>
        <w:gridCol w:w="1242"/>
        <w:gridCol w:w="3453"/>
        <w:gridCol w:w="1973"/>
        <w:gridCol w:w="1973"/>
        <w:gridCol w:w="221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коды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(сағат) саны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 циклы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КZKТ</w:t>
            </w:r>
          </w:p>
          <w:p>
            <w:pPr>
              <w:spacing w:after="20"/>
              <w:ind w:left="20"/>
              <w:jc w:val="both"/>
            </w:pPr>
            <w:r>
              <w:rPr>
                <w:rFonts w:ascii="Times New Roman"/>
                <w:b w:val="false"/>
                <w:i w:val="false"/>
                <w:color w:val="000000"/>
                <w:sz w:val="20"/>
              </w:rPr>
              <w:t>1101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 1102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TKN 1113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қауіпсіздігі негіздері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Ale 1107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K(О)Т 1106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ETN 2107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ShT 1108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KN 3109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Saya 2110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Fil 2111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пәндер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KK(O)T 3201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KBShT 2202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 бағытталған шет тілі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Mat(I)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Mat(IІ)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II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ETT 2206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тізбектер теориясы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EBT 3207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байланыс теориясы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 пәндер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EОTN 2301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және өлшеу техникасының негіздері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RTN 3302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және телекоммуникациялар негіздері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оқыту қорытындысы: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қосымша түрлері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кем емес *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мемлекеттік емтихан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жұмысын (жоба) жазу және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154-тен кем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 К Е Р Т У:</w:t>
            </w:r>
            <w:r>
              <w:br/>
            </w:r>
            <w:r>
              <w:rPr>
                <w:rFonts w:ascii="Times New Roman"/>
                <w:b w:val="false"/>
                <w:i w:val="false"/>
                <w:color w:val="000000"/>
                <w:sz w:val="20"/>
              </w:rPr>
              <w:t>
1) Оқу жоспарының әрбір пәніне әріптік символдардан (латын алфавитінің үш немесе төрт бас әріптері) және сандық (төрт таңбалы, мұнда бірінші сандық белгі оқыту курсын, екіншісі осы оқу пәні кіретін циклды, ал үшінші және төртінші сандық белгілер мамандық циклы шеңберіндегі осы пәннің реттік номерін көрсетеді) мәннен тұратын тиісті кодты беруді көздейтін пәндерді кодтаудың бірыңғай жүйесі пайдаланылады.</w:t>
            </w:r>
            <w:r>
              <w:br/>
            </w:r>
            <w:r>
              <w:rPr>
                <w:rFonts w:ascii="Times New Roman"/>
                <w:b w:val="false"/>
                <w:i w:val="false"/>
                <w:color w:val="000000"/>
                <w:sz w:val="20"/>
              </w:rPr>
              <w:t>
2)* «Техникалық ғылымдар мен технологиялар» тобының мамандықтары бойынша 6-дан 15-ке дейінгі кредиттер.</w:t>
            </w:r>
            <w:r>
              <w:br/>
            </w:r>
            <w:r>
              <w:rPr>
                <w:rFonts w:ascii="Times New Roman"/>
                <w:b w:val="false"/>
                <w:i w:val="false"/>
                <w:color w:val="000000"/>
                <w:sz w:val="20"/>
              </w:rPr>
              <w:t>
3) Жоғары білім берудің кәсіби оқу бағдарламаларын іске асыру кезінде жоғары оқу орны:</w:t>
            </w:r>
            <w:r>
              <w:br/>
            </w:r>
            <w:r>
              <w:rPr>
                <w:rFonts w:ascii="Times New Roman"/>
                <w:b w:val="false"/>
                <w:i w:val="false"/>
                <w:color w:val="000000"/>
                <w:sz w:val="20"/>
              </w:rPr>
              <w:t>
- пәнді оқытуды білім беру бағдарламасын игерудің логикасын бұзбай бір семестрден екінші семестрге ауыстыруға;</w:t>
            </w:r>
            <w:r>
              <w:br/>
            </w:r>
            <w:r>
              <w:rPr>
                <w:rFonts w:ascii="Times New Roman"/>
                <w:b w:val="false"/>
                <w:i w:val="false"/>
                <w:color w:val="000000"/>
                <w:sz w:val="20"/>
              </w:rPr>
              <w:t>
- міндетті компонент пәндерінің көлемін оқытудың қосымша түрлері есебінен ұлғайтуға;</w:t>
            </w:r>
            <w:r>
              <w:br/>
            </w:r>
            <w:r>
              <w:rPr>
                <w:rFonts w:ascii="Times New Roman"/>
                <w:b w:val="false"/>
                <w:i w:val="false"/>
                <w:color w:val="000000"/>
                <w:sz w:val="20"/>
              </w:rPr>
              <w:t xml:space="preserve">
- пререквизиттерді есепке ала отырып практикаларды өткізу мерзімін дербес белгілеуге құқылы. </w:t>
            </w:r>
          </w:p>
        </w:tc>
      </w:tr>
    </w:tbl>
    <w:bookmarkStart w:name="z3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2016 жылғы 22 қаңтардағы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8-қосымша        </w:t>
      </w:r>
    </w:p>
    <w:bookmarkEnd w:id="15"/>
    <w:bookmarkStart w:name="z37" w:id="16"/>
    <w:p>
      <w:pPr>
        <w:spacing w:after="0"/>
        <w:ind w:left="0"/>
        <w:jc w:val="left"/>
      </w:pPr>
      <w:r>
        <w:rPr>
          <w:rFonts w:ascii="Times New Roman"/>
          <w:b/>
          <w:i w:val="false"/>
          <w:color w:val="000000"/>
        </w:rPr>
        <w:t xml:space="preserve"> 
5В103100 – Төтенше жағдайларда қорғау</w:t>
      </w:r>
      <w:r>
        <w:br/>
      </w:r>
      <w:r>
        <w:rPr>
          <w:rFonts w:ascii="Times New Roman"/>
          <w:b/>
          <w:i w:val="false"/>
          <w:color w:val="000000"/>
        </w:rPr>
        <w:t>
мамандығы бойынша үлгілік оқу жоспары</w:t>
      </w:r>
    </w:p>
    <w:bookmarkEnd w:id="16"/>
    <w:p>
      <w:pPr>
        <w:spacing w:after="0"/>
        <w:ind w:left="0"/>
        <w:jc w:val="both"/>
      </w:pPr>
      <w:r>
        <w:rPr>
          <w:rFonts w:ascii="Times New Roman"/>
          <w:b w:val="false"/>
          <w:i w:val="false"/>
          <w:color w:val="000000"/>
          <w:sz w:val="28"/>
        </w:rPr>
        <w:t>Оқу мерзімі - 4 жыл</w:t>
      </w:r>
      <w:r>
        <w:br/>
      </w:r>
      <w:r>
        <w:rPr>
          <w:rFonts w:ascii="Times New Roman"/>
          <w:b w:val="false"/>
          <w:i w:val="false"/>
          <w:color w:val="000000"/>
          <w:sz w:val="28"/>
        </w:rPr>
        <w:t>
Дәрежесі – «5В103100 – Төтенше жағдайларда қорғау» мамандығы бойынша</w:t>
      </w:r>
      <w:r>
        <w:br/>
      </w:r>
      <w:r>
        <w:rPr>
          <w:rFonts w:ascii="Times New Roman"/>
          <w:b w:val="false"/>
          <w:i w:val="false"/>
          <w:color w:val="000000"/>
          <w:sz w:val="28"/>
        </w:rPr>
        <w:t>
әскери ісі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653"/>
        <w:gridCol w:w="767"/>
        <w:gridCol w:w="767"/>
        <w:gridCol w:w="768"/>
        <w:gridCol w:w="4073"/>
        <w:gridCol w:w="1513"/>
        <w:gridCol w:w="1553"/>
        <w:gridCol w:w="1553"/>
      </w:tblGrid>
      <w:tr>
        <w:trPr>
          <w:trHeight w:val="8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саны (сағат)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KТ 1101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 1102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Ale 1104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ETD 1105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және тұрақты даму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K(O)T 1204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7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ETN 2107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теория негіздері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Sht 2403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KN 2109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Saya 2110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Fil 2402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пәндер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1201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графика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HIM 1201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 (I) 1203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 (II) 1204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II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 (I) 1205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 (II) 1206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II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KK(O)T 3207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5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KBShT 3208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 бағытталған шет тілі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пәндер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TJK 3301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жағдайлардағы қауіпсіздік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Оқытудың қосымша түрлері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бойынша мемлекеттік емтихан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жұмысын жазу және қорғау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 кем емес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 К Е Р Т У:</w:t>
            </w:r>
            <w:r>
              <w:br/>
            </w:r>
            <w:r>
              <w:rPr>
                <w:rFonts w:ascii="Times New Roman"/>
                <w:b w:val="false"/>
                <w:i w:val="false"/>
                <w:color w:val="000000"/>
                <w:sz w:val="20"/>
              </w:rPr>
              <w:t>
1) Оқу жоспарының әрбір пәніне әріптік символдардан (латын алфавитінің үш немесе төрт бас әріптері) және сандық (төрт таңбалы, мұнда бірінші сандық белгі оқыту курсын, екіншісі осы оқу пәні кіретін циклды, ал үшінші және төртінші сандық белгілер мамандық циклы шеңберіндегі осы пәннің реттік номерін көрсетеді) мәннен тұратын тиісті кодты беруді көздейтін пәндерді кодтаудың бірыңғай жүйесі пайдаланылады.</w:t>
            </w:r>
            <w:r>
              <w:br/>
            </w:r>
            <w:r>
              <w:rPr>
                <w:rFonts w:ascii="Times New Roman"/>
                <w:b w:val="false"/>
                <w:i w:val="false"/>
                <w:color w:val="000000"/>
                <w:sz w:val="20"/>
              </w:rPr>
              <w:t>
2)* «Техникалық ғылымдар мен технологиялар» тобының мамандықтары бойынша 6-дан 15-ке дейінгі кредиттер.</w:t>
            </w:r>
            <w:r>
              <w:br/>
            </w:r>
            <w:r>
              <w:rPr>
                <w:rFonts w:ascii="Times New Roman"/>
                <w:b w:val="false"/>
                <w:i w:val="false"/>
                <w:color w:val="000000"/>
                <w:sz w:val="20"/>
              </w:rPr>
              <w:t xml:space="preserve">
3) Жоғары білім берудің кәсіби оқу бағдарламаларын іске асыру кезінде жоғары оқу орны: </w:t>
            </w:r>
            <w:r>
              <w:br/>
            </w:r>
            <w:r>
              <w:rPr>
                <w:rFonts w:ascii="Times New Roman"/>
                <w:b w:val="false"/>
                <w:i w:val="false"/>
                <w:color w:val="000000"/>
                <w:sz w:val="20"/>
              </w:rPr>
              <w:t>
- пәнді оқытуды білім беру бағдарламасын игерудің логикасын бұзбай бір семестрден екінші семестрге ауыстыруға;</w:t>
            </w:r>
            <w:r>
              <w:br/>
            </w:r>
            <w:r>
              <w:rPr>
                <w:rFonts w:ascii="Times New Roman"/>
                <w:b w:val="false"/>
                <w:i w:val="false"/>
                <w:color w:val="000000"/>
                <w:sz w:val="20"/>
              </w:rPr>
              <w:t>
- міндетті компонент пәндерінің көлемін оқытудың қосымша түрлері есебінен ұлғайтуға;</w:t>
            </w:r>
            <w:r>
              <w:br/>
            </w:r>
            <w:r>
              <w:rPr>
                <w:rFonts w:ascii="Times New Roman"/>
                <w:b w:val="false"/>
                <w:i w:val="false"/>
                <w:color w:val="000000"/>
                <w:sz w:val="20"/>
              </w:rPr>
              <w:t xml:space="preserve">
- пререквизиттерді есепке ала отырып практикаларды өткізу мерзімін дербес белгілеуге құқылы. </w:t>
            </w:r>
          </w:p>
        </w:tc>
      </w:tr>
    </w:tbl>
    <w:bookmarkStart w:name="z3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2016 жылғы 22 қаңтардағы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9-қосымша        </w:t>
      </w:r>
    </w:p>
    <w:bookmarkEnd w:id="17"/>
    <w:bookmarkStart w:name="z39" w:id="18"/>
    <w:p>
      <w:pPr>
        <w:spacing w:after="0"/>
        <w:ind w:left="0"/>
        <w:jc w:val="left"/>
      </w:pPr>
      <w:r>
        <w:rPr>
          <w:rFonts w:ascii="Times New Roman"/>
          <w:b/>
          <w:i w:val="false"/>
          <w:color w:val="000000"/>
        </w:rPr>
        <w:t xml:space="preserve"> 
6M030300 – «Құқық қорғау қызметі» мамандығы бойынша</w:t>
      </w:r>
      <w:r>
        <w:br/>
      </w:r>
      <w:r>
        <w:rPr>
          <w:rFonts w:ascii="Times New Roman"/>
          <w:b/>
          <w:i w:val="false"/>
          <w:color w:val="000000"/>
        </w:rPr>
        <w:t>
үлгілік оқу жоспары</w:t>
      </w:r>
      <w:r>
        <w:br/>
      </w:r>
      <w:r>
        <w:rPr>
          <w:rFonts w:ascii="Times New Roman"/>
          <w:b/>
          <w:i w:val="false"/>
          <w:color w:val="000000"/>
        </w:rPr>
        <w:t>
(ғылыми және педагогикалық бағыт)</w:t>
      </w:r>
    </w:p>
    <w:bookmarkEnd w:id="18"/>
    <w:p>
      <w:pPr>
        <w:spacing w:after="0"/>
        <w:ind w:left="0"/>
        <w:jc w:val="both"/>
      </w:pPr>
      <w:r>
        <w:rPr>
          <w:rFonts w:ascii="Times New Roman"/>
          <w:b w:val="false"/>
          <w:i w:val="false"/>
          <w:color w:val="000000"/>
          <w:sz w:val="28"/>
        </w:rPr>
        <w:t>Оқу мерзімі - 2 жыл</w:t>
      </w:r>
      <w:r>
        <w:br/>
      </w:r>
      <w:r>
        <w:rPr>
          <w:rFonts w:ascii="Times New Roman"/>
          <w:b w:val="false"/>
          <w:i w:val="false"/>
          <w:color w:val="000000"/>
          <w:sz w:val="28"/>
        </w:rPr>
        <w:t>
Дәрежесі: 6М030300 – «Құқық қорғау қызметі»</w:t>
      </w:r>
      <w:r>
        <w:br/>
      </w:r>
      <w:r>
        <w:rPr>
          <w:rFonts w:ascii="Times New Roman"/>
          <w:b w:val="false"/>
          <w:i w:val="false"/>
          <w:color w:val="000000"/>
          <w:sz w:val="28"/>
        </w:rPr>
        <w:t xml:space="preserve">
мамандығы бойынша заң ғылымдарының магистрі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913"/>
        <w:gridCol w:w="4813"/>
        <w:gridCol w:w="1713"/>
        <w:gridCol w:w="1302"/>
        <w:gridCol w:w="1433"/>
        <w:gridCol w:w="1433"/>
      </w:tblGrid>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коды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саны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TGF 5201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және ғылым философиясы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Sht 5202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(кәсіби)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Ped 5203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Psi 5204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компонент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KKIZhZTPK</w:t>
            </w:r>
          </w:p>
          <w:p>
            <w:pPr>
              <w:spacing w:after="20"/>
              <w:ind w:left="20"/>
              <w:jc w:val="both"/>
            </w:pPr>
            <w:r>
              <w:rPr>
                <w:rFonts w:ascii="Times New Roman"/>
                <w:b w:val="false"/>
                <w:i w:val="false"/>
                <w:color w:val="000000"/>
                <w:sz w:val="20"/>
              </w:rPr>
              <w:t>5301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және қылмыстық-процестік заңнамасын қолдану теориясы мен практикасы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теориялық оқыту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қосымша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кем емес</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(педагогикалық, зерттеушілік)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Магистрлік диссертацияның орындалуын қоса есептегенде, магистранттың ғылыми – зерттеу жұмысы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емтихан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Магистрлік диссертацияны ресімдеу және қорғау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кем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 К Е Р Т У:</w:t>
            </w:r>
            <w:r>
              <w:br/>
            </w:r>
            <w:r>
              <w:rPr>
                <w:rFonts w:ascii="Times New Roman"/>
                <w:b w:val="false"/>
                <w:i w:val="false"/>
                <w:color w:val="000000"/>
                <w:sz w:val="20"/>
              </w:rPr>
              <w:t>
* Практикаға бөлінген кредиттер саны жалпы еңбек сыйымдылығына кірмейді.</w:t>
            </w:r>
            <w:r>
              <w:br/>
            </w:r>
            <w:r>
              <w:rPr>
                <w:rFonts w:ascii="Times New Roman"/>
                <w:b w:val="false"/>
                <w:i w:val="false"/>
                <w:color w:val="000000"/>
                <w:sz w:val="20"/>
              </w:rPr>
              <w:t xml:space="preserve">
Қажет болған жағдайда жоғары оқу орны практикаға бөлінген кредиттер санын көбейте алады. </w:t>
            </w:r>
          </w:p>
        </w:tc>
      </w:tr>
    </w:tbl>
    <w:bookmarkStart w:name="z4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2016 жылғы 22 қаңтардағы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10-қосымша       </w:t>
      </w:r>
    </w:p>
    <w:bookmarkEnd w:id="19"/>
    <w:bookmarkStart w:name="z41" w:id="20"/>
    <w:p>
      <w:pPr>
        <w:spacing w:after="0"/>
        <w:ind w:left="0"/>
        <w:jc w:val="left"/>
      </w:pPr>
      <w:r>
        <w:rPr>
          <w:rFonts w:ascii="Times New Roman"/>
          <w:b/>
          <w:i w:val="false"/>
          <w:color w:val="000000"/>
        </w:rPr>
        <w:t xml:space="preserve"> 
6M030300 – «Құқық қорғау қызметі» мамандығы бойынша</w:t>
      </w:r>
      <w:r>
        <w:br/>
      </w:r>
      <w:r>
        <w:rPr>
          <w:rFonts w:ascii="Times New Roman"/>
          <w:b/>
          <w:i w:val="false"/>
          <w:color w:val="000000"/>
        </w:rPr>
        <w:t>
үлгілік оқу жоспары</w:t>
      </w:r>
      <w:r>
        <w:br/>
      </w:r>
      <w:r>
        <w:rPr>
          <w:rFonts w:ascii="Times New Roman"/>
          <w:b/>
          <w:i w:val="false"/>
          <w:color w:val="000000"/>
        </w:rPr>
        <w:t>
(бейінді бағыт)</w:t>
      </w:r>
    </w:p>
    <w:bookmarkEnd w:id="20"/>
    <w:p>
      <w:pPr>
        <w:spacing w:after="0"/>
        <w:ind w:left="0"/>
        <w:jc w:val="both"/>
      </w:pPr>
      <w:r>
        <w:rPr>
          <w:rFonts w:ascii="Times New Roman"/>
          <w:b w:val="false"/>
          <w:i w:val="false"/>
          <w:color w:val="000000"/>
          <w:sz w:val="28"/>
        </w:rPr>
        <w:t>Оқу мерзімі - 1 жыл</w:t>
      </w:r>
      <w:r>
        <w:br/>
      </w:r>
      <w:r>
        <w:rPr>
          <w:rFonts w:ascii="Times New Roman"/>
          <w:b w:val="false"/>
          <w:i w:val="false"/>
          <w:color w:val="000000"/>
          <w:sz w:val="28"/>
        </w:rPr>
        <w:t>
Дәрежесі: 6М030300 – «Құқық қорғау қызметі»</w:t>
      </w:r>
      <w:r>
        <w:br/>
      </w:r>
      <w:r>
        <w:rPr>
          <w:rFonts w:ascii="Times New Roman"/>
          <w:b w:val="false"/>
          <w:i w:val="false"/>
          <w:color w:val="000000"/>
          <w:sz w:val="28"/>
        </w:rPr>
        <w:t>
мамандығы бойынша құқық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533"/>
        <w:gridCol w:w="5193"/>
        <w:gridCol w:w="1673"/>
        <w:gridCol w:w="1095"/>
        <w:gridCol w:w="1616"/>
        <w:gridCol w:w="4"/>
        <w:gridCol w:w="1493"/>
      </w:tblGrid>
      <w:tr>
        <w:trPr>
          <w:trHeight w:val="69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коды</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Sht 5201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(кәсіби)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 5202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Psi 5203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компонент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KKOVTP</w:t>
            </w:r>
          </w:p>
          <w:p>
            <w:pPr>
              <w:spacing w:after="20"/>
              <w:ind w:left="20"/>
              <w:jc w:val="both"/>
            </w:pPr>
            <w:r>
              <w:rPr>
                <w:rFonts w:ascii="Times New Roman"/>
                <w:b w:val="false"/>
                <w:i w:val="false"/>
                <w:color w:val="000000"/>
                <w:sz w:val="20"/>
              </w:rPr>
              <w:t>5301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 басқарудың теориясы мен практикасы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теориялық оқыту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қосымша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 емес</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(өндірістік)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ЭИРМ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Магистрлік диссертацияның орындалуын қоса есептегенде, магистранттың эксперименттік – зерттеу жұмысы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емтихан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Магистрлік диссертацияны рәсімдеу және қорғау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кем емес</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 К Е Р Т У:</w:t>
            </w:r>
            <w:r>
              <w:br/>
            </w:r>
            <w:r>
              <w:rPr>
                <w:rFonts w:ascii="Times New Roman"/>
                <w:b w:val="false"/>
                <w:i w:val="false"/>
                <w:color w:val="000000"/>
                <w:sz w:val="20"/>
              </w:rPr>
              <w:t>
*Практикаға бөлінген кредиттер саны жалпы еңбек сыйымдылығына кірмейді.</w:t>
            </w:r>
            <w:r>
              <w:br/>
            </w:r>
            <w:r>
              <w:rPr>
                <w:rFonts w:ascii="Times New Roman"/>
                <w:b w:val="false"/>
                <w:i w:val="false"/>
                <w:color w:val="000000"/>
                <w:sz w:val="20"/>
              </w:rPr>
              <w:t xml:space="preserve">
Қажет болған жағдайда жоғары оқу орны практикаға бөлінген кредиттер санын көбейте алады. </w:t>
            </w:r>
          </w:p>
        </w:tc>
      </w:tr>
    </w:tbl>
    <w:bookmarkStart w:name="z4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2016 жылғы 22 қаңтардағы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11-қосымша       </w:t>
      </w:r>
    </w:p>
    <w:bookmarkEnd w:id="21"/>
    <w:bookmarkStart w:name="z43" w:id="22"/>
    <w:p>
      <w:pPr>
        <w:spacing w:after="0"/>
        <w:ind w:left="0"/>
        <w:jc w:val="left"/>
      </w:pPr>
      <w:r>
        <w:rPr>
          <w:rFonts w:ascii="Times New Roman"/>
          <w:b/>
          <w:i w:val="false"/>
          <w:color w:val="000000"/>
        </w:rPr>
        <w:t xml:space="preserve"> 
6D030300 – «Құқық қорғау қызметі» мамандығы бойынша</w:t>
      </w:r>
      <w:r>
        <w:br/>
      </w:r>
      <w:r>
        <w:rPr>
          <w:rFonts w:ascii="Times New Roman"/>
          <w:b/>
          <w:i w:val="false"/>
          <w:color w:val="000000"/>
        </w:rPr>
        <w:t>
үлгілік оқу жоспары</w:t>
      </w:r>
      <w:r>
        <w:br/>
      </w:r>
      <w:r>
        <w:rPr>
          <w:rFonts w:ascii="Times New Roman"/>
          <w:b/>
          <w:i w:val="false"/>
          <w:color w:val="000000"/>
        </w:rPr>
        <w:t>
(ғылыми және педагогикалық бағыт)</w:t>
      </w:r>
    </w:p>
    <w:bookmarkEnd w:id="22"/>
    <w:p>
      <w:pPr>
        <w:spacing w:after="0"/>
        <w:ind w:left="0"/>
        <w:jc w:val="both"/>
      </w:pPr>
      <w:r>
        <w:rPr>
          <w:rFonts w:ascii="Times New Roman"/>
          <w:b w:val="false"/>
          <w:i w:val="false"/>
          <w:color w:val="000000"/>
          <w:sz w:val="28"/>
        </w:rPr>
        <w:t>Оқу мерзімі - 3 жыл</w:t>
      </w:r>
      <w:r>
        <w:br/>
      </w:r>
      <w:r>
        <w:rPr>
          <w:rFonts w:ascii="Times New Roman"/>
          <w:b w:val="false"/>
          <w:i w:val="false"/>
          <w:color w:val="000000"/>
          <w:sz w:val="28"/>
        </w:rPr>
        <w:t>
Дәрежесі: 6D030300 – «Құқық қорғау қызметі»</w:t>
      </w:r>
      <w:r>
        <w:br/>
      </w:r>
      <w:r>
        <w:rPr>
          <w:rFonts w:ascii="Times New Roman"/>
          <w:b w:val="false"/>
          <w:i w:val="false"/>
          <w:color w:val="000000"/>
          <w:sz w:val="28"/>
        </w:rPr>
        <w:t>
мамандығы бойынша (PhD) философия докторы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2669"/>
        <w:gridCol w:w="3531"/>
        <w:gridCol w:w="2119"/>
        <w:gridCol w:w="1780"/>
        <w:gridCol w:w="1940"/>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коды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саны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пәндер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компонент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KKKZhT 7201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қызметінің жалпы теориясы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пәндер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теориялық оқыту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қосымша түрлері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кем емес</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(педагогикалық, зерттеу)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 емес*</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Докторлық диссертацияның орындалуын қоса есептегенде, докторанттың ғылыми – зерттеу жұмысы, оның ішінде: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докторлық диссертацияны орындау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емтихан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Докторлық диссертацияны ресімдеу және қорғау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кем емес</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 К Е Р Т У:</w:t>
            </w:r>
            <w:r>
              <w:br/>
            </w:r>
            <w:r>
              <w:rPr>
                <w:rFonts w:ascii="Times New Roman"/>
                <w:b w:val="false"/>
                <w:i w:val="false"/>
                <w:color w:val="000000"/>
                <w:sz w:val="20"/>
              </w:rPr>
              <w:t>
*Практикаға бөлінген кредиттер саны жалпы еңбек сыйымдылығына кірмейді.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