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3540" w14:textId="1263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57 бұйрығы. Қазақстан Республикасының Әділет министрлігінде 2016 жылы 22 ақпанда № 13163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1.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болып тіркелген, «Егемен Қазақстан» газетінің 2011 жылғы 20 мамырдағы № 207-210 (26612)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Қауымдастырылған профессор (доцент) ғылыми атағы ғылыми атақ 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тұлғаларға (бұдан әрі - үміткерлер) мынадай жағдайларда беріледі:»;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4-1, 4-2, 4-3, 4-4, 4-5 және 4-6 тармақтармен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«4-1. Қауымдастырылған профессор (доцент) ғылыми атағы осы ұйымда толық ставкада жұмыс істейтін үміткерлерге - өнер және сәулет саласындағы мамандарға мынадай жағдайларда беріледі: </w:t>
      </w:r>
      <w:r>
        <w:br/>
      </w:r>
      <w:r>
        <w:rPr>
          <w:rFonts w:ascii="Times New Roman"/>
          <w:b w:val="false"/>
          <w:i w:val="false"/>
          <w:color w:val="000000"/>
          <w:sz w:val="28"/>
        </w:rPr>
        <w:t>
</w:t>
      </w:r>
      <w:r>
        <w:rPr>
          <w:rFonts w:ascii="Times New Roman"/>
          <w:b w:val="false"/>
          <w:i w:val="false"/>
          <w:color w:val="000000"/>
          <w:sz w:val="28"/>
        </w:rPr>
        <w:t xml:space="preserve">
      1) осы Ереженің 4-тармағының 1) тармақшасының талаптарына сәйкес ғылыми және (немесе) шығармашылық-педагогикалық қызметте үзіліссіз өтілі; </w:t>
      </w:r>
      <w:r>
        <w:br/>
      </w:r>
      <w:r>
        <w:rPr>
          <w:rFonts w:ascii="Times New Roman"/>
          <w:b w:val="false"/>
          <w:i w:val="false"/>
          <w:color w:val="000000"/>
          <w:sz w:val="28"/>
        </w:rPr>
        <w:t>
</w:t>
      </w:r>
      <w:r>
        <w:rPr>
          <w:rFonts w:ascii="Times New Roman"/>
          <w:b w:val="false"/>
          <w:i w:val="false"/>
          <w:color w:val="000000"/>
          <w:sz w:val="28"/>
        </w:rPr>
        <w:t xml:space="preserve">
      2) диссертация қорғағаннан кейін жарияланған сұратылған мамандық бойынша кемінде 14 (он төрт) ғылыми мақаласы (тезистер емес) және (немесе) шығармашылық еңбектері, оның ішінде: </w:t>
      </w:r>
      <w:r>
        <w:br/>
      </w:r>
      <w:r>
        <w:rPr>
          <w:rFonts w:ascii="Times New Roman"/>
          <w:b w:val="false"/>
          <w:i w:val="false"/>
          <w:color w:val="000000"/>
          <w:sz w:val="28"/>
        </w:rPr>
        <w:t>
</w:t>
      </w:r>
      <w:r>
        <w:rPr>
          <w:rFonts w:ascii="Times New Roman"/>
          <w:b w:val="false"/>
          <w:i w:val="false"/>
          <w:color w:val="000000"/>
          <w:sz w:val="28"/>
        </w:rPr>
        <w:t>
      уәкілетті орган ұсынған басылымдарда кемінде 10 (он) ғылыми мақаласы және (немесе) Қазақстан Республикасында ұсынылған шығармашылық еңбектері;</w:t>
      </w:r>
      <w:r>
        <w:br/>
      </w:r>
      <w:r>
        <w:rPr>
          <w:rFonts w:ascii="Times New Roman"/>
          <w:b w:val="false"/>
          <w:i w:val="false"/>
          <w:color w:val="000000"/>
          <w:sz w:val="28"/>
        </w:rPr>
        <w:t>
</w:t>
      </w:r>
      <w:r>
        <w:rPr>
          <w:rFonts w:ascii="Times New Roman"/>
          <w:b w:val="false"/>
          <w:i w:val="false"/>
          <w:color w:val="000000"/>
          <w:sz w:val="28"/>
        </w:rPr>
        <w:t>
      шетелдік ғылыми журналдарда кемінде 2 (екі) немесе шетелде ұсынылған 1 (бір) шығармашылық еңбегі;</w:t>
      </w:r>
      <w:r>
        <w:br/>
      </w:r>
      <w:r>
        <w:rPr>
          <w:rFonts w:ascii="Times New Roman"/>
          <w:b w:val="false"/>
          <w:i w:val="false"/>
          <w:color w:val="000000"/>
          <w:sz w:val="28"/>
        </w:rPr>
        <w:t>
</w:t>
      </w:r>
      <w:r>
        <w:rPr>
          <w:rFonts w:ascii="Times New Roman"/>
          <w:b w:val="false"/>
          <w:i w:val="false"/>
          <w:color w:val="000000"/>
          <w:sz w:val="28"/>
        </w:rPr>
        <w:t xml:space="preserve">
      шетелдік халықаралық конференциялар материалдарында кемінде 2 (екі) баяндамасы немесе халықаралық конкурсқа, көрмеге, фестивальға, олимпиадаға төраға, қазылар алқасының мүшесі, куратор ретінде кемінде 1 (бір) рет қатысуы; </w:t>
      </w:r>
      <w:r>
        <w:br/>
      </w:r>
      <w:r>
        <w:rPr>
          <w:rFonts w:ascii="Times New Roman"/>
          <w:b w:val="false"/>
          <w:i w:val="false"/>
          <w:color w:val="000000"/>
          <w:sz w:val="28"/>
        </w:rPr>
        <w:t>
</w:t>
      </w:r>
      <w:r>
        <w:rPr>
          <w:rFonts w:ascii="Times New Roman"/>
          <w:b w:val="false"/>
          <w:i w:val="false"/>
          <w:color w:val="000000"/>
          <w:sz w:val="28"/>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лауреаты, жүлдегері есептеледі. </w:t>
      </w:r>
      <w:r>
        <w:br/>
      </w:r>
      <w:r>
        <w:rPr>
          <w:rFonts w:ascii="Times New Roman"/>
          <w:b w:val="false"/>
          <w:i w:val="false"/>
          <w:color w:val="000000"/>
          <w:sz w:val="28"/>
        </w:rPr>
        <w:t>
</w:t>
      </w:r>
      <w:r>
        <w:rPr>
          <w:rFonts w:ascii="Times New Roman"/>
          <w:b w:val="false"/>
          <w:i w:val="false"/>
          <w:color w:val="000000"/>
          <w:sz w:val="28"/>
        </w:rPr>
        <w:t>
      4-2.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қарастырылған құрметті атаққа ие болған, осы ұйымда жұмыс істейтін өнер және сәулет саласындағы мамандарға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ғылыми және (немесе) шығармашылық-педагогикалық қызметте 3 (үш) жылдан кем емес үзіліссіз өтілі;</w:t>
      </w:r>
      <w:r>
        <w:br/>
      </w:r>
      <w:r>
        <w:rPr>
          <w:rFonts w:ascii="Times New Roman"/>
          <w:b w:val="false"/>
          <w:i w:val="false"/>
          <w:color w:val="000000"/>
          <w:sz w:val="28"/>
        </w:rPr>
        <w:t>
</w:t>
      </w:r>
      <w:r>
        <w:rPr>
          <w:rFonts w:ascii="Times New Roman"/>
          <w:b w:val="false"/>
          <w:i w:val="false"/>
          <w:color w:val="000000"/>
          <w:sz w:val="28"/>
        </w:rPr>
        <w:t>
      2) сұратылған мамандық бойынша кемінде 10 (он) ғылыми мақаласы (тезистер емес) және (немесе) шығармашылық еңбектері;</w:t>
      </w:r>
      <w:r>
        <w:br/>
      </w:r>
      <w:r>
        <w:rPr>
          <w:rFonts w:ascii="Times New Roman"/>
          <w:b w:val="false"/>
          <w:i w:val="false"/>
          <w:color w:val="000000"/>
          <w:sz w:val="28"/>
        </w:rPr>
        <w:t>
</w:t>
      </w:r>
      <w:r>
        <w:rPr>
          <w:rFonts w:ascii="Times New Roman"/>
          <w:b w:val="false"/>
          <w:i w:val="false"/>
          <w:color w:val="000000"/>
          <w:sz w:val="28"/>
        </w:rPr>
        <w:t xml:space="preserve">
      3) осы Ереженің 4-1-тармағының 3) тармақшасының талаптарына сәйкес монографиясы/оқу-әдістемелік құралы/оның жетекшілігімен даярланған тұлға (ұжым). </w:t>
      </w:r>
      <w:r>
        <w:br/>
      </w:r>
      <w:r>
        <w:rPr>
          <w:rFonts w:ascii="Times New Roman"/>
          <w:b w:val="false"/>
          <w:i w:val="false"/>
          <w:color w:val="000000"/>
          <w:sz w:val="28"/>
        </w:rPr>
        <w:t>
</w:t>
      </w:r>
      <w:r>
        <w:rPr>
          <w:rFonts w:ascii="Times New Roman"/>
          <w:b w:val="false"/>
          <w:i w:val="false"/>
          <w:color w:val="000000"/>
          <w:sz w:val="28"/>
        </w:rPr>
        <w:t xml:space="preserve">
      4-3. Қауымдастырылған профессор (доцент) ғылыми атағы осы ұйымда толық ставкада жұмыс істейтін үміткерлерге - дене тәрбиесі және спорт саласындағы мамандарға мынадай жағдайларда беріледі: </w:t>
      </w:r>
      <w:r>
        <w:br/>
      </w:r>
      <w:r>
        <w:rPr>
          <w:rFonts w:ascii="Times New Roman"/>
          <w:b w:val="false"/>
          <w:i w:val="false"/>
          <w:color w:val="000000"/>
          <w:sz w:val="28"/>
        </w:rPr>
        <w:t>
</w:t>
      </w:r>
      <w:r>
        <w:rPr>
          <w:rFonts w:ascii="Times New Roman"/>
          <w:b w:val="false"/>
          <w:i w:val="false"/>
          <w:color w:val="000000"/>
          <w:sz w:val="28"/>
        </w:rPr>
        <w:t>
      1) осы Ереженің 4-тармағының 1) тармақшасының талаптарына сәйкес ғылыми және (немесе) жаттықтырушы-педагогикалық қызметте үзіліссіз өтілі;</w:t>
      </w:r>
      <w:r>
        <w:br/>
      </w:r>
      <w:r>
        <w:rPr>
          <w:rFonts w:ascii="Times New Roman"/>
          <w:b w:val="false"/>
          <w:i w:val="false"/>
          <w:color w:val="000000"/>
          <w:sz w:val="28"/>
        </w:rPr>
        <w:t>
</w:t>
      </w: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шетелдік ғылыми журналдарда кемінде 2 (екі); шетелдік халықаралық конференциялар материалдарында кемінде 2 (екі) баяндамасы;</w:t>
      </w:r>
      <w:r>
        <w:br/>
      </w:r>
      <w:r>
        <w:rPr>
          <w:rFonts w:ascii="Times New Roman"/>
          <w:b w:val="false"/>
          <w:i w:val="false"/>
          <w:color w:val="000000"/>
          <w:sz w:val="28"/>
        </w:rPr>
        <w:t>
</w:t>
      </w:r>
      <w:r>
        <w:rPr>
          <w:rFonts w:ascii="Times New Roman"/>
          <w:b w:val="false"/>
          <w:i w:val="false"/>
          <w:color w:val="000000"/>
          <w:sz w:val="28"/>
        </w:rPr>
        <w:t xml:space="preserve">
      3) Ғылыми кеңес ұсынған монографиясы (соңғы 5 (бес) жылда басылған, ізденушіге кемінде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 </w:t>
      </w:r>
      <w:r>
        <w:br/>
      </w:r>
      <w:r>
        <w:rPr>
          <w:rFonts w:ascii="Times New Roman"/>
          <w:b w:val="false"/>
          <w:i w:val="false"/>
          <w:color w:val="000000"/>
          <w:sz w:val="28"/>
        </w:rPr>
        <w:t>
</w:t>
      </w:r>
      <w:r>
        <w:rPr>
          <w:rFonts w:ascii="Times New Roman"/>
          <w:b w:val="false"/>
          <w:i w:val="false"/>
          <w:color w:val="000000"/>
          <w:sz w:val="28"/>
        </w:rPr>
        <w:t>
      4-4.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мамандарына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ғылыми және (немесе) шығармашылық-педагогикалық қызметте 3 (үш) жылдан кем емес үзіліссіз өтілі;</w:t>
      </w:r>
      <w:r>
        <w:br/>
      </w:r>
      <w:r>
        <w:rPr>
          <w:rFonts w:ascii="Times New Roman"/>
          <w:b w:val="false"/>
          <w:i w:val="false"/>
          <w:color w:val="000000"/>
          <w:sz w:val="28"/>
        </w:rPr>
        <w:t>
</w:t>
      </w:r>
      <w:r>
        <w:rPr>
          <w:rFonts w:ascii="Times New Roman"/>
          <w:b w:val="false"/>
          <w:i w:val="false"/>
          <w:color w:val="000000"/>
          <w:sz w:val="28"/>
        </w:rPr>
        <w:t>
      2) сұратылған мамандық бойынша кемінде 10 (он) ғылыми мақаласы (тезистер емес);</w:t>
      </w:r>
      <w:r>
        <w:br/>
      </w:r>
      <w:r>
        <w:rPr>
          <w:rFonts w:ascii="Times New Roman"/>
          <w:b w:val="false"/>
          <w:i w:val="false"/>
          <w:color w:val="000000"/>
          <w:sz w:val="28"/>
        </w:rPr>
        <w:t>
</w:t>
      </w:r>
      <w:r>
        <w:rPr>
          <w:rFonts w:ascii="Times New Roman"/>
          <w:b w:val="false"/>
          <w:i w:val="false"/>
          <w:color w:val="000000"/>
          <w:sz w:val="28"/>
        </w:rPr>
        <w:t xml:space="preserve">
      3) осы Ереженің 4-3-тармағының 3) тармақшасының талаптарына сәйкес монографиясы/оқу-әдістемелік құралы/оның жетекшілігімен даярланған тұлға (ұжым). </w:t>
      </w:r>
      <w:r>
        <w:br/>
      </w:r>
      <w:r>
        <w:rPr>
          <w:rFonts w:ascii="Times New Roman"/>
          <w:b w:val="false"/>
          <w:i w:val="false"/>
          <w:color w:val="000000"/>
          <w:sz w:val="28"/>
        </w:rPr>
        <w:t>
</w:t>
      </w:r>
      <w:r>
        <w:rPr>
          <w:rFonts w:ascii="Times New Roman"/>
          <w:b w:val="false"/>
          <w:i w:val="false"/>
          <w:color w:val="000000"/>
          <w:sz w:val="28"/>
        </w:rPr>
        <w:t>
      4-5. Қауымдастырылған профессор (доцент) ғылыми атағы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орындарында немесе ғылыми ұйымдарында, сондай-ақ жоғары оқу орындарындағы әскери кафедраларда толық ставкада жұмыс істейтін үміткерлерге - әскери қызметшілерге, қызметкерлерге және жұмыскерлерге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диссертация қорғағаннан кейін ғылыми және (немесе) ғылыми-педагогикалық қызметте 3 (үш) жылдан кем емес, оның ішінде жоғары оқу орнында қауымдастырылған профессордан (доценттен) немесе ғылыми ұйымдарда аға ғылыми қызметкерден төмен емес лауазымда,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орнының немесе ғылыми ұйымдарының басшысы (бастығы), басшысының (бастығының) орынбасары, бөлімшелер басшылары (бастықтары) лауазымдарында, жоғары оқу орнының әскери кафедрасында қауымдастырылған профессордан (доценттен) төмен емес лауазымда 2 (екі) жыл үзіліссіз өтілі;</w:t>
      </w:r>
      <w:r>
        <w:br/>
      </w:r>
      <w:r>
        <w:rPr>
          <w:rFonts w:ascii="Times New Roman"/>
          <w:b w:val="false"/>
          <w:i w:val="false"/>
          <w:color w:val="000000"/>
          <w:sz w:val="28"/>
        </w:rPr>
        <w:t>
</w:t>
      </w:r>
      <w:r>
        <w:rPr>
          <w:rFonts w:ascii="Times New Roman"/>
          <w:b w:val="false"/>
          <w:i w:val="false"/>
          <w:color w:val="000000"/>
          <w:sz w:val="28"/>
        </w:rPr>
        <w:t>
      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 10 (он) ғылыми мақаласы;</w:t>
      </w:r>
      <w:r>
        <w:br/>
      </w:r>
      <w:r>
        <w:rPr>
          <w:rFonts w:ascii="Times New Roman"/>
          <w:b w:val="false"/>
          <w:i w:val="false"/>
          <w:color w:val="000000"/>
          <w:sz w:val="28"/>
        </w:rPr>
        <w:t>
</w:t>
      </w:r>
      <w:r>
        <w:rPr>
          <w:rFonts w:ascii="Times New Roman"/>
          <w:b w:val="false"/>
          <w:i w:val="false"/>
          <w:color w:val="000000"/>
          <w:sz w:val="28"/>
        </w:rPr>
        <w:t>
      3) Ғылыми кеңес ұсынған монографиясы (соңғы 5 (бес) жылда басылған, ізденушіге кемінде 6 (алты) баспа табағы тиесілі); не Ғылыми кеңес ұсынған жеке жазылған оқу (оқу-әдістемелік) құралы (соңғы 5 (бес) жылда басылған,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тұлғасы.</w:t>
      </w:r>
      <w:r>
        <w:br/>
      </w:r>
      <w:r>
        <w:rPr>
          <w:rFonts w:ascii="Times New Roman"/>
          <w:b w:val="false"/>
          <w:i w:val="false"/>
          <w:color w:val="000000"/>
          <w:sz w:val="28"/>
        </w:rPr>
        <w:t>
</w:t>
      </w:r>
      <w:r>
        <w:rPr>
          <w:rFonts w:ascii="Times New Roman"/>
          <w:b w:val="false"/>
          <w:i w:val="false"/>
          <w:color w:val="000000"/>
          <w:sz w:val="28"/>
        </w:rPr>
        <w:t xml:space="preserve">
      4-6. Қауымдастырылған профессор (доцент) ғылыми атағы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орындарының немесе ғылыми ұйымдарының, сондай-ақ жоғары оқу орындарындағы әскери кафедралардың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дәрежесі жоқ, бірақ полковниктен төмен емес әскери (арнайы) атағы бар және осы ұйымда толық ставкада жұмыс істейтін әскери қызметшілеріне, қызметкерлеріне және жұмыскерлеріне мынадай жағдайларда беріледі: </w:t>
      </w:r>
      <w:r>
        <w:br/>
      </w:r>
      <w:r>
        <w:rPr>
          <w:rFonts w:ascii="Times New Roman"/>
          <w:b w:val="false"/>
          <w:i w:val="false"/>
          <w:color w:val="000000"/>
          <w:sz w:val="28"/>
        </w:rPr>
        <w:t>
</w:t>
      </w:r>
      <w:r>
        <w:rPr>
          <w:rFonts w:ascii="Times New Roman"/>
          <w:b w:val="false"/>
          <w:i w:val="false"/>
          <w:color w:val="000000"/>
          <w:sz w:val="28"/>
        </w:rPr>
        <w:t>
      1) осы Ереженің 4-5-тармағының 1) тармақшасының талаптарына сәйкес ғылыми және (немесе) ғылыми-педагогикалық қызметте үзіліссіз өтілі;</w:t>
      </w:r>
      <w:r>
        <w:br/>
      </w:r>
      <w:r>
        <w:rPr>
          <w:rFonts w:ascii="Times New Roman"/>
          <w:b w:val="false"/>
          <w:i w:val="false"/>
          <w:color w:val="000000"/>
          <w:sz w:val="28"/>
        </w:rPr>
        <w:t>
</w:t>
      </w:r>
      <w:r>
        <w:rPr>
          <w:rFonts w:ascii="Times New Roman"/>
          <w:b w:val="false"/>
          <w:i w:val="false"/>
          <w:color w:val="000000"/>
          <w:sz w:val="28"/>
        </w:rPr>
        <w:t>
      2) сұратылған мамандық бойынша кемінде 14 (он төрт) ғылыми мақаласы (тезистер емес), оның ішінде уәкілетті орган ұсынған басылымдарда жарияланған кемінде 10 (он) ғылыми мақаласы;</w:t>
      </w:r>
      <w:r>
        <w:br/>
      </w:r>
      <w:r>
        <w:rPr>
          <w:rFonts w:ascii="Times New Roman"/>
          <w:b w:val="false"/>
          <w:i w:val="false"/>
          <w:color w:val="000000"/>
          <w:sz w:val="28"/>
        </w:rPr>
        <w:t>
</w:t>
      </w:r>
      <w:r>
        <w:rPr>
          <w:rFonts w:ascii="Times New Roman"/>
          <w:b w:val="false"/>
          <w:i w:val="false"/>
          <w:color w:val="000000"/>
          <w:sz w:val="28"/>
        </w:rPr>
        <w:t>
      3) осы Ереженің 4-5-тармағының 3) тармақшасының талаптарына сәйкес монографиясы немесе оқу (оқу-әдістемелік) құралы.»;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Профессор ғылыми атағы ғылыми атақ беру туралы өтініш берген ұйымда толық ставкада жұмыс істейтін қауымдастырылған профессор (доцент) немесе аға ғылыми қызметкер ғылыми атағы бар үміткерлерге мынадай жағдайларда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Профессор ғылыми атағы ғылыми атақ беру туралы өтініш берген ұйымда толық ставкада жұмыс істейтін үміткерлерге мынадай жағдайларда беріледі:»;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5-2, 5-3, 5-4, 5-5 және 5-6 тармақтармен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«5-2. Профессор ғылыми атағы қауымдастырылған профессор (доцент) немесе аға ғылыми қызметкер ғылыми атағы бар және осы ұйымда толық ставкада жұмыс істейтін өнер және сәулет саласындағы мамандарға мынадай жағдайларда беріледі: </w:t>
      </w:r>
      <w:r>
        <w:br/>
      </w:r>
      <w:r>
        <w:rPr>
          <w:rFonts w:ascii="Times New Roman"/>
          <w:b w:val="false"/>
          <w:i w:val="false"/>
          <w:color w:val="000000"/>
          <w:sz w:val="28"/>
        </w:rPr>
        <w:t>
</w:t>
      </w:r>
      <w:r>
        <w:rPr>
          <w:rFonts w:ascii="Times New Roman"/>
          <w:b w:val="false"/>
          <w:i w:val="false"/>
          <w:color w:val="000000"/>
          <w:sz w:val="28"/>
        </w:rPr>
        <w:t>
      1) осы Ереженің 5-тармағының 1) тармақшасының талаптарына сәйкес ғылыми және (немесе) шығармашылық-педагогикалық қызметте үзіліссіз өтілі;</w:t>
      </w:r>
      <w:r>
        <w:br/>
      </w:r>
      <w:r>
        <w:rPr>
          <w:rFonts w:ascii="Times New Roman"/>
          <w:b w:val="false"/>
          <w:i w:val="false"/>
          <w:color w:val="000000"/>
          <w:sz w:val="28"/>
        </w:rPr>
        <w:t>
</w:t>
      </w:r>
      <w:r>
        <w:rPr>
          <w:rFonts w:ascii="Times New Roman"/>
          <w:b w:val="false"/>
          <w:i w:val="false"/>
          <w:color w:val="000000"/>
          <w:sz w:val="28"/>
        </w:rPr>
        <w:t xml:space="preserve">
      2) қауымдастырылған профессор (доцент) ғылыми атағын алғаннан кейін жарияланған (жасалған), сұратылған мамандық бойынша кемінде 28 (жиырма сегіз) ғылыми мақаласы (тезистер емес) және (немесе) шығармашылық еңбегі, оның ішінде: </w:t>
      </w:r>
      <w:r>
        <w:br/>
      </w:r>
      <w:r>
        <w:rPr>
          <w:rFonts w:ascii="Times New Roman"/>
          <w:b w:val="false"/>
          <w:i w:val="false"/>
          <w:color w:val="000000"/>
          <w:sz w:val="28"/>
        </w:rPr>
        <w:t>
</w:t>
      </w:r>
      <w:r>
        <w:rPr>
          <w:rFonts w:ascii="Times New Roman"/>
          <w:b w:val="false"/>
          <w:i w:val="false"/>
          <w:color w:val="000000"/>
          <w:sz w:val="28"/>
        </w:rPr>
        <w:t xml:space="preserve">
      уәкілетті орган ұсынған басылымдарда кемінде 20 (жиырма) ғылыми мақаласы және (немесе) Қазақстан Республикасында ұсынылған шығармашылық еңбектері; </w:t>
      </w:r>
      <w:r>
        <w:br/>
      </w:r>
      <w:r>
        <w:rPr>
          <w:rFonts w:ascii="Times New Roman"/>
          <w:b w:val="false"/>
          <w:i w:val="false"/>
          <w:color w:val="000000"/>
          <w:sz w:val="28"/>
        </w:rPr>
        <w:t>
</w:t>
      </w:r>
      <w:r>
        <w:rPr>
          <w:rFonts w:ascii="Times New Roman"/>
          <w:b w:val="false"/>
          <w:i w:val="false"/>
          <w:color w:val="000000"/>
          <w:sz w:val="28"/>
        </w:rPr>
        <w:t>
      шетелдік ғылыми журналдарда кемінде 5 (бес) ғылыми мақаласы және (немесе) шетелде ұсынылған 3 (үш) шығармашылық еңбегі;</w:t>
      </w:r>
      <w:r>
        <w:br/>
      </w:r>
      <w:r>
        <w:rPr>
          <w:rFonts w:ascii="Times New Roman"/>
          <w:b w:val="false"/>
          <w:i w:val="false"/>
          <w:color w:val="000000"/>
          <w:sz w:val="28"/>
        </w:rPr>
        <w:t>
</w:t>
      </w:r>
      <w:r>
        <w:rPr>
          <w:rFonts w:ascii="Times New Roman"/>
          <w:b w:val="false"/>
          <w:i w:val="false"/>
          <w:color w:val="000000"/>
          <w:sz w:val="28"/>
        </w:rPr>
        <w:t>
      шетелдік халықаралық конференциялар материалдарында кемінде 3 (үш) баяндамасы немесе халықаралық конкурсқа, көрмеге, фестивальға, олимпиадаға төраға, қазылар алқасының мүшесі, куратор ретінде кемінде 2 (екі) рет қатысуы;</w:t>
      </w:r>
      <w:r>
        <w:br/>
      </w:r>
      <w:r>
        <w:rPr>
          <w:rFonts w:ascii="Times New Roman"/>
          <w:b w:val="false"/>
          <w:i w:val="false"/>
          <w:color w:val="000000"/>
          <w:sz w:val="28"/>
        </w:rPr>
        <w:t>
</w:t>
      </w: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 (ұжымдар)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олимпиадалардың лауреаттары, жүлдегерлері есептеледі.</w:t>
      </w:r>
      <w:r>
        <w:br/>
      </w:r>
      <w:r>
        <w:rPr>
          <w:rFonts w:ascii="Times New Roman"/>
          <w:b w:val="false"/>
          <w:i w:val="false"/>
          <w:color w:val="000000"/>
          <w:sz w:val="28"/>
        </w:rPr>
        <w:t>
</w:t>
      </w:r>
      <w:r>
        <w:rPr>
          <w:rFonts w:ascii="Times New Roman"/>
          <w:b w:val="false"/>
          <w:i w:val="false"/>
          <w:color w:val="000000"/>
          <w:sz w:val="28"/>
        </w:rPr>
        <w:t>
      5-3. Профессор ғылыми атағы қауымдастырылған профессор (доцент) ғылыми атағы бар, Заңда қарастырылған құрметті атаққа ие болған, осы ұйымда жұмыс істейтін өнер және сәулет саласындағы мамандарға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ғылыми және (немесе) шығармашылық-педагогикалық қызметте кемінде 5 (бес) жыл үзіліссіз өтілі;</w:t>
      </w:r>
      <w:r>
        <w:br/>
      </w:r>
      <w:r>
        <w:rPr>
          <w:rFonts w:ascii="Times New Roman"/>
          <w:b w:val="false"/>
          <w:i w:val="false"/>
          <w:color w:val="000000"/>
          <w:sz w:val="28"/>
        </w:rPr>
        <w:t>
</w:t>
      </w:r>
      <w:r>
        <w:rPr>
          <w:rFonts w:ascii="Times New Roman"/>
          <w:b w:val="false"/>
          <w:i w:val="false"/>
          <w:color w:val="000000"/>
          <w:sz w:val="28"/>
        </w:rPr>
        <w:t>
      2) сұратылған мамандық бойынша кемінде 20 (жиырма) ғылыми мақаласы және (немесе) шығармашылық еңбегі;</w:t>
      </w:r>
      <w:r>
        <w:br/>
      </w:r>
      <w:r>
        <w:rPr>
          <w:rFonts w:ascii="Times New Roman"/>
          <w:b w:val="false"/>
          <w:i w:val="false"/>
          <w:color w:val="000000"/>
          <w:sz w:val="28"/>
        </w:rPr>
        <w:t>
</w:t>
      </w:r>
      <w:r>
        <w:rPr>
          <w:rFonts w:ascii="Times New Roman"/>
          <w:b w:val="false"/>
          <w:i w:val="false"/>
          <w:color w:val="000000"/>
          <w:sz w:val="28"/>
        </w:rPr>
        <w:t xml:space="preserve">
      3) осы Ереженің 5-2 тармағының 3) тармақшасының талаптарына сәйкес монографиясы/оқулығы/оның жетекшілігімен даярланған 2 (екі) тұлғасы (ұжымдары). </w:t>
      </w:r>
      <w:r>
        <w:br/>
      </w:r>
      <w:r>
        <w:rPr>
          <w:rFonts w:ascii="Times New Roman"/>
          <w:b w:val="false"/>
          <w:i w:val="false"/>
          <w:color w:val="000000"/>
          <w:sz w:val="28"/>
        </w:rPr>
        <w:t>
</w:t>
      </w:r>
      <w:r>
        <w:rPr>
          <w:rFonts w:ascii="Times New Roman"/>
          <w:b w:val="false"/>
          <w:i w:val="false"/>
          <w:color w:val="000000"/>
          <w:sz w:val="28"/>
        </w:rPr>
        <w:t xml:space="preserve">
      5-4. Профессор ғылыми атағы қауымдастырылған профессор (доцент) немесе аға ғылыми қызметкер ғылыми атағы бар және осы ұйымда толық ставкада жұмыс істейтін дене тәрбиесі және спорт саласындағы мамандарға мынадай жағдайларда беріледі: </w:t>
      </w:r>
      <w:r>
        <w:br/>
      </w:r>
      <w:r>
        <w:rPr>
          <w:rFonts w:ascii="Times New Roman"/>
          <w:b w:val="false"/>
          <w:i w:val="false"/>
          <w:color w:val="000000"/>
          <w:sz w:val="28"/>
        </w:rPr>
        <w:t>
</w:t>
      </w:r>
      <w:r>
        <w:rPr>
          <w:rFonts w:ascii="Times New Roman"/>
          <w:b w:val="false"/>
          <w:i w:val="false"/>
          <w:color w:val="000000"/>
          <w:sz w:val="28"/>
        </w:rPr>
        <w:t>
      1) осы Ереженің 5-тармағының 1) тармақшасының талаптарына сәйкес ғылыми және (немесе) жаттықтырушылық-педагогикалық қызметте үзіліссіз өтілі;</w:t>
      </w:r>
      <w:r>
        <w:br/>
      </w:r>
      <w:r>
        <w:rPr>
          <w:rFonts w:ascii="Times New Roman"/>
          <w:b w:val="false"/>
          <w:i w:val="false"/>
          <w:color w:val="000000"/>
          <w:sz w:val="28"/>
        </w:rPr>
        <w:t>
</w:t>
      </w:r>
      <w:r>
        <w:rPr>
          <w:rFonts w:ascii="Times New Roman"/>
          <w:b w:val="false"/>
          <w:i w:val="false"/>
          <w:color w:val="000000"/>
          <w:sz w:val="28"/>
        </w:rPr>
        <w:t xml:space="preserve">
      2) қауымдастырылған профессор (доцент) ғылыми атағын алғаннан кейін жарияланған, сұратылған мамандық бойынша кемінде 28 (жиырма сегіз) ғылыми мақаласы (тезистер емес), оның ішінде: </w:t>
      </w:r>
      <w:r>
        <w:br/>
      </w:r>
      <w:r>
        <w:rPr>
          <w:rFonts w:ascii="Times New Roman"/>
          <w:b w:val="false"/>
          <w:i w:val="false"/>
          <w:color w:val="000000"/>
          <w:sz w:val="28"/>
        </w:rPr>
        <w:t>
</w:t>
      </w:r>
      <w:r>
        <w:rPr>
          <w:rFonts w:ascii="Times New Roman"/>
          <w:b w:val="false"/>
          <w:i w:val="false"/>
          <w:color w:val="000000"/>
          <w:sz w:val="28"/>
        </w:rPr>
        <w:t>
      уәкілетті орган ұсынған басылымдарда кемінде 20 (жиырма) ғылыми мақаласы;</w:t>
      </w:r>
      <w:r>
        <w:br/>
      </w:r>
      <w:r>
        <w:rPr>
          <w:rFonts w:ascii="Times New Roman"/>
          <w:b w:val="false"/>
          <w:i w:val="false"/>
          <w:color w:val="000000"/>
          <w:sz w:val="28"/>
        </w:rPr>
        <w:t>
</w:t>
      </w:r>
      <w:r>
        <w:rPr>
          <w:rFonts w:ascii="Times New Roman"/>
          <w:b w:val="false"/>
          <w:i w:val="false"/>
          <w:color w:val="000000"/>
          <w:sz w:val="28"/>
        </w:rPr>
        <w:t>
      шетелдік ғылыми журналдарда кемінде 5 (бес) ғылыми мақаласы;</w:t>
      </w:r>
      <w:r>
        <w:br/>
      </w:r>
      <w:r>
        <w:rPr>
          <w:rFonts w:ascii="Times New Roman"/>
          <w:b w:val="false"/>
          <w:i w:val="false"/>
          <w:color w:val="000000"/>
          <w:sz w:val="28"/>
        </w:rPr>
        <w:t>
</w:t>
      </w:r>
      <w:r>
        <w:rPr>
          <w:rFonts w:ascii="Times New Roman"/>
          <w:b w:val="false"/>
          <w:i w:val="false"/>
          <w:color w:val="000000"/>
          <w:sz w:val="28"/>
        </w:rPr>
        <w:t>
      шетелдік халықаралық конференциялар материалдарында кемінде 3 (үш) баяндамасы;</w:t>
      </w:r>
      <w:r>
        <w:br/>
      </w:r>
      <w:r>
        <w:rPr>
          <w:rFonts w:ascii="Times New Roman"/>
          <w:b w:val="false"/>
          <w:i w:val="false"/>
          <w:color w:val="000000"/>
          <w:sz w:val="28"/>
        </w:rPr>
        <w:t>
</w:t>
      </w: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тұлғасы; не оның жетекшілігімен даярланған 2 (екі) тұлға (ұжымдар). Даярлаған тұлғалары (ұжымдары) ретінде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есептеледі.</w:t>
      </w:r>
      <w:r>
        <w:br/>
      </w:r>
      <w:r>
        <w:rPr>
          <w:rFonts w:ascii="Times New Roman"/>
          <w:b w:val="false"/>
          <w:i w:val="false"/>
          <w:color w:val="000000"/>
          <w:sz w:val="28"/>
        </w:rPr>
        <w:t>
</w:t>
      </w:r>
      <w:r>
        <w:rPr>
          <w:rFonts w:ascii="Times New Roman"/>
          <w:b w:val="false"/>
          <w:i w:val="false"/>
          <w:color w:val="000000"/>
          <w:sz w:val="28"/>
        </w:rPr>
        <w:t>
      5-5. Профессор ғылыми атағы қауымдастырылған профессор (доцент) ғылыми атағы бар және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саласындағы мамандарға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ғылыми және (немесе) жаттықтырушылық-педагогикалық қызметте кемінде 5 (бес) жыл үзіліссіз өтілі;</w:t>
      </w:r>
      <w:r>
        <w:br/>
      </w:r>
      <w:r>
        <w:rPr>
          <w:rFonts w:ascii="Times New Roman"/>
          <w:b w:val="false"/>
          <w:i w:val="false"/>
          <w:color w:val="000000"/>
          <w:sz w:val="28"/>
        </w:rPr>
        <w:t>
</w:t>
      </w:r>
      <w:r>
        <w:rPr>
          <w:rFonts w:ascii="Times New Roman"/>
          <w:b w:val="false"/>
          <w:i w:val="false"/>
          <w:color w:val="000000"/>
          <w:sz w:val="28"/>
        </w:rPr>
        <w:t>
      2) сұратылған мамандық бойынша кемінде 20 (жиырма) ғылыми мақаласы;</w:t>
      </w:r>
      <w:r>
        <w:br/>
      </w:r>
      <w:r>
        <w:rPr>
          <w:rFonts w:ascii="Times New Roman"/>
          <w:b w:val="false"/>
          <w:i w:val="false"/>
          <w:color w:val="000000"/>
          <w:sz w:val="28"/>
        </w:rPr>
        <w:t>
</w:t>
      </w:r>
      <w:r>
        <w:rPr>
          <w:rFonts w:ascii="Times New Roman"/>
          <w:b w:val="false"/>
          <w:i w:val="false"/>
          <w:color w:val="000000"/>
          <w:sz w:val="28"/>
        </w:rPr>
        <w:t>
      3) осы Ереженің 5-4-тармағының 3) тармақшасының талаптарына сәйкес монографиясы/оқулығы/оның жетекшілігімен даярланған тұлғасы (ұжымдары).</w:t>
      </w:r>
      <w:r>
        <w:br/>
      </w:r>
      <w:r>
        <w:rPr>
          <w:rFonts w:ascii="Times New Roman"/>
          <w:b w:val="false"/>
          <w:i w:val="false"/>
          <w:color w:val="000000"/>
          <w:sz w:val="28"/>
        </w:rPr>
        <w:t>
</w:t>
      </w:r>
      <w:r>
        <w:rPr>
          <w:rFonts w:ascii="Times New Roman"/>
          <w:b w:val="false"/>
          <w:i w:val="false"/>
          <w:color w:val="000000"/>
          <w:sz w:val="28"/>
        </w:rPr>
        <w:t>
      5-6. Профессор ғылыми атағы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орындарының немесе ғылыми ұйымдарының, сондай-ақ жоғары оқу орындарындағы әскери кафедралардың қауымдастырылған профессор (доцент) ғылыми атағы бар, осы ұйымда толық ставкада жұмыс істейтін әскери қызметшілеріне, қызметкерлеріне және жұмыскерлеріне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(бес) жылдан кем емес, оның ішінде жоғары оқу орнында профессордан немесе ғылыми ұйымдарда аға ғылыми қызметкерден төмен емес лауазымда,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орындарының немесе ғылыми ұйымының басшысы (бастығы), басшысының (бастығының) орынбасары, бөлімшелер басшылары (бастықтары) лауазымдарында, жоғары оқу орнының әскери кафедрасында профессордан төмен емес лауазымда 2 (екі) жыл үзіліссіз өтілі;</w:t>
      </w:r>
      <w:r>
        <w:br/>
      </w:r>
      <w:r>
        <w:rPr>
          <w:rFonts w:ascii="Times New Roman"/>
          <w:b w:val="false"/>
          <w:i w:val="false"/>
          <w:color w:val="000000"/>
          <w:sz w:val="28"/>
        </w:rPr>
        <w:t>
</w:t>
      </w:r>
      <w:r>
        <w:rPr>
          <w:rFonts w:ascii="Times New Roman"/>
          <w:b w:val="false"/>
          <w:i w:val="false"/>
          <w:color w:val="000000"/>
          <w:sz w:val="28"/>
        </w:rPr>
        <w:t>
      2) қауымдастырылған профессор (доцент) ғылыми атағын алғаннан кейін жарияланған, сұратылған мамандық бойынша 28 (жиырма сегіз) ғылыми мақаласы (тезистер емес), оның ішінде уәкілетті орган ұсынған басылымдарда 20 (жиырма) ғылыми мақаласы;</w:t>
      </w:r>
      <w:r>
        <w:br/>
      </w:r>
      <w:r>
        <w:rPr>
          <w:rFonts w:ascii="Times New Roman"/>
          <w:b w:val="false"/>
          <w:i w:val="false"/>
          <w:color w:val="000000"/>
          <w:sz w:val="28"/>
        </w:rPr>
        <w:t>
</w:t>
      </w:r>
      <w:r>
        <w:rPr>
          <w:rFonts w:ascii="Times New Roman"/>
          <w:b w:val="false"/>
          <w:i w:val="false"/>
          <w:color w:val="000000"/>
          <w:sz w:val="28"/>
        </w:rPr>
        <w:t xml:space="preserve">
      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құрайды); не Ғылыми кеңес ұсынған жеке жазылған оқулығы (соңғы 5 (бес) жылда басылған, жалпы көлемі 6 (алты) баспа табақтан кем емес, білім беру процесінде кемінде 1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(С.Н. Нүсіпов)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бақылау комитетінің төрағасы С.Н. Нүсіповке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В.З. Жұмақанов __________</w:t>
      </w:r>
      <w:r>
        <w:br/>
      </w:r>
      <w:r>
        <w:rPr>
          <w:rFonts w:ascii="Times New Roman"/>
          <w:b w:val="false"/>
          <w:i w:val="false"/>
          <w:color w:val="000000"/>
          <w:sz w:val="28"/>
        </w:rPr>
        <w:t>
</w:t>
      </w:r>
      <w:r>
        <w:rPr>
          <w:rFonts w:ascii="Times New Roman"/>
          <w:b w:val="false"/>
          <w:i/>
          <w:color w:val="000000"/>
          <w:sz w:val="28"/>
        </w:rPr>
        <w:t>      4 ақпан 2016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Қ.Н. Қасымов ________________</w:t>
      </w:r>
      <w:r>
        <w:br/>
      </w:r>
      <w:r>
        <w:rPr>
          <w:rFonts w:ascii="Times New Roman"/>
          <w:b w:val="false"/>
          <w:i w:val="false"/>
          <w:color w:val="000000"/>
          <w:sz w:val="28"/>
        </w:rPr>
        <w:t>
</w:t>
      </w:r>
      <w:r>
        <w:rPr>
          <w:rFonts w:ascii="Times New Roman"/>
          <w:b w:val="false"/>
          <w:i/>
          <w:color w:val="000000"/>
          <w:sz w:val="28"/>
        </w:rPr>
        <w:t>      ___________ 20___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w:t>
      </w:r>
      <w:r>
        <w:br/>
      </w:r>
      <w:r>
        <w:rPr>
          <w:rFonts w:ascii="Times New Roman"/>
          <w:b w:val="false"/>
          <w:i w:val="false"/>
          <w:color w:val="000000"/>
          <w:sz w:val="28"/>
        </w:rPr>
        <w:t>
</w:t>
      </w:r>
      <w:r>
        <w:rPr>
          <w:rFonts w:ascii="Times New Roman"/>
          <w:b w:val="false"/>
          <w:i/>
          <w:color w:val="000000"/>
          <w:sz w:val="28"/>
        </w:rPr>
        <w:t>      А. Мұхамедиұлы _____________</w:t>
      </w:r>
      <w:r>
        <w:br/>
      </w:r>
      <w:r>
        <w:rPr>
          <w:rFonts w:ascii="Times New Roman"/>
          <w:b w:val="false"/>
          <w:i w:val="false"/>
          <w:color w:val="000000"/>
          <w:sz w:val="28"/>
        </w:rPr>
        <w:t>
</w:t>
      </w:r>
      <w:r>
        <w:rPr>
          <w:rFonts w:ascii="Times New Roman"/>
          <w:b w:val="false"/>
          <w:i/>
          <w:color w:val="000000"/>
          <w:sz w:val="28"/>
        </w:rPr>
        <w:t>      ___________20___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И.Н. Тасмағамбетов _________</w:t>
      </w:r>
      <w:r>
        <w:br/>
      </w:r>
      <w:r>
        <w:rPr>
          <w:rFonts w:ascii="Times New Roman"/>
          <w:b w:val="false"/>
          <w:i w:val="false"/>
          <w:color w:val="000000"/>
          <w:sz w:val="28"/>
        </w:rPr>
        <w:t>
</w:t>
      </w:r>
      <w:r>
        <w:rPr>
          <w:rFonts w:ascii="Times New Roman"/>
          <w:b w:val="false"/>
          <w:i/>
          <w:color w:val="000000"/>
          <w:sz w:val="28"/>
        </w:rPr>
        <w:t>      ___________20___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