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7114a" w14:textId="2d711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Телекоммуникациялар желілерінде Қазақстан Республикасы заңнамасының талаптарын сақтау мәселелері бойынша мемлекеттік органдардың өзара іс-қимыл жасасу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м.а. 2016 жылғы 25 қаңтардағы № 60 бұйрығы. Қазақстан Республикасының Әділет министрлігінде 2016 жылы 22 ақпанда № 13157 болып тіркелді. Күші жойылды - Қазақстан Республикасы Ақпарат және қоғамдық даму министрінің 2022 жылғы 30 қыркүйектегі № 413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Ақпарат және қоғамдық даму министрінің 30.09.2022 </w:t>
      </w:r>
      <w:r>
        <w:rPr>
          <w:rFonts w:ascii="Times New Roman"/>
          <w:b w:val="false"/>
          <w:i w:val="false"/>
          <w:color w:val="ff0000"/>
          <w:sz w:val="28"/>
        </w:rPr>
        <w:t>№ 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"Байланыс туралы" 2004 жылғы 5 шілдедегі Қазақстан Республикасы Заңының 8-бабы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6-9)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Телекоммуникациялар желілерінде Қазақстан Республикасы заңнамасының талаптарын сақтау мәселелері бойынша мемлекеттік органдардың өзара іс-қимыл жасасу қағидаларын бекіту </w:t>
      </w:r>
      <w:r>
        <w:rPr>
          <w:rFonts w:ascii="Times New Roman"/>
          <w:b w:val="false"/>
          <w:i w:val="false"/>
          <w:color w:val="000000"/>
          <w:sz w:val="28"/>
        </w:rPr>
        <w:t>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министрлігінің Байланыс, ақпараттандыру және ақпарат комитеті (Т.Б. Қaзaнғaп) қамтамасыз етсін:</w:t>
      </w:r>
    </w:p>
    <w:bookmarkEnd w:id="2"/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"Әділет" ақпараттық-құқықтық жүйесінде ресми жариялауға, сондай-ақ тіркелген бұйрықты алған күннен бастап күнтізбелік он күн ішінде Қазақстан Республикасы нормативтік құқықтық актілерінің эталондық бақылау банкіне енгізу үшін Республикалық құқықтық ақпараттық орталығына жіберуді;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Инвестициялар және даму министрлігінің интернет-ресурсында және мемлекеттік органдардың интранет-порталында орналасуын;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 Әділет министрлігінде мемлекеттік тіркелгеннен кейін он жұмыс күні ішінде осы бұйрықтың 2-тармағының 1), 2) және 3) тармақшаларында көзделген іс-шаралардың орындалу барысы туралы мәліметтерді Қазақстан Республикасы Инвестициялар және даму министрлігінің Заң департаментіне ұсынуды қамтамасыз етсін.</w:t>
      </w:r>
    </w:p>
    <w:bookmarkStart w:name="z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Инвестициялар және даму вице-министріне жүктелсін.</w:t>
      </w:r>
    </w:p>
    <w:bookmarkEnd w:id="6"/>
    <w:bookmarkStart w:name="z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және даму министрінің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Қасымбек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және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25 қаңтардағы №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 бекітілді</w:t>
            </w:r>
          </w:p>
        </w:tc>
      </w:tr>
    </w:tbl>
    <w:bookmarkStart w:name="z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Телекоммуникациялар желілерінде Қазақстан Республикасы заңнамасының талаптарын сақтау мәселелері бойынша мемлекеттік органдардың өзара іс-қимыл жасасу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Телекоммуникациялар желілерінде Қазақстан Республикасы заңнамасының талаптарын сақтау мәселелері бойынша мемлекеттік органдардың өзара іс-қимыл жасасу қағидалары (бұдан әрі – Қағидалар) "Байланыс туралы" 2004 жылғы 5 маусымдағы Қазақстан Республикасының Заңының 8-бабы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6-9)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телекоммуникациялар желілерінде Қазақстан Республикасы заңнамасының талаптарын сақтау мәселелері бойынша мемлекеттік органдардың өзара іс-қимыл жасасу тәртібін айқындайды.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Қағидалар телекоммуникациялар желілерінде </w:t>
      </w:r>
      <w:r>
        <w:rPr>
          <w:rFonts w:ascii="Times New Roman"/>
          <w:b w:val="false"/>
          <w:i w:val="false"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  <w:r>
        <w:rPr>
          <w:rFonts w:ascii="Times New Roman"/>
          <w:b w:val="false"/>
          <w:i w:val="false"/>
          <w:color w:val="000000"/>
          <w:sz w:val="28"/>
        </w:rPr>
        <w:t>Республикасы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заңдарымен және (немесе) соттың </w:t>
      </w:r>
      <w:r>
        <w:rPr>
          <w:rFonts w:ascii="Times New Roman"/>
          <w:b w:val="false"/>
          <w:i w:val="false"/>
          <w:color w:val="000000"/>
          <w:sz w:val="28"/>
        </w:rPr>
        <w:t>заңды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күшіне енген шешімдерімен тыйым салынған ақпараттың таралуын шектеу мәселелері бойынша мемлекеттік органдардың өзара іс-қимыл жасасуды ұйымдастыруға таралады.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Қағидаларда мынадай ұғымдар пайдаланылады: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телекоммуникация желісі - коммутациялық жабдықтан (станциялардан, кіші станциялардан, концентраторлардан), жол-кәбілдік құрылыстардан (абоненттік, жалғаным жолдары мен арналарынан), тарату жүйелері мен абоненттік құрылғылардан тұратын, телекоммуникация хабарламаларының берілуін қамтамасыз ететін телекоммуникация құралдары мен байланыс жолдарының жиынтығы;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уәкілетті орган - байланыс саласындағы мемлекеттік саясаттың іске асырылуын, байланыс саласында қызметтер көрсететін немесе оларды пайдаланатын тұлғалардың қызметін мемлекеттік бақылауды, үйлестіру мен реттеуді жүзеге асыратын, Қазақстан Республикасының Үкіметі айқындайтын орталық атқарушы орган.</w:t>
      </w:r>
    </w:p>
    <w:bookmarkEnd w:id="13"/>
    <w:bookmarkStart w:name="z1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Телекоммуникациялар желілерінде Қазақстан Республикасы заңнамасының талаптарын сақтау мәселелері бойынша мемлекеттік органдардың өзара іс-қимыл жасасу тәртібі</w:t>
      </w:r>
    </w:p>
    <w:bookmarkEnd w:id="14"/>
    <w:bookmarkStart w:name="z1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Телекоммуникациялар желілерінде заңнама талаптарын сақтау бойынша мемлекеттік органдардың өзара іс-қимыл жасасуы олардың құзыреттері шегінде жүзеге асырылады.</w:t>
      </w:r>
    </w:p>
    <w:bookmarkEnd w:id="15"/>
    <w:bookmarkStart w:name="z1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Мемлекеттік органдар телекоммуникациялар желілерінде </w:t>
      </w:r>
      <w:r>
        <w:rPr>
          <w:rFonts w:ascii="Times New Roman"/>
          <w:b w:val="false"/>
          <w:i w:val="false"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заңдарымен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(немесе) соттың заңды күшіне енген шешімдерімен тыйым салынған ақпарат таралған жағдайда уәкілетті органға осы Қағидаларға қосымшаға сәйкес хабарламаны жібереді.</w:t>
      </w:r>
    </w:p>
    <w:bookmarkEnd w:id="16"/>
    <w:bookmarkStart w:name="z1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Байланыс және пайдаланылатын технологиялардың түріне қарай хабарламада Қазақстан Республикасының заңдарымен тыйым салынған ақпаратты тарату үшін қолданылатын деректер беру желісіндегі мекенжайлар, кіру мекенжайлары, интернет-ресурсты сәйкестендірушілер және абоненттік құрылғының сәйкестендіру кодтары көрсетіледі.</w:t>
      </w:r>
    </w:p>
    <w:bookmarkEnd w:id="17"/>
    <w:bookmarkStart w:name="z1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Хабарламалар Қазақстан Республикасының заңнамасына сәйкес аталған іс-қимыл түрін жасасуға уәкілетті мемлекеттік органның лауазымды адамының (адамдарының) қолы қойылып жіберіледі, олардың тізімі уәкілетті органға мемлекеттік органның бірінші басшысы немесе оның орынбасарының қолы қойылып жіберіледі.</w:t>
      </w:r>
    </w:p>
    <w:bookmarkEnd w:id="18"/>
    <w:bookmarkStart w:name="z1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Хабарлама алынған сәттен бастап үш жұмыс күні ішінде уәкілетті орган хабарлама жіберген мемлекеттік органды және телекоммуникациялар желілерінде ақпаратты орналастырған тұлғаны қабылданған шаралар туралы хабардар етеді.</w:t>
      </w:r>
    </w:p>
    <w:bookmarkEnd w:id="19"/>
    <w:bookmarkStart w:name="z1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Телекоммуникациялар желілерінде Қазақстан Республикасы заңнамасының талаптарын сақтау мәселелері бойынша мемлекеттік органдардың өзара іс-қимыл жасасу электрондық құжат айналымы жүйесі мен ақпараттық жүйелерді пайдалана отырып, жүзеге асырылады.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Телекоммуникациялар желілерінде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заңнамасының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талаптарын сақтау мәселелері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өзара іс-қимыл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жасасу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(Уәкілетті органның атауы)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ХАБАРЛАМА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Инвестициялар және даму министрінің міндетін атқарушының 2016 жылғы 25 қаңтардағы № 60 бұйрығымен бекітілген Телекоммуникациялар желілерінде Қазақстан Республикасы заңнамасының талаптарын сақтау мәселелері бойынша мемлекеттік органдардың өзара іс-қимыл жасасу қағидаларына сәйкес, Қазақстан Республикасы заңдарымен және (немесе) соттың заңды күшіне енген шешімдерімен тыйым салынған ақпарат туралы мәліметтерді жібереміз.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Бұзушылық түрі 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заңнамалық актісінің нормасы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заңнамасын бұзушылық тізімі (деректер беру желісіндегі мекенжайлар (IP-адрес) және (немесе) домендік атау және (немесе) интернет-ресурсты және (немесе) оны интернет-парақшасын сәйкестендіруші, интернет-ресурспен пайдаланатын деректер беру желісінің хаттамасы, абоненттік құрылғының сәйкестендіру кодтары (MAC-құрылғы мекенжайы, IMEI-байланыс құралының коды)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хабарламада көрсетілген мәліметтердің заңдылығы мен негізділігін куәландырамын,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лауазымды адам 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(лауазымы) (қол таңба) (Тегі, аты, әкесінің аты (егер бар болса)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Ескерту: бағандар саны хабарламаға енгізілген Қазақстан Республикасының заңнамасын бұзушылыққа байланысты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