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6077" w14:textId="ae06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Сыныптауышқа сәйкес техникалық және кәсіптік, орта білімнен кейінгі білім үшін оқыту мерзімдері және білім беру деңгейлері бойынша кәсіптер мен мамандықтардың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22 қаңтардағы № 65 бұйрығы. Қазақстан Республикасының Әділет министрлігінде 2016 жылы 22 ақпанда № 13149 болып тіркелді. Күші жойылды - Қазақстан Республикасы Білім және ғылым министрінің 2021 жылғы 15 наурыздағы № 111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15.03.2021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Білім және ғылым министрінің м.а. 02.03.2017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((алғашқы ресми жарияланған күнінен кейін күнтізбелік он күн өткен соң қолданысқа енгізіледі))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Сыныптауышқа сәйкес техникалық және кәсіптік, орта білімнен кейінгі білім үшін оқыту мерзімдері және білім беру деңгейлері бойынша кәсіптер мен мамандықтардың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Білім және ғылым министрінің м.а. 02.03.2017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((алғашқы ресми жарияланған күнінен кейін күнтізбелік он күн өткен соң қолданысқа енгізіледі))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Кәсіптік-техникалық және орта білімнен кейінгі білімді жаңғырту департаменті (Д.Ж. Қаленова)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Е.Н. Иманғалиевке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Сәрінжіпов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Сыныптауышқа сәйкес техникалық және кәсіптік, орта білімнен кейінгі білім үшін оқыту мерзімдері және білім беру деңгейлері бойынша кәсіптер мен мамандықтардың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Білім және ғылым министрінің 29.07.2019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378"/>
        <w:gridCol w:w="1400"/>
        <w:gridCol w:w="740"/>
        <w:gridCol w:w="2081"/>
        <w:gridCol w:w="2018"/>
        <w:gridCol w:w="1698"/>
        <w:gridCol w:w="676"/>
        <w:gridCol w:w="1124"/>
      </w:tblGrid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мамандықтарының коды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бейіні, мамандық атауы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үшін оқыту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үшін оқыту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базасында жалпы орта білім алусыз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базасында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кейінгі, жоғары білім беру базасында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 беру базасын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 – ана (патронат тәрбиешісі)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ағылшынша білімі бар тәрбиешісі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010105 1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Тәрбиелеушінің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010106 1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Гувернер/Гувернерші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дейнгі ұйымдарының логопеді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0101084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ұйымдарының логопеді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жұмыстарын ұйымдастыру (деңгей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педагогы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-Ұйымдастырушы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тәрбиешісі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вожатыйы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жұмысын ұйымдастыру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нұсқаушысы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жаттықтырушысы-оқытушы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Бейімдік дене тәрбиесі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010305 4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қолданбалы бакалавр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 (барлық аталымдар бойынша)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техник-технолог (барлық аталымдар бойынша)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пәнінен бастауыш білім беру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010505 1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Гувернант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010507 1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 ұйымдастырушы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Ағылшынша білімі бар бастауыш білім беру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Ағылшынша білімі бар бастауыш білім берудің информатика пәні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010800 0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қауіпсіздігі және валеология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қауіпсіздігі және валеология пәнінің негізгі орта білім беру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ұйымдарындағы зертханашы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 мен әдебиеті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 мен әдебиеті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Ағылшынша білімі бар өзін-өзі тану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Ағылшынша білімі бар математика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Ағылшынша білімі бар физика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пәнінің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негізінің мұғалімі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 тілін зерттеу теологі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Заңгер-кеңесші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Патенттану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фармацевтика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0302011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 көрсететін медициналық-санитариялық және әлеуметтік қызметкер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ісінің кіші медбикесі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Массажист**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 ісінің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6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030400 0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Стоматолог-дәрігердің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гигиенашы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030800 0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оптика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оптик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Оптик-офтальмолог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мәдениет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 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ай, 2 жыл 10 ай*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Көркемдік-әсемдеу жұмыстарын орындаушы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Ұйымдастырушы-педагог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ай.,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ай., 2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(жетекшісі)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эстрадалық аспаптар оркестрінің әртісі (жетекшісі)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 3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реттеу және жөндеу, күйін келтіру шебері (түрлері бойынша)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 3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10 ай,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эстрадалық әндер орындау әртісі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әртісі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әртісі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4(5) сыныптан 7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 әртісі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040803 3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әртісі, оқытушы, хореографиялық ұжым жетекшісі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би ансамблінің әртісі, оқытушы, хореографиялық ұжым жетекшісі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би әртісі, оқытушы, хореографиялық ұжым жетекшісі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пәнінің оқытушы-концертмейстері, фортепиано оқытушысы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ырғақ және хореография оқытушысы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 театрының әртісі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театрының әртісі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ай, 2 жыл 10 ай*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театры әртісі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жанрының әртісі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жанрының әртісі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өнері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әртісі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сыныптан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Театр-декорациясы өнері (бейін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Гримші-постижер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Суретші-декоратор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аппараттары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Костюмдер бойынша суретші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ай, 2 жыл 10 ай*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ай,1 жыл 10 ай*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ай, 2 жыл 10 ай*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ай,1 жыл 10 ай*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Суретші-мүсінші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ай, 2 жыл 10 ай*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ай,1 жыл 10 ай*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Суретші-безендіруші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ай, 2 жыл 10 ай*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ай,1 жыл 10 ай*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көркем заттар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 көркем заттар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қалыпқа құюшы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бұйымдарды нақыштаушы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Металға көркем сәндік жазу жазушы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Кескіндемеші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Қыштан көркем заттарды жасаушы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Маталар, гобелендер және кілемдерді қайта өңдеуші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және көркем заттарға детальдар мен материалдар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бұйымдар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Матаға сурет салушы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бұйымдарды тері мен жүннен жасаушы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Сүйектен, мүйізден бұйымдар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кескіндеу суретшісі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ай, 2 жыл 10 ай*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ай,1 жыл 10 ай*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ай, 2 жыл 10 ай*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ай,1 жыл 10 ай*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өнімдерін өңдеуші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қалпына келтіріп жөндеу (салалар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кітапхана материалдарын қайта қалпына келтіруші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Сәндік-көркем бояуларды қайта қалпына келтіруші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сылақтар мен саздан иленген заттарды қайта қалпына келтіруші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және көркем заттарды қалпына келтіруші (тері, былғары, мата және т.б.)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ағаш заттарын қайта қалпына келтіруші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заттарды қайта қалпына келтіруші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ескерткіш тас заттарды қайта қалпына келтіруші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құрастырылымдарды қалпына келтіруші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жабынын қалпына келтіруші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қалпына келтіруші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қалпына келтіруші-суретші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ісі (салалар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және көркемдік бұйымдарға өндірмені бедерлеуші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Зергер-алқа жасаушы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Зергер-нақыштаушы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 –монтаждаушы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Зергер- өрнектеуші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Алмастарды гауһар тастарға сұрыптаушы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 әшекейлеуші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 кесуші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Зергер-білезікші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 орындаушы, концерттік бағдарламалардың дыбыс операторы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 әртісі, дыбыс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өндірісінің дизайны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Ландшафтік дизайны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Құрылыстағы дизайн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көрсету, экономика және басқару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 ұйымдарындағы маман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жабдықтарды жөндеу және оған қызмет көрсету жөніндегі радиомеханик (радио, теле-, аудио-, бейне)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Телеоператор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Құрал-жабдықтарды жөндеу және пайдалану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 жабдықтарын жөндеуші слесарь-электрик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автослесарь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химиялық тазалау және бояу**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Булаушы-нығыздаушы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Дақты кетіруші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тазалау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өңдеу сапасын 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ісі**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050501 1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Фотозертханашы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050604 1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Педикюр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050605 1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Маникюр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Суретші-модельер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стилист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050608 1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050609 1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Тырнақтарды өсіру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050610 1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Тырнақтар дизайны бойынша шебер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жыл 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Тырнақтарды өңдеу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Эстетист-косметолог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050701 1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(ауысым басшысы)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10 ай,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жыл 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ісі**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аяқ киім тігу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аяқ киім тігу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жөндеу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Референт-хатшы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жөніндегі нұсқаушы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 жүргізушісі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 агенті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 , 3 жыл 6 ай ,3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 , 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Гид-аудармашы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сатушысы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 сатушысы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Бақылаушы-кассир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агент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Тауартанушы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051308 4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Маркетингтің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0513089 2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Консультант-сатушы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Техник-бағалаушы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салалары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Менеджменттің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агенті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жұмысы бойынша экономист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Қаржының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жөніндегі маман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аудиттің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(барлық атаулары)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жөніндегі экономист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жөніндегі 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логист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бизнесі: отель/ мейрамхананы басқару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Қызмет көрсетуші менеджері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ұйымдастыру және қызмет көрсету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Іс-шараларды ұйымдастыру менеджері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стандарттау және сертификаттау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бақылау (қолдану салалары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Бұзбайтын бақылаудың салалары мен түрлері бойынша бұзбайтын бақылау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Бұзбайтын бақылаудың маманы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тау-кен өндірісі және пайдалы қазбаларды өндіру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геологиялық түсіру, іздеу және барлау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суретке түсіру және іздеу жұмыстарының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үлгіні шаюшы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 іріктеуші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Минералдар мен шлихті байытушы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8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8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0701083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Ағылшынша білімі бар техник-геолог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8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8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барлау технологиясы және техникасы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қозғалтқышы бар жылжымалы компрессор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бұрғылау кезінде ұңғымаларды пайдалану және барлау бұрғылаушысының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Шыңырау қазу агрегаты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қондырғыларының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қондырғыларының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Гидрогеологиялық жұмыстарының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түсіру және іздеу жұмыстарының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8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8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0703043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Ағылшынша білімі бар техник- гидрогеолог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8 ай ,3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8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Геофизикалық тәсілдер мен пайдалы қазбаларды іздеу және барлау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Каротаждық стансаның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Геофизикалық аппаратураларды іске қосуға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Геофизикалық жұмыстар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Зертханашы-радиометрист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0704073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Ағылшынша білімі бар техник-геофизик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қазба машиналарының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тау-кен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забойының тау-кен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қондырғысының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қазбаларын жөндейтін тау-кен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пойызының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тау-кен монтажшысы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070512 1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 жасаушы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070513 1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Тиегіш машина жүргізушісі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070514 1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070515 1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Скреперлік шығыр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070516 1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Өрттің алдын алу және оны сөндіру жөніндегі тау-кен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қималы шахта оқпандарын бұрғылау жөніндегі құрылғы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машинасының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070520 1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Тиегіш-жеткізу машина машинисі*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Маркшейдерлік жұмыстардағы тау-кен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жұмыстардағы тау-кен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бұрғылаушы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070525 1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жынысын тиегіш машина машинисі*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070526 1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Люкті-тіркеуші*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жеткізу бойынша тау-кен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материалдарды үлестіруші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 жетегі бар тиегіш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ашық түрде қазу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Жол-сапар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Сығымдағыш қондырғының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Вибротиеу қондырғысы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Ұсатқыш қондырғылары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Роторлы экскаватор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 қалыптастырғыш машинаның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 жөніндегі кезекші электр слесарі (слесарі)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Электрослесарь-байланыстырушы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070618 1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 көпір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070622 1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Қимадағы тау-кен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6 ай, 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070623 1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Қопарғыш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070624 1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материалдарды үлестіруші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070625 1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емес тау массаларын қопару қондырғысының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070626 1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Экскаваторлардағы, үйінді көпірлердегі және үйіндідегі кен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070627 1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Қоректендіргіш машинисі*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070628 1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Күйдіруші*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электр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машинаның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тау-кен монтажшысы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қондырғыларының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жұмыс істейтін көтергіш-көлік құралдарын 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 жөніндегі кезекші электр слесарі (слесарі)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монтаждаушы-реттеуші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Дизельпойыз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 мен өлшеуіш құралдарын жөндейтін және қызмет көрсететін электр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қондырғыларына қызмет көрсететін электр жөндеушісі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тиегіштердің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Компрессорлық қондырғылар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қондырғылар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қондырғыларының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тау-кен қазба жабдықтарын монтаждаушы электр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Ұсатқыш қондырғылар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Роторлы экскаватор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 қалыптастыратын машина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 жасаушы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Қазып суыратын тау-кен машинасының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Вибротиеу қондырғысы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(көмір байыту)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Қоюлатқыштар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өнімінің бақылаушысы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пультінің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Үйірткілеуші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байыту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қабылдауды 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машинасының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070907 1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Реагенттерді ерітуші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өнімін 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Қоюлатқыштар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Құрал-жабдықтарға қызмет көрсету және оларды жөндеу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жөндеу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Минералогиялық талдау зертханашысы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070919 1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шаруашылығын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070920 1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070921 1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Шламшы-бассейнші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кеніштің электр-механикалық жабдықтарына техникалық қызмет көрсету және жөндеу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Уату-ұнтау жабдығын және сұрыптау мен байытуға арналған жабдықты 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Ұсату-ұнтақтау жабдығының және сұрыптау механизмінің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кеніш электровозы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кеніш дизельді пойызы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 мен өлшеуіш құралдарын жөндеу және қызмет көрсету жөніндегі электр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қондырғыларын жөндеу және қызмет көрсету жөніндегі 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тиегіштер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Компрессорлық қондырғылар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қондырғыларының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Үйінділеу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суын сору қондырғыларының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Маркшейдерлік іс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Топограф-геодезиялық және маркшейдерлік жұмыстардағы өлшеуші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Маркшейдерлік жұмыстардағы тау-кен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құрылымдарының құрылысы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жолы кешенінің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Шпур бұрғылаушы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қазып суыратын машина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Тиегіш машина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тау-кен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қимамен шахта оқпандарын бұрғылауға арналған құрылғылардың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жабдықтарын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қатыруға арналған тоңазытқыш қондырғылардың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жұмыстардағы үңгілеуші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 ,2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және химия өндірісі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скважиналарын бұрғылау және бұрғылау жұмыстарының технологиясы (бейін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моторисі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Мұнай/газға барлау және пайдалану скважинасын бұрғылау бұрғышысы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Теңіздегі қалқымалы бұрғылау агрегатының бұрғышысы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газға барлау және пайдалану скважинасын бұрғылау бұрғышы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Теңіздегі қалқымалы бұрғылау агрегатының бұрғышы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бұрғылаумен барлау және пайдалану скважинасын бұрғылау бұрғышы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Цементтеу агрегатының моторисі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цементтеу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сынау көтергішінің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ұңғымасының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іріктеу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Бұрғылаушы жұмысшы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мен көтеру қондырғыларына қызмет көрсету және бұрғылау бойынша 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 мен мұнай-газ қоймаларын салу және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құбыр өткізуші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қалпына келтіру жұмыстарының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астындағы газ құбырларын пайдалану және жөндеу жөніндегі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Компрессорлық стансалар мен жер асты құбырларының электр жүйесін жөндеу және қызмет көрсету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электромонтер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құрылыстарының және коммуникациялық байланыс 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Электроқондырғыларға қызмет көрсетуші электромонтер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жабдықтар мен құбырларды монтаждау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құбырларды 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жабдықтарды және оған байланысты құрылымдарды 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тасымалдау және сақтау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ұңғымаларын сынау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сынау (байқау)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 стансасының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кәсіпшіліктерінің жабдықтарына техникалық қызмет көрсету және жөндеу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қалпына келтіру жұмыстары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 өңдеу және химия өнеркәсібінің жабдықтарына техникалық қызмет көрсету және жөндеу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қалпына келтіру жұмыстары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газ- кен орындарын пайдалану (бейін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 кәсіпшілік жабдықтарына қызмет көрсету агрегатының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Парафиннен тазарту бу жылжымалы қондырғысының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компрессор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агрегатының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өндіру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химиялық өңдеу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 өнімін өлшеуші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зерттеу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және тұздан тазарту қондырғысының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жинау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өндірудегі басқару пультінің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Қабатқа жұмыс агентін айдау сорабы станциясының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қабатына бу айдайтын бугенератор қондырғысының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 қысымын сақтау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 күрделі жөндеу бұрғышысы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салушы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 су арынды жару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күрделі және жер асты жөндеуге дайындау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жер асты жөндеу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күрделі жөндеу бұрғышысының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080923 4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шығатын жерлерді қолданудың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құбырларын, мұнай-газ қоймалары мен жанар май құю станцияларын салу және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май құю станциясының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компрессорлар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сорғылар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талшықтар өндірісі**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Жіпті созу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 ораушы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 қондырушы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талшықтарды өңдеуші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талшықтарды ширату және орау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Резеңке-техникалық өндірісі**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Латексті қоспаны дайындайтын аппаратшы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желімі мен жабындарын дайындайтын аппаратшы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қоспасын үгітуші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қоспаларын жинаушы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Ингредиенттер өлшенділерін құрушы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өңімдері мен бөлшектерін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аяқ киім үлгішісі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Дайындамалар мен бұйымдарды кесуші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бұйымдар мен бөлшектерді пішуші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Резеңке, полимер бөлшектері мен бұйымдарды желімдеуші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Бөлшектерді майлаушы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техникалық бұйымдарды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араластырғыш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Стрейнер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Орамалы шлангларды дайындау агрегатының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 агрегатының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өндірісі және вулканизация процесі**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бұйымдар мен бөлшектерді пішуші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Метал-корд жайманың резеңкелігінде каландрлаушы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Білезіктер мен брекерлер жинаушы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Бандажсыз шиналар жинаушы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жинаушысы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құюшы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Автокамералық агрегат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Протекторлық агрегат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Сығымдаушы-вулканизаторшы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Вулканизация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Пластмассалардан жасалған заттарды нығыздаушы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 материалдарын нығыздаушы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Қысу-орам әдісімен үлдір материалдарын нығыздаушы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 мен профильдерді қысушы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Пластмассалар құюшы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Пластмассалардан бұйымдар өндіру жөніндегі роторлы жүйенің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 үлдірін өндірудің үгітетін-каландрлық желі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Экструдер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массаларды түйіршіктеу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Микструдер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желімделетін үлдірлерді орнату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Тұтқыр және сусымалы материалдарды химиялық өндіретін машиналар мен жабдықтарды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диірмені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 қалыптаушы машинаның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машинасының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пештер машинисінің (күйдіруші)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Сығымдағыш қондырғылардың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Шаң-тозаң сорғыларының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сығымдағыштардың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сорғылардың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зертханашысы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 (барлық аталымдар)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Техник-зертханашы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0816064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өндірістің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0816074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Коксохимиялық өндіріс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пештерінің газдаушысы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Қалыптағы коксты өндіру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Коксталатын шихтаны жылу өңдеу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Коксты сұрыптау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өндіріс технологиясы (бейін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қондырғы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Сорап қондырғысы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Компрессорлық қондырғылар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айдау станциясының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бен шаңды талдау зертханашысы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Изотоптарды бөлу технологиясы мен вакуумды техника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процесті және өнім сапасын 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өндіру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мен көтергіш қондырғыларға қызмет көрсету және бұрғылау бойынша 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орындарын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және минералдық ресурстар саласының технологы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инжиниринг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газ, химиялық процестер мен компоненттерді өңдеу техник-технологы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инжинирингі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жабдықтары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қалпына келтіру жұмыстарының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құрал-саймандарын жөндеу және техникалық қызмет көрсету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өнеркәсіп жабдықтары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жабдықтардың техник-механигі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инжинирингі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Энергетиканы қайта өңдеу және электроэнергетикалық инжиниринг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Энергожүйе және энергожобалау технологы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инжиниринг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электрондық жобалау технологы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балқитын бейметалл және силикатты материалдар мен бұйымдардың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пеш машинисі (күйдіруші)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диірменінің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және цемент диірменінің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Физикалық-механикалық сынамалар бойынша зертханашы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Рентгенді-спектралдық талдау зертханашысы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(барлық атаулар)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станцияларындағы электр жабдықтарын жөндеуші электр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Күштік тораптар мен электр жабдықтарының электр құрастырушысы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құрылғылары бойынша электр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құрылғыларының электр жабдықтарын жөндеу жөніндегі электр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желілерін жөндеу электромонтері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Электрэнергетика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0903013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жолдардың электр техникалық жүйелерін электрмен жабдықтау, пайдалану, техникалық қызмет көрсету және жөндеу**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желісі электромонтері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Тартқыш кіші станса 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және жөндеу жөніндегі 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тасымалдау қондырғыларын пайдалану (көлік түрлері бойынша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жабдықтарын аралаушы машинист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Турбиналы жабдықтарды аралаушы машинист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жүйелерінің жабдығын жөндеу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пен шаң дайындау цехтарының жабдықтарын жөндеу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стансаларындағы су, отын және жағармай материалдары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реакторлар және энергетикалық қондырғылар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электр стансалары жабдықтарының монтажшысы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машиналары бойынша электр 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желілері және электр жабдықтары бойынша электр 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беру және жарықтандыру желілері бойынша электр 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 жөніндегі кезекші электр слесарі (слесарі)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 және қызмет көрсету жөніндегі 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091104 4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технологиясы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 менеджмент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Энергокәсіпорын менеджері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нысандар аудиторы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Техник-гидроэнергетик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091502 4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Гидроэнергетиканың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энергиясы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Энергияның жаңа және жаңартылған қор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энергиясының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энергетика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0917024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энергетиканың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0918024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энергетиканың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кернеу желісі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0919024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кернеу желісінің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кернеу желісі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0920024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кернеу желісінің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және машина жасау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Домна пештерін жөндеу және қызмет көрсету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Домна пештерге газ жағушы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Домна пештерге су құбырын жүргізуші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 сульфитсіздендіру кеншісі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Домна пешінің көрікшісі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машинасының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 беру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Балқытушы (барлық атаулары бойынша)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Мартен пешінің болат балқытушысы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Мартен пешінің болат қорытушысының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машинасының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құюшы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 машинасының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 болат балқытушы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 болат қорытушы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Дистрибутор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Конвертерді жүктеу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пешінің болат балқытушысы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пешінің болат қорытушысы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пешінің болат балқытушысы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пешінің болат балқытушысының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өндірісі кранының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Электр-қож қайта балқыту қондырғыларының болат балқытушысы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Дайындаманы үздіксіз құю машинасының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бекетінің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пешін газдаушы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пешінің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қождарды балқытушы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Қышқылсыздандырушылар балқытушысы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балқыту пешінің пульт басқарушысы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және қоспаларды балқытушы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металдарды және қоспаларды құюшы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ерітінділерін электролиздеуші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тұздарды электролиздеушісі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металл таптаушысы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металл балқытушысы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металлургия өнімдерін 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пульті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 (барлық атаулары)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Аппаратшы-гидрометаллург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1003132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қыздырушы (дәнекерлеуші)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Аффинажды өндіріс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Құюшы-оператор*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100318 1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Қазаншы*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Түйіспелі күкірт қышқылы өндірісінің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100320 1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Машинамен қалыптау қалыпшысы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100321 1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Вельц- пештегі пеш маманы*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100322 1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Катодшы*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100323 1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Газ-шаңды қондырғы операторы*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100324 1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қалыптап құюшы*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металл құюшысы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Автоматтар және автоматты тізбектерде құюшы-оператор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өндірісіндегі 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үлгілері бойынша үлгіші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үлгілері бойынша үлгіші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Машиналық қалып пішуші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қалыптау пішуші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қалыптау қалыпшысы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мен қорытпаны балқытушы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Қалыптау қоспаларын сараптау зертханашысы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металл үлгілері бойынша пішуші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машиналарын 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Болатты пештен тыс өңдеу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Болатты пештен тыс өңдеу қондырғысының балқытушысы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Болатты пештен тыс өңдеу қондырғысы балқытушысының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құюшы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металл құюшы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 металл жаныштаушысы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металл илеуші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металдарды өңдеу жөніндегі желі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Сырлаушы лактаушы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және сығымдау ұстасы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соғу ұстасы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Штамптаушы ұста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бөлгіш құрастырмалар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 заттар өндірісі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 металдарды пештен түсіруші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пештер тиеушісі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Пештердегі балқытушы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Пештерге және тоннельді вагондарға отырғызушы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 материалдарды қалыптаушы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Араластырушыларда масса құраушы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електерде ұнтақтарды елеуші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 заттарды өндіруші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Композициялық және ұнтақты материалдар, жабындылар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Металлизатор (қатты еритін ұнтақтарды қаптау және еріту бойынша)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Прокаттау өндірісі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прокаттау білдегінің жаныштаушысы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 прокаттау білдегінің жаныштаушысы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Профильдік ию агрегатының жаныштаушысы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 илеу білдегін басқару бекетінің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Профильдік ию агрегатының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Илем және құбыр қыздырушысы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 металл кесушісі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металл кесушісі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Илемді-гипс-бетон панельдері бойынша қондырғы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өндірісі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салқын илеу қондырғысының жаныштаушысы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Құбырды қалыптау білдегінің жаныштаушысы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Құбырды ыстықтай илеу қондырғысының жаныштаушысы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Таптау машинасының жаныштаушысы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Калибрлеу қондырғысының жаныштаушысы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пеште пісіру қондырғысының жаныштаушысы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ыстықтай илеу қондырғысын басқару бекетінің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 және дайындамаларды кесуші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қыздырушысы (дәнекерлеуші)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құбырларды сығымдаушы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және баллондарды сынауға сығымдаушы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Престе құбырды калибрлеуші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Қондырғыда құбырды электрмен дәнекерлеуші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Табақтар мен таспаларды электрмен дәнекерлеуші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және баллондарды пісіруші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желілер және агрегаттық станоктар**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Автоматтық желілерді және агрегаттық станоктарды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және жөндеу жөніндегі 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Аппаратшы-гидрометаллург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автоматты желілер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Станоктар мен қондырғылардың автоматты және жартылай автоматты желілері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Бағдарламамен басқарылатын қондырғылар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роботтарына қызмет көрсететін 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желілер мен агрегаттық станоктарды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Автоматтар мен жартылай автоматтарды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Станоктарды және бағдарламамен басқарылатын манипуляторларды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 станоктарын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автоматтандыруды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Станоктық жұмыстарды 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Хонингтеуші (ұзын өлшемдегі цилиндрлерді өңдеу)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жасаудағы монтаж және автомобильді сынау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Жүргізуші-сынаушы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кесуші және бұранда жасау станоктарын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қаптау және бояу жабдықтарын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Кузовтарды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және сынау жөніндегі 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механика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 машина жасау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Станоктың сандық бағдарламалық басқармасының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құрылысы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техника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аппараттарының өндірісі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Қозғалтқыштарды жинаушы-слесарь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аппараттарын жинаушы- 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қозғалтқыштарды жөндеуші 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жөндеуші-слесарь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аппаратын жөндеуші- 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құралдар өндірісі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құралдарды жөндеу жөніндегі слесарь-механик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құралдарды жинаушы-слесарь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жабдықтарды монтаждаушы-слесарь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аппараттарының электр жабдықтарын 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аппараттарының радио және арнайы жабдықтарын 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сынау және жөндеу электромеханигі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техникасы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жасау және кеме машиналары мен механизмдеріне техникалық қызмет көрсету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қазандығы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жинаушы-құрастырушы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кеменің корпусын жинаушы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ұстасы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кемелерді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 кемелерін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кемелерді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ағаш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корпусын 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құбыр июшісі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құбыршысы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монтаждаушы-слесарь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жөндеуші-слесарь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 мен аппаратураларды сынау жөніндегі слесарь-механик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Электрлік-механикалық құралдар мен жүйелердің слесарь-механигі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жүйесінің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техникасын электр радиолық монтаждау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радио монтаждаушысы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электр монтаждаушысы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сынау және жөндеу 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 (кемедегі)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техникасы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электр көліктерін пайдалану, техникалық қызмет көрсету және жөндеу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 жүргізушісі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 жүргізушісі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жабдықтарына қызмет көрсету және жөндеу электр-слесарі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стансалық және үңгі жол жабдықтарына қызмет көрсету және жөндеу электр-слесарі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құрамды жөндеу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 электр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Эскалаторды жөндеу және қызмет көрсету электр-слесарі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Электрпойыздың метрополитен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құрамының өндірісі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Көтергіш- көлік, құрылыс- жол машиналары мен жабдықтарын техникалық пайдалану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машиналары мен механизмдерді іске қосушы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 машиналарының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машиналарының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Түзету-соғу рихтовты машиналардың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Слесарь-вагондарды қараушы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Пойыз 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Вагондарды жөндеу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Дрезина жүргізушісі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вагонының жолсерігі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пойызы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пойызы машинисінің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пойызының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пойызының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электр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Рефрижераторлы қондырғылардың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Локомотивті (тепловоз және электровоз) жөндеу бойынша 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Автомотрис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 және вагон жөндеу және қызмет көрсету жөніндегі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Ағынды-конвейерлік желі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машиналар және жабдықтар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Токарькарусельші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Токарь-егеуші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Токарьревольверші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кесуші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Шевингтеуші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 (барлық атаулары)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станокшы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Станоктық жұмыстарды 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Хонингтеуші (ұзын өлшемдегі цилиндрлерді өңдеу)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және транспортерлер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машинаның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 өндіріс кранының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Ұсталық-тығыздау жабдығы**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Ұсталық-тығыздау жабдығын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жинақтау жұмысының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Металлургиядағы машиналар мен жабдықтар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Металлургиялық зауыттардың жабдығының монтажшысы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жұмыстарының бақылаушысы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өндірісінің инспекторы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дәнекерлеуші-арқаулаушы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Трансформаторларды жинаушы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Автоматтар мен жартылай автоматтарды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өндірісіндегі жартылай автоматты қондырғыларды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жөндеуші және қызмет көрсетуші 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 моторисі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 (барлық атаулары)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электрик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барлау жабдығы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Геофизикалық аппаратураларды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техника өндірісіне арналған жабдық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жабдықты реттеуші (электрондық техника өндірісі)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Тамақ, сауда және ет өнеркәсібі кәсіпорындарының жабдықтары**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тоңазытқыш жабдықтарының 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Тоңазытқыш-компрессорлық машиналар және қондырғылар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қондырғылары жабдықтарын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 кәсіпорындары жабдығын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 шебері (өнеркәсіпте)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қондырғыларының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машиналар мен жабдықтарға техникалық қызмет көрсету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кескіш автоматтар мен жартылай автоматтарды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және газ-плазма кесетін жабдықтарды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Құрастырылатын автоматтарды, жартылай автоматтарды және автоматты желілерді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 монтаждау, техникалық қызмет көрсету және жөндеу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жабдықтарды жөндеу және қызмет көрсету 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пайдалану және жөндеу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Өндіру, құрастыру, пайдалану және жөндеу (салалар бойынша). Көлікті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диспетчері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тасымалдау көлігінің тексерушісі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техникалық күйін 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менеджері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 шанағын қалпына келтіруші шебер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 тауар кассирі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(билет сататын)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қоюшы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құжаттарын өңдеуші оператор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 билетін броньдау операторы (әуеагенті, т/ж билет кассиры)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және 5-ші кластардың теміржол стансасының кезекшісі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станса бекетінің кезекшісі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120303 1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Бағыттау бекетінің кезекшісі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120304 1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Поездарды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пен багажды қабылдап алушы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беруші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құжаттарының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көлігін пайдалану (бейін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(теңіз және балық аулау флоты)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Рөлші (ұстаушы)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электригі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қозғалтқышын өздігінен басқару моторшысы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 қондырғыларының моторшысы (машинисі)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кеме жүргізушісі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(Кеме)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(Кеме) 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 ,2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жүйелерінің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Техник-кеме жүргізуші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жол көліктерінің қозғалысын басқару және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қозғалысының (ұшақтың) диспетчері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жол серігі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Әуежайдың отын кешенінен ұшақтарға отынды орталықтандырылған құю жүйесінің авиатехнигі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Техник-зертханашы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авиатехнигі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агрегаттар мен авиациялық жабдықтарды жөндеу жөніндегі авиациялық 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инспекторы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қолданыстағы тауарлар мен бұйымдар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өңдеуші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өндіру бойынша ағындық желі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 жабдықтарының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Линтер жабдықтарының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 жабдықтарының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және мата өңдеуші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Иіру және түту өндірісі технологиясы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Түту жабдықтары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Таспалық жабдықтар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Туралау жабдықтар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 автоматының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Айналдыру жабдықтары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Ширату жабдықтары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Қопсыту-түту агрегатының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Жіпті бөлу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 орау агрегатының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Зығырды түту машинасының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Мыжып түту машинасының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Айналдырып түту машинасының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Түту-қайта түту агрегатының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Түту-таспа агрегаты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Аппретирлеу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машинасының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 өндірісі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тоқу тоқымашысы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Арқаушыбық жабдығы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Шлихталау жабдығының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емес тоқыма материалдар технологиясы**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 ұршықшысы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Тоқыма-галантерея бұйымдарын тоқушы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Арқаушыбық жабдығы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Инемен тесу жабдығының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Түту-тоқу жабдығының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Бүктеу-жаю машинасының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Тоқу-тігу жабдығының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Кеттельші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Лекалдарды жаюшы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пішуші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конструкторы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өндірісінің технологы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киімдер модисткасы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өндірісі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пішуші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созушы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пішуші және құраушы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бояу және безендіру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терісі мен қой терісі бұйымдары өндірісінің технологиясы**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– тері шикізаттары мен шала өнімдерді шелдеуші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шелдеуші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Скорняк-киім пішуші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тігуші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Трикотаж, тоқыма, галантерея бұйымдары технологиясы**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ұйымдарының жабдығы**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жабдықтары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машиналарын жөндеу жөніндегі электр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кәсіпорындары жабдықтарының монтажнигі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өнімдерін өндіру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Элеватор, ұн тартатын, жарма және құрама жем өндірісі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 тарту өндірісінің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өндірістің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жем өндірісі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 өңдеу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121607 4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Элеватор, ұн тартатын, жарма және құрама жем өндірісінің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өндірісі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өнімін қайта өңдеудің ағынды-автоматты желілер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 кәсіпорындарының жабдықтары**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өндіруде жабдықтарды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 кесуші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пайдалану және жөндеу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ай, 1 жыл 6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 даярлаушы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Кәмпит даярлаушы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даярлаушы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 даярлаушы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Мармелад-пастильді даярлаушы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 даярлаушы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жазушы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Глазурь даярлаушы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 илеуші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кәмпит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Бөлуші-ораушы машиналар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Наубайшы-шебер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Қамыр илеуші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Қамырға пішін беруші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Қамыр бөлетін машиналар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 ыдыссыз сақтау қондырғысының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өнімдерінің жартылай өнімдерін нығыздаушы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түтікше макарон өнімдерін кептіруші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Тоғын-автоматты желі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121925 4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өндірістің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Утфель қайнату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Диффузиялық шырынының дефекосатурациялау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өндірісінде басқару пультінің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1220043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өңдеуші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өнімдерін өңдеуші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Уылдырық өңдеуші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Краб өңдеуші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өнімдері мен балықтан тағамдар әзірлеуші кулинар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өнімі өндірісіндегі жүйелердің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 және тағам концентраттары өндірісі**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Стерилдеу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Бұрап жабу машиналарының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Бөлуші-буып-түюші машиналар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Құю-толтыру автоматтарының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Бу-су-жылу агрегатының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Сыра, алкогольсыз және спиртті ішімдіктер өндірісі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 өндіру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ректификациялау және айыру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 өндірісінің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Ашытылу процесінің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 материалдарын және шарап өңдеуші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ай, 3 жыл 6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 2 жыл 6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жасаушы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 жасаушы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 салқындату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пастерлеу және салқындату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Қаймағы алынбаған және ашымалы сүт өнімдерін жасау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 өндірісіндегі автоматты желілер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өнімдерінің өндірісі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союшы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өңдеуші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субөнімдерін сіңірден ажыратушы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Еттен жартылай фабрикаттар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Шұжық өнімдерін қалыптастырушы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 дайындау жүйесінің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 өндіру автоматының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камералары мен жылу агрегатының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тұздаушы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дайындалған тағам өнімдерін даярлаушы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кәсіпорындарының өнім өндіру технологиясы және оны ұйымдастырудың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кәсіпорындарының өнім жасау, мұздату және регенерация дайындау үшін жабдықтың операторы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кәсіпорындарының өнімдерді буып-түю және мөлшерлеу машинасының операторы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кәсіпорындарының аспазы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өндірісі**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Брошюралаушы- түптеуші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қалпына келтіруші*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Баспагер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өнеркәсібі ұйымдарының жабдықтарын 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 көркемдеуші-суретші*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ісінің маманы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 дизайнеры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пайдалану және жөндеу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1227124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өнеркәсібі технологиясының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өнеркәсібі ұйымдарының жабдықтары бойынша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өндірісі**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Кабелдер мен сымдарды пластиктермен және резеңкелермен нығыздаушы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 мен кабелдерді ораушы-оқшаулаушы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 созушы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бұйымдарды нығыздаушы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балқытушы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өндірісінің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 мен кабельдерді орап шырмаушы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өндірісі материалдарын кесуші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Фильер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пайдалану және жөндеу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жасау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(барлық атаулары)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 және май ауыстырғыштар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қондырғыларды пайдалану және қызмет көрсету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 суларды тазалау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су тазарту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өндіріс қалдықтарын қайта өңдеу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Шаң-газ тұтатын қондырғыларға қызмет көрсету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Конденсатты жинау және тазарту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Шыныталшық және шыныдан жасалған заттар өндірісі**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Маталық емес шыныталшықты материалдарды өндіру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шыны талшықтарын алу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Үрлеуші жартылай автомат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жіптерін ораушы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пластик құрастырылымдарын дайындайтын қондырғылардың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пештерін басқару пультінің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Бүрмеленген шыны пластик табақтарын дайындау қондырғысының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заттарды үрлеуші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үрлеуші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үрлеуші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Кварцты балқытушы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қалыптаушы машиналардың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және шыныдан жасалған заттарды сүрлеуші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заттарды әрлеуші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әрлеуші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кесуші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Үрленетін заттарды бөлуші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 және фаянс бұйымдарын дайындау**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 және фаянс бұйымдарын қалыптаушы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 және фаянс бұйымдарын күйдіруші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беруші-тазалаушы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 және фаянс бұйымдарын жинақтаушы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өндіріс**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өндіріс құрал-жабдықтарын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қышы бұйымдарын қалыптаушы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қышы бұйымдарын сығымдаушы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 өндірісі (бейін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Қосындылау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Сіңдіру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Ширату жабдығының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безендірушісі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Аппретирлеу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Бұйымды өңдеу сапасын 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 дизайнер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үлбірді химиялық өңдеу 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 (тері және үлбір)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Күлдеу (былғары және тері шикізаттық өндіріс)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 сығындысын дайындау аппаратшысы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жұқартушы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Жеміс-жидектер мен көкөністерді сақтау және қайта өңдеу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тұздаушы*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жол кемесіне жерде қызмет көрсету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жабдықтары мен техникалық құралдар инспекторы*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орнитология маманы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қолдану және жөндеу техник -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123804 1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және отырғызу бойынша агент*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Пошта, жүк, жолаушылар тексеру инспекторы*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сигнал құрал-жабдығын пайдалану маманы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өңдеу өндірісінің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бағдарламалық қамтамасыз (СБҚ) ететін білдек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өңдеу өндірісінің техник-технологы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өңдеу өндірісінің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 өндіру мен қайта өндіру технологиясы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 өндіру мен қайта өндіру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 өндіру мен қайта өндірудің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Композитті материалдар мен бұйымдарды жасау технологиялары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Композитті материалдар мен бұйымдарды жасаудың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Композитті материалдар мен бұйымдарды жасаудағы 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Композитті материалдар мен бұйымдарды жасаудың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Байланыс, телекоммуникация және ақпараттық технологиялар.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техника**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құралдар мен құрылғылар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 және басқару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электроншысы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жүйелер электригі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130205 4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монтері –релеші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аппаратурасы мен құрылғыларына қызмет көрсету және жөндеу 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-Электр механигі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және есептеу техникасы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ақпараттарды қайта өңдеу маманы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құрастырушысы-кабельші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басқару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қорғау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құрылғыларға қызмет көрсетуші 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/Сандық және электронды құрылғыларды,компьютерлік желілерді 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бойынша бағдарламашы қолданбалы бакалавр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жүргізуші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өнімдерді қолдау бойынша маман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өнімдерді қолдау бойынша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пайдаланушыны қолдану консультанты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әзірлейтін көмекші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Веб-қосымшасын әзірлейтін көмекшісі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және желілік басқару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Бағдарламашы-қолданбалы бакалавр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Байланыс, радиоэлектроника және телекоммуни-кациялар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желілер және жүйелер бойынша электромонтер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байланысының 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монтаждаушы-кабелші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жабдықтарының электромехнигі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байланысының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және сандық жүйелердің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бойынша қолданбалы бакалавр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байланыс жүйелері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1306153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М2М технологиясы және "Заттар ғаламторы" үшін телекоммуникация жүйелері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1306164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Радиоэлектрониканың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1306174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байланыс жүйелерінің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1306184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М2М технологиясы және "Заттар ғаламторы" үшін телекоммуникация жүйелерінің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хабарлаудың желілік құрылыстарын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құрылыстар мен телекоммуникация желілерін пайдалану бойынша 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 желілік құрылыстарының 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монтаждаушы-кабелші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байланысының стансалық жабдықтары 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желілік құрылыстарының және абоненттік құрылғылардың 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байланыс жүйесін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Ұшуды қамтамасыз ету жүйелердің жарық-техникалық құрал-жабдығына қызмет көрсету 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құрал-жабдығын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электрондық құрал-жабдықтар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радио электрондық жабдықтарды техникалық пайдалану (көлік түрі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жөндеу және пайдалану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Радионавигация, радиолокация және байланыс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жедел технологиялық байланыс құрылғыларын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желілер және телекоммуникациялар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байланыс жүйесінің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компьютерлік жабдықтар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 бойынша қызмет көрсету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қауіпсіздігі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сақтау бойынша 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және мобильді құрылғылар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аддитивті технологиялар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Аддитивті қондырғыларды орнату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Аддитивті технологиялардың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және робототехника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және робототехниканың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Құрылыстағы сандық жобалау мен үлгілеу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BІM- қолданушы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ВІM-технигі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ВІM-үйлестірушінің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және коммуналдық шаруашылық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Арқаулаушы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 салушы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Қаптаушы-мәрмәрші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Қаптаушы-тасшы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Қаптаушы-өрнектеуші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Қаптаушы-жылтыратушы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Рулонды және дана материалдардан жасалған жапқыштармен төбе жабушы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жапқыштармен төбе жабушы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және темір бетон құрылымдарды монтаждау жөніндегі 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электр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құрғақ әдіс жөніндегі маманы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Қаңқа-қаптауыш құрылымдарды 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Қаңқалы-қаптау технологиялары маманы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құрылыс жұмыстарының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құрылыс жұмыстарының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Сылау-сырлау жұмыстары бойынша реттеуші-оператор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Құрылыс-сәндік жұмыстар бойынша маман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менеджері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1401313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Сметамен қамтамасыз ету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техникалық тексеру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басқарудың зияткерлік жүйесіне қызмет көрсету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1401344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1401354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Сметамен қамтамасыз ету жөніндегі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1401364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техникалық тексеру жөніндегі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басқарудың зияткерлік жүйесіне қызмет көрсету жөніндегі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машиналарын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жаншығыштары бар өздігімен жүретін илем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шиналы жартылай тіркеме және өздігімен жүретін илем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Тығыздаушы және тегістеуші тығыздаушы машина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жанатын қозғалтқышы бар жылжымалы сығымдағыш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төсеуші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құрамға қызмет көрсету жөніндегі қондырғы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 экскаватор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Роторлы экскаватор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Тиейтін автомобиль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Автомұнара және автогидрокөтергіш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Автосығымдағыш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машинисі (краншы)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 машиналарын және тракторларын жөндеу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қағатын кондырғысының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құбыр жолдарын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Санитарлық-техникалық құрал-жабдықты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жүйелерін құрастырушы: ауаны кондиционерлеу, пневмокөлікті, аспирациялауы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Санитарлық-техникалық жүйелер мен құрылғыларды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дәнекерлеуші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Электромонтаждаушы-реттеуші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 дәнекерлеуші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қамтамасыздандыру және су бұрғыш жүйелерінің тазартқыш ғимараттары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құрылғылары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жабдықтарды және оған байланысты құрастырылымдарды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- кәріз шаруашылығының желілері мен құрылыстарын пайдалану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құбырларын пайдалану және жөндеу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шаруашылығында апатты қалпына келтіру жұмыстарының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газ құбырларын пайдалану және жөндеу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құбырларды дайындау және жөндеу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құбырларды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дәнекерлеуші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қатынас жолдарын салу және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140901 1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ғимараттар мен жолдарды жөндеу және ағымдық ұстау (босатылған) бригадирі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Дефектоскопты арбалар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Дефектоскопты жабдықтар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Техник-жолшы-құрылысшы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Асфальтбетон төсеуші машинист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шиналы өздігімен жүретін және жартылай тіркемелі катоктың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айналмасоққышты өздігімен жүретін каток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Тығыздаушы және тегістеуші машинасының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141010 4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қолданбалы бакалавр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көлік үңгі жолдары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Үңгіржол пешін тиеуші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және тұтқыр материалдар өндірісіндегі қалыптаушы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 агрегатының 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 өндірісіндегі жабдықты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және тұтқыр материалдар өндірісіндегі түсіруші-қалаушы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бұйымдар өндірісіндегі басқару пульті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Металл-пластик өнімдерін жасау және құрастыру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құрылымдарды жинау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және темір-бетон құрылымдарын құрастырушы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Жиһаздың әсемдік элементін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өңдеу станоктарының жұмысшысы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Ағаш-талшық термоөңдеуші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бұйымдарын жинаушы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жихаз өндірісінің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 сатушы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 және эскалаторлар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электромеханигі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пайдалану және жөндеу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қайта өңдеу**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 қалдықтарын сұрыптау жөніндегі базаның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қайта өңдеу жөніндегі оператор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1416044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қайта өңдеудің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ғимараттар ішкі көрінісінің дизайны, қалпына келтіру, қайта құру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өнері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Техник-жобалаушы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механикасы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Жылыту, кондиционерлеу және желдету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жылыту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құбырлары-кәріз шарушылығы желілері мен құрылысын пайдалану жөніндегі 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қамтамасыздандыру және су бұрғыш жүйелерінің тазартқыш ғимараттарын салу және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ғимараттарындағы технологиялық жабдықтарды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ғимараттарының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1422032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және тұнбаларды талдаудың лаборанты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1422043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ғимараттарының техник-технологы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1422054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қамтамасыздандыру және су бұрғыш жүйелерінің тазартқыш ғимараттарын салу және пайдаланудың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Көтергіш-көліктік, жол құрылысының құрал - жабдықтары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Құрылыс-жол машиналарын 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Құрылыс-жол машиналарын пайдаланудың техник-технологы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Құрылыс-жол машиналарын пайдаланудың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Ұшқышсыз авиациялық жүйелерді пайдалану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Ұшқышсыз ұшатын аппараттың авиациялық механик-операторы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Ұшқышсыз авиациялық жүйелерді (ҰАЖ) пайдаланудың маман-технигі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Ұшқышсыз авиациялық жүйелерді (ҰАЖ) пайдаланудың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ветеринария және экология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мен механизмдерді пайдалану және жөндеу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жабдықтарды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агрономы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Техник-зертханашы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Фитопотолог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Этномолог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Құлмақ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 алынатын өсімдіктерді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Егуші-фитосанитар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Тәлімбақшы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дайындаушы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мақтаны алғашқы өңдеу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Жаңбыр қондырғысының және сорғы станциясының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Машинамен сиыр сауу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машиналары мен тракторларын реттеуші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Техник-балық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және аң өсіру шаруашылығы**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Техник-аңшы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өсіру және жібек шаруашылығы**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 дизайны бойынша көгалдандырушы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Техник-ағаш отырғызушы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150809 2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ағашын жығушы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Ландшафты дизайн шебері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қорғау және пайдалану жөніндегі инспектор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табиғат аумақтарының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кешендері мен механикаландырылған фермалар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сыйымдылығы үрдісін механикаландыру бойынша 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ай, 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ай, 3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Қозғалтқыштарды жөндеу бойынша слесарь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техникаларының электр жабдықтарын жөндеу бойынша темір ұстасы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10 ай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 кешендері мен механикаландырылған фермалар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жаюшы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құс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өсіруші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ветеринарлық өңдеу жөніндегі оператор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 жасанды ұрықтандыру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жасанды ұрықтандыру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фельдшер- инспектор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1513094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Ветеринарияның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 ресурстарын тиімді пайдалану (салалар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Сынауықпен талдау зертханашысы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Зертханашы-микробиолог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151403 2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Спектрлік талдау зертханашысы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Химиялық-бактериологиялық талдау зертханашысы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Физикалық-механикалық талдау зертханашысы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іріктеуші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Зертханашы-радиометрист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және метеорология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Гидрометбақылаушы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инспекторы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Ілгектеуші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151706 2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Шахтадағы сынама жинаушы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альпинист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151708 2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электрлендіру және автоматтандыру**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монтері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слесарі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"Мехатроника"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151901 2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 жөніндегі мехатроник білімі бар кезекші электр темір ұстасы (темір ұстасы)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151902 3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электроншы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151903 3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машиналары жүйелерінің техник-мехатронигі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Құрылыстық-жол машиналары жүйелерінің техник-мехатронигі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151905 3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 жүйелерінің техник-мехатронигі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кәсіпорындарын ақпараттандыру мен автоматттандыру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құралдары мен автоматика электрослесары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1520022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кешендер, цехтар мен фермалардың операторы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кәсіпорындарын ақпараттандыру мен автоматтандырудың техник- жүйе технигі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кәсіпорындарын ақпараттандыру мен автоматтандырудың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экологиясы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Агроэколог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экологиясының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биотехнологияла ры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биотехнологияларының қолданбалы бакалавры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жыл 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негізгі орта білім базасында көркемдеу кәсіпшілікпен оқыту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білім беруге ерекше қажеттілік бар адамдар үшін техникалық және кәсіптік орта білімнен кейінгі оқыту мерзімі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