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f2c5" w14:textId="62af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жастағы және мектеп жасындағы балалар орта білім алғанға дейін оларды есепке алуды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15 қаңтардағы № 33 бұйрығы. Қазақстан Республикасының Әділет министрлігінде 2016 жылы 18 ақпанда № 13115 болып тіркелді. Күші жойылды - Қазақстан Республикасы Білім және ғылым министрінің м.а. 2017 жылғы 11 шілдедегі № 324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11.07.2017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46-14)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жастағы және мектеп жасындағы балалар орта білім алғанға дейін оларды есепке алуды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(А.М. Мәкенова)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Білім және ғылым вице-министрі Е.Н. Иманғалиевке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____________________Қ.Қасымов   </w:t>
      </w:r>
    </w:p>
    <w:p>
      <w:pPr>
        <w:spacing w:after="0"/>
        <w:ind w:left="0"/>
        <w:jc w:val="both"/>
      </w:pPr>
      <w:r>
        <w:rPr>
          <w:rFonts w:ascii="Times New Roman"/>
          <w:b w:val="false"/>
          <w:i w:val="false"/>
          <w:color w:val="000000"/>
          <w:sz w:val="28"/>
        </w:rPr>
        <w:t>
      2016 жылғы 19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Мектепке дейінгі жастағы және мектеп жасындағы балалар орта</w:t>
      </w:r>
      <w:r>
        <w:br/>
      </w:r>
      <w:r>
        <w:rPr>
          <w:rFonts w:ascii="Times New Roman"/>
          <w:b/>
          <w:i w:val="false"/>
          <w:color w:val="000000"/>
        </w:rPr>
        <w:t>білім алғанға дейін оларды есепке алуды ұйымдастыру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Мектепке дейінгі жастағы және мектеп жасындағы балалар орта білім алғанға дейін оларды есепке алуды ұйымдастыру қағидалары "Білім туралы" 2007 жылғы 27 шілдедегі Қазақстан Республикасы Заңының 5-бабының </w:t>
      </w:r>
      <w:r>
        <w:rPr>
          <w:rFonts w:ascii="Times New Roman"/>
          <w:b w:val="false"/>
          <w:i w:val="false"/>
          <w:color w:val="000000"/>
          <w:sz w:val="28"/>
        </w:rPr>
        <w:t>46-14) тармақшасына</w:t>
      </w:r>
      <w:r>
        <w:rPr>
          <w:rFonts w:ascii="Times New Roman"/>
          <w:b w:val="false"/>
          <w:i w:val="false"/>
          <w:color w:val="000000"/>
          <w:sz w:val="28"/>
        </w:rPr>
        <w:t xml:space="preserve"> сәйкес әзірленген және Қазақстан Республикасының аумағында тұратын мектепке дейінгі жастағы және мектеп жасындағы балалар орта білім алғанға дейін оларды есепке алуды ұйымдастыру тәртібін белгілейді.</w:t>
      </w:r>
    </w:p>
    <w:bookmarkEnd w:id="10"/>
    <w:bookmarkStart w:name="z14" w:id="11"/>
    <w:p>
      <w:pPr>
        <w:spacing w:after="0"/>
        <w:ind w:left="0"/>
        <w:jc w:val="both"/>
      </w:pPr>
      <w:r>
        <w:rPr>
          <w:rFonts w:ascii="Times New Roman"/>
          <w:b w:val="false"/>
          <w:i w:val="false"/>
          <w:color w:val="000000"/>
          <w:sz w:val="28"/>
        </w:rPr>
        <w:t xml:space="preserve">
      2. Балаларды есепке алуды жүзеге асырудың негізгі міндеттері балалардың міндетті тегін білім алу құқығын қамтамасыз ету, кәмелетке толмағандар арасында қадағалаусыз және панасыз қалуының </w:t>
      </w:r>
      <w:r>
        <w:rPr>
          <w:rFonts w:ascii="Times New Roman"/>
          <w:b w:val="false"/>
          <w:i w:val="false"/>
          <w:color w:val="000000"/>
          <w:sz w:val="28"/>
        </w:rPr>
        <w:t>профилактикасы</w:t>
      </w:r>
      <w:r>
        <w:rPr>
          <w:rFonts w:ascii="Times New Roman"/>
          <w:b w:val="false"/>
          <w:i w:val="false"/>
          <w:color w:val="000000"/>
          <w:sz w:val="28"/>
        </w:rPr>
        <w:t xml:space="preserve"> болып табылады.</w:t>
      </w:r>
    </w:p>
    <w:bookmarkEnd w:id="11"/>
    <w:bookmarkStart w:name="z15" w:id="12"/>
    <w:p>
      <w:pPr>
        <w:spacing w:after="0"/>
        <w:ind w:left="0"/>
        <w:jc w:val="both"/>
      </w:pPr>
      <w:r>
        <w:rPr>
          <w:rFonts w:ascii="Times New Roman"/>
          <w:b w:val="false"/>
          <w:i w:val="false"/>
          <w:color w:val="000000"/>
          <w:sz w:val="28"/>
        </w:rPr>
        <w:t>
      3. Қағидаларда мынадай ұғынымдар пайдаланылады:</w:t>
      </w:r>
    </w:p>
    <w:bookmarkEnd w:id="12"/>
    <w:bookmarkStart w:name="z16" w:id="13"/>
    <w:p>
      <w:pPr>
        <w:spacing w:after="0"/>
        <w:ind w:left="0"/>
        <w:jc w:val="both"/>
      </w:pPr>
      <w:r>
        <w:rPr>
          <w:rFonts w:ascii="Times New Roman"/>
          <w:b w:val="false"/>
          <w:i w:val="false"/>
          <w:color w:val="000000"/>
          <w:sz w:val="28"/>
        </w:rPr>
        <w:t>
      1) мектепке дейінгі жастағы және мектеп жасындағы балалар орта білім алғанға дейін оларды есепке алу – бұл тұрғылықты орны (мекендеу) бойынша тіркеудің бар-жоғына қарамастан бекітілген аумақта тұратын (тұрақты немесе уақытша) немесе мекендейтін балаларға аула аралау (пәтер аралау) арқылы санақ жүргізу;</w:t>
      </w:r>
    </w:p>
    <w:bookmarkEnd w:id="13"/>
    <w:bookmarkStart w:name="z17" w:id="14"/>
    <w:p>
      <w:pPr>
        <w:spacing w:after="0"/>
        <w:ind w:left="0"/>
        <w:jc w:val="both"/>
      </w:pPr>
      <w:r>
        <w:rPr>
          <w:rFonts w:ascii="Times New Roman"/>
          <w:b w:val="false"/>
          <w:i w:val="false"/>
          <w:color w:val="000000"/>
          <w:sz w:val="28"/>
        </w:rPr>
        <w:t>
      2) білім беру ұйымына бекітілген аумақ – қала, аудан, кент, ауыл (село), ауылдық (селолық) округ әкімдердің шешімі бойынша білім беру ұйымына оның шекарасы нақты белгіленген бекітілген аумақ;</w:t>
      </w:r>
    </w:p>
    <w:bookmarkEnd w:id="14"/>
    <w:bookmarkStart w:name="z18" w:id="15"/>
    <w:p>
      <w:pPr>
        <w:spacing w:after="0"/>
        <w:ind w:left="0"/>
        <w:jc w:val="both"/>
      </w:pPr>
      <w:r>
        <w:rPr>
          <w:rFonts w:ascii="Times New Roman"/>
          <w:b w:val="false"/>
          <w:i w:val="false"/>
          <w:color w:val="000000"/>
          <w:sz w:val="28"/>
        </w:rPr>
        <w:t>
      3) ұйымдастырушылық жағдайлар – мектеп жасына дейінгі және мектеп жасындағы балаларды есепке алуды іске асыру бойынша нақты орындаушыларды анықтау, олардың басқа мүдделі органдар мен ұйымдармен өзара іс-қимылын үйлестіру және жылсайынғы есепке алуға жататын балалар туралы мәлімет базасын қалыптастыру (жергілікті атқарушы органдардың бұйрығы).</w:t>
      </w:r>
    </w:p>
    <w:bookmarkEnd w:id="15"/>
    <w:bookmarkStart w:name="z19" w:id="16"/>
    <w:p>
      <w:pPr>
        <w:spacing w:after="0"/>
        <w:ind w:left="0"/>
        <w:jc w:val="both"/>
      </w:pPr>
      <w:r>
        <w:rPr>
          <w:rFonts w:ascii="Times New Roman"/>
          <w:b w:val="false"/>
          <w:i w:val="false"/>
          <w:color w:val="000000"/>
          <w:sz w:val="28"/>
        </w:rPr>
        <w:t xml:space="preserve">
      4. Тұрғылықты орны (мекендеу) бойынша тіркеудің бар-жоғына қарамастан Қазақстан Республикасы аумағында тұратын (тұрақты немесе уақытша) немесе мекендейтін 0 жастан 18 жасқа (олар орта білім алғанға дейін) дейінгі барлық балалар міндетті дербес есепке алуға жатады. </w:t>
      </w:r>
    </w:p>
    <w:bookmarkEnd w:id="16"/>
    <w:bookmarkStart w:name="z20" w:id="17"/>
    <w:p>
      <w:pPr>
        <w:spacing w:after="0"/>
        <w:ind w:left="0"/>
        <w:jc w:val="both"/>
      </w:pPr>
      <w:r>
        <w:rPr>
          <w:rFonts w:ascii="Times New Roman"/>
          <w:b w:val="false"/>
          <w:i w:val="false"/>
          <w:color w:val="000000"/>
          <w:sz w:val="28"/>
        </w:rPr>
        <w:t>
      5. Балаларды есепке алу жылына екі рет әр ағымдағы жылғы қаңтар-ақпан, тамыз-қыркүйек айларында жүзеге асырылады.</w:t>
      </w:r>
    </w:p>
    <w:bookmarkEnd w:id="17"/>
    <w:p>
      <w:pPr>
        <w:spacing w:after="0"/>
        <w:ind w:left="0"/>
        <w:jc w:val="both"/>
      </w:pPr>
      <w:r>
        <w:rPr>
          <w:rFonts w:ascii="Times New Roman"/>
          <w:b w:val="false"/>
          <w:i w:val="false"/>
          <w:color w:val="000000"/>
          <w:sz w:val="28"/>
        </w:rPr>
        <w:t>
      Әр жаңа оқу жылында 5 қыркүйектен кешіктірмей балалардың есепке алуы сынып-комплектілерді жинақтауға дейін аяқталады.</w:t>
      </w:r>
    </w:p>
    <w:bookmarkStart w:name="z21" w:id="18"/>
    <w:p>
      <w:pPr>
        <w:spacing w:after="0"/>
        <w:ind w:left="0"/>
        <w:jc w:val="both"/>
      </w:pPr>
      <w:r>
        <w:rPr>
          <w:rFonts w:ascii="Times New Roman"/>
          <w:b w:val="false"/>
          <w:i w:val="false"/>
          <w:color w:val="000000"/>
          <w:sz w:val="28"/>
        </w:rPr>
        <w:t>
      6. Мектеп жасына дейінгі және мектеп жасындағы балалар орта білім алғанға дейін оларды анықтау және есепке алу мүдделі ұйымдармен, адамдармен бірлесіп, кәмелетке толмағандардың арасындағы құқық бұзушылықтардың, қадағалаусыз және панасыз қалудың алдын алу жүйесiндегі органдар мен мекемелердің өзара іс-қимыл шеңберінде жүзеге асырылады.</w:t>
      </w:r>
    </w:p>
    <w:bookmarkEnd w:id="18"/>
    <w:bookmarkStart w:name="z22" w:id="19"/>
    <w:p>
      <w:pPr>
        <w:spacing w:after="0"/>
        <w:ind w:left="0"/>
        <w:jc w:val="both"/>
      </w:pPr>
      <w:r>
        <w:rPr>
          <w:rFonts w:ascii="Times New Roman"/>
          <w:b w:val="false"/>
          <w:i w:val="false"/>
          <w:color w:val="000000"/>
          <w:sz w:val="28"/>
        </w:rPr>
        <w:t>
      7. Балаларды есепке алуға:</w:t>
      </w:r>
    </w:p>
    <w:bookmarkEnd w:id="19"/>
    <w:bookmarkStart w:name="z23" w:id="20"/>
    <w:p>
      <w:pPr>
        <w:spacing w:after="0"/>
        <w:ind w:left="0"/>
        <w:jc w:val="both"/>
      </w:pPr>
      <w:r>
        <w:rPr>
          <w:rFonts w:ascii="Times New Roman"/>
          <w:b w:val="false"/>
          <w:i w:val="false"/>
          <w:color w:val="000000"/>
          <w:sz w:val="28"/>
        </w:rPr>
        <w:t>
      1) жергілікті атқарушы органдар (бұдан әрі – білім беру органдары);</w:t>
      </w:r>
    </w:p>
    <w:bookmarkEnd w:id="20"/>
    <w:bookmarkStart w:name="z24" w:id="21"/>
    <w:p>
      <w:pPr>
        <w:spacing w:after="0"/>
        <w:ind w:left="0"/>
        <w:jc w:val="both"/>
      </w:pPr>
      <w:r>
        <w:rPr>
          <w:rFonts w:ascii="Times New Roman"/>
          <w:b w:val="false"/>
          <w:i w:val="false"/>
          <w:color w:val="000000"/>
          <w:sz w:val="28"/>
        </w:rPr>
        <w:t>
      2) мемлекеттік мекемелердің ұйымдық-құқықтық нысанында құрылған білім беру ұйымдары (бұдан әрі – ММ);</w:t>
      </w:r>
    </w:p>
    <w:bookmarkEnd w:id="21"/>
    <w:bookmarkStart w:name="z25" w:id="22"/>
    <w:p>
      <w:pPr>
        <w:spacing w:after="0"/>
        <w:ind w:left="0"/>
        <w:jc w:val="both"/>
      </w:pPr>
      <w:r>
        <w:rPr>
          <w:rFonts w:ascii="Times New Roman"/>
          <w:b w:val="false"/>
          <w:i w:val="false"/>
          <w:color w:val="000000"/>
          <w:sz w:val="28"/>
        </w:rPr>
        <w:t>
      3) өз құзыреті шегінде ішкі істер органдары (келісім бойынша);</w:t>
      </w:r>
    </w:p>
    <w:bookmarkEnd w:id="22"/>
    <w:bookmarkStart w:name="z26" w:id="23"/>
    <w:p>
      <w:pPr>
        <w:spacing w:after="0"/>
        <w:ind w:left="0"/>
        <w:jc w:val="both"/>
      </w:pPr>
      <w:r>
        <w:rPr>
          <w:rFonts w:ascii="Times New Roman"/>
          <w:b w:val="false"/>
          <w:i w:val="false"/>
          <w:color w:val="000000"/>
          <w:sz w:val="28"/>
        </w:rPr>
        <w:t xml:space="preserve">
      4) кәмелетке толмағандардың </w:t>
      </w:r>
      <w:r>
        <w:rPr>
          <w:rFonts w:ascii="Times New Roman"/>
          <w:b w:val="false"/>
          <w:i w:val="false"/>
          <w:color w:val="000000"/>
          <w:sz w:val="28"/>
        </w:rPr>
        <w:t>істері</w:t>
      </w:r>
      <w:r>
        <w:rPr>
          <w:rFonts w:ascii="Times New Roman"/>
          <w:b w:val="false"/>
          <w:i w:val="false"/>
          <w:color w:val="000000"/>
          <w:sz w:val="28"/>
        </w:rPr>
        <w:t xml:space="preserve"> және олардың құқықтарын қорғау жөніндегі </w:t>
      </w:r>
      <w:r>
        <w:rPr>
          <w:rFonts w:ascii="Times New Roman"/>
          <w:b w:val="false"/>
          <w:i w:val="false"/>
          <w:color w:val="000000"/>
          <w:sz w:val="28"/>
        </w:rPr>
        <w:t>комиссия</w:t>
      </w:r>
      <w:r>
        <w:rPr>
          <w:rFonts w:ascii="Times New Roman"/>
          <w:b w:val="false"/>
          <w:i w:val="false"/>
          <w:color w:val="000000"/>
          <w:sz w:val="28"/>
        </w:rPr>
        <w:t xml:space="preserve"> (келісім бойынша);</w:t>
      </w:r>
    </w:p>
    <w:bookmarkEnd w:id="23"/>
    <w:bookmarkStart w:name="z27" w:id="24"/>
    <w:p>
      <w:pPr>
        <w:spacing w:after="0"/>
        <w:ind w:left="0"/>
        <w:jc w:val="both"/>
      </w:pPr>
      <w:r>
        <w:rPr>
          <w:rFonts w:ascii="Times New Roman"/>
          <w:b w:val="false"/>
          <w:i w:val="false"/>
          <w:color w:val="000000"/>
          <w:sz w:val="28"/>
        </w:rPr>
        <w:t>
      5) заңнамаға сәйкес кәмелетке толмағандардың арасындағы құқық бұзушылықтардың, қадағалаусыз және панасыз қалудың алдын алу бойынша шараларды жүзеге асыратын басқа да органдар мен ұйымдар (келісім бойынша) қатысады.</w:t>
      </w:r>
    </w:p>
    <w:bookmarkEnd w:id="24"/>
    <w:bookmarkStart w:name="z28" w:id="25"/>
    <w:p>
      <w:pPr>
        <w:spacing w:after="0"/>
        <w:ind w:left="0"/>
        <w:jc w:val="both"/>
      </w:pPr>
      <w:r>
        <w:rPr>
          <w:rFonts w:ascii="Times New Roman"/>
          <w:b w:val="false"/>
          <w:i w:val="false"/>
          <w:color w:val="000000"/>
          <w:sz w:val="28"/>
        </w:rPr>
        <w:t xml:space="preserve">
      8. Балаларды есепке алу балалардың бірыңғай </w:t>
      </w:r>
      <w:r>
        <w:rPr>
          <w:rFonts w:ascii="Times New Roman"/>
          <w:b w:val="false"/>
          <w:i w:val="false"/>
          <w:color w:val="000000"/>
          <w:sz w:val="28"/>
        </w:rPr>
        <w:t>мәлімет базасын</w:t>
      </w:r>
      <w:r>
        <w:rPr>
          <w:rFonts w:ascii="Times New Roman"/>
          <w:b w:val="false"/>
          <w:i w:val="false"/>
          <w:color w:val="000000"/>
          <w:sz w:val="28"/>
        </w:rPr>
        <w:t xml:space="preserve"> құру және енгізу арқылы жүргізіледі.</w:t>
      </w:r>
    </w:p>
    <w:bookmarkEnd w:id="25"/>
    <w:bookmarkStart w:name="z29" w:id="26"/>
    <w:p>
      <w:pPr>
        <w:spacing w:after="0"/>
        <w:ind w:left="0"/>
        <w:jc w:val="both"/>
      </w:pPr>
      <w:r>
        <w:rPr>
          <w:rFonts w:ascii="Times New Roman"/>
          <w:b w:val="false"/>
          <w:i w:val="false"/>
          <w:color w:val="000000"/>
          <w:sz w:val="28"/>
        </w:rPr>
        <w:t>
      9. Білім беру органдары мен ММ ұйымдық-құқықтық нысанында құрылған ұйымдар ведомстволық бағыныстағы аумақта тұратын мектепке дейінгі және мектеп жасындағы балаларды есепке алуды іске асыру үшін ұйымдастырушылық жағдайлар жасайды.</w:t>
      </w:r>
    </w:p>
    <w:bookmarkEnd w:id="26"/>
    <w:bookmarkStart w:name="z30" w:id="27"/>
    <w:p>
      <w:pPr>
        <w:spacing w:after="0"/>
        <w:ind w:left="0"/>
        <w:jc w:val="both"/>
      </w:pPr>
      <w:r>
        <w:rPr>
          <w:rFonts w:ascii="Times New Roman"/>
          <w:b w:val="false"/>
          <w:i w:val="false"/>
          <w:color w:val="000000"/>
          <w:sz w:val="28"/>
        </w:rPr>
        <w:t>
      10. Қыркүйек айында білім беру органдары және ММ ұйымдық-құқықтық нысанында құрылған ұйымдар балалардың бастапқы есеп тізімі және орта, техникалық және кәсіптік білім беру ұйымдарында білім алушылардың тізімдері бойынша білім беру ұйымдарында балалардың қатысуын қадағалайды, балаларды оқумен қамту бойынша қажетті іс-шаралар өткізіледі.</w:t>
      </w:r>
    </w:p>
    <w:bookmarkEnd w:id="27"/>
    <w:p>
      <w:pPr>
        <w:spacing w:after="0"/>
        <w:ind w:left="0"/>
        <w:jc w:val="both"/>
      </w:pPr>
      <w:r>
        <w:rPr>
          <w:rFonts w:ascii="Times New Roman"/>
          <w:b w:val="false"/>
          <w:i w:val="false"/>
          <w:color w:val="000000"/>
          <w:sz w:val="28"/>
        </w:rPr>
        <w:t xml:space="preserve">
      ММ ұйымдық-құқықтық нысанында құрылған білім беру ұйымдары білім органдарына балалардың қатысуы туралы мәліметтерді әр жылдың 5 қыркүйегіне жолдайды. </w:t>
      </w:r>
    </w:p>
    <w:p>
      <w:pPr>
        <w:spacing w:after="0"/>
        <w:ind w:left="0"/>
        <w:jc w:val="both"/>
      </w:pPr>
      <w:r>
        <w:rPr>
          <w:rFonts w:ascii="Times New Roman"/>
          <w:b w:val="false"/>
          <w:i w:val="false"/>
          <w:color w:val="000000"/>
          <w:sz w:val="28"/>
        </w:rPr>
        <w:t xml:space="preserve">
      Облыстардың, республикалық маңызы бар қаланың және астананың білім органдары білім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мәліметтерді әр жылдың 10 қыркүйегіне жолдайды.</w:t>
      </w:r>
    </w:p>
    <w:bookmarkStart w:name="z31" w:id="28"/>
    <w:p>
      <w:pPr>
        <w:spacing w:after="0"/>
        <w:ind w:left="0"/>
        <w:jc w:val="both"/>
      </w:pPr>
      <w:r>
        <w:rPr>
          <w:rFonts w:ascii="Times New Roman"/>
          <w:b w:val="false"/>
          <w:i w:val="false"/>
          <w:color w:val="000000"/>
          <w:sz w:val="28"/>
        </w:rPr>
        <w:t>
      11. Мектепке дейінгі және мектеп жасындағы балалар орта білім алғанға дейін жылсайынғы оларды есепке алу қорытындылары білім беру органдары мен ұйымдарының мәжілістерінде қаралады.</w:t>
      </w:r>
    </w:p>
    <w:bookmarkEnd w:id="28"/>
    <w:bookmarkStart w:name="z32" w:id="29"/>
    <w:p>
      <w:pPr>
        <w:spacing w:after="0"/>
        <w:ind w:left="0"/>
        <w:jc w:val="left"/>
      </w:pPr>
      <w:r>
        <w:rPr>
          <w:rFonts w:ascii="Times New Roman"/>
          <w:b/>
          <w:i w:val="false"/>
          <w:color w:val="000000"/>
        </w:rPr>
        <w:t xml:space="preserve"> 2. Білім беру органдарының балаларды есепке алуды іске асыру</w:t>
      </w:r>
      <w:r>
        <w:br/>
      </w:r>
      <w:r>
        <w:rPr>
          <w:rFonts w:ascii="Times New Roman"/>
          <w:b/>
          <w:i w:val="false"/>
          <w:color w:val="000000"/>
        </w:rPr>
        <w:t>тәртібі</w:t>
      </w:r>
    </w:p>
    <w:bookmarkEnd w:id="29"/>
    <w:bookmarkStart w:name="z33" w:id="30"/>
    <w:p>
      <w:pPr>
        <w:spacing w:after="0"/>
        <w:ind w:left="0"/>
        <w:jc w:val="both"/>
      </w:pPr>
      <w:r>
        <w:rPr>
          <w:rFonts w:ascii="Times New Roman"/>
          <w:b w:val="false"/>
          <w:i w:val="false"/>
          <w:color w:val="000000"/>
          <w:sz w:val="28"/>
        </w:rPr>
        <w:t>
      12. Білім беру органдары мектеп жасына дейінгі және мектеп жасындағы балаларды есепке алуды іске асырады және ведомстволық бағыныстағы аумақта тұратын балаларды жыл сайын есепке алу жүйесін іске асыру үшін ұйымдастырушылық жағдай жасайды және мәліметтер базасына енгізуге (алып тастауға) жататын балалар туралы ақпаратты тұрақты қабылдауды ұйымдастырады, ММ ұйымдық-құқықтық нысанында құрылған білім беру ұйымдарынан алған ақпаратқа сәйкес толықтырулар мен өзгерістерді оған уақытылы енгізеді және:</w:t>
      </w:r>
    </w:p>
    <w:bookmarkEnd w:id="30"/>
    <w:bookmarkStart w:name="z34" w:id="31"/>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орта білім беру ұйымдарында білім алушы;</w:t>
      </w:r>
    </w:p>
    <w:bookmarkEnd w:id="31"/>
    <w:bookmarkStart w:name="z35" w:id="32"/>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мектепке дейінгі білім беру ұйымдарының тәрбиеленуші және білім алушы;</w:t>
      </w:r>
    </w:p>
    <w:bookmarkEnd w:id="32"/>
    <w:bookmarkStart w:name="z36" w:id="33"/>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үйде оқытылатын білім алушы;</w:t>
      </w:r>
    </w:p>
    <w:bookmarkEnd w:id="33"/>
    <w:bookmarkStart w:name="z37" w:id="34"/>
    <w:p>
      <w:pPr>
        <w:spacing w:after="0"/>
        <w:ind w:left="0"/>
        <w:jc w:val="both"/>
      </w:pPr>
      <w:r>
        <w:rPr>
          <w:rFonts w:ascii="Times New Roman"/>
          <w:b w:val="false"/>
          <w:i w:val="false"/>
          <w:color w:val="000000"/>
          <w:sz w:val="28"/>
        </w:rPr>
        <w:t xml:space="preserve">
      4)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оқытуға жатпайтын (денсаулығы бойынша);</w:t>
      </w:r>
    </w:p>
    <w:bookmarkEnd w:id="34"/>
    <w:bookmarkStart w:name="z38" w:id="35"/>
    <w:p>
      <w:pPr>
        <w:spacing w:after="0"/>
        <w:ind w:left="0"/>
        <w:jc w:val="both"/>
      </w:pPr>
      <w:r>
        <w:rPr>
          <w:rFonts w:ascii="Times New Roman"/>
          <w:b w:val="false"/>
          <w:i w:val="false"/>
          <w:color w:val="000000"/>
          <w:sz w:val="28"/>
        </w:rPr>
        <w:t xml:space="preserve">
      5)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бекітілген аумақта тұратын шетелдіктердің, азаматтығы жоқ адамдардың;</w:t>
      </w:r>
    </w:p>
    <w:bookmarkEnd w:id="35"/>
    <w:bookmarkStart w:name="z39" w:id="36"/>
    <w:p>
      <w:pPr>
        <w:spacing w:after="0"/>
        <w:ind w:left="0"/>
        <w:jc w:val="both"/>
      </w:pPr>
      <w:r>
        <w:rPr>
          <w:rFonts w:ascii="Times New Roman"/>
          <w:b w:val="false"/>
          <w:i w:val="false"/>
          <w:color w:val="000000"/>
          <w:sz w:val="28"/>
        </w:rPr>
        <w:t xml:space="preserve">
      6)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орта білім беру ұйымдарында шетелдіктердің, азаматтығы жоқ адамдардың;</w:t>
      </w:r>
    </w:p>
    <w:bookmarkEnd w:id="36"/>
    <w:bookmarkStart w:name="z40" w:id="37"/>
    <w:p>
      <w:pPr>
        <w:spacing w:after="0"/>
        <w:ind w:left="0"/>
        <w:jc w:val="both"/>
      </w:pPr>
      <w:r>
        <w:rPr>
          <w:rFonts w:ascii="Times New Roman"/>
          <w:b w:val="false"/>
          <w:i w:val="false"/>
          <w:color w:val="000000"/>
          <w:sz w:val="28"/>
        </w:rPr>
        <w:t xml:space="preserve">
      7) осы Қағидаға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нысан бойынша орта білім беру ұйымдарында 10 және одан да көп күнтізбелік күн себепсіз сабақты қалдырған, орта білім беру ұйымдарында 10 және одан да көп күнтізбелік күн себепсіз сабақты қалдырған оқушыларды оқумен қамту бойынша қабылданған шаралар туралы.</w:t>
      </w:r>
    </w:p>
    <w:bookmarkEnd w:id="37"/>
    <w:p>
      <w:pPr>
        <w:spacing w:after="0"/>
        <w:ind w:left="0"/>
        <w:jc w:val="both"/>
      </w:pPr>
      <w:r>
        <w:rPr>
          <w:rFonts w:ascii="Times New Roman"/>
          <w:b w:val="false"/>
          <w:i w:val="false"/>
          <w:color w:val="000000"/>
          <w:sz w:val="28"/>
        </w:rPr>
        <w:t>
      Аталған мәліметтер облыстардың (республикалық маңызы бар қаланың, астананың), (аудан, қала, қаладағы аудан) ішкі істер органдарының жергілікті полиция қызметімен келісіледі және облыстардың, республикалық маңызы бар қаланың, астананың білім беру органдарымен білім саласындағы уәкілетті органға әр айдың 15-не қарай, қалалардың, аудандардың білім органдарымен облыстардың білім органдарына әр айдың 5-не қарай жолданады.</w:t>
      </w:r>
    </w:p>
    <w:bookmarkStart w:name="z41" w:id="38"/>
    <w:p>
      <w:pPr>
        <w:spacing w:after="0"/>
        <w:ind w:left="0"/>
        <w:jc w:val="both"/>
      </w:pPr>
      <w:r>
        <w:rPr>
          <w:rFonts w:ascii="Times New Roman"/>
          <w:b w:val="false"/>
          <w:i w:val="false"/>
          <w:color w:val="000000"/>
          <w:sz w:val="28"/>
        </w:rPr>
        <w:t xml:space="preserve">
      8)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оқу жылы бойы (жартыжылдық қорытындысы бойынша және әр жылдың 5 қыркүйегіне) орта білім беру ұйымына келген (шыққан);</w:t>
      </w:r>
    </w:p>
    <w:bookmarkEnd w:id="38"/>
    <w:bookmarkStart w:name="z42" w:id="39"/>
    <w:p>
      <w:pPr>
        <w:spacing w:after="0"/>
        <w:ind w:left="0"/>
        <w:jc w:val="both"/>
      </w:pPr>
      <w:r>
        <w:rPr>
          <w:rFonts w:ascii="Times New Roman"/>
          <w:b w:val="false"/>
          <w:i w:val="false"/>
          <w:color w:val="000000"/>
          <w:sz w:val="28"/>
        </w:rPr>
        <w:t xml:space="preserve">
      9)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кешкі орта білім беру ұйымдарына, экстернатқа, сырттай, қашықтықтан оқуға ауыстырылған білім алушы;</w:t>
      </w:r>
    </w:p>
    <w:bookmarkEnd w:id="39"/>
    <w:bookmarkStart w:name="z43" w:id="40"/>
    <w:p>
      <w:pPr>
        <w:spacing w:after="0"/>
        <w:ind w:left="0"/>
        <w:jc w:val="both"/>
      </w:pPr>
      <w:r>
        <w:rPr>
          <w:rFonts w:ascii="Times New Roman"/>
          <w:b w:val="false"/>
          <w:i w:val="false"/>
          <w:color w:val="000000"/>
          <w:sz w:val="28"/>
        </w:rPr>
        <w:t xml:space="preserve">
      10)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кешкі орта білім беру ұйымдарынан шыққан;</w:t>
      </w:r>
    </w:p>
    <w:bookmarkEnd w:id="40"/>
    <w:bookmarkStart w:name="z44" w:id="41"/>
    <w:p>
      <w:pPr>
        <w:spacing w:after="0"/>
        <w:ind w:left="0"/>
        <w:jc w:val="both"/>
      </w:pPr>
      <w:r>
        <w:rPr>
          <w:rFonts w:ascii="Times New Roman"/>
          <w:b w:val="false"/>
          <w:i w:val="false"/>
          <w:color w:val="000000"/>
          <w:sz w:val="28"/>
        </w:rPr>
        <w:t xml:space="preserve">
      11)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одан әрі білім алуды растайтын тиісті құжаттары қоса берілген 9-сыныпты аяқтаған балалардың мәлімет базасын жүргізеді.</w:t>
      </w:r>
    </w:p>
    <w:bookmarkEnd w:id="41"/>
    <w:bookmarkStart w:name="z45" w:id="42"/>
    <w:p>
      <w:pPr>
        <w:spacing w:after="0"/>
        <w:ind w:left="0"/>
        <w:jc w:val="both"/>
      </w:pPr>
      <w:r>
        <w:rPr>
          <w:rFonts w:ascii="Times New Roman"/>
          <w:b w:val="false"/>
          <w:i w:val="false"/>
          <w:color w:val="000000"/>
          <w:sz w:val="28"/>
        </w:rPr>
        <w:t xml:space="preserve">
      13. Республикалық маңызы бар қаланың, астананың, қалалардың, аудандардың білім беру органдары </w:t>
      </w:r>
      <w:r>
        <w:rPr>
          <w:rFonts w:ascii="Times New Roman"/>
          <w:b w:val="false"/>
          <w:i w:val="false"/>
          <w:color w:val="000000"/>
          <w:sz w:val="28"/>
        </w:rPr>
        <w:t>13-қосымшаға</w:t>
      </w:r>
      <w:r>
        <w:rPr>
          <w:rFonts w:ascii="Times New Roman"/>
          <w:b w:val="false"/>
          <w:i w:val="false"/>
          <w:color w:val="000000"/>
          <w:sz w:val="28"/>
        </w:rPr>
        <w:t xml:space="preserve"> сәйкес тұрғылықты орны (мекендеу) бойынша тіркеудің бар-жоғына қарамастан бекітілген аумақта тұратын (тұрақты немесе уақытша) немесе мекендейтін 0 жастан 18 жасқа дейінгі (олардың орта білім алғанға дейін) балалардың мәліметтер базасын, осы Қағидағаға 14, 15-қосымшаларға сәйкес нысандар бойынша балаларды есепке алу қорытындысы туралы мәліметтерді, мектепке дейінгі және мектеп жасындағы балалардың жиынтық мәліметтерін қосымша жүргізеді.</w:t>
      </w:r>
    </w:p>
    <w:bookmarkEnd w:id="42"/>
    <w:bookmarkStart w:name="z46" w:id="43"/>
    <w:p>
      <w:pPr>
        <w:spacing w:after="0"/>
        <w:ind w:left="0"/>
        <w:jc w:val="both"/>
      </w:pPr>
      <w:r>
        <w:rPr>
          <w:rFonts w:ascii="Times New Roman"/>
          <w:b w:val="false"/>
          <w:i w:val="false"/>
          <w:color w:val="000000"/>
          <w:sz w:val="28"/>
        </w:rPr>
        <w:t xml:space="preserve">
      14. Облыстардың, республикалық маңызы бар қаланың, астананың білім беру органдары осы Қағидаға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балаларды есепке алудың қорытындылары туралы мәліметті, мектепке дейінгі және мектеп жасындағы балалардың жиынтық мәліметтерін жинақтауды іске асырады, сондай-ақ: </w:t>
      </w:r>
    </w:p>
    <w:bookmarkEnd w:id="43"/>
    <w:bookmarkStart w:name="z47" w:id="44"/>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техникалық және кәсіптік білім беру ұйымдарында білім алушылардың;</w:t>
      </w:r>
    </w:p>
    <w:bookmarkEnd w:id="44"/>
    <w:bookmarkStart w:name="z48" w:id="45"/>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негізгі білім базасымен түскен кәсіптік және техникалық білім беру ұйымдарынан шыққан (ауысқан) білім алушылардың мәліметтер базасын жүргізеді.</w:t>
      </w:r>
    </w:p>
    <w:bookmarkEnd w:id="45"/>
    <w:bookmarkStart w:name="z49" w:id="46"/>
    <w:p>
      <w:pPr>
        <w:spacing w:after="0"/>
        <w:ind w:left="0"/>
        <w:jc w:val="both"/>
      </w:pPr>
      <w:r>
        <w:rPr>
          <w:rFonts w:ascii="Times New Roman"/>
          <w:b w:val="false"/>
          <w:i w:val="false"/>
          <w:color w:val="000000"/>
          <w:sz w:val="28"/>
        </w:rPr>
        <w:t>
      15. Облыстардың, республикалық маңызы бар қаланың, астананың білім беру органдары жыл сайын 15 қыркүйекке және әр ағымдағы жылдың 5 ақпанға дейінгі кезеңде мәліметтер базасын оқуға қабылданған және осы оқу жылында оқуды нақты бастаған балаларды тексеру қорытындысы бойынша білім беру ұйымдарында білім алушыларды нақты тізімдік есепке алу деректерімен, сондай-ақ одан әрі орта білім беру ұйымдарында білім алуын жалғастыру мәніне негізгі орта білім базасымен түскен техникалық және кәсіптік білім беру ұйымдарын аяқтамаған балалар туралы деректерімен салыстырып тексереді.</w:t>
      </w:r>
    </w:p>
    <w:bookmarkEnd w:id="46"/>
    <w:bookmarkStart w:name="z50" w:id="47"/>
    <w:p>
      <w:pPr>
        <w:spacing w:after="0"/>
        <w:ind w:left="0"/>
        <w:jc w:val="both"/>
      </w:pPr>
      <w:r>
        <w:rPr>
          <w:rFonts w:ascii="Times New Roman"/>
          <w:b w:val="false"/>
          <w:i w:val="false"/>
          <w:color w:val="000000"/>
          <w:sz w:val="28"/>
        </w:rPr>
        <w:t xml:space="preserve">
      Негізгі орта білім базасымен түскен техникалық және кәсіптік білім беру ұйымдарынан шығарылған балаларды білім алумен қамтуды бақылау олардың орта білім алғанға дейін жүзеге асырылады. </w:t>
      </w:r>
    </w:p>
    <w:bookmarkEnd w:id="47"/>
    <w:bookmarkStart w:name="z51" w:id="48"/>
    <w:p>
      <w:pPr>
        <w:spacing w:after="0"/>
        <w:ind w:left="0"/>
        <w:jc w:val="both"/>
      </w:pPr>
      <w:r>
        <w:rPr>
          <w:rFonts w:ascii="Times New Roman"/>
          <w:b w:val="false"/>
          <w:i w:val="false"/>
          <w:color w:val="000000"/>
          <w:sz w:val="28"/>
        </w:rPr>
        <w:t>
      16. Қалалардың, аудандардың білім беру органдары жыл сайын 10 қыркүйекке дейінгі және әр ағымдағы жылдың 30 қаңтарына дейінгі кезеңде мәліметтер базасын оқуға қабылданған және осы оқу жылында оқуды нақты бастаған балаларды тексеру қорытындысы бойынша білім беру ұйымдарында білім алушыларды нақты тізімдік есепке алу деректерімен, сондай-ақ одан әрі білім беру ұйымдарында білім алуын жалғастыру мәніне орта білім беру ұйымдарынан шығарылған балалар туралы деректерімен салыстырып тексереді.</w:t>
      </w:r>
    </w:p>
    <w:bookmarkEnd w:id="48"/>
    <w:bookmarkStart w:name="z52" w:id="49"/>
    <w:p>
      <w:pPr>
        <w:spacing w:after="0"/>
        <w:ind w:left="0"/>
        <w:jc w:val="both"/>
      </w:pPr>
      <w:r>
        <w:rPr>
          <w:rFonts w:ascii="Times New Roman"/>
          <w:b w:val="false"/>
          <w:i w:val="false"/>
          <w:color w:val="000000"/>
          <w:sz w:val="28"/>
        </w:rPr>
        <w:t>
      17. Білім беру органдары мен ұйымдары білім беру ұйымдарында білім алмайтын анықталған балаларды орналастыру бойынша шаралар қабылдайды және мәліметтер базасына тиісті өзгертулер енгізеді.</w:t>
      </w:r>
    </w:p>
    <w:bookmarkEnd w:id="49"/>
    <w:bookmarkStart w:name="z53" w:id="50"/>
    <w:p>
      <w:pPr>
        <w:spacing w:after="0"/>
        <w:ind w:left="0"/>
        <w:jc w:val="both"/>
      </w:pPr>
      <w:r>
        <w:rPr>
          <w:rFonts w:ascii="Times New Roman"/>
          <w:b w:val="false"/>
          <w:i w:val="false"/>
          <w:color w:val="000000"/>
          <w:sz w:val="28"/>
        </w:rPr>
        <w:t>
      18. Осы Қағидалардың 10, 12-тармақтарында көрсетілген мәліметтерді қалалардың, аудандардың білім беру органдарының басшылары электрондық түрде және қағаз тасымалдағышта, басшының қолы қойылып және білім беру органының мөрімен куәландырып облыстардың білім беру органдарына ұсынады.</w:t>
      </w:r>
    </w:p>
    <w:bookmarkEnd w:id="50"/>
    <w:bookmarkStart w:name="z54" w:id="51"/>
    <w:p>
      <w:pPr>
        <w:spacing w:after="0"/>
        <w:ind w:left="0"/>
        <w:jc w:val="left"/>
      </w:pPr>
      <w:r>
        <w:rPr>
          <w:rFonts w:ascii="Times New Roman"/>
          <w:b/>
          <w:i w:val="false"/>
          <w:color w:val="000000"/>
        </w:rPr>
        <w:t xml:space="preserve"> 3. Мемлекеттік мекемелердің ұйымдық-құқықтық нысанында құрылған</w:t>
      </w:r>
      <w:r>
        <w:br/>
      </w:r>
      <w:r>
        <w:rPr>
          <w:rFonts w:ascii="Times New Roman"/>
          <w:b/>
          <w:i w:val="false"/>
          <w:color w:val="000000"/>
        </w:rPr>
        <w:t>орта білім беру ұйымдардың балаларды есепке алуды іске асыру</w:t>
      </w:r>
      <w:r>
        <w:br/>
      </w:r>
      <w:r>
        <w:rPr>
          <w:rFonts w:ascii="Times New Roman"/>
          <w:b/>
          <w:i w:val="false"/>
          <w:color w:val="000000"/>
        </w:rPr>
        <w:t>тәртібі</w:t>
      </w:r>
    </w:p>
    <w:bookmarkEnd w:id="51"/>
    <w:bookmarkStart w:name="z55" w:id="52"/>
    <w:p>
      <w:pPr>
        <w:spacing w:after="0"/>
        <w:ind w:left="0"/>
        <w:jc w:val="both"/>
      </w:pPr>
      <w:r>
        <w:rPr>
          <w:rFonts w:ascii="Times New Roman"/>
          <w:b w:val="false"/>
          <w:i w:val="false"/>
          <w:color w:val="000000"/>
          <w:sz w:val="28"/>
        </w:rPr>
        <w:t>
      19. Жергілікті атқарушы органның ұсынысы бойынша ММ ұйымдық-құқықтық нысанында құрылған орта білім беру ұйымдары бекітілген аумақ шегінде мектепке дейінгі және мектеп жасындағы балаларды есепке алуды жүргізеді.</w:t>
      </w:r>
    </w:p>
    <w:bookmarkEnd w:id="52"/>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аула аралау (пәтер аралау) дәптерінде тұрғылықты орны (мекендеу) бойынша тіркеудің бар-жоғына қарамастан бекітілген аумақта тұратын (тұрақты немесе уақытша) немесе мекендейтін балалар туралы мәлімет белгіленеді.</w:t>
      </w:r>
    </w:p>
    <w:p>
      <w:pPr>
        <w:spacing w:after="0"/>
        <w:ind w:left="0"/>
        <w:jc w:val="both"/>
      </w:pPr>
      <w:r>
        <w:rPr>
          <w:rFonts w:ascii="Times New Roman"/>
          <w:b w:val="false"/>
          <w:i w:val="false"/>
          <w:color w:val="000000"/>
          <w:sz w:val="28"/>
        </w:rPr>
        <w:t>
      Балалардың мәліметтері бар тізімдер республикалық маңызы бар қаланың, астананың, қалалардың, аудандардың білім беру органдарымен келісіледі және қала (аудан, кент, ауыл) әкімдері бекітеді.</w:t>
      </w:r>
    </w:p>
    <w:bookmarkStart w:name="z56" w:id="53"/>
    <w:p>
      <w:pPr>
        <w:spacing w:after="0"/>
        <w:ind w:left="0"/>
        <w:jc w:val="both"/>
      </w:pPr>
      <w:r>
        <w:rPr>
          <w:rFonts w:ascii="Times New Roman"/>
          <w:b w:val="false"/>
          <w:i w:val="false"/>
          <w:color w:val="000000"/>
          <w:sz w:val="28"/>
        </w:rPr>
        <w:t xml:space="preserve">
      20. ММ ұйымдық-құқықтық нысанында құрылған білім беру ұйымдары азаматтардан бекітілген аумақта (шағынаудан) тұратын балалар туралы ақпаратты қабылдауды ұйымдастырады және: </w:t>
      </w:r>
    </w:p>
    <w:bookmarkEnd w:id="53"/>
    <w:bookmarkStart w:name="z57" w:id="54"/>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тұрғылықты орны (мекендеу) бойынша тіркеудің бар-жоғына қарамастан бекітілген аумақта тұратын (тұрақты немесе уақытша) немесе мекендейтін 0 жастан 18 жасқа дейінгі (олардың орта білім алғанға дейін);</w:t>
      </w:r>
    </w:p>
    <w:bookmarkEnd w:id="54"/>
    <w:bookmarkStart w:name="z58" w:id="55"/>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орта білім беру ұйымдарында білім алушы;</w:t>
      </w:r>
    </w:p>
    <w:bookmarkEnd w:id="55"/>
    <w:bookmarkStart w:name="z59" w:id="56"/>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мектепке дейінгі білім беру ұйымдарының тәрбиеленуші және білім алушы;</w:t>
      </w:r>
    </w:p>
    <w:bookmarkEnd w:id="56"/>
    <w:bookmarkStart w:name="z60" w:id="57"/>
    <w:p>
      <w:pPr>
        <w:spacing w:after="0"/>
        <w:ind w:left="0"/>
        <w:jc w:val="both"/>
      </w:pPr>
      <w:r>
        <w:rPr>
          <w:rFonts w:ascii="Times New Roman"/>
          <w:b w:val="false"/>
          <w:i w:val="false"/>
          <w:color w:val="000000"/>
          <w:sz w:val="28"/>
        </w:rPr>
        <w:t xml:space="preserve">
      4)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үйде оқытылатын білім алушы;</w:t>
      </w:r>
    </w:p>
    <w:bookmarkEnd w:id="57"/>
    <w:bookmarkStart w:name="z61" w:id="58"/>
    <w:p>
      <w:pPr>
        <w:spacing w:after="0"/>
        <w:ind w:left="0"/>
        <w:jc w:val="both"/>
      </w:pPr>
      <w:r>
        <w:rPr>
          <w:rFonts w:ascii="Times New Roman"/>
          <w:b w:val="false"/>
          <w:i w:val="false"/>
          <w:color w:val="000000"/>
          <w:sz w:val="28"/>
        </w:rPr>
        <w:t xml:space="preserve">
      5)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оқытуға жатпайтын (денсаулығы бойынша);</w:t>
      </w:r>
    </w:p>
    <w:bookmarkEnd w:id="58"/>
    <w:bookmarkStart w:name="z62" w:id="59"/>
    <w:p>
      <w:pPr>
        <w:spacing w:after="0"/>
        <w:ind w:left="0"/>
        <w:jc w:val="both"/>
      </w:pPr>
      <w:r>
        <w:rPr>
          <w:rFonts w:ascii="Times New Roman"/>
          <w:b w:val="false"/>
          <w:i w:val="false"/>
          <w:color w:val="000000"/>
          <w:sz w:val="28"/>
        </w:rPr>
        <w:t xml:space="preserve">
      6)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бекітілген аумақта тұратын шетелдіктердің, азаматтығы жоқ адамдардың;</w:t>
      </w:r>
    </w:p>
    <w:bookmarkEnd w:id="59"/>
    <w:bookmarkStart w:name="z63" w:id="60"/>
    <w:p>
      <w:pPr>
        <w:spacing w:after="0"/>
        <w:ind w:left="0"/>
        <w:jc w:val="both"/>
      </w:pPr>
      <w:r>
        <w:rPr>
          <w:rFonts w:ascii="Times New Roman"/>
          <w:b w:val="false"/>
          <w:i w:val="false"/>
          <w:color w:val="000000"/>
          <w:sz w:val="28"/>
        </w:rPr>
        <w:t xml:space="preserve">
      7)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орта білім беру ұйымдарында шетелдіктердің, азаматтығы жоқ адамдардың;</w:t>
      </w:r>
    </w:p>
    <w:bookmarkEnd w:id="60"/>
    <w:bookmarkStart w:name="z64" w:id="61"/>
    <w:p>
      <w:pPr>
        <w:spacing w:after="0"/>
        <w:ind w:left="0"/>
        <w:jc w:val="both"/>
      </w:pPr>
      <w:r>
        <w:rPr>
          <w:rFonts w:ascii="Times New Roman"/>
          <w:b w:val="false"/>
          <w:i w:val="false"/>
          <w:color w:val="000000"/>
          <w:sz w:val="28"/>
        </w:rPr>
        <w:t xml:space="preserve">
      8) осы Қағидаға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нысандар бойынша орта білім беру ұйымдарында 10 және одан да көп күнтізбелік күн себепсіз сабақты қалдырған, орта білім беру ұйымдарында 10 және одан да көп күнтізбелік күн себепсіз сабақты қалдырған оқушыларды оқумен қамту бойынша қабылданған шаралар туралы (аталған мәліметтерді республикалық маңызы бар қаланың, астананың, қалалардың, аудандардың білім беру органдарына әр айдың 5-не жолдайды);</w:t>
      </w:r>
    </w:p>
    <w:bookmarkEnd w:id="61"/>
    <w:bookmarkStart w:name="z65" w:id="62"/>
    <w:p>
      <w:pPr>
        <w:spacing w:after="0"/>
        <w:ind w:left="0"/>
        <w:jc w:val="both"/>
      </w:pPr>
      <w:r>
        <w:rPr>
          <w:rFonts w:ascii="Times New Roman"/>
          <w:b w:val="false"/>
          <w:i w:val="false"/>
          <w:color w:val="000000"/>
          <w:sz w:val="28"/>
        </w:rPr>
        <w:t xml:space="preserve">
      9)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оқу жылы бойы (жартыжылдық қорытындысы бойынша және әр жылдың 5 қыркүйегіне) орта білім беру ұйымына келген (шыққан);</w:t>
      </w:r>
    </w:p>
    <w:bookmarkEnd w:id="62"/>
    <w:bookmarkStart w:name="z66" w:id="63"/>
    <w:p>
      <w:pPr>
        <w:spacing w:after="0"/>
        <w:ind w:left="0"/>
        <w:jc w:val="both"/>
      </w:pPr>
      <w:r>
        <w:rPr>
          <w:rFonts w:ascii="Times New Roman"/>
          <w:b w:val="false"/>
          <w:i w:val="false"/>
          <w:color w:val="000000"/>
          <w:sz w:val="28"/>
        </w:rPr>
        <w:t xml:space="preserve">
      10)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кешкі орта білім беру ұйымдарына, экстернатқа, сырттай, қашықтықтан оқуға ауыстырылған білім алушы;</w:t>
      </w:r>
    </w:p>
    <w:bookmarkEnd w:id="63"/>
    <w:bookmarkStart w:name="z67" w:id="64"/>
    <w:p>
      <w:pPr>
        <w:spacing w:after="0"/>
        <w:ind w:left="0"/>
        <w:jc w:val="both"/>
      </w:pPr>
      <w:r>
        <w:rPr>
          <w:rFonts w:ascii="Times New Roman"/>
          <w:b w:val="false"/>
          <w:i w:val="false"/>
          <w:color w:val="000000"/>
          <w:sz w:val="28"/>
        </w:rPr>
        <w:t xml:space="preserve">
      11)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кешкі орта білім беру ұйымдарынан шыққан;</w:t>
      </w:r>
    </w:p>
    <w:bookmarkEnd w:id="64"/>
    <w:bookmarkStart w:name="z68" w:id="65"/>
    <w:p>
      <w:pPr>
        <w:spacing w:after="0"/>
        <w:ind w:left="0"/>
        <w:jc w:val="both"/>
      </w:pPr>
      <w:r>
        <w:rPr>
          <w:rFonts w:ascii="Times New Roman"/>
          <w:b w:val="false"/>
          <w:i w:val="false"/>
          <w:color w:val="000000"/>
          <w:sz w:val="28"/>
        </w:rPr>
        <w:t xml:space="preserve">
      12)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одан әрі білім алуды растайтын тиісті құжаттары қоса берілген 9-сыныпты аяқтаған балалардың мәлімет базасын жүргізеді.</w:t>
      </w:r>
    </w:p>
    <w:bookmarkEnd w:id="65"/>
    <w:bookmarkStart w:name="z69" w:id="66"/>
    <w:p>
      <w:pPr>
        <w:spacing w:after="0"/>
        <w:ind w:left="0"/>
        <w:jc w:val="both"/>
      </w:pPr>
      <w:r>
        <w:rPr>
          <w:rFonts w:ascii="Times New Roman"/>
          <w:b w:val="false"/>
          <w:i w:val="false"/>
          <w:color w:val="000000"/>
          <w:sz w:val="28"/>
        </w:rPr>
        <w:t xml:space="preserve">
      21. осы Қағидаға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ММ ұйымдық-құқықтық нысанында құрылған орта білім беру ұйымдары балаларды есепке алудың қорытындылары туралы мәліметті, мектепке дейінгі және мектеп жасындағы балалардың жиынтық мәліметтерін қалыптастырады.</w:t>
      </w:r>
    </w:p>
    <w:bookmarkEnd w:id="66"/>
    <w:bookmarkStart w:name="z70" w:id="67"/>
    <w:p>
      <w:pPr>
        <w:spacing w:after="0"/>
        <w:ind w:left="0"/>
        <w:jc w:val="both"/>
      </w:pPr>
      <w:r>
        <w:rPr>
          <w:rFonts w:ascii="Times New Roman"/>
          <w:b w:val="false"/>
          <w:i w:val="false"/>
          <w:color w:val="000000"/>
          <w:sz w:val="28"/>
        </w:rPr>
        <w:t>
      22. Білім алушылардың сабаққа қатысуын күнделікті бақылауды іске асырады (мониторинг), мінез-құлқында, білім алуында, дамуында және әлеуметтік бейімделуінде проблемалары бар білім алушылармен жеке профилактикалық жұмыс жүргізеді.</w:t>
      </w:r>
    </w:p>
    <w:bookmarkEnd w:id="67"/>
    <w:bookmarkStart w:name="z71" w:id="68"/>
    <w:p>
      <w:pPr>
        <w:spacing w:after="0"/>
        <w:ind w:left="0"/>
        <w:jc w:val="both"/>
      </w:pPr>
      <w:r>
        <w:rPr>
          <w:rFonts w:ascii="Times New Roman"/>
          <w:b w:val="false"/>
          <w:i w:val="false"/>
          <w:color w:val="000000"/>
          <w:sz w:val="28"/>
        </w:rPr>
        <w:t xml:space="preserve">
      23. ММ ұйымдық-құқықтық нысанында құрылған орта білім беру ұйымының басшысы орта білім беру ұйымынан шыққан білім алушының одан әрі білім алуын бақылауды оның одан әрі білім алуын растайтын құжатты жеке іс-қағаздарына қоса отырып (әрі қарай білім алуын растайтын күні және шығыс нөмірі бар анықтама, басқа білім беру ұйымына қабылданғаны туралы күні және нөмірі бар бұйрығы) </w:t>
      </w:r>
      <w:r>
        <w:rPr>
          <w:rFonts w:ascii="Times New Roman"/>
          <w:b w:val="false"/>
          <w:i w:val="false"/>
          <w:color w:val="000000"/>
          <w:sz w:val="28"/>
        </w:rPr>
        <w:t>іске асырады</w:t>
      </w:r>
      <w:r>
        <w:rPr>
          <w:rFonts w:ascii="Times New Roman"/>
          <w:b w:val="false"/>
          <w:i w:val="false"/>
          <w:color w:val="000000"/>
          <w:sz w:val="28"/>
        </w:rPr>
        <w:t>.</w:t>
      </w:r>
    </w:p>
    <w:bookmarkEnd w:id="68"/>
    <w:p>
      <w:pPr>
        <w:spacing w:after="0"/>
        <w:ind w:left="0"/>
        <w:jc w:val="both"/>
      </w:pPr>
      <w:r>
        <w:rPr>
          <w:rFonts w:ascii="Times New Roman"/>
          <w:b w:val="false"/>
          <w:i w:val="false"/>
          <w:color w:val="000000"/>
          <w:sz w:val="28"/>
        </w:rPr>
        <w:t xml:space="preserve">
      Білім алушыны қабылдаған ММ ұйымдық-құқықтық нысанында құрылған білім беру ұйымының басшысы үшкүндік мерзімде білім алушы шығып кеткен орта білім білім беру ұйымына шығыс нөмірі және күні көрсетілген растау анықтаманы, орта білім беру ұйымына қабылдау туралы нөмірі және күні көрсетілген бұйрықты жолдайды. </w:t>
      </w:r>
    </w:p>
    <w:bookmarkStart w:name="z72" w:id="69"/>
    <w:p>
      <w:pPr>
        <w:spacing w:after="0"/>
        <w:ind w:left="0"/>
        <w:jc w:val="both"/>
      </w:pPr>
      <w:r>
        <w:rPr>
          <w:rFonts w:ascii="Times New Roman"/>
          <w:b w:val="false"/>
          <w:i w:val="false"/>
          <w:color w:val="000000"/>
          <w:sz w:val="28"/>
        </w:rPr>
        <w:t>
      24. Шығып кеткен оқушылардың одан әрі білім алуы туралы растайтын анықтама онда шығыс нөмірі және күні, басқа білім беру ұйымына қабылдау туралы бұйрық нөмірі және күні болған жағдайда қабылданады.</w:t>
      </w:r>
    </w:p>
    <w:bookmarkEnd w:id="69"/>
    <w:bookmarkStart w:name="z73" w:id="70"/>
    <w:p>
      <w:pPr>
        <w:spacing w:after="0"/>
        <w:ind w:left="0"/>
        <w:jc w:val="both"/>
      </w:pPr>
      <w:r>
        <w:rPr>
          <w:rFonts w:ascii="Times New Roman"/>
          <w:b w:val="false"/>
          <w:i w:val="false"/>
          <w:color w:val="000000"/>
          <w:sz w:val="28"/>
        </w:rPr>
        <w:t>
      25. Балаларды есепке алудың талдауы және жаңа оқу жылы басының алдында оқушыларды келесі сыныпқа көшіру туралы бұйрық негізінде 5 қыркүйектен кешіктірілмей оқушыларды сыныптар бойынша қабылдау туралы бұйрық шығарылады. Қабылдау туралы бұйрық негізінде оқу сабақтарының журналы толтырылады.</w:t>
      </w:r>
    </w:p>
    <w:bookmarkEnd w:id="70"/>
    <w:bookmarkStart w:name="z74" w:id="71"/>
    <w:p>
      <w:pPr>
        <w:spacing w:after="0"/>
        <w:ind w:left="0"/>
        <w:jc w:val="both"/>
      </w:pPr>
      <w:r>
        <w:rPr>
          <w:rFonts w:ascii="Times New Roman"/>
          <w:b w:val="false"/>
          <w:i w:val="false"/>
          <w:color w:val="000000"/>
          <w:sz w:val="28"/>
        </w:rPr>
        <w:t>
      26. Өз балаларының білім алуына кедергі жасаған және (немесе) өз балаларын тәрбиелеу мен оқыту бойынша тиісінше міндеттемелерді орындамаған отбасыны анықтаған жағдайда ММ ұйымдық-құқықтық нысанында құрылған білім беру ұйымдары:</w:t>
      </w:r>
    </w:p>
    <w:bookmarkEnd w:id="71"/>
    <w:bookmarkStart w:name="z75" w:id="72"/>
    <w:p>
      <w:pPr>
        <w:spacing w:after="0"/>
        <w:ind w:left="0"/>
        <w:jc w:val="both"/>
      </w:pPr>
      <w:r>
        <w:rPr>
          <w:rFonts w:ascii="Times New Roman"/>
          <w:b w:val="false"/>
          <w:i w:val="false"/>
          <w:color w:val="000000"/>
          <w:sz w:val="28"/>
        </w:rPr>
        <w:t>
      1) кәмелетке толмағандарды оқытуды ұйымдастыру үшін ата-аналармен (заңды өкілдермен) өзара іс-қимыл жасау бойынша шұғыл шаралар қабылдайды;</w:t>
      </w:r>
    </w:p>
    <w:bookmarkEnd w:id="72"/>
    <w:bookmarkStart w:name="z76" w:id="73"/>
    <w:p>
      <w:pPr>
        <w:spacing w:after="0"/>
        <w:ind w:left="0"/>
        <w:jc w:val="both"/>
      </w:pPr>
      <w:r>
        <w:rPr>
          <w:rFonts w:ascii="Times New Roman"/>
          <w:b w:val="false"/>
          <w:i w:val="false"/>
          <w:color w:val="000000"/>
          <w:sz w:val="28"/>
        </w:rPr>
        <w:t xml:space="preserve">
      2)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ықпал ету шараларын қабылдау үшін ол туралы кәмелетке толмағандардың істері және олардың құқықтарын қорғау жөніндегі комиссияға хабарлайды;</w:t>
      </w:r>
    </w:p>
    <w:bookmarkEnd w:id="73"/>
    <w:bookmarkStart w:name="z77" w:id="74"/>
    <w:p>
      <w:pPr>
        <w:spacing w:after="0"/>
        <w:ind w:left="0"/>
        <w:jc w:val="both"/>
      </w:pPr>
      <w:r>
        <w:rPr>
          <w:rFonts w:ascii="Times New Roman"/>
          <w:b w:val="false"/>
          <w:i w:val="false"/>
          <w:color w:val="000000"/>
          <w:sz w:val="28"/>
        </w:rPr>
        <w:t>
      3) анықталған балалар және көрсетілген балалар үшін оқытуды ұйымдастыру бойынша қабылданған шаралар туралы білім органдарына хабарлайды.</w:t>
      </w:r>
    </w:p>
    <w:bookmarkEnd w:id="74"/>
    <w:bookmarkStart w:name="z78" w:id="75"/>
    <w:p>
      <w:pPr>
        <w:spacing w:after="0"/>
        <w:ind w:left="0"/>
        <w:jc w:val="both"/>
      </w:pPr>
      <w:r>
        <w:rPr>
          <w:rFonts w:ascii="Times New Roman"/>
          <w:b w:val="false"/>
          <w:i w:val="false"/>
          <w:color w:val="000000"/>
          <w:sz w:val="28"/>
        </w:rPr>
        <w:t>
      27. Балаларды есепке алуды жүргізу барысында анықталған балалар оқу сабақтары журналында жинақтау сызығынан кейін жазылады.</w:t>
      </w:r>
    </w:p>
    <w:bookmarkEnd w:id="75"/>
    <w:bookmarkStart w:name="z79" w:id="76"/>
    <w:p>
      <w:pPr>
        <w:spacing w:after="0"/>
        <w:ind w:left="0"/>
        <w:jc w:val="both"/>
      </w:pPr>
      <w:r>
        <w:rPr>
          <w:rFonts w:ascii="Times New Roman"/>
          <w:b w:val="false"/>
          <w:i w:val="false"/>
          <w:color w:val="000000"/>
          <w:sz w:val="28"/>
        </w:rPr>
        <w:t>
      28. Осы қағиданың 20-тармағында көрсетілген мәліметтер ММ ұйымдық-құқықтық нысанында құрылған орта білім беру ұйымдарының басшылары электрондық түрде және қағаз тасымалдағышта, ұйым басшысының қолы қойылып және аталған орта білім беру ұйымының мөрімен куәландырып республикалық маңызы бар қаланың, астананың, қалалардың, аудандардың білім беру органдарына әр жылдың 5 қыркүйегіне және 25 қаңтарына ұсынады.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1" w:id="77"/>
    <w:p>
      <w:pPr>
        <w:spacing w:after="0"/>
        <w:ind w:left="0"/>
        <w:jc w:val="left"/>
      </w:pPr>
      <w:r>
        <w:rPr>
          <w:rFonts w:ascii="Times New Roman"/>
          <w:b/>
          <w:i w:val="false"/>
          <w:color w:val="000000"/>
        </w:rPr>
        <w:t xml:space="preserve"> Орта білім беру ұйымдарында білім алушы балалардың мәліметтер</w:t>
      </w:r>
      <w:r>
        <w:br/>
      </w:r>
      <w:r>
        <w:rPr>
          <w:rFonts w:ascii="Times New Roman"/>
          <w:b/>
          <w:i w:val="false"/>
          <w:color w:val="000000"/>
        </w:rPr>
        <w:t>базасы</w:t>
      </w:r>
    </w:p>
    <w:bookmarkEnd w:id="77"/>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18"/>
        <w:gridCol w:w="1429"/>
        <w:gridCol w:w="3386"/>
        <w:gridCol w:w="1685"/>
        <w:gridCol w:w="919"/>
        <w:gridCol w:w="919"/>
        <w:gridCol w:w="1175"/>
        <w:gridCol w:w="92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ұйымның атауы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3" w:id="78"/>
    <w:p>
      <w:pPr>
        <w:spacing w:after="0"/>
        <w:ind w:left="0"/>
        <w:jc w:val="left"/>
      </w:pPr>
      <w:r>
        <w:rPr>
          <w:rFonts w:ascii="Times New Roman"/>
          <w:b/>
          <w:i w:val="false"/>
          <w:color w:val="000000"/>
        </w:rPr>
        <w:t xml:space="preserve"> Мектепке дейінгі білім беру ұйымдарының тәрбиеленуші және</w:t>
      </w:r>
      <w:r>
        <w:br/>
      </w:r>
      <w:r>
        <w:rPr>
          <w:rFonts w:ascii="Times New Roman"/>
          <w:b/>
          <w:i w:val="false"/>
          <w:color w:val="000000"/>
        </w:rPr>
        <w:t>білім алушы балалардың мәліметтер базасы</w:t>
      </w:r>
    </w:p>
    <w:bookmarkEnd w:id="78"/>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896"/>
        <w:gridCol w:w="1644"/>
        <w:gridCol w:w="3053"/>
        <w:gridCol w:w="1644"/>
        <w:gridCol w:w="896"/>
        <w:gridCol w:w="896"/>
        <w:gridCol w:w="1477"/>
        <w:gridCol w:w="898"/>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 (бар болса)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телефоны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5" w:id="79"/>
    <w:p>
      <w:pPr>
        <w:spacing w:after="0"/>
        <w:ind w:left="0"/>
        <w:jc w:val="left"/>
      </w:pPr>
      <w:r>
        <w:rPr>
          <w:rFonts w:ascii="Times New Roman"/>
          <w:b/>
          <w:i w:val="false"/>
          <w:color w:val="000000"/>
        </w:rPr>
        <w:t xml:space="preserve"> Үйде оқытылатын білім алушы балалардың мәліметтер базасы</w:t>
      </w:r>
    </w:p>
    <w:bookmarkEnd w:id="79"/>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2"/>
        <w:gridCol w:w="1201"/>
        <w:gridCol w:w="2846"/>
        <w:gridCol w:w="1416"/>
        <w:gridCol w:w="772"/>
        <w:gridCol w:w="1773"/>
        <w:gridCol w:w="772"/>
        <w:gridCol w:w="773"/>
        <w:gridCol w:w="1203"/>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атауы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ма (көрсету қажет)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оқытудың кезеңі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 жайы, телефоны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7" w:id="80"/>
    <w:p>
      <w:pPr>
        <w:spacing w:after="0"/>
        <w:ind w:left="0"/>
        <w:jc w:val="left"/>
      </w:pPr>
      <w:r>
        <w:rPr>
          <w:rFonts w:ascii="Times New Roman"/>
          <w:b/>
          <w:i w:val="false"/>
          <w:color w:val="000000"/>
        </w:rPr>
        <w:t xml:space="preserve"> Оқытуға жатпайтын (денсаулығы бойынша) балалардың мәліметтер</w:t>
      </w:r>
      <w:r>
        <w:br/>
      </w:r>
      <w:r>
        <w:rPr>
          <w:rFonts w:ascii="Times New Roman"/>
          <w:b/>
          <w:i w:val="false"/>
          <w:color w:val="000000"/>
        </w:rPr>
        <w:t>базасы</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12"/>
        <w:gridCol w:w="1419"/>
        <w:gridCol w:w="3362"/>
        <w:gridCol w:w="1673"/>
        <w:gridCol w:w="2855"/>
        <w:gridCol w:w="1167"/>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атауы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 (растайтын құжаттың шығыс №, күні)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89" w:id="81"/>
    <w:p>
      <w:pPr>
        <w:spacing w:after="0"/>
        <w:ind w:left="0"/>
        <w:jc w:val="left"/>
      </w:pPr>
      <w:r>
        <w:rPr>
          <w:rFonts w:ascii="Times New Roman"/>
          <w:b/>
          <w:i w:val="false"/>
          <w:color w:val="000000"/>
        </w:rPr>
        <w:t xml:space="preserve"> Бекітілген аумақта тұратын шетелдіктердің, азаматтығы жоқ</w:t>
      </w:r>
      <w:r>
        <w:br/>
      </w:r>
      <w:r>
        <w:rPr>
          <w:rFonts w:ascii="Times New Roman"/>
          <w:b/>
          <w:i w:val="false"/>
          <w:color w:val="000000"/>
        </w:rPr>
        <w:t>адамдардың балаларының мәлімет базасы</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4092"/>
        <w:gridCol w:w="2037"/>
        <w:gridCol w:w="1419"/>
        <w:gridCol w:w="1420"/>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қамту туралы мәлімет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Азаматтығы жоқ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4092"/>
        <w:gridCol w:w="2037"/>
        <w:gridCol w:w="1419"/>
        <w:gridCol w:w="1420"/>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қамту туралы мәлімет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Босқындар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4092"/>
        <w:gridCol w:w="2037"/>
        <w:gridCol w:w="1419"/>
        <w:gridCol w:w="1420"/>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қамту туралы мәлімет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Пана іздеуші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4092"/>
        <w:gridCol w:w="2037"/>
        <w:gridCol w:w="1419"/>
        <w:gridCol w:w="1420"/>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қамту туралы мәлімет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Оралмандар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4092"/>
        <w:gridCol w:w="2037"/>
        <w:gridCol w:w="1419"/>
        <w:gridCol w:w="1420"/>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қамту туралы мәлімет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1" w:id="82"/>
    <w:p>
      <w:pPr>
        <w:spacing w:after="0"/>
        <w:ind w:left="0"/>
        <w:jc w:val="left"/>
      </w:pPr>
      <w:r>
        <w:rPr>
          <w:rFonts w:ascii="Times New Roman"/>
          <w:b/>
          <w:i w:val="false"/>
          <w:color w:val="000000"/>
        </w:rPr>
        <w:t xml:space="preserve"> Орта білім беру ұйымдарында шетелдіктердің, азаматтығы жоқ</w:t>
      </w:r>
      <w:r>
        <w:br/>
      </w:r>
      <w:r>
        <w:rPr>
          <w:rFonts w:ascii="Times New Roman"/>
          <w:b/>
          <w:i w:val="false"/>
          <w:color w:val="000000"/>
        </w:rPr>
        <w:t>адамдардың балаларының мәлімет базасы</w:t>
      </w:r>
    </w:p>
    <w:bookmarkEnd w:id="82"/>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4092"/>
        <w:gridCol w:w="2037"/>
        <w:gridCol w:w="1419"/>
        <w:gridCol w:w="1420"/>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қамту туралы мәлімет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Азаматтығы жоқ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4092"/>
        <w:gridCol w:w="2037"/>
        <w:gridCol w:w="1419"/>
        <w:gridCol w:w="1420"/>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қамту туралы мәлімет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Босқындар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4092"/>
        <w:gridCol w:w="2037"/>
        <w:gridCol w:w="1419"/>
        <w:gridCol w:w="1420"/>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қамту туралы мәлімет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Пана іздеуші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4092"/>
        <w:gridCol w:w="2037"/>
        <w:gridCol w:w="1419"/>
        <w:gridCol w:w="1420"/>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қамту туралы мәлімет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Оралмандар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4092"/>
        <w:gridCol w:w="2037"/>
        <w:gridCol w:w="1419"/>
        <w:gridCol w:w="1420"/>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қамту туралы мәлімет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3" w:id="83"/>
    <w:p>
      <w:pPr>
        <w:spacing w:after="0"/>
        <w:ind w:left="0"/>
        <w:jc w:val="left"/>
      </w:pPr>
      <w:r>
        <w:rPr>
          <w:rFonts w:ascii="Times New Roman"/>
          <w:b/>
          <w:i w:val="false"/>
          <w:color w:val="000000"/>
        </w:rPr>
        <w:t xml:space="preserve"> Орта білім беру ұйымдарында 10 және одан да көп күнтізбелік</w:t>
      </w:r>
      <w:r>
        <w:br/>
      </w:r>
      <w:r>
        <w:rPr>
          <w:rFonts w:ascii="Times New Roman"/>
          <w:b/>
          <w:i w:val="false"/>
          <w:color w:val="000000"/>
        </w:rPr>
        <w:t>күн себепсіз сабақты қалдырған балалардың мәліметтер базасы</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472"/>
        <w:gridCol w:w="369"/>
        <w:gridCol w:w="369"/>
        <w:gridCol w:w="669"/>
        <w:gridCol w:w="670"/>
        <w:gridCol w:w="671"/>
        <w:gridCol w:w="369"/>
        <w:gridCol w:w="369"/>
        <w:gridCol w:w="573"/>
        <w:gridCol w:w="573"/>
        <w:gridCol w:w="573"/>
        <w:gridCol w:w="575"/>
        <w:gridCol w:w="745"/>
        <w:gridCol w:w="573"/>
        <w:gridCol w:w="573"/>
        <w:gridCol w:w="574"/>
        <w:gridCol w:w="574"/>
        <w:gridCol w:w="574"/>
        <w:gridCol w:w="574"/>
        <w:gridCol w:w="574"/>
        <w:gridCol w:w="918"/>
      </w:tblGrid>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қалалардың атаулары</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саны</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 күн себепсіз орта білім беру ұйымдарына келмеген кәмелетке толмағандар анықталды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қайтарылды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келмеуді жалғастырушылар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айда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айда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бармаудың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төмен отбасыларда</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қолайсыз отбасында</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отбасыларда (ескертпеде көрсетсін)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ниеті жоқ</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бағытта көшіп-қонуы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 киім, оқу керек-жарағы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айда</w:t>
            </w:r>
          </w:p>
        </w:tc>
        <w:tc>
          <w:tcPr>
            <w:tcW w:w="0" w:type="auto"/>
            <w:vMerge/>
            <w:tcBorders>
              <w:top w:val="nil"/>
              <w:left w:val="single" w:color="cfcfcf" w:sz="5"/>
              <w:bottom w:val="single" w:color="cfcfcf" w:sz="5"/>
              <w:right w:val="single" w:color="cfcfcf" w:sz="5"/>
            </w:tcBorders>
          </w:tcP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КТБО-да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органының басшысы 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Облыстың (республикалық маңызы бар қаланың,</w:t>
      </w:r>
    </w:p>
    <w:p>
      <w:pPr>
        <w:spacing w:after="0"/>
        <w:ind w:left="0"/>
        <w:jc w:val="both"/>
      </w:pPr>
      <w:r>
        <w:rPr>
          <w:rFonts w:ascii="Times New Roman"/>
          <w:b w:val="false"/>
          <w:i w:val="false"/>
          <w:color w:val="000000"/>
          <w:sz w:val="28"/>
        </w:rPr>
        <w:t>
      астананың), (қаланың, қаладағы ауданның)</w:t>
      </w:r>
    </w:p>
    <w:p>
      <w:pPr>
        <w:spacing w:after="0"/>
        <w:ind w:left="0"/>
        <w:jc w:val="both"/>
      </w:pPr>
      <w:r>
        <w:rPr>
          <w:rFonts w:ascii="Times New Roman"/>
          <w:b w:val="false"/>
          <w:i w:val="false"/>
          <w:color w:val="000000"/>
          <w:sz w:val="28"/>
        </w:rPr>
        <w:t>
      ішкі істер органының жергілікті</w:t>
      </w:r>
    </w:p>
    <w:p>
      <w:pPr>
        <w:spacing w:after="0"/>
        <w:ind w:left="0"/>
        <w:jc w:val="both"/>
      </w:pPr>
      <w:r>
        <w:rPr>
          <w:rFonts w:ascii="Times New Roman"/>
          <w:b w:val="false"/>
          <w:i w:val="false"/>
          <w:color w:val="000000"/>
          <w:sz w:val="28"/>
        </w:rPr>
        <w:t>
      полиция қызметінің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95" w:id="84"/>
    <w:p>
      <w:pPr>
        <w:spacing w:after="0"/>
        <w:ind w:left="0"/>
        <w:jc w:val="left"/>
      </w:pPr>
      <w:r>
        <w:rPr>
          <w:rFonts w:ascii="Times New Roman"/>
          <w:b/>
          <w:i w:val="false"/>
          <w:color w:val="000000"/>
        </w:rPr>
        <w:t xml:space="preserve"> Орта білім беру ұйымдарында 10 және одан да көп күнтізбелік</w:t>
      </w:r>
      <w:r>
        <w:br/>
      </w:r>
      <w:r>
        <w:rPr>
          <w:rFonts w:ascii="Times New Roman"/>
          <w:b/>
          <w:i w:val="false"/>
          <w:color w:val="000000"/>
        </w:rPr>
        <w:t>күн себепсіз сабақты қалдырған оқушыларды оқумен қамту</w:t>
      </w:r>
      <w:r>
        <w:br/>
      </w:r>
      <w:r>
        <w:rPr>
          <w:rFonts w:ascii="Times New Roman"/>
          <w:b/>
          <w:i w:val="false"/>
          <w:color w:val="000000"/>
        </w:rPr>
        <w:t>бойынша қабылданған шаралар туралы мәліметтер</w:t>
      </w:r>
    </w:p>
    <w:bookmarkEnd w:id="84"/>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971"/>
        <w:gridCol w:w="2378"/>
        <w:gridCol w:w="1394"/>
        <w:gridCol w:w="760"/>
        <w:gridCol w:w="760"/>
        <w:gridCol w:w="972"/>
        <w:gridCol w:w="760"/>
        <w:gridCol w:w="1183"/>
        <w:gridCol w:w="1181"/>
        <w:gridCol w:w="118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қаланың атауы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w:t>
            </w:r>
          </w:p>
          <w:p>
            <w:pPr>
              <w:spacing w:after="20"/>
              <w:ind w:left="20"/>
              <w:jc w:val="both"/>
            </w:pPr>
            <w:r>
              <w:rPr>
                <w:rFonts w:ascii="Times New Roman"/>
                <w:b w:val="false"/>
                <w:i w:val="false"/>
                <w:color w:val="000000"/>
                <w:sz w:val="20"/>
              </w:rPr>
              <w:t>
тегі, аты, әкесінің аты (бар болса)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орны, телефон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 жағдайы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сабаққа келмейді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органының басшысы басшысы 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Облыстың (республикалық маңызы бар қаланың,</w:t>
      </w:r>
    </w:p>
    <w:p>
      <w:pPr>
        <w:spacing w:after="0"/>
        <w:ind w:left="0"/>
        <w:jc w:val="both"/>
      </w:pPr>
      <w:r>
        <w:rPr>
          <w:rFonts w:ascii="Times New Roman"/>
          <w:b w:val="false"/>
          <w:i w:val="false"/>
          <w:color w:val="000000"/>
          <w:sz w:val="28"/>
        </w:rPr>
        <w:t>
      астананың), (қаланың, қаладағы ауданның)</w:t>
      </w:r>
    </w:p>
    <w:p>
      <w:pPr>
        <w:spacing w:after="0"/>
        <w:ind w:left="0"/>
        <w:jc w:val="both"/>
      </w:pPr>
      <w:r>
        <w:rPr>
          <w:rFonts w:ascii="Times New Roman"/>
          <w:b w:val="false"/>
          <w:i w:val="false"/>
          <w:color w:val="000000"/>
          <w:sz w:val="28"/>
        </w:rPr>
        <w:t>
      ішкі істер органының жергілікті</w:t>
      </w:r>
    </w:p>
    <w:p>
      <w:pPr>
        <w:spacing w:after="0"/>
        <w:ind w:left="0"/>
        <w:jc w:val="both"/>
      </w:pPr>
      <w:r>
        <w:rPr>
          <w:rFonts w:ascii="Times New Roman"/>
          <w:b w:val="false"/>
          <w:i w:val="false"/>
          <w:color w:val="000000"/>
          <w:sz w:val="28"/>
        </w:rPr>
        <w:t>
      полиция қызметінің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97" w:id="85"/>
    <w:p>
      <w:pPr>
        <w:spacing w:after="0"/>
        <w:ind w:left="0"/>
        <w:jc w:val="left"/>
      </w:pPr>
      <w:r>
        <w:rPr>
          <w:rFonts w:ascii="Times New Roman"/>
          <w:b/>
          <w:i w:val="false"/>
          <w:color w:val="000000"/>
        </w:rPr>
        <w:t xml:space="preserve"> Оқу жылы бойы (жартыжылдық қорытындысы бойынша және әр жылдың</w:t>
      </w:r>
      <w:r>
        <w:br/>
      </w:r>
      <w:r>
        <w:rPr>
          <w:rFonts w:ascii="Times New Roman"/>
          <w:b/>
          <w:i w:val="false"/>
          <w:color w:val="000000"/>
        </w:rPr>
        <w:t>5 қыркүйегіне) орта білім беру ұйымына (-нан) келген</w:t>
      </w:r>
      <w:r>
        <w:br/>
      </w:r>
      <w:r>
        <w:rPr>
          <w:rFonts w:ascii="Times New Roman"/>
          <w:b/>
          <w:i w:val="false"/>
          <w:color w:val="000000"/>
        </w:rPr>
        <w:t>(шыққан) балалардың мәліметтер базасы</w:t>
      </w:r>
    </w:p>
    <w:bookmarkEnd w:id="85"/>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2128"/>
        <w:gridCol w:w="1634"/>
        <w:gridCol w:w="1634"/>
        <w:gridCol w:w="1268"/>
        <w:gridCol w:w="1268"/>
        <w:gridCol w:w="2002"/>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(есептік кезең)</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 оқушылар саны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орта білім беру ұйымдарында оқыған: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білім беру ұйымдарынан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ұйымдарыннан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білім беру ұйымдарынан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қамту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шыққандар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білім беру ұйымдарына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білім беру ұйымдарына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білім беру ұйымдарына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болуына байланысты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сотталды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жерде жұмыс істемейді және оқымайды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жұмыс істейді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Облыстардың, республикалық маңызы бар қаланың, астананың білім беру органдары үшін – қала, аудан бөлінісінде сандық мәліметтер.</w:t>
      </w:r>
    </w:p>
    <w:p>
      <w:pPr>
        <w:spacing w:after="0"/>
        <w:ind w:left="0"/>
        <w:jc w:val="both"/>
      </w:pPr>
      <w:r>
        <w:rPr>
          <w:rFonts w:ascii="Times New Roman"/>
          <w:b w:val="false"/>
          <w:i w:val="false"/>
          <w:color w:val="000000"/>
          <w:sz w:val="28"/>
        </w:rPr>
        <w:t>
      Қалалардың, аудандардың білім беру органдары үшін – орта білім беру ұйымдары бөлінісінде білім беру ұйымдары туралы мәліметтерді қоса бере отырып сандық мәліметтер.</w:t>
      </w:r>
    </w:p>
    <w:p>
      <w:pPr>
        <w:spacing w:after="0"/>
        <w:ind w:left="0"/>
        <w:jc w:val="both"/>
      </w:pPr>
      <w:r>
        <w:rPr>
          <w:rFonts w:ascii="Times New Roman"/>
          <w:b w:val="false"/>
          <w:i w:val="false"/>
          <w:color w:val="000000"/>
          <w:sz w:val="28"/>
        </w:rPr>
        <w:t>
      Орта білім беру ұйымдары үшін – басқа білім беру ұйымдарына қабылданғандығын растайтын нөмірі, күні көрсетілген бұйрық және шығыс нөмірі, күні көрсетілген құжаты қоса берілген, аты-жөні көрсетілген тізімдер.</w:t>
      </w:r>
    </w:p>
    <w:p>
      <w:pPr>
        <w:spacing w:after="0"/>
        <w:ind w:left="0"/>
        <w:jc w:val="both"/>
      </w:pPr>
      <w:r>
        <w:rPr>
          <w:rFonts w:ascii="Times New Roman"/>
          <w:b w:val="false"/>
          <w:i w:val="false"/>
          <w:color w:val="000000"/>
          <w:sz w:val="28"/>
        </w:rPr>
        <w:t>
      Орта білім беру ұйымдары аталған мәліметтерді жартыжылдық қорытындысы бойынша және әр жылдың 5 қыркүйегіне білім беру органдарына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99" w:id="86"/>
    <w:p>
      <w:pPr>
        <w:spacing w:after="0"/>
        <w:ind w:left="0"/>
        <w:jc w:val="left"/>
      </w:pPr>
      <w:r>
        <w:rPr>
          <w:rFonts w:ascii="Times New Roman"/>
          <w:b/>
          <w:i w:val="false"/>
          <w:color w:val="000000"/>
        </w:rPr>
        <w:t xml:space="preserve"> Кешкі орта білім беру ұйымдарына, экстернатқа, сырттай,</w:t>
      </w:r>
      <w:r>
        <w:br/>
      </w:r>
      <w:r>
        <w:rPr>
          <w:rFonts w:ascii="Times New Roman"/>
          <w:b/>
          <w:i w:val="false"/>
          <w:color w:val="000000"/>
        </w:rPr>
        <w:t>қашықтықтан оқуға ауыстырылған білім алушы балалардың</w:t>
      </w:r>
      <w:r>
        <w:br/>
      </w:r>
      <w:r>
        <w:rPr>
          <w:rFonts w:ascii="Times New Roman"/>
          <w:b/>
          <w:i w:val="false"/>
          <w:color w:val="000000"/>
        </w:rPr>
        <w:t>мәліметтер базасы</w:t>
      </w:r>
    </w:p>
    <w:bookmarkEnd w:id="86"/>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6"/>
        <w:gridCol w:w="2454"/>
        <w:gridCol w:w="1221"/>
        <w:gridCol w:w="2147"/>
        <w:gridCol w:w="3444"/>
        <w:gridCol w:w="851"/>
        <w:gridCol w:w="852"/>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блса)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Қандайорта білім беру ұйымдарында білім алды, сыныбы, оқыту түрі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орта білім беру ұйымдарынан келді, сынып, оқыту түрі, қабылданғандығы туралы бұйрықтың нөмірі және күні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Ауыстырудың негізі және себебі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01" w:id="87"/>
    <w:p>
      <w:pPr>
        <w:spacing w:after="0"/>
        <w:ind w:left="0"/>
        <w:jc w:val="left"/>
      </w:pPr>
      <w:r>
        <w:rPr>
          <w:rFonts w:ascii="Times New Roman"/>
          <w:b/>
          <w:i w:val="false"/>
          <w:color w:val="000000"/>
        </w:rPr>
        <w:t xml:space="preserve"> Кешкі орта білім беру ұйымдарынан шыққан балалардың мәліметтер</w:t>
      </w:r>
      <w:r>
        <w:br/>
      </w:r>
      <w:r>
        <w:rPr>
          <w:rFonts w:ascii="Times New Roman"/>
          <w:b/>
          <w:i w:val="false"/>
          <w:color w:val="000000"/>
        </w:rPr>
        <w:t>базасы</w:t>
      </w:r>
    </w:p>
    <w:bookmarkEnd w:id="87"/>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2977"/>
        <w:gridCol w:w="1482"/>
        <w:gridCol w:w="1032"/>
        <w:gridCol w:w="1032"/>
        <w:gridCol w:w="3354"/>
        <w:gridCol w:w="809"/>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Кетудің негізі және себебі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(растайтын құжаттың шығыс нөмірі, күні және бұйрықтың нөмірі мен күні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03" w:id="88"/>
    <w:p>
      <w:pPr>
        <w:spacing w:after="0"/>
        <w:ind w:left="0"/>
        <w:jc w:val="left"/>
      </w:pPr>
      <w:r>
        <w:rPr>
          <w:rFonts w:ascii="Times New Roman"/>
          <w:b/>
          <w:i w:val="false"/>
          <w:color w:val="000000"/>
        </w:rPr>
        <w:t xml:space="preserve"> Одан әрі білім алуды растайтын тиісті құжаттары қоса берілген</w:t>
      </w:r>
      <w:r>
        <w:br/>
      </w:r>
      <w:r>
        <w:rPr>
          <w:rFonts w:ascii="Times New Roman"/>
          <w:b/>
          <w:i w:val="false"/>
          <w:color w:val="000000"/>
        </w:rPr>
        <w:t>9-сыныпты аяқтаған балалардың мәліметтер базасы</w:t>
      </w:r>
    </w:p>
    <w:bookmarkEnd w:id="88"/>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989"/>
        <w:gridCol w:w="3081"/>
        <w:gridCol w:w="691"/>
        <w:gridCol w:w="425"/>
        <w:gridCol w:w="3090"/>
        <w:gridCol w:w="425"/>
        <w:gridCol w:w="692"/>
        <w:gridCol w:w="958"/>
        <w:gridCol w:w="1226"/>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_____жылы</w:t>
            </w:r>
          </w:p>
          <w:p>
            <w:pPr>
              <w:spacing w:after="20"/>
              <w:ind w:left="20"/>
              <w:jc w:val="both"/>
            </w:pPr>
            <w:r>
              <w:rPr>
                <w:rFonts w:ascii="Times New Roman"/>
                <w:b w:val="false"/>
                <w:i w:val="false"/>
                <w:color w:val="000000"/>
                <w:sz w:val="20"/>
              </w:rPr>
              <w:t>
9-сынып түлектерінің жалпы саны</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жалғастырды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алу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кешкі мектептерде, экстернаттық, сырттай, қашықтықтан оқуда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оқымайды, жұмыс істемейді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Облыстардың, республикалық маңызы бар қаланың, астананың білім беру органдары үшін – қала, аудан бөлінісінде сандық мәліметтер.</w:t>
      </w:r>
    </w:p>
    <w:p>
      <w:pPr>
        <w:spacing w:after="0"/>
        <w:ind w:left="0"/>
        <w:jc w:val="both"/>
      </w:pPr>
      <w:r>
        <w:rPr>
          <w:rFonts w:ascii="Times New Roman"/>
          <w:b w:val="false"/>
          <w:i w:val="false"/>
          <w:color w:val="000000"/>
          <w:sz w:val="28"/>
        </w:rPr>
        <w:t>
      Қалалардың, аудандардың білім беру органдары үшін – орта білім беру ұйымдары бөлінісінде білім беру ұйымдары туралы мәліметтерді қоса бере отырып сандық мәліметтер.</w:t>
      </w:r>
    </w:p>
    <w:p>
      <w:pPr>
        <w:spacing w:after="0"/>
        <w:ind w:left="0"/>
        <w:jc w:val="both"/>
      </w:pPr>
      <w:r>
        <w:rPr>
          <w:rFonts w:ascii="Times New Roman"/>
          <w:b w:val="false"/>
          <w:i w:val="false"/>
          <w:color w:val="000000"/>
          <w:sz w:val="28"/>
        </w:rPr>
        <w:t>
      Орта білім беру ұйымдары үшін – 9 сыныпты бітірушілердің аты-жөні көрсетілген тізімдер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05" w:id="89"/>
    <w:p>
      <w:pPr>
        <w:spacing w:after="0"/>
        <w:ind w:left="0"/>
        <w:jc w:val="left"/>
      </w:pPr>
      <w:r>
        <w:rPr>
          <w:rFonts w:ascii="Times New Roman"/>
          <w:b/>
          <w:i w:val="false"/>
          <w:color w:val="000000"/>
        </w:rPr>
        <w:t xml:space="preserve"> Тұрғылықты орны (мекендеу) бойынша тіркеудің бар-жоғына</w:t>
      </w:r>
      <w:r>
        <w:br/>
      </w:r>
      <w:r>
        <w:rPr>
          <w:rFonts w:ascii="Times New Roman"/>
          <w:b/>
          <w:i w:val="false"/>
          <w:color w:val="000000"/>
        </w:rPr>
        <w:t>қарамастан бекітілген аумақта тұратын (тұрақты немесе уақытша)</w:t>
      </w:r>
      <w:r>
        <w:br/>
      </w:r>
      <w:r>
        <w:rPr>
          <w:rFonts w:ascii="Times New Roman"/>
          <w:b/>
          <w:i w:val="false"/>
          <w:color w:val="000000"/>
        </w:rPr>
        <w:t>немесе мекендейтін 0 жастан 18 жасқа дейінгі (олардың орта</w:t>
      </w:r>
      <w:r>
        <w:br/>
      </w:r>
      <w:r>
        <w:rPr>
          <w:rFonts w:ascii="Times New Roman"/>
          <w:b/>
          <w:i w:val="false"/>
          <w:color w:val="000000"/>
        </w:rPr>
        <w:t>білім алғанға дейін) балалардың мәліметтер базасы</w:t>
      </w:r>
    </w:p>
    <w:bookmarkEnd w:id="89"/>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149"/>
        <w:gridCol w:w="533"/>
        <w:gridCol w:w="533"/>
        <w:gridCol w:w="533"/>
        <w:gridCol w:w="1668"/>
        <w:gridCol w:w="3296"/>
        <w:gridCol w:w="682"/>
        <w:gridCol w:w="13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қала (орта білім беру ұйымының №___ шағын учаскесі)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____ (күні, айы, жылы) толық жасы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алуы туралы мәлімет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алуын растау(шығыс нөмірі, күні)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07" w:id="90"/>
    <w:p>
      <w:pPr>
        <w:spacing w:after="0"/>
        <w:ind w:left="0"/>
        <w:jc w:val="left"/>
      </w:pPr>
      <w:r>
        <w:rPr>
          <w:rFonts w:ascii="Times New Roman"/>
          <w:b/>
          <w:i w:val="false"/>
          <w:color w:val="000000"/>
        </w:rPr>
        <w:t xml:space="preserve"> Балаларды есепке алудың қорытындылары туралы мәлімет</w:t>
      </w:r>
    </w:p>
    <w:bookmarkEnd w:id="90"/>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345"/>
        <w:gridCol w:w="457"/>
        <w:gridCol w:w="330"/>
        <w:gridCol w:w="330"/>
        <w:gridCol w:w="584"/>
        <w:gridCol w:w="711"/>
        <w:gridCol w:w="457"/>
        <w:gridCol w:w="330"/>
        <w:gridCol w:w="203"/>
        <w:gridCol w:w="1260"/>
        <w:gridCol w:w="330"/>
        <w:gridCol w:w="457"/>
        <w:gridCol w:w="330"/>
        <w:gridCol w:w="585"/>
        <w:gridCol w:w="754"/>
        <w:gridCol w:w="457"/>
        <w:gridCol w:w="458"/>
        <w:gridCol w:w="372"/>
        <w:gridCol w:w="458"/>
        <w:gridCol w:w="331"/>
        <w:gridCol w:w="204"/>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орта білім беру ұйымы)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жалпы саны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ғабаратындар</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тәрбиеленушілер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оқытылады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Оқытумен қамтылған балалар саны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қамтылмағандар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жалпы орта мектептерде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мектептерді</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мектептерде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мектептерде</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 ЖОО-нда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типті 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жарамсыз науқастар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жарамды науқастар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ниеті жоқ</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орта білім алғанға дейін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жарамсыз науқастар</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жас</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09" w:id="91"/>
    <w:p>
      <w:pPr>
        <w:spacing w:after="0"/>
        <w:ind w:left="0"/>
        <w:jc w:val="left"/>
      </w:pPr>
      <w:r>
        <w:rPr>
          <w:rFonts w:ascii="Times New Roman"/>
          <w:b/>
          <w:i w:val="false"/>
          <w:color w:val="000000"/>
        </w:rPr>
        <w:t xml:space="preserve"> Мектепке дейінгі және мектеп жасындағы балалардың жиынтық</w:t>
      </w:r>
      <w:r>
        <w:br/>
      </w:r>
      <w:r>
        <w:rPr>
          <w:rFonts w:ascii="Times New Roman"/>
          <w:b/>
          <w:i w:val="false"/>
          <w:color w:val="000000"/>
        </w:rPr>
        <w:t>мәліметтері</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433"/>
        <w:gridCol w:w="389"/>
        <w:gridCol w:w="389"/>
        <w:gridCol w:w="1547"/>
        <w:gridCol w:w="2224"/>
        <w:gridCol w:w="474"/>
        <w:gridCol w:w="1717"/>
        <w:gridCol w:w="1971"/>
        <w:gridCol w:w="1151"/>
        <w:gridCol w:w="616"/>
      </w:tblGrid>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ауданның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(ескертпеде көрсетсін)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0-жастан 18 жасқа дейін орта білім алғанға дейін</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ұлты қазақ</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дейінгжасында(0-ден 6 (7)жасқа дейін)</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 (6 (7) - 18 жас орта білім алғанға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ұйымдарында(18 жастағыларды қоса алғанда, олар орта бңлңм алғанға дейін)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кәсіптіт білім беру ұйымдарында (18 жастағыларды қоса алғанда, олар орта бңлңм алғанға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ЖОО-нда (18 жастағыларды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11" w:id="92"/>
    <w:p>
      <w:pPr>
        <w:spacing w:after="0"/>
        <w:ind w:left="0"/>
        <w:jc w:val="left"/>
      </w:pPr>
      <w:r>
        <w:rPr>
          <w:rFonts w:ascii="Times New Roman"/>
          <w:b/>
          <w:i w:val="false"/>
          <w:color w:val="000000"/>
        </w:rPr>
        <w:t xml:space="preserve"> Техникалық және кәсіптік білім беру ұйымдарында білім</w:t>
      </w:r>
      <w:r>
        <w:br/>
      </w:r>
      <w:r>
        <w:rPr>
          <w:rFonts w:ascii="Times New Roman"/>
          <w:b/>
          <w:i w:val="false"/>
          <w:color w:val="000000"/>
        </w:rPr>
        <w:t>алушылардың мәліметтер базасы</w:t>
      </w:r>
    </w:p>
    <w:bookmarkEnd w:id="92"/>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57"/>
        <w:gridCol w:w="2234"/>
        <w:gridCol w:w="1448"/>
        <w:gridCol w:w="1940"/>
        <w:gridCol w:w="1058"/>
        <w:gridCol w:w="1058"/>
        <w:gridCol w:w="1353"/>
        <w:gridCol w:w="1059"/>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ұйымы атауы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113" w:id="93"/>
    <w:p>
      <w:pPr>
        <w:spacing w:after="0"/>
        <w:ind w:left="0"/>
        <w:jc w:val="left"/>
      </w:pPr>
      <w:r>
        <w:rPr>
          <w:rFonts w:ascii="Times New Roman"/>
          <w:b/>
          <w:i w:val="false"/>
          <w:color w:val="000000"/>
        </w:rPr>
        <w:t xml:space="preserve"> Негізгі білім базасымен түскен кәсіптік және техникалық білім</w:t>
      </w:r>
      <w:r>
        <w:br/>
      </w:r>
      <w:r>
        <w:rPr>
          <w:rFonts w:ascii="Times New Roman"/>
          <w:b/>
          <w:i w:val="false"/>
          <w:color w:val="000000"/>
        </w:rPr>
        <w:t>беру ұйымдарынан шыққан (ауысқан) білім алушылардың мәліметтер</w:t>
      </w:r>
      <w:r>
        <w:br/>
      </w:r>
      <w:r>
        <w:rPr>
          <w:rFonts w:ascii="Times New Roman"/>
          <w:b/>
          <w:i w:val="false"/>
          <w:color w:val="000000"/>
        </w:rPr>
        <w:t>базасы</w:t>
      </w:r>
    </w:p>
    <w:bookmarkEnd w:id="93"/>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444"/>
        <w:gridCol w:w="2520"/>
        <w:gridCol w:w="1254"/>
        <w:gridCol w:w="874"/>
        <w:gridCol w:w="2206"/>
        <w:gridCol w:w="874"/>
        <w:gridCol w:w="1760"/>
        <w:gridCol w:w="685"/>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ұйымының 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болса)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курстан, бұйрықтың нөмірі және күні, қайда кетті,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Ауыстырудың негізі және себебі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анықтама (шығыс нөмірі, күні)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жастағы және</w:t>
            </w:r>
            <w:r>
              <w:br/>
            </w:r>
            <w:r>
              <w:rPr>
                <w:rFonts w:ascii="Times New Roman"/>
                <w:b w:val="false"/>
                <w:i w:val="false"/>
                <w:color w:val="000000"/>
                <w:sz w:val="20"/>
              </w:rPr>
              <w:t>мектеп жасындағы балалар орта білім</w:t>
            </w:r>
            <w:r>
              <w:br/>
            </w:r>
            <w:r>
              <w:rPr>
                <w:rFonts w:ascii="Times New Roman"/>
                <w:b w:val="false"/>
                <w:i w:val="false"/>
                <w:color w:val="000000"/>
                <w:sz w:val="20"/>
              </w:rPr>
              <w:t>алғанға дейін оларды есепке алуды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15" w:id="94"/>
    <w:p>
      <w:pPr>
        <w:spacing w:after="0"/>
        <w:ind w:left="0"/>
        <w:jc w:val="left"/>
      </w:pPr>
      <w:r>
        <w:rPr>
          <w:rFonts w:ascii="Times New Roman"/>
          <w:b/>
          <w:i w:val="false"/>
          <w:color w:val="000000"/>
        </w:rPr>
        <w:t xml:space="preserve"> Аула аралау (пәтер аралау) дәптері</w:t>
      </w:r>
    </w:p>
    <w:bookmarkEnd w:id="94"/>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жылғы "___" _________ жағдай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________көшесі, №____үй, пәтерлер (үйлер) саны________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05"/>
        <w:gridCol w:w="705"/>
        <w:gridCol w:w="705"/>
        <w:gridCol w:w="2207"/>
        <w:gridCol w:w="4359"/>
        <w:gridCol w:w="902"/>
        <w:gridCol w:w="2012"/>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Пәтері, телефоны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____ (күні, айы, жылы) толық жасы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алуы туралы мәлімет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алуын растау (шығыс нөмірі, күні)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383"/>
        <w:gridCol w:w="485"/>
        <w:gridCol w:w="1586"/>
        <w:gridCol w:w="2454"/>
        <w:gridCol w:w="486"/>
        <w:gridCol w:w="1760"/>
        <w:gridCol w:w="2022"/>
        <w:gridCol w:w="1093"/>
        <w:gridCol w:w="632"/>
      </w:tblGrid>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ауданның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(ескертпеде көрсетсін)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0-жастан 18 жасқа дейін орта білім алғанға дейін</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дейінгжасында(0-ден 6 (7)жасқа дейін)</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 (6 (7) - 18 жас, олар орта білім алғанға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ұйымдарында(18 жастағыларды қоса алғанда, олар орта бңлңм алғанға дейін)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кәсіптіт білім беру ұйымдарында (18 жастағыларды қоса алғанда, олар орта бңлңм алғанға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ЖОО-нда(18 жастағыларды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0 жастан 18 жасқа дейінгі балалар -... адам,</w:t>
      </w:r>
    </w:p>
    <w:tbl>
      <w:tblPr>
        <w:tblW w:w="0" w:type="auto"/>
        <w:tblCellSpacing w:w="0" w:type="auto"/>
        <w:tblBorders>
          <w:top w:val="none"/>
          <w:left w:val="none"/>
          <w:bottom w:val="none"/>
          <w:right w:val="none"/>
          <w:insideH w:val="none"/>
          <w:insideV w:val="none"/>
        </w:tblBorders>
      </w:tblPr>
      <w:tblGrid>
        <w:gridCol w:w="6280"/>
        <w:gridCol w:w="6020"/>
      </w:tblGrid>
      <w:tr>
        <w:trPr>
          <w:trHeight w:val="30" w:hRule="atLeast"/>
        </w:trPr>
        <w:tc>
          <w:tcPr>
            <w:tcW w:w="6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жас (____ т.ж.) -.. адам.,</w:t>
            </w:r>
          </w:p>
          <w:p>
            <w:pPr>
              <w:spacing w:after="20"/>
              <w:ind w:left="20"/>
              <w:jc w:val="both"/>
            </w:pPr>
            <w:r>
              <w:rPr>
                <w:rFonts w:ascii="Times New Roman"/>
                <w:b w:val="false"/>
                <w:i w:val="false"/>
                <w:color w:val="000000"/>
                <w:sz w:val="20"/>
              </w:rPr>
              <w:t>
- 2 жас (____ т.ж.) -.. адам.,</w:t>
            </w:r>
          </w:p>
          <w:p>
            <w:pPr>
              <w:spacing w:after="20"/>
              <w:ind w:left="20"/>
              <w:jc w:val="both"/>
            </w:pPr>
            <w:r>
              <w:rPr>
                <w:rFonts w:ascii="Times New Roman"/>
                <w:b w:val="false"/>
                <w:i w:val="false"/>
                <w:color w:val="000000"/>
                <w:sz w:val="20"/>
              </w:rPr>
              <w:t>
- 3 жас (____ т.ж.) -.. адам.,</w:t>
            </w:r>
          </w:p>
          <w:p>
            <w:pPr>
              <w:spacing w:after="20"/>
              <w:ind w:left="20"/>
              <w:jc w:val="both"/>
            </w:pPr>
            <w:r>
              <w:rPr>
                <w:rFonts w:ascii="Times New Roman"/>
                <w:b w:val="false"/>
                <w:i w:val="false"/>
                <w:color w:val="000000"/>
                <w:sz w:val="20"/>
              </w:rPr>
              <w:t>
- 4 жас (____ т.ж.) -.. адам.,</w:t>
            </w:r>
          </w:p>
          <w:p>
            <w:pPr>
              <w:spacing w:after="20"/>
              <w:ind w:left="20"/>
              <w:jc w:val="both"/>
            </w:pPr>
            <w:r>
              <w:rPr>
                <w:rFonts w:ascii="Times New Roman"/>
                <w:b w:val="false"/>
                <w:i w:val="false"/>
                <w:color w:val="000000"/>
                <w:sz w:val="20"/>
              </w:rPr>
              <w:t>
- 5 жас (____ т.ж.) -.. адам.,</w:t>
            </w:r>
          </w:p>
          <w:p>
            <w:pPr>
              <w:spacing w:after="20"/>
              <w:ind w:left="20"/>
              <w:jc w:val="both"/>
            </w:pPr>
            <w:r>
              <w:rPr>
                <w:rFonts w:ascii="Times New Roman"/>
                <w:b w:val="false"/>
                <w:i w:val="false"/>
                <w:color w:val="000000"/>
                <w:sz w:val="20"/>
              </w:rPr>
              <w:t>
- 6 жас (____ т.ж.) -.. адам.,</w:t>
            </w:r>
          </w:p>
          <w:p>
            <w:pPr>
              <w:spacing w:after="20"/>
              <w:ind w:left="20"/>
              <w:jc w:val="both"/>
            </w:pPr>
            <w:r>
              <w:rPr>
                <w:rFonts w:ascii="Times New Roman"/>
                <w:b w:val="false"/>
                <w:i w:val="false"/>
                <w:color w:val="000000"/>
                <w:sz w:val="20"/>
              </w:rPr>
              <w:t>
- 7 жас (____ т.ж.) -.. адам.,</w:t>
            </w:r>
          </w:p>
          <w:p>
            <w:pPr>
              <w:spacing w:after="20"/>
              <w:ind w:left="20"/>
              <w:jc w:val="both"/>
            </w:pPr>
            <w:r>
              <w:rPr>
                <w:rFonts w:ascii="Times New Roman"/>
                <w:b w:val="false"/>
                <w:i w:val="false"/>
                <w:color w:val="000000"/>
                <w:sz w:val="20"/>
              </w:rPr>
              <w:t>
- 8 жас (____ т.ж.) -.. адам.,</w:t>
            </w:r>
          </w:p>
          <w:p>
            <w:pPr>
              <w:spacing w:after="20"/>
              <w:ind w:left="20"/>
              <w:jc w:val="both"/>
            </w:pPr>
            <w:r>
              <w:rPr>
                <w:rFonts w:ascii="Times New Roman"/>
                <w:b w:val="false"/>
                <w:i w:val="false"/>
                <w:color w:val="000000"/>
                <w:sz w:val="20"/>
              </w:rPr>
              <w:t>
- 9 жас (____ т.ж.) -.. адам.,</w:t>
            </w:r>
          </w:p>
        </w:tc>
        <w:tc>
          <w:tcPr>
            <w:tcW w:w="6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жас (____ т.ж.) -.. адам.,</w:t>
            </w:r>
          </w:p>
          <w:p>
            <w:pPr>
              <w:spacing w:after="20"/>
              <w:ind w:left="20"/>
              <w:jc w:val="both"/>
            </w:pPr>
            <w:r>
              <w:rPr>
                <w:rFonts w:ascii="Times New Roman"/>
                <w:b w:val="false"/>
                <w:i w:val="false"/>
                <w:color w:val="000000"/>
                <w:sz w:val="20"/>
              </w:rPr>
              <w:t>
- 11 жас (____ т.ж.) -.. адам.,</w:t>
            </w:r>
          </w:p>
          <w:p>
            <w:pPr>
              <w:spacing w:after="20"/>
              <w:ind w:left="20"/>
              <w:jc w:val="both"/>
            </w:pPr>
            <w:r>
              <w:rPr>
                <w:rFonts w:ascii="Times New Roman"/>
                <w:b w:val="false"/>
                <w:i w:val="false"/>
                <w:color w:val="000000"/>
                <w:sz w:val="20"/>
              </w:rPr>
              <w:t>
- 12 жас (____ т.ж.) -.. адам.,</w:t>
            </w:r>
          </w:p>
          <w:p>
            <w:pPr>
              <w:spacing w:after="20"/>
              <w:ind w:left="20"/>
              <w:jc w:val="both"/>
            </w:pPr>
            <w:r>
              <w:rPr>
                <w:rFonts w:ascii="Times New Roman"/>
                <w:b w:val="false"/>
                <w:i w:val="false"/>
                <w:color w:val="000000"/>
                <w:sz w:val="20"/>
              </w:rPr>
              <w:t>
- 13 жас (____ т.ж.) -.. адам.,</w:t>
            </w:r>
          </w:p>
          <w:p>
            <w:pPr>
              <w:spacing w:after="20"/>
              <w:ind w:left="20"/>
              <w:jc w:val="both"/>
            </w:pPr>
            <w:r>
              <w:rPr>
                <w:rFonts w:ascii="Times New Roman"/>
                <w:b w:val="false"/>
                <w:i w:val="false"/>
                <w:color w:val="000000"/>
                <w:sz w:val="20"/>
              </w:rPr>
              <w:t>
- 14 жас (____ т.ж.) -.. адам.,</w:t>
            </w:r>
          </w:p>
          <w:p>
            <w:pPr>
              <w:spacing w:after="20"/>
              <w:ind w:left="20"/>
              <w:jc w:val="both"/>
            </w:pPr>
            <w:r>
              <w:rPr>
                <w:rFonts w:ascii="Times New Roman"/>
                <w:b w:val="false"/>
                <w:i w:val="false"/>
                <w:color w:val="000000"/>
                <w:sz w:val="20"/>
              </w:rPr>
              <w:t>
- 15 жас (____ т.ж.) -.. адам.,</w:t>
            </w:r>
          </w:p>
          <w:p>
            <w:pPr>
              <w:spacing w:after="20"/>
              <w:ind w:left="20"/>
              <w:jc w:val="both"/>
            </w:pPr>
            <w:r>
              <w:rPr>
                <w:rFonts w:ascii="Times New Roman"/>
                <w:b w:val="false"/>
                <w:i w:val="false"/>
                <w:color w:val="000000"/>
                <w:sz w:val="20"/>
              </w:rPr>
              <w:t>
- 16 жас (____ т.ж.) -.. адам.,</w:t>
            </w:r>
          </w:p>
          <w:p>
            <w:pPr>
              <w:spacing w:after="20"/>
              <w:ind w:left="20"/>
              <w:jc w:val="both"/>
            </w:pPr>
            <w:r>
              <w:rPr>
                <w:rFonts w:ascii="Times New Roman"/>
                <w:b w:val="false"/>
                <w:i w:val="false"/>
                <w:color w:val="000000"/>
                <w:sz w:val="20"/>
              </w:rPr>
              <w:t>
- 17 жас (____ т.ж.) -.. адам.,</w:t>
            </w:r>
          </w:p>
          <w:p>
            <w:pPr>
              <w:spacing w:after="20"/>
              <w:ind w:left="20"/>
              <w:jc w:val="both"/>
            </w:pPr>
            <w:r>
              <w:rPr>
                <w:rFonts w:ascii="Times New Roman"/>
                <w:b w:val="false"/>
                <w:i w:val="false"/>
                <w:color w:val="000000"/>
                <w:sz w:val="20"/>
              </w:rPr>
              <w:t>
- 18 жас (____ т.ж.) -.. адам.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