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f00da" w14:textId="bcf00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Республикасында пайдалануға рұқсат етілген Селекциялық жетістіктердің мемлекеттік тізілімін және ауыл шаруашылығы өсімдіктерінің перспективалы сорттарының тізбесін бекіту туралы" Қазақстан Республикасы Ауыл шаруашылығы министрінің 2009 жылғы 30 шілдедегі № 434 бұйрығына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Ауыл шаруашылығы министрінің 2016 жылғы 19 қаңтардағы № 16 бұйрығы. Қазақстан Республикасының Әділет министрлігінде 2016 жылы 17 ақпанда № 13099 болып 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"Қазақстан Республикасында пайдалануға рұқсат етілген Селекциялық жетістіктердің мемлекеттік тізілімін және ауыл шаруашылығы өсімдіктерінің перспективалы сорттарының тізбесін бекіту туралы" Қазақстан Республикасы Ауыл шаруашылығы министрінің 2009 жылғы 30 шілдедегі № 434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5759 болып тіркелген, 2009 жылы № 10 Қазақстан Республикасының Орталық атқарушы және өзге де орталық мемлекеттiк органдарының актiлер жинағында жарияланған)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көрсетілген бұйрықпен бекітілген Қазақстан Республикасында пайдалануға рұқсат етілген Селекциялық жетістіктердің мемлекеттік тізілімі осы бұйрыққа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Қазақстан Республикасы Ауыл шаруашылығы министрлігінің Өсімдік шаруашылығы өнімдерін өндіру мен қайта өңдеу департаменті заңнамада белгіленген тәртіппен: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осы бұйрықтың Қазақстан Республикасы Әділет министрлігінде мемлекеттік тіркелуін;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осы бұйрық Қазақстан Республикасы Әділет министрлігінде мемлекеттік тіркелгеннен кейін күнтізбелік он күн ішінде оның көшірмесінің мерзімді баспа басылымдарына және "Әділет" ақпараттық-құқықтық жүйесіне, сондай-ақ Қазақстан Республикасы нормативтік құқықтық актілерінің эталондық бақылау банкіне енгізу үшін Республикалық құқықтық ақпарат орталығына ресми жариялауға жіберілуін;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осы бұйрықтың Қазақстан Республикасы Ауыл шаруашылығы министрлігінің интернет-ресурсында және мемлекеттік органдардың интранет-порталында орналастырылуын қамтамасыз етсін.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Осы бұйрық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шаруашылығының министрі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Мамытбеков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19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жылғы 30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434 бұйрығымен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Республикасында пайдалануға рұқсат етілген</w:t>
      </w:r>
      <w:r>
        <w:br/>
      </w:r>
      <w:r>
        <w:rPr>
          <w:rFonts w:ascii="Times New Roman"/>
          <w:b/>
          <w:i w:val="false"/>
          <w:color w:val="000000"/>
        </w:rPr>
        <w:t>Селекциялық жетістіктердің мемлекеттік тізілімі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87"/>
        <w:gridCol w:w="1"/>
        <w:gridCol w:w="917"/>
        <w:gridCol w:w="5027"/>
        <w:gridCol w:w="1"/>
        <w:gridCol w:w="2066"/>
        <w:gridCol w:w="535"/>
        <w:gridCol w:w="257"/>
        <w:gridCol w:w="551"/>
        <w:gridCol w:w="120"/>
        <w:gridCol w:w="330"/>
        <w:gridCol w:w="15"/>
        <w:gridCol w:w="346"/>
        <w:gridCol w:w="347"/>
      </w:tblGrid>
      <w:tr>
        <w:trPr>
          <w:trHeight w:val="30" w:hRule="atLeast"/>
        </w:trPr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Сорттың, буданның атауы*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рұқсат етілген жылы</w:t>
            </w:r>
          </w:p>
        </w:tc>
        <w:tc>
          <w:tcPr>
            <w:tcW w:w="50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рұқсат етілген облыстар **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Оригинатордың нөмірі ***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Белгілер ****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Дәнді дақылдар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Жұмсақ күздік бидай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Triticum aestivum L.emend. Fiori et Paol.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АКТЕРЕКСКАЯ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18,252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3,6,9,14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АРАП УЛУЧШЕННЫЙ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БЕЗОСТАЯ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3,6,14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БОГАРНАЯ 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3,6,9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ВИКТОРИЯ ОДЕССКАЯ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139,169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3,6,14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ЕГЕМЕН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ЕГЕМЕН - 20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ЖЕМЧУЖИНА ПОВОЛЖЬЯ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ЖЕТЫСУ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3,6,14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ИНТЕНСИВНАЯ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КАРАБАЛЫКСКАЯ ОЗИМАЯ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КАРАБАЛЫКСКАЯ 101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КАРЛЫГАШ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КОНДИТЕРСКАЯ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КРАСНОВОДОПАДСКАЯ 210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КУЙБЫШЕВКА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ЛЮТЕСЦЕНС 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МЕРЕКЕ 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МИРОНОВСКАЯ 808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1,5,7,10,13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3,6,9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НУРЕКЕ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ОДЕССКАЯ 120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ОДЕССКАЯ 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169, 139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ОКТЯБРИНА 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ПИСАНКА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ПРИКУМСКАЯ 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РАСАД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САРАТОВСКАЯ 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СЕЛЯНКА ОДЕССКАЯ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СИБИНКА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СТЕКЛОВИДНАЯ 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3,6,14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ФАРАБИ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ЭРИТРОСПЕРМУМ 350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ЮБИЛЕЙНАЯ 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ЮЖНАЯ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Қатты күздік бидай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Triticum durum Desf.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АЙСБЕРГ ОДЕССКИЙ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АРГОНАВТ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 ЯНТАРЬ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3,6,9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Күздік арпа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Hordeum vulgare L. sensu lato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АЙДЫН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БЕРЕКЕ 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3,6,14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ДОСТОЙНЫЙ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ЗЫМОВЫЙ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НЕКТАРИЯ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РОСАВА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СКАРПИЯ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ТЛЕК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29,302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ЮЖНО-КАЗАХСТАНСКИЙ 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Күздік қара бидай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Secale cereale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САРАТОВСКАЯ 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1,2,5,7,10,12,13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САРАТОВСКАЯ 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ЧУЛПАН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Күздік тритикале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Triticosecale Wittmack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ОРДА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3,6,14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Жұмсақ жаздық бидай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Triticum aestivum L. emend. Fiori et Paol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АКМОЛА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АКТОБЕ 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АЛМАКЕН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АЛТАЙСКАЯ 325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АЛТАЙСКАЯ ЖНИЦА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1,10,13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АЛЬБИДУМ 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АЛЬБИДУМ 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АСЫЛ САПА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АВАНГАРД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БАЙТЕРЕК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2,19,281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148,104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ВОЛГОУРАЛЬСКАЯ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40,129,114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ГВАДАЛУП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ГЛУБОЧАНКА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ЕРТIC 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ЕРТIC 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ЖЕНИС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3,6,14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ИНТЕНСИВНАЯ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РАННЕСПЕЛАЯ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1,10,13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КАРАБАЛЫКСКАЯ 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1,10,13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КАРАБАЛЫКСКАЯ 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1,8,10,12,13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КАРАБАЛЫКСКАЯ 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8,10,12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3,5,8,10,12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1,8,10,13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КОНДИТЕРСКАЯ ЯРОВАЯ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1,8,10,12,13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КУТУЛУКСКАЯ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ЛЮБАВА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ЛЮБАВА 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ЛЮТЕСЦЕНС 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ЛЮТЕСЦЕНС 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ЛЮТЕСЦЕНС 521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ЛЯЗЗАТ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МЕЛОДИЯ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1,10,13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16,18,255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НАДЕЖДА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16,18,255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НАРГИЗ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ОМСКАЯ КРАСА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ОМСКАЯ 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1,5,10,12,13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ОМСКАЯ 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ОМСКАЯ 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ОМСКАЯ 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ОМСКАЯ 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ОМСКАЯ 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ОМСКАЯ 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ОМСКАЯ 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1,10,13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138,282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ОМСКАЯ 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1,10,13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138,282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ОМСКАЯ 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ОМСКАЯ 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138,282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ОМСКАЯ 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19, 40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ЮБИЛЕЙНАЯ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ПАМЯТЬ 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ПАМЯТИ АЗИЕВА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10,12,13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РОСИНКА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САМГАУ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САРАТОВСКАЯ 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1,5,8,12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САРАТОВСКАЯ 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2,7,8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САРАТОВСКАЯ 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САРАТОВСКАЯ 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СВЕТЛАНКА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1,10,12,13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СЕВЕРЯНКА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16, 275, 30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СТЕПНАЯ ВОЛНА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СТЕПНАЯ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СТЕПНАЯ 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СТЕПНАЯ 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ТӘУЕЛСІЗДІК 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1,10,13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УЛЬБИНКА 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УРАЛОСИБИРСКАЯ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138,282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ФАНТАЗИЯ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ЦЕЛИНА 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ЦЕЛИННАЯ 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ЦЕЛИННАЯ 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ЦЕЛИННАЯ 3С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1,10,13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ЦЕЛИННАЯ ЮБИЛЕЙНАЯ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ШОРТАНДИНСКАЯ 95 УЛУЧШЕННАЯ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ШОРТАНДИНСКАЯ 2007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ШОРТАНДИНСКАЯ 2012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1,10,12,13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ЭРИТРОСПЕРМУМ 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1,8,10,13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ЮГО-ВОСТОЧНАЯ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85,114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Қатты жаздық бидай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Triticum durum Desf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АЛЕЙСКАЯ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ЯНТАРЬ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АЛТЫН-ДАЛА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(*),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АСАНГАЛИ 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ACHILLE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БЕЗЕНЧУКСКАЯ 139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БЕЗЕНЧУКСКАЯ 182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ГОРДЕИФОРМЕ 254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18,261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ДАМСИНСКАЯ 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1,5,12,13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ДАМСИНСКАЯ ЯНТАРНАЯ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ЖЕМЧУЖИНА СИБИРИ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КАРГАЛА 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КАРГАЛА 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ЛАВИНА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6,9,14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ОМСКИЙ РУБИН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ОРЕНБУРГСКАЯ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ОРЕНБУРГСКАЯ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ОМСКИЙ ИЗУМРУД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ОМСКАЯ СТЕПНАЯ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ОМСКАЯ ЯНТАРНАЯ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СВЕТЛАНА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СИД 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1,8,10,13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СОЛНЕЧНАЯ 573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Тургидум бидайы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Triticum turgidum turanicum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ХОРАСАН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1,10,13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арпа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Hordeum vulgare L. sensu lato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16,18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1,3,5,6,10,13,14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2000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1,5,10,13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АМУЛЕТ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БАЙШЕШЕК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3,6,9,14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БЕАТРИКС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ВАКУЛА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ВОРСИНСКИЙ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5,10,13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ГЕТЬМАН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ДОНЕЦКИЙ 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1,2,5,7,8,10,14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ДОНЕЦКИЙ 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ЖУЛДЫЗ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ИЛЕК 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ИЛЕК 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ИЛЕК 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КАЗСУФФЛЕ-1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18,325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КАНГУ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КАРАБАЛЫКСКИЙ 110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КАРАБАЛЫКСКИЙ 150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2,8,10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КАРАГАНДИНСКИЙ 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КАРАГАНДИНСКИЙ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(*),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КВЕНЧ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КОМПАКТ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КСАНАДУ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КУРАЛАЙ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МЕДИКУМ 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1,10,12,13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ОВЕРТЮР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ОДЕССКИЙ 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3,5,6,14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ОДИССЕЙ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ОМСКИЙ 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1,5,13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ОМСКИЙ 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ПРЕСТИЖ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РИКОТЕНЗЕ 2006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САНШАЙН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3,9,14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САША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СЕБАСТЬЯН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СИГНАЛ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СИЛЬФИДА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СКАРЛЕТТ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СУСЫН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СЫМБАТ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6,10,13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 АРУЫ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ТРАВЕЛЕР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ТУЛПАР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ТУРАН-2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УБАГАН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ЦЕЛИННЫЙ 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ЦЕЛИННЫЙ 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1,5,12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ЦЕЛИННЫЙ 2005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13 (*)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сұлы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Avena sativa L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АЛАМАН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2,3,13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2,9,12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1,9,13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ЖОРҒА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 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 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3,9,14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18,138, 67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қт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КУЛАГЕР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ЛЬГОВСКИЙ 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7,8,13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ПАМЯТИ БОГАЧКОВА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ПЕГАС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СИНЕЛЬНИКОВСКИЙ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СКАКУН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1,3,5,10,13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115,144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Жүгерi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Zea mays L.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 107 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3,7,8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61,170,18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 250 МВ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1,3,9,12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 319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270,220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 739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270,220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 689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270,220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 33034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БИЛЬБАО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БУДАН 237 МВ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1,2,3,5,7,8,9,10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БЦ 666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БЦ 503 ПК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 АРУЫ 446 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ДЕЛЬФИН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ДК 636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ДКЦ 3912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ДКЦ 4590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ДРАХМА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ЕЛЕОНОРА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 ЛИМЕС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ЗПСК 704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220,270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КОЙСАР 429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220,270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ЗП 125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18,220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ЗП 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1,3,10,12, 13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220,270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ЗП 499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220,270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ЗП 509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220,270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ЗП 589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18,220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ЗП 629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220,270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ЗП 669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18,220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ЗП 678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18,220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ЗП 777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220,270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ЗП 779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18,220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НИИЗ 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 162 МВ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 43 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3,6,14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420АСВ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 435 СВ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 587 СВ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18,31,96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 700 СВ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 705 СВ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3,6,14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ЛГ 3330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ЛГ 3255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1,10,13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ЛГ 3232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ЛГ 3258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ЛГ 3607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МАТЕУС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 КОППАНЬ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МОЛДАВСКИЙ 215 МВ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1,2,3,10,12,13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208,151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МОЛДАВСКИЙ 257 СВ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1,3,5,7,10,13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МОЛДАВСКИЙ 277 МВ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МОЛДАВСКИЙ 456 МВ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МАВЕРИК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МАРКО 419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220,270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НК ПАКО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НК ТЕРМО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НС 2012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ОДЕССКИЙ 80 МВ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1,2,3,4,5,7, 10,11,12, 13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169,156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ОМКА 130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138,230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ПАЛЛАС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ПОРУМБЕНЬ176 МВ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ПОРУМБЕНЬ 222 МВ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3,6,14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ПР-35 П-12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 39 Г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 31 Н 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 31 Г 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 34 Н 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 1114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РОБУСТ 2182 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РОБУСТ РОБУ РЕД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РОБУСТ 96566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РОБУСТ 97474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САРЫ-АРКА 150 АСВ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1,2,3,5,8,10, 12,13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САЙРАМ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СКИФ 619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270,220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СУНКАР 779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270,220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ТӘТТI - 2012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3,6,9,14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ТӘУЕЛСІЗДІК-20 СВ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ТУЛПАР 539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3,6,14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270,220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ТУРГАЙСКАЯ 5/87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1,2,3,10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ТУРАН 150 СВ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ТУРАН 170 СВ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ТУРАН 480 СВ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3,6,14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ТУРАН 559 СВ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ТУРАН 680 СВ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ХУАНИТА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ЦЕЛИННЫЙ 160 СВ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1,3,7,8,10,13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ЦЕЦИЛИЯ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Дәнді құмай жүгері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Sorghum bicolor (L.) Moench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ВИКТОРИЯ 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 АЛИЗЭ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 ФОЕН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КАМЫШИНСКОЕ 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КЕЙРАС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5,9,14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МОЛДАВСКИЙ 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ПИЩЕВОЕ 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СТАВРОПОЛЬСКОЕ 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Жармалық дақылдар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Panicum miliaceum L.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АРУЖАН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БАРНАУЛЬСКОЕ 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ОМСКОЕ 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1,12,13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САРАТОВСКОЕ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5,7,8,10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САРАТОВСКОЕ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1,2,3,6,9, 12,13,14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САРАТОВСКОЕ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УРАЛЬСКОЕ 109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ШОРТАНДИНСКОЕ 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ШОРТАНДИНСКОЕ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1,8,13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ШОРТАНДИНСКОЕ 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ЯРКОЕ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ЯРКОЕ 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2,3,8,10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ЯРКОЕ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1, 3, 6,13, 14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ЯРКОЕ 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ПАМЯТИ БЕРСИЕВА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2,10,12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Қарақұмық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Fagopyrum esculentum Moench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БОГАТЫРЬ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1,3,5,8,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10,12,13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КРУПИНКА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СУМЧАНКА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2,3,5,7, 8,10,12,13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ШОРТАНДИНСКАЯ КРУПНОЗЕРНАЯ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1,5,13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19,141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ШОРТАНДИНСКАЯ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1,5,12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ШОРТАНДИНСКАЯ 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1,10,13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ШОРТАНДИНСКАЯ 5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Oryza sativa L.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АВАНГАРД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АНАИТ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202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БАКАНАССКИЙ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16, 287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18, 266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КАЗЕР - 6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КАЗНИИР-5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КАРАКАЛПАКСТАН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196,188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КУБАНЬ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МАРЖАН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НОВАТОР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ОПЫТНОЕ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266, 18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ПАК-ЛИ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266, 18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СОЛНЕЧНЫЙ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СУАГ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18, 266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ТОГУСКЕН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(*), 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 РОС 7-13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 РОС 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УШ-ТОБИНСКИЙ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ФИШТ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ЮЖАНИН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ЯНТАРЬ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Дәнді-бұршақтылар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Егіс асбұршағы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Pisum sativum L. sensu lato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АКСАЙСКИЙ УСАТЫЙ 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1,10,13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83, 282, 319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АСТРОНАВТ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5,10,13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ВАРЯГ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ЗАУРАЛЬСКИЙ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282, 138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КАСИБ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1,10,13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НЕОСЫПАЮЩИЙСЯ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1, 5, 10, 12,13,14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НЕОСЫПАЮЩИЙСЯ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1,10,13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РАМОНСКИЙ 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2,6,7,8,10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ТАЛОВЕЦ 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УСАЧ КАЗАХСТАНСКИЙ 871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18,161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3,5,10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18,161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ЯМАЛЬСКИЙ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ЯМАЛ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Жасымық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Lens culinaris Medik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ВЕХОВСКАЯ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КРАПИНКА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ШЫРАЙЛЫ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Phaseolus rabiatus L.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ЖАСЫЛ ДЭН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ПОБЕДА 104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Әйкен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Lathyrus sativus L.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АЛИ-БАР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Ноқат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Cicer arietinum L.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ВОЛГОГРАДСКИЙ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1,2,7,10,13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ЖАНАЛЫК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ИКАРДА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3,6,14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18, 271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КАМИЛА 1255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3,6,10,14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18, 194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КРАСНОКУТСКИЙ 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ЮБИЛЕЙНЫЙ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1,2,7,8,10,14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Майлы дақылдар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Күнбағыс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Helianthus annuus L.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АРЕНА ПР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 (*), 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ВОСХОД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1,5,12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ВКНИИСХ-2011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ГУЛЬБАГЫС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3, 5, 8, 9,10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ДЖАЗИ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ДОЛБИ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 ПЕТУНИЯ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ЕСХ 9038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ЖАЙДАРМАН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1,10,13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2,4,5,10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ЗАРЕЧНЫЙ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ИСЛЕРО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1,9,12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 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 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 3124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 341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1,3,13,14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 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КСФ 7112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ЛГ 5525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10,12,13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ЛГ 5543 КЛ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ЛГ 5542 КЛ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1,5,13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ЛГ 5631 КЛ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ЛГ 5633 КЛ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ЛГ 5635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ЛГ 5663 КЛ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МЕРИДИЕС КЛ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НК ДЕЛФИ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НК НЕОМА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НК ФОРТИМИ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НСХ 6006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НСХ 6011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ОСКИЛ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ПАРАИЗО 102 СL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 63 ЛЕ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 64 ЛЕ 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 63 ЛЛ 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 63 А 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 62 А 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 63 А 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 63 А 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 64 Ж 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 64 ЛС 108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ПРИНТАСОЛ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САНАЙ МР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САНЛУКА РМ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САНФЛОРА КЛ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СВЕТЛАНА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СИБИРСКИЙ 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5,8,12,13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 НЕОСТАР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СКОРОСПЕЛЫЙ 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СКОРОСПЕЛЫЙ 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СК-2594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СОЛНЕЧНЫЙ 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СОЧИНСКИЙ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СПК(КОНДИТЕРСКИЙ)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1,2,5,12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СУМИКО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1,3,12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СУНКАР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ХФ 4917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ЮБИЛЕЙНЫЙ 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2,3,5,13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8Н270КЛДМ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8Х288КЛДМ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Көкшіл қыша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Brassica juncea (L.) Czern.et Coss.in Czern.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ВНИИМК 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НЕОСЫПАЮЩАЯСЯ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1,10,12,13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РУШЕНА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1, 5, 7, 10,12, 13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64,111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Сарепт қышасы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Brassica juncea (L.) Czern.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ЖАМИЛЯ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Carthamus tinctorius L.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2,3,6,9,14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ИИРКАС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МИЛЮТИНСКИЙ 114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МӨЛДIР 2008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НУРЛАН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2,8,9,14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7,3,14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Қытайбұршақ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Glycine max (L.) Merr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АВРОРА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3,14,9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АНАСТАСИЯ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1,3,9,12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АННУШКА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БИЛЯВКА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2,6,10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БУКУРИЯ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ВОЕВОДЖАНКА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ВОЛГОГРАДКА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 МЕНТОР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327,328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ЖАЛПАКСАЙ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3,5,9,14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18,176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ЖАНСАЯ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ЗОЛОТИСТАЯ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2309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3,6,9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КОРСАК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3,5,6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327,328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КУБАНЬ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ЛАСТОЧКА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3,6,14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МИСУЛА 1092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3,9,14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18,37,38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ПЕРИЗАТ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РУЖИЦА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СИБНИИК 315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1,8,10,13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СЕЛЕКТА 302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СПОНСОР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ТАНАИС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327,328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327, 328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ЧЕРЕМОШ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1,3,6,14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327, 328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ЭВРИКА 357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18,37, 38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Күнжіт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Sesamum indicum L.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ТАШКЕНТСКИЙ 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Күздік рапс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Brassica napus L. ssp. oleifera (Metzg.) Sinsk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ХАММЕР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рапс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Brassica napus L. ssp. oleifera (Metzg.) Sinsk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АБИЛИТИ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1,10,13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ГЕРОС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3,10,13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ДОКТРИН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ЗОЛОТОНИВСКИЙ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1,5,8,10,13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КАВИАР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КАЛИБР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1,5,10,12,13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КЛЕОПАТРА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ЛИЗОРА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ЛИПЕЦКИЙ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МАЙҚҰДЫҚ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1,10,13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МАЙЛЫ ДӘН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МИРАКЕЛ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МОБИЛЬ CL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1,3,5,10,12,13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ОЗОРНО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1,3,5,10,12,13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ПРОКСИМО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1,10,13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 45 Х 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1,5,10, 13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 46 Х 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САЛЬСА CL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СМИЛЛА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СОЛАР CL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ТРАППЕР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1,3,5,10,13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ХАНТЕР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1,10,13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ЮБИЛЕЙНЫЙ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1,13,10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RG 40301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1,10,13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арыш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Camelina sativa (L.) Crantz.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ИСИЛЬКУЛЕЦ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ЛИГЕНА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1,5,10, 12,13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ОМСКИЙ МЕСТНЫЙ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Майлы зығыр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Linum usitatissimum L. var. intermedia Vav. et. Ell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КАРАБАЛЫКСКИЙ 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КУСТАНАЙСКИЙ ЯНТАРЬ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1,8,10,13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КУСТАНАЙСКИЙ 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1, 5,10,13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ЛИРИНА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Үпілмәлік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Ricinus communis L.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ДОНСКАЯ КРУПНОКИСТНАЯ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Жарнақты алқа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Solanum laciniatum Forst.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БОГАТЫРЬ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дақылдар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Қант қызылшасы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Beta vulgaris L. ssp. vulgaris var. altissima Doell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АВАНТАЖ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АЙШОЛПАН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18, 361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ГОЛЬФ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ГЕОРГИНА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ГРИММ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ДАНУБ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МС 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СИБ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КРОКОДИЛ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ЛЕНОРА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673403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ПОРТЛАНД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РЕКОРД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РИЗОР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РИЗОФОРТ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РИККО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РОКСАН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СКУДО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ЦКАЗ МС 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1,3,6,8,10,13,14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18,179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ШАННОН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ЭЛОДИЕ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ЯЛТУШКОВСКАЯ ОДНОСЕМЯННАЯ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2,3,6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ЯЛТУШКОВСКАЯ ОДНОСЕМЯННАЯ 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Темекі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Nicotiana tabacum L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ВИРДЖИНИЯ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ДЮБЕК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ДЮБЕК 44-07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ТАЛГАРСКИЙ 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ТАЛГАРСКИЙ 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ТАЛГАРСКИЙ 28–Ф2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ТАЛГАРСКИЙ 28–Ф4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ТАЛГАРСКИЙ 28-Ф20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Иіру дақылдары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Gossypium L.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БД-1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275,276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БЕРЕКЕ-07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ЕГЕМЕН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МАКТААРАЛ 4005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МАКТААРАЛ 4007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МАКТААРАЛ 4011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МЫРЗАШӨЛ - 80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ПАХТААРАЛ 3031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ПАХТААРАЛ 3044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– 4727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ТУРКЕСТАН-1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Картоп, көкөнiс және бақша дақылдары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Картоп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Solanum tuberosum L.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АДОРА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2,4,7,10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2, 3, 5, 7, 9, 12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АКТЮБИНСКИЙ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4, 21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АЛЕГРИЯ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АЛЛОРА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АЛЬВАРА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АЛЬЯНС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5,10, 12, 13,14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АРТЕМИС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АЛАЯ ЗАРЯ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28,138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АЛАДИН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1,8,12, 13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АМОРОЗА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БАБАЕВ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БЕЛЛАРОЗА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БЕРКУТ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БИРГИТ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БОРА ВАЛЛЕЙ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ВОЛАРЕ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2,5,8,12,13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ДУНЯША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1,5,10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28,138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ГАТЧИНСКИЙ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ГРАНОЛА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ДЖЕЛЛИ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ЕВРОПРИМА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ЖАНАЙСАН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ЖОЛБАРЫС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ЖУАЛЫ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3,14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ИНАРА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КАРАСАЙСКИЙ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КОГАЛЫ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КОКТЕМ -1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КОКЧЕТАВСКИЙ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1,2,4,7,13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КОЛОМБА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КОРОЛЕВА АННА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3,5,13, 14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КОНКУРЕНТ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КУРАЖ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1,2 3, 5,8,12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1,3,10, 12,13,14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МАНИТУ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3,5,10,13,14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МЕМФИС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МОНДИАЛ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НАРТАУ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1,2,3,4,5,6,7,8,9,10,11,12,13,14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НИКИТА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НУР-АЛЕМ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НЭРЛИ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ОРБИТА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21,253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ПАМЯТИ БОБРОВА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ПАМЯТИ КОНАЕВА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ПАМЯТИ ЛИГАЙ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ПИКАССО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ПОСВИТ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ПРЕВОСХОДНЫЙ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ПРИЕКУЛЬСКИЙ РАННИЙ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6,7,9,11,13,14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 СКАРЛЕТ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60,119,120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РИВЬЕРА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10,14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РОДЕО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РОДРИГА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РОЗАРА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РОМАНО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1,5,8,13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РОМАНЦЕ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СОЛИСТ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ТАМАША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3,8,9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5,6,9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ТАНДЕМ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ТЕКЕС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ТЕНИЗ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ТОХТАР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3,5,14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21,253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ТУСТЕП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ТЯНЬШАНСКИЙ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УДАЧА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УДОВИЦКИЙ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21, 28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04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ҮШҚОҢЫР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ФАБУЛА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ФРЕСКО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ФИРМЕННЫЙ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1,10,13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1,3,5,6,10,13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ШАГАЛАЛЫ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ЭВОЛЮШН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ЭСМЕ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3,10,12,13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ЭСТРЕЛЛ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ЯГОДНЫЙ 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1,2,7,8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Аққауданды қырыққабат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Вrassica oleracea convar. capitata (L.) Alef. var. capitataf. alba DC.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АГРЕССОР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АЛЛАДИН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АМТРАК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АНКОМА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АРРИВИСТ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АТЛАНТИС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БАГИРСКАЯ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БЕЛОСНЕЖКА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БИРЮЧЕКУТСКАЯ 138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БЛОКТОР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БУРБОН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БУХАРЕСТ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БРОНКО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ВЬЮГА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1,5,7,12,13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ГАБРИЭЛЬ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ГОРДИУС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 ФЛЕШ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ДЖИНТАМА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10,12,14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ЗИМОВКА 1474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ЗОЛОТОЙ ГЕКТАР 1432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ИЮНЬСКАЯ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3,5,7,9,14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КЕВИН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КУИЗОР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КУИСТО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МЕГАТОН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МЕНЗАНИЯ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МИРРОР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МОРРИС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НАДЕЖДА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3,5,7,10,11,13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НАДЮША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НЕЖЕНКА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НОВАТОР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ПЕРВЫЙ ГРИБОВСКИЙ 147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1,2,3,4,6,8,9,11,12,13,14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ПЕРВЫЙ ПОЛЯРНЫЙ К-206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ОТОРИНО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ПАНДИОН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ПОДАРОК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1,5,8,10,12,13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РЕАКТОР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РОЯЛ ВАНТАЖ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РУСИНОВКА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2,4,5,13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САТЕЛИТ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СЕКОМА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СЛАВА 1305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1,2,4,5,7,13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СЛАВА ГРИБОВСКАЯ 231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1,2,3,4,8,9,11,12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СЛАВАНОВА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СТОЛИЧНАЯ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1,4,11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СУДЬЯ 146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3,6,9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ТАКОМА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6,9,13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ТАШКЕНТСКАЯ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ХАРРИКЕЙН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ХИНОВА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ЭРДЕНО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ЧЕССМА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ЯНИСОЛЬ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Қызыл қауданды қырыққабат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Brassicaoleraceaconvar. сapitata (L.) Alef. Var. capitata L. f. rubra (L.) Thell.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ГАКО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1,6,7,8,10,12,13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РЕДЬМА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6,9,14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РЕКСОМА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РЕСКЬЮ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РЭД ДИНАСТИ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Түстi қырыққабат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Brassica oleracea convar. Botrytis (L.) Alef. Var. Botritis L.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АМСТЕРДАМ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БРЮС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1,5,8,14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МОВИР 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1,2,4,13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ПОНДЕРИТ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РАННЯЯ ГРИБОВСКАЯ 1355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1,4,5,6,7,9,10,11,12,13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ФРИДОМ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ФРИМОНТ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Пекиндік капуста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Brassica pekinensis (Lour.) Rupr.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ХИБИНСКАЯ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1,8,12,13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Брокколи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Brassica oleracea var. Cymosa Duch.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АЙРОНМЕН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АГАССИ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МОНТЕРЕЙ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МОНОПОЛИ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Салат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Lactuca sativa L.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КАРТАГЕНАС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КРУПНОКОЧАННЫЙ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1,2,3,4,5,6,7,8,9,10,11,12,13,14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АФИЦИОН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НОВОГОДНИЙ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ОКТАВИУС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ОНИКС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1,2,3,4,5,6,7,8,9,10,11,12,13,14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ПОЛЕЗНЫЙ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РЕВОЛЮЦИЯ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1,2,3,4,5,6,7,8,9,10,11,12,13,14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РЕЙЧЕЛ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ФЕСТИВАЛЬНЫЙ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ФИОРЕТТ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Савой қырыққабаты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Brassica oleracea L. convar. capitata (L.) Alef. var. sabauda L.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ЭСТРЕМА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Салатқа арналған қыша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Brassica juncea (L.) Czern. Et Coss. In Czern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МУРАВУШКА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Саумалдық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Spinacia oleracea L.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ВИКТОРИЯ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1,3,5,10,12,13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Қымыздық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Rumex L.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БЕЛЬВИЛЬСКИЙ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3,5,6,7,8,10,12,13,14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ШИРОКОЛИСТНЫЙ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1,2,3,4,10, 11,14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Аскөк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Anethum graveolens L.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АРМЯНСКИЙ 269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КАСКЕЛЕНСКИЙ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1,2,3,4,5,6,7,8,9,10,11,12,13,14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ЛЕСНОГОРОДСКИЙ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ХАРЬКОВСКИЙ 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2,4,7,11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Рауғаш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Rheum L.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ВИКТОРИЯ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МОСКОВСКИЙ 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Қияр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Cucumis sativus L.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жерлерде өсіруге арналған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са,кн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АСТЕРИКС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АЯКС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тұ,кн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АТЛАНТИС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ГРАВИНА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3,4,5,7,12,14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ДИРИГЕНТ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ЖИГЕР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КАРАОКЕ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1,6,10, 14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са, тұ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КИБРИЯ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КОНКУРЕНТ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КРЕПЫШ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1,3,10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КРИСПИНА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КУСТОВОЙ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1,2,4,5,12,13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3,5,6,8,9,10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тұ, кн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МЕЙРАМ 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МЕРЕНГА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НАДЕЖДА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НАДЕЖНЫЙ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1,5,8, 10,13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тұ,кн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НАТАША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НЕЖИНСКИЙ МЕСТНЫЙ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5,7,9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ӨРКЕН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2,5,8,10,12,13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тұ, кн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ПАМЯТИ КАБИРОВОЙ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2,3,4,9,11,14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ПАРСИФАЛ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ПАСАМОНТЕ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са,кн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ПАССАЛИМО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3,8,12,13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са, тұ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ПУЧИННИ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САЙЛАУ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САФАА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СОНАТА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ТЕМПЕСТА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са, кн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ЧАЙКОВСКИЙ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ШАКТИ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ШАНДИНИ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ШИЛЬДЕ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2,3,4,6, 9, 12,13,14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УНИВЕРСАЛЬНЫЙ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5,7,8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УРОЖАЙНЫЙ 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ХАРЬКОВСКИЙ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қоршалған жерлерде өсіруге арналған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АЙБЫН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1,2,3,4,5,6,7,8,9,10,11,12,13,14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АЙСЕР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1,2,3,4,5,6,7,8,9,10,11,12,13,14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АЛМА-АТИНСКИЙ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1,2,3,4,5,6,7,8,9,10,11,12,13,14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1,2,3,4,5,6,7,8,9,10,11,12,13,14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БЕБИСТАР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ГЕРАКЛ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3,6,14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ГРАНАТА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ГРИБОВЧАНКА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1,12,13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ГУЛИВЕР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2,4,7,10,11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ГУНЕШ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3,6,14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ДАНДИ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3,6,14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3,6,9,14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ДЕЛТАСТАР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ДЕМАРРАЖ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3,6,14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ДЖИРОЛА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ДИДИМ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1,2,3,4,5,6,7,8,9,10,11,12,13,14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3,6,14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 8986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3,6,14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ЗОЗУЛЯ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ИНФИНИТИ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1,2,3,4,5,6,7,8,9,10,11,12,13,14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КАЗНИИКО - 1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1,2,3,4,5,6,7,8,9,10,11,12,13,14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3,6,14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КВОДИР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КУКАРАЧА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МАГДАЛЕНА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1,2,3,4,5,6,7,8,9,10,11,12,13,14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МАНУЛ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1,2,3,4,5,6,7,8,10,11,14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МАРАФОН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1,2,4,7,8,9, 10,11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3,6,14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МОНИСИЯ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МОСКОВСКИЙ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ТЕПЛИЧНЫЙ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1,2,4,7,8,10,12,13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МУЛЬТИСТАР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РАПИДЕС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1,2,3,4,5,6,7,8,9,10,11,12,13,14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1,2,4,7,8,9,10,11,12,13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 4097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3,6,14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 3506ЦВ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3,6,14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3,6,14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5,8,9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СТИНГЕР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1,2,3,4,5,6,7,8,9,10,11,12,13,14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1,8,9,12,13,14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ТСХА 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ТСХА 3707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2,4,7, 10,11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ТСХА 442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ТСХА 575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2,3,4,6,7,10,11,14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ТУРНИР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3,6,9,14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ФЕНОМЕНО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1,2,3,4,5,6,7,8,9,10,11,12,13,14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ЦЕРЕС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1,2,3,4,5,6,7,8,9,10,11,12,13,14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ЭКОЛЬ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3,6,14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ЭСПАДАНА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3,6,14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ЭСТАФЕТА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3,5,6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ЯЗЗЕР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Қызанақ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Lycopersicon lycopersicum (L.) Karst ex Farwell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жерлерде өсіруге арналған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АГАТА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1,2,4,5,12,13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АСТЕРИКС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3, 10,12,14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са, кн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БАГИО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БАГИРА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БОБКАТ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3,12,14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са, тө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ВИКТОРИНА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2,3,4,7,11,14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ВОЛГОГРАДСКИЙ 5/95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2,4,7,11,14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ВОЛЬВЕРИН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3,10,12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са, тө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ВОСТОРГ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 ЗАВОЛЖЬЯ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1,5,8,10,12,13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ЗАРЯ ВОСТОКА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3,6,14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ЛАМАНТИН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ЛУЧЕЗАРНЫЙ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3,6,9,14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МЕРУЕРТ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МЕТЕОР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НАРТТАЙ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НАШ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НОВИЧОК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3,6,9,14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ОЛИВИЯ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ПОЛБИГ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1,3,5,6,13,14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ПЕРФЕКТПИЛ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ПЛАМЯ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ПУЛЬРЕКС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РАПИТ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РАССВЕТ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3,7,14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РИЧИ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РОЗАЛИЗА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САМАЛАДАЙ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3,5,6,8,12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тп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СИБИРСКИЙ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СКОРОСПЕЛЫЙ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 РЭД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СЮРПРИЗ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ТАНШОЛПАН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ТОПСПИН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3,6,9,11,14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УМИТ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3,5,14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ФЛОРИДА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ЦАРИН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3,8,12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са, тө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ЦЕРАСО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ЧИБЛИ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ПУНТО 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са, кн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қоршалған жерлерде өсіруге арналған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1,2,3,4,5,6,7,8,9,10,11,12,13,14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АДМИРО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1,2,3,4,5,6,7,8,9,10,11,12,13,14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АЛАМИНА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3,6,14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3,14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АБЕЛЛУС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3,14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3,6,9,14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3,6,14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БИГ БИФ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1,2,3,4,5,6,7,8,9,10,11,12,13,14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БУФФАЛО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ВАЛЕНТИН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236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ВЕРЛИОКА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1,2,3,4,6,7,8,9,10,12,13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ГАМАЮН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1,3,6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ГАЙАНА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3,14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са, тп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ДӘМДІ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1,2,3,4,5,6,7,8,9,10,11,12,13,14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ДОУФУ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3,6,14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ЖАЛЫН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ЖЕРОНИМО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1,2,3,4,5,6,7,8,9,10,11,12,13,14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ЗОЛОТАЯ БУСИНКА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1,2,3,4,5,6,7,8,9,10,11,12,13,14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КАПРИЦИЯ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3,14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КАРЛСОН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5,8,9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КЕРЕМЕТ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1,2,3,4,5,6,7,8,9,10,11,12,13,14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1,2,3,4,5,6,7,8,9,10,11,12,13,14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КОРВИНУС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3,14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КРАСНАЯ СТРЕЛА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КРИОЛЛО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3,14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КУНЕРО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1,2,3,4,5,6,7,8,9,10,11,12,13,14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ЛАСТОЧКА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1,7,12,13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ЛЕГЕНДА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3,6,14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ЛИЛОС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3,14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МАРТЕЗ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1,2,3,4,5,6,7,8,9,10,11,12,13,14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МАРФА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1,2,3,4,5,6,7,8,9,10,11,12,13,14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МАТИАС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1,2,3,4,5,6,7,8,9,10,11,12,13,14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МАХИТОС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3,6,14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МЕЛОДИЯ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1,2,3,4,5,6,7,8,9,10,11,12,13,14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МЕНХИР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3,6,14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 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МЕРЛИС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3,6,14 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МОСКОВСКИЙ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8,12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ПАНДАРОЗА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3,14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ПАРВАТИ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3,14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ПИНК УНИКУМ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1,2,3,4,5,6,7,8,9,10,11,12,13,14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РЕБЕЛЬСКИ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3,14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1,12,13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СӘНДІ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1,2,3,4,5,6,7,8,9,10,11,12,13,14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СЕРДЦЕ АСТАНЫ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1,2,3,4,5,6,7,8,9,10,11,12,13,14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СИЛУЭТ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3,6,14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СОЛНЕЧНАЯ ЖЕМЧУЖИНА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1,2,3,4,5,6,7,8,9,10,11,12,13,14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СОЛЬВЕЙГ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2,4,7,8,9,10,11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СОНАТО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СПРИГЕЛ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3,14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СТАРБАК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3,6,14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2,6,10 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СЮЖЕТ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2,4,7,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10,11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ТЕПЛИЧНЫЙ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1,2,3,4,5,6,7,8,9,10,11,12,13,14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ТОВИ РОКА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3,6,14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ТОВИ СТАР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3,6,14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3,14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ТОРЕРО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3, 6, 14 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ТОРТИЛА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3,14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ТРИВЕТ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3,6,14 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ЦАРИН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3,6,14 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ШАГАНЭ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1,3,5,6,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8,12,13,14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ШАКИРА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1,2,3,4,5,6,7,8,9,10,11,12,13,14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ШЕННОН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3,14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ЭПИФИЗ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3,6,14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ЭСМИРА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3,14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ЮГИДО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3,14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Басты пияз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Allium cepa L.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АҚНИЕТ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1,2,3,4,6,9,12,14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БЕССОНОВСКИЙ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1,5,7,10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БОСКО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БРАТКО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ДАКАПО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ДАЙТОНА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 КАЙНАРА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ЕКЗАКТА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ИГИЛИК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3,6,14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 РАННИЙ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2,3,12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КАРАТАЛЬСКИЙ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1,2,3,4,5,6,7,8,9,10,11,12,13,14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КЕНДИ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МАНАС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МЕРЕКЕ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1,3,6,7,8,9,12,13,14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МИССИСИПИ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МОУШИН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СВЕЙЛ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СОНЕСТА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СТРИГУНОВСКИЙ МЕСТНЫЙ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1,2,4,5,7,8,12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1,2,4,10,13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ТАЛИСМАН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ТЕМПТЕЙШН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3,6,14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ХИЛТОН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са, кн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ШЕНГИЛЬДИНСКИЙ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РХ 7713119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Батун пиязы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Allium fistulosum L.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 БАТУН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САВЕЛ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Шалот пиязы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Allium ascalonicum L.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ВОДОЛЕЙ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КАЙНАРСКИЙ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1,3,9,10,12,13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Порей пиязы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Allium porrum L.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ГОЛИАФ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Сарымсақ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Allium sativum L.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АЛПАМЫС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ДУНГАНСКИЙ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ЗАИЛИЙСКИЙ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3,5,8,9,10,11,12,14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КАЛИНИНСКИЙ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1,7,10,13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ПАРУС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3,5,6,9,12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ЮБИЛЕЙНЫЙ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ГРИБОВСКИЙ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1,3,6,10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 сәбізі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Daucus carota L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ВИТАМИННАЯ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1,10,12,13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ДЕРБЕС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ДОРДОНЬ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КАРОТАН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КАРСОН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МИРЗОИ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КРАСНАЯ 228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МОНАНТА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НАНТСКАЯ 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1,2,3,4,5,6,7,8,9,10,11,12,13,14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РЕДКО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РОГНЕДА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6,7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РОЯЛ ФОРТО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РОЯЛ ШАНСОН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ТРОФИ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ҰШҚЫН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ШАНТЕНЭ 2461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1,2,3,4,5,6,7,8,9,10,11,12,13,14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ШАНТАНЕ 2 КОМЕТ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ЯГУАР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 қызылшасы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Beta vulgaris L. ssp. vulgaris var. conditiva Alef.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294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БОРДО 237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1,2,3,4,5,6,7,8,9,10,11,12,13,14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ДАРЬЯ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БОЛТАРДИ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ҚЫЗЫЛҚОНЫР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3,6,14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ЛИБЕРО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МОНОПОЛИЯ-МОДЕЛЛА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ОДНОРОСТКОВАЯ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1,5,13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ПАБЛО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 КЛОУД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ХОЛОДОСТОЙКАЯ 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2,3,6,10,12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Шалқан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Brassica rapa L.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ПЕТРОВСКАЯ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1,5,13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Brassica napus L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КРАСНОСЕЛЬСКАЯ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Шомыр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Raphanus sativus L.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ВИЕЛА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ЗИМНЯЯ КРУГЛАЯ БЕЛАЯ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1,5,7,10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ЗИМНЯЯ КРУГЛАЯ ЧЕРНАЯ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1,2,3,4,5,8,10,12, 13,14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МАРГЕЛАНСКАЯ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1,3,6,13,14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ОДЕССКАЯ 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1,5,7,8,12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СУДАРУШКА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Шалғам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Raphanus sativus L. var. Sativus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жерге арналған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ДАБЕЛ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1,2,3,4,5,6,7,8,9,10,11,12,13,14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ДУНГАНСКИЙ 12/8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1,2,3,4,5,7,8,10,11,12,13,14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КОРЕЙСКИЙ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1,3,5,6,7,9,12,13,14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КРАСНЫЙ ВЕЛИКАН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РОЗОВО-КРАСНЫЙ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БЕЛЫМ КОНЧИКОМ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1,2,3,4,5,6,7,8,9,10,12,13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РОНДЕЕЛ ТЕПЛИЧНЫЙ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1,2,3,4,5,6,7,8,9,10,11,12,13,14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ГРИБОВСКИЙ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ФЛАЙЕР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ХЕЛРО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қоршалған жерлерге арналған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Ақжелкен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Petroselinum crispum (Mill.) Nym. ex A.W.Hill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1,3,4,5,7,8,10,12,13,14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МУСКРАУЗЕ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3,6,14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ТКАЧИРУЛИ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ПОТЛОВАНИ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2,4,7,10,11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УРОЖАЙНАЯ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Ботташық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Pastinaca sativa L.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6,8,12,14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ЛУЧШИЙ ИЗ ВСЕХ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1,3,7,10,13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Балдыркөк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Apium graveolens L.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КАРТУЛИ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1,2,4,7, 10,11,13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ПОЛЕЗНАЯ ЗЕЛЕНЬ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ЯБЛОЧНЫЙ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1,3,5,6,7,8,12,14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Көкөніс насыбайгүлі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Ocimum basilicum L.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БАЛҒЫН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Қант асбұршағы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Pisum sativum L.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КАРАГАНДИНСКИЙ 1053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1,8,10,12,13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СЛАДКИЙ БОБ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Аршылатын асбұршақ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Pisum sativum L.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АДАГУМСКИЙ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ВОРОНЕЖСКИЙ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3,6,9,14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ДЖОФ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ПОБЕДИТЕЛЬ Г-33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1,2,4,7,8,11,12,13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Көкөніс қытай бұршағы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Vegetable soybeam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Көкөніс үрмебұршағы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Phaseolus vulgaris L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ГРИБОВСКАЯ 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2,4,5,7,8,9, 10,11,12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МЕРКУРЕ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САХАРНЫЙ 764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1,5,7,9,12,13,14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ЭХО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Қант жүгері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Zea mays L. convar. saccharata Korn.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АРОМАТНАЯ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3,6,8,9,14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170,61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БАЛШЕКЕР 375 СВ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РАННЯЯ ЗОЛОТАЯ 401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2,4,7,11,12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ТРОФИ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ХАНИ БАНТАМ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ШЕБА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Тәтті бұрыш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Capsicum annuum L. var. grossum (L.) Sendt.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АРИСТОТЕЛЬ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 СУЛУ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БЕНДИГО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 ТАШКЕНТА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ДЖЕМИНИ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1,2,3,4,5,6,7,8,9,10,11,12,13,14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ДЖИПСИ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ИЛАНГА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3,6,14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КАЗ-ТАЙ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КЛАУДИО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1,2,3,4,5,6,7,8,9,10,11,12,13,14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КОЗЫ-КОРПЕШ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КОЛОБОК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КОРИННА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3,6,14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КРАСНОЕ ЧУДО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ЛАСТОЧКА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1,2,3,4, 5,6,11,13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НЕЖНОСТЬ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НИРВИН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3,6,14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ПИОНЕР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ПОДАРОК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МОЛДОВЫ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1,3,5,6,8,9,10,12,13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РЭД НАЙТ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1,2,3,4,5,6,7,8,9,10,11,12,13,14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 ДЖЕТ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3,6,14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СНОУВАЙТ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ТОПОЛИН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1,2,4,5,7,13,14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ФРАГАТА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Ащы бұрыш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Capsicum annuum L. var. longum (DC) Sendt.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АСТРАХАНСКИЙ 147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1,2,3,4,5,6,7,8,9,10,11,12,13,14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ПИКАНТ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Баялды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Solanum melongena L.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1,2,3,4,5,6,7,8,9,10,11,12,13,14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КЛОРИНДА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МИЛЕДА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ЧЕРНЫЙ ПРИНЦ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ШАРАПОВА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Қарбыз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Citrullus lanatus (Thund.) Matsum. et Nakai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АРАШАН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2,4,9,11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ДОЛБИ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ЖЕТЫГЕН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КАРГАЛИНЕЦ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КНЯЖИН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2,3,4, 9,12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КРАСНОСЕМЯННИК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КҮЗДІК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МЕЖДУРЕЧЕНСКИЙ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3,5,6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СЕМИПАЛАТИНСКИЙ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МЕЛИТОПОЛЬСКИЙ142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4,5,6,7,10,11,14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МРАМОРНЫЙ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ОГОНЕК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ПАЛАДИН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3,4,5,7,11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РОЯЛ КРИМСОН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СЕЛЕБРЕЙШН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СИНЧЕВСКИЙ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3,6,9,12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СТОКСА 647/649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1,2,4,9,13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СТОКСИК СЕМИПАЛАТИНСКИЙ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ТАЛИСМАН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ТОПГАН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3,12,14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ТРОФИ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3,12,14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ЯРИЛО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Cucumis melo L.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3,6,9,12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АЛТЫНОЧКА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2,3,4,5,6,9,14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ГУЛЯБИ КАРА МЕСТНАЯ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ЖАНСАЯ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ЖИЕНШАР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ИЛИЙСКАЯ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ИЧ-КЗЫЛ 1895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ИЧ-КЗЫЛ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КРУПНОПЛОДНАЯ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КАЛАЙСАН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КОКЧА 588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КОЛХОЗНИЦА 749/753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1,2,3,4,5,7,8,11,12,13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 12025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ОЛТЫН-ТЕПЕ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РОКСАЛАНА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СЫРДАРЬЯ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ТАИСИЯ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ШУГЫЛА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ЮЖАНКА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Асқабақ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Cucurbita maxima Duch.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АФРОДИТА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ВОЛЖСКАЯ СЕРАЯ 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2,4,5,7,9,11,14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2,3,4,5,6,9,12,14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МИНДАЛЬНАЯ 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МОЗОЛЕЕВСКАЯ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1,5,8,9,10,12,13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МРАМОРНАЯ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Кәді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Cucurbita pepo L. var. giraumonas Duch.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ГЕРАКЛ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ГРИБОВСКИЕ 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ЗЛАТО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ИСКАНДЕР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КАВИЛИ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3,6,14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КАРИСМА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СЦИЛЛИ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ЦУКЕША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ЯКОРЬ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1,2,4,5,8,10,12,13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Патиссон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Cucurbita pepo L. var. melopepa d.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БЕЛЫЕ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3,5,8,12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1,10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МЕДУЗА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Азықтық дақылдар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Күздік сиыржоңышқа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Vicia villosa Roth.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ПОЛТАВСКАЯ 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Жаздық сиыржоңышқа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Vicia villosa Roth.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КАМАЛИНСКАЯ 611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ЛЬГОВСКАЯ 31-292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ЛЬГОВСКАЯ 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ОМИЧКА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ОМИЧКА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ОМИЧКА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3,5,12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Азықтық асбұршақ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Pisum sativum L. sensu lato.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ДОНБАСС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ЗЕРНОГРАДСКИЙ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УРОЖАЙНЫЙ КАРАБАЛЫКСКИЙ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УКОСНЫЙ КОРМОВИК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КОРМОВОЙ 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УКОСНЫЙ 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61,153,59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ХАРЬКОВСКИЙ УСАТЫЙ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 бас түйежоңышқа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Melilotus alba Medik.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АКБАС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1,9,12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АРКАС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31, 269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СРЕТЕНСКИЙ 1Б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ШАВЕКЕН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2,3,5,12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 бас түйежоңышқа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Melilotus officinalis (L.) Desr.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АЛТЫНБАС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1, 8, 12, 13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АЛЬШЕЕВСКИЙ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1,2,8,13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КОКПЕКТИНСКИЙ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КОЛДЫБАНСКИЙ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5,7,12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40,97,144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ОМСКИЙ СКОРОСПЕЛЫЙ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1,12,13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138,67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САРБАС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1,3,5,8, 9,10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Тісті түйежоңышқа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Melilotus dentatus Pers.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САРАЙЧИК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2,4,7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Еділ түйежоңышқасы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Melilotus wolgicus Poir.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Азықтық тритикале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Triticosecale Wittmack.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АЗИАДА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Күздік азықтық бидай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Triticum aestivum L. Fiori et Paol.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ПИРОТРИКС 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(ЗЕРНОКОРМОВАЯ 50)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18,29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Күздік азықтық қара бидай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Secale cereale L.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ВАХШСКАЯ 128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КОРМОВАЯ 51 (тетра)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ПАМИРСКАЯ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САРАТОВСКАЯ 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1,3,13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СИБИРСКАЯ КОРМОВАЯ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СНЕЖНАЯ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ЧУЛПАН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Жаздық азықтық арпа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Hordeum vulgare L.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18,40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1,7,10,13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ДРУЖНЫЙ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ОМСКИЙ ГОЛОЗЕРНЫЙ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1,12,13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ОРЕНБУРГСКИЙ КОРМОВОЙ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ПАМЯТИ РАИСЫ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1,5,8,10,13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Азықтық сұлы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Avena sativa L.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АЛАМАН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АЛТАЙСКИЙ КРУПНОЗЕРНЫЙ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1,10,13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АРГЫМАК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 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ИШИМСКИЙ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1,5,13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 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3,6,14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ЛЬГОВСКИЙ 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ПАМЯТИ БОГАЧКОВА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САРЫАГАШ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Азықтық тары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Panicum miliaceum L.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БАРНАУЛЬСКОЕ 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5,10,13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КОКЧЕТАВСКОЕ 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КОРМОВОЕ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КОРМОВОЕ 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1,10,12,13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КОРМОВОЕ 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1,7,13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КОРМОВОЕ 2008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ОМСКОЕ 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САРАТОВСКОЕ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ЧЕРНОСЕМЯННОЕ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ШОРТАНДИНСКОЕ 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ШОРТАНДИНСКОЕ 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ЯРКОЕ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1,3,6,13,14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Судан шөбі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Sorghum sudanense (Piper.) Stapf.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1,12,13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БРОДСКАЯ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ДЖУРУНСКАЯ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ЗЕМЛЯЧКА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3,6,10,14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ИЗУМРУДНАЯ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1,5,10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КИНЕЛЬСКАЯ 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1,7,13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КОЛЛЕКТИВНАЯ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18,73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ОДЕССКАЯ 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САРАТОВСКАЯ 1183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1,8,13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ТУГАЙ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ЧИМБАЙСКАЯ 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ШИРОКОЛИСТНАЯ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Setaria italica L., ssp. mocharium Alf.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АЛТАЙСКИЙ 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БАРХАТНЫЙ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ВЫСОКОРОСЛЫЙ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КАРАГАНДИНСКИЙ242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1,8,10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КРУПНОСЕМЯННЫЙ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СТЕПНЯК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ТЕМИРСКИЙ 110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Қонақтары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Setaria italica (L.) ssp. maxima Alf.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НОВОСИБИРСКАЯ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Сүрлемге арналған құмай жүгері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Sorghum v. (L.) Pers.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КАЗАХСТАНСКОЕ 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6,12,14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КИЗ-7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КИЗ-94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КРАСНОВОДОПАДСКОЕ 246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ЯНТАРЬ 161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ЦУНАМИ 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Сыпыртқы жасайтын құмай жүгері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SorghumtechnicumRoshev.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ВЕНИЧНОЕ РАННЕЕ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ДОНСКОЕ 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2,3,5,7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Азықтық қантты құмай жүгерi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Sorghum bicolor L. Moench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ЗЕВС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3,5,6,9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ЛАРЕЦ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Құмай жүгері мен суданкодан шығарылған будан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Sorghum vulgare x S. Sudanense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АЛМА-АТИНСКИЙ 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3,5,9, 12,14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ССГ КИЗ-2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ССГ КИЗ-3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Сүрлемге арналған күнбағыс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Hellianthus annuus L.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АРМАВИРСКИЙ 3497 УЛУЧШЕННЫЙ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ВНИИМК 6540 УЛУЧШЕННЫЙ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ВНИИМК 8931 УЛУЧШЕННЫЙ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1,2,7,13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ВОСХОД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МАЯК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ПЕРЕДОВИК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УЛУЧШЕННЫЙ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1,8,13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Жеркүнбағыс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Hellianthus tuberosus x H. Annus.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ЦЕЛИННЫЙ 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1,3,13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Жералмұрт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Hellianthus tuberosus L.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Азықтық қымыздық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Rumex patientia x Rumex tianschanicus Los.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РУМЕКС К-1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3,5,6,8,14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Азықтық күздік рапс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BrassicanapusL. ssp. oleifera (Metzg.) Sinsk.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ПРОМИНЬ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Азықтық жаздық рапс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BrassicanapusL. ssp. oleifera (Metzg.) Sinsk.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ЗОЛОТОНИВСКИЙ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1,2,3,5,8,9,10,13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Күздік қышабас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Brassica rapa L. var. silvestris (Lam.) Briggs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ГОРЛИЦА 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Жаздық қышабас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Brassica rapa L. var. silvestris (Lam.) Briggs.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ЯНТАРНАЯ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64,135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Майлы шомыр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Raphanus sativus L. var. oleifornis Pars.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ТАМБОВЧАНКА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1,5,8,10,13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Жоңышқа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Medicago L.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БЕРЕКЕ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ДАРХАН 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ЖАЙНАК 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ЖАҢАҒАСЫР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ЖЕЛТОГРИБНАЯ 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КАПЧАГАЙСКАЯ 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КАРАБАЛЫКСКАЯ 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КАРАБАЛЫКСКАЯ ЖЕМЧУЖИНА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3,8,10,12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КАРАБАЛЫКСКАЯ РАДУГА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КӨКБАЛАУСА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КОКОРАЙ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18, 137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КОКШЕ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1,2,5,8,12,13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КРАСНОВОДОПАДСКАЯ 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КРАСНОВОДОПАДСКАЯ СКОРОСПЕЛАЯ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КРАСНОВОДОПАДСКАЯ ПОЛИВНАЯ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1, 5,12,13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РАЙХАН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САРҚЫРА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СЕМИРЕЧИНСКАЯ МЕСТНАЯ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3,4,5,6,8,9, 14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ТАШКЕНТСКАЯ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 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УРАЛЬСКАЯ СИНЯЯ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ШОРТАНДИНСКАЯ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ЯРОСЛАВНА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Айыр пышан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Lotus corniculatus L.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Шалғындық қоңырбас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Poa pratensis L.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ЛИКОЛЛО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Шабындық беде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Trifolium pratense L.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АТАМЕКЕН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ЗЫРЯНОВСКИЙ МЕСТНЫЙ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ТАЙФУН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Эспарцет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Onobrychis viciifolia Scop.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АЛМА-АТИНСКИЙ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АЛМА-АТИНСКИЙ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ГИБРИД 110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КАРАБАЛЫКСКИЙ ГРАНАТОВЫЙ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1,10,13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КАРАБАЛЫКСКИЙ РУБИНОВЫЙ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НУРИНСКИЙ 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ПЕСЧАНЫЙ 1251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2,3,5,7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ПЕСЧАНЫЙ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УЛУЧШЕННЫЙ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1,5,6,8,10, 12,13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ШАБЫНДЫҚ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ШОРТАНДИНСКИЙ 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ШОРТАНДИНСКИЙ РУБИН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1,5,8,13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ШЫГЫС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ФЛАМИНГО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3,8,12,13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Шығыстың көктікені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Galega orientalis Lam.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ГОРНОАЛТАЙСКИЙ 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Еркекшөп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Agropyron et Schult.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АКТЮБИНСКИЙ УЗКОКОЛОСЫЙ МЕСТНЫЙ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АКТЮБИНСКИЙ ШИРОКОКОЛОСЫЙ МЕСТНЫЙ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БАТЫС-3159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ДАЛАЛЫК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КАРАБАЛЫКСКИЙ 202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1,3,5,8,9,10,12,13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КРАСНОВОДОПАДСКИЙ 414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КРАСНОКУТСКИЙ УЗКОКОЛОСЫЙ 305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ТАУКУМСКИЙ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ГИБРИДНЫЙ ТАЙПАКСКИЙ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ТОЛАГАЙ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УРАЛЬСКИЙ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УЗКОКОЛОСЫЙ МЕСТНЫЕ СОРТА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ШАЛҚЫМА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ШОРТАНДИНСКИЙШИРОКОКОЛОСЫЙ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Шабындық бетеге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Festuca pratensis Huds.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КАРГАЛИНСКАЯ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ЛИХЕРОЛЬД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ПЕНЗЕНСКАЯ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Бороздалы бетеге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Festuca sulcata Hach.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Қамысты бетеге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Festuca arundinacea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ЛИПАЛЬМА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Тамырсабақсыз бидайық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Roegneria trachycaulon Nevski.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КАРАБАЛЫКСКИЙ 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1,8,10,13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КОЛУТОНСКИЙ (АРМАН)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Көкшіл бидайық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Agropyrum glacum R. et Sch.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КАРАБАЛЫКСКИЙ СИЗЫЙ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8,10,13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 ЖАР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1,8,10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РОСТОВСКИЙ 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5,10,13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Сібір бидайығы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Clinelymus sibiricus Nevski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ГУРАН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Дауыр бидайығы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Clinelymus dahuricus Nevski.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НАРЫНКОЛЬСКИЙ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Біржылдық үйбидайық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Lolium multiflorum var. Westerwoldicum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ПОЛЛАНУМ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Жайылымдық үйбидайық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Lolium perenne L.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АРСЕНАЛ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Елекшөпті қияқ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Elymus yunceus Fisch.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БОЗОЙСКИЙ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1,2,3,5,6,7,8,10,12,13,14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1,3,10,12,13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Қылтанақсыз мықын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Bromus inermis Leyss.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АКМОЛИНСКИЙ 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АКМОЛИНСКИЙ ИЗУМРУДНЫЙ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ВЕГУР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1,5,7,8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ИШИМСКИЙ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ЮБИЛЕЙНЫЙ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КОКТАС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ЛИМАННЫЙ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СИБНИИСХОЗ 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СИБНИИСХОЗ 189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1,12,13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2,5,10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ТУГАН ЖЕР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Тік мықын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Bromus arvensis L.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ЦЕЛИНОГРАДСКИЙ 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ЦЕЛИНОГРАДСКИЙ ЮБИЛЕЙНЫЙ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Жима тарғақ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Dactylis glomerata L.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БУКТЫРМА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ЗАЙЛИЙСКАЯ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КАРКАРА 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Шалғындық атқонақ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Phleum pratense L.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 ЕЛИ 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ЛИШКА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ТОМИРИС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Сіпсебасты гүлтәжі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Amaranthus L.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АТЛАНТ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3,5,14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Байкал тараны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Polygonum divaricatum L.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ЧАГЛИНСКИЙ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Лессинг қараматауы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Camphorosma lessingii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Жатаған изен (изен,шыбықот)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Kochia p. Schrad.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АЛМА-АТИНСКИЙ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ПЕСЧАНЫЙ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БАКТОЛЕН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ЗАДАРЬИНСКИЙ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ОРДАБАСЫ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Күйреуік (қисық, қатты сораң)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Salsola regida Pall.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АЙДАРЛИНСКИЙ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Жатық жусан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Artemisia L. glabella Kar.et.Kir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КАРКАРАЛИНСКАЯ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КЕНТСКАЯ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Ақжердегі жусан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Artemisia terrae-albae Krasch.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АКЖЕЛЕН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Дәрілік түймедағы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Matricaria chamomilla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 сексеуіл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Haloxylon Н. рersicum)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СЕЙХУН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 сексеуіл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Haloxylon aphyllum (Minkw.)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ЖАН-САЯ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Теріскен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Eurotia ceratoides (L.) C.A. Mey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КЛХ-2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КЫЗЫЛКУМ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Эверсман теріскені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Ceratoides eversmanniana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КЫЗЫЛКУМ 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Түлкіше таспа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Аstragalus, A. alopecias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Шарагал түлкімасағы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AstragalusglobicepsBunge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ТАСПА 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Шоған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Salsola subaphylla C.A. Mey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ЖАЛЫН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СЫРДАРЬИНСКИЙ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Буассье шытыршығы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Sameraria Boissieriana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Жапырақсыз жүзген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C.aphyllum (Pall) Gurke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ШУГЫЛА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Жүзгін Медуза басы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(G.caputMedusae)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Тікен қанатты жүзген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Calligonum acanthopterum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КЫЗЫЛКУМ 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Ұсақ тұқымды жүзген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Calligonum microcarpum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ҚЫЗЫЛҚҰМ 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Азықтық сәбіз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Daucus carota L.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МИРЗОИ КРАСНАЯ 288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РОГНЕДА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ШАНТЕНЭ 2461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1,2,3,4,56,7,8,9,1112,13,14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Азықтық асқабақ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(Cucurbita L)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ГИБРИД 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РЕКОРД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СТОФУНТОВАЯ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1,3,13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Азықтық қызылша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Beta vulgaris L. ssp. Vulgaris var. alba DC.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КУРОС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МОНРО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1,2,13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ОБРОШИНСКАЯ ЖЕЛТАЯ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5,12,14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1,2,13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ТИМИРЯЗЕВСКАЯ ОДНОСЕМЕННАЯ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ОКРУГЛАЯ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ТИМИРЯЗЕВСКАЯ 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ТИМИРЯЗЕВСКАЯ 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ЭККЕНДОРФСКАЯ ЖЕЛТАЯ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2,3,4,5,6,7,8,9,11,13,14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Азықтық тарна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Brassica napus L. var. napobrassica (L.) Rchb.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КУУЗИКУ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Азықтық шалқан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Brassica rapa L. var. rapa (L.) Thell.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ОСТЕРЗУНДОМСКИЙ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Азықтық қарбыз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Citrullus lanatus (Thunb.) Matsum. etNakal.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ДИСХИМ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1,2,3,4,5,6,7,8,9,11,12,13,14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Тұт ағашының жібек құрты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Boxbyx mori L.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АССАКА х МАРХАМАТ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БЕЛОКОКОННАЯ 1 х БЕЛОКОКОННАЯ 2 (УЛУЧШЕННЫЙ)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БЕЛОКОКОННАЯ 1 х БЕЛОКОКОННАЯ 2 (УЛУЧШЕННЫЙ)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МАРХАМАТ х АССАКА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ТЕТРАГИБРИД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192,199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Тұт ағашы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Morus L.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МАНКЕНТСКАЯ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ТАДЖИКСКАЯ БЕССЕМЯННАЯ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Жеміс сүйекті дақылдар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 ағаш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Malus domestica Borkh.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АЙДОРЕД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АЙНУР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3,6,14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АЛТАЙСКОЕ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РУМЯНОЕ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АНИС ПОЛОСАТЫЙ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2,4,7,11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АНТОНОВКА ОБЫКНОВЕННАЯ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АПОРТ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3,5,6,9,14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АРГУС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БАБУШКИНО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БЕРКУТОВСКОЕ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БОРОВИНКА ТАШКЕНТСКАЯ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ВОСХОД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3,6,14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3,6,14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ГОЛДЕН ДЕЛИШЕС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3,6,9 (*),14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ГОРНОАЛТАЙСКОЕ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1,5,13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ГРЕННИ СМИТ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3,6,14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ГРУШОВКА ВЕРНЕНСКАЯ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ГРУШОВКА МОСКОВСКАЯ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ГРУШОВКА ОМСКАЯ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ДЕЛИШЕС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ДЖОНАТАН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3,6,9,14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ЖЕБРОВСКОЕ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ЖЫЛДЫЗ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ЗАВЕТНОЕ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ЗАИЛИЙСКОЕ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3,6,9,14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ЗАРЯ АЛАТАУ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ЗИМНЕЕ ПЛЕСЕЦКОГО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ЗИМНИЙ ШАФРАН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ИСИЛЬКУЛЬСКОЕ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КАЗАХСКОЕ ЮБИЛЕЙНОЕ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КИРГИЗСКОЕ ЗИМНЕЕ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КУЛЯШ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КЫМБАТ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ЛЮБИМЕЦ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1,2,5,8,12,13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ЛЕТНЕЕ ПОЛОСАТОЕ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МАКПАЛ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МАКСАТ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МАЛЬТ БАГАЕВСКИЙ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2,4,7,11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МАНА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МАНТЕТ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МЕЛБА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3,4,6,9,11,14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МИЛТОН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3,6,9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ОСЕННЕЕ ПОЛОСАТОЕ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ПАЛЬМЕТТА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ПАРМЕН ЗИМНИЙ ЗОЛОТОЙ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ПЕПИН ШАФРАННЫЙ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2,4,11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ПЕСТРУШКА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3,5,6,9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ПОНИКЛАЯ АЛТАЙСКАЯ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 ДЕЛИШЕС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РЕНЕТ БУРХАРДТА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2,3,4,5,6,9, 11,14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РЕНЕТ ЗОЛОТОЙ ПИСГУДА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2,4,11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РЕНЕТ КАЗАХСТАНСКИЙ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3,6,9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РЕНЕТ ЛАНДСБЕРГСКИЙ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3,6,9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РЕНЕТ СИМИРЕНКО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4,6,9,11,14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163,159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РОЗМАРИН БЕЛЫЙ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РОЗОВОЕ ПРЕВОСХОДНОЕ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РУБИН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РУМЯНКА АЛМА-АТИНСКАЯ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3,5,6,14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САЛТАНАТ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СЛАВА ПОБЕДИТЕЛЯМ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СПАРТАК 1985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СТАРКРИМСОН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3,6,14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СТАРКСПУР ЭРЛИБЛАЙЗ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СУЙСЛЕПСКОЕ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3,5,6,14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ТАЛГАРСКОЕ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УРАЛЬСКОЕ НАЛИВНОЕ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1,2,4,5,8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10,12,13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УЭЛСИ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ФУДЖИ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3,6,14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ЮЖНОЕ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ЯНДЫКОВСКОЕ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2,4,11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 ағаштың тұқымдық телітушілері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АНИС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2,4,7,11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КИТАЙКА КРУПНОПЛОДНАЯ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НЕДЗВЕЦКОГО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ПЕСТРУШКА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ПУДОВЩИНА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1,5,10,12,13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РАЙКА КРАСНАЯ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РАНЕТКА КРАСНАЯ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1,10,12,13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РАНЕТКА ПУРПУРОВАЯ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2,4,7,11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СИБИРСКАЯ ЯБЛОНЯ (СИБИРКА)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1,5,8,1012,13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СИВЕРСА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3,5,6,9,14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ТАЕЖНОЕ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2,4,5,7, 8,11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 ағаштың өскінді телітушілері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ЖЕТЫСУ 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3,6,14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62-396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3,6,14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3,6,14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 16-20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3,6,14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 7-35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3,6,14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 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3,6,14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 106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3,6,14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Интеркалярлық (аралық) қоспалар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 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 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258, 259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Ағаштың діңі мен ұшарын жасаушылары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(АЛНАРП 2)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НЕДЗВЕЦКОГО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Алманың сорт-өскіндері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ГИБРИД Б-41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ДЖУНГАРСКАЯ ШАТРОВИДНАЯ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ДЖУНГАРСКАЯ КРУПНОПЛОДНАЯ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ДЖУНГАРСКАЯ КРУПНОСЕМЯННАЯ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ДЖУНГАРСКАЯ ОСЕННЕПЛОДНАЯ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ДЖУНГАРСКАЯ ПУРПУРОВАЯ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ДЖУНГАРСКИЙ СИДОРОВЫЙ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ДЖУНГАРСКАЯ ЖЕЛТАЯ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ДЖУНГАРСКАЯ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ДЖУНГАРСКАЯ ПОДВОЙНАЯ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ЗАИЛИЙСКОЕ РАННЕЦВЕТУЩЕЕ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ЗАИЛИЙСКОЕ ЗЕЛЕНОПЛОДНОЕ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ЗАИЛИЙСКОЕ СРЕДНЕПЛОДНОЕ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ЗАИЛИЙСКАЯ МЕДОВАЯ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ЗАИЛИЙСКАЯ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ЗАИЛИЙСКАЯ ЛЕТНЯЯ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КЕТМЕНСКАЯ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КРАСА ТАРБАГАТАЯ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ПОДВОЙ ИЗ ТАРБАГАТАЯ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ПИХТОВАЯ КРАСНОЩЕКАЯ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ТАРБАГАТАЙСКАЯ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ТАРБАГАТАЙСКИЙ КАРЛИК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УРДЖАРСКАЯ АРОМАТНАЯ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УРДЖАРСКАЯ КРАСАВИЦА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УРДЖАРСКАЯ КРАСНАЯ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Алмұрт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Pyrus communis L.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АРОМАТНАЯ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қс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БЕРГАМОТ ВОЛЖСКИЙ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2,4,11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КРАСНОЯРСКАЯ КРУПНОПЛОДНАЯ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ЛЕСНАЯ КРАСАВИЦА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2,3,4,56,9,11,14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ЛЮБИМИЦА КЛАПА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4,9,11,14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ТАЛГАРСКАЯ КРАСАВИЦА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3,5,6,9,14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УРАЛОЧКА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Алмұрт ағашының тұқымдық телітушілері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3,4,5,6,14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УССУРИЙСКАЯ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1,2,5,7,8,10,11,12,13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Алмұрт ағашының өскінді телітушілері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АЙВА А (ЕМА)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3,6,14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Шетен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Philadelphus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АЛАЯ КРУПНАЯ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ЧЕРНОПЛОДНАЯ РЯБИНА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Беже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Cydonia Mill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ИЗОБИЛЬНАЯ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ОТЛИЧНИЦА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СОВХОЗНАЯ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Жеміс сүйекті дақылдар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Үй қараөрігі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Prunus domestica L.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АЛТАЙСКАЯ ЮБИЛЕЙНАЯ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АННА ШПЕТ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2,3,4,6,9,11,14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3,6,14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ВИКТОРИЯ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2,3,4,6,9,11,14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ВОЛОШКА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 (*)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ЖЕЛТАЯ ХОПТЫ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1,3,5,6,10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ИСПОЛИНСКАЯ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КИРГИЗСКАЯ ПРЕВОСХОДНАЯ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КОСМОС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МАНЬЧЖУРСКАЯ КРАСАВИЦА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1,5,10, 12,13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ОПАТА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1,2,4,510,13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ПЕРСИКОВАЯ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ПИРАМИДАЛЬНАЯ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РЕНКЛОД АЛЬТАНА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СТЕНЛЕЙ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3,6,14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ЭДИНБУРГСКАЯ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6,9,14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Қараөрік ағашының тұқымдық телітушілері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АЛЫЧА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3,6,9,14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ВИКТОРИЯ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6,9,14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КАНАДСКАЯ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1,2,4,5,7,10,11,12,13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УССУРИЙСКАЯ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1,2,4,57,10,12,13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ВОЙЛОЧНАЯ ВИШНЯ (ДЛЯ СОРТОВ ВАНЕТА, ВИКТОРИЯ, ЖЕЛТАЯ ХОПТЫ, СТЕНЛЕЙ, ЭДИНБУРГСКАЯ)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Алша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Prunus cerasifera Ehrh.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МАЛИНОВАЯ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СТУДЕНЧЕСКАЯ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ФИОЛЕТОВАЯ ДЕСЕРТНАЯ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Алша ағашының тұқымдық телітушілері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АЛЫЧА МЕСТНАЯ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Тәтті шие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Prunus cerasus L.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АЛТАЙСКАЯ РАННЯЯ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2, 4,7,11,12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АЛТАЙСКАЯ ЛАСТОЧКА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БАЛХАШСКАЯ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ВЛАДИМИРСКАЯ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ЖЕЛАННАЯ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1,5,13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КОМСОМОЛЬСКАЯ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ЛОТОВАЯ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2,4,11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ЛЮБСКАЯ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2,3,4,5,6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МАКСИМОВСКАЯ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РАСПЛЕТКА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САМАРКАНДСКАЯ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 УРАЛА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1,4,11,13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ШПАНКА КРУПНАЯ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3,4,5,9,11,14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ШПАНКА ЧЕРНАЯ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ЩЕДРАЯ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Шиенің тұқымдық телітушілері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ВЛАДИМИРСКАЯ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4,5,6,7,14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ВП-1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ЛЮБСКАЯ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3,6,9,14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МАГАЛЕБКА (АНТИПКА)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3,6,9,14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ФОРМЫ И СОРТА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1,2,9,10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11,12,13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РАСТУНЬЯ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2,4,7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САМАРКАНДСКАЯ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Қызыл шие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Prunus avium L.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АЙГЕРИМ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БАХОР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ДРОГАНА ЖЕЛТАЯ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ЛЯЗЗАТ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НАПОЛЕОН РОЗОВАЯ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 шиенің тұқымдық телітушілері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МАГАЛЕБКА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САМАРКАНДСКАЯ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ЧЕРЕШНЯ ДИКАЯ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Өрік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Prunus armeniaca L.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АРЗАМИ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КРАСНОЩЕКИЙ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4,6,11,14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КРАСНОЩЕКИЙ НИКИТСКИЙ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3,9,14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ХУРМАИ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Өріктің тұқымдық телітушілері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АБРИКОС (МЕСТНЫЕ ФОРМЫ)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3,6,9,14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Өріктің сорт-өскіндері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АБРИКОСОВОЕ ЯБЛОЧКО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АБРИКОСОВЫЙ ВИНОГРАД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ГИГАНТ КОТУРБУЛАКА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ЗАИЛИЙСКИЙ ВИТАМИННЫЙ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ИССЫКСКИЙ УСТОЙЧИВЫЙ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КАТЮША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КОТУРБУЛАКСКИЙ НЕЖНЫЙ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КРАСАВИЦА КОК БАС ТАУ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КРАСА ДЖУНГАРИИ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КРУПНОПЛОДНЫЙ РЕБРИСТЫЙ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МАЛОАЛМАТИНСКИЙ КРУГЛЫЙ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МИКУШИНСКАЯ РЕПКА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ОРАНЖЕВЫЙ ШАРИК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РАННЯЯ ИЗ БЕЛЬ-БУЛАКА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РЕКОРД БЕЛЬ-БУЛАКА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СОЛДАТСКИЙ РАННИЙ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Шабдалы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Prunus persica (L.) Batsch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АК-ШАФТАЛЮ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БЕЛЫЙ РАННИЙ ВИРА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ЗОЛОТОЙ ЮБИЛЕЙ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ИНЖИРНЫЙ НОВЫЙ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КИЕВСКИЙ РАННИЙ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МАЙФЛЕВЕР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ЭЛЬБЕРТА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Шабдалының тұқымдық телітушілері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АЛЫЧА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3,6,9,14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ПЕРСИК (УСТОЙЧИВЫЕ МЕСТНЫЕ ФОРМЫ, СОРТА)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3,6,9,14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СЛИВА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3,6,9,14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Жидек дақылдары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Бүлдірген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Fragaria L.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ВЕДЕНСВИЛЬ 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ГЕРОИНЯ МАНШУК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ДЖЕМЕЛ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ДУКАТ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ДРУЖНАЯ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ЗЕНГА-ЗЕНГАНА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2,3,6,7,8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КОКИНСКАЯ РАННЯЯ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КРЫМЧАНКА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КУЛЬВЕР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ОГОНЕК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 ГОТЛЕНД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РУБИНОВАЯ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РУСАНОВКА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ТАЛИСМАН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ТАШКЕНТСКАЯ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УЗБЕКИСТАНСКАЯ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УРОЖАЙНАЯ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ФЕСТИВАЛЬНАЯ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1,5,12,13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 қарақат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Ribes nigrum L.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АЛТАЙСКАЯ ДЕСЕРТНАЯ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1,3,4,5,11,12,13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БАГИРА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1,8,13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БЕЛОРУССКАЯ СЛАДКАЯ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3,6,8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ГЕРКУЛЕС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ГОЛУБКА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1,2,5,12,13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ЗЕЛЕНАЯ ДЫМКА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КАТЮША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КОСМИЧЕСКАЯ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МИНАЙ ШМЫРЕВ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1,3,7,10,13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НЕСТЕР КОЗИН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ПАМЯТИ ШУКШИНА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3,12,13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ПАМЯТИ МИЧУРИНА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ПАРТИЗАНКА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ПАУЛИНКА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ПИЛОТ АЛЕКСАНДР МАМКИН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ПОДАРОЧНАЯ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СЕЯНЕЦ ГОЛУБКИ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5,10,12,13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СОФЬЯ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5,8,13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СТАХАНОВКА АЛТАЯ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1,2,13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ЧЕРНЫЙ ЖЕМЧУГ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ЧУДЕСНИЦА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Қызыл қарақат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Ribes svlvestre (Lam.) Mert. et W. Koch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АЛТАЙСКАЯ КРАСНАЯ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ГОЛЛАНДСКАЯ КРАСНАЯ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3,4,6,9,11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КРАСНЫЙ КРЕСТ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1,2,5,7,13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ОГНИ УРАЛА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10,12,13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 қарақат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Ribes niveum L.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ПЛОТНОМЯСАЯ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6,9,14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112 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УЗБЕКИСТАНСКАЯ КРУПНОПЛОДНАЯ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6,9,14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197 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Таңқурай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Rubus L.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АЛМА-АТИНСКАЯ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БАРНАУЛЬСКАЯ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1,2,10,13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ВИСЛУХА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1,2,10,12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1,7,13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КОЛОКОЛЬЧИК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КРИМЗОН-МАММУТ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НАГРАДА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1,3,5,13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НОВОКИТАЕВСКАЯ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НОВОСТЬ КУЗЬМИНА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4,6,7,9,11,14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СКРОМНИЦА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СПУТНИЦА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ТРОЯНА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Қожақат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Rubus L.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ДИКСОН ТОРНЛЕСС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(интродукция)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(интродукция)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Қарлыған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Ribes uva-crispa L.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ИЗУМРУД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МЫСОВСКИЙ 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МЫСОВСКИЙ 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2,4,5,6,9,11,14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САЛЮТ ЧЕЛЯБИНСКИЙ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1,5,12,13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ЧЕРНОСЛИВОВЫЙ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ЮБИЛЕЙНЫЙ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Ұшқат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Lonicera L.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ГОЛУБОЕ ВЕРЕТЕНО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КАМЧАДАЛКА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3,10,13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САЛЮТ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1,3,13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СИНЯЯ ПТИЦА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ТОМИЧКА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Шырғанақ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Hippophae L.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БУСИНКА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1,3,13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ВИТАМИННАЯ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1,7,13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ЗЫРЯНКА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2,4,10,11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НОВОСТЬ АЛТАЯ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1,10,13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ПАНТЕЛЕЕВСКАЯ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1,2,3,8,10,13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ПРЕВОСХОДНАЯ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ЧУЙСКАЯ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1,5,12,13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Цитрус және субтропикалық дақылдар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Інжір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Ficus carica L.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УЗБЕКСКИЙ ЖЕЛТЫЙ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Punica granatum L.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АЧИК-ДОНА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КАЗАКЕ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Шилен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Zizipfus sativa Gaerth.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ТА-ЯН-ЦЗАО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Шиленнің тұқымдық телітушілері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УНАБИ МЕЛКОПЛОДНЫЙ КИСЛЫЙ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УНАБИ МЕСТНЫЙ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Жаңғақ жемісті дақылдар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Грек жаңғағы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Juglans L.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ТОНКОСКОРЛУПЫЙ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Грек жаңғағының тұқымдық телітушілері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ГРЕЦКИЙ ОРЕХ (МЕСТНЫЕ ФОРМЫ)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 жүзім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Vitis L.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АЛАТОО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АЛМА-АТА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АЛМА-АТИНСКИЙ РАННИЙ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ГОЛДЕН МУСКАТНЫЙ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ГУЗАЛЬ КАРА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ДОБРУДЖА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04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ЖЕМЧУГ САБА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3,6,14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ЗАРИФ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 КОЗ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КИРГИЗСКИЙ РАННИЙ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КИШМИШ БЕЛЫЙ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КИШМИШ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6,9,14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 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КОРОЛЕВА ВИНОГРАДНИКОВ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МАДЛЕН МУСКАТНЫЙ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МУСКАТ АЛЕКСАНДРИЙСКИЙ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МУСКАТ ВЕНГЕРСКИЙ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3,6,9,14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МУСКАТ КАЗАХСТАНСКИЙ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МОЛДОВА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НИМРАНГ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3,9,14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ВИРА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СЕНСО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ТАЙФИ РОЗОВЫЙ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3,6,9,14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ТЕРБАШ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3,6,14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ХУСАЙНЕ БЕЛЫЙ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Техникалық жүзім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Vitis L.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АЛИГОТЕ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3,6,14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 ШИРЕЙ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3,6,14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БРОКОЛЬ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КАБЕРНЕ СОВИНЬОН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КАБЕРНЕ ФРАН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3,6,14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КУЛЬДЖИНСКИЙ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3,6,14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МАЙСКИЙ ЧЕРНЫЙ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МАТРАСА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МЕРЛО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МУСКАТ РОЗОВЫЙ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6,9,14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МУСКАТ ФИОЛЕТОВЫЙ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 ЧЕРНЫЙ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3,6,14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РИСЛИНГ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3,6,14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РКАЦИТЕЛИ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3,6,9,14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РУБИНОВЫЙ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РУБИНОВЫЙ МАГАРАЧА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САПЕРАВИ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3,6,9,14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Гүлді-сәндік дақылдар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Раушангүл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Rosa L.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АЙСБЕРГ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3,6,9,14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АЛЫЕ ПАРУСА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3,6,9,14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БЫЛИНА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3,6,9,14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ГЛОРИЯ ДЕЙ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3,6,9,14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ДУФТВОЛЬКЕ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3,6,9,14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ЮБИЛЕЙНАЯ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3,6,9,14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КОРДУЛА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3,6,9,14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КУИН ЭЛИЗАБЕТ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3,6,9,14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ПАСКАЛИ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3,6,9,14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ПИКАССО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3,6,9,14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 СКАРЛЕТ КЛАЙМБЕР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3,6,9,14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ПУСТА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3,6,9,14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3,6,9,14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СИТИ ОФ БЕЛФАСТ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3,6,9,14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ТАМАНГО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3,6,9,14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ХОРОВОД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3,6,9,14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Гладиолус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Gladiolus L.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АМЕРИКЕН БЮТИ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3,6,9,14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КРИСТМАС РЕД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3,6,9,14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Фрезия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Freesia Eckl.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3,6,9,14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3,6,9,14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3,6,9,14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АЛЬТАИР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3,6,9,14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АМАЛИЯ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3,6,9,14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АРИАДНА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3,6,9,14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3,6,9,14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ВИОЛЕТТА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3,6,9,14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ИЗБАСАР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3,6,9,14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 БАЙТУЛИН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3,6,9,14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ЛЮБАВА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3,6,9,14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МАНШУК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3,6,9,14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3,6,9,14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3,6,9,14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3,6,9,14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НАТАЛИ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3,6,9,14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3,6,9,14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ФЕВЗИЯ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3,6,9,14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Сарыгүл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Iris L.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АЛЬТРОПОЙЗ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3,6,9,14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АМЕТИСТ ФЛЕЙМ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3,6,9,14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БЛУ САПФАЙЕР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3,6,9,14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ЛЭТИН ЛАВЕР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3,6,9,14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МАТИНАТА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3,6,9,14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РИПЛИНГ УОТЕРС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3,6,9,14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СЕЙБЛ НАЙТ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3,6,9,14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СПРИНГФЕСТИВАЛ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3,6,9,14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СТЕППИНГ АУТ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3,6,9,14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ХЕНКА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3,6,9,14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Қызғалдақ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Tulipa L.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АЙВОРИ ФЛОРА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3,6,9,14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БЛЭК ПАРРОТ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3,6,9,14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ЛОНДОН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3,6,9,14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ОКСФОРД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3,6,9,14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СОЛНЕЧНЫЙ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Нәркес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Narcissus L.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БИРШЕБА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3,6,9,14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ГОЛЬДЕН ХАРВИСТ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3,6,9,14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ФЛАУЕР РЕКОРД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3,6,9,14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Canna L.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3,6,9,14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3,6,9,14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Бақытгүл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Chrysanthemum L.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ВЕРОНИКА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3,6,9,14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ДОЧЬ РОЗЕТТЫ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3,6,9,14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ЗВЕЗДОПАД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3,6,9,14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ЗАРНИЦА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3,6,9,14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КНОПА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3,6,9,14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СМУГЛЯВА КРАСУНЯ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3,6,9,14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ЦАРЕВНА ЛЕБЕДУШКА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3,6,9,14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Сүмбіл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Hyacinthus L.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3,6,9,14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ИННОСАНС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3,6,9,14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МАДАМ СОФИ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3,6,9,14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3,6,9,14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ПИНК ПЕРЛ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3,6,9,14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 БОС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3,6,9,14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Paeonia L.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МОСЬЕ МАРТИН КАЮЗАК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3,6,9,14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 БЕРНАР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3,6,9,14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ФЕЛИКС КРУСС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3,6,9,14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ФЕСТИВА МАКСИМА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3,6,9,14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Лалагүл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Lilium L.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АЭЛИТА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3,6,9,14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ВЕРИКАЛ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3,6,9,14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ВОЛХОВА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3,6,9,14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ЖИЗЕЛЬ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3,6,9,14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3,6,9,14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3,6,9,14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РОЗОВАЯ ДЫМКА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3,6,9,14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РОТАЛЯ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3,6,9,14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Zinnia L.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ДРИМ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3,6,9,14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КЕНЕЙРИ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3,6,9,14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СКАРЛЕТ ФЛЕЙМ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3,6,9,14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Барқытгүл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Tagetes L.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3,6,9,14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Лилей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Hemerocallis L.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ВАЙНИНГ УАЙЗ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3,6,9,14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ГОЛДЕН ГИФТ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3,6,9,14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3,6,9,14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МЕЛОДИ ЛЕЙН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3,6,9,14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НОТТИ МАРИЕТТА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3,6,9,14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 ХИЛЛ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3,6,9,14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РИГАЛ ЭЙР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3,6,9,14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САМЕ ПРАЙД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3,6,9,14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ШАРТРЕЗ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3,6,9,14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Клематис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Clematis L.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АЛЕНУШКА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3,6,9,14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ОЛИМПИАДА 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3,6,9,14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РАССВЕТ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3,6,9,14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СИЗАЯ ПТИЦА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3,6,9,14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СЕРЕНАДА КРЫМА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3,6,9,14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ЮБИЛЕЙНЫЙ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3,6,9,14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ЯЛТИНСКИЙ ЭТЮД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3,6,9,14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Жұпаргүл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Syrinqa L.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3,6,9,14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АЛМААТИНКА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3,6,9,14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ГУЛЬДЕР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3,6,9,14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КАПИТАН БАЛЬТЕ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3,6,9,14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ЛИЛОВАЯ ПИРАМИДА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3,6,9,14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МАЙГУЛЬ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3,6,9,14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МАРЬЯМ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3,6,9,14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МИЛАДА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3,6,9,14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ОЛЕГ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3,6,9,14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ПАМЯТИ АКАДЕМИКА К.И. САТПАЕВА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3,6,9,14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СУЮНШИ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3,6,9,14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СЕРЕЖА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3,6,9,14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ТАДЕУШ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3,6,9,14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Шырайгүл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Petunia Juss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ИВЕТТА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КАРКУЛКА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ТЕМНО-ПУРПУРНАЯ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ЧЕРНЫГО ТРИУМФ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 өсімдіктер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Фацелия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PhaceliatanacetifoliaBenth.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ЛИЗЕТТЕ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1,2,3,4,5,6,7,8,9,10,11,12,13,14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Көгал алаңның шөптері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Шабындық қонырбас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Poa pratensis L.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3,6,9,14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ЛИМАГИ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1,2,3,4,5,6,7,8,9,10,11,12,13,14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ЛИМЕРИК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1,2,3,4,5,6,7,8,9,10,11,12,13,14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ЛИМУЗИНЕ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1,2,3,4,5,6,7,8,9,10,11,12,13,14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ЛИНАРЕС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ЛИНКОЛЬНШИР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1,2,3,4,5,6,7,8,9,10,11,12,13,14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ПАРСИФАЛ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1,2,3,4,5,6,7,8,9,10,11,12,13,14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Түрлі жапырақты бетеге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Festuca L.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ИЗУМРУДНАЯ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3,6,9,14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Қызыл бетеге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Festuca rubra L.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ДЖАСПЕРИНА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2,3,6,8,14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ДЖЕВЕЛИН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1,2,3,4,5,6,7,8,9,10,11,12,13,14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ЕКСЕЛЕНЦ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ЛАЙТ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1,2,3,4,5,6,7,8,9,10,11,12,13,14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ЛИВИЗИОН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2,3,8,12, 13,14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ЛИВИСТА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1,2,3,4,5,6,7,8,9,10,11,12,13,14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ЛИТАНГО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2,8,12,13,14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ЛУЦИНДА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1,2,3,4,5,6,7,8,9,10,11,12,13,14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ОЛИВИЯ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РАИСА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3,6,8, 12,13,14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8,13,14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Қой бетеге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Festuca ovina L.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1,2,3,4,5,6,7,8,9,10,11,12,13,14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БОРНИТО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2,6,8, 12,13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Қамысты бетеге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Festuca arundinacea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МЕАНДРЕ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МИРАКУЛИКС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3,5,12, 14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Қыртысты селдірек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Deschampsiacaespitosa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Буданды уйбидайық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Lolium hybridum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МАРЭЛЬ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3,6,14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Жайылымды үйбидайық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Lolium perenne L.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ВЕЗУВИУС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1,2,3,4,5,6,7,8,9,10,11,12,13,14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ГАЛЛИУС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1,2,3,4,5,6,7,8,9,10,11,12,13,14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ЛИБРОНКО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1,2,3,4,5,6,7,8,9,10,11,12,13,14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ЛИМОНИКА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1,2,3,4,5,6,7,8,9,10,11,12,13,14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ЛИФРАНС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1,2,3,4,5,6,7,8,9,10,11,12,13,14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РАЙГАУБЕК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1,2,3,4,5,6,7,8,9,10,11,12,13,14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ТУРФГОЛЬД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Шабындық атқонақ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Phleum pratense L.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ТИМОТУРФ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1,2,3,4,5,6,7,8,9,10,11,12,13,14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Орман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Кәдімгі қарағай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Pinus L._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АРАКАРАГАЙСКАЯ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БОРОВСКАЯ 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БОРОВСКАЯ 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БОРОВСКАЯ 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БУЛАНДИНСКАЯ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СЫМБАТТЫ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УРУМКАЙСКАЯ 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УРУМКАЙСКАЯ 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ЧЕБАРКУЛЬСКАЯ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Ескерту: (*) таңбасы бар сандар – 2011 жылдан облыс бойынша пайдалануға рұқсат етілген өсімдіктердің сорттары мен будандары;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* - Қазақстан Республикасы бойынша күшті бидай сорттарының және дәнді, жармалық және дәнді-бұршақты дақылдардың аса құнды сорттарының, күнбағыстың жоғары майлы сорттары мен будандарының, рапстың эруксіз және төменглюкозинолатты сорттарының тізбесіне енгізілген сорттары мен будандары Қазақстан Республикасында пайдалануға рұқсат етілген селекциялық жетістіктерінің мемлекеттік тізіліміне </w:t>
      </w:r>
      <w:r>
        <w:rPr>
          <w:rFonts w:ascii="Times New Roman"/>
          <w:b w:val="false"/>
          <w:i w:val="false"/>
          <w:color w:val="000000"/>
          <w:sz w:val="28"/>
        </w:rPr>
        <w:t>1-қосымшада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** - Қазақстан Республикасында пайдалануға рұқсат етілген селекциялық жетістіктерінің мемлекеттік тізіліміне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*** - Қазақстан Республикасында пайдалануға рұқсат етілген селекциялық жетістіктерінің мемлекеттік тізіліміне </w:t>
      </w:r>
      <w:r>
        <w:rPr>
          <w:rFonts w:ascii="Times New Roman"/>
          <w:b w:val="false"/>
          <w:i w:val="false"/>
          <w:color w:val="000000"/>
          <w:sz w:val="28"/>
        </w:rPr>
        <w:t>3-қосымшаға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**** - Қазақстан Республикасында пайдалануға рұқсат етілген селекциялық жетістіктерінің мемлекеттік тізіліміне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пайдалануға рұқсат етілген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Селекциялық жетістіктерінің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тізіліміне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бойынша күшті бидай сорттарының және</w:t>
      </w:r>
      <w:r>
        <w:br/>
      </w:r>
      <w:r>
        <w:rPr>
          <w:rFonts w:ascii="Times New Roman"/>
          <w:b/>
          <w:i w:val="false"/>
          <w:color w:val="000000"/>
        </w:rPr>
        <w:t>дәнді, жармалық және дәнді-бұршақты дақылдардың аса құнды</w:t>
      </w:r>
      <w:r>
        <w:br/>
      </w:r>
      <w:r>
        <w:rPr>
          <w:rFonts w:ascii="Times New Roman"/>
          <w:b/>
          <w:i w:val="false"/>
          <w:color w:val="000000"/>
        </w:rPr>
        <w:t>сорттарының, күнбағыстың жоғары майлы сорттары мен</w:t>
      </w:r>
      <w:r>
        <w:br/>
      </w:r>
      <w:r>
        <w:rPr>
          <w:rFonts w:ascii="Times New Roman"/>
          <w:b/>
          <w:i w:val="false"/>
          <w:color w:val="000000"/>
        </w:rPr>
        <w:t>будандарының, рапстың эруксіз және төменглюкозинолатты</w:t>
      </w:r>
      <w:r>
        <w:br/>
      </w:r>
      <w:r>
        <w:rPr>
          <w:rFonts w:ascii="Times New Roman"/>
          <w:b/>
          <w:i w:val="false"/>
          <w:color w:val="000000"/>
        </w:rPr>
        <w:t>сорттарының</w:t>
      </w:r>
      <w:r>
        <w:br/>
      </w:r>
      <w:r>
        <w:rPr>
          <w:rFonts w:ascii="Times New Roman"/>
          <w:b/>
          <w:i w:val="false"/>
          <w:color w:val="000000"/>
        </w:rPr>
        <w:t>ТІЗІМІ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Күшті бидай сорттары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Күздік бидай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Безостая 1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Одесская 120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Богарная 56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Прикумская 36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Лютесценс 72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Стекловидная 24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Мироновская 808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Карасай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Жаздық бидай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883"/>
        <w:gridCol w:w="6417"/>
      </w:tblGrid>
      <w:tr>
        <w:trPr>
          <w:trHeight w:val="30" w:hRule="atLeast"/>
        </w:trPr>
        <w:tc>
          <w:tcPr>
            <w:tcW w:w="58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Акмола 2</w:t>
            </w:r>
          </w:p>
        </w:tc>
        <w:tc>
          <w:tcPr>
            <w:tcW w:w="64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 Лютесценс 90</w:t>
            </w:r>
          </w:p>
        </w:tc>
      </w:tr>
      <w:tr>
        <w:trPr>
          <w:trHeight w:val="30" w:hRule="atLeast"/>
        </w:trPr>
        <w:tc>
          <w:tcPr>
            <w:tcW w:w="58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Астана</w:t>
            </w:r>
          </w:p>
        </w:tc>
        <w:tc>
          <w:tcPr>
            <w:tcW w:w="64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 Омская 18</w:t>
            </w:r>
          </w:p>
        </w:tc>
      </w:tr>
      <w:tr>
        <w:trPr>
          <w:trHeight w:val="30" w:hRule="atLeast"/>
        </w:trPr>
        <w:tc>
          <w:tcPr>
            <w:tcW w:w="58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Волгоуральская</w:t>
            </w:r>
          </w:p>
        </w:tc>
        <w:tc>
          <w:tcPr>
            <w:tcW w:w="64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 Омская 19</w:t>
            </w:r>
          </w:p>
        </w:tc>
      </w:tr>
      <w:tr>
        <w:trPr>
          <w:trHeight w:val="30" w:hRule="atLeast"/>
        </w:trPr>
        <w:tc>
          <w:tcPr>
            <w:tcW w:w="58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Ертис 97</w:t>
            </w:r>
          </w:p>
        </w:tc>
        <w:tc>
          <w:tcPr>
            <w:tcW w:w="64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 Омская 24</w:t>
            </w:r>
          </w:p>
        </w:tc>
      </w:tr>
      <w:tr>
        <w:trPr>
          <w:trHeight w:val="30" w:hRule="atLeast"/>
        </w:trPr>
        <w:tc>
          <w:tcPr>
            <w:tcW w:w="58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Казахстанская 4</w:t>
            </w:r>
          </w:p>
        </w:tc>
        <w:tc>
          <w:tcPr>
            <w:tcW w:w="64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 Омская 28</w:t>
            </w:r>
          </w:p>
        </w:tc>
      </w:tr>
      <w:tr>
        <w:trPr>
          <w:trHeight w:val="30" w:hRule="atLeast"/>
        </w:trPr>
        <w:tc>
          <w:tcPr>
            <w:tcW w:w="58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Казахстанская раннеспелая</w:t>
            </w:r>
          </w:p>
        </w:tc>
        <w:tc>
          <w:tcPr>
            <w:tcW w:w="64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 Омская 29</w:t>
            </w:r>
          </w:p>
        </w:tc>
      </w:tr>
      <w:tr>
        <w:trPr>
          <w:trHeight w:val="30" w:hRule="atLeast"/>
        </w:trPr>
        <w:tc>
          <w:tcPr>
            <w:tcW w:w="58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Памяти Азиева</w:t>
            </w:r>
          </w:p>
        </w:tc>
        <w:tc>
          <w:tcPr>
            <w:tcW w:w="64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 Омская 30</w:t>
            </w:r>
          </w:p>
        </w:tc>
      </w:tr>
      <w:tr>
        <w:trPr>
          <w:trHeight w:val="30" w:hRule="atLeast"/>
        </w:trPr>
        <w:tc>
          <w:tcPr>
            <w:tcW w:w="58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Павлодарская 93</w:t>
            </w:r>
          </w:p>
        </w:tc>
        <w:tc>
          <w:tcPr>
            <w:tcW w:w="64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 Омская 20</w:t>
            </w:r>
          </w:p>
        </w:tc>
      </w:tr>
      <w:tr>
        <w:trPr>
          <w:trHeight w:val="30" w:hRule="atLeast"/>
        </w:trPr>
        <w:tc>
          <w:tcPr>
            <w:tcW w:w="58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Казахстанская 15</w:t>
            </w:r>
          </w:p>
        </w:tc>
        <w:tc>
          <w:tcPr>
            <w:tcW w:w="64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 Росинка 3</w:t>
            </w:r>
          </w:p>
        </w:tc>
      </w:tr>
      <w:tr>
        <w:trPr>
          <w:trHeight w:val="30" w:hRule="atLeast"/>
        </w:trPr>
        <w:tc>
          <w:tcPr>
            <w:tcW w:w="58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Казахстанская 17</w:t>
            </w:r>
          </w:p>
        </w:tc>
        <w:tc>
          <w:tcPr>
            <w:tcW w:w="64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 Саратовская 29</w:t>
            </w:r>
          </w:p>
        </w:tc>
      </w:tr>
      <w:tr>
        <w:trPr>
          <w:trHeight w:val="30" w:hRule="atLeast"/>
        </w:trPr>
        <w:tc>
          <w:tcPr>
            <w:tcW w:w="58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Казахстанская 19</w:t>
            </w:r>
          </w:p>
        </w:tc>
        <w:tc>
          <w:tcPr>
            <w:tcW w:w="64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 Саратовская 42</w:t>
            </w:r>
          </w:p>
        </w:tc>
      </w:tr>
      <w:tr>
        <w:trPr>
          <w:trHeight w:val="30" w:hRule="atLeast"/>
        </w:trPr>
        <w:tc>
          <w:tcPr>
            <w:tcW w:w="58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Казахстанская 25</w:t>
            </w:r>
          </w:p>
        </w:tc>
        <w:tc>
          <w:tcPr>
            <w:tcW w:w="64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 Саратовская 55</w:t>
            </w:r>
          </w:p>
        </w:tc>
      </w:tr>
      <w:tr>
        <w:trPr>
          <w:trHeight w:val="30" w:hRule="atLeast"/>
        </w:trPr>
        <w:tc>
          <w:tcPr>
            <w:tcW w:w="58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Карабалыкская 90</w:t>
            </w:r>
          </w:p>
        </w:tc>
        <w:tc>
          <w:tcPr>
            <w:tcW w:w="64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 Светланка</w:t>
            </w:r>
          </w:p>
        </w:tc>
      </w:tr>
      <w:tr>
        <w:trPr>
          <w:trHeight w:val="30" w:hRule="atLeast"/>
        </w:trPr>
        <w:tc>
          <w:tcPr>
            <w:tcW w:w="58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Карабалыкская 92</w:t>
            </w:r>
          </w:p>
        </w:tc>
        <w:tc>
          <w:tcPr>
            <w:tcW w:w="64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 Целинная 24</w:t>
            </w:r>
          </w:p>
        </w:tc>
      </w:tr>
      <w:tr>
        <w:trPr>
          <w:trHeight w:val="30" w:hRule="atLeast"/>
        </w:trPr>
        <w:tc>
          <w:tcPr>
            <w:tcW w:w="58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Карагандинская 22</w:t>
            </w:r>
          </w:p>
        </w:tc>
        <w:tc>
          <w:tcPr>
            <w:tcW w:w="64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 Целинная 26</w:t>
            </w:r>
          </w:p>
        </w:tc>
      </w:tr>
      <w:tr>
        <w:trPr>
          <w:trHeight w:val="30" w:hRule="atLeast"/>
        </w:trPr>
        <w:tc>
          <w:tcPr>
            <w:tcW w:w="58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Карагандинская 70</w:t>
            </w:r>
          </w:p>
        </w:tc>
        <w:tc>
          <w:tcPr>
            <w:tcW w:w="64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 Целинная 3 С</w:t>
            </w:r>
          </w:p>
        </w:tc>
      </w:tr>
      <w:tr>
        <w:trPr>
          <w:trHeight w:val="30" w:hRule="atLeast"/>
        </w:trPr>
        <w:tc>
          <w:tcPr>
            <w:tcW w:w="58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Кутулукская</w:t>
            </w:r>
          </w:p>
        </w:tc>
        <w:tc>
          <w:tcPr>
            <w:tcW w:w="64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 Целинная юбилейная</w:t>
            </w:r>
          </w:p>
        </w:tc>
      </w:tr>
      <w:tr>
        <w:trPr>
          <w:trHeight w:val="30" w:hRule="atLeast"/>
        </w:trPr>
        <w:tc>
          <w:tcPr>
            <w:tcW w:w="58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Любава</w:t>
            </w:r>
          </w:p>
        </w:tc>
        <w:tc>
          <w:tcPr>
            <w:tcW w:w="64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 Эритроспермум 35</w:t>
            </w:r>
          </w:p>
        </w:tc>
      </w:tr>
      <w:tr>
        <w:trPr>
          <w:trHeight w:val="30" w:hRule="atLeast"/>
        </w:trPr>
        <w:tc>
          <w:tcPr>
            <w:tcW w:w="58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 Лютесценс 32</w:t>
            </w:r>
          </w:p>
        </w:tc>
        <w:tc>
          <w:tcPr>
            <w:tcW w:w="64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 Омская 38;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Сапасы жағынан ең құнды сорттар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Күздік бидай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693"/>
        <w:gridCol w:w="6607"/>
      </w:tblGrid>
      <w:tr>
        <w:trPr>
          <w:trHeight w:val="30" w:hRule="atLeast"/>
        </w:trPr>
        <w:tc>
          <w:tcPr>
            <w:tcW w:w="56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Актерекская</w:t>
            </w:r>
          </w:p>
        </w:tc>
        <w:tc>
          <w:tcPr>
            <w:tcW w:w="66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Майра</w:t>
            </w:r>
          </w:p>
        </w:tc>
      </w:tr>
      <w:tr>
        <w:trPr>
          <w:trHeight w:val="30" w:hRule="atLeast"/>
        </w:trPr>
        <w:tc>
          <w:tcPr>
            <w:tcW w:w="56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Алмалы</w:t>
            </w:r>
          </w:p>
        </w:tc>
        <w:tc>
          <w:tcPr>
            <w:tcW w:w="66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Сапалы</w:t>
            </w:r>
          </w:p>
        </w:tc>
      </w:tr>
      <w:tr>
        <w:trPr>
          <w:trHeight w:val="30" w:hRule="atLeast"/>
        </w:trPr>
        <w:tc>
          <w:tcPr>
            <w:tcW w:w="56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Алия</w:t>
            </w:r>
          </w:p>
        </w:tc>
        <w:tc>
          <w:tcPr>
            <w:tcW w:w="66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Южная 12</w:t>
            </w:r>
          </w:p>
        </w:tc>
      </w:tr>
      <w:tr>
        <w:trPr>
          <w:trHeight w:val="30" w:hRule="atLeast"/>
        </w:trPr>
        <w:tc>
          <w:tcPr>
            <w:tcW w:w="56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Булава</w:t>
            </w:r>
          </w:p>
        </w:tc>
        <w:tc>
          <w:tcPr>
            <w:tcW w:w="66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Эритроспермум 350</w:t>
            </w:r>
          </w:p>
        </w:tc>
      </w:tr>
      <w:tr>
        <w:trPr>
          <w:trHeight w:val="30" w:hRule="atLeast"/>
        </w:trPr>
        <w:tc>
          <w:tcPr>
            <w:tcW w:w="56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Жетысу</w:t>
            </w:r>
          </w:p>
        </w:tc>
        <w:tc>
          <w:tcPr>
            <w:tcW w:w="66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Расад</w:t>
            </w:r>
          </w:p>
        </w:tc>
      </w:tr>
      <w:tr>
        <w:trPr>
          <w:trHeight w:val="30" w:hRule="atLeast"/>
        </w:trPr>
        <w:tc>
          <w:tcPr>
            <w:tcW w:w="56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Интенсивная</w:t>
            </w:r>
          </w:p>
        </w:tc>
        <w:tc>
          <w:tcPr>
            <w:tcW w:w="66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Фараби</w:t>
            </w:r>
          </w:p>
        </w:tc>
      </w:tr>
      <w:tr>
        <w:trPr>
          <w:trHeight w:val="30" w:hRule="atLeast"/>
        </w:trPr>
        <w:tc>
          <w:tcPr>
            <w:tcW w:w="56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Красноводопадская 210</w:t>
            </w:r>
          </w:p>
        </w:tc>
        <w:tc>
          <w:tcPr>
            <w:tcW w:w="66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Мереке 70</w:t>
            </w:r>
          </w:p>
        </w:tc>
      </w:tr>
      <w:tr>
        <w:trPr>
          <w:trHeight w:val="30" w:hRule="atLeast"/>
        </w:trPr>
        <w:tc>
          <w:tcPr>
            <w:tcW w:w="56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Наз</w:t>
            </w:r>
          </w:p>
        </w:tc>
        <w:tc>
          <w:tcPr>
            <w:tcW w:w="66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Жаздық бидай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Арай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Ульбинка 25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Авангард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Секе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Алем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Степная 2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Актобе 39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Саратовская 70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Астана 2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Омская 35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Альбидум 31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Омская 36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Байтерек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Целина 50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Вера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 Степная 50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Интенсивная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 Ляззат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Казахстанская 10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 Северянка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Надежда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 Степная 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Сұлы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091"/>
        <w:gridCol w:w="4209"/>
      </w:tblGrid>
      <w:tr>
        <w:trPr>
          <w:trHeight w:val="30" w:hRule="atLeast"/>
        </w:trPr>
        <w:tc>
          <w:tcPr>
            <w:tcW w:w="80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Битик</w:t>
            </w:r>
          </w:p>
        </w:tc>
        <w:tc>
          <w:tcPr>
            <w:tcW w:w="42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Мирный</w:t>
            </w:r>
          </w:p>
        </w:tc>
      </w:tr>
      <w:tr>
        <w:trPr>
          <w:trHeight w:val="30" w:hRule="atLeast"/>
        </w:trPr>
        <w:tc>
          <w:tcPr>
            <w:tcW w:w="80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Иртыш 15</w:t>
            </w:r>
          </w:p>
        </w:tc>
        <w:tc>
          <w:tcPr>
            <w:tcW w:w="42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Скакун</w:t>
            </w:r>
          </w:p>
        </w:tc>
      </w:tr>
      <w:tr>
        <w:trPr>
          <w:trHeight w:val="30" w:hRule="atLeast"/>
        </w:trPr>
        <w:tc>
          <w:tcPr>
            <w:tcW w:w="80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Льговский 82</w:t>
            </w:r>
          </w:p>
        </w:tc>
        <w:tc>
          <w:tcPr>
            <w:tcW w:w="42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Аламан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Тары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971"/>
        <w:gridCol w:w="7329"/>
      </w:tblGrid>
      <w:tr>
        <w:trPr>
          <w:trHeight w:val="30" w:hRule="atLeast"/>
        </w:trPr>
        <w:tc>
          <w:tcPr>
            <w:tcW w:w="49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Саратовское 3</w:t>
            </w:r>
          </w:p>
        </w:tc>
        <w:tc>
          <w:tcPr>
            <w:tcW w:w="73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Уральское 109</w:t>
            </w:r>
          </w:p>
        </w:tc>
      </w:tr>
      <w:tr>
        <w:trPr>
          <w:trHeight w:val="30" w:hRule="atLeast"/>
        </w:trPr>
        <w:tc>
          <w:tcPr>
            <w:tcW w:w="49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Саратовское 6</w:t>
            </w:r>
          </w:p>
        </w:tc>
        <w:tc>
          <w:tcPr>
            <w:tcW w:w="73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Шортандинское 7</w:t>
            </w:r>
          </w:p>
        </w:tc>
      </w:tr>
      <w:tr>
        <w:trPr>
          <w:trHeight w:val="30" w:hRule="atLeast"/>
        </w:trPr>
        <w:tc>
          <w:tcPr>
            <w:tcW w:w="49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Старт</w:t>
            </w:r>
          </w:p>
        </w:tc>
        <w:tc>
          <w:tcPr>
            <w:tcW w:w="73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Саратовское 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Қарақұмық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813"/>
        <w:gridCol w:w="7487"/>
      </w:tblGrid>
      <w:tr>
        <w:trPr>
          <w:trHeight w:val="30" w:hRule="atLeast"/>
        </w:trPr>
        <w:tc>
          <w:tcPr>
            <w:tcW w:w="4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Богатырь</w:t>
            </w:r>
          </w:p>
        </w:tc>
        <w:tc>
          <w:tcPr>
            <w:tcW w:w="74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Шортандинская 2</w:t>
            </w:r>
          </w:p>
        </w:tc>
      </w:tr>
      <w:tr>
        <w:trPr>
          <w:trHeight w:val="30" w:hRule="atLeast"/>
        </w:trPr>
        <w:tc>
          <w:tcPr>
            <w:tcW w:w="4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Крупинка</w:t>
            </w:r>
          </w:p>
        </w:tc>
        <w:tc>
          <w:tcPr>
            <w:tcW w:w="74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Шортандинская крупнозерная</w:t>
            </w:r>
          </w:p>
        </w:tc>
      </w:tr>
      <w:tr>
        <w:trPr>
          <w:trHeight w:val="30" w:hRule="atLeast"/>
        </w:trPr>
        <w:tc>
          <w:tcPr>
            <w:tcW w:w="4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Сумчанка</w:t>
            </w:r>
          </w:p>
        </w:tc>
        <w:tc>
          <w:tcPr>
            <w:tcW w:w="74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Күріш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672"/>
        <w:gridCol w:w="7628"/>
      </w:tblGrid>
      <w:tr>
        <w:trPr>
          <w:trHeight w:val="30" w:hRule="atLeast"/>
        </w:trPr>
        <w:tc>
          <w:tcPr>
            <w:tcW w:w="46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Авангард</w:t>
            </w:r>
          </w:p>
        </w:tc>
        <w:tc>
          <w:tcPr>
            <w:tcW w:w="76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Маржан</w:t>
            </w:r>
          </w:p>
        </w:tc>
      </w:tr>
      <w:tr>
        <w:trPr>
          <w:trHeight w:val="30" w:hRule="atLeast"/>
        </w:trPr>
        <w:tc>
          <w:tcPr>
            <w:tcW w:w="46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Каракалпакстан</w:t>
            </w:r>
          </w:p>
        </w:tc>
        <w:tc>
          <w:tcPr>
            <w:tcW w:w="76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Солнечный</w:t>
            </w:r>
          </w:p>
        </w:tc>
      </w:tr>
      <w:tr>
        <w:trPr>
          <w:trHeight w:val="30" w:hRule="atLeast"/>
        </w:trPr>
        <w:tc>
          <w:tcPr>
            <w:tcW w:w="46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Кубань 3</w:t>
            </w:r>
          </w:p>
        </w:tc>
        <w:tc>
          <w:tcPr>
            <w:tcW w:w="76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Узрос 7-13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Күріштің ұзын дәнді сорттары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Лазурный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Алтынай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Бұршақ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320"/>
        <w:gridCol w:w="3980"/>
      </w:tblGrid>
      <w:tr>
        <w:trPr>
          <w:trHeight w:val="30" w:hRule="atLeast"/>
        </w:trPr>
        <w:tc>
          <w:tcPr>
            <w:tcW w:w="83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Неосыпающийся 1</w:t>
            </w:r>
          </w:p>
        </w:tc>
        <w:tc>
          <w:tcPr>
            <w:tcW w:w="3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Омский неосыпающийся</w:t>
            </w:r>
          </w:p>
        </w:tc>
      </w:tr>
      <w:tr>
        <w:trPr>
          <w:trHeight w:val="30" w:hRule="atLeast"/>
        </w:trPr>
        <w:tc>
          <w:tcPr>
            <w:tcW w:w="83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Таловец 55</w:t>
            </w:r>
          </w:p>
        </w:tc>
        <w:tc>
          <w:tcPr>
            <w:tcW w:w="3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Шал</w:t>
            </w:r>
          </w:p>
        </w:tc>
      </w:tr>
      <w:tr>
        <w:trPr>
          <w:trHeight w:val="30" w:hRule="atLeast"/>
        </w:trPr>
        <w:tc>
          <w:tcPr>
            <w:tcW w:w="83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Усач Казахстанский 871</w:t>
            </w:r>
          </w:p>
        </w:tc>
        <w:tc>
          <w:tcPr>
            <w:tcW w:w="3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Ноқат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Волгоградский 10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Камила 1255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Юбилейный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Жармалы арпа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300"/>
        <w:gridCol w:w="7000"/>
      </w:tblGrid>
      <w:tr>
        <w:trPr>
          <w:trHeight w:val="30" w:hRule="atLeast"/>
        </w:trPr>
        <w:tc>
          <w:tcPr>
            <w:tcW w:w="5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Донецкий 9</w:t>
            </w:r>
          </w:p>
        </w:tc>
        <w:tc>
          <w:tcPr>
            <w:tcW w:w="7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Сауле</w:t>
            </w:r>
          </w:p>
        </w:tc>
      </w:tr>
      <w:tr>
        <w:trPr>
          <w:trHeight w:val="30" w:hRule="atLeast"/>
        </w:trPr>
        <w:tc>
          <w:tcPr>
            <w:tcW w:w="5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Карабалыкский 150</w:t>
            </w:r>
          </w:p>
        </w:tc>
        <w:tc>
          <w:tcPr>
            <w:tcW w:w="7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Целинный 30</w:t>
            </w:r>
          </w:p>
        </w:tc>
      </w:tr>
      <w:tr>
        <w:trPr>
          <w:trHeight w:val="30" w:hRule="atLeast"/>
        </w:trPr>
        <w:tc>
          <w:tcPr>
            <w:tcW w:w="5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Кедр</w:t>
            </w:r>
          </w:p>
        </w:tc>
        <w:tc>
          <w:tcPr>
            <w:tcW w:w="7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Целинный 91</w:t>
            </w:r>
          </w:p>
        </w:tc>
      </w:tr>
      <w:tr>
        <w:trPr>
          <w:trHeight w:val="30" w:hRule="atLeast"/>
        </w:trPr>
        <w:tc>
          <w:tcPr>
            <w:tcW w:w="5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Карагандинский 5</w:t>
            </w:r>
          </w:p>
        </w:tc>
        <w:tc>
          <w:tcPr>
            <w:tcW w:w="7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Целинный 2005</w:t>
            </w:r>
          </w:p>
        </w:tc>
      </w:tr>
      <w:tr>
        <w:trPr>
          <w:trHeight w:val="30" w:hRule="atLeast"/>
        </w:trPr>
        <w:tc>
          <w:tcPr>
            <w:tcW w:w="5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Медикум 85</w:t>
            </w:r>
          </w:p>
        </w:tc>
        <w:tc>
          <w:tcPr>
            <w:tcW w:w="7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Сабир</w:t>
            </w:r>
          </w:p>
        </w:tc>
      </w:tr>
      <w:tr>
        <w:trPr>
          <w:trHeight w:val="30" w:hRule="atLeast"/>
        </w:trPr>
        <w:tc>
          <w:tcPr>
            <w:tcW w:w="5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Омский 87</w:t>
            </w:r>
          </w:p>
        </w:tc>
        <w:tc>
          <w:tcPr>
            <w:tcW w:w="7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Саша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Сыра қайнататын арпа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594"/>
        <w:gridCol w:w="5706"/>
      </w:tblGrid>
      <w:tr>
        <w:trPr>
          <w:trHeight w:val="30" w:hRule="atLeast"/>
        </w:trPr>
        <w:tc>
          <w:tcPr>
            <w:tcW w:w="65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Арна</w:t>
            </w:r>
          </w:p>
        </w:tc>
        <w:tc>
          <w:tcPr>
            <w:tcW w:w="57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Ворсинский</w:t>
            </w:r>
          </w:p>
        </w:tc>
      </w:tr>
      <w:tr>
        <w:trPr>
          <w:trHeight w:val="30" w:hRule="atLeast"/>
        </w:trPr>
        <w:tc>
          <w:tcPr>
            <w:tcW w:w="65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Асем</w:t>
            </w:r>
          </w:p>
        </w:tc>
        <w:tc>
          <w:tcPr>
            <w:tcW w:w="57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Беатрикс</w:t>
            </w:r>
          </w:p>
        </w:tc>
      </w:tr>
      <w:tr>
        <w:trPr>
          <w:trHeight w:val="30" w:hRule="atLeast"/>
        </w:trPr>
        <w:tc>
          <w:tcPr>
            <w:tcW w:w="65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Амулет</w:t>
            </w:r>
          </w:p>
        </w:tc>
        <w:tc>
          <w:tcPr>
            <w:tcW w:w="57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Ксанаду</w:t>
            </w:r>
          </w:p>
        </w:tc>
      </w:tr>
      <w:tr>
        <w:trPr>
          <w:trHeight w:val="30" w:hRule="atLeast"/>
        </w:trPr>
        <w:tc>
          <w:tcPr>
            <w:tcW w:w="65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Компакт</w:t>
            </w:r>
          </w:p>
        </w:tc>
        <w:tc>
          <w:tcPr>
            <w:tcW w:w="57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КазСуффле-1</w:t>
            </w:r>
          </w:p>
        </w:tc>
      </w:tr>
      <w:tr>
        <w:trPr>
          <w:trHeight w:val="30" w:hRule="atLeast"/>
        </w:trPr>
        <w:tc>
          <w:tcPr>
            <w:tcW w:w="65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Малц</w:t>
            </w:r>
          </w:p>
        </w:tc>
        <w:tc>
          <w:tcPr>
            <w:tcW w:w="57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Кангу</w:t>
            </w:r>
          </w:p>
        </w:tc>
      </w:tr>
      <w:tr>
        <w:trPr>
          <w:trHeight w:val="30" w:hRule="atLeast"/>
        </w:trPr>
        <w:tc>
          <w:tcPr>
            <w:tcW w:w="65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Одесский 100</w:t>
            </w:r>
          </w:p>
        </w:tc>
        <w:tc>
          <w:tcPr>
            <w:tcW w:w="57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Скарпия</w:t>
            </w:r>
          </w:p>
        </w:tc>
      </w:tr>
      <w:tr>
        <w:trPr>
          <w:trHeight w:val="30" w:hRule="atLeast"/>
        </w:trPr>
        <w:tc>
          <w:tcPr>
            <w:tcW w:w="65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Себастьян</w:t>
            </w:r>
          </w:p>
        </w:tc>
        <w:tc>
          <w:tcPr>
            <w:tcW w:w="57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Овертюр</w:t>
            </w:r>
          </w:p>
        </w:tc>
      </w:tr>
      <w:tr>
        <w:trPr>
          <w:trHeight w:val="30" w:hRule="atLeast"/>
        </w:trPr>
        <w:tc>
          <w:tcPr>
            <w:tcW w:w="65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Скарлетт</w:t>
            </w:r>
          </w:p>
        </w:tc>
        <w:tc>
          <w:tcPr>
            <w:tcW w:w="57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19.Саншайн</w:t>
            </w:r>
          </w:p>
        </w:tc>
      </w:tr>
      <w:tr>
        <w:trPr>
          <w:trHeight w:val="30" w:hRule="atLeast"/>
        </w:trPr>
        <w:tc>
          <w:tcPr>
            <w:tcW w:w="65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Сильфида</w:t>
            </w:r>
          </w:p>
        </w:tc>
        <w:tc>
          <w:tcPr>
            <w:tcW w:w="57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 Травелер</w:t>
            </w:r>
          </w:p>
        </w:tc>
      </w:tr>
      <w:tr>
        <w:trPr>
          <w:trHeight w:val="30" w:hRule="atLeast"/>
        </w:trPr>
        <w:tc>
          <w:tcPr>
            <w:tcW w:w="65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Гетьман</w:t>
            </w:r>
          </w:p>
        </w:tc>
        <w:tc>
          <w:tcPr>
            <w:tcW w:w="57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 Одиссей</w:t>
            </w:r>
          </w:p>
        </w:tc>
      </w:tr>
      <w:tr>
        <w:trPr>
          <w:trHeight w:val="30" w:hRule="atLeast"/>
        </w:trPr>
        <w:tc>
          <w:tcPr>
            <w:tcW w:w="65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Нектария</w:t>
            </w:r>
          </w:p>
        </w:tc>
        <w:tc>
          <w:tcPr>
            <w:tcW w:w="57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 Квенч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Рапстың эруксіз (0-типті) және төменглюкозинолатты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(00-типті) сорттары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Жаздық рапс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584"/>
        <w:gridCol w:w="6716"/>
      </w:tblGrid>
      <w:tr>
        <w:trPr>
          <w:trHeight w:val="30" w:hRule="atLeast"/>
        </w:trPr>
        <w:tc>
          <w:tcPr>
            <w:tcW w:w="55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Золотонивский – 00 типа</w:t>
            </w:r>
          </w:p>
        </w:tc>
        <w:tc>
          <w:tcPr>
            <w:tcW w:w="67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Сальса CL – 00 типа</w:t>
            </w:r>
          </w:p>
        </w:tc>
      </w:tr>
      <w:tr>
        <w:trPr>
          <w:trHeight w:val="30" w:hRule="atLeast"/>
        </w:trPr>
        <w:tc>
          <w:tcPr>
            <w:tcW w:w="55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Кавиар – 00 типа</w:t>
            </w:r>
          </w:p>
        </w:tc>
        <w:tc>
          <w:tcPr>
            <w:tcW w:w="67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Миракел – 00 типа</w:t>
            </w:r>
          </w:p>
        </w:tc>
      </w:tr>
      <w:tr>
        <w:trPr>
          <w:trHeight w:val="30" w:hRule="atLeast"/>
        </w:trPr>
        <w:tc>
          <w:tcPr>
            <w:tcW w:w="55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Герос – 00 типа</w:t>
            </w:r>
          </w:p>
        </w:tc>
        <w:tc>
          <w:tcPr>
            <w:tcW w:w="67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RG 40301 – 00 типа</w:t>
            </w:r>
          </w:p>
        </w:tc>
      </w:tr>
      <w:tr>
        <w:trPr>
          <w:trHeight w:val="30" w:hRule="atLeast"/>
        </w:trPr>
        <w:tc>
          <w:tcPr>
            <w:tcW w:w="55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Хантер – 00 типа</w:t>
            </w:r>
          </w:p>
        </w:tc>
        <w:tc>
          <w:tcPr>
            <w:tcW w:w="67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Смилла – 00 типа</w:t>
            </w:r>
          </w:p>
        </w:tc>
      </w:tr>
      <w:tr>
        <w:trPr>
          <w:trHeight w:val="30" w:hRule="atLeast"/>
        </w:trPr>
        <w:tc>
          <w:tcPr>
            <w:tcW w:w="55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Траппер – 00 типа</w:t>
            </w:r>
          </w:p>
        </w:tc>
        <w:tc>
          <w:tcPr>
            <w:tcW w:w="67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Макро – 00 типа</w:t>
            </w:r>
          </w:p>
        </w:tc>
      </w:tr>
      <w:tr>
        <w:trPr>
          <w:trHeight w:val="30" w:hRule="atLeast"/>
        </w:trPr>
        <w:tc>
          <w:tcPr>
            <w:tcW w:w="55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Лизора – 00 типа</w:t>
            </w:r>
          </w:p>
        </w:tc>
        <w:tc>
          <w:tcPr>
            <w:tcW w:w="67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Доктрин – 00 типа</w:t>
            </w:r>
          </w:p>
        </w:tc>
      </w:tr>
      <w:tr>
        <w:trPr>
          <w:trHeight w:val="30" w:hRule="atLeast"/>
        </w:trPr>
        <w:tc>
          <w:tcPr>
            <w:tcW w:w="55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Абилити – 00 типа</w:t>
            </w:r>
          </w:p>
        </w:tc>
        <w:tc>
          <w:tcPr>
            <w:tcW w:w="67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 Клеопатра – 00 типа</w:t>
            </w:r>
          </w:p>
        </w:tc>
      </w:tr>
      <w:tr>
        <w:trPr>
          <w:trHeight w:val="30" w:hRule="atLeast"/>
        </w:trPr>
        <w:tc>
          <w:tcPr>
            <w:tcW w:w="55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Калибр – 00 типа</w:t>
            </w:r>
          </w:p>
        </w:tc>
        <w:tc>
          <w:tcPr>
            <w:tcW w:w="67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 Майлы дән – 00 типа</w:t>
            </w:r>
          </w:p>
        </w:tc>
      </w:tr>
      <w:tr>
        <w:trPr>
          <w:trHeight w:val="30" w:hRule="atLeast"/>
        </w:trPr>
        <w:tc>
          <w:tcPr>
            <w:tcW w:w="55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Мобиль CL – 00 типа</w:t>
            </w:r>
          </w:p>
        </w:tc>
        <w:tc>
          <w:tcPr>
            <w:tcW w:w="67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 Проксимо – 00 типа</w:t>
            </w:r>
          </w:p>
        </w:tc>
      </w:tr>
      <w:tr>
        <w:trPr>
          <w:trHeight w:val="30" w:hRule="atLeast"/>
        </w:trPr>
        <w:tc>
          <w:tcPr>
            <w:tcW w:w="55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Солар CL – 00 типа</w:t>
            </w:r>
          </w:p>
        </w:tc>
        <w:tc>
          <w:tcPr>
            <w:tcW w:w="67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 ПР 46Х75 – 00 типа</w:t>
            </w:r>
          </w:p>
        </w:tc>
      </w:tr>
      <w:tr>
        <w:trPr>
          <w:trHeight w:val="30" w:hRule="atLeast"/>
        </w:trPr>
        <w:tc>
          <w:tcPr>
            <w:tcW w:w="55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Озорно – 00 типа</w:t>
            </w:r>
          </w:p>
        </w:tc>
        <w:tc>
          <w:tcPr>
            <w:tcW w:w="67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 Шалқар 39 – 00 типа</w:t>
            </w:r>
          </w:p>
        </w:tc>
      </w:tr>
      <w:tr>
        <w:trPr>
          <w:trHeight w:val="30" w:hRule="atLeast"/>
        </w:trPr>
        <w:tc>
          <w:tcPr>
            <w:tcW w:w="55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ПР 45 Х 73 – 00 типа</w:t>
            </w:r>
          </w:p>
        </w:tc>
        <w:tc>
          <w:tcPr>
            <w:tcW w:w="67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 RG 40301 – 00 типа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Күздік рапс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Иванна – 00 типа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Проминь – 0 типа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Хаммер - 00 типа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Күнбағыстың жоғары майлы сорттары мен будандары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Сорттар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Восход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Заря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Скороспелый 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Будан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715"/>
        <w:gridCol w:w="7585"/>
      </w:tblGrid>
      <w:tr>
        <w:trPr>
          <w:trHeight w:val="30" w:hRule="atLeast"/>
        </w:trPr>
        <w:tc>
          <w:tcPr>
            <w:tcW w:w="47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Восточный </w:t>
            </w:r>
          </w:p>
        </w:tc>
        <w:tc>
          <w:tcPr>
            <w:tcW w:w="75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Брио</w:t>
            </w:r>
          </w:p>
        </w:tc>
      </w:tr>
      <w:tr>
        <w:trPr>
          <w:trHeight w:val="30" w:hRule="atLeast"/>
        </w:trPr>
        <w:tc>
          <w:tcPr>
            <w:tcW w:w="47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Арена ПР </w:t>
            </w:r>
          </w:p>
        </w:tc>
        <w:tc>
          <w:tcPr>
            <w:tcW w:w="75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Санай</w:t>
            </w:r>
          </w:p>
        </w:tc>
      </w:tr>
      <w:tr>
        <w:trPr>
          <w:trHeight w:val="30" w:hRule="atLeast"/>
        </w:trPr>
        <w:tc>
          <w:tcPr>
            <w:tcW w:w="47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Ислеро </w:t>
            </w:r>
          </w:p>
        </w:tc>
        <w:tc>
          <w:tcPr>
            <w:tcW w:w="75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Джази</w:t>
            </w:r>
          </w:p>
        </w:tc>
      </w:tr>
      <w:tr>
        <w:trPr>
          <w:trHeight w:val="30" w:hRule="atLeast"/>
        </w:trPr>
        <w:tc>
          <w:tcPr>
            <w:tcW w:w="47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Казахстанский 1 </w:t>
            </w:r>
          </w:p>
        </w:tc>
        <w:tc>
          <w:tcPr>
            <w:tcW w:w="75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Роки</w:t>
            </w:r>
          </w:p>
        </w:tc>
      </w:tr>
      <w:tr>
        <w:trPr>
          <w:trHeight w:val="30" w:hRule="atLeast"/>
        </w:trPr>
        <w:tc>
          <w:tcPr>
            <w:tcW w:w="47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Казахстанский 341 </w:t>
            </w:r>
          </w:p>
        </w:tc>
        <w:tc>
          <w:tcPr>
            <w:tcW w:w="75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ПР 62А91</w:t>
            </w:r>
          </w:p>
        </w:tc>
      </w:tr>
      <w:tr>
        <w:trPr>
          <w:trHeight w:val="30" w:hRule="atLeast"/>
        </w:trPr>
        <w:tc>
          <w:tcPr>
            <w:tcW w:w="47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Казахстанский 3124 </w:t>
            </w:r>
          </w:p>
        </w:tc>
        <w:tc>
          <w:tcPr>
            <w:tcW w:w="75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НК Дельфи</w:t>
            </w:r>
          </w:p>
        </w:tc>
      </w:tr>
      <w:tr>
        <w:trPr>
          <w:trHeight w:val="30" w:hRule="atLeast"/>
        </w:trPr>
        <w:tc>
          <w:tcPr>
            <w:tcW w:w="47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Солнечный 20 </w:t>
            </w:r>
          </w:p>
        </w:tc>
        <w:tc>
          <w:tcPr>
            <w:tcW w:w="75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PR63A62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Күнбағыстың кондитерлік сорттары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СПК (Кондитерский)</w:t>
      </w:r>
    </w:p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Республикасында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пайдалануға рұқсат етілген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Селекциялық жетістіктерінің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мемлекеттік тізіліміне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2-қосымша        </w:t>
      </w:r>
    </w:p>
    <w:bookmarkStart w:name="z1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Республикасында пайдалануға рұқсат етілген</w:t>
      </w:r>
      <w:r>
        <w:br/>
      </w:r>
      <w:r>
        <w:rPr>
          <w:rFonts w:ascii="Times New Roman"/>
          <w:b/>
          <w:i w:val="false"/>
          <w:color w:val="000000"/>
        </w:rPr>
        <w:t>Селекциялық жетістіктерінің мемлекеттік тізіліміндегі</w:t>
      </w:r>
      <w:r>
        <w:br/>
      </w:r>
      <w:r>
        <w:rPr>
          <w:rFonts w:ascii="Times New Roman"/>
          <w:b/>
          <w:i w:val="false"/>
          <w:color w:val="000000"/>
        </w:rPr>
        <w:t>әкімшілік облыстардың рет нөмірлері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28"/>
        <w:gridCol w:w="2242"/>
        <w:gridCol w:w="5030"/>
      </w:tblGrid>
      <w:tr>
        <w:trPr>
          <w:trHeight w:val="30" w:hRule="atLeast"/>
        </w:trPr>
        <w:tc>
          <w:tcPr>
            <w:tcW w:w="50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2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Облыстардың атауы</w:t>
            </w:r>
          </w:p>
        </w:tc>
        <w:tc>
          <w:tcPr>
            <w:tcW w:w="50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облыстардың реттік нөмірлері</w:t>
            </w:r>
          </w:p>
        </w:tc>
      </w:tr>
      <w:tr>
        <w:trPr>
          <w:trHeight w:val="30" w:hRule="atLeast"/>
        </w:trPr>
        <w:tc>
          <w:tcPr>
            <w:tcW w:w="50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50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50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0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</w:t>
            </w:r>
          </w:p>
        </w:tc>
        <w:tc>
          <w:tcPr>
            <w:tcW w:w="50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50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</w:t>
            </w:r>
          </w:p>
        </w:tc>
        <w:tc>
          <w:tcPr>
            <w:tcW w:w="50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50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50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50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2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</w:t>
            </w:r>
          </w:p>
        </w:tc>
        <w:tc>
          <w:tcPr>
            <w:tcW w:w="50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0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2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</w:t>
            </w:r>
          </w:p>
        </w:tc>
        <w:tc>
          <w:tcPr>
            <w:tcW w:w="50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50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2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</w:t>
            </w:r>
          </w:p>
        </w:tc>
        <w:tc>
          <w:tcPr>
            <w:tcW w:w="50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50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2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</w:t>
            </w:r>
          </w:p>
        </w:tc>
        <w:tc>
          <w:tcPr>
            <w:tcW w:w="50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50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2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</w:t>
            </w:r>
          </w:p>
        </w:tc>
        <w:tc>
          <w:tcPr>
            <w:tcW w:w="50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50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2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Қазақстан</w:t>
            </w:r>
          </w:p>
        </w:tc>
        <w:tc>
          <w:tcPr>
            <w:tcW w:w="50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50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2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</w:t>
            </w:r>
          </w:p>
        </w:tc>
        <w:tc>
          <w:tcPr>
            <w:tcW w:w="50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50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2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</w:t>
            </w:r>
          </w:p>
        </w:tc>
        <w:tc>
          <w:tcPr>
            <w:tcW w:w="50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50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2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</w:t>
            </w:r>
          </w:p>
        </w:tc>
        <w:tc>
          <w:tcPr>
            <w:tcW w:w="50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Республикасында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пайдалануға рұқсат етілген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Селекциялық жетістіктерінің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мемлекеттік тізіліміне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3-қосымша        </w:t>
      </w:r>
    </w:p>
    <w:bookmarkStart w:name="z17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Оригинатордың нөмірі мен атауы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Оригинатор тіркелмеген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С.Сейфуллин атындағы Қазақ мемлекеттік агротехникалық университеті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Ақтөбе азықтық және жайылым тәжірибе стансасы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Ақтөбе ауыл шаруашылық тәжірибе стансасы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Алматы жабық жердегі МСУ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6. Алматы мемлекеттік университеті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7. ҚР АШМ Балқаш тәжірибе алқабы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8. Шығыс Қазақстан АШ ҒЗИ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9. ҚР ҒА бас Ботаника бағы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10. Оңтүстік Батыс ауыл шаруашылығы ҒӨО Мақта шаруашылығы ҒЗИ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11. "Зыряновское" ТӨШ Мемлекеттік қазыналық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12. "Масличные культуры" ТӨШ Мемлекеттік қазыналық мекемесі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13. Жезқазған ауыл шаруашылық тәжірибе стансасы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14. Алматы облысы Іле кешенді сортучаскесі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15. ҚР ҒА ботаника және фитоиндродукция институты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16. ҚР ҒБМ ҒК ҚР ҰБО Өсімдіктер биологиясы және биотехнологиясы институты ЕМК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17. БДӨИ Қазақ өңірлік тәжірибе стансасы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18. "Қазақ егіншілік және өсімдік шаруашылығы ғылыми-зерттеу институты"ЖШС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19. ҚР АШМ А.И. Бараев атындағы астық шаруашылығы ҒӨО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20. ҚР АШМ Оңтүстік Батыс ауыл шаруашылығы ҒӨО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21. Қазақ картоп және көкөніс шаруашылығы ҒЗИ ЖШС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22. ҚР АШМ малшаруашылығы және малдәрігерлік ҒЗО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23. Тамақ және қайта өңдеу ҒӨО Жеміс шаруашылығы және жүзім шаруашылығы ҒЗИ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24. Қарабалық ауыл шаруашылық тәжірибе стансасы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25. Қарағанды көкөніс МСУ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26. ҚазЕҒЗИ Қаратал тәжірибе алқабы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27. А. Бараев атындағы астық шаруашылығы ҒӨО Көкшетау филиалы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28. Ауыл шаруашылық Солтүстік Батыс ҒЗО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29. Красноводопад селекциялық тәжірибе стансасы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30. Павлодар АШҒЗИ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31. "И.Жахаев атындағы қазақ күріш шаруашылығы ғылыми зерттеу институты" ЖШС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32. Алматы облысының Пригородный көкөніс-сүт кеңшары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33. Рузаев ауыл шаруашылық тәжірибе стансасы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34. Солтүстік Қазақстан ауыл шаруашылық тәжірибе стансасы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35. ШҚ АШҒЗИ Семей филиалы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36. Алматы облысының "Алматинский" кеңшары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37. Алматы облысының Томаровский атындағы кеңшары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38. Талгар ауыл шаруашылық техникумы, Алматы облысы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39. Егіншілік және өсімдік шаруашылығы ҒӨО Талдықорған филиалы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40. Орал ауыл шаруашылық тәжірибе стансасы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41. СО РАН цитология және генетика институтының Усть-Каменогорск тірек пункті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42. Целиноград мем. а.-ш. Тәжірибе стансасы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43. Өсімдік шаруашылығы және селекция Қарағанды ҒЗИ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44. Алматы облысының Шелек темекі мемсортучаскесі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45. ҚР АШМ Ауыл шаруашылық Оңтүстік Батыс ҒӨО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46. Адыгей АШҒЗИ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47. А.-ш. дақылдарының Алтай егіншілік және селекция ҒЗИ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48. ВНИИМК Армавир тәжірибе стансасы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49. М.А. Лисавенко атындағы Сібір СҒЗИ Бакчар тірек пункті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50. Башқұрт мал шаруашылығы және мал азығын өндіру ҒЗПТИ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51. Башқұрт ауыл шаруашылық ҒЗИ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52. Башқұрт дала дақылдарының егіншілігі және селекциясы ҒЗИ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53. Белгород ВНИИМК тәжірибе стансасы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54. Бирючекут көкөніс селекц.-тәжірибе стансасы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55. Нижегород Мемуниверситетінің ботаника бағы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56. Бурят АШҒЗИ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57. Быков бақша селекциялық тәжірибе стансасы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58. И.В. Мичурин атындағы жемісті өсімдіктердің генетикасы және селекциясы БҒЗИ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59. Дәнді бұршақ және жармалық дақылдардың БҒЗИ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60. Картоп шаруашылығы бүкіл одақтық ғылыми-зерттеу институты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61. Жүгері БҒЗИ (Ставрополь қ.)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62. Дәрілік өсімдіктер БҒЗИ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63. Етке бағытталған мал шаруашылығы БҒЗИ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64. В.С. Пустовойт атындағы майлы дақылдар БҒЗИ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65. Көкөніс БҒЗИ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66. Суармалы көкөніс және бақша шаруашылығы БҒЗИ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67. Н.И. Вавилов атындағы өсімдік шаруашылығы БҒЗИ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68. Күріш БҒЗИ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69. И.В. Мичурин атындағы БҒЗИ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70. А.Л. Мазлумов атындағы қант қызылшасы және қант БҒЗИ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71. Көкөніс дақылдарының селекциясы және тұқым шаруашылығы БҒЗИ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72. Жеміс сүйекті дақылдардың селекциясы БҒЗИ (Орел қ.)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73. Құмай жүгері дақылдарының селекциясы және тұқым шаруашылығы БҒЗИ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74. Қытай бұршағы БҒЗИ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75. БҒЗИ Волгоград тәжірибе стансасы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76. Волгоград Мемлекеттік ауыл шаруашылық академиясы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77. Воронеж көкөніс тәжірибе стансасы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78. Бүкіл Ресей селекция-технологиялық бақ және көшет өсіру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институты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79. Н.В. Цицин атындағы РҒА Бас Ботаника бағы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80. БҒЗИ Қиыр шығыс тәжірибе стансасы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81. БМДҒЗИ Дон тәжірибе стансасы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82. Дон аймақтық АШҒЗИ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83. ДБ АШҒЗИ Дон селекциялық орталығы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84. Дон АШИ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85. Ершов суармалы егіншілік тәжірибе стансасы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86. Забайкал АШҒЗИ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87. Батыс Сібір көкөніс-картоп тәжірибе стансасы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88. К.С. Скрябин атындағы гельминтология институты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89. РҒА Н.Н. Семенов атындағы химиялық физика институты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90. СО РҒА цитология және генетика институты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91. Омск облысының Исильский питомнигі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92. Йыгеваск селекция стансасы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93. Кабардино-Балкар мем. а.-ш. тәжірибе стансасы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94. НИЗИСНП Кокинск бақ шаруашылығы жөніндегі тірек пункті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95. Краснодарск көкөніс және картоп шаруашылығы ҒЗИ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96. П.П. Лукьяненко атындағы Краснодарск АШҒЗИ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97. Оңтүстік Шығыс Краснокутск селекциялық тәжірибе стансасы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98. Красноярск жеміс шаруашылығы тәжірибе стансасы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99. Красноярск АШҒЗИ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100. Қырым бақ шаруашылығы тәжірибе стансасы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101. БӨШҒЗИ Қырым селекциялық тәжірибе стансасы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102. Кубан АШИ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103. Куйбышев белдеулік бақ шаруашылығы тәжірибе стансасы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104. Курган ДШҒЗИ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105. РҒА гельминтология лабораториясы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106. РҒА жалпы генетика институтының Ленинград тірек пункті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107. Льгов тәжірибе селекция стансасы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108. БӨҒЗИ Майкоп тәжірибе стансасы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109. Мичурин Мемлекеттік Аграрлық Университеті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110. ВНИИР (МОВИР) Москва бөлімшесі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111. Нижне-Волжск АШҒЗИ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112. М.А. Лисовенко атындағы бақ шаруашылығы ҒЗИ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113. В.В. Докучаев атындағы ОҚБ АШҒЗИ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114. Оңтүстік Шығыс АШҒЗИ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115. Қаратопырақты емес белдеулердің орталық аудандарының АШҒЗИ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116. И.В. Мичурин атындағы Новосибирск аймақтық жеміс-жидек тәжірибе стансасы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117. Новосибирск АШИ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118. В.И. Эдельштейн атындағы ТАША көкөніс тәжірибе стансасы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119. "Ульяновская" картоп жөніндегі тәжірибе стансасы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120. "Елецкая" картоп жөніндегі тәжірибе стансасы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121. Оренбург АШҒЗИ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122. Орлов АШҒЗИ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123. БӨҒЗИ Павловск тәжірибе стансасы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124. Пензенск АШҒЗИ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125. П.Н. Константинов атындағы Поволжск селекция және тұқым шаруашылығы ҒЗИ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126. БӨҒЗИ Полярная тәжірибе стансасы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127. Прикумский филиал Ставрополье АШҒЗИ Прикум филиалы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128. БӨҒЗИ Пушкин лабараториялары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129. Н.М. Тулайков Самара АШҒЗИ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130. Санкт-Петербург Мемлекеттік Аграрлық Университеті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131. Н.Н. Вавилов атындағы Саратов мемлекеттік а.-ш. академиясы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132. Свердловск бақ шаруашылығы тәжірибе стансасы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133. Солтүстік Батыс АШҒЗИ (Ресей)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134. Солтүстік Кавказ таулы және тау бөктеріндегі бақ шаруашылығы ҒЗИ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135. Сібір майлы дақылдар тәжірибе стансасы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136. Сібір мал азықтық ҒЗИ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137. Сібір өсімдік шаруашылығы және селекциясы ҒЗИ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138. Сібір АШҒЗИ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139. Ставрополь АШҒЗИ "Нива Ставрополья" ҒӨБ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140. Тамбов мем. обл. а.-ш. тәжірибе стансасы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141. Татар АШҒЗИ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142. Тимирязев ауыл шаруашылық Академиясы (ТАША)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143. Тулун мемселекциялық стансасы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144. Ульянов АШҒЗИ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145. М.Н. Калинин атындағы оку-тәжірибе алқабы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146. Хакас а.-ш. тәжірибе стансасы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147. Орталық Сібір Ботаника бағы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148. Шадринск а.-ш. тәжірибе стансасы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149. Оңтүстік Орал жеміс және картоп шаруашылығы ҒЗИ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150. Веселоподолянск тәжірибе-селекциялық стансасы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151. Горохов кеңшар-техникумы (Украина)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152. Мемлекеттік Никитск Ботаника бағы (Украина)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153. Днепропетровск аграрлық университеті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154. Донецк мемлекеттік облыс ауыл шаруашыліығы тәжірибе стансасы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155. Донецк көкөнісбақша тәжірибе стансасы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156. Украина жүгері ҒЗИ Жеребковск тәжірибе стансасы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157. Ивано-Франковск шытыр гүлді дақылдар ҒЗИ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158. "Магарач" (Украина) жүзім және шарап институты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159. Украина аграрлық ҒА бақ шаруашылығы институты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160. Киев көкөніс-картоп тәжірибе стансасы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161. Луганск мемлекеттік облыс ауыл шаруашыліығы тәжірибе стансасы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162. В.Н. Ремесло атындағы Миронов бидай институты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163. Л.П. Симиренко атындағы Млиев Украинаның орман даласының бақ шаруашылығы Млиев ҒЗИ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164. Украинаның батыс аудандарының егіншілік және мал шаруашылығы ҒЗИ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165. Украина жүгері ҒЗИ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166. Одесса мемлекеттік облыс ауыл шаруашыліығы. стансасы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167. А.Н. Засухин атындағы Полесск тәжірибе стансасы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168. Полтавск мемлекеттік облыс ауыл шаруашыліығы тәжірибе стансасы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169. Селекция-генетика институты (Одесса қ.)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170. Синельниковск селекция-тәжірибе стансасы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171. Сумск облыс ауыл шаруашыліығы тәжірибе стансасы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172. Украина егншілік ҒЗИ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173. Украина инженерлік жобалау ҒЗИ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174. Украина мал азығы ҒЗИ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175. Украина көкөніс және бақша шаруашылығы ҒЗИ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176. Украина суармалы егіншілік ҒЗИ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177. Украина В.Я. Юрьева атындағы өсімдік шаруашылығы, селекциясы және генетикасы ҒЗИ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178. Херсон бақша шаруашылығы селекция-тәжірибе стансасы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179. БСҒЗИ селекция-генетикалық орталық стансасы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180. Украина ҒА Орталық республикалық ботаника бағы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181. Чернигов облыс ауыл шаруашыліығы тәжірибе стансасы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182. Ялтушковск селекция-тәжірибе стансасы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183. Белоруссия егіншілік ҒЗИ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184. Белоруссия картоп және жеміскөкөніс шаруашылығы ҒЗИ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185. Андижан асылтұқымды жібек стансасы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186. СоюзНИИХИ Андижан филиалы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187. Қарақалпақ егіншілік ҒЗИ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188. Институттың Қарақалпақ филиалы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189. Г.С. Зайцев атындағы мақта селекциясы және тұқым шаруашылығы ҒЗИ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190. Р.Р. Шредер атындағы бау, Самарқант жүзім шаруашылығы және вино жасау ҒЗИ-ның бөлімшесі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191. Орта Азия БӨҒЗИ-ның тәжірибе стансасы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192. Орта Азия ҒЗ және жібек шаруашылығы технологиялық институты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193. Өзбек тәлімі жер ҒЗИ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194. Өзбек астық ҒЗИ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195. Өзбек картоп және көкөніс бақша ҒЗИ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196. Өзбек күріш ҒЗИ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197. Академик Р.Р. Шредер атындағы Өзбек жүзім, бау және вино жасау ҒЗИ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198. Өзбек бау ҒЗИ-ның вино жасау бөлімшесі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199. Ферғана аймақтық ҒИ жібек шаруашылығы стансасы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200. Қырғыз ҒА Ботаника бағы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201. Қырғыз егіншілік ҒЗИ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202. Қырғыз жайылымдық және мал азықтық НИТИ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203. Қырғыз мақта шаруашылығы тәжірибе стансасы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204. Армян жүзім өсіру, вино жасау және бақ шаруашылығы ҒЗИ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205. Республикалық көкөніс және бақша дақылдарының селекциялық- тұқым өндіру стансасы (Армения)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206. Грузия Республикасы егіншілік ҒЗИ Цхалтуб көкөніс тәжірибе стансасы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207. Молдавия ҒА Ботаника бағы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208. Молдова Республикасының құмай жүгері және жүгері ҒЗИ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209. Молдова жүзім және вино жасау ҒЗИ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210. Молдова суармалы егіншілік және көкөніс шаруашылығы ҒЗИ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211. Молдова егістік дақылдар ҒЗИ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212. Приднестровие АШҒЗИ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213. Тәжік “Земледелие” ҒОБ-нің Вахш бөлімшесі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214. Тәжік егіншілік ҒЗИ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215. Тәжік жүзім өсіру, бақ және көкөніс шаруашылығы ҒЗИ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216. Түркмен егіншілік ҒЗИ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217. Литва жеміс көкөніс шаруашылығы ҒЗИ (Витенская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жеміс-көкөніс тәжірбе станциясы)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218. Эстония егіншілік және мелиорация ҒЗИ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219. Приекуль тәжрибе-селекциялық стансасы (Латвия)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220. "Земун Поле" жүгері институты Сербия және Черногория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221. "Бейо Заден" фирмасы, Нидерланды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222. "Агра Сочета" фирмасы, Италия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223. "Агрико" фирмасы, Нидерланды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224. "Баболна" фирмасы, Венгрия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225. "ВанДерХаве" фирмасы, Нидерланды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226. "Декалб" фирмасы, США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227. "Енза Заден" фирмасы, Нидерланды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228. "Зенека" фирмасы, Великобритания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229. "ЗПС" фирмасы, Нидерланды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230. "КВС" фирмасы, Германия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231. "Марибо" фирмасы, Дания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232. "Сингента Сидс А.Б." фирмасы, Швеция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233. "Сингента Сидс С.А." фирмасы, Франция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234. "Пионер" фирмасы, США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235. "Прогрейн Женетик" фирмасы, Франция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236. "Рийк Цваан Заадтеелт ен Заадхандел Б.В., Нидерланды" фирмасы, Нидерланды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237. "Роял Слейс" фирмасы, Нидерланды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238. "Сес Юроп" фирмасы, Бельгия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239. "Сиба Гейги" фирмасы, Швейцария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240. "Флоримонд Депре"фирмасы, Франция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241. "Штрубе" фирмасы, Германия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242. Рейхель Н.В.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243. Орал АШҒЗИ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244. "HZPC" фирмасы, Голландия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245. "Синдгента Сидс Б.В.", Голландия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246. "Холли Шугар" фирмасы, США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247. " Монсанто" фирмасы, Швецария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248. "Selgen" фирмасы, Чехия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249. "Хордеум" фирмасы, Словакия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250. А. Яссави атындағы өндірістік кооператив, Оңтүстік-Қазақстан облысы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251. "Фитон" ЖШС ғылыми-өндірістік фирмасы, Қостанай облысы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252. "Нива Татарстана" ҒӨБ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253. М.А. Айтхожин атындағы Молекулярлық биология және биохимия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институты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254. Украина ҰҒА Н.Н. Гришко атындағы Ұлттық ботаника бағы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255. Аль-Фараби атындағы Қазақ Мемлекеттік Ұлттық Университеті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256. ВКНИИСХ Зырянов селекция-тұқым өндіру тірек пункті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257. Алнарп бақ шаруашылығы тәжірибе стансасы (Швеция)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258. Ист-Моллинг бақ шаруашылығы тәжірибе стансасы (Англия)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259. Джона Инесса атындағы бақ шаруашылығы ҒЗИ (Мертон)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260. Буйнак бақ шаруашылығы тәжірибе стансасы (Дағыстан)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261. Қарағанды АШТС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262. "Синджента Сидс Б.В." фирмасы, Франция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263. Саратов бақ шаруашылығы тәжірибе стансасы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264. "NUNHEMS NETHERLANDS"фирмасы, Нидерланды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265. Орман шаруашылығы және агроорманмелиорация ҒЗИ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266. "Опытное" Өндірістік ауыл шаруашылық кооперативі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267. "Сингента Сидс кфт" фирмасы, Венгрия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268. ҚР ОҒМ Фитохимия институты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269. Атырау Ауыл шаруашылығы ҒЗИ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270. "Будан" АӨК,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271. ИКАРДА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272. Пустовойт атындағы ГНУВНИИ Сібір тәжірибе стансасы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273. "Селена" фирмасы. Германия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274. Plant select hrv beice s.r.b., Чехия Малц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275. "Агросемконсалт" ЖШС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277. "Картофель" АӨК тұқым шаруашылық фирмасы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278. "Келеский" РМҚМ, Оңтүстік Қазақстан облысы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279. "ЯССЫ" ААҚ, Оңтүстік Қазақстан облысы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280. МГП ТОО "Өсімдіктердің генофонды" ХМӨ ЖШС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281. ҚР РМҚМ "Биотехнология жөніндегі ұлттық орталық", Степногорск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282. "Курган семена" БШ. Курган қ.(Ресей)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283. "ЗААТЗУХТ" фирмасы (Германия)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284. "Серасем" фирмасы (Франция)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285. "Хруккэм" фирмасы (США)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286. РМҚМ Ш. Уәлиханов атындағы Көкшетау Мемлекеттік Университеті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287. "Бирлик" ЖШС агрофирмасы. с.Бірлік, Балқаш ауданы,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облысы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288. Алтай АШҒЗИ МҒМ, Ресей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289. "Новый сад" Диқаншылық және көкөніс шаруашылығы ғылыми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институты Сербия және Черногория.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290. "Сатимекс" фирмасы, Германия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291. "Дойче Заатфеределюнг АГ" фирмасы, Германия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292. "Заатен Юнион" компаниясы, Германия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293. "Семинис" фирмасы, Голландия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294. "Никерсон Цваан" компаниясы, Нидерланды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295. А.В. Емельянов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296. ENTAV-INRA (Францияның мемлекттік ағзалары), Франция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297. В.В. Воронин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298. БЦ "Селекция және өсімдік шаруашылығы институты", Хорватия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299. "Норд Дойче Пфланценцухт" фирмасы, Германия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300. "Европлант" фирмасы, Германия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301. Курт Хортсхолм Сейет (Дания)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302. "НЛК" ЖШС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303. Саката Сид Корпорейшн (Жапония)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304. Research Institute for Cereals and Industrial Crops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(Румыния)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306. Профген до Бразилия ЛТДА (Бразилия)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307. "ҚР экологоия және эксперименттік биология ҒЗИ" ЖМ-сі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308. "Клоз" Франция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309. De Ruiter Seeds (Голландия)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310. Джон Кит (Жаңа Зеландия)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311. Жеке тәлімбақ Вилсбург қ. (АҚШ)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312. Мария Ан Смит (Австралия)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313. Тохоку ғылыми ст.Мариока (Жапония)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314. Евро Грасс Бридинг ГмбХ и Ко КГ (Германия)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315. "СИММИТ Казахстан" өкілдігі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316. "Secobra Recherches" (Франция)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317. Лимагрейн Европа (Франция)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318. Всеросийский научно-исследовательский и проектно-технологический институт рапса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319. ЗАО НПФ "Семена Дона"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320. ЗААТЦУХТ ФРИТЦ ЛАНГЕ КГ (Германия)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321. Monsanto Holand BV (Голландия)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322. "Черны" Фирмасы (Чехия)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323. Др. Ласло Селений (Германия)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324. Нордзаад Заатцухтзеллшафт мбХ (Германия)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325. Солод зауыты "Суффле Казахстан" 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326. Ғылыми-селекциялық тұқым шаруашылығы фирмасы "Соевый век" ЖК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327. "Научно-исследовательский институт сои" ЖШБ (Украина)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328. "Семенс Прогрейн Инк" компаниясы (Канада)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329. "Соевый комплекс" компаниясы ЖШБ (Ресей)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330. "Прогрейн Евразия" ЖШБ (Украина)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331. КОССАД СЕМЕНСЕС (Франция)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332. Нордринг-картофелцухт-унд фермерунг-ГМБХ гросс Люсевитц (Германия)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333. Унипланта Заатцухт КГ (Германия)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334. ЗаКа Пфланценцухт ГбР (Германия)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335. "Научно-производственная фирма Сибирская аграрная компания" ЖАҚ (Ресей)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336. "Потейтоу Велли Ко" ЖШС (Оңтүстік Корея).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337. Агро-ТИП Гмбх (Германия).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338. "Лайон Сидс" (LION SEEDS) ЖШС (Ұлыбритания).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339. "Филип Моррис Казахстан" ЖШС.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340. BREUN SEED GmbH&amp;Co KG, Германия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341. NIDERA SA (Нидера Са), Аргентина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342. Bayer CropScience Raps GmbH, Германия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343. Картофельцухт Бем, Германия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344. И.Г.Калиненко атындағы жалпы ресейлік астық дақылдары ғылыми зерттеу институты мемлекеттік ғылыми мекемесі, Ресей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345. Euralis semences, Франция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346. Aspria seeds S.A., Люксенбург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347. Заатбау Линце еГен, Австрия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348. Monsanto Technology LLC, США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349. Мартонвашар ауыл шаруашылығы институты, Венгрия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350. ЧАФ "Тургень" ЖШС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351. ISEA Srl, Италия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352. Камут Европа кәсіпкерлігі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353. "Порумбень" өсімдік шаруашылығы институты, Молдова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354. ООО "Фабалес", Россия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355. RAGT 2n, Франция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356. Dow AgroSciences LLC, США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357. Добруджа ауыл шаруалышығы институты, Болгария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358. Сингента Кроп Протекшн, Швейцария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359. ООО "Агроплазма", Россия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360. Евросорго (Eurosorgho), Франция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361. УАҒА Биоэнергетикалық өсімдіктер және қант қызылшасы институты, Украина";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пайдалануға рұқсат етілген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Селекциялық жетістіктерінің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тізіліміне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Сорттарды белгілеріне байланысты кодтау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/>
          <w:i w:val="false"/>
          <w:color w:val="000000"/>
          <w:sz w:val="28"/>
        </w:rPr>
        <w:t>Пісіп жетілу тобы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01 өте ерте пісетін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02 ерте пісетін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03 орташа ерте пісетін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04 орташа пісетін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05 орташа кеш пісетін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06 кеш пісетін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2. Будандастыру түрі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2л жәй желіаралық будан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3л үшжелілік будан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4л төртжелілік будан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5л бесжелілік будан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6л алтыжелілік будан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сл сортжелілік будан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F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 </w:t>
      </w:r>
      <w:r>
        <w:rPr>
          <w:rFonts w:ascii="Times New Roman"/>
          <w:b w:val="false"/>
          <w:i w:val="false"/>
          <w:color w:val="000000"/>
          <w:sz w:val="28"/>
        </w:rPr>
        <w:t>бірінші буындағы будан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бп будандық популяция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 сорт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ли линия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3. Пайдалану бағыты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тұ тұздауға арналған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кн консервілеуге арналған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са салатқа арналған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ас асқа арналған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тө томат өнімдері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ун универсалды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бк бүтін жемісті консервілеу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4. Өсіру жағдайлары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кү күздік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жа жаздық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қт қыстайтын түрі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еж екі жақты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ж жабық жер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жб жабық жердегі бау-бақша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5. Қолдану кезеңдері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қс қыстық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жз жаздық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кз күздік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еқ ерте қыстық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ек ерте күздік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