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a00d" w14:textId="5a1a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мекемелерде түгендеу жүргізу қағидасын бекіту туралы" Қазақстан Республикасы Қаржы Министрінің 2011 жылғы 22 тамыздағы № 423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20 қаңтардағы № 22 бұйрығы. Қазақстан Республикасының Әділет министрлігінде 2016 жылы 16 ақпанда № 13086 болып тіркелді. Күші жойылды - Қазақстан Республикасы Қаржы министрінің 2025 жылғы 28 мамырдағы № 261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мекемелерде түгендеу жүргізу қағидасын бекіту туралы" Қазақстан Республикасы Қаржы Министрінің 2011 жылғы 22 тамыздағы № 423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7197 болып тіркелген)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мекемелерде түгендеу жүргізу қағидаларын бекіту туралы";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мекемелерде түгендеу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мекемелерде түгендеу жүргізу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мекемелерде түгендеу жүргізу қағидалары (бұдан әрі - Қағида)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республикалық және жергілікті бюджеттердің есебінен ұсталатын мемлекеттік мекемелерде түгендеу жүргізу тәртібі мен мерзімдерін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 пен аудит әдіснамасы департаменті (А.Т. Бектұрова) заңнамада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күнтізбелік он күн ішінде оның мерзімді баспа басылымдары мен "Әділет" ақпараттық-құқықтық жүйесінде, сондай-ақ бақылау банкінде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кәсіпорынына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мемлекеттiк тiркелген күнінен бастап қолданысқа енгізіледi.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