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85be8" w14:textId="f685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филиалдар мен өкілдіктерді тіркеу мәселелері бойынша мемлекеттік көрсетілетін қызметтер стандарттарын бекіту туралы" Қазақстан Республикасы Әділет Министрінің 2015 жылғы 24 сәуірдегі № 233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28 қаңтардағы № 46 бұйрығы. Қазақстан Республикасының Әділет министрлігінде 2016 жылы 12 ақпанда № 13064 болып тіркелді. Күші жойылды - Қазақстан Республикасы Әділет министрінің 2019 жылғы 26 маусымдағы № 349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Әділет министрінің 26.06.2019 </w:t>
      </w:r>
      <w:r>
        <w:rPr>
          <w:rFonts w:ascii="Times New Roman"/>
          <w:b w:val="false"/>
          <w:i w:val="false"/>
          <w:color w:val="000000"/>
          <w:sz w:val="28"/>
        </w:rPr>
        <w:t>№ 349</w:t>
      </w:r>
      <w:r>
        <w:rPr>
          <w:rFonts w:ascii="Times New Roman"/>
          <w:b w:val="false"/>
          <w:i w:val="false"/>
          <w:color w:val="ff0000"/>
          <w:sz w:val="28"/>
        </w:rPr>
        <w:t xml:space="preserve"> (01.07.2019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"Заңды тұлғаларды, филиалдар мен өкілдіктерді тіркеу мәселелері бойынша мемлекеттік көрсетілетін қызметтер стандарттарын бекіту туралы" Қазақстан Республикасы Әділет Министрінің 2015 жылғы 24 сәуірдегі № 233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11384 болып тіркелген, "Әділет" құқықтық-ақпараттық жүйесінде 2015 жылғы 9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"Заңды тұлғаларды мемлекеттік тіркеу, олардың филиалдары мен өкілдіктерін есептік тіркеу"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аталған бұйрықпен бекітілген "Заңды тұлғаларды мемлекеттік қайта тіркеу, олардың филиалдары мен өкілдіктерін есептік қайта тіркеу"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аталған бұйрықпен бекітілген "Заңды тұлғаларды тіркеу (қайта тіркеу) туралы, олардың филиалдары мен өкілдіктерін есептік тіркеу (қайта тіркеу) туралы анықтама беру" мемлекеттік көрсетілетін қызмет стандарты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аталған бұйрықпен бекітілген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көрсетілетін қызмет стандарты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аталған бұйрықпен бекітілген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көрсетілетін қызмет стандарты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аталған бұйрықпен бекітілген "Заңды тұлға қызметінің тоқтатылуын мемлекеттік тіркеу, филиал мен өкілдікті есептік тіркеуден шығару" мемлекеттік көрсетілетін қызмет стандарты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аталған бұйрықпен бекітілген "Заңды тұлғалар" мемлекеттік дерекқорынан анықтама беру" мемлекеттік көрсетілетін қызмет стандарты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(В.Қ. Калимова)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баспасөз басылымдарында және "Әділет" ақпараттық-құқықтық жүйесінде ресми жариялауға жіберілуін;</w:t>
      </w:r>
    </w:p>
    <w:bookmarkEnd w:id="11"/>
    <w:bookmarkStart w:name="z13" w:id="12"/>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2"/>
    <w:bookmarkStart w:name="z14" w:id="13"/>
    <w:p>
      <w:pPr>
        <w:spacing w:after="0"/>
        <w:ind w:left="0"/>
        <w:jc w:val="both"/>
      </w:pPr>
      <w:r>
        <w:rPr>
          <w:rFonts w:ascii="Times New Roman"/>
          <w:b w:val="false"/>
          <w:i w:val="false"/>
          <w:color w:val="000000"/>
          <w:sz w:val="28"/>
        </w:rPr>
        <w:t>
      4) осы бұйрықты Қазақстан Республикасы Әділет министрінің интернет-ресурсында орналастырылуын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Б.Ж. Әбдірайымға жүктелсін.</w:t>
      </w:r>
    </w:p>
    <w:bookmarkEnd w:id="14"/>
    <w:bookmarkStart w:name="z16" w:id="15"/>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жариялануға тиіс.</w:t>
      </w:r>
    </w:p>
    <w:bookmarkEnd w:id="1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 және даму министрі   </w:t>
      </w:r>
    </w:p>
    <w:p>
      <w:pPr>
        <w:spacing w:after="0"/>
        <w:ind w:left="0"/>
        <w:jc w:val="both"/>
      </w:pPr>
      <w:r>
        <w:rPr>
          <w:rFonts w:ascii="Times New Roman"/>
          <w:b w:val="false"/>
          <w:i w:val="false"/>
          <w:color w:val="000000"/>
          <w:sz w:val="28"/>
        </w:rPr>
        <w:t xml:space="preserve">
      А. Исекешев _________________   </w:t>
      </w:r>
    </w:p>
    <w:p>
      <w:pPr>
        <w:spacing w:after="0"/>
        <w:ind w:left="0"/>
        <w:jc w:val="both"/>
      </w:pPr>
      <w:r>
        <w:rPr>
          <w:rFonts w:ascii="Times New Roman"/>
          <w:b w:val="false"/>
          <w:i w:val="false"/>
          <w:color w:val="000000"/>
          <w:sz w:val="28"/>
        </w:rPr>
        <w:t>
      2016 жылғы 5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 Досаев ____________________   </w:t>
      </w:r>
    </w:p>
    <w:p>
      <w:pPr>
        <w:spacing w:after="0"/>
        <w:ind w:left="0"/>
        <w:jc w:val="both"/>
      </w:pPr>
      <w:r>
        <w:rPr>
          <w:rFonts w:ascii="Times New Roman"/>
          <w:b w:val="false"/>
          <w:i w:val="false"/>
          <w:color w:val="000000"/>
          <w:sz w:val="28"/>
        </w:rPr>
        <w:t>
      2016 жылғы 2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46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233 бұйрығына</w:t>
            </w:r>
            <w:r>
              <w:br/>
            </w:r>
            <w:r>
              <w:rPr>
                <w:rFonts w:ascii="Times New Roman"/>
                <w:b w:val="false"/>
                <w:i w:val="false"/>
                <w:color w:val="000000"/>
                <w:sz w:val="20"/>
              </w:rPr>
              <w:t>1–қосымша</w:t>
            </w:r>
          </w:p>
        </w:tc>
      </w:tr>
    </w:tbl>
    <w:bookmarkStart w:name="z19" w:id="16"/>
    <w:p>
      <w:pPr>
        <w:spacing w:after="0"/>
        <w:ind w:left="0"/>
        <w:jc w:val="left"/>
      </w:pPr>
      <w:r>
        <w:rPr>
          <w:rFonts w:ascii="Times New Roman"/>
          <w:b/>
          <w:i w:val="false"/>
          <w:color w:val="000000"/>
        </w:rPr>
        <w:t xml:space="preserve"> "Заңды тұлғаларды мемлекеттік тіркеу,</w:t>
      </w:r>
      <w:r>
        <w:br/>
      </w:r>
      <w:r>
        <w:rPr>
          <w:rFonts w:ascii="Times New Roman"/>
          <w:b/>
          <w:i w:val="false"/>
          <w:color w:val="000000"/>
        </w:rPr>
        <w:t>олардың филиалдары мен өкілдіктерін есептік тіркеу"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6"/>
    <w:bookmarkStart w:name="z21" w:id="17"/>
    <w:p>
      <w:pPr>
        <w:spacing w:after="0"/>
        <w:ind w:left="0"/>
        <w:jc w:val="both"/>
      </w:pPr>
      <w:r>
        <w:rPr>
          <w:rFonts w:ascii="Times New Roman"/>
          <w:b w:val="false"/>
          <w:i w:val="false"/>
          <w:color w:val="000000"/>
          <w:sz w:val="28"/>
        </w:rPr>
        <w:t>
      1. "Заңды тұлғаларды мемлекеттік тіркеу, олардың филиалдары мен өкілдіктерін есептік тіркеу" мемлекеттік көрсетілетін қызмет (бұдан әрі – мемлекеттік көрсетілетін қызмет).</w:t>
      </w:r>
    </w:p>
    <w:bookmarkEnd w:id="17"/>
    <w:bookmarkStart w:name="z22" w:id="1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p>
    <w:bookmarkEnd w:id="18"/>
    <w:bookmarkStart w:name="z23" w:id="19"/>
    <w:p>
      <w:pPr>
        <w:spacing w:after="0"/>
        <w:ind w:left="0"/>
        <w:jc w:val="both"/>
      </w:pPr>
      <w:r>
        <w:rPr>
          <w:rFonts w:ascii="Times New Roman"/>
          <w:b w:val="false"/>
          <w:i w:val="false"/>
          <w:color w:val="000000"/>
          <w:sz w:val="28"/>
        </w:rPr>
        <w:t>
      3. Мемлекеттік көрсетілетін қызметті Министрлік және аумақтық әділет органдары (бұдан әрі - көрсетілетін қызметті беруші) көрсетеді.</w:t>
      </w:r>
    </w:p>
    <w:bookmarkEnd w:id="19"/>
    <w:bookmarkStart w:name="z24" w:id="20"/>
    <w:p>
      <w:pPr>
        <w:spacing w:after="0"/>
        <w:ind w:left="0"/>
        <w:jc w:val="both"/>
      </w:pPr>
      <w:r>
        <w:rPr>
          <w:rFonts w:ascii="Times New Roman"/>
          <w:b w:val="false"/>
          <w:i w:val="false"/>
          <w:color w:val="000000"/>
          <w:sz w:val="28"/>
        </w:rPr>
        <w:t>
      Өтінішті қабылдау және мемлекеттік қызмет көрсету нәтижесін беруді:</w:t>
      </w:r>
    </w:p>
    <w:bookmarkEnd w:id="20"/>
    <w:bookmarkStart w:name="z25" w:id="21"/>
    <w:p>
      <w:pPr>
        <w:spacing w:after="0"/>
        <w:ind w:left="0"/>
        <w:jc w:val="both"/>
      </w:pPr>
      <w:r>
        <w:rPr>
          <w:rFonts w:ascii="Times New Roman"/>
          <w:b w:val="false"/>
          <w:i w:val="false"/>
          <w:color w:val="000000"/>
          <w:sz w:val="28"/>
        </w:rPr>
        <w:t>
      1) Министрліктің кеңсесі;</w:t>
      </w:r>
    </w:p>
    <w:bookmarkEnd w:id="21"/>
    <w:bookmarkStart w:name="z26" w:id="22"/>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 (бұдан әрі - Мемлекеттік корпорация);</w:t>
      </w:r>
    </w:p>
    <w:bookmarkEnd w:id="22"/>
    <w:bookmarkStart w:name="z27" w:id="23"/>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23"/>
    <w:bookmarkStart w:name="z28" w:id="24"/>
    <w:p>
      <w:pPr>
        <w:spacing w:after="0"/>
        <w:ind w:left="0"/>
        <w:jc w:val="left"/>
      </w:pPr>
      <w:r>
        <w:rPr>
          <w:rFonts w:ascii="Times New Roman"/>
          <w:b/>
          <w:i w:val="false"/>
          <w:color w:val="000000"/>
        </w:rPr>
        <w:t xml:space="preserve"> 2. Мемлекеттік қызметтер көрсету тәртібі</w:t>
      </w:r>
    </w:p>
    <w:bookmarkEnd w:id="24"/>
    <w:bookmarkStart w:name="z29" w:id="25"/>
    <w:p>
      <w:pPr>
        <w:spacing w:after="0"/>
        <w:ind w:left="0"/>
        <w:jc w:val="both"/>
      </w:pPr>
      <w:r>
        <w:rPr>
          <w:rFonts w:ascii="Times New Roman"/>
          <w:b w:val="false"/>
          <w:i w:val="false"/>
          <w:color w:val="000000"/>
          <w:sz w:val="28"/>
        </w:rPr>
        <w:t>
      4. Құжаттарды тапсырған сәттен бастап мемлекеттік қызмет көрсету мерзімдері:</w:t>
      </w:r>
    </w:p>
    <w:bookmarkEnd w:id="25"/>
    <w:bookmarkStart w:name="z30" w:id="26"/>
    <w:p>
      <w:pPr>
        <w:spacing w:after="0"/>
        <w:ind w:left="0"/>
        <w:jc w:val="both"/>
      </w:pPr>
      <w:r>
        <w:rPr>
          <w:rFonts w:ascii="Times New Roman"/>
          <w:b w:val="false"/>
          <w:i w:val="false"/>
          <w:color w:val="000000"/>
          <w:sz w:val="28"/>
        </w:rPr>
        <w:t>
      1) Мемлекеттік корпорацияға:</w:t>
      </w:r>
    </w:p>
    <w:bookmarkEnd w:id="26"/>
    <w:bookmarkStart w:name="z31" w:id="27"/>
    <w:p>
      <w:pPr>
        <w:spacing w:after="0"/>
        <w:ind w:left="0"/>
        <w:jc w:val="both"/>
      </w:pPr>
      <w:r>
        <w:rPr>
          <w:rFonts w:ascii="Times New Roman"/>
          <w:b w:val="false"/>
          <w:i w:val="false"/>
          <w:color w:val="000000"/>
          <w:sz w:val="28"/>
        </w:rPr>
        <w:t>
      жеке кәсіпкерлік субъектілеріне жататын заңды тұлғаларды мемлекеттік тіркеу, олардың филиалдарын (өкілдіктерін) есептік тіркеу, сондай-ақ қызметін үлгілік болып табылмайтын жарғы негізінде жүзеге асыратын акционерлік қоғамдарды, олардың филиалдарын, (өкілдіктерін) қоспағанда), қажетті құжаттарын қоса беріле отырып, өтініш берілген күннен кейінгі бір жұмыс күнінен кешіктірілмей жүргізіледі;</w:t>
      </w:r>
    </w:p>
    <w:bookmarkEnd w:id="27"/>
    <w:bookmarkStart w:name="z32" w:id="28"/>
    <w:p>
      <w:pPr>
        <w:spacing w:after="0"/>
        <w:ind w:left="0"/>
        <w:jc w:val="both"/>
      </w:pPr>
      <w:r>
        <w:rPr>
          <w:rFonts w:ascii="Times New Roman"/>
          <w:b w:val="false"/>
          <w:i w:val="false"/>
          <w:color w:val="000000"/>
          <w:sz w:val="28"/>
        </w:rPr>
        <w:t>
      сондай-ақ саяси партияларды қоспағанда, үлгілік жарғы болып табылмайтын, қызметін жарғы негізінде жүзеге асыратын жеке кәсіпкерлік субъектілеріне жатпайтын заңды тұлғаларды, сондай-ақ акционерлік қоғамдарды мемлекеттік тіркеу, олардың филиалдары есептік тіркеу қажетті құжаттарды қоса бере отырып, өтініш берілген күннен кейінгі он жұмыс күнінен кешіктірілмей жүргізіледі;</w:t>
      </w:r>
    </w:p>
    <w:bookmarkEnd w:id="28"/>
    <w:bookmarkStart w:name="z33" w:id="29"/>
    <w:p>
      <w:pPr>
        <w:spacing w:after="0"/>
        <w:ind w:left="0"/>
        <w:jc w:val="both"/>
      </w:pPr>
      <w:r>
        <w:rPr>
          <w:rFonts w:ascii="Times New Roman"/>
          <w:b w:val="false"/>
          <w:i w:val="false"/>
          <w:color w:val="000000"/>
          <w:sz w:val="28"/>
        </w:rPr>
        <w:t>
      саяси партиялардың филиалдарын (өкілдіктерін) есептік тіркеу қажетті құжаттары қоса бере отырып, өтініш берілген күннен бастап бір айдан кешіктірілмей жүргізіледі.</w:t>
      </w:r>
    </w:p>
    <w:bookmarkEnd w:id="29"/>
    <w:bookmarkStart w:name="z34" w:id="30"/>
    <w:p>
      <w:pPr>
        <w:spacing w:after="0"/>
        <w:ind w:left="0"/>
        <w:jc w:val="both"/>
      </w:pPr>
      <w:r>
        <w:rPr>
          <w:rFonts w:ascii="Times New Roman"/>
          <w:b w:val="false"/>
          <w:i w:val="false"/>
          <w:color w:val="000000"/>
          <w:sz w:val="28"/>
        </w:rPr>
        <w:t>
      Құжаттарды тапсыру үшін күтудің жол берілетін ең ұзақ уақыты - 15 минуттан аспайды;</w:t>
      </w:r>
    </w:p>
    <w:bookmarkEnd w:id="30"/>
    <w:bookmarkStart w:name="z35" w:id="31"/>
    <w:p>
      <w:pPr>
        <w:spacing w:after="0"/>
        <w:ind w:left="0"/>
        <w:jc w:val="both"/>
      </w:pPr>
      <w:r>
        <w:rPr>
          <w:rFonts w:ascii="Times New Roman"/>
          <w:b w:val="false"/>
          <w:i w:val="false"/>
          <w:color w:val="000000"/>
          <w:sz w:val="28"/>
        </w:rPr>
        <w:t>
      көрсетілетін қызметті алушыға қызметтер көрсетудің рұқсат берілген ең ұзақ уақыты – 20 минуттан аспайды;</w:t>
      </w:r>
    </w:p>
    <w:bookmarkEnd w:id="31"/>
    <w:bookmarkStart w:name="z36" w:id="32"/>
    <w:p>
      <w:pPr>
        <w:spacing w:after="0"/>
        <w:ind w:left="0"/>
        <w:jc w:val="both"/>
      </w:pPr>
      <w:r>
        <w:rPr>
          <w:rFonts w:ascii="Times New Roman"/>
          <w:b w:val="false"/>
          <w:i w:val="false"/>
          <w:color w:val="000000"/>
          <w:sz w:val="28"/>
        </w:rPr>
        <w:t>
      2) Министрлікте:</w:t>
      </w:r>
    </w:p>
    <w:bookmarkEnd w:id="32"/>
    <w:bookmarkStart w:name="z37" w:id="33"/>
    <w:p>
      <w:pPr>
        <w:spacing w:after="0"/>
        <w:ind w:left="0"/>
        <w:jc w:val="both"/>
      </w:pPr>
      <w:r>
        <w:rPr>
          <w:rFonts w:ascii="Times New Roman"/>
          <w:b w:val="false"/>
          <w:i w:val="false"/>
          <w:color w:val="000000"/>
          <w:sz w:val="28"/>
        </w:rPr>
        <w:t>
      саяси партияларды қоспағанда, қызметін үлгілік жарғы болып табылмайтын, жеке кәсіпкерлік субъектілеріне жатпайтын заңды тұлғаларды, сондай-ақ жарғы негізінде жүзеге асыратын акционерлік қоғамдарды мемлекеттік тіркеу, олардың филиалдарын, шетелдік және халықаралық коммерциялық емес үкіметтік емес бірлестіктерді филиалдары мен өкілеттіктері есептік тіркеу, қажетті құжаттар қоса беріле отырып, өтініш берілген күннен кейінгі он жұмыс күнінен кешіктірілмей жүргізіледі;</w:t>
      </w:r>
    </w:p>
    <w:bookmarkEnd w:id="33"/>
    <w:bookmarkStart w:name="z38" w:id="34"/>
    <w:p>
      <w:pPr>
        <w:spacing w:after="0"/>
        <w:ind w:left="0"/>
        <w:jc w:val="both"/>
      </w:pPr>
      <w:r>
        <w:rPr>
          <w:rFonts w:ascii="Times New Roman"/>
          <w:b w:val="false"/>
          <w:i w:val="false"/>
          <w:color w:val="000000"/>
          <w:sz w:val="28"/>
        </w:rPr>
        <w:t>
      саяси партияларды мемлекеттік тіркеу, қажетті құжаттар қоса беріле отырып, өтініш берілген күннен бастап бір айдан кешіктірілмей жүргізіледі.</w:t>
      </w:r>
    </w:p>
    <w:bookmarkEnd w:id="34"/>
    <w:bookmarkStart w:name="z39" w:id="35"/>
    <w:p>
      <w:pPr>
        <w:spacing w:after="0"/>
        <w:ind w:left="0"/>
        <w:jc w:val="both"/>
      </w:pPr>
      <w:r>
        <w:rPr>
          <w:rFonts w:ascii="Times New Roman"/>
          <w:b w:val="false"/>
          <w:i w:val="false"/>
          <w:color w:val="000000"/>
          <w:sz w:val="28"/>
        </w:rPr>
        <w:t>
      Құжаттарды тапсыру үшін күтудің жол берілетін ең ұзақ уақыты - 15 минуттан аспайды;</w:t>
      </w:r>
    </w:p>
    <w:bookmarkEnd w:id="35"/>
    <w:bookmarkStart w:name="z40" w:id="36"/>
    <w:p>
      <w:pPr>
        <w:spacing w:after="0"/>
        <w:ind w:left="0"/>
        <w:jc w:val="both"/>
      </w:pPr>
      <w:r>
        <w:rPr>
          <w:rFonts w:ascii="Times New Roman"/>
          <w:b w:val="false"/>
          <w:i w:val="false"/>
          <w:color w:val="000000"/>
          <w:sz w:val="28"/>
        </w:rPr>
        <w:t>
      көрсетілетін қызметті алушыға қызметтер көрсетудің жол берілетін ең ұзақ уақыты – 20 минуттан аспайды;</w:t>
      </w:r>
    </w:p>
    <w:bookmarkEnd w:id="36"/>
    <w:bookmarkStart w:name="z41" w:id="37"/>
    <w:p>
      <w:pPr>
        <w:spacing w:after="0"/>
        <w:ind w:left="0"/>
        <w:jc w:val="both"/>
      </w:pPr>
      <w:r>
        <w:rPr>
          <w:rFonts w:ascii="Times New Roman"/>
          <w:b w:val="false"/>
          <w:i w:val="false"/>
          <w:color w:val="000000"/>
          <w:sz w:val="28"/>
        </w:rPr>
        <w:t xml:space="preserve">
      3) порталда – шағын және орта кәсіпкерлік субъектілеріне жататын заңды тұлғаларды мемлекеттік тіркеу, өтініш берілген сәттен бастап бір жұмыс күнінің бір сағаты ішінде көрсетіледі.  </w:t>
      </w:r>
    </w:p>
    <w:bookmarkEnd w:id="37"/>
    <w:bookmarkStart w:name="z42" w:id="38"/>
    <w:p>
      <w:pPr>
        <w:spacing w:after="0"/>
        <w:ind w:left="0"/>
        <w:jc w:val="both"/>
      </w:pPr>
      <w:r>
        <w:rPr>
          <w:rFonts w:ascii="Times New Roman"/>
          <w:b w:val="false"/>
          <w:i w:val="false"/>
          <w:color w:val="000000"/>
          <w:sz w:val="28"/>
        </w:rPr>
        <w:t>
      Құжаттар топтамасы толық ұсынылмаған, оларда кемшіліктер болған, құрылтай құжаттары бойынша сарапшының (маманның) қорытындысын алу қажеттігі туындаған жағдайларда, сондай-ақ Қазақстан Республикасының заңнамалық актілерінде көзделген өзге де негіздер бойынша анықталған кемшіліктер жойылғанға дейін немесе тиісті қорытындыны (сараптаманы) алғанға дейін көрсетілетін қызметті беруші заңды тұлғаны, филиалды немесе өкілдікті мемлекеттік тіркеу мерзімі тоқтатылады.</w:t>
      </w:r>
    </w:p>
    <w:bookmarkEnd w:id="38"/>
    <w:bookmarkStart w:name="z43" w:id="39"/>
    <w:p>
      <w:pPr>
        <w:spacing w:after="0"/>
        <w:ind w:left="0"/>
        <w:jc w:val="both"/>
      </w:pPr>
      <w:r>
        <w:rPr>
          <w:rFonts w:ascii="Times New Roman"/>
          <w:b w:val="false"/>
          <w:i w:val="false"/>
          <w:color w:val="000000"/>
          <w:sz w:val="28"/>
        </w:rPr>
        <w:t>
      Банктерді, республикалық және өңірлік мәртебесі бар қоғамдық және діни бірлестіктерді, сонымен қатар, саяси партияларды, шетел және халықаралық коммерциялық емес үкіметтік емес бірлестіктерді мемлекеттік (есептік) тіркеуді Қазақстан Республикасының Әділет министрлігі (бұдан әрі - Министрлік) жүзеге асырады.</w:t>
      </w:r>
    </w:p>
    <w:bookmarkEnd w:id="39"/>
    <w:bookmarkStart w:name="z44" w:id="40"/>
    <w:p>
      <w:pPr>
        <w:spacing w:after="0"/>
        <w:ind w:left="0"/>
        <w:jc w:val="both"/>
      </w:pPr>
      <w:r>
        <w:rPr>
          <w:rFonts w:ascii="Times New Roman"/>
          <w:b w:val="false"/>
          <w:i w:val="false"/>
          <w:color w:val="000000"/>
          <w:sz w:val="28"/>
        </w:rPr>
        <w:t>
      Жергілікті мәртебесі бар қоғамдық және діни бірлестіктерді, қорларды және заңды тұлғалардың қауымдастықтарын мемлекеттік тіркеу, қоғамдық және діни бірлестіктердің филиалдары мен өкілдіктерін есептік тіркеу, есептік тіркеуден шығару тиісті облыста және Астана және Алматы қалаларында облыстардың, Астана мен Алматы қалаларының Әділет департаменттері жүзеге асырады.</w:t>
      </w:r>
    </w:p>
    <w:bookmarkEnd w:id="40"/>
    <w:bookmarkStart w:name="z45" w:id="41"/>
    <w:p>
      <w:pPr>
        <w:spacing w:after="0"/>
        <w:ind w:left="0"/>
        <w:jc w:val="both"/>
      </w:pPr>
      <w:r>
        <w:rPr>
          <w:rFonts w:ascii="Times New Roman"/>
          <w:b w:val="false"/>
          <w:i w:val="false"/>
          <w:color w:val="000000"/>
          <w:sz w:val="28"/>
        </w:rPr>
        <w:t>
      Министрлікте тіркеуге жататындардан басқа, тиісті облыстарда құрылған, қайта ұйымдастырылған және таратылған заңды тұлғаларды, филиалдар мен өкілдіктерді тіркеуді Қазақстан Республикасы Әділет министрлігінің тиісті облыстардағы аудандық (қалалық) Әділет басқармалары жүзеге асырады.</w:t>
      </w:r>
    </w:p>
    <w:bookmarkEnd w:id="41"/>
    <w:bookmarkStart w:name="z46" w:id="42"/>
    <w:p>
      <w:pPr>
        <w:spacing w:after="0"/>
        <w:ind w:left="0"/>
        <w:jc w:val="both"/>
      </w:pPr>
      <w:r>
        <w:rPr>
          <w:rFonts w:ascii="Times New Roman"/>
          <w:b w:val="false"/>
          <w:i w:val="false"/>
          <w:color w:val="000000"/>
          <w:sz w:val="28"/>
        </w:rPr>
        <w:t>
      5. Мемлекеттік көрсетілетін қызметтің нысаны: электрондық (толық автоматтандырылған) және (немесе) қағаз жеткізгіште.</w:t>
      </w:r>
    </w:p>
    <w:bookmarkEnd w:id="42"/>
    <w:bookmarkStart w:name="z47" w:id="43"/>
    <w:p>
      <w:pPr>
        <w:spacing w:after="0"/>
        <w:ind w:left="0"/>
        <w:jc w:val="both"/>
      </w:pPr>
      <w:r>
        <w:rPr>
          <w:rFonts w:ascii="Times New Roman"/>
          <w:b w:val="false"/>
          <w:i w:val="false"/>
          <w:color w:val="000000"/>
          <w:sz w:val="28"/>
        </w:rPr>
        <w:t>
      6. Мемлекеттік көрсетілетін қызметтің нәтижесі:</w:t>
      </w:r>
    </w:p>
    <w:bookmarkEnd w:id="43"/>
    <w:bookmarkStart w:name="z48" w:id="44"/>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заңды тұлғаны мемлекеттік тіркеу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филиалды (өкілдікті) есептік тіркеу туралы анықтама (бұдан әрі - анықтама) не осы стандартың 10-тармағында көзделген жағдайлар және негіздер бойынша мемлекеттік қызмет көрсетуден дәлелді қағаз жеткізгіште бас тарту;</w:t>
      </w:r>
    </w:p>
    <w:bookmarkEnd w:id="44"/>
    <w:bookmarkStart w:name="z49" w:id="45"/>
    <w:p>
      <w:pPr>
        <w:spacing w:after="0"/>
        <w:ind w:left="0"/>
        <w:jc w:val="both"/>
      </w:pPr>
      <w:r>
        <w:rPr>
          <w:rFonts w:ascii="Times New Roman"/>
          <w:b w:val="false"/>
          <w:i w:val="false"/>
          <w:color w:val="000000"/>
          <w:sz w:val="28"/>
        </w:rPr>
        <w:t>
      Порталға "жеке кабинетіне" жүгінген кезде көрсетілетін қызметті алушының мемлекеттік көрсетілген қызмет нәтижесі куәландырылған электрондық-цифрлық қолтаңбамен (бұдан әрі – ЭЦҚ) электрондық құжат нысанында жолданады.</w:t>
      </w:r>
    </w:p>
    <w:bookmarkEnd w:id="45"/>
    <w:bookmarkStart w:name="z50" w:id="46"/>
    <w:p>
      <w:pPr>
        <w:spacing w:after="0"/>
        <w:ind w:left="0"/>
        <w:jc w:val="both"/>
      </w:pPr>
      <w:r>
        <w:rPr>
          <w:rFonts w:ascii="Times New Roman"/>
          <w:b w:val="false"/>
          <w:i w:val="false"/>
          <w:color w:val="000000"/>
          <w:sz w:val="28"/>
        </w:rPr>
        <w:t>
      Мемлекеттік көрсетілетін қызметтің нәтижесін беру нысаны: электронды және (немесе) қағаз түрінде.</w:t>
      </w:r>
    </w:p>
    <w:bookmarkEnd w:id="46"/>
    <w:bookmarkStart w:name="z51" w:id="47"/>
    <w:p>
      <w:pPr>
        <w:spacing w:after="0"/>
        <w:ind w:left="0"/>
        <w:jc w:val="both"/>
      </w:pPr>
      <w:r>
        <w:rPr>
          <w:rFonts w:ascii="Times New Roman"/>
          <w:b w:val="false"/>
          <w:i w:val="false"/>
          <w:color w:val="000000"/>
          <w:sz w:val="28"/>
        </w:rPr>
        <w:t>
      7. Мемлекеттік көрсетілетін қызмет шағын және орта кәсіпкерлік субъектілеріне жататын заңды тұлғаларды қоспағанда, заңды тұлғаларға (бұдан әрі- көрсетілетін қызметті алушы) ақылы көрсетіледі.</w:t>
      </w:r>
    </w:p>
    <w:bookmarkEnd w:id="47"/>
    <w:bookmarkStart w:name="z52" w:id="48"/>
    <w:p>
      <w:pPr>
        <w:spacing w:after="0"/>
        <w:ind w:left="0"/>
        <w:jc w:val="both"/>
      </w:pPr>
      <w:r>
        <w:rPr>
          <w:rFonts w:ascii="Times New Roman"/>
          <w:b w:val="false"/>
          <w:i w:val="false"/>
          <w:color w:val="000000"/>
          <w:sz w:val="28"/>
        </w:rPr>
        <w:t xml:space="preserve">
      Мемлекеттік көрсетілетін қызмет үшін тіркеу алымы белгіленген. Тіркеу алымының сомасы осы стандартқа </w:t>
      </w:r>
      <w:r>
        <w:rPr>
          <w:rFonts w:ascii="Times New Roman"/>
          <w:b w:val="false"/>
          <w:i w:val="false"/>
          <w:color w:val="000000"/>
          <w:sz w:val="28"/>
        </w:rPr>
        <w:t>4-қосымшасына</w:t>
      </w:r>
      <w:r>
        <w:rPr>
          <w:rFonts w:ascii="Times New Roman"/>
          <w:b w:val="false"/>
          <w:i w:val="false"/>
          <w:color w:val="000000"/>
          <w:sz w:val="28"/>
        </w:rPr>
        <w:t xml:space="preserve"> сәйкес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 бойынша есептеледі және салық салу объектісінің тіркеу орны бойынша тиісті құжаттар берілгенге дейін төленеді.</w:t>
      </w:r>
    </w:p>
    <w:bookmarkEnd w:id="48"/>
    <w:bookmarkStart w:name="z53" w:id="49"/>
    <w:p>
      <w:pPr>
        <w:spacing w:after="0"/>
        <w:ind w:left="0"/>
        <w:jc w:val="both"/>
      </w:pPr>
      <w:r>
        <w:rPr>
          <w:rFonts w:ascii="Times New Roman"/>
          <w:b w:val="false"/>
          <w:i w:val="false"/>
          <w:color w:val="000000"/>
          <w:sz w:val="28"/>
        </w:rPr>
        <w:t>
      Мемлекеттік көрсетілетін қызметті алуға электрондық сұрау салу берілген жағдайда, төлем портал арқылы "электрондық үкімет" төлем шлюзі арқылы жүзеге асырылады.</w:t>
      </w:r>
    </w:p>
    <w:bookmarkEnd w:id="49"/>
    <w:bookmarkStart w:name="z54" w:id="50"/>
    <w:p>
      <w:pPr>
        <w:spacing w:after="0"/>
        <w:ind w:left="0"/>
        <w:jc w:val="both"/>
      </w:pPr>
      <w:r>
        <w:rPr>
          <w:rFonts w:ascii="Times New Roman"/>
          <w:b w:val="false"/>
          <w:i w:val="false"/>
          <w:color w:val="000000"/>
          <w:sz w:val="28"/>
        </w:rPr>
        <w:t>
      8. Жұмыс кестесі:</w:t>
      </w:r>
    </w:p>
    <w:bookmarkEnd w:id="50"/>
    <w:bookmarkStart w:name="z55" w:id="51"/>
    <w:p>
      <w:pPr>
        <w:spacing w:after="0"/>
        <w:ind w:left="0"/>
        <w:jc w:val="both"/>
      </w:pPr>
      <w:r>
        <w:rPr>
          <w:rFonts w:ascii="Times New Roman"/>
          <w:b w:val="false"/>
          <w:i w:val="false"/>
          <w:color w:val="000000"/>
          <w:sz w:val="28"/>
        </w:rPr>
        <w:t>
      1) көрсетілетін қызметті беруші:</w:t>
      </w:r>
    </w:p>
    <w:bookmarkEnd w:id="51"/>
    <w:bookmarkStart w:name="z56" w:id="52"/>
    <w:p>
      <w:pPr>
        <w:spacing w:after="0"/>
        <w:ind w:left="0"/>
        <w:jc w:val="both"/>
      </w:pPr>
      <w:r>
        <w:rPr>
          <w:rFonts w:ascii="Times New Roman"/>
          <w:b w:val="false"/>
          <w:i w:val="false"/>
          <w:color w:val="000000"/>
          <w:sz w:val="28"/>
        </w:rPr>
        <w:t>
      Министрлікте және аумақтық әділет органдарда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52"/>
    <w:bookmarkStart w:name="z57" w:id="53"/>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сағат 13.00-ден 14.30-ға дейінгі түскі үзіліспен сағат 09.00-ден 17.30-ға дейін.</w:t>
      </w:r>
    </w:p>
    <w:bookmarkEnd w:id="53"/>
    <w:bookmarkStart w:name="z58" w:id="54"/>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үзіліссіз сағат 9.00-ден 20.00-ге дейін.</w:t>
      </w:r>
    </w:p>
    <w:bookmarkEnd w:id="54"/>
    <w:bookmarkStart w:name="z59" w:id="55"/>
    <w:p>
      <w:pPr>
        <w:spacing w:after="0"/>
        <w:ind w:left="0"/>
        <w:jc w:val="both"/>
      </w:pPr>
      <w:r>
        <w:rPr>
          <w:rFonts w:ascii="Times New Roman"/>
          <w:b w:val="false"/>
          <w:i w:val="false"/>
          <w:color w:val="000000"/>
          <w:sz w:val="28"/>
        </w:rPr>
        <w:t xml:space="preserve">
      Қабылдау көрсетілетін қызметті алушының таңдауы бойынша "электрондық" кезек тәртібімен жеделдетілген қызмет көрсетусіз жүзеге асырылады, портал арқылы электрондық кезекті брондау мүмкін болады. </w:t>
      </w:r>
    </w:p>
    <w:bookmarkEnd w:id="55"/>
    <w:bookmarkStart w:name="z60" w:id="56"/>
    <w:p>
      <w:pPr>
        <w:spacing w:after="0"/>
        <w:ind w:left="0"/>
        <w:jc w:val="both"/>
      </w:pPr>
      <w:r>
        <w:rPr>
          <w:rFonts w:ascii="Times New Roman"/>
          <w:b w:val="false"/>
          <w:i w:val="false"/>
          <w:color w:val="000000"/>
          <w:sz w:val="28"/>
        </w:rPr>
        <w:t xml:space="preserve">
      3) портал – жөндеу жұмыстарын жүргізуге байланысты техникалық үзілісті қоспағанда, тәулік бойы (көрсетілетін қызметті алушы Қазақстан Республикасының еңбек заңнамасына сәйкес жұмыс уақыты аяқталған соң, демалыс және мереке күндері жүгінген кезде өтінішті қабылдау және мемлекеттік көрсетілетін қызмет нәтижесін беру келесі жұмыс күні жүзеге асырылады). </w:t>
      </w:r>
    </w:p>
    <w:bookmarkEnd w:id="56"/>
    <w:bookmarkStart w:name="z61" w:id="57"/>
    <w:p>
      <w:pPr>
        <w:spacing w:after="0"/>
        <w:ind w:left="0"/>
        <w:jc w:val="both"/>
      </w:pPr>
      <w:r>
        <w:rPr>
          <w:rFonts w:ascii="Times New Roman"/>
          <w:b w:val="false"/>
          <w:i w:val="false"/>
          <w:color w:val="000000"/>
          <w:sz w:val="28"/>
        </w:rPr>
        <w:t>
      9. Мемлекеттік көрсетілетін қызметті алушы (не оның сенімхат арқылы өкіліне) Мемлекеттік корпорацияға және Министрлікке жүгінген кезде мемлекеттік көрсетілетін қызметті үшін қажетті құжаттардың тізбесі:</w:t>
      </w:r>
    </w:p>
    <w:bookmarkEnd w:id="57"/>
    <w:bookmarkStart w:name="z62" w:id="58"/>
    <w:p>
      <w:pPr>
        <w:spacing w:after="0"/>
        <w:ind w:left="0"/>
        <w:jc w:val="both"/>
      </w:pPr>
      <w:r>
        <w:rPr>
          <w:rFonts w:ascii="Times New Roman"/>
          <w:b w:val="false"/>
          <w:i w:val="false"/>
          <w:color w:val="000000"/>
          <w:sz w:val="28"/>
        </w:rPr>
        <w:t>
      заңды тұлғалар үшін:</w:t>
      </w:r>
    </w:p>
    <w:bookmarkEnd w:id="58"/>
    <w:bookmarkStart w:name="z63" w:id="59"/>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өтініш;</w:t>
      </w:r>
    </w:p>
    <w:bookmarkEnd w:id="59"/>
    <w:bookmarkStart w:name="z64" w:id="60"/>
    <w:p>
      <w:pPr>
        <w:spacing w:after="0"/>
        <w:ind w:left="0"/>
        <w:jc w:val="both"/>
      </w:pPr>
      <w:r>
        <w:rPr>
          <w:rFonts w:ascii="Times New Roman"/>
          <w:b w:val="false"/>
          <w:i w:val="false"/>
          <w:color w:val="000000"/>
          <w:sz w:val="28"/>
        </w:rPr>
        <w:t>
      2) заңды тұлғаның жарғысын немесе ережесі;</w:t>
      </w:r>
    </w:p>
    <w:bookmarkEnd w:id="60"/>
    <w:bookmarkStart w:name="z65" w:id="61"/>
    <w:p>
      <w:pPr>
        <w:spacing w:after="0"/>
        <w:ind w:left="0"/>
        <w:jc w:val="both"/>
      </w:pPr>
      <w:r>
        <w:rPr>
          <w:rFonts w:ascii="Times New Roman"/>
          <w:b w:val="false"/>
          <w:i w:val="false"/>
          <w:color w:val="000000"/>
          <w:sz w:val="28"/>
        </w:rPr>
        <w:t>
      акционерлiк қоғамдардың, олардың филиалдары мен өкiлдiктерiнiң жарғыларын (ережелерiн) қоспағанда, орта және ірі кәсіпкерлік субъектілеріне жататын заңды тұлғалардың, олардың филиалдары мен өкiлдiктерiнiң жарғылары (ережелерi) берілмейді;</w:t>
      </w:r>
    </w:p>
    <w:bookmarkEnd w:id="61"/>
    <w:bookmarkStart w:name="z66" w:id="62"/>
    <w:p>
      <w:pPr>
        <w:spacing w:after="0"/>
        <w:ind w:left="0"/>
        <w:jc w:val="both"/>
      </w:pPr>
      <w:r>
        <w:rPr>
          <w:rFonts w:ascii="Times New Roman"/>
          <w:b w:val="false"/>
          <w:i w:val="false"/>
          <w:color w:val="000000"/>
          <w:sz w:val="28"/>
        </w:rPr>
        <w:t>
      3) жарғыны қабылдаған құрылтай жиналысының (қоғамдық және діни бірлестіктер үшін – конференция, съезд) хаттамасы;</w:t>
      </w:r>
    </w:p>
    <w:bookmarkEnd w:id="62"/>
    <w:bookmarkStart w:name="z67" w:id="63"/>
    <w:p>
      <w:pPr>
        <w:spacing w:after="0"/>
        <w:ind w:left="0"/>
        <w:jc w:val="both"/>
      </w:pPr>
      <w:r>
        <w:rPr>
          <w:rFonts w:ascii="Times New Roman"/>
          <w:b w:val="false"/>
          <w:i w:val="false"/>
          <w:color w:val="000000"/>
          <w:sz w:val="28"/>
        </w:rPr>
        <w:t>
      4) шағын және орта кәсіпкерлік субъектілеріне жататын заңды тұлғаларды қоспағанда, түбіртек немесе тіркеу алымы сомасының бюджетке төленгенін растайтын құжат;</w:t>
      </w:r>
    </w:p>
    <w:bookmarkEnd w:id="63"/>
    <w:bookmarkStart w:name="z68" w:id="64"/>
    <w:p>
      <w:pPr>
        <w:spacing w:after="0"/>
        <w:ind w:left="0"/>
        <w:jc w:val="both"/>
      </w:pPr>
      <w:r>
        <w:rPr>
          <w:rFonts w:ascii="Times New Roman"/>
          <w:b w:val="false"/>
          <w:i w:val="false"/>
          <w:color w:val="000000"/>
          <w:sz w:val="28"/>
        </w:rPr>
        <w:t>
      5) қоғамдық бірлестіктер, бірлестікті құрудың бастамашылары туралы мәліметтерді қоғамдық бірлестік орналасқан жерін табыс етеді;</w:t>
      </w:r>
    </w:p>
    <w:bookmarkEnd w:id="64"/>
    <w:bookmarkStart w:name="z69" w:id="65"/>
    <w:p>
      <w:pPr>
        <w:spacing w:after="0"/>
        <w:ind w:left="0"/>
        <w:jc w:val="both"/>
      </w:pPr>
      <w:r>
        <w:rPr>
          <w:rFonts w:ascii="Times New Roman"/>
          <w:b w:val="false"/>
          <w:i w:val="false"/>
          <w:color w:val="000000"/>
          <w:sz w:val="28"/>
        </w:rPr>
        <w:t>
      6) діни бірлестіктер орналасқан жерді растайтын құжатты, электрондық және қағаз жеткізгіште, діни бірлестікті құрған бастамашы азамсаттардың тізімін, діни оқудың пайда болу тарихы мен негізін ашатын және оған тиісті діни қызметтер туралы мәліметтерді қамтитын діни баспа материалдарын береді;</w:t>
      </w:r>
    </w:p>
    <w:bookmarkEnd w:id="65"/>
    <w:bookmarkStart w:name="z70" w:id="66"/>
    <w:p>
      <w:pPr>
        <w:spacing w:after="0"/>
        <w:ind w:left="0"/>
        <w:jc w:val="both"/>
      </w:pPr>
      <w:r>
        <w:rPr>
          <w:rFonts w:ascii="Times New Roman"/>
          <w:b w:val="false"/>
          <w:i w:val="false"/>
          <w:color w:val="000000"/>
          <w:sz w:val="28"/>
        </w:rPr>
        <w:t>
      7) саяси партиялар саяси партия басшысы қол қойған партия бағдарламасын екі данада; электрондық және қағаз жеткізгіште саяси партия мүшелерінің тізімін береді;</w:t>
      </w:r>
    </w:p>
    <w:bookmarkEnd w:id="66"/>
    <w:bookmarkStart w:name="z71" w:id="67"/>
    <w:p>
      <w:pPr>
        <w:spacing w:after="0"/>
        <w:ind w:left="0"/>
        <w:jc w:val="both"/>
      </w:pPr>
      <w:r>
        <w:rPr>
          <w:rFonts w:ascii="Times New Roman"/>
          <w:b w:val="false"/>
          <w:i w:val="false"/>
          <w:color w:val="000000"/>
          <w:sz w:val="28"/>
        </w:rPr>
        <w:t>
      8) шетел қатысатын шағын кәсіпкерлік субъектілеріне жататын заңды тұлғалар, егер Қазақстан Республикасы ратификациялаған халықаралық шарттарда өзгеше белгіленбесе қосымша:</w:t>
      </w:r>
    </w:p>
    <w:bookmarkEnd w:id="67"/>
    <w:bookmarkStart w:name="z72" w:id="68"/>
    <w:p>
      <w:pPr>
        <w:spacing w:after="0"/>
        <w:ind w:left="0"/>
        <w:jc w:val="both"/>
      </w:pPr>
      <w:r>
        <w:rPr>
          <w:rFonts w:ascii="Times New Roman"/>
          <w:b w:val="false"/>
          <w:i w:val="false"/>
          <w:color w:val="000000"/>
          <w:sz w:val="28"/>
        </w:rPr>
        <w:t>
      сауда тізілімінен заңдастырылған үзінді көшірме немесе құрылтайшы – шетелдік заңды тұлға шет мемлекеттің заңнамасы бойынша заңды тұлға болып табылатынын куәландыратын нотариат куәландырған қазақ және орыс тілдеріндегі аудармасымен қоса берілген басқа да заңдастырылған құжатты;</w:t>
      </w:r>
    </w:p>
    <w:bookmarkEnd w:id="68"/>
    <w:bookmarkStart w:name="z73" w:id="69"/>
    <w:p>
      <w:pPr>
        <w:spacing w:after="0"/>
        <w:ind w:left="0"/>
        <w:jc w:val="both"/>
      </w:pPr>
      <w:r>
        <w:rPr>
          <w:rFonts w:ascii="Times New Roman"/>
          <w:b w:val="false"/>
          <w:i w:val="false"/>
          <w:color w:val="000000"/>
          <w:sz w:val="28"/>
        </w:rPr>
        <w:t>
      нотариат куәландырған қазақ және орыс тілдеріндегі аудармасымен бірге шетелдік құрылтайшы паспортының көшірмесі немесе жеке басын куәландыратын басқа да құжатты табыс етеді;</w:t>
      </w:r>
    </w:p>
    <w:bookmarkEnd w:id="69"/>
    <w:bookmarkStart w:name="z74" w:id="70"/>
    <w:p>
      <w:pPr>
        <w:spacing w:after="0"/>
        <w:ind w:left="0"/>
        <w:jc w:val="both"/>
      </w:pPr>
      <w:r>
        <w:rPr>
          <w:rFonts w:ascii="Times New Roman"/>
          <w:b w:val="false"/>
          <w:i w:val="false"/>
          <w:color w:val="000000"/>
          <w:sz w:val="28"/>
        </w:rPr>
        <w:t>
      9) қызметінің мәні қаржылық қызметтер көрсету болып табылатын заңды тұлғалар үшін Қазақстан Республикасы Ұлттық Банкінің рұқсаты қосымша беріледі;</w:t>
      </w:r>
    </w:p>
    <w:bookmarkEnd w:id="70"/>
    <w:bookmarkStart w:name="z75" w:id="71"/>
    <w:p>
      <w:pPr>
        <w:spacing w:after="0"/>
        <w:ind w:left="0"/>
        <w:jc w:val="both"/>
      </w:pPr>
      <w:r>
        <w:rPr>
          <w:rFonts w:ascii="Times New Roman"/>
          <w:b w:val="false"/>
          <w:i w:val="false"/>
          <w:color w:val="000000"/>
          <w:sz w:val="28"/>
        </w:rPr>
        <w:t>
      10) тиісті тауар нарығында үстем немесе монополиялық жағдайға ие нарық субъектісіне жататын заңды тұлғалар, сондай-ақ мемлекеттік кәсіпорындарды, акцияларының (жарғылық капиталға қатысу үлестерінің) елу пайыздан астамы мемлекетке тиесілі заңды тұлғалар және өз қызметін Қазақстан Республикасының аумағында жүзеге асыратын, олармен аффилинрленген тұлғалар үшін, мұндай құру Қазақстан Республикасының заңдарында тікелей көзделген жағдайларды қоспағанда, монополияға қарсы органның алдын ала келісімімен тіркеуші орган жүзеге асырады;</w:t>
      </w:r>
    </w:p>
    <w:bookmarkEnd w:id="71"/>
    <w:bookmarkStart w:name="z76" w:id="72"/>
    <w:p>
      <w:pPr>
        <w:spacing w:after="0"/>
        <w:ind w:left="0"/>
        <w:jc w:val="both"/>
      </w:pPr>
      <w:r>
        <w:rPr>
          <w:rFonts w:ascii="Times New Roman"/>
          <w:b w:val="false"/>
          <w:i w:val="false"/>
          <w:color w:val="000000"/>
          <w:sz w:val="28"/>
        </w:rPr>
        <w:t>
      11) тұтыну кооперативтерi азаматтың – тегін, атын, әкесiнiң атын, тұрғылықты жерін және оның жеке басын куәландыратын құжаттың деректерін, сондай-ақ, егер тұтыну кооперативының мүшесі заңды тұлға болып табылса, ұйымның атауын, тұрған жерін және банктік деректемелерін көрсете отырып, тұтыну кооперативі мүшелерінің тізімін табыс етеді;</w:t>
      </w:r>
    </w:p>
    <w:bookmarkEnd w:id="72"/>
    <w:bookmarkStart w:name="z77" w:id="73"/>
    <w:p>
      <w:pPr>
        <w:spacing w:after="0"/>
        <w:ind w:left="0"/>
        <w:jc w:val="both"/>
      </w:pPr>
      <w:r>
        <w:rPr>
          <w:rFonts w:ascii="Times New Roman"/>
          <w:b w:val="false"/>
          <w:i w:val="false"/>
          <w:color w:val="000000"/>
          <w:sz w:val="28"/>
        </w:rPr>
        <w:t>
      Орта және ірі кәсiпкерлiк субъектiсіне жататын заңды тұлғаны мемлекеттiк тіркеу кезiнде өтiнiшке Қазақстан Республикасының заңнамалық актілерінде көзделген жағдайларда нотариаттық тәртiппен куәландырылған құрылтай құжаттарын қоса бере отырып, құрылтайшы немесе құрылтайшылардың бiрi не жалғыз құрылтайшы не құрылтайшылардың бірі шетелдiк жеке немесе заңды тұлға болса, құрылтайшы уәкілеттік берген орган қол қояды және тіркеуші органға, Қазақстан Республикасының Үкiметiне немесе мемлекеттiк органға не Ұлттық Банкке береді.</w:t>
      </w:r>
    </w:p>
    <w:bookmarkEnd w:id="73"/>
    <w:bookmarkStart w:name="z78" w:id="74"/>
    <w:p>
      <w:pPr>
        <w:spacing w:after="0"/>
        <w:ind w:left="0"/>
        <w:jc w:val="both"/>
      </w:pPr>
      <w:r>
        <w:rPr>
          <w:rFonts w:ascii="Times New Roman"/>
          <w:b w:val="false"/>
          <w:i w:val="false"/>
          <w:color w:val="000000"/>
          <w:sz w:val="28"/>
        </w:rPr>
        <w:t>
      Жеке кәсіпкерлік субъектісіне жатпайтын заңды тұлғаны мемлекеттік тіркеу кезінде өтінішке Қазақстан Республикасының заңнамалық актілерінде көзделген жағдайларда, нотариаттық тәртiппен куәландырылған құрылтай құжаттарын қоса бере отырып, құрылтайшы (құрылтайшылар) не осыған уәкілеттік берілген адам қол қояды және оны тіркеуші органға береді;</w:t>
      </w:r>
    </w:p>
    <w:bookmarkEnd w:id="74"/>
    <w:bookmarkStart w:name="z79" w:id="75"/>
    <w:p>
      <w:pPr>
        <w:spacing w:after="0"/>
        <w:ind w:left="0"/>
        <w:jc w:val="both"/>
      </w:pPr>
      <w:r>
        <w:rPr>
          <w:rFonts w:ascii="Times New Roman"/>
          <w:b w:val="false"/>
          <w:i w:val="false"/>
          <w:color w:val="000000"/>
          <w:sz w:val="28"/>
        </w:rPr>
        <w:t>
      Филиалдар (өкілдіктер) үшін:</w:t>
      </w:r>
    </w:p>
    <w:bookmarkEnd w:id="75"/>
    <w:bookmarkStart w:name="z80" w:id="76"/>
    <w:p>
      <w:pPr>
        <w:spacing w:after="0"/>
        <w:ind w:left="0"/>
        <w:jc w:val="both"/>
      </w:pPr>
      <w:r>
        <w:rPr>
          <w:rFonts w:ascii="Times New Roman"/>
          <w:b w:val="false"/>
          <w:i w:val="false"/>
          <w:color w:val="000000"/>
          <w:sz w:val="28"/>
        </w:rPr>
        <w:t>
      1) филиалды (өкілдікті) есептік тіркеуге өтінішке осы стандартқа 5, 6, 7 және 8-қосымшаларға сәйкес филиалды (өкілдікті) құратын заңды тұлға уәкілеттік берген адам қол қояды және ол заңды тұлғаның мөрімен (бар болған жағдайда) бекітіледі.</w:t>
      </w:r>
    </w:p>
    <w:bookmarkEnd w:id="76"/>
    <w:bookmarkStart w:name="z81" w:id="77"/>
    <w:p>
      <w:pPr>
        <w:spacing w:after="0"/>
        <w:ind w:left="0"/>
        <w:jc w:val="both"/>
      </w:pPr>
      <w:r>
        <w:rPr>
          <w:rFonts w:ascii="Times New Roman"/>
          <w:b w:val="false"/>
          <w:i w:val="false"/>
          <w:color w:val="000000"/>
          <w:sz w:val="28"/>
        </w:rPr>
        <w:t>
      2) филиалды (өкілдікті) есептік тіркеу үшін бюджетке тіркеу алымының төленгендігін растайтын түбіртек немесе өзге де құжат;</w:t>
      </w:r>
    </w:p>
    <w:bookmarkEnd w:id="77"/>
    <w:bookmarkStart w:name="z82" w:id="78"/>
    <w:p>
      <w:pPr>
        <w:spacing w:after="0"/>
        <w:ind w:left="0"/>
        <w:jc w:val="both"/>
      </w:pPr>
      <w:r>
        <w:rPr>
          <w:rFonts w:ascii="Times New Roman"/>
          <w:b w:val="false"/>
          <w:i w:val="false"/>
          <w:color w:val="000000"/>
          <w:sz w:val="28"/>
        </w:rPr>
        <w:t>
      Жеке кәсіпкерлік субъектілеріне жатпайтын заңды тұлғалардың филиалдары (өкілдіктері), сондай-ақ акционерлік қоғамдықтар үшін заңды тұлға бекіткен қазақ және орыс тілдерінде үш данада филиал (өкілдік) туралы ереже, жарғының көшірмесі (ереже) және филиалдың (өкілдіктің) басшысына берілген заңды тұлғаның сенімхаты (қоғамдық және діни бірлестіктерді қоспағанда) қосымша табыс етіледі.</w:t>
      </w:r>
    </w:p>
    <w:bookmarkEnd w:id="78"/>
    <w:bookmarkStart w:name="z83" w:id="79"/>
    <w:p>
      <w:pPr>
        <w:spacing w:after="0"/>
        <w:ind w:left="0"/>
        <w:jc w:val="both"/>
      </w:pPr>
      <w:r>
        <w:rPr>
          <w:rFonts w:ascii="Times New Roman"/>
          <w:b w:val="false"/>
          <w:i w:val="false"/>
          <w:color w:val="000000"/>
          <w:sz w:val="28"/>
        </w:rPr>
        <w:t>
      Шетелдік заңды тұлғалардың филиалдарын (өкілдіктерін) есептік тіркеуіне:</w:t>
      </w:r>
    </w:p>
    <w:bookmarkEnd w:id="79"/>
    <w:bookmarkStart w:name="z84" w:id="80"/>
    <w:p>
      <w:pPr>
        <w:spacing w:after="0"/>
        <w:ind w:left="0"/>
        <w:jc w:val="both"/>
      </w:pPr>
      <w:r>
        <w:rPr>
          <w:rFonts w:ascii="Times New Roman"/>
          <w:b w:val="false"/>
          <w:i w:val="false"/>
          <w:color w:val="000000"/>
          <w:sz w:val="28"/>
        </w:rPr>
        <w:t>
      филиал (өкілдiк) құратын шетелдiк заңды тұлғаның шет мемлекеттiң заңнамасы бойынша заңды тұлға болып табылатынын растайтын сауда тiзiлiмiнің заңдастырылған үзiндi көшiрмесі, шетелдiк заңды тұлғаның құрылтай құжаттары немесе басқа да заңдастырылған құжаты, сондай-ақ салықтық тіркеу нөмірі (немесе оның аналогы) көрсетіле отырып, шетелдік заңды тұлғаның шет ел корпорациясы еліндегі салықтық тіркелуін растайтын құжат қосымша ұсынылады.</w:t>
      </w:r>
    </w:p>
    <w:bookmarkEnd w:id="80"/>
    <w:bookmarkStart w:name="z85" w:id="81"/>
    <w:p>
      <w:pPr>
        <w:spacing w:after="0"/>
        <w:ind w:left="0"/>
        <w:jc w:val="both"/>
      </w:pPr>
      <w:r>
        <w:rPr>
          <w:rFonts w:ascii="Times New Roman"/>
          <w:b w:val="false"/>
          <w:i w:val="false"/>
          <w:color w:val="000000"/>
          <w:sz w:val="28"/>
        </w:rPr>
        <w:t>
      Филиалды (өкiлдiкті) құратын шетелдiк заңды тұлғаның құжаттары нотариат куәландырған қазақ және орыс тiлдеріндегі аудармасымен бірге табыс етіледі.</w:t>
      </w:r>
    </w:p>
    <w:bookmarkEnd w:id="81"/>
    <w:bookmarkStart w:name="z86" w:id="82"/>
    <w:p>
      <w:pPr>
        <w:spacing w:after="0"/>
        <w:ind w:left="0"/>
        <w:jc w:val="both"/>
      </w:pPr>
      <w:r>
        <w:rPr>
          <w:rFonts w:ascii="Times New Roman"/>
          <w:b w:val="false"/>
          <w:i w:val="false"/>
          <w:color w:val="000000"/>
          <w:sz w:val="28"/>
        </w:rPr>
        <w:t>
      Мемлекеттік кәсіпорын филиал (өкілдік) құрған кезде Қазақстан Республикасы Ұлттық Банкінің не мемлекеттік мүлікті басқару жөніндегі уәкілетті органның (жергілікті атқарушы органның) филиал (өкілдік) құруға келісімін растайтын құжат қосымша табыс етіледі.</w:t>
      </w:r>
    </w:p>
    <w:bookmarkEnd w:id="82"/>
    <w:bookmarkStart w:name="z87" w:id="83"/>
    <w:p>
      <w:pPr>
        <w:spacing w:after="0"/>
        <w:ind w:left="0"/>
        <w:jc w:val="both"/>
      </w:pPr>
      <w:r>
        <w:rPr>
          <w:rFonts w:ascii="Times New Roman"/>
          <w:b w:val="false"/>
          <w:i w:val="false"/>
          <w:color w:val="000000"/>
          <w:sz w:val="28"/>
        </w:rPr>
        <w:t>
      Мемлекеттік және орыс тілдерінде жасалған құрылтай құжаттары тігілген және нөмірленген түрінде, үш данада тапсырылады және Қазақстан Республикасының заңнамасында белгіленген тәртіппен куәландырылады.</w:t>
      </w:r>
    </w:p>
    <w:bookmarkEnd w:id="83"/>
    <w:bookmarkStart w:name="z88" w:id="84"/>
    <w:p>
      <w:pPr>
        <w:spacing w:after="0"/>
        <w:ind w:left="0"/>
        <w:jc w:val="both"/>
      </w:pPr>
      <w:r>
        <w:rPr>
          <w:rFonts w:ascii="Times New Roman"/>
          <w:b w:val="false"/>
          <w:i w:val="false"/>
          <w:color w:val="000000"/>
          <w:sz w:val="28"/>
        </w:rPr>
        <w:t>
      Көрсетілетін қызметті алушы мемлекеттік қызметті көрсету кезінде, Қазақстан Республикасының зандарында өзгеше көзделмеесе, ақпараттық жүйелерде қамтылған бар заңмен қорғалатын құпиясы бар мәліметтерді пайдалануға жазбаша келісім береді.</w:t>
      </w:r>
    </w:p>
    <w:bookmarkEnd w:id="84"/>
    <w:bookmarkStart w:name="z89" w:id="85"/>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Мемлекеттік корпорацияның қызметкері қабылдау туралы қолхат негізінде, жеке басын куәландыратын куәлікті (не сенімхатты) көрсеткен кезде жүзеге асырады.</w:t>
      </w:r>
    </w:p>
    <w:bookmarkEnd w:id="85"/>
    <w:bookmarkStart w:name="z90" w:id="86"/>
    <w:p>
      <w:pPr>
        <w:spacing w:after="0"/>
        <w:ind w:left="0"/>
        <w:jc w:val="both"/>
      </w:pPr>
      <w:r>
        <w:rPr>
          <w:rFonts w:ascii="Times New Roman"/>
          <w:b w:val="false"/>
          <w:i w:val="false"/>
          <w:color w:val="000000"/>
          <w:sz w:val="28"/>
        </w:rPr>
        <w:t xml:space="preserve">
      Мемлекеттік корпорация нәтижені бір ай бойы сақтауды қамтамасыз етеді, содан кейін оларды көрсетілетін қызметті берушіге одан әрі сақтау үшін береді. </w:t>
      </w:r>
    </w:p>
    <w:bookmarkEnd w:id="86"/>
    <w:bookmarkStart w:name="z91" w:id="87"/>
    <w:p>
      <w:pPr>
        <w:spacing w:after="0"/>
        <w:ind w:left="0"/>
        <w:jc w:val="both"/>
      </w:pPr>
      <w:r>
        <w:rPr>
          <w:rFonts w:ascii="Times New Roman"/>
          <w:b w:val="false"/>
          <w:i w:val="false"/>
          <w:color w:val="000000"/>
          <w:sz w:val="28"/>
        </w:rPr>
        <w:t>
      Көрсетілетін қызметті алушы бір ай ішінде жүгінген жағдайда, көрсетілетін қызметті беруші Мемлекеттік корпорацияның сауал салуы бойынша бір жұмыс күні ішінде дайын құжаттарды көрсетілетін қызметті алушыға беру үшін Мемлекеттік корпорацияға жолдайды.</w:t>
      </w:r>
    </w:p>
    <w:bookmarkEnd w:id="87"/>
    <w:bookmarkStart w:name="z92" w:id="88"/>
    <w:p>
      <w:pPr>
        <w:spacing w:after="0"/>
        <w:ind w:left="0"/>
        <w:jc w:val="both"/>
      </w:pPr>
      <w:r>
        <w:rPr>
          <w:rFonts w:ascii="Times New Roman"/>
          <w:b w:val="false"/>
          <w:i w:val="false"/>
          <w:color w:val="000000"/>
          <w:sz w:val="28"/>
        </w:rPr>
        <w:t xml:space="preserve">
      Порталда: </w:t>
      </w:r>
    </w:p>
    <w:bookmarkEnd w:id="88"/>
    <w:bookmarkStart w:name="z93" w:id="89"/>
    <w:p>
      <w:pPr>
        <w:spacing w:after="0"/>
        <w:ind w:left="0"/>
        <w:jc w:val="both"/>
      </w:pPr>
      <w:r>
        <w:rPr>
          <w:rFonts w:ascii="Times New Roman"/>
          <w:b w:val="false"/>
          <w:i w:val="false"/>
          <w:color w:val="000000"/>
          <w:sz w:val="28"/>
        </w:rPr>
        <w:t>
      шағын кәсіпкерлік субъектісіне жататын заңды тұлғаны мемлекеттік тіркеу үшін құрылтайшы (құрылтайшылар) осы стандартқа 9-қосымшаға сәйкес нысан бойынша кәсіпкерлік қызметті жүзеге асырудың басталғаны туралы хабарлама береді.</w:t>
      </w:r>
    </w:p>
    <w:bookmarkEnd w:id="89"/>
    <w:bookmarkStart w:name="z94" w:id="90"/>
    <w:p>
      <w:pPr>
        <w:spacing w:after="0"/>
        <w:ind w:left="0"/>
        <w:jc w:val="both"/>
      </w:pPr>
      <w:r>
        <w:rPr>
          <w:rFonts w:ascii="Times New Roman"/>
          <w:b w:val="false"/>
          <w:i w:val="false"/>
          <w:color w:val="000000"/>
          <w:sz w:val="28"/>
        </w:rPr>
        <w:t>
      орта кәсіпкерлік субъектісіне жататын заңды тұлғаны мемлекеттік тіркеу үшін құрылтайшы (құрылтайшылар) осы стандартқа 5, 6, 7 және 8-қосымшаға сәйкес нысан бойынша тіркеу туралы өтініш береді.</w:t>
      </w:r>
    </w:p>
    <w:bookmarkEnd w:id="90"/>
    <w:bookmarkStart w:name="z95" w:id="91"/>
    <w:p>
      <w:pPr>
        <w:spacing w:after="0"/>
        <w:ind w:left="0"/>
        <w:jc w:val="both"/>
      </w:pPr>
      <w:r>
        <w:rPr>
          <w:rFonts w:ascii="Times New Roman"/>
          <w:b w:val="false"/>
          <w:i w:val="false"/>
          <w:color w:val="000000"/>
          <w:sz w:val="28"/>
        </w:rPr>
        <w:t>
      Портал арқылы жүгінген жағдайда ЭЦҚ куәландырған электрондық құжат нысанында көрсетілетін қызметті алушының "жеке кабинетіне" мемлекеттік көрсетілетін қызметтің нәтижесі алынған күні мен уақыт көрсетіле отырып хабарлама жіберіледі.</w:t>
      </w:r>
    </w:p>
    <w:bookmarkEnd w:id="91"/>
    <w:bookmarkStart w:name="z96" w:id="92"/>
    <w:p>
      <w:pPr>
        <w:spacing w:after="0"/>
        <w:ind w:left="0"/>
        <w:jc w:val="both"/>
      </w:pPr>
      <w:r>
        <w:rPr>
          <w:rFonts w:ascii="Times New Roman"/>
          <w:b w:val="false"/>
          <w:i w:val="false"/>
          <w:color w:val="000000"/>
          <w:sz w:val="28"/>
        </w:rPr>
        <w:t>
      10. Мемлекеттік қызметтер көрсетуден бас тарту үшін (шағын кәсіпкерлік субъектісіне жатпайтын заңды тұлғаны қоспағанда):</w:t>
      </w:r>
    </w:p>
    <w:bookmarkEnd w:id="92"/>
    <w:bookmarkStart w:name="z97" w:id="93"/>
    <w:p>
      <w:pPr>
        <w:spacing w:after="0"/>
        <w:ind w:left="0"/>
        <w:jc w:val="both"/>
      </w:pPr>
      <w:r>
        <w:rPr>
          <w:rFonts w:ascii="Times New Roman"/>
          <w:b w:val="false"/>
          <w:i w:val="false"/>
          <w:color w:val="000000"/>
          <w:sz w:val="28"/>
        </w:rPr>
        <w:t>
      1) заңды тұлғаны құру қайта тiркеу және қайта ұйымдастырудың Қазақстан Республикасының заңнамалық актiлерiнде белгіленген тәртібін бұзу, құрылтай құжаттарының Қазақстан Республикасының заңына сәйкес келмеуі;</w:t>
      </w:r>
    </w:p>
    <w:bookmarkEnd w:id="93"/>
    <w:bookmarkStart w:name="z98" w:id="94"/>
    <w:p>
      <w:pPr>
        <w:spacing w:after="0"/>
        <w:ind w:left="0"/>
        <w:jc w:val="both"/>
      </w:pPr>
      <w:r>
        <w:rPr>
          <w:rFonts w:ascii="Times New Roman"/>
          <w:b w:val="false"/>
          <w:i w:val="false"/>
          <w:color w:val="000000"/>
          <w:sz w:val="28"/>
        </w:rPr>
        <w:t>
      2) беру актiсiн немесе бөлу балансын табыс етпеу не оларда қайта ұйымдастырылған заңды тұлғаның құқық мирасқоры туралы ережелердің болмауы;</w:t>
      </w:r>
    </w:p>
    <w:bookmarkEnd w:id="94"/>
    <w:bookmarkStart w:name="z99" w:id="95"/>
    <w:p>
      <w:pPr>
        <w:spacing w:after="0"/>
        <w:ind w:left="0"/>
        <w:jc w:val="both"/>
      </w:pPr>
      <w:r>
        <w:rPr>
          <w:rFonts w:ascii="Times New Roman"/>
          <w:b w:val="false"/>
          <w:i w:val="false"/>
          <w:color w:val="000000"/>
          <w:sz w:val="28"/>
        </w:rPr>
        <w:t>
      3) егер заңды тұлға немесе заңды тұлғаның жалғыз құрылтайшысы (қатысушысы) әрекет етпейтiн заңды тұлға болып табылуы;</w:t>
      </w:r>
    </w:p>
    <w:bookmarkEnd w:id="95"/>
    <w:bookmarkStart w:name="z100" w:id="96"/>
    <w:p>
      <w:pPr>
        <w:spacing w:after="0"/>
        <w:ind w:left="0"/>
        <w:jc w:val="both"/>
      </w:pPr>
      <w:r>
        <w:rPr>
          <w:rFonts w:ascii="Times New Roman"/>
          <w:b w:val="false"/>
          <w:i w:val="false"/>
          <w:color w:val="000000"/>
          <w:sz w:val="28"/>
        </w:rPr>
        <w:t xml:space="preserve">
      4) егер заңды тұлға құрылтайшысы (қатысушысы) және (немесе) басшысы болып табылатын жеке тұлғаның әрекет етпейтiн заңды тұлғалардың жалғыз құрылтайшысы (қатысушысы) және (немесе) басшысы болып табылуы және (немесе) әрекетке қабiлетсiз немесе әрекет қабiлетi шектеулі деп танылған және (немесе) хабар-ошарсыз кеткен деп танылуы, және (немесе) қайтыс болды деп жариялануы, және (немесе) оның Қазақстан Республикасы Қылмыстық кодексiнiң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240-баптары</w:t>
      </w:r>
      <w:r>
        <w:rPr>
          <w:rFonts w:ascii="Times New Roman"/>
          <w:b w:val="false"/>
          <w:i w:val="false"/>
          <w:color w:val="000000"/>
          <w:sz w:val="28"/>
        </w:rPr>
        <w:t xml:space="preserve"> бойынша қылмыстары үшін өтелмеген немесе алынбаған соттылығы бар болуы, сондай-ақ, егер заңды тұлға құрылтайшының (жеке тұлға және (немесе) заңды тұлға) басшысының, заңды тұлғаны құрған заңды тұлға құрылтайшының және (немесе) басшысының мерзімді төлемдерін өндіру туралы атқырушылық іс жүргізу бойынша борышкер болып табылатын және үш айдан аса мерзімді өндіріп алу туралы атқарушылық іс жүргізу бойынша берешегі жоқ тұлғаларды қоспағанда, атқарушылық құжат бойынша борышкер болып табылуы;</w:t>
      </w:r>
    </w:p>
    <w:bookmarkEnd w:id="96"/>
    <w:bookmarkStart w:name="z101" w:id="97"/>
    <w:p>
      <w:pPr>
        <w:spacing w:after="0"/>
        <w:ind w:left="0"/>
        <w:jc w:val="both"/>
      </w:pPr>
      <w:r>
        <w:rPr>
          <w:rFonts w:ascii="Times New Roman"/>
          <w:b w:val="false"/>
          <w:i w:val="false"/>
          <w:color w:val="000000"/>
          <w:sz w:val="28"/>
        </w:rPr>
        <w:t>
      5) жоғалған және (немесе) жеке басты куәландыратын жарамсыз құжаттарды табыс ету;</w:t>
      </w:r>
    </w:p>
    <w:bookmarkEnd w:id="97"/>
    <w:bookmarkStart w:name="z102" w:id="98"/>
    <w:p>
      <w:pPr>
        <w:spacing w:after="0"/>
        <w:ind w:left="0"/>
        <w:jc w:val="both"/>
      </w:pPr>
      <w:r>
        <w:rPr>
          <w:rFonts w:ascii="Times New Roman"/>
          <w:b w:val="false"/>
          <w:i w:val="false"/>
          <w:color w:val="000000"/>
          <w:sz w:val="28"/>
        </w:rPr>
        <w:t>
      6) сот актілерінің және сот орындаушылары мен құқық қорғау органдары қаулыларының (тыйым салу, қамауға алу) болуы негіз болып табылады.</w:t>
      </w:r>
    </w:p>
    <w:bookmarkEnd w:id="98"/>
    <w:bookmarkStart w:name="z103" w:id="99"/>
    <w:p>
      <w:pPr>
        <w:spacing w:after="0"/>
        <w:ind w:left="0"/>
        <w:jc w:val="both"/>
      </w:pPr>
      <w:r>
        <w:rPr>
          <w:rFonts w:ascii="Times New Roman"/>
          <w:b w:val="false"/>
          <w:i w:val="false"/>
          <w:color w:val="000000"/>
          <w:sz w:val="28"/>
        </w:rPr>
        <w:t xml:space="preserve">
      Діни бірлестіктерді мемлекеттік тіркеуден және қайта тіркеуден бас тартудың қосымша негіздері "Діни қызмет және діни бірлестіктер туралы" Қазақстан Республикасының Заңында белгіленеді. </w:t>
      </w:r>
    </w:p>
    <w:bookmarkEnd w:id="99"/>
    <w:bookmarkStart w:name="z104" w:id="100"/>
    <w:p>
      <w:pPr>
        <w:spacing w:after="0"/>
        <w:ind w:left="0"/>
        <w:jc w:val="both"/>
      </w:pPr>
      <w:r>
        <w:rPr>
          <w:rFonts w:ascii="Times New Roman"/>
          <w:b w:val="false"/>
          <w:i w:val="false"/>
          <w:color w:val="000000"/>
          <w:sz w:val="28"/>
        </w:rPr>
        <w:t>
      Филиалды (өкiлдiктi) есептiк тiркеуден бас тарту Қазақстан Республикасының заңнамалық актілерінде белгiленген филиалды (өкiлдiктi) құру тәртiбi бұзылған, есептiк тiркеуге табыс етілген құжаттар Қазақстан Республикасының заңына сәйкес келмеген жағдайларда жүзеге асырылады.</w:t>
      </w:r>
    </w:p>
    <w:bookmarkEnd w:id="100"/>
    <w:bookmarkStart w:name="z105" w:id="101"/>
    <w:p>
      <w:pPr>
        <w:spacing w:after="0"/>
        <w:ind w:left="0"/>
        <w:jc w:val="both"/>
      </w:pPr>
      <w:r>
        <w:rPr>
          <w:rFonts w:ascii="Times New Roman"/>
          <w:b w:val="false"/>
          <w:i w:val="false"/>
          <w:color w:val="000000"/>
          <w:sz w:val="28"/>
        </w:rPr>
        <w:t xml:space="preserve">
      Көрсетілетін қызметті алушы осы стандарттың 9-тармағында көзделген тізбеге сәйкес құжаттар пакетін толық табыс етпеген жағдайда, Мемлекеттік корпорацияның қызметкері өтінішті қабылдаудан бас тартады және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01"/>
    <w:bookmarkStart w:name="z106" w:id="102"/>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лауазымды тұлғаларының Мемлекеттік корпорацияның және (немесе)</w:t>
      </w:r>
      <w:r>
        <w:br/>
      </w:r>
      <w:r>
        <w:rPr>
          <w:rFonts w:ascii="Times New Roman"/>
          <w:b/>
          <w:i w:val="false"/>
          <w:color w:val="000000"/>
        </w:rPr>
        <w:t>олардың қызметкерлерінің мемлекеттік көрсетілетін қызмет</w:t>
      </w:r>
      <w:r>
        <w:br/>
      </w:r>
      <w:r>
        <w:rPr>
          <w:rFonts w:ascii="Times New Roman"/>
          <w:b/>
          <w:i w:val="false"/>
          <w:color w:val="000000"/>
        </w:rPr>
        <w:t>мәселелері бойынша шешімдеріне, әрекеттеріне</w:t>
      </w:r>
      <w:r>
        <w:br/>
      </w:r>
      <w:r>
        <w:rPr>
          <w:rFonts w:ascii="Times New Roman"/>
          <w:b/>
          <w:i w:val="false"/>
          <w:color w:val="000000"/>
        </w:rPr>
        <w:t>(әрекетсіздіктеріне) шағымдану тәртiбi</w:t>
      </w:r>
    </w:p>
    <w:bookmarkEnd w:id="102"/>
    <w:bookmarkStart w:name="z107" w:id="10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көрсетілетін қызмет мәселелері бойынша шешімдеріне, әрекеттеріне (әрекетсiздiгiне) шағымдану:</w:t>
      </w:r>
    </w:p>
    <w:bookmarkEnd w:id="103"/>
    <w:bookmarkStart w:name="z108" w:id="104"/>
    <w:p>
      <w:pPr>
        <w:spacing w:after="0"/>
        <w:ind w:left="0"/>
        <w:jc w:val="both"/>
      </w:pPr>
      <w:r>
        <w:rPr>
          <w:rFonts w:ascii="Times New Roman"/>
          <w:b w:val="false"/>
          <w:i w:val="false"/>
          <w:color w:val="000000"/>
          <w:sz w:val="28"/>
        </w:rPr>
        <w:t>
      1) шағым осы стандарттың 14-тармағында көрсетілген мекенжай бойынша көрсетілетін қызметті беруші басшысының атына беріледі.</w:t>
      </w:r>
    </w:p>
    <w:bookmarkEnd w:id="104"/>
    <w:bookmarkStart w:name="z109" w:id="105"/>
    <w:p>
      <w:pPr>
        <w:spacing w:after="0"/>
        <w:ind w:left="0"/>
        <w:jc w:val="both"/>
      </w:pPr>
      <w:r>
        <w:rPr>
          <w:rFonts w:ascii="Times New Roman"/>
          <w:b w:val="false"/>
          <w:i w:val="false"/>
          <w:color w:val="000000"/>
          <w:sz w:val="28"/>
        </w:rPr>
        <w:t>
      Көрсетілетін қызметті алушының шағымында оның тегі, аты-жөні (бар болған жағдайда), пошталық мекенжайы, заңды тұлғаның атауы, пошталық мекенжайы, шығыс нөмірі және күні көрсетіледі. Шағымға өтініш иесі қол қояды.</w:t>
      </w:r>
    </w:p>
    <w:bookmarkEnd w:id="105"/>
    <w:bookmarkStart w:name="z110" w:id="106"/>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жұмыс күндері қолма-қол қабылданады.</w:t>
      </w:r>
    </w:p>
    <w:bookmarkEnd w:id="106"/>
    <w:bookmarkStart w:name="z111" w:id="107"/>
    <w:p>
      <w:pPr>
        <w:spacing w:after="0"/>
        <w:ind w:left="0"/>
        <w:jc w:val="both"/>
      </w:pPr>
      <w:r>
        <w:rPr>
          <w:rFonts w:ascii="Times New Roman"/>
          <w:b w:val="false"/>
          <w:i w:val="false"/>
          <w:color w:val="000000"/>
          <w:sz w:val="28"/>
        </w:rPr>
        <w:t xml:space="preserve">
      Шағымның қабылданғанын растау оларды көрсетілетін қызметті берушінің кеңсесінде шағымды қабылдаған адамының тегі мен аты-жөні, берілген шағымға жауап алатын мерзім мен орын көрсетілген тіркеу (мөтабан, кіріс нөмірі және күні) болып табылады. </w:t>
      </w:r>
    </w:p>
    <w:bookmarkEnd w:id="107"/>
    <w:bookmarkStart w:name="z112" w:id="108"/>
    <w:p>
      <w:pPr>
        <w:spacing w:after="0"/>
        <w:ind w:left="0"/>
        <w:jc w:val="both"/>
      </w:pPr>
      <w:r>
        <w:rPr>
          <w:rFonts w:ascii="Times New Roman"/>
          <w:b w:val="false"/>
          <w:i w:val="false"/>
          <w:color w:val="000000"/>
          <w:sz w:val="28"/>
        </w:rPr>
        <w:t>
      2) Мемлекеттік корпорация қызметкерінің әрекетіне (әрекетсiздiгiне) шағым Мемлекеттік корпорацияның басшысына осы мемлекеттік қызмет стандартының 14-тармағында көрсетілген мекенжайлар арқылы не: 1414 Бірыңғай байланыс-орталығы арқылы жіберіледі.</w:t>
      </w:r>
    </w:p>
    <w:bookmarkEnd w:id="108"/>
    <w:bookmarkStart w:name="z113" w:id="109"/>
    <w:p>
      <w:pPr>
        <w:spacing w:after="0"/>
        <w:ind w:left="0"/>
        <w:jc w:val="both"/>
      </w:pPr>
      <w:r>
        <w:rPr>
          <w:rFonts w:ascii="Times New Roman"/>
          <w:b w:val="false"/>
          <w:i w:val="false"/>
          <w:color w:val="000000"/>
          <w:sz w:val="28"/>
        </w:rPr>
        <w:t>
      Қолма-қол, сол сияқты пошта арқылы келіп түскен шағымның Мемлекеттік корпорацияда қабылдануын растау оның тіркелуі (мөртабан, кіріс нөмірі мен тіркеу күні шағымның екінші данасына немесе шағымға ілеспе хатқа қойылады) болып табылады.</w:t>
      </w:r>
    </w:p>
    <w:bookmarkEnd w:id="109"/>
    <w:bookmarkStart w:name="z114" w:id="110"/>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ол тіркелген күннен бастап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bookmarkEnd w:id="110"/>
    <w:bookmarkStart w:name="z115" w:id="111"/>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көрсетілетін қызметтер мәселелері жөніндегі бірыңғай байланыс телефоны арқылы жүзеге асырылады.</w:t>
      </w:r>
    </w:p>
    <w:bookmarkEnd w:id="111"/>
    <w:bookmarkStart w:name="z116" w:id="112"/>
    <w:p>
      <w:pPr>
        <w:spacing w:after="0"/>
        <w:ind w:left="0"/>
        <w:jc w:val="both"/>
      </w:pPr>
      <w:r>
        <w:rPr>
          <w:rFonts w:ascii="Times New Roman"/>
          <w:b w:val="false"/>
          <w:i w:val="false"/>
          <w:color w:val="000000"/>
          <w:sz w:val="28"/>
        </w:rPr>
        <w:t>
      Көрсетілетін қызметті алушыға "жеке кабинетінтен" портал арқылы шағым жіберген кезде өтініш туралы ақпаратқа қолжетімділігі болады, ол көрсетілетін қызметті берушінің өтінішін өңдеу (жеткізу, тіркеу, орындау туралы белгі қою, қарау немесе қараудан бас тарту туралы жауап) барысында жаңартылады.</w:t>
      </w:r>
    </w:p>
    <w:bookmarkEnd w:id="112"/>
    <w:bookmarkStart w:name="z117" w:id="113"/>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bookmarkEnd w:id="113"/>
    <w:bookmarkStart w:name="z118" w:id="114"/>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End w:id="114"/>
    <w:bookmarkStart w:name="z119" w:id="115"/>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15"/>
    <w:bookmarkStart w:name="z120" w:id="116"/>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нысанда және Мемлекеттік корпорация арқылы көрсетілетін</w:t>
      </w:r>
      <w:r>
        <w:br/>
      </w:r>
      <w:r>
        <w:rPr>
          <w:rFonts w:ascii="Times New Roman"/>
          <w:b/>
          <w:i w:val="false"/>
          <w:color w:val="000000"/>
        </w:rPr>
        <w:t>қызметтің ерекшеліктері ескеріле отырып қойылатын өзге де</w:t>
      </w:r>
      <w:r>
        <w:br/>
      </w:r>
      <w:r>
        <w:rPr>
          <w:rFonts w:ascii="Times New Roman"/>
          <w:b/>
          <w:i w:val="false"/>
          <w:color w:val="000000"/>
        </w:rPr>
        <w:t>талаптар</w:t>
      </w:r>
    </w:p>
    <w:bookmarkEnd w:id="116"/>
    <w:bookmarkStart w:name="z121" w:id="117"/>
    <w:p>
      <w:pPr>
        <w:spacing w:after="0"/>
        <w:ind w:left="0"/>
        <w:jc w:val="both"/>
      </w:pPr>
      <w:r>
        <w:rPr>
          <w:rFonts w:ascii="Times New Roman"/>
          <w:b w:val="false"/>
          <w:i w:val="false"/>
          <w:color w:val="000000"/>
          <w:sz w:val="28"/>
        </w:rPr>
        <w:t>
      13. Денсаулығында организмнің өмірлік қызметін шектейтін тұрақты бұзылған ақауы бар көрсетілетін қызметті алушыларға, мемлекеттік кызметті көрсету үшін құжаттарды қабылдау қажет болған жағдайда: 1414, Бірыңғай байланыс - орталығы арқылы көрсетілетін қызметті беруші немесе Мемлекеттік корпорацияның қызметкері құжаттарды қабылдау үшін тұрғылықты жеріне барып жүргізіледі.</w:t>
      </w:r>
    </w:p>
    <w:bookmarkEnd w:id="117"/>
    <w:bookmarkStart w:name="z122" w:id="118"/>
    <w:p>
      <w:pPr>
        <w:spacing w:after="0"/>
        <w:ind w:left="0"/>
        <w:jc w:val="both"/>
      </w:pPr>
      <w:r>
        <w:rPr>
          <w:rFonts w:ascii="Times New Roman"/>
          <w:b w:val="false"/>
          <w:i w:val="false"/>
          <w:color w:val="000000"/>
          <w:sz w:val="28"/>
        </w:rPr>
        <w:t>
      14. Мемлекеттік қызметтерді көрсету орындарының мекенжайы интернет-ресурстарда орналастырылған:</w:t>
      </w:r>
    </w:p>
    <w:bookmarkEnd w:id="118"/>
    <w:bookmarkStart w:name="z123" w:id="119"/>
    <w:p>
      <w:pPr>
        <w:spacing w:after="0"/>
        <w:ind w:left="0"/>
        <w:jc w:val="both"/>
      </w:pPr>
      <w:r>
        <w:rPr>
          <w:rFonts w:ascii="Times New Roman"/>
          <w:b w:val="false"/>
          <w:i w:val="false"/>
          <w:color w:val="000000"/>
          <w:sz w:val="28"/>
        </w:rPr>
        <w:t>
      көрсетілетін қызметті беруші - www.adilet.gov.kz, "Мемлекеттік көрсетілетін қызметтер" бөлімі;</w:t>
      </w:r>
    </w:p>
    <w:bookmarkEnd w:id="119"/>
    <w:bookmarkStart w:name="z124" w:id="120"/>
    <w:p>
      <w:pPr>
        <w:spacing w:after="0"/>
        <w:ind w:left="0"/>
        <w:jc w:val="both"/>
      </w:pPr>
      <w:r>
        <w:rPr>
          <w:rFonts w:ascii="Times New Roman"/>
          <w:b w:val="false"/>
          <w:i w:val="false"/>
          <w:color w:val="000000"/>
          <w:sz w:val="28"/>
        </w:rPr>
        <w:t>
      Мемлекеттік корпорация - www.con.gov.kz.</w:t>
      </w:r>
    </w:p>
    <w:bookmarkEnd w:id="120"/>
    <w:bookmarkStart w:name="z125" w:id="121"/>
    <w:p>
      <w:pPr>
        <w:spacing w:after="0"/>
        <w:ind w:left="0"/>
        <w:jc w:val="both"/>
      </w:pPr>
      <w:r>
        <w:rPr>
          <w:rFonts w:ascii="Times New Roman"/>
          <w:b w:val="false"/>
          <w:i w:val="false"/>
          <w:color w:val="000000"/>
          <w:sz w:val="28"/>
        </w:rPr>
        <w:t>
      15. Көрсетілетін қызметті алушының ЭЦҚ болған жағдайда портал арқылы мемлекеттік көрсетілетін қызметті электрондық нысанда алуға мүмкіндігі бар.</w:t>
      </w:r>
    </w:p>
    <w:bookmarkEnd w:id="121"/>
    <w:bookmarkStart w:name="z126" w:id="122"/>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порталдың "жеке кабинеті" арқылы, сондай-ақ бірыңғай байланыс - орталығы арқылы мемлекеттік көрсетілетін қызмет тәртібі мен мәртебесі туралы ақпаратты алу мүмкіндігі бар.</w:t>
      </w:r>
    </w:p>
    <w:bookmarkEnd w:id="122"/>
    <w:bookmarkStart w:name="z127" w:id="123"/>
    <w:p>
      <w:pPr>
        <w:spacing w:after="0"/>
        <w:ind w:left="0"/>
        <w:jc w:val="both"/>
      </w:pPr>
      <w:r>
        <w:rPr>
          <w:rFonts w:ascii="Times New Roman"/>
          <w:b w:val="false"/>
          <w:i w:val="false"/>
          <w:color w:val="000000"/>
          <w:sz w:val="28"/>
        </w:rPr>
        <w:t>
      17. Мемлекеттік көрсетілетін қызметтер мәселелері бойынша анықтама қызметінің байланыс телефондары: 8 (7172) 58 00 58. Мемлекеттік қызмет көрсету мәселелері жөніндегі бірыңғай байланыс-орталығы: 1414.</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 мен</w:t>
            </w:r>
            <w:r>
              <w:br/>
            </w:r>
            <w:r>
              <w:rPr>
                <w:rFonts w:ascii="Times New Roman"/>
                <w:b w:val="false"/>
                <w:i w:val="false"/>
                <w:color w:val="000000"/>
                <w:sz w:val="20"/>
              </w:rPr>
              <w:t>өкілдіктерін есептік тіркеу"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(Аймақтық әділет органы_____________________________________)</w:t>
      </w:r>
    </w:p>
    <w:p>
      <w:pPr>
        <w:spacing w:after="0"/>
        <w:ind w:left="0"/>
        <w:jc w:val="left"/>
      </w:pPr>
      <w:r>
        <w:rPr>
          <w:rFonts w:ascii="Times New Roman"/>
          <w:b/>
          <w:i w:val="false"/>
          <w:color w:val="000000"/>
        </w:rPr>
        <w:t xml:space="preserve"> Заңды тұлғаны мемлекеттік тiркеу туралы</w:t>
      </w:r>
      <w:r>
        <w:br/>
      </w:r>
      <w:r>
        <w:rPr>
          <w:rFonts w:ascii="Times New Roman"/>
          <w:b/>
          <w:i w:val="false"/>
          <w:color w:val="000000"/>
        </w:rPr>
        <w:t>анықтама______________________________________</w:t>
      </w:r>
      <w:r>
        <w:br/>
      </w:r>
      <w:r>
        <w:rPr>
          <w:rFonts w:ascii="Times New Roman"/>
          <w:b/>
          <w:i w:val="false"/>
          <w:color w:val="000000"/>
        </w:rPr>
        <w:t>бизнес-сәйкестендіру нөмiрi</w:t>
      </w:r>
    </w:p>
    <w:p>
      <w:pPr>
        <w:spacing w:after="0"/>
        <w:ind w:left="0"/>
        <w:jc w:val="both"/>
      </w:pPr>
      <w:r>
        <w:rPr>
          <w:rFonts w:ascii="Times New Roman"/>
          <w:b w:val="false"/>
          <w:i w:val="false"/>
          <w:color w:val="000000"/>
          <w:sz w:val="28"/>
        </w:rPr>
        <w:t>
      _______________ 20__ жылғы "___" _________________________ елді мекен</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 шеңберiнде құрылтай</w:t>
      </w:r>
    </w:p>
    <w:p>
      <w:pPr>
        <w:spacing w:after="0"/>
        <w:ind w:left="0"/>
        <w:jc w:val="both"/>
      </w:pP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 мен</w:t>
            </w:r>
            <w:r>
              <w:br/>
            </w:r>
            <w:r>
              <w:rPr>
                <w:rFonts w:ascii="Times New Roman"/>
                <w:b w:val="false"/>
                <w:i w:val="false"/>
                <w:color w:val="000000"/>
                <w:sz w:val="20"/>
              </w:rPr>
              <w:t>өкілдіктерін есептік тіркеу"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Әділет министрлігі (нұсқа: (Аумақтық әділет органы) _____________)</w:t>
      </w:r>
    </w:p>
    <w:p>
      <w:pPr>
        <w:spacing w:after="0"/>
        <w:ind w:left="0"/>
        <w:jc w:val="left"/>
      </w:pPr>
      <w:r>
        <w:rPr>
          <w:rFonts w:ascii="Times New Roman"/>
          <w:b/>
          <w:i w:val="false"/>
          <w:color w:val="000000"/>
        </w:rPr>
        <w:t xml:space="preserve"> Заңды тұлғаның филиалын (өкілдігін) есептік тiркеу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                    20__ жылғы "___" 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Заңды тұлға филиалының (өкiлдiгiнiң)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 шеңберiнде құрылтай</w:t>
      </w:r>
    </w:p>
    <w:p>
      <w:pPr>
        <w:spacing w:after="0"/>
        <w:ind w:left="0"/>
        <w:jc w:val="both"/>
      </w:pP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 мен</w:t>
            </w:r>
            <w:r>
              <w:br/>
            </w:r>
            <w:r>
              <w:rPr>
                <w:rFonts w:ascii="Times New Roman"/>
                <w:b w:val="false"/>
                <w:i w:val="false"/>
                <w:color w:val="000000"/>
                <w:sz w:val="20"/>
              </w:rPr>
              <w:t>өкілдіктерін есептік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болған жағдайда әкесінің аты</w:t>
      </w:r>
    </w:p>
    <w:p>
      <w:pPr>
        <w:spacing w:after="0"/>
        <w:ind w:left="0"/>
        <w:jc w:val="both"/>
      </w:pPr>
      <w:r>
        <w:rPr>
          <w:rFonts w:ascii="Times New Roman"/>
          <w:b w:val="false"/>
          <w:i w:val="false"/>
          <w:color w:val="000000"/>
          <w:sz w:val="28"/>
        </w:rPr>
        <w:t>
      (бұдан әрі - Т.А.Ә.) не ұйымының атауы)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(көрсетілетін қызмет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қолхаты</w:t>
      </w:r>
    </w:p>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Мемлекеттік корпорация филиалының № __ бөлімі (мекенжайы көрсетілсін) Сіздің мемлекеттік көрсетілетін қызмет стандартында көзделген тізбеге сәйкес құжаттардың топтамасын,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толық тапсырмауыңызға байланысты мемлекеттік қызмет көрсетуге</w:t>
      </w:r>
    </w:p>
    <w:p>
      <w:pPr>
        <w:spacing w:after="0"/>
        <w:ind w:left="0"/>
        <w:jc w:val="both"/>
      </w:pPr>
      <w:r>
        <w:rPr>
          <w:rFonts w:ascii="Times New Roman"/>
          <w:b w:val="false"/>
          <w:i w:val="false"/>
          <w:color w:val="000000"/>
          <w:sz w:val="28"/>
        </w:rPr>
        <w:t>
      (мемлекеттік көрсетілетін қызмет стандартына сәйкес көрсетілетін</w:t>
      </w:r>
    </w:p>
    <w:p>
      <w:pPr>
        <w:spacing w:after="0"/>
        <w:ind w:left="0"/>
        <w:jc w:val="both"/>
      </w:pPr>
      <w:r>
        <w:rPr>
          <w:rFonts w:ascii="Times New Roman"/>
          <w:b w:val="false"/>
          <w:i w:val="false"/>
          <w:color w:val="000000"/>
          <w:sz w:val="28"/>
        </w:rPr>
        <w:t>
      қызметтің атауын көрсету) құжаттарды қабылдаудан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 Т.А.Ә.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Орындаушы: Т.А.Ә. 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Алдым: көрсетілетін қызметті алушының Т.А.Ә./___________________/қолы</w:t>
      </w:r>
    </w:p>
    <w:p>
      <w:pPr>
        <w:spacing w:after="0"/>
        <w:ind w:left="0"/>
        <w:jc w:val="both"/>
      </w:pPr>
      <w:r>
        <w:rPr>
          <w:rFonts w:ascii="Times New Roman"/>
          <w:b w:val="false"/>
          <w:i w:val="false"/>
          <w:color w:val="000000"/>
          <w:sz w:val="28"/>
        </w:rPr>
        <w:t>
      20__ жылғы "___"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 мен</w:t>
            </w:r>
            <w:r>
              <w:br/>
            </w:r>
            <w:r>
              <w:rPr>
                <w:rFonts w:ascii="Times New Roman"/>
                <w:b w:val="false"/>
                <w:i w:val="false"/>
                <w:color w:val="000000"/>
                <w:sz w:val="20"/>
              </w:rPr>
              <w:t>өкілдіктерін есептік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Алым</w:t>
      </w:r>
      <w:r>
        <w:br/>
      </w:r>
      <w:r>
        <w:rPr>
          <w:rFonts w:ascii="Times New Roman"/>
          <w:b/>
          <w:i w:val="false"/>
          <w:color w:val="000000"/>
        </w:rPr>
        <w:t>мөлшерлемесі республикалық бюджет туралы заңда тиісті қаржы</w:t>
      </w:r>
      <w:r>
        <w:br/>
      </w:r>
      <w:r>
        <w:rPr>
          <w:rFonts w:ascii="Times New Roman"/>
          <w:b/>
          <w:i w:val="false"/>
          <w:color w:val="000000"/>
        </w:rPr>
        <w:t>жылын белгіленген айлық есептік көрсеткіш (бұдан әрі - АЕК)</w:t>
      </w:r>
      <w:r>
        <w:br/>
      </w:r>
      <w:r>
        <w:rPr>
          <w:rFonts w:ascii="Times New Roman"/>
          <w:b/>
          <w:i w:val="false"/>
          <w:color w:val="000000"/>
        </w:rPr>
        <w:t>мөлшері негізге алына отырып есептеледі және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9833"/>
        <w:gridCol w:w="1006"/>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әрекеттерінің түрлері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 (АЕК)</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олардың филиалдары мен өкілдіктерін мемлекеттік (есептік) тіркегені, сондай-ақ оларды қайта тіркегені үшін: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олардың филиалдары мен өкілдіктерін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кәсіпкерлік субъектілері болып табылатын заңды тұлғаларды, олардың филиалдары мен өкілдіктерін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партияларды, олардың филиалдары мен өкілдіктерін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қаражатынан қаржыландырылатын мекемелерді, қазыналық кәсіпорындарды және үй-жайлардың (пәтерлердің)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қызметінің тоқтатылуын мемлекеттік тіркегені, есептік тіркегені, есептік тіркеуден шығарғаны үшін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тіркегені үшін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жастардың қоғамдық бірлестіктерін, сондай-ақ мүгедектердің қоғамдық бірлестіктерін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тіркегені үшін (оның ішінде Қазақстан Республикасының заңнамасында көзделген жағдайларда қайта ұйымдастыру кезінде)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қызметінің тоқтатылуын қайта тіркегені,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 мен</w:t>
            </w:r>
            <w:r>
              <w:br/>
            </w:r>
            <w:r>
              <w:rPr>
                <w:rFonts w:ascii="Times New Roman"/>
                <w:b w:val="false"/>
                <w:i w:val="false"/>
                <w:color w:val="000000"/>
                <w:sz w:val="20"/>
              </w:rPr>
              <w:t>өкілдіктерін есептік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тіркеу органының атауы</w:t>
      </w:r>
    </w:p>
    <w:p>
      <w:pPr>
        <w:spacing w:after="0"/>
        <w:ind w:left="0"/>
        <w:jc w:val="left"/>
      </w:pPr>
      <w:r>
        <w:rPr>
          <w:rFonts w:ascii="Times New Roman"/>
          <w:b/>
          <w:i w:val="false"/>
          <w:color w:val="000000"/>
        </w:rPr>
        <w:t xml:space="preserve"> Заңды тұлғаны, филиалды (өкілдікті) мемлекеттік (есептік)</w:t>
      </w:r>
      <w:r>
        <w:br/>
      </w:r>
      <w:r>
        <w:rPr>
          <w:rFonts w:ascii="Times New Roman"/>
          <w:b/>
          <w:i w:val="false"/>
          <w:color w:val="000000"/>
        </w:rPr>
        <w:t>тіркеу туралы өтініш</w:t>
      </w:r>
    </w:p>
    <w:p>
      <w:pPr>
        <w:spacing w:after="0"/>
        <w:ind w:left="0"/>
        <w:jc w:val="both"/>
      </w:pPr>
      <w:r>
        <w:rPr>
          <w:rFonts w:ascii="Times New Roman"/>
          <w:b w:val="false"/>
          <w:i w:val="false"/>
          <w:color w:val="000000"/>
          <w:sz w:val="28"/>
        </w:rPr>
        <w:t>
      1. Ұйым нысаны (тиісті ұяшықта х түрінде көрсетіңіз)</w:t>
      </w:r>
    </w:p>
    <w:p>
      <w:pPr>
        <w:spacing w:after="0"/>
        <w:ind w:left="0"/>
        <w:jc w:val="both"/>
      </w:pPr>
      <w:r>
        <w:rPr>
          <w:rFonts w:ascii="Times New Roman"/>
          <w:b w:val="false"/>
          <w:i w:val="false"/>
          <w:color w:val="000000"/>
          <w:sz w:val="28"/>
        </w:rPr>
        <w:t>
      1) заңды тұлға _______ 2) филиал ________ 3) өкілдік ________________</w:t>
      </w:r>
    </w:p>
    <w:p>
      <w:pPr>
        <w:spacing w:after="0"/>
        <w:ind w:left="0"/>
        <w:jc w:val="both"/>
      </w:pPr>
      <w:r>
        <w:rPr>
          <w:rFonts w:ascii="Times New Roman"/>
          <w:b w:val="false"/>
          <w:i w:val="false"/>
          <w:color w:val="000000"/>
          <w:sz w:val="28"/>
        </w:rPr>
        <w:t>
      2. Заңды тұлғаның, филиалдың (өкілдіктің) атауы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Заңды тұлғаның, филиалдың (өкілдіктің) құрамында шетел</w:t>
      </w:r>
    </w:p>
    <w:p>
      <w:pPr>
        <w:spacing w:after="0"/>
        <w:ind w:left="0"/>
        <w:jc w:val="both"/>
      </w:pPr>
      <w:r>
        <w:rPr>
          <w:rFonts w:ascii="Times New Roman"/>
          <w:b w:val="false"/>
          <w:i w:val="false"/>
          <w:color w:val="000000"/>
          <w:sz w:val="28"/>
        </w:rPr>
        <w:t>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___________________________ 2) жоқ ____________________________</w:t>
      </w:r>
    </w:p>
    <w:p>
      <w:pPr>
        <w:spacing w:after="0"/>
        <w:ind w:left="0"/>
        <w:jc w:val="both"/>
      </w:pPr>
      <w:r>
        <w:rPr>
          <w:rFonts w:ascii="Times New Roman"/>
          <w:b w:val="false"/>
          <w:i w:val="false"/>
          <w:color w:val="000000"/>
          <w:sz w:val="28"/>
        </w:rPr>
        <w:t>
      4. Заңды тұлғаның, филиалдың (өкілдіктің) мекенжайы</w:t>
      </w:r>
    </w:p>
    <w:p>
      <w:pPr>
        <w:spacing w:after="0"/>
        <w:ind w:left="0"/>
        <w:jc w:val="both"/>
      </w:pPr>
      <w:r>
        <w:rPr>
          <w:rFonts w:ascii="Times New Roman"/>
          <w:b w:val="false"/>
          <w:i w:val="false"/>
          <w:color w:val="000000"/>
          <w:sz w:val="28"/>
        </w:rPr>
        <w:t>
      Пошталық индексі: __________________ Облыс: _________________________</w:t>
      </w:r>
    </w:p>
    <w:p>
      <w:pPr>
        <w:spacing w:after="0"/>
        <w:ind w:left="0"/>
        <w:jc w:val="both"/>
      </w:pPr>
      <w:r>
        <w:rPr>
          <w:rFonts w:ascii="Times New Roman"/>
          <w:b w:val="false"/>
          <w:i w:val="false"/>
          <w:color w:val="000000"/>
          <w:sz w:val="28"/>
        </w:rPr>
        <w:t>
      Қала, аудан, қаладағы ауданы: _______________________________________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w:t>
      </w:r>
    </w:p>
    <w:p>
      <w:pPr>
        <w:spacing w:after="0"/>
        <w:ind w:left="0"/>
        <w:jc w:val="both"/>
      </w:pPr>
      <w:r>
        <w:rPr>
          <w:rFonts w:ascii="Times New Roman"/>
          <w:b w:val="false"/>
          <w:i w:val="false"/>
          <w:color w:val="000000"/>
          <w:sz w:val="28"/>
        </w:rPr>
        <w:t>
      Үйдің нөмірі: ______ пәтер, бөлме: 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w:t>
      </w:r>
    </w:p>
    <w:p>
      <w:pPr>
        <w:spacing w:after="0"/>
        <w:ind w:left="0"/>
        <w:jc w:val="both"/>
      </w:pPr>
      <w:r>
        <w:rPr>
          <w:rFonts w:ascii="Times New Roman"/>
          <w:b w:val="false"/>
          <w:i w:val="false"/>
          <w:color w:val="000000"/>
          <w:sz w:val="28"/>
        </w:rPr>
        <w:t>
      5. Басшының Т.А.Ә. __________________________________________________</w:t>
      </w:r>
    </w:p>
    <w:p>
      <w:pPr>
        <w:spacing w:after="0"/>
        <w:ind w:left="0"/>
        <w:jc w:val="both"/>
      </w:pPr>
      <w:r>
        <w:rPr>
          <w:rFonts w:ascii="Times New Roman"/>
          <w:b w:val="false"/>
          <w:i w:val="false"/>
          <w:color w:val="000000"/>
          <w:sz w:val="28"/>
        </w:rPr>
        <w:t>
      6. Құрылтайшылардың құрамы және саны (тиісті ұяшықта х түрінде</w:t>
      </w:r>
    </w:p>
    <w:p>
      <w:pPr>
        <w:spacing w:after="0"/>
        <w:ind w:left="0"/>
        <w:jc w:val="both"/>
      </w:pPr>
      <w:r>
        <w:rPr>
          <w:rFonts w:ascii="Times New Roman"/>
          <w:b w:val="false"/>
          <w:i w:val="false"/>
          <w:color w:val="000000"/>
          <w:sz w:val="28"/>
        </w:rPr>
        <w:t>
      көрсетіңіз, саны цифр мен белгіленген түрінде):</w:t>
      </w:r>
    </w:p>
    <w:p>
      <w:pPr>
        <w:spacing w:after="0"/>
        <w:ind w:left="0"/>
        <w:jc w:val="both"/>
      </w:pPr>
      <w:r>
        <w:rPr>
          <w:rFonts w:ascii="Times New Roman"/>
          <w:b w:val="false"/>
          <w:i w:val="false"/>
          <w:color w:val="000000"/>
          <w:sz w:val="28"/>
        </w:rPr>
        <w:t>
      1) заңды тұлға _______________ 2) жеке тұлға ________________________</w:t>
      </w:r>
    </w:p>
    <w:p>
      <w:pPr>
        <w:spacing w:after="0"/>
        <w:ind w:left="0"/>
        <w:jc w:val="both"/>
      </w:pPr>
      <w:r>
        <w:rPr>
          <w:rFonts w:ascii="Times New Roman"/>
          <w:b w:val="false"/>
          <w:i w:val="false"/>
          <w:color w:val="000000"/>
          <w:sz w:val="28"/>
        </w:rPr>
        <w:t>
      Заңды тұлғаның атауы ________________________________________________</w:t>
      </w:r>
    </w:p>
    <w:p>
      <w:pPr>
        <w:spacing w:after="0"/>
        <w:ind w:left="0"/>
        <w:jc w:val="both"/>
      </w:pPr>
      <w:r>
        <w:rPr>
          <w:rFonts w:ascii="Times New Roman"/>
          <w:b w:val="false"/>
          <w:i w:val="false"/>
          <w:color w:val="000000"/>
          <w:sz w:val="28"/>
        </w:rPr>
        <w:t>
      Жарғылық капиталдағы үлесі % _____ Үлес сомасы (мың теңге) __________</w:t>
      </w:r>
    </w:p>
    <w:p>
      <w:pPr>
        <w:spacing w:after="0"/>
        <w:ind w:left="0"/>
        <w:jc w:val="both"/>
      </w:pPr>
      <w:r>
        <w:rPr>
          <w:rFonts w:ascii="Times New Roman"/>
          <w:b w:val="false"/>
          <w:i w:val="false"/>
          <w:color w:val="000000"/>
          <w:sz w:val="28"/>
        </w:rPr>
        <w:t>
      Жеке тұлғаның Т.А.Ә (бар болған жағдайда)._____________________________</w:t>
      </w:r>
    </w:p>
    <w:p>
      <w:pPr>
        <w:spacing w:after="0"/>
        <w:ind w:left="0"/>
        <w:jc w:val="both"/>
      </w:pPr>
      <w:r>
        <w:rPr>
          <w:rFonts w:ascii="Times New Roman"/>
          <w:b w:val="false"/>
          <w:i w:val="false"/>
          <w:color w:val="000000"/>
          <w:sz w:val="28"/>
        </w:rPr>
        <w:t>
      Жарғылық капиталдағы үлесі % _____ Салым сомасы (мың теңге) _________</w:t>
      </w:r>
    </w:p>
    <w:p>
      <w:pPr>
        <w:spacing w:after="0"/>
        <w:ind w:left="0"/>
        <w:jc w:val="both"/>
      </w:pPr>
      <w:r>
        <w:rPr>
          <w:rFonts w:ascii="Times New Roman"/>
          <w:b w:val="false"/>
          <w:i w:val="false"/>
          <w:color w:val="000000"/>
          <w:sz w:val="28"/>
        </w:rPr>
        <w:t>
      Егер құрылтайшылар саны біреуден асатын жағдайда олар туралы</w:t>
      </w:r>
    </w:p>
    <w:p>
      <w:pPr>
        <w:spacing w:after="0"/>
        <w:ind w:left="0"/>
        <w:jc w:val="both"/>
      </w:pPr>
      <w:r>
        <w:rPr>
          <w:rFonts w:ascii="Times New Roman"/>
          <w:b w:val="false"/>
          <w:i w:val="false"/>
          <w:color w:val="000000"/>
          <w:sz w:val="28"/>
        </w:rPr>
        <w:t>
      мәліметтер: Т.А.Ә. (жеке тұлға үшін) атауы (заңды тұлға үшін)</w:t>
      </w:r>
    </w:p>
    <w:p>
      <w:pPr>
        <w:spacing w:after="0"/>
        <w:ind w:left="0"/>
        <w:jc w:val="both"/>
      </w:pPr>
      <w:r>
        <w:rPr>
          <w:rFonts w:ascii="Times New Roman"/>
          <w:b w:val="false"/>
          <w:i w:val="false"/>
          <w:color w:val="000000"/>
          <w:sz w:val="28"/>
        </w:rPr>
        <w:t>
      сондай-ақ олардың жарғылық капиталдағы үлесі пайыздық және ақшалай көрінісінде жеке парақта өтінішке қоса тіркеледі.</w:t>
      </w:r>
    </w:p>
    <w:p>
      <w:pPr>
        <w:spacing w:after="0"/>
        <w:ind w:left="0"/>
        <w:jc w:val="both"/>
      </w:pPr>
      <w:r>
        <w:rPr>
          <w:rFonts w:ascii="Times New Roman"/>
          <w:b w:val="false"/>
          <w:i w:val="false"/>
          <w:color w:val="000000"/>
          <w:sz w:val="28"/>
        </w:rPr>
        <w:t>
      7. Экономикалық қызметтің негізгі түрінің кодын көрсетіңіз: _________</w:t>
      </w:r>
    </w:p>
    <w:p>
      <w:pPr>
        <w:spacing w:after="0"/>
        <w:ind w:left="0"/>
        <w:jc w:val="both"/>
      </w:pPr>
      <w:r>
        <w:rPr>
          <w:rFonts w:ascii="Times New Roman"/>
          <w:b w:val="false"/>
          <w:i w:val="false"/>
          <w:color w:val="000000"/>
          <w:sz w:val="28"/>
        </w:rPr>
        <w:t>
      8. Жарғылық капиталдың мөлшері ______________________________________</w:t>
      </w:r>
    </w:p>
    <w:p>
      <w:pPr>
        <w:spacing w:after="0"/>
        <w:ind w:left="0"/>
        <w:jc w:val="both"/>
      </w:pPr>
      <w:r>
        <w:rPr>
          <w:rFonts w:ascii="Times New Roman"/>
          <w:b w:val="false"/>
          <w:i w:val="false"/>
          <w:color w:val="000000"/>
          <w:sz w:val="28"/>
        </w:rPr>
        <w:t>
      9. Жұмыспен қамтылатын адамдардың күтілетін (шамамен) саны __________</w:t>
      </w:r>
    </w:p>
    <w:p>
      <w:pPr>
        <w:spacing w:after="0"/>
        <w:ind w:left="0"/>
        <w:jc w:val="both"/>
      </w:pPr>
      <w:r>
        <w:rPr>
          <w:rFonts w:ascii="Times New Roman"/>
          <w:b w:val="false"/>
          <w:i w:val="false"/>
          <w:color w:val="000000"/>
          <w:sz w:val="28"/>
        </w:rPr>
        <w:t>
      10.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_____________________________________</w:t>
      </w:r>
    </w:p>
    <w:p>
      <w:pPr>
        <w:spacing w:after="0"/>
        <w:ind w:left="0"/>
        <w:jc w:val="both"/>
      </w:pPr>
      <w:r>
        <w:rPr>
          <w:rFonts w:ascii="Times New Roman"/>
          <w:b w:val="false"/>
          <w:i w:val="false"/>
          <w:color w:val="000000"/>
          <w:sz w:val="28"/>
        </w:rPr>
        <w:t>
      2) орта кәсіпкерлік субъектісі ______________________________________</w:t>
      </w:r>
    </w:p>
    <w:p>
      <w:pPr>
        <w:spacing w:after="0"/>
        <w:ind w:left="0"/>
        <w:jc w:val="both"/>
      </w:pPr>
      <w:r>
        <w:rPr>
          <w:rFonts w:ascii="Times New Roman"/>
          <w:b w:val="false"/>
          <w:i w:val="false"/>
          <w:color w:val="000000"/>
          <w:sz w:val="28"/>
        </w:rPr>
        <w:t>
      3) ірі кәсіпкерлік субъектісі _______________________________________</w:t>
      </w:r>
    </w:p>
    <w:p>
      <w:pPr>
        <w:spacing w:after="0"/>
        <w:ind w:left="0"/>
        <w:jc w:val="both"/>
      </w:pPr>
      <w:r>
        <w:rPr>
          <w:rFonts w:ascii="Times New Roman"/>
          <w:b w:val="false"/>
          <w:i w:val="false"/>
          <w:color w:val="000000"/>
          <w:sz w:val="28"/>
        </w:rPr>
        <w:t>
      11. Заңды тұлғаның құрылуына қайта ұйымдастыру негіз болды (тиісті</w:t>
      </w:r>
    </w:p>
    <w:p>
      <w:pPr>
        <w:spacing w:after="0"/>
        <w:ind w:left="0"/>
        <w:jc w:val="both"/>
      </w:pPr>
      <w:r>
        <w:rPr>
          <w:rFonts w:ascii="Times New Roman"/>
          <w:b w:val="false"/>
          <w:i w:val="false"/>
          <w:color w:val="000000"/>
          <w:sz w:val="28"/>
        </w:rPr>
        <w:t>
      ұяшықта х түрінде көрсетіңіз):</w:t>
      </w:r>
    </w:p>
    <w:p>
      <w:pPr>
        <w:spacing w:after="0"/>
        <w:ind w:left="0"/>
        <w:jc w:val="both"/>
      </w:pPr>
      <w:r>
        <w:rPr>
          <w:rFonts w:ascii="Times New Roman"/>
          <w:b w:val="false"/>
          <w:i w:val="false"/>
          <w:color w:val="000000"/>
          <w:sz w:val="28"/>
        </w:rPr>
        <w:t>
      1) қайта құру ________________ 2) қосылу ____________________________</w:t>
      </w:r>
    </w:p>
    <w:p>
      <w:pPr>
        <w:spacing w:after="0"/>
        <w:ind w:left="0"/>
        <w:jc w:val="both"/>
      </w:pPr>
      <w:r>
        <w:rPr>
          <w:rFonts w:ascii="Times New Roman"/>
          <w:b w:val="false"/>
          <w:i w:val="false"/>
          <w:color w:val="000000"/>
          <w:sz w:val="28"/>
        </w:rPr>
        <w:t>
      3) бөлініп шығу ______________ 4) бөліну 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 20 жылғы "___"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 мен</w:t>
            </w:r>
            <w:r>
              <w:br/>
            </w:r>
            <w:r>
              <w:rPr>
                <w:rFonts w:ascii="Times New Roman"/>
                <w:b w:val="false"/>
                <w:i w:val="false"/>
                <w:color w:val="000000"/>
                <w:sz w:val="20"/>
              </w:rPr>
              <w:t>өкілдіктерін есептік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тіркеу органының атауы</w:t>
      </w:r>
    </w:p>
    <w:p>
      <w:pPr>
        <w:spacing w:after="0"/>
        <w:ind w:left="0"/>
        <w:jc w:val="left"/>
      </w:pPr>
      <w:r>
        <w:rPr>
          <w:rFonts w:ascii="Times New Roman"/>
          <w:b/>
          <w:i w:val="false"/>
          <w:color w:val="000000"/>
        </w:rPr>
        <w:t xml:space="preserve"> Қызметін үлгілік жарғы негізінде жүзеге асыратын шаруашылық</w:t>
      </w:r>
      <w:r>
        <w:br/>
      </w:r>
      <w:r>
        <w:rPr>
          <w:rFonts w:ascii="Times New Roman"/>
          <w:b/>
          <w:i w:val="false"/>
          <w:color w:val="000000"/>
        </w:rPr>
        <w:t>серіктестіктерді мемлекеттік тіркеу туралы өтініш</w:t>
      </w:r>
    </w:p>
    <w:p>
      <w:pPr>
        <w:spacing w:after="0"/>
        <w:ind w:left="0"/>
        <w:jc w:val="both"/>
      </w:pPr>
      <w:r>
        <w:rPr>
          <w:rFonts w:ascii="Times New Roman"/>
          <w:b w:val="false"/>
          <w:i w:val="false"/>
          <w:color w:val="000000"/>
          <w:sz w:val="28"/>
        </w:rPr>
        <w:t>
      1. Заңды тұлғаның атауы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Ұйымдық-құқықтық нысаны (тиісті ұяшықта х түрінде көрсетіңіз):</w:t>
      </w:r>
    </w:p>
    <w:p>
      <w:pPr>
        <w:spacing w:after="0"/>
        <w:ind w:left="0"/>
        <w:jc w:val="both"/>
      </w:pPr>
      <w:r>
        <w:rPr>
          <w:rFonts w:ascii="Times New Roman"/>
          <w:b w:val="false"/>
          <w:i w:val="false"/>
          <w:color w:val="000000"/>
          <w:sz w:val="28"/>
        </w:rPr>
        <w:t>
      1) толық серіктестік _____________________ 3) жауапкершілігі шектеулі</w:t>
      </w:r>
    </w:p>
    <w:p>
      <w:pPr>
        <w:spacing w:after="0"/>
        <w:ind w:left="0"/>
        <w:jc w:val="both"/>
      </w:pPr>
      <w:r>
        <w:rPr>
          <w:rFonts w:ascii="Times New Roman"/>
          <w:b w:val="false"/>
          <w:i w:val="false"/>
          <w:color w:val="000000"/>
          <w:sz w:val="28"/>
        </w:rPr>
        <w:t>
      серіктестік _________________________________________________________</w:t>
      </w:r>
    </w:p>
    <w:p>
      <w:pPr>
        <w:spacing w:after="0"/>
        <w:ind w:left="0"/>
        <w:jc w:val="both"/>
      </w:pPr>
      <w:r>
        <w:rPr>
          <w:rFonts w:ascii="Times New Roman"/>
          <w:b w:val="false"/>
          <w:i w:val="false"/>
          <w:color w:val="000000"/>
          <w:sz w:val="28"/>
        </w:rPr>
        <w:t>
      2) сенім серіктестігі _________________ 4) қосымша жауапкершілігі бар</w:t>
      </w:r>
    </w:p>
    <w:p>
      <w:pPr>
        <w:spacing w:after="0"/>
        <w:ind w:left="0"/>
        <w:jc w:val="both"/>
      </w:pPr>
      <w:r>
        <w:rPr>
          <w:rFonts w:ascii="Times New Roman"/>
          <w:b w:val="false"/>
          <w:i w:val="false"/>
          <w:color w:val="000000"/>
          <w:sz w:val="28"/>
        </w:rPr>
        <w:t>
      серіктестік _________________________________________________________</w:t>
      </w:r>
    </w:p>
    <w:p>
      <w:pPr>
        <w:spacing w:after="0"/>
        <w:ind w:left="0"/>
        <w:jc w:val="both"/>
      </w:pPr>
      <w:r>
        <w:rPr>
          <w:rFonts w:ascii="Times New Roman"/>
          <w:b w:val="false"/>
          <w:i w:val="false"/>
          <w:color w:val="000000"/>
          <w:sz w:val="28"/>
        </w:rPr>
        <w:t>
      3. Құрамында шетел инвесторларының қатысуы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иә ______________________ 2) жоқ _________________________________</w:t>
      </w:r>
    </w:p>
    <w:p>
      <w:pPr>
        <w:spacing w:after="0"/>
        <w:ind w:left="0"/>
        <w:jc w:val="both"/>
      </w:pPr>
      <w:r>
        <w:rPr>
          <w:rFonts w:ascii="Times New Roman"/>
          <w:b w:val="false"/>
          <w:i w:val="false"/>
          <w:color w:val="000000"/>
          <w:sz w:val="28"/>
        </w:rPr>
        <w:t>
      4. Заңды тұлға еншілес ұйым болып табылады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иә ______________________ 2) жоқ _________________________________</w:t>
      </w:r>
    </w:p>
    <w:p>
      <w:pPr>
        <w:spacing w:after="0"/>
        <w:ind w:left="0"/>
        <w:jc w:val="both"/>
      </w:pPr>
      <w:r>
        <w:rPr>
          <w:rFonts w:ascii="Times New Roman"/>
          <w:b w:val="false"/>
          <w:i w:val="false"/>
          <w:color w:val="000000"/>
          <w:sz w:val="28"/>
        </w:rPr>
        <w:t>
      5. Заңды тұлғаның орналасқан жері</w:t>
      </w:r>
    </w:p>
    <w:p>
      <w:pPr>
        <w:spacing w:after="0"/>
        <w:ind w:left="0"/>
        <w:jc w:val="both"/>
      </w:pPr>
      <w:r>
        <w:rPr>
          <w:rFonts w:ascii="Times New Roman"/>
          <w:b w:val="false"/>
          <w:i w:val="false"/>
          <w:color w:val="000000"/>
          <w:sz w:val="28"/>
        </w:rPr>
        <w:t>
      Пошталық индексі: ___________________ Облыс: ________________________</w:t>
      </w:r>
    </w:p>
    <w:p>
      <w:pPr>
        <w:spacing w:after="0"/>
        <w:ind w:left="0"/>
        <w:jc w:val="both"/>
      </w:pPr>
      <w:r>
        <w:rPr>
          <w:rFonts w:ascii="Times New Roman"/>
          <w:b w:val="false"/>
          <w:i w:val="false"/>
          <w:color w:val="000000"/>
          <w:sz w:val="28"/>
        </w:rPr>
        <w:t>
      Қала, аудан, қаладағы аудан: ________________________________________</w:t>
      </w:r>
    </w:p>
    <w:p>
      <w:pPr>
        <w:spacing w:after="0"/>
        <w:ind w:left="0"/>
        <w:jc w:val="both"/>
      </w:pPr>
      <w:r>
        <w:rPr>
          <w:rFonts w:ascii="Times New Roman"/>
          <w:b w:val="false"/>
          <w:i w:val="false"/>
          <w:color w:val="000000"/>
          <w:sz w:val="28"/>
        </w:rPr>
        <w:t>
      Елді мекен (ауыл,кент): _____________________________________________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w:t>
      </w:r>
    </w:p>
    <w:p>
      <w:pPr>
        <w:spacing w:after="0"/>
        <w:ind w:left="0"/>
        <w:jc w:val="both"/>
      </w:pPr>
      <w:r>
        <w:rPr>
          <w:rFonts w:ascii="Times New Roman"/>
          <w:b w:val="false"/>
          <w:i w:val="false"/>
          <w:color w:val="000000"/>
          <w:sz w:val="28"/>
        </w:rPr>
        <w:t>
      Үйдің нөмірі: __________ пәтер, бөлме: ________ телефон нөмірі (факс)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Басшының Т.А.Ә. __________________________________________________</w:t>
      </w:r>
    </w:p>
    <w:p>
      <w:pPr>
        <w:spacing w:after="0"/>
        <w:ind w:left="0"/>
        <w:jc w:val="both"/>
      </w:pPr>
      <w:r>
        <w:rPr>
          <w:rFonts w:ascii="Times New Roman"/>
          <w:b w:val="false"/>
          <w:i w:val="false"/>
          <w:color w:val="000000"/>
          <w:sz w:val="28"/>
        </w:rPr>
        <w:t>
      (ЖСН және азаматтың жеке куәлігінің деректері көрсетіле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Экономикалық қызметтің негізгі түрінің кодын көрсетіңіз: _________</w:t>
      </w:r>
    </w:p>
    <w:p>
      <w:pPr>
        <w:spacing w:after="0"/>
        <w:ind w:left="0"/>
        <w:jc w:val="both"/>
      </w:pPr>
      <w:r>
        <w:rPr>
          <w:rFonts w:ascii="Times New Roman"/>
          <w:b w:val="false"/>
          <w:i w:val="false"/>
          <w:color w:val="000000"/>
          <w:sz w:val="28"/>
        </w:rPr>
        <w:t>
      8. Жарғылық капиталдың мөлшері ______________________________________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w:t>
      </w:r>
    </w:p>
    <w:p>
      <w:pPr>
        <w:spacing w:after="0"/>
        <w:ind w:left="0"/>
        <w:jc w:val="both"/>
      </w:pPr>
      <w:r>
        <w:rPr>
          <w:rFonts w:ascii="Times New Roman"/>
          <w:b w:val="false"/>
          <w:i w:val="false"/>
          <w:color w:val="000000"/>
          <w:sz w:val="28"/>
        </w:rPr>
        <w:t>
      көрсетіңіз, мөлшері санмен белгіленеді):</w:t>
      </w:r>
    </w:p>
    <w:p>
      <w:pPr>
        <w:spacing w:after="0"/>
        <w:ind w:left="0"/>
        <w:jc w:val="both"/>
      </w:pPr>
      <w:r>
        <w:rPr>
          <w:rFonts w:ascii="Times New Roman"/>
          <w:b w:val="false"/>
          <w:i w:val="false"/>
          <w:color w:val="000000"/>
          <w:sz w:val="28"/>
        </w:rPr>
        <w:t>
      1) заңды тұлға ________________ 2) жеке тұлға _______________________</w:t>
      </w:r>
    </w:p>
    <w:p>
      <w:pPr>
        <w:spacing w:after="0"/>
        <w:ind w:left="0"/>
        <w:jc w:val="both"/>
      </w:pPr>
      <w:r>
        <w:rPr>
          <w:rFonts w:ascii="Times New Roman"/>
          <w:b w:val="false"/>
          <w:i w:val="false"/>
          <w:color w:val="000000"/>
          <w:sz w:val="28"/>
        </w:rPr>
        <w:t>
      Заңды тұлғаның атауы ________________________________________________</w:t>
      </w:r>
    </w:p>
    <w:p>
      <w:pPr>
        <w:spacing w:after="0"/>
        <w:ind w:left="0"/>
        <w:jc w:val="both"/>
      </w:pPr>
      <w:r>
        <w:rPr>
          <w:rFonts w:ascii="Times New Roman"/>
          <w:b w:val="false"/>
          <w:i w:val="false"/>
          <w:color w:val="000000"/>
          <w:sz w:val="28"/>
        </w:rPr>
        <w:t>
      (БСН көрсетіле отырып)</w:t>
      </w:r>
    </w:p>
    <w:p>
      <w:pPr>
        <w:spacing w:after="0"/>
        <w:ind w:left="0"/>
        <w:jc w:val="both"/>
      </w:pPr>
      <w:r>
        <w:rPr>
          <w:rFonts w:ascii="Times New Roman"/>
          <w:b w:val="false"/>
          <w:i w:val="false"/>
          <w:color w:val="000000"/>
          <w:sz w:val="28"/>
        </w:rPr>
        <w:t>
      Жарғылық капиталдағы үлесі % ________________ Үлес сомасы (мың теңге)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Т.А.Ә. ________________________________________________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 көрсетіле отырып)</w:t>
      </w:r>
    </w:p>
    <w:p>
      <w:pPr>
        <w:spacing w:after="0"/>
        <w:ind w:left="0"/>
        <w:jc w:val="both"/>
      </w:pPr>
      <w:r>
        <w:rPr>
          <w:rFonts w:ascii="Times New Roman"/>
          <w:b w:val="false"/>
          <w:i w:val="false"/>
          <w:color w:val="000000"/>
          <w:sz w:val="28"/>
        </w:rPr>
        <w:t>
      Жарғылық капиталдағы үлесі % ____ Үлес сомасы (мың теңге) ___________</w:t>
      </w:r>
    </w:p>
    <w:p>
      <w:pPr>
        <w:spacing w:after="0"/>
        <w:ind w:left="0"/>
        <w:jc w:val="both"/>
      </w:pPr>
      <w:r>
        <w:rPr>
          <w:rFonts w:ascii="Times New Roman"/>
          <w:b w:val="false"/>
          <w:i w:val="false"/>
          <w:color w:val="000000"/>
          <w:sz w:val="28"/>
        </w:rPr>
        <w:t>
      Егер құрылтайшылар саны біреуден көп болған жағдайда олар туралы мәліметтер: Т.А.Ә (бар болған жағдайда). ЖСН және азаматтың жеке</w:t>
      </w:r>
    </w:p>
    <w:p>
      <w:pPr>
        <w:spacing w:after="0"/>
        <w:ind w:left="0"/>
        <w:jc w:val="both"/>
      </w:pPr>
      <w:r>
        <w:rPr>
          <w:rFonts w:ascii="Times New Roman"/>
          <w:b w:val="false"/>
          <w:i w:val="false"/>
          <w:color w:val="000000"/>
          <w:sz w:val="28"/>
        </w:rPr>
        <w:t>
      куәлігінің деректерін көрсетіле отырып, салықтық тіркеудің аналог</w:t>
      </w:r>
    </w:p>
    <w:p>
      <w:pPr>
        <w:spacing w:after="0"/>
        <w:ind w:left="0"/>
        <w:jc w:val="both"/>
      </w:pPr>
      <w:r>
        <w:rPr>
          <w:rFonts w:ascii="Times New Roman"/>
          <w:b w:val="false"/>
          <w:i w:val="false"/>
          <w:color w:val="000000"/>
          <w:sz w:val="28"/>
        </w:rPr>
        <w:t>
      нөмірі немесе ел коды, (жеке тұлға үшін), БСН көрсетіле отырып атауы,</w:t>
      </w:r>
    </w:p>
    <w:p>
      <w:pPr>
        <w:spacing w:after="0"/>
        <w:ind w:left="0"/>
        <w:jc w:val="both"/>
      </w:pPr>
      <w:r>
        <w:rPr>
          <w:rFonts w:ascii="Times New Roman"/>
          <w:b w:val="false"/>
          <w:i w:val="false"/>
          <w:color w:val="000000"/>
          <w:sz w:val="28"/>
        </w:rPr>
        <w:t>
      салықтық тіркеудегі аналог нөмірі немесе ел коды (заңды тұлға үшін),</w:t>
      </w:r>
    </w:p>
    <w:p>
      <w:pPr>
        <w:spacing w:after="0"/>
        <w:ind w:left="0"/>
        <w:jc w:val="both"/>
      </w:pPr>
      <w:r>
        <w:rPr>
          <w:rFonts w:ascii="Times New Roman"/>
          <w:b w:val="false"/>
          <w:i w:val="false"/>
          <w:color w:val="000000"/>
          <w:sz w:val="28"/>
        </w:rPr>
        <w:t>
      сондай-ақ олардың жарғылық капиталдағы пайыз түріндегі және ақшалай</w:t>
      </w:r>
    </w:p>
    <w:p>
      <w:pPr>
        <w:spacing w:after="0"/>
        <w:ind w:left="0"/>
        <w:jc w:val="both"/>
      </w:pPr>
      <w:r>
        <w:rPr>
          <w:rFonts w:ascii="Times New Roman"/>
          <w:b w:val="false"/>
          <w:i w:val="false"/>
          <w:color w:val="000000"/>
          <w:sz w:val="28"/>
        </w:rPr>
        <w:t>
      үлесі көрсетіле отырып, бөлек парақта өтінішке тіркеледі.</w:t>
      </w:r>
    </w:p>
    <w:p>
      <w:pPr>
        <w:spacing w:after="0"/>
        <w:ind w:left="0"/>
        <w:jc w:val="both"/>
      </w:pPr>
      <w:r>
        <w:rPr>
          <w:rFonts w:ascii="Times New Roman"/>
          <w:b w:val="false"/>
          <w:i w:val="false"/>
          <w:color w:val="000000"/>
          <w:sz w:val="28"/>
        </w:rPr>
        <w:t>
      10. Байқау кеңесі құрылған жағдайда айрықша құзыреті: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Тексеру комиссиясының мерзімін көрсетіңіз (жеке ревизор):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Жұмыспен қамтылатын адамдардың күтілетін (шамамен) саны _________</w:t>
      </w:r>
    </w:p>
    <w:p>
      <w:pPr>
        <w:spacing w:after="0"/>
        <w:ind w:left="0"/>
        <w:jc w:val="both"/>
      </w:pPr>
      <w:r>
        <w:rPr>
          <w:rFonts w:ascii="Times New Roman"/>
          <w:b w:val="false"/>
          <w:i w:val="false"/>
          <w:color w:val="000000"/>
          <w:sz w:val="28"/>
        </w:rPr>
        <w:t>
      13. Жеке кәсіпкерлік субъектісі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шағын кәсіпкерлік субъектісі _____________________________________</w:t>
      </w:r>
    </w:p>
    <w:p>
      <w:pPr>
        <w:spacing w:after="0"/>
        <w:ind w:left="0"/>
        <w:jc w:val="both"/>
      </w:pPr>
      <w:r>
        <w:rPr>
          <w:rFonts w:ascii="Times New Roman"/>
          <w:b w:val="false"/>
          <w:i w:val="false"/>
          <w:color w:val="000000"/>
          <w:sz w:val="28"/>
        </w:rPr>
        <w:t>
      2) орта кәсіпкерлік субъектісі ______________________________________</w:t>
      </w:r>
    </w:p>
    <w:p>
      <w:pPr>
        <w:spacing w:after="0"/>
        <w:ind w:left="0"/>
        <w:jc w:val="both"/>
      </w:pPr>
      <w:r>
        <w:rPr>
          <w:rFonts w:ascii="Times New Roman"/>
          <w:b w:val="false"/>
          <w:i w:val="false"/>
          <w:color w:val="000000"/>
          <w:sz w:val="28"/>
        </w:rPr>
        <w:t>
      3) ірі кәсіпкерлік субъектісі _______________________________________</w:t>
      </w:r>
    </w:p>
    <w:p>
      <w:pPr>
        <w:spacing w:after="0"/>
        <w:ind w:left="0"/>
        <w:jc w:val="both"/>
      </w:pPr>
      <w:r>
        <w:rPr>
          <w:rFonts w:ascii="Times New Roman"/>
          <w:b w:val="false"/>
          <w:i w:val="false"/>
          <w:color w:val="000000"/>
          <w:sz w:val="28"/>
        </w:rPr>
        <w:t>
      14. Заңды тұлғаның құрылуына қайта ұйымдастыру негіз болды (тиісті</w:t>
      </w:r>
    </w:p>
    <w:p>
      <w:pPr>
        <w:spacing w:after="0"/>
        <w:ind w:left="0"/>
        <w:jc w:val="both"/>
      </w:pPr>
      <w:r>
        <w:rPr>
          <w:rFonts w:ascii="Times New Roman"/>
          <w:b w:val="false"/>
          <w:i w:val="false"/>
          <w:color w:val="000000"/>
          <w:sz w:val="28"/>
        </w:rPr>
        <w:t>
      ұяшықта х түрінде көрсетіңіз):</w:t>
      </w:r>
    </w:p>
    <w:p>
      <w:pPr>
        <w:spacing w:after="0"/>
        <w:ind w:left="0"/>
        <w:jc w:val="both"/>
      </w:pPr>
      <w:r>
        <w:rPr>
          <w:rFonts w:ascii="Times New Roman"/>
          <w:b w:val="false"/>
          <w:i w:val="false"/>
          <w:color w:val="000000"/>
          <w:sz w:val="28"/>
        </w:rPr>
        <w:t>
      1) қайта құру __________</w:t>
      </w:r>
    </w:p>
    <w:p>
      <w:pPr>
        <w:spacing w:after="0"/>
        <w:ind w:left="0"/>
        <w:jc w:val="both"/>
      </w:pPr>
      <w:r>
        <w:rPr>
          <w:rFonts w:ascii="Times New Roman"/>
          <w:b w:val="false"/>
          <w:i w:val="false"/>
          <w:color w:val="000000"/>
          <w:sz w:val="28"/>
        </w:rPr>
        <w:t>
      2) қосылу _____________</w:t>
      </w:r>
    </w:p>
    <w:p>
      <w:pPr>
        <w:spacing w:after="0"/>
        <w:ind w:left="0"/>
        <w:jc w:val="both"/>
      </w:pPr>
      <w:r>
        <w:rPr>
          <w:rFonts w:ascii="Times New Roman"/>
          <w:b w:val="false"/>
          <w:i w:val="false"/>
          <w:color w:val="000000"/>
          <w:sz w:val="28"/>
        </w:rPr>
        <w:t>
      3) бөлініп шығу ________</w:t>
      </w:r>
    </w:p>
    <w:p>
      <w:pPr>
        <w:spacing w:after="0"/>
        <w:ind w:left="0"/>
        <w:jc w:val="both"/>
      </w:pPr>
      <w:r>
        <w:rPr>
          <w:rFonts w:ascii="Times New Roman"/>
          <w:b w:val="false"/>
          <w:i w:val="false"/>
          <w:color w:val="000000"/>
          <w:sz w:val="28"/>
        </w:rPr>
        <w:t>
      4) бөлу ________________</w:t>
      </w:r>
    </w:p>
    <w:p>
      <w:pPr>
        <w:spacing w:after="0"/>
        <w:ind w:left="0"/>
        <w:jc w:val="both"/>
      </w:pPr>
      <w:r>
        <w:rPr>
          <w:rFonts w:ascii="Times New Roman"/>
          <w:b w:val="false"/>
          <w:i w:val="false"/>
          <w:color w:val="000000"/>
          <w:sz w:val="28"/>
        </w:rPr>
        <w:t>
      15. Қайта ұйымдастыруға қатысатын заңды тұлғалардың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Қайта құрылған жағдайда келесі мәліметтерді көрсету керек:</w:t>
      </w:r>
    </w:p>
    <w:p>
      <w:pPr>
        <w:spacing w:after="0"/>
        <w:ind w:left="0"/>
        <w:jc w:val="both"/>
      </w:pPr>
      <w:r>
        <w:rPr>
          <w:rFonts w:ascii="Times New Roman"/>
          <w:b w:val="false"/>
          <w:i w:val="false"/>
          <w:color w:val="000000"/>
          <w:sz w:val="28"/>
        </w:rPr>
        <w:t>
      Заңды тұлғаның бұрынғы атауы 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17. Қосылған жағдайда мына мәліметтерді көрсету керек:</w:t>
      </w:r>
    </w:p>
    <w:p>
      <w:pPr>
        <w:spacing w:after="0"/>
        <w:ind w:left="0"/>
        <w:jc w:val="both"/>
      </w:pPr>
      <w:r>
        <w:rPr>
          <w:rFonts w:ascii="Times New Roman"/>
          <w:b w:val="false"/>
          <w:i w:val="false"/>
          <w:color w:val="000000"/>
          <w:sz w:val="28"/>
        </w:rPr>
        <w:t>
      Қосылуға қатысатын заңды тұлғалардың атауы 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18. Бөлініп шығу жағдайында мына мәліметтерді көрсету керек:</w:t>
      </w:r>
    </w:p>
    <w:p>
      <w:pPr>
        <w:spacing w:after="0"/>
        <w:ind w:left="0"/>
        <w:jc w:val="both"/>
      </w:pPr>
      <w:r>
        <w:rPr>
          <w:rFonts w:ascii="Times New Roman"/>
          <w:b w:val="false"/>
          <w:i w:val="false"/>
          <w:color w:val="000000"/>
          <w:sz w:val="28"/>
        </w:rPr>
        <w:t>
      Бөлініп шыққан жаңа заңды тұлғаның атауы 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19. Бөлінген жағдайда мына мәліметтерді көрсету керек:</w:t>
      </w:r>
    </w:p>
    <w:p>
      <w:pPr>
        <w:spacing w:after="0"/>
        <w:ind w:left="0"/>
        <w:jc w:val="both"/>
      </w:pPr>
      <w:r>
        <w:rPr>
          <w:rFonts w:ascii="Times New Roman"/>
          <w:b w:val="false"/>
          <w:i w:val="false"/>
          <w:color w:val="000000"/>
          <w:sz w:val="28"/>
        </w:rPr>
        <w:t>
      Заңды тұлғаның негізінде құрылған заңды тұлғалардың атауы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 20 жылғы "___" ______________(қолы)</w:t>
      </w:r>
    </w:p>
    <w:p>
      <w:pPr>
        <w:spacing w:after="0"/>
        <w:ind w:left="0"/>
        <w:jc w:val="both"/>
      </w:pPr>
      <w:r>
        <w:rPr>
          <w:rFonts w:ascii="Times New Roman"/>
          <w:b w:val="false"/>
          <w:i w:val="false"/>
          <w:color w:val="000000"/>
          <w:sz w:val="28"/>
        </w:rPr>
        <w:t>
      Өтінішке: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Құрылтайшылардың қолдары және Т.А.Ә (бар болған жағдайда).</w:t>
      </w:r>
    </w:p>
    <w:p>
      <w:pPr>
        <w:spacing w:after="0"/>
        <w:ind w:left="0"/>
        <w:jc w:val="both"/>
      </w:pPr>
      <w:r>
        <w:rPr>
          <w:rFonts w:ascii="Times New Roman"/>
          <w:b w:val="false"/>
          <w:i w:val="false"/>
          <w:color w:val="000000"/>
          <w:sz w:val="28"/>
        </w:rPr>
        <w:t>
      (қатысушылардың тізілімі бағалы қағаздар нарығының кәсіби</w:t>
      </w:r>
    </w:p>
    <w:p>
      <w:pPr>
        <w:spacing w:after="0"/>
        <w:ind w:left="0"/>
        <w:jc w:val="both"/>
      </w:pPr>
      <w:r>
        <w:rPr>
          <w:rFonts w:ascii="Times New Roman"/>
          <w:b w:val="false"/>
          <w:i w:val="false"/>
          <w:color w:val="000000"/>
          <w:sz w:val="28"/>
        </w:rPr>
        <w:t>
      қатысушысымен жүргізілетін жағдайда – жалпы жиналыстың</w:t>
      </w:r>
    </w:p>
    <w:p>
      <w:pPr>
        <w:spacing w:after="0"/>
        <w:ind w:left="0"/>
        <w:jc w:val="both"/>
      </w:pPr>
      <w:r>
        <w:rPr>
          <w:rFonts w:ascii="Times New Roman"/>
          <w:b w:val="false"/>
          <w:i w:val="false"/>
          <w:color w:val="000000"/>
          <w:sz w:val="28"/>
        </w:rPr>
        <w:t>
      құрылтайшыларының хаттамасымен уәкілетті тұлғаның қолы (қатысушының</w:t>
      </w:r>
    </w:p>
    <w:p>
      <w:pPr>
        <w:spacing w:after="0"/>
        <w:ind w:left="0"/>
        <w:jc w:val="both"/>
      </w:pPr>
      <w:r>
        <w:rPr>
          <w:rFonts w:ascii="Times New Roman"/>
          <w:b w:val="false"/>
          <w:i w:val="false"/>
          <w:color w:val="000000"/>
          <w:sz w:val="28"/>
        </w:rPr>
        <w:t>
      шешімімен).</w:t>
      </w:r>
    </w:p>
    <w:p>
      <w:pPr>
        <w:spacing w:after="0"/>
        <w:ind w:left="0"/>
        <w:jc w:val="both"/>
      </w:pPr>
      <w:r>
        <w:rPr>
          <w:rFonts w:ascii="Times New Roman"/>
          <w:b w:val="false"/>
          <w:i w:val="false"/>
          <w:color w:val="000000"/>
          <w:sz w:val="28"/>
        </w:rPr>
        <w:t>
      Шағын және орта кәсіпкерлік субъектілері болып табылатын</w:t>
      </w:r>
    </w:p>
    <w:p>
      <w:pPr>
        <w:spacing w:after="0"/>
        <w:ind w:left="0"/>
        <w:jc w:val="both"/>
      </w:pPr>
      <w:r>
        <w:rPr>
          <w:rFonts w:ascii="Times New Roman"/>
          <w:b w:val="false"/>
          <w:i w:val="false"/>
          <w:color w:val="000000"/>
          <w:sz w:val="28"/>
        </w:rPr>
        <w:t>
      шаруашылық серіктестіктерін қоспағанда, қол (дар) қою шынайылығын</w:t>
      </w:r>
    </w:p>
    <w:p>
      <w:pPr>
        <w:spacing w:after="0"/>
        <w:ind w:left="0"/>
        <w:jc w:val="both"/>
      </w:pPr>
      <w:r>
        <w:rPr>
          <w:rFonts w:ascii="Times New Roman"/>
          <w:b w:val="false"/>
          <w:i w:val="false"/>
          <w:color w:val="000000"/>
          <w:sz w:val="28"/>
        </w:rPr>
        <w:t>
      нотариат куәландырған блуға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 мен</w:t>
            </w:r>
            <w:r>
              <w:br/>
            </w:r>
            <w:r>
              <w:rPr>
                <w:rFonts w:ascii="Times New Roman"/>
                <w:b w:val="false"/>
                <w:i w:val="false"/>
                <w:color w:val="000000"/>
                <w:sz w:val="20"/>
              </w:rPr>
              <w:t>өкілдіктерін есептік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тіркеу органының атауы</w:t>
      </w:r>
    </w:p>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Қызметін үлгілік жарғы негізінде жүзеге асыратын акционерлік</w:t>
      </w:r>
      <w:r>
        <w:br/>
      </w:r>
      <w:r>
        <w:rPr>
          <w:rFonts w:ascii="Times New Roman"/>
          <w:b/>
          <w:i w:val="false"/>
          <w:color w:val="000000"/>
        </w:rPr>
        <w:t>қоғамды мемлекеттік тіркеу туралы өтініш</w:t>
      </w:r>
    </w:p>
    <w:p>
      <w:pPr>
        <w:spacing w:after="0"/>
        <w:ind w:left="0"/>
        <w:jc w:val="both"/>
      </w:pPr>
      <w:r>
        <w:rPr>
          <w:rFonts w:ascii="Times New Roman"/>
          <w:b w:val="false"/>
          <w:i w:val="false"/>
          <w:color w:val="000000"/>
          <w:sz w:val="28"/>
        </w:rPr>
        <w:t>
      1. Тіркелетін акционерлік қоғамның атауы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Құрамында шетел инвесторларының қатысуы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иә ___________________ 2) жоқ ____________________________________</w:t>
      </w:r>
    </w:p>
    <w:p>
      <w:pPr>
        <w:spacing w:after="0"/>
        <w:ind w:left="0"/>
        <w:jc w:val="both"/>
      </w:pPr>
      <w:r>
        <w:rPr>
          <w:rFonts w:ascii="Times New Roman"/>
          <w:b w:val="false"/>
          <w:i w:val="false"/>
          <w:color w:val="000000"/>
          <w:sz w:val="28"/>
        </w:rPr>
        <w:t>
      3. Заңды тұлға еншілес ұйым болып табылады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иә ___________________ 2) жоқ ____________________________________</w:t>
      </w:r>
    </w:p>
    <w:p>
      <w:pPr>
        <w:spacing w:after="0"/>
        <w:ind w:left="0"/>
        <w:jc w:val="both"/>
      </w:pPr>
      <w:r>
        <w:rPr>
          <w:rFonts w:ascii="Times New Roman"/>
          <w:b w:val="false"/>
          <w:i w:val="false"/>
          <w:color w:val="000000"/>
          <w:sz w:val="28"/>
        </w:rPr>
        <w:t>
      4. Акционерлік қоғамның орналасқан жері</w:t>
      </w:r>
    </w:p>
    <w:p>
      <w:pPr>
        <w:spacing w:after="0"/>
        <w:ind w:left="0"/>
        <w:jc w:val="both"/>
      </w:pPr>
      <w:r>
        <w:rPr>
          <w:rFonts w:ascii="Times New Roman"/>
          <w:b w:val="false"/>
          <w:i w:val="false"/>
          <w:color w:val="000000"/>
          <w:sz w:val="28"/>
        </w:rPr>
        <w:t>
      Пошталық индексі: ___________________ Облыс: ________________________</w:t>
      </w:r>
    </w:p>
    <w:p>
      <w:pPr>
        <w:spacing w:after="0"/>
        <w:ind w:left="0"/>
        <w:jc w:val="both"/>
      </w:pPr>
      <w:r>
        <w:rPr>
          <w:rFonts w:ascii="Times New Roman"/>
          <w:b w:val="false"/>
          <w:i w:val="false"/>
          <w:color w:val="000000"/>
          <w:sz w:val="28"/>
        </w:rPr>
        <w:t>
      Қала, аудан, қаладағы аудан: ________________________________________</w:t>
      </w:r>
    </w:p>
    <w:p>
      <w:pPr>
        <w:spacing w:after="0"/>
        <w:ind w:left="0"/>
        <w:jc w:val="both"/>
      </w:pPr>
      <w:r>
        <w:rPr>
          <w:rFonts w:ascii="Times New Roman"/>
          <w:b w:val="false"/>
          <w:i w:val="false"/>
          <w:color w:val="000000"/>
          <w:sz w:val="28"/>
        </w:rPr>
        <w:t>
      Елді мекен (ауыл,кент): _____________________________________________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w:t>
      </w:r>
    </w:p>
    <w:p>
      <w:pPr>
        <w:spacing w:after="0"/>
        <w:ind w:left="0"/>
        <w:jc w:val="both"/>
      </w:pPr>
      <w:r>
        <w:rPr>
          <w:rFonts w:ascii="Times New Roman"/>
          <w:b w:val="false"/>
          <w:i w:val="false"/>
          <w:color w:val="000000"/>
          <w:sz w:val="28"/>
        </w:rPr>
        <w:t>
      Үйдің нөмірі: ____ пәтер, бөлме:____ телефон нөмірі (факс) __________</w:t>
      </w:r>
    </w:p>
    <w:p>
      <w:pPr>
        <w:spacing w:after="0"/>
        <w:ind w:left="0"/>
        <w:jc w:val="both"/>
      </w:pPr>
      <w:r>
        <w:rPr>
          <w:rFonts w:ascii="Times New Roman"/>
          <w:b w:val="false"/>
          <w:i w:val="false"/>
          <w:color w:val="000000"/>
          <w:sz w:val="28"/>
        </w:rPr>
        <w:t>
      5. Басшының Т.А.Ә. __________________________________________________</w:t>
      </w:r>
    </w:p>
    <w:p>
      <w:pPr>
        <w:spacing w:after="0"/>
        <w:ind w:left="0"/>
        <w:jc w:val="both"/>
      </w:pPr>
      <w:r>
        <w:rPr>
          <w:rFonts w:ascii="Times New Roman"/>
          <w:b w:val="false"/>
          <w:i w:val="false"/>
          <w:color w:val="000000"/>
          <w:sz w:val="28"/>
        </w:rPr>
        <w:t>
      (ЖСН жеке адам куәлігінің деректері көрсетіле отырып)</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_________</w:t>
      </w:r>
    </w:p>
    <w:p>
      <w:pPr>
        <w:spacing w:after="0"/>
        <w:ind w:left="0"/>
        <w:jc w:val="both"/>
      </w:pPr>
      <w:r>
        <w:rPr>
          <w:rFonts w:ascii="Times New Roman"/>
          <w:b w:val="false"/>
          <w:i w:val="false"/>
          <w:color w:val="000000"/>
          <w:sz w:val="28"/>
        </w:rPr>
        <w:t>
      7. Жарғылық капиталдың мөлшері ______________________________________</w:t>
      </w:r>
    </w:p>
    <w:p>
      <w:pPr>
        <w:spacing w:after="0"/>
        <w:ind w:left="0"/>
        <w:jc w:val="both"/>
      </w:pPr>
      <w:r>
        <w:rPr>
          <w:rFonts w:ascii="Times New Roman"/>
          <w:b w:val="false"/>
          <w:i w:val="false"/>
          <w:color w:val="000000"/>
          <w:sz w:val="28"/>
        </w:rPr>
        <w:t>
      8. Құрылтайшылардың құрамы және саны (тиісті ұяшықта х түрінде</w:t>
      </w:r>
    </w:p>
    <w:p>
      <w:pPr>
        <w:spacing w:after="0"/>
        <w:ind w:left="0"/>
        <w:jc w:val="both"/>
      </w:pPr>
      <w:r>
        <w:rPr>
          <w:rFonts w:ascii="Times New Roman"/>
          <w:b w:val="false"/>
          <w:i w:val="false"/>
          <w:color w:val="000000"/>
          <w:sz w:val="28"/>
        </w:rPr>
        <w:t>
      көрсетіңіз, санын цифр түрінде):</w:t>
      </w:r>
    </w:p>
    <w:p>
      <w:pPr>
        <w:spacing w:after="0"/>
        <w:ind w:left="0"/>
        <w:jc w:val="both"/>
      </w:pPr>
      <w:r>
        <w:rPr>
          <w:rFonts w:ascii="Times New Roman"/>
          <w:b w:val="false"/>
          <w:i w:val="false"/>
          <w:color w:val="000000"/>
          <w:sz w:val="28"/>
        </w:rPr>
        <w:t>
      1) заңды тұлға _______________ 2) жеке тұлға ________________________</w:t>
      </w:r>
    </w:p>
    <w:p>
      <w:pPr>
        <w:spacing w:after="0"/>
        <w:ind w:left="0"/>
        <w:jc w:val="both"/>
      </w:pPr>
      <w:r>
        <w:rPr>
          <w:rFonts w:ascii="Times New Roman"/>
          <w:b w:val="false"/>
          <w:i w:val="false"/>
          <w:color w:val="000000"/>
          <w:sz w:val="28"/>
        </w:rPr>
        <w:t>
      9. Артықшылығы бар акциялар бойынша дивидендтің кепілдік берілген</w:t>
      </w:r>
    </w:p>
    <w:p>
      <w:pPr>
        <w:spacing w:after="0"/>
        <w:ind w:left="0"/>
        <w:jc w:val="both"/>
      </w:pPr>
      <w:r>
        <w:rPr>
          <w:rFonts w:ascii="Times New Roman"/>
          <w:b w:val="false"/>
          <w:i w:val="false"/>
          <w:color w:val="000000"/>
          <w:sz w:val="28"/>
        </w:rPr>
        <w:t>
      мөлшерін көрсетіңіз: ________________________________________________</w:t>
      </w:r>
    </w:p>
    <w:p>
      <w:pPr>
        <w:spacing w:after="0"/>
        <w:ind w:left="0"/>
        <w:jc w:val="both"/>
      </w:pPr>
      <w:r>
        <w:rPr>
          <w:rFonts w:ascii="Times New Roman"/>
          <w:b w:val="false"/>
          <w:i w:val="false"/>
          <w:color w:val="000000"/>
          <w:sz w:val="28"/>
        </w:rPr>
        <w:t>
      (тіркелген көрсеткіште немесе оның мәні қол жетімді және жүйелі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болған жағдайда қандай да болса көрсеткішке қатысты индекстелуімен)</w:t>
      </w:r>
    </w:p>
    <w:p>
      <w:pPr>
        <w:spacing w:after="0"/>
        <w:ind w:left="0"/>
        <w:jc w:val="both"/>
      </w:pPr>
      <w:r>
        <w:rPr>
          <w:rFonts w:ascii="Times New Roman"/>
          <w:b w:val="false"/>
          <w:i w:val="false"/>
          <w:color w:val="000000"/>
          <w:sz w:val="28"/>
        </w:rPr>
        <w:t>
      10. Артықшылығы бар акциялар бойынша дивидендтерді төлеу кезеңділігін</w:t>
      </w:r>
    </w:p>
    <w:p>
      <w:pPr>
        <w:spacing w:after="0"/>
        <w:ind w:left="0"/>
        <w:jc w:val="both"/>
      </w:pPr>
      <w:r>
        <w:rPr>
          <w:rFonts w:ascii="Times New Roman"/>
          <w:b w:val="false"/>
          <w:i w:val="false"/>
          <w:color w:val="000000"/>
          <w:sz w:val="28"/>
        </w:rPr>
        <w:t>
      көрсетіңіз: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Міндетті жариялауға жататын ақпаратты жариялау үшін</w:t>
      </w:r>
    </w:p>
    <w:p>
      <w:pPr>
        <w:spacing w:after="0"/>
        <w:ind w:left="0"/>
        <w:jc w:val="both"/>
      </w:pPr>
      <w:r>
        <w:rPr>
          <w:rFonts w:ascii="Times New Roman"/>
          <w:b w:val="false"/>
          <w:i w:val="false"/>
          <w:color w:val="000000"/>
          <w:sz w:val="28"/>
        </w:rPr>
        <w:t>
      пайдаланылатын бұқаралық ақпарат құралдарын көрсетіңіз: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Қоғамның директорлар кеңесі мүшелерінің саны ____________________</w:t>
      </w:r>
    </w:p>
    <w:p>
      <w:pPr>
        <w:spacing w:after="0"/>
        <w:ind w:left="0"/>
        <w:jc w:val="both"/>
      </w:pPr>
      <w:r>
        <w:rPr>
          <w:rFonts w:ascii="Times New Roman"/>
          <w:b w:val="false"/>
          <w:i w:val="false"/>
          <w:color w:val="000000"/>
          <w:sz w:val="28"/>
        </w:rPr>
        <w:t>
      (Үлгілік жарғының 37-тармағының талаптары қаржылық ұйымдарға</w:t>
      </w:r>
    </w:p>
    <w:p>
      <w:pPr>
        <w:spacing w:after="0"/>
        <w:ind w:left="0"/>
        <w:jc w:val="both"/>
      </w:pPr>
      <w:r>
        <w:rPr>
          <w:rFonts w:ascii="Times New Roman"/>
          <w:b w:val="false"/>
          <w:i w:val="false"/>
          <w:color w:val="000000"/>
          <w:sz w:val="28"/>
        </w:rPr>
        <w:t>
      қолданылады)</w:t>
      </w:r>
    </w:p>
    <w:p>
      <w:pPr>
        <w:spacing w:after="0"/>
        <w:ind w:left="0"/>
        <w:jc w:val="both"/>
      </w:pPr>
      <w:r>
        <w:rPr>
          <w:rFonts w:ascii="Times New Roman"/>
          <w:b w:val="false"/>
          <w:i w:val="false"/>
          <w:color w:val="000000"/>
          <w:sz w:val="28"/>
        </w:rPr>
        <w:t>
      13. Қоғамның басқарма мүшелерінің саны ______________________________</w:t>
      </w:r>
    </w:p>
    <w:p>
      <w:pPr>
        <w:spacing w:after="0"/>
        <w:ind w:left="0"/>
        <w:jc w:val="both"/>
      </w:pPr>
      <w:r>
        <w:rPr>
          <w:rFonts w:ascii="Times New Roman"/>
          <w:b w:val="false"/>
          <w:i w:val="false"/>
          <w:color w:val="000000"/>
          <w:sz w:val="28"/>
        </w:rPr>
        <w:t>
      14. Жұмыспен қамтылатын адамдардың күтілетін саны (шамамен) _________</w:t>
      </w:r>
    </w:p>
    <w:p>
      <w:pPr>
        <w:spacing w:after="0"/>
        <w:ind w:left="0"/>
        <w:jc w:val="both"/>
      </w:pPr>
      <w:r>
        <w:rPr>
          <w:rFonts w:ascii="Times New Roman"/>
          <w:b w:val="false"/>
          <w:i w:val="false"/>
          <w:color w:val="000000"/>
          <w:sz w:val="28"/>
        </w:rPr>
        <w:t>
      15. Жеке кәсіпкерлік субъектісі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xml:space="preserve">
      1) орта кәсіпкерлік субъектісі ____ </w:t>
      </w:r>
    </w:p>
    <w:p>
      <w:pPr>
        <w:spacing w:after="0"/>
        <w:ind w:left="0"/>
        <w:jc w:val="both"/>
      </w:pPr>
      <w:r>
        <w:rPr>
          <w:rFonts w:ascii="Times New Roman"/>
          <w:b w:val="false"/>
          <w:i w:val="false"/>
          <w:color w:val="000000"/>
          <w:sz w:val="28"/>
        </w:rPr>
        <w:t>
      2) ірі кәсіпкерлік субъектісі ___</w:t>
      </w:r>
    </w:p>
    <w:p>
      <w:pPr>
        <w:spacing w:after="0"/>
        <w:ind w:left="0"/>
        <w:jc w:val="both"/>
      </w:pPr>
      <w:r>
        <w:rPr>
          <w:rFonts w:ascii="Times New Roman"/>
          <w:b w:val="false"/>
          <w:i w:val="false"/>
          <w:color w:val="000000"/>
          <w:sz w:val="28"/>
        </w:rPr>
        <w:t>
      16. Заңды тұлғаның құрылуына қайта ұйымдастыру негіз болады (тиісті</w:t>
      </w:r>
    </w:p>
    <w:p>
      <w:pPr>
        <w:spacing w:after="0"/>
        <w:ind w:left="0"/>
        <w:jc w:val="both"/>
      </w:pPr>
      <w:r>
        <w:rPr>
          <w:rFonts w:ascii="Times New Roman"/>
          <w:b w:val="false"/>
          <w:i w:val="false"/>
          <w:color w:val="000000"/>
          <w:sz w:val="28"/>
        </w:rPr>
        <w:t>
      ұяшықта х түрінде көрсетіңіз):</w:t>
      </w:r>
    </w:p>
    <w:p>
      <w:pPr>
        <w:spacing w:after="0"/>
        <w:ind w:left="0"/>
        <w:jc w:val="both"/>
      </w:pPr>
      <w:r>
        <w:rPr>
          <w:rFonts w:ascii="Times New Roman"/>
          <w:b w:val="false"/>
          <w:i w:val="false"/>
          <w:color w:val="000000"/>
          <w:sz w:val="28"/>
        </w:rPr>
        <w:t>
      1) қайта құру _______________ 2) қосылу _____________________________</w:t>
      </w:r>
    </w:p>
    <w:p>
      <w:pPr>
        <w:spacing w:after="0"/>
        <w:ind w:left="0"/>
        <w:jc w:val="both"/>
      </w:pPr>
      <w:r>
        <w:rPr>
          <w:rFonts w:ascii="Times New Roman"/>
          <w:b w:val="false"/>
          <w:i w:val="false"/>
          <w:color w:val="000000"/>
          <w:sz w:val="28"/>
        </w:rPr>
        <w:t>
      3) бөлініп шығу _______________ 4) бөлу _____________________________</w:t>
      </w:r>
    </w:p>
    <w:p>
      <w:pPr>
        <w:spacing w:after="0"/>
        <w:ind w:left="0"/>
        <w:jc w:val="both"/>
      </w:pPr>
      <w:r>
        <w:rPr>
          <w:rFonts w:ascii="Times New Roman"/>
          <w:b w:val="false"/>
          <w:i w:val="false"/>
          <w:color w:val="000000"/>
          <w:sz w:val="28"/>
        </w:rPr>
        <w:t>
      17. Қайта ұйымдастыруға қатысатын заңды тұлғалардың мөлшері _________</w:t>
      </w:r>
    </w:p>
    <w:p>
      <w:pPr>
        <w:spacing w:after="0"/>
        <w:ind w:left="0"/>
        <w:jc w:val="both"/>
      </w:pPr>
      <w:r>
        <w:rPr>
          <w:rFonts w:ascii="Times New Roman"/>
          <w:b w:val="false"/>
          <w:i w:val="false"/>
          <w:color w:val="000000"/>
          <w:sz w:val="28"/>
        </w:rPr>
        <w:t>
      18. Қайта құрылған жағдайда мынадай мәліметтерді көрсету керек</w:t>
      </w:r>
    </w:p>
    <w:p>
      <w:pPr>
        <w:spacing w:after="0"/>
        <w:ind w:left="0"/>
        <w:jc w:val="both"/>
      </w:pPr>
      <w:r>
        <w:rPr>
          <w:rFonts w:ascii="Times New Roman"/>
          <w:b w:val="false"/>
          <w:i w:val="false"/>
          <w:color w:val="000000"/>
          <w:sz w:val="28"/>
        </w:rPr>
        <w:t>
      Заңды тұлғаның бұрынғы атауы 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19. Қосылған жағдайда мына мәліметтерді көрсету керек:</w:t>
      </w:r>
    </w:p>
    <w:p>
      <w:pPr>
        <w:spacing w:after="0"/>
        <w:ind w:left="0"/>
        <w:jc w:val="both"/>
      </w:pPr>
      <w:r>
        <w:rPr>
          <w:rFonts w:ascii="Times New Roman"/>
          <w:b w:val="false"/>
          <w:i w:val="false"/>
          <w:color w:val="000000"/>
          <w:sz w:val="28"/>
        </w:rPr>
        <w:t>
      Қосылуға қатысатын заңды тұлғалардың атауы 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20. Бөлініп шығу жағдайында мына мәліметтерді көрсету керек:</w:t>
      </w:r>
    </w:p>
    <w:p>
      <w:pPr>
        <w:spacing w:after="0"/>
        <w:ind w:left="0"/>
        <w:jc w:val="both"/>
      </w:pPr>
      <w:r>
        <w:rPr>
          <w:rFonts w:ascii="Times New Roman"/>
          <w:b w:val="false"/>
          <w:i w:val="false"/>
          <w:color w:val="000000"/>
          <w:sz w:val="28"/>
        </w:rPr>
        <w:t>
      Одан жаңа заңды тұлға бөлініп шыққан, әрекет етіп тұрған заңды</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21. Бөлінген жағдайда мынадай мәліметтерді көрсету керек:</w:t>
      </w:r>
    </w:p>
    <w:p>
      <w:pPr>
        <w:spacing w:after="0"/>
        <w:ind w:left="0"/>
        <w:jc w:val="both"/>
      </w:pPr>
      <w:r>
        <w:rPr>
          <w:rFonts w:ascii="Times New Roman"/>
          <w:b w:val="false"/>
          <w:i w:val="false"/>
          <w:color w:val="000000"/>
          <w:sz w:val="28"/>
        </w:rPr>
        <w:t>
      Негізінде заңды тұлғалар құрылған заңды тұлғаның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 20 жылғы "___"________________ (қолы)</w:t>
      </w:r>
    </w:p>
    <w:p>
      <w:pPr>
        <w:spacing w:after="0"/>
        <w:ind w:left="0"/>
        <w:jc w:val="both"/>
      </w:pPr>
      <w:r>
        <w:rPr>
          <w:rFonts w:ascii="Times New Roman"/>
          <w:b w:val="false"/>
          <w:i w:val="false"/>
          <w:color w:val="000000"/>
          <w:sz w:val="28"/>
        </w:rPr>
        <w:t>
      Өтінішке: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Т.А.Ә (бар болған жағдайда) және басшының қолы</w:t>
      </w:r>
    </w:p>
    <w:p>
      <w:pPr>
        <w:spacing w:after="0"/>
        <w:ind w:left="0"/>
        <w:jc w:val="both"/>
      </w:pPr>
      <w:r>
        <w:rPr>
          <w:rFonts w:ascii="Times New Roman"/>
          <w:b w:val="false"/>
          <w:i w:val="false"/>
          <w:color w:val="000000"/>
          <w:sz w:val="28"/>
        </w:rPr>
        <w:t>
      Қолдың шынайылығын нотариат куәландырған болуға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 мен</w:t>
            </w:r>
            <w:r>
              <w:br/>
            </w:r>
            <w:r>
              <w:rPr>
                <w:rFonts w:ascii="Times New Roman"/>
                <w:b w:val="false"/>
                <w:i w:val="false"/>
                <w:color w:val="000000"/>
                <w:sz w:val="20"/>
              </w:rPr>
              <w:t>өкілдіктерін есептік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Қызметін үлгілік жарғы негізінде өзінің жүзеге асыратын</w:t>
      </w:r>
      <w:r>
        <w:br/>
      </w:r>
      <w:r>
        <w:rPr>
          <w:rFonts w:ascii="Times New Roman"/>
          <w:b/>
          <w:i w:val="false"/>
          <w:color w:val="000000"/>
        </w:rPr>
        <w:t>өндірістік кооперативті мемлекеттік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1. Өндірістік кооперативтің атауы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Құрамында шетел инвесторларының қатысуы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иә __________________ 2) жоқ _____________________________________</w:t>
      </w:r>
    </w:p>
    <w:p>
      <w:pPr>
        <w:spacing w:after="0"/>
        <w:ind w:left="0"/>
        <w:jc w:val="both"/>
      </w:pPr>
      <w:r>
        <w:rPr>
          <w:rFonts w:ascii="Times New Roman"/>
          <w:b w:val="false"/>
          <w:i w:val="false"/>
          <w:color w:val="000000"/>
          <w:sz w:val="28"/>
        </w:rPr>
        <w:t>
      3. Заңды тұлға еншілес ұйым болып табылады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иә __________________ 2) жоқ _____________________________________</w:t>
      </w:r>
    </w:p>
    <w:p>
      <w:pPr>
        <w:spacing w:after="0"/>
        <w:ind w:left="0"/>
        <w:jc w:val="both"/>
      </w:pPr>
      <w:r>
        <w:rPr>
          <w:rFonts w:ascii="Times New Roman"/>
          <w:b w:val="false"/>
          <w:i w:val="false"/>
          <w:color w:val="000000"/>
          <w:sz w:val="28"/>
        </w:rPr>
        <w:t>
      4. Өндірістік кооперативтің орналасқан жері</w:t>
      </w:r>
    </w:p>
    <w:p>
      <w:pPr>
        <w:spacing w:after="0"/>
        <w:ind w:left="0"/>
        <w:jc w:val="both"/>
      </w:pPr>
      <w:r>
        <w:rPr>
          <w:rFonts w:ascii="Times New Roman"/>
          <w:b w:val="false"/>
          <w:i w:val="false"/>
          <w:color w:val="000000"/>
          <w:sz w:val="28"/>
        </w:rPr>
        <w:t>
      Пошталық индексі: ____________________ Облыс:________________________</w:t>
      </w:r>
    </w:p>
    <w:p>
      <w:pPr>
        <w:spacing w:after="0"/>
        <w:ind w:left="0"/>
        <w:jc w:val="both"/>
      </w:pPr>
      <w:r>
        <w:rPr>
          <w:rFonts w:ascii="Times New Roman"/>
          <w:b w:val="false"/>
          <w:i w:val="false"/>
          <w:color w:val="000000"/>
          <w:sz w:val="28"/>
        </w:rPr>
        <w:t>
      Қала, аудан, қаладағы аудан: ________________________________________</w:t>
      </w:r>
    </w:p>
    <w:p>
      <w:pPr>
        <w:spacing w:after="0"/>
        <w:ind w:left="0"/>
        <w:jc w:val="both"/>
      </w:pPr>
      <w:r>
        <w:rPr>
          <w:rFonts w:ascii="Times New Roman"/>
          <w:b w:val="false"/>
          <w:i w:val="false"/>
          <w:color w:val="000000"/>
          <w:sz w:val="28"/>
        </w:rPr>
        <w:t>
      Елді мекен (ауыл,кент): _____________________________________________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даңғыл:______________________</w:t>
      </w:r>
    </w:p>
    <w:p>
      <w:pPr>
        <w:spacing w:after="0"/>
        <w:ind w:left="0"/>
        <w:jc w:val="both"/>
      </w:pPr>
      <w:r>
        <w:rPr>
          <w:rFonts w:ascii="Times New Roman"/>
          <w:b w:val="false"/>
          <w:i w:val="false"/>
          <w:color w:val="000000"/>
          <w:sz w:val="28"/>
        </w:rPr>
        <w:t>
      Үйдің нөмірі: ____ пәтер, бөлме:____ телефон нөмірі (факс) __________</w:t>
      </w:r>
    </w:p>
    <w:p>
      <w:pPr>
        <w:spacing w:after="0"/>
        <w:ind w:left="0"/>
        <w:jc w:val="both"/>
      </w:pPr>
      <w:r>
        <w:rPr>
          <w:rFonts w:ascii="Times New Roman"/>
          <w:b w:val="false"/>
          <w:i w:val="false"/>
          <w:color w:val="000000"/>
          <w:sz w:val="28"/>
        </w:rPr>
        <w:t>
      5. Басшының Т.А.Ә. (бар болған жағдайда)_____________________________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________</w:t>
      </w:r>
    </w:p>
    <w:p>
      <w:pPr>
        <w:spacing w:after="0"/>
        <w:ind w:left="0"/>
        <w:jc w:val="both"/>
      </w:pPr>
      <w:r>
        <w:rPr>
          <w:rFonts w:ascii="Times New Roman"/>
          <w:b w:val="false"/>
          <w:i w:val="false"/>
          <w:color w:val="000000"/>
          <w:sz w:val="28"/>
        </w:rPr>
        <w:t>
      7. Капиталдың мөлшері: ______________________________________________</w:t>
      </w:r>
    </w:p>
    <w:p>
      <w:pPr>
        <w:spacing w:after="0"/>
        <w:ind w:left="0"/>
        <w:jc w:val="both"/>
      </w:pPr>
      <w:r>
        <w:rPr>
          <w:rFonts w:ascii="Times New Roman"/>
          <w:b w:val="false"/>
          <w:i w:val="false"/>
          <w:color w:val="000000"/>
          <w:sz w:val="28"/>
        </w:rPr>
        <w:t>
      8. Құрылтайшылардың құрамы және саны (тиісті ұяшықта х түрінде</w:t>
      </w:r>
    </w:p>
    <w:p>
      <w:pPr>
        <w:spacing w:after="0"/>
        <w:ind w:left="0"/>
        <w:jc w:val="both"/>
      </w:pPr>
      <w:r>
        <w:rPr>
          <w:rFonts w:ascii="Times New Roman"/>
          <w:b w:val="false"/>
          <w:i w:val="false"/>
          <w:color w:val="000000"/>
          <w:sz w:val="28"/>
        </w:rPr>
        <w:t>
      көрсетіңіз, саны цифр түрінде):</w:t>
      </w:r>
    </w:p>
    <w:p>
      <w:pPr>
        <w:spacing w:after="0"/>
        <w:ind w:left="0"/>
        <w:jc w:val="both"/>
      </w:pPr>
      <w:r>
        <w:rPr>
          <w:rFonts w:ascii="Times New Roman"/>
          <w:b w:val="false"/>
          <w:i w:val="false"/>
          <w:color w:val="000000"/>
          <w:sz w:val="28"/>
        </w:rPr>
        <w:t>
      1) заңды тұлға ____________ 2) жеке тұлға ___________________________</w:t>
      </w:r>
    </w:p>
    <w:p>
      <w:pPr>
        <w:spacing w:after="0"/>
        <w:ind w:left="0"/>
        <w:jc w:val="both"/>
      </w:pPr>
      <w:r>
        <w:rPr>
          <w:rFonts w:ascii="Times New Roman"/>
          <w:b w:val="false"/>
          <w:i w:val="false"/>
          <w:color w:val="000000"/>
          <w:sz w:val="28"/>
        </w:rPr>
        <w:t>
      9. Заңды тұлғаның құрылтайшылары туралы мәліметтер:</w:t>
      </w:r>
    </w:p>
    <w:p>
      <w:pPr>
        <w:spacing w:after="0"/>
        <w:ind w:left="0"/>
        <w:jc w:val="both"/>
      </w:pPr>
      <w:r>
        <w:rPr>
          <w:rFonts w:ascii="Times New Roman"/>
          <w:b w:val="false"/>
          <w:i w:val="false"/>
          <w:color w:val="000000"/>
          <w:sz w:val="28"/>
        </w:rPr>
        <w:t>
      Жеке тұлғаның Т.А.Ә. (бар болған жағдайда)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 мөлшері % _______________________ Мүліктік жарна</w:t>
      </w:r>
    </w:p>
    <w:p>
      <w:pPr>
        <w:spacing w:after="0"/>
        <w:ind w:left="0"/>
        <w:jc w:val="both"/>
      </w:pPr>
      <w:r>
        <w:rPr>
          <w:rFonts w:ascii="Times New Roman"/>
          <w:b w:val="false"/>
          <w:i w:val="false"/>
          <w:color w:val="000000"/>
          <w:sz w:val="28"/>
        </w:rPr>
        <w:t>
      Т.А.Ә. (бар болған жағдайда) Жеке тұлғаның (ЖСН, салықтық тіркеу</w:t>
      </w:r>
    </w:p>
    <w:p>
      <w:pPr>
        <w:spacing w:after="0"/>
        <w:ind w:left="0"/>
        <w:jc w:val="both"/>
      </w:pPr>
      <w:r>
        <w:rPr>
          <w:rFonts w:ascii="Times New Roman"/>
          <w:b w:val="false"/>
          <w:i w:val="false"/>
          <w:color w:val="000000"/>
          <w:sz w:val="28"/>
        </w:rPr>
        <w:t>
      нөмірінің аналогы не елдің коды (шетелдік жеке тұлға үшін)</w:t>
      </w:r>
    </w:p>
    <w:p>
      <w:pPr>
        <w:spacing w:after="0"/>
        <w:ind w:left="0"/>
        <w:jc w:val="both"/>
      </w:pPr>
      <w:r>
        <w:rPr>
          <w:rFonts w:ascii="Times New Roman"/>
          <w:b w:val="false"/>
          <w:i w:val="false"/>
          <w:color w:val="000000"/>
          <w:sz w:val="28"/>
        </w:rPr>
        <w:t>
      пай мөлшері % _____ мүліктік жарна __________________________________</w:t>
      </w:r>
    </w:p>
    <w:p>
      <w:pPr>
        <w:spacing w:after="0"/>
        <w:ind w:left="0"/>
        <w:jc w:val="both"/>
      </w:pPr>
      <w:r>
        <w:rPr>
          <w:rFonts w:ascii="Times New Roman"/>
          <w:b w:val="false"/>
          <w:i w:val="false"/>
          <w:color w:val="000000"/>
          <w:sz w:val="28"/>
        </w:rPr>
        <w:t>
      Егер құрылтайшылар біреуден көп болған жағдайда олар туралы</w:t>
      </w:r>
    </w:p>
    <w:p>
      <w:pPr>
        <w:spacing w:after="0"/>
        <w:ind w:left="0"/>
        <w:jc w:val="both"/>
      </w:pPr>
      <w:r>
        <w:rPr>
          <w:rFonts w:ascii="Times New Roman"/>
          <w:b w:val="false"/>
          <w:i w:val="false"/>
          <w:color w:val="000000"/>
          <w:sz w:val="28"/>
        </w:rPr>
        <w:t>
      мәліметтер: Т.А.Ә. (бар болған жағдайда) ЖСН, жеке адам куәлігінің деректері және ЖСН көрсетіле отырып салықтық тіркеу нөмірінің</w:t>
      </w:r>
    </w:p>
    <w:p>
      <w:pPr>
        <w:spacing w:after="0"/>
        <w:ind w:left="0"/>
        <w:jc w:val="both"/>
      </w:pPr>
      <w:r>
        <w:rPr>
          <w:rFonts w:ascii="Times New Roman"/>
          <w:b w:val="false"/>
          <w:i w:val="false"/>
          <w:color w:val="000000"/>
          <w:sz w:val="28"/>
        </w:rPr>
        <w:t>
      аналогыне елдің коды (шетелдік жеке тұлға үшін) аналог нөмірін немесе</w:t>
      </w:r>
    </w:p>
    <w:p>
      <w:pPr>
        <w:spacing w:after="0"/>
        <w:ind w:left="0"/>
        <w:jc w:val="both"/>
      </w:pPr>
      <w:r>
        <w:rPr>
          <w:rFonts w:ascii="Times New Roman"/>
          <w:b w:val="false"/>
          <w:i w:val="false"/>
          <w:color w:val="000000"/>
          <w:sz w:val="28"/>
        </w:rPr>
        <w:t>
      елдің коды, сондай-ақ мүліктік жарна, туралы мәліметтер көрсетіле</w:t>
      </w:r>
    </w:p>
    <w:p>
      <w:pPr>
        <w:spacing w:after="0"/>
        <w:ind w:left="0"/>
        <w:jc w:val="both"/>
      </w:pPr>
      <w:r>
        <w:rPr>
          <w:rFonts w:ascii="Times New Roman"/>
          <w:b w:val="false"/>
          <w:i w:val="false"/>
          <w:color w:val="000000"/>
          <w:sz w:val="28"/>
        </w:rPr>
        <w:t>
      отырып, бөлек парақта өтінішке тіркеледі.</w:t>
      </w:r>
    </w:p>
    <w:p>
      <w:pPr>
        <w:spacing w:after="0"/>
        <w:ind w:left="0"/>
        <w:jc w:val="both"/>
      </w:pPr>
      <w:r>
        <w:rPr>
          <w:rFonts w:ascii="Times New Roman"/>
          <w:b w:val="false"/>
          <w:i w:val="false"/>
          <w:color w:val="000000"/>
          <w:sz w:val="28"/>
        </w:rPr>
        <w:t>
      10. Кооператив мүшелерінің мүліктік жарна салуының тәртібі, тәсілдері</w:t>
      </w:r>
    </w:p>
    <w:p>
      <w:pPr>
        <w:spacing w:after="0"/>
        <w:ind w:left="0"/>
        <w:jc w:val="both"/>
      </w:pPr>
      <w:r>
        <w:rPr>
          <w:rFonts w:ascii="Times New Roman"/>
          <w:b w:val="false"/>
          <w:i w:val="false"/>
          <w:color w:val="000000"/>
          <w:sz w:val="28"/>
        </w:rPr>
        <w:t>
      және мерзімдері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Кооператив пен оның мүшелерінің, атқару органы мен еңбек</w:t>
      </w:r>
    </w:p>
    <w:p>
      <w:pPr>
        <w:spacing w:after="0"/>
        <w:ind w:left="0"/>
        <w:jc w:val="both"/>
      </w:pPr>
      <w:r>
        <w:rPr>
          <w:rFonts w:ascii="Times New Roman"/>
          <w:b w:val="false"/>
          <w:i w:val="false"/>
          <w:color w:val="000000"/>
          <w:sz w:val="28"/>
        </w:rPr>
        <w:t>
      ұжымы арасындағы өзара қарым-қатынас: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Тексеру комиссиясының құрамы ____________________________________</w:t>
      </w:r>
    </w:p>
    <w:p>
      <w:pPr>
        <w:spacing w:after="0"/>
        <w:ind w:left="0"/>
        <w:jc w:val="both"/>
      </w:pPr>
      <w:r>
        <w:rPr>
          <w:rFonts w:ascii="Times New Roman"/>
          <w:b w:val="false"/>
          <w:i w:val="false"/>
          <w:color w:val="000000"/>
          <w:sz w:val="28"/>
        </w:rPr>
        <w:t>
      13. Тексеру комиссиясын сайлау мерзімі ______________________________</w:t>
      </w:r>
    </w:p>
    <w:p>
      <w:pPr>
        <w:spacing w:after="0"/>
        <w:ind w:left="0"/>
        <w:jc w:val="both"/>
      </w:pPr>
      <w:r>
        <w:rPr>
          <w:rFonts w:ascii="Times New Roman"/>
          <w:b w:val="false"/>
          <w:i w:val="false"/>
          <w:color w:val="000000"/>
          <w:sz w:val="28"/>
        </w:rPr>
        <w:t>
      14. Жұмыспен қамтылатын адамдардың күтілетін саны (шамамен)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Жеке кәсіпкерлік субъектісі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xml:space="preserve">
      1) шағын кәсіпкерлік субъектісі _______ </w:t>
      </w:r>
    </w:p>
    <w:p>
      <w:pPr>
        <w:spacing w:after="0"/>
        <w:ind w:left="0"/>
        <w:jc w:val="both"/>
      </w:pPr>
      <w:r>
        <w:rPr>
          <w:rFonts w:ascii="Times New Roman"/>
          <w:b w:val="false"/>
          <w:i w:val="false"/>
          <w:color w:val="000000"/>
          <w:sz w:val="28"/>
        </w:rPr>
        <w:t xml:space="preserve">
      2) орта кәсіпкерлік субъектісі _______ </w:t>
      </w:r>
    </w:p>
    <w:p>
      <w:pPr>
        <w:spacing w:after="0"/>
        <w:ind w:left="0"/>
        <w:jc w:val="both"/>
      </w:pPr>
      <w:r>
        <w:rPr>
          <w:rFonts w:ascii="Times New Roman"/>
          <w:b w:val="false"/>
          <w:i w:val="false"/>
          <w:color w:val="000000"/>
          <w:sz w:val="28"/>
        </w:rPr>
        <w:t>
      3) ірі кәсіпкерлік субъектісі ____________________</w:t>
      </w:r>
    </w:p>
    <w:p>
      <w:pPr>
        <w:spacing w:after="0"/>
        <w:ind w:left="0"/>
        <w:jc w:val="both"/>
      </w:pPr>
      <w:r>
        <w:rPr>
          <w:rFonts w:ascii="Times New Roman"/>
          <w:b w:val="false"/>
          <w:i w:val="false"/>
          <w:color w:val="000000"/>
          <w:sz w:val="28"/>
        </w:rPr>
        <w:t>
      16. Заңды тұлғаның құрылуына қайта ұйымдастыру негіз болды (тиісті</w:t>
      </w:r>
    </w:p>
    <w:p>
      <w:pPr>
        <w:spacing w:after="0"/>
        <w:ind w:left="0"/>
        <w:jc w:val="both"/>
      </w:pPr>
      <w:r>
        <w:rPr>
          <w:rFonts w:ascii="Times New Roman"/>
          <w:b w:val="false"/>
          <w:i w:val="false"/>
          <w:color w:val="000000"/>
          <w:sz w:val="28"/>
        </w:rPr>
        <w:t>
      ұяшықта х түрінде көрсетіңіз):</w:t>
      </w:r>
    </w:p>
    <w:p>
      <w:pPr>
        <w:spacing w:after="0"/>
        <w:ind w:left="0"/>
        <w:jc w:val="both"/>
      </w:pPr>
      <w:r>
        <w:rPr>
          <w:rFonts w:ascii="Times New Roman"/>
          <w:b w:val="false"/>
          <w:i w:val="false"/>
          <w:color w:val="000000"/>
          <w:sz w:val="28"/>
        </w:rPr>
        <w:t>
      1) қайта құру _____________________ 2) қосылу _______________________</w:t>
      </w:r>
    </w:p>
    <w:p>
      <w:pPr>
        <w:spacing w:after="0"/>
        <w:ind w:left="0"/>
        <w:jc w:val="both"/>
      </w:pPr>
      <w:r>
        <w:rPr>
          <w:rFonts w:ascii="Times New Roman"/>
          <w:b w:val="false"/>
          <w:i w:val="false"/>
          <w:color w:val="000000"/>
          <w:sz w:val="28"/>
        </w:rPr>
        <w:t>
      3) бөлініп шығу _____________________ 4) бөлу _______________________</w:t>
      </w:r>
    </w:p>
    <w:p>
      <w:pPr>
        <w:spacing w:after="0"/>
        <w:ind w:left="0"/>
        <w:jc w:val="both"/>
      </w:pPr>
      <w:r>
        <w:rPr>
          <w:rFonts w:ascii="Times New Roman"/>
          <w:b w:val="false"/>
          <w:i w:val="false"/>
          <w:color w:val="000000"/>
          <w:sz w:val="28"/>
        </w:rPr>
        <w:t>
      17. Қайта ұйымдастыруға қатысатын заңды тұлғалардың саны ____________</w:t>
      </w:r>
    </w:p>
    <w:p>
      <w:pPr>
        <w:spacing w:after="0"/>
        <w:ind w:left="0"/>
        <w:jc w:val="both"/>
      </w:pPr>
      <w:r>
        <w:rPr>
          <w:rFonts w:ascii="Times New Roman"/>
          <w:b w:val="false"/>
          <w:i w:val="false"/>
          <w:color w:val="000000"/>
          <w:sz w:val="28"/>
        </w:rPr>
        <w:t>
      18. Қайта құрылған жағдайда мына мәліметтерді көрсету керек:</w:t>
      </w:r>
    </w:p>
    <w:p>
      <w:pPr>
        <w:spacing w:after="0"/>
        <w:ind w:left="0"/>
        <w:jc w:val="both"/>
      </w:pPr>
      <w:r>
        <w:rPr>
          <w:rFonts w:ascii="Times New Roman"/>
          <w:b w:val="false"/>
          <w:i w:val="false"/>
          <w:color w:val="000000"/>
          <w:sz w:val="28"/>
        </w:rPr>
        <w:t>
      Заңды тұлғаның бұрынғы атауы 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19. Қосылған жағдайда мына мәліметтерді көрсету керек:</w:t>
      </w:r>
    </w:p>
    <w:p>
      <w:pPr>
        <w:spacing w:after="0"/>
        <w:ind w:left="0"/>
        <w:jc w:val="both"/>
      </w:pPr>
      <w:r>
        <w:rPr>
          <w:rFonts w:ascii="Times New Roman"/>
          <w:b w:val="false"/>
          <w:i w:val="false"/>
          <w:color w:val="000000"/>
          <w:sz w:val="28"/>
        </w:rPr>
        <w:t>
      Қосылуға қатысатын заңды тұлғалардың атауы 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20. Бөлініп шығу жағдайында мына мәліметтерді көрсету керек:</w:t>
      </w:r>
    </w:p>
    <w:p>
      <w:pPr>
        <w:spacing w:after="0"/>
        <w:ind w:left="0"/>
        <w:jc w:val="both"/>
      </w:pPr>
      <w:r>
        <w:rPr>
          <w:rFonts w:ascii="Times New Roman"/>
          <w:b w:val="false"/>
          <w:i w:val="false"/>
          <w:color w:val="000000"/>
          <w:sz w:val="28"/>
        </w:rPr>
        <w:t>
      Жаңа заңды тұлға бөлініп шыққан, әрекет етіп тұрған заңды тұлғаның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21. Бөлінген жағдайда келесі мәліметтерді көрсету керек:</w:t>
      </w:r>
    </w:p>
    <w:p>
      <w:pPr>
        <w:spacing w:after="0"/>
        <w:ind w:left="0"/>
        <w:jc w:val="both"/>
      </w:pPr>
      <w:r>
        <w:rPr>
          <w:rFonts w:ascii="Times New Roman"/>
          <w:b w:val="false"/>
          <w:i w:val="false"/>
          <w:color w:val="000000"/>
          <w:sz w:val="28"/>
        </w:rPr>
        <w:t>
      Заңды тұлғаның негізінде құрылған заңды тұлғалардың атауы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xml:space="preserve">
      пайдалануға келісемін 20 жылғы "___" _________ (қолы) </w:t>
      </w:r>
    </w:p>
    <w:p>
      <w:pPr>
        <w:spacing w:after="0"/>
        <w:ind w:left="0"/>
        <w:jc w:val="both"/>
      </w:pPr>
      <w:r>
        <w:rPr>
          <w:rFonts w:ascii="Times New Roman"/>
          <w:b w:val="false"/>
          <w:i w:val="false"/>
          <w:color w:val="000000"/>
          <w:sz w:val="28"/>
        </w:rPr>
        <w:t>
      Өтінішке: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Т.А.Ә. (бар болған жағдайда) және кооператив басқармасы төрағасының</w:t>
      </w:r>
    </w:p>
    <w:p>
      <w:pPr>
        <w:spacing w:after="0"/>
        <w:ind w:left="0"/>
        <w:jc w:val="both"/>
      </w:pPr>
      <w:r>
        <w:rPr>
          <w:rFonts w:ascii="Times New Roman"/>
          <w:b w:val="false"/>
          <w:i w:val="false"/>
          <w:color w:val="000000"/>
          <w:sz w:val="28"/>
        </w:rPr>
        <w:t>
      (төраға) қолы</w:t>
      </w:r>
    </w:p>
    <w:p>
      <w:pPr>
        <w:spacing w:after="0"/>
        <w:ind w:left="0"/>
        <w:jc w:val="both"/>
      </w:pPr>
      <w:r>
        <w:rPr>
          <w:rFonts w:ascii="Times New Roman"/>
          <w:b w:val="false"/>
          <w:i w:val="false"/>
          <w:color w:val="000000"/>
          <w:sz w:val="28"/>
        </w:rPr>
        <w:t>
      Қолдың шынайылығын нотариат куәландырылған болуға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 мен</w:t>
            </w:r>
            <w:r>
              <w:br/>
            </w:r>
            <w:r>
              <w:rPr>
                <w:rFonts w:ascii="Times New Roman"/>
                <w:b w:val="false"/>
                <w:i w:val="false"/>
                <w:color w:val="000000"/>
                <w:sz w:val="20"/>
              </w:rPr>
              <w:t>өкілдіктерін есептік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Кәсіпкерлік қызметті жүзеге асырудың басталғаны туралы</w:t>
      </w:r>
      <w:r>
        <w:br/>
      </w:r>
      <w:r>
        <w:rPr>
          <w:rFonts w:ascii="Times New Roman"/>
          <w:b/>
          <w:i w:val="false"/>
          <w:color w:val="000000"/>
        </w:rPr>
        <w:t>хабарлама</w:t>
      </w:r>
    </w:p>
    <w:p>
      <w:pPr>
        <w:spacing w:after="0"/>
        <w:ind w:left="0"/>
        <w:jc w:val="both"/>
      </w:pPr>
      <w:r>
        <w:rPr>
          <w:rFonts w:ascii="Times New Roman"/>
          <w:b w:val="false"/>
          <w:i w:val="false"/>
          <w:color w:val="000000"/>
          <w:sz w:val="28"/>
        </w:rPr>
        <w:t>
      Ұйымдық нысаны: _______________________________________________</w:t>
      </w:r>
    </w:p>
    <w:p>
      <w:pPr>
        <w:spacing w:after="0"/>
        <w:ind w:left="0"/>
        <w:jc w:val="both"/>
      </w:pPr>
      <w:r>
        <w:rPr>
          <w:rFonts w:ascii="Times New Roman"/>
          <w:b w:val="false"/>
          <w:i w:val="false"/>
          <w:color w:val="000000"/>
          <w:sz w:val="28"/>
        </w:rPr>
        <w:t>
      Ұйымдық-құқықтық нысаны: ______________________________________</w:t>
      </w:r>
    </w:p>
    <w:p>
      <w:pPr>
        <w:spacing w:after="0"/>
        <w:ind w:left="0"/>
        <w:jc w:val="both"/>
      </w:pPr>
      <w:r>
        <w:rPr>
          <w:rFonts w:ascii="Times New Roman"/>
          <w:b w:val="false"/>
          <w:i w:val="false"/>
          <w:color w:val="000000"/>
          <w:sz w:val="28"/>
        </w:rPr>
        <w:t>
      Ұйымның атауын ұйымдық-құқықтық нысансыз көрсетіңіз</w:t>
      </w:r>
    </w:p>
    <w:p>
      <w:pPr>
        <w:spacing w:after="0"/>
        <w:ind w:left="0"/>
        <w:jc w:val="both"/>
      </w:pPr>
      <w:r>
        <w:rPr>
          <w:rFonts w:ascii="Times New Roman"/>
          <w:b w:val="false"/>
          <w:i w:val="false"/>
          <w:color w:val="000000"/>
          <w:sz w:val="28"/>
        </w:rPr>
        <w:t>
      Орыс тіліндегі толық атауы:____________________________________</w:t>
      </w:r>
    </w:p>
    <w:p>
      <w:pPr>
        <w:spacing w:after="0"/>
        <w:ind w:left="0"/>
        <w:jc w:val="both"/>
      </w:pPr>
      <w:r>
        <w:rPr>
          <w:rFonts w:ascii="Times New Roman"/>
          <w:b w:val="false"/>
          <w:i w:val="false"/>
          <w:color w:val="000000"/>
          <w:sz w:val="28"/>
        </w:rPr>
        <w:t>
      Қазақ тіліндегі толық атауы:___________________________________</w:t>
      </w:r>
    </w:p>
    <w:p>
      <w:pPr>
        <w:spacing w:after="0"/>
        <w:ind w:left="0"/>
        <w:jc w:val="both"/>
      </w:pPr>
      <w:r>
        <w:rPr>
          <w:rFonts w:ascii="Times New Roman"/>
          <w:b w:val="false"/>
          <w:i w:val="false"/>
          <w:color w:val="000000"/>
          <w:sz w:val="28"/>
        </w:rPr>
        <w:t>
      Ағылшын тіліндегі толық атауы:_________________________________</w:t>
      </w:r>
    </w:p>
    <w:p>
      <w:pPr>
        <w:spacing w:after="0"/>
        <w:ind w:left="0"/>
        <w:jc w:val="both"/>
      </w:pPr>
      <w:r>
        <w:rPr>
          <w:rFonts w:ascii="Times New Roman"/>
          <w:b w:val="false"/>
          <w:i w:val="false"/>
          <w:color w:val="000000"/>
          <w:sz w:val="28"/>
        </w:rPr>
        <w:t>
      Орыс тіліндегі қысқаша атауы:__________________________________</w:t>
      </w:r>
    </w:p>
    <w:p>
      <w:pPr>
        <w:spacing w:after="0"/>
        <w:ind w:left="0"/>
        <w:jc w:val="both"/>
      </w:pPr>
      <w:r>
        <w:rPr>
          <w:rFonts w:ascii="Times New Roman"/>
          <w:b w:val="false"/>
          <w:i w:val="false"/>
          <w:color w:val="000000"/>
          <w:sz w:val="28"/>
        </w:rPr>
        <w:t>
      Қазақ тіліндегі қысқаша атауы:_________________________________</w:t>
      </w:r>
    </w:p>
    <w:p>
      <w:pPr>
        <w:spacing w:after="0"/>
        <w:ind w:left="0"/>
        <w:jc w:val="both"/>
      </w:pPr>
      <w:r>
        <w:rPr>
          <w:rFonts w:ascii="Times New Roman"/>
          <w:b w:val="false"/>
          <w:i w:val="false"/>
          <w:color w:val="000000"/>
          <w:sz w:val="28"/>
        </w:rPr>
        <w:t>
      Ағылшын тіліндегі қысқаша атауы:_______________________________</w:t>
      </w:r>
    </w:p>
    <w:p>
      <w:pPr>
        <w:spacing w:after="0"/>
        <w:ind w:left="0"/>
        <w:jc w:val="both"/>
      </w:pPr>
      <w:r>
        <w:rPr>
          <w:rFonts w:ascii="Times New Roman"/>
          <w:b w:val="false"/>
          <w:i w:val="false"/>
          <w:color w:val="000000"/>
          <w:sz w:val="28"/>
        </w:rPr>
        <w:t>
      Заңды тұлға,</w:t>
      </w:r>
    </w:p>
    <w:p>
      <w:pPr>
        <w:spacing w:after="0"/>
        <w:ind w:left="0"/>
        <w:jc w:val="both"/>
      </w:pPr>
      <w:r>
        <w:rPr>
          <w:rFonts w:ascii="Times New Roman"/>
          <w:b w:val="false"/>
          <w:i w:val="false"/>
          <w:color w:val="000000"/>
          <w:sz w:val="28"/>
        </w:rPr>
        <w:t>
      филиал (өкілдік) құрамында шет ел инвесторларының қатысуы: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Басшы: ________________________________________________________</w:t>
      </w:r>
    </w:p>
    <w:p>
      <w:pPr>
        <w:spacing w:after="0"/>
        <w:ind w:left="0"/>
        <w:jc w:val="both"/>
      </w:pPr>
      <w:r>
        <w:rPr>
          <w:rFonts w:ascii="Times New Roman"/>
          <w:b w:val="false"/>
          <w:i w:val="false"/>
          <w:color w:val="000000"/>
          <w:sz w:val="28"/>
        </w:rPr>
        <w:t>
      Кооператив мүшелерінің мүліктік жарна салу тәртібі,</w:t>
      </w:r>
    </w:p>
    <w:p>
      <w:pPr>
        <w:spacing w:after="0"/>
        <w:ind w:left="0"/>
        <w:jc w:val="both"/>
      </w:pPr>
      <w:r>
        <w:rPr>
          <w:rFonts w:ascii="Times New Roman"/>
          <w:b w:val="false"/>
          <w:i w:val="false"/>
          <w:color w:val="000000"/>
          <w:sz w:val="28"/>
        </w:rPr>
        <w:t>
      тәсілі және мерзімдері: _____________________________________________</w:t>
      </w:r>
    </w:p>
    <w:p>
      <w:pPr>
        <w:spacing w:after="0"/>
        <w:ind w:left="0"/>
        <w:jc w:val="both"/>
      </w:pPr>
      <w:r>
        <w:rPr>
          <w:rFonts w:ascii="Times New Roman"/>
          <w:b w:val="false"/>
          <w:i w:val="false"/>
          <w:color w:val="000000"/>
          <w:sz w:val="28"/>
        </w:rPr>
        <w:t>
      Кооператив пен оның мүшелері, атқарушы органдар</w:t>
      </w:r>
    </w:p>
    <w:p>
      <w:pPr>
        <w:spacing w:after="0"/>
        <w:ind w:left="0"/>
        <w:jc w:val="both"/>
      </w:pPr>
      <w:r>
        <w:rPr>
          <w:rFonts w:ascii="Times New Roman"/>
          <w:b w:val="false"/>
          <w:i w:val="false"/>
          <w:color w:val="000000"/>
          <w:sz w:val="28"/>
        </w:rPr>
        <w:t>
      мен еңбек ұжымы арасындағы өзара қарым-қатынас: _____________________</w:t>
      </w:r>
    </w:p>
    <w:p>
      <w:pPr>
        <w:spacing w:after="0"/>
        <w:ind w:left="0"/>
        <w:jc w:val="both"/>
      </w:pPr>
      <w:r>
        <w:rPr>
          <w:rFonts w:ascii="Times New Roman"/>
          <w:b w:val="false"/>
          <w:i w:val="false"/>
          <w:color w:val="000000"/>
          <w:sz w:val="28"/>
        </w:rPr>
        <w:t>
      Бақылау кеңесі құрылған жағдайда ерекше құзыретін көрсету</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комиссиясының құрамы: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Тексеру комиссиясын сайлану мерзімі:</w:t>
      </w:r>
    </w:p>
    <w:p>
      <w:pPr>
        <w:spacing w:after="0"/>
        <w:ind w:left="0"/>
        <w:jc w:val="both"/>
      </w:pPr>
      <w:r>
        <w:rPr>
          <w:rFonts w:ascii="Times New Roman"/>
          <w:b w:val="false"/>
          <w:i w:val="false"/>
          <w:color w:val="000000"/>
          <w:sz w:val="28"/>
        </w:rPr>
        <w:t>
      (жеке дара ревизор): __________________________________________</w:t>
      </w:r>
    </w:p>
    <w:p>
      <w:pPr>
        <w:spacing w:after="0"/>
        <w:ind w:left="0"/>
        <w:jc w:val="both"/>
      </w:pPr>
      <w:r>
        <w:rPr>
          <w:rFonts w:ascii="Times New Roman"/>
          <w:b w:val="false"/>
          <w:i w:val="false"/>
          <w:color w:val="000000"/>
          <w:sz w:val="28"/>
        </w:rPr>
        <w:t>
      Құрылтайшылар туралы мәліметтер: құрылтайшыны қосу</w:t>
      </w:r>
    </w:p>
    <w:p>
      <w:pPr>
        <w:spacing w:after="0"/>
        <w:ind w:left="0"/>
        <w:jc w:val="both"/>
      </w:pPr>
      <w:r>
        <w:rPr>
          <w:rFonts w:ascii="Times New Roman"/>
          <w:b w:val="false"/>
          <w:i w:val="false"/>
          <w:color w:val="000000"/>
          <w:sz w:val="28"/>
        </w:rPr>
        <w:t>
      Заңды тұлғаның, филиалдың (өкілдіктің) мекен-жайы: ____________</w:t>
      </w:r>
    </w:p>
    <w:p>
      <w:pPr>
        <w:spacing w:after="0"/>
        <w:ind w:left="0"/>
        <w:jc w:val="both"/>
      </w:pPr>
      <w:r>
        <w:rPr>
          <w:rFonts w:ascii="Times New Roman"/>
          <w:b w:val="false"/>
          <w:i w:val="false"/>
          <w:color w:val="000000"/>
          <w:sz w:val="28"/>
        </w:rPr>
        <w:t>
      Меншікті жылжымайтын мүліктің мекен-жайы. Жалға алынған</w:t>
      </w:r>
    </w:p>
    <w:p>
      <w:pPr>
        <w:spacing w:after="0"/>
        <w:ind w:left="0"/>
        <w:jc w:val="both"/>
      </w:pPr>
      <w:r>
        <w:rPr>
          <w:rFonts w:ascii="Times New Roman"/>
          <w:b w:val="false"/>
          <w:i w:val="false"/>
          <w:color w:val="000000"/>
          <w:sz w:val="28"/>
        </w:rPr>
        <w:t>
      жылжымайтын мүліктің мекен-жайы.</w:t>
      </w:r>
    </w:p>
    <w:p>
      <w:pPr>
        <w:spacing w:after="0"/>
        <w:ind w:left="0"/>
        <w:jc w:val="both"/>
      </w:pPr>
      <w:r>
        <w:rPr>
          <w:rFonts w:ascii="Times New Roman"/>
          <w:b w:val="false"/>
          <w:i w:val="false"/>
          <w:color w:val="000000"/>
          <w:sz w:val="28"/>
        </w:rPr>
        <w:t>
      Пошталық индексі: _____________________________________________</w:t>
      </w:r>
    </w:p>
    <w:p>
      <w:pPr>
        <w:spacing w:after="0"/>
        <w:ind w:left="0"/>
        <w:jc w:val="both"/>
      </w:pPr>
      <w:r>
        <w:rPr>
          <w:rFonts w:ascii="Times New Roman"/>
          <w:b w:val="false"/>
          <w:i w:val="false"/>
          <w:color w:val="000000"/>
          <w:sz w:val="28"/>
        </w:rPr>
        <w:t>
      Облыс, қала, аудан, елді мекен: _______________________________</w:t>
      </w:r>
    </w:p>
    <w:p>
      <w:pPr>
        <w:spacing w:after="0"/>
        <w:ind w:left="0"/>
        <w:jc w:val="both"/>
      </w:pPr>
      <w:r>
        <w:rPr>
          <w:rFonts w:ascii="Times New Roman"/>
          <w:b w:val="false"/>
          <w:i w:val="false"/>
          <w:color w:val="000000"/>
          <w:sz w:val="28"/>
        </w:rPr>
        <w:t>
      Көше: _________________________________________________________</w:t>
      </w:r>
    </w:p>
    <w:p>
      <w:pPr>
        <w:spacing w:after="0"/>
        <w:ind w:left="0"/>
        <w:jc w:val="both"/>
      </w:pPr>
      <w:r>
        <w:rPr>
          <w:rFonts w:ascii="Times New Roman"/>
          <w:b w:val="false"/>
          <w:i w:val="false"/>
          <w:color w:val="000000"/>
          <w:sz w:val="28"/>
        </w:rPr>
        <w:t>
      Үйдің нөмірі: _________________________________________________</w:t>
      </w:r>
    </w:p>
    <w:p>
      <w:pPr>
        <w:spacing w:after="0"/>
        <w:ind w:left="0"/>
        <w:jc w:val="both"/>
      </w:pPr>
      <w:r>
        <w:rPr>
          <w:rFonts w:ascii="Times New Roman"/>
          <w:b w:val="false"/>
          <w:i w:val="false"/>
          <w:color w:val="000000"/>
          <w:sz w:val="28"/>
        </w:rPr>
        <w:t>
      Пәтер, бөлме: 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w:t>
      </w:r>
    </w:p>
    <w:p>
      <w:pPr>
        <w:spacing w:after="0"/>
        <w:ind w:left="0"/>
        <w:jc w:val="both"/>
      </w:pPr>
      <w:r>
        <w:rPr>
          <w:rFonts w:ascii="Times New Roman"/>
          <w:b w:val="false"/>
          <w:i w:val="false"/>
          <w:color w:val="000000"/>
          <w:sz w:val="28"/>
        </w:rPr>
        <w:t>
      Экономикалық қызметтің негізгі түрінің коды: __________________</w:t>
      </w:r>
    </w:p>
    <w:p>
      <w:pPr>
        <w:spacing w:after="0"/>
        <w:ind w:left="0"/>
        <w:jc w:val="both"/>
      </w:pPr>
      <w:r>
        <w:rPr>
          <w:rFonts w:ascii="Times New Roman"/>
          <w:b w:val="false"/>
          <w:i w:val="false"/>
          <w:color w:val="000000"/>
          <w:sz w:val="28"/>
        </w:rPr>
        <w:t>
      Жұмыспен қамтылатын адамдардың күтілетін (шамамен)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кәсіпкерлік субъектісі: __________________________________</w:t>
      </w:r>
    </w:p>
    <w:p>
      <w:pPr>
        <w:spacing w:after="0"/>
        <w:ind w:left="0"/>
        <w:jc w:val="both"/>
      </w:pPr>
      <w:r>
        <w:rPr>
          <w:rFonts w:ascii="Times New Roman"/>
          <w:b w:val="false"/>
          <w:i w:val="false"/>
          <w:color w:val="000000"/>
          <w:sz w:val="28"/>
        </w:rPr>
        <w:t>
      Тіркеуші орган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46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233 бұйрығына</w:t>
            </w:r>
            <w:r>
              <w:br/>
            </w:r>
            <w:r>
              <w:rPr>
                <w:rFonts w:ascii="Times New Roman"/>
                <w:b w:val="false"/>
                <w:i w:val="false"/>
                <w:color w:val="000000"/>
                <w:sz w:val="20"/>
              </w:rPr>
              <w:t>2-қосымша</w:t>
            </w:r>
          </w:p>
        </w:tc>
      </w:tr>
    </w:tbl>
    <w:bookmarkStart w:name="z139" w:id="124"/>
    <w:p>
      <w:pPr>
        <w:spacing w:after="0"/>
        <w:ind w:left="0"/>
        <w:jc w:val="left"/>
      </w:pPr>
      <w:r>
        <w:rPr>
          <w:rFonts w:ascii="Times New Roman"/>
          <w:b/>
          <w:i w:val="false"/>
          <w:color w:val="000000"/>
        </w:rPr>
        <w:t xml:space="preserve"> "Заңды тұлғаларды мемлекеттік қайта тіркеу,</w:t>
      </w:r>
      <w:r>
        <w:br/>
      </w:r>
      <w:r>
        <w:rPr>
          <w:rFonts w:ascii="Times New Roman"/>
          <w:b/>
          <w:i w:val="false"/>
          <w:color w:val="000000"/>
        </w:rPr>
        <w:t>олардың филиалдары мен өкілдіктерін есептік қайта тіркеу"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24"/>
    <w:bookmarkStart w:name="z141" w:id="125"/>
    <w:p>
      <w:pPr>
        <w:spacing w:after="0"/>
        <w:ind w:left="0"/>
        <w:jc w:val="both"/>
      </w:pPr>
      <w:r>
        <w:rPr>
          <w:rFonts w:ascii="Times New Roman"/>
          <w:b w:val="false"/>
          <w:i w:val="false"/>
          <w:color w:val="000000"/>
          <w:sz w:val="28"/>
        </w:rPr>
        <w:t>
      1. "Заңды тұлғаларды мемлекеттік қайта тіркеу, олардың филиалдары мен өкілдіктерін есептік қайта тіркеу" мемлекеттік көрсетілетін қызметі (бұдан әрі-мемлекеттік көрсетілетін қызмет).</w:t>
      </w:r>
    </w:p>
    <w:bookmarkEnd w:id="125"/>
    <w:bookmarkStart w:name="z142" w:id="12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Министірлік) әзірледі.</w:t>
      </w:r>
    </w:p>
    <w:bookmarkEnd w:id="126"/>
    <w:bookmarkStart w:name="z143" w:id="127"/>
    <w:p>
      <w:pPr>
        <w:spacing w:after="0"/>
        <w:ind w:left="0"/>
        <w:jc w:val="both"/>
      </w:pPr>
      <w:r>
        <w:rPr>
          <w:rFonts w:ascii="Times New Roman"/>
          <w:b w:val="false"/>
          <w:i w:val="false"/>
          <w:color w:val="000000"/>
          <w:sz w:val="28"/>
        </w:rPr>
        <w:t>
      3. Мемлекеттік көрсетілетін қызметті Министрлік және аумақтық әділет органдары (бұдан әрі – көрсетілетін қызметті беруші) көрсетеді.</w:t>
      </w:r>
    </w:p>
    <w:bookmarkEnd w:id="127"/>
    <w:bookmarkStart w:name="z144" w:id="128"/>
    <w:p>
      <w:pPr>
        <w:spacing w:after="0"/>
        <w:ind w:left="0"/>
        <w:jc w:val="both"/>
      </w:pPr>
      <w:r>
        <w:rPr>
          <w:rFonts w:ascii="Times New Roman"/>
          <w:b w:val="false"/>
          <w:i w:val="false"/>
          <w:color w:val="000000"/>
          <w:sz w:val="28"/>
        </w:rPr>
        <w:t>
      Өтініш қабылдауды және мемлекеттік қызмет көрсету нәтижесін ұсынуды:</w:t>
      </w:r>
    </w:p>
    <w:bookmarkEnd w:id="128"/>
    <w:bookmarkStart w:name="z145" w:id="129"/>
    <w:p>
      <w:pPr>
        <w:spacing w:after="0"/>
        <w:ind w:left="0"/>
        <w:jc w:val="both"/>
      </w:pPr>
      <w:r>
        <w:rPr>
          <w:rFonts w:ascii="Times New Roman"/>
          <w:b w:val="false"/>
          <w:i w:val="false"/>
          <w:color w:val="000000"/>
          <w:sz w:val="28"/>
        </w:rPr>
        <w:t xml:space="preserve">
      1) Министрліктің кеңсесі; </w:t>
      </w:r>
    </w:p>
    <w:bookmarkEnd w:id="129"/>
    <w:bookmarkStart w:name="z146" w:id="130"/>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 (бұдан әрі – Мемлекеттік корпорация); </w:t>
      </w:r>
    </w:p>
    <w:bookmarkEnd w:id="130"/>
    <w:bookmarkStart w:name="z147" w:id="131"/>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асырады.</w:t>
      </w:r>
    </w:p>
    <w:bookmarkEnd w:id="131"/>
    <w:bookmarkStart w:name="z148" w:id="132"/>
    <w:p>
      <w:pPr>
        <w:spacing w:after="0"/>
        <w:ind w:left="0"/>
        <w:jc w:val="left"/>
      </w:pPr>
      <w:r>
        <w:rPr>
          <w:rFonts w:ascii="Times New Roman"/>
          <w:b/>
          <w:i w:val="false"/>
          <w:color w:val="000000"/>
        </w:rPr>
        <w:t xml:space="preserve"> 2. Мемлекеттік қызмет көрсету тәртібі</w:t>
      </w:r>
    </w:p>
    <w:bookmarkEnd w:id="132"/>
    <w:bookmarkStart w:name="z149" w:id="133"/>
    <w:p>
      <w:pPr>
        <w:spacing w:after="0"/>
        <w:ind w:left="0"/>
        <w:jc w:val="both"/>
      </w:pPr>
      <w:r>
        <w:rPr>
          <w:rFonts w:ascii="Times New Roman"/>
          <w:b w:val="false"/>
          <w:i w:val="false"/>
          <w:color w:val="000000"/>
          <w:sz w:val="28"/>
        </w:rPr>
        <w:t>
      4. Мемлекеттік қызмет көрсету мерзімдері:</w:t>
      </w:r>
    </w:p>
    <w:bookmarkEnd w:id="133"/>
    <w:bookmarkStart w:name="z150" w:id="134"/>
    <w:p>
      <w:pPr>
        <w:spacing w:after="0"/>
        <w:ind w:left="0"/>
        <w:jc w:val="both"/>
      </w:pPr>
      <w:r>
        <w:rPr>
          <w:rFonts w:ascii="Times New Roman"/>
          <w:b w:val="false"/>
          <w:i w:val="false"/>
          <w:color w:val="000000"/>
          <w:sz w:val="28"/>
        </w:rPr>
        <w:t>
      1) Мемлекеттік корпорацияда:</w:t>
      </w:r>
    </w:p>
    <w:bookmarkEnd w:id="134"/>
    <w:bookmarkStart w:name="z151" w:id="135"/>
    <w:p>
      <w:pPr>
        <w:spacing w:after="0"/>
        <w:ind w:left="0"/>
        <w:jc w:val="both"/>
      </w:pPr>
      <w:r>
        <w:rPr>
          <w:rFonts w:ascii="Times New Roman"/>
          <w:b w:val="false"/>
          <w:i w:val="false"/>
          <w:color w:val="000000"/>
          <w:sz w:val="28"/>
        </w:rPr>
        <w:t>
      жеке кәсіпкерлік субъектілеріне жататын заңды тұлғаларды мемлекеттік қайта тіркеу, олардың филиалдарын (өкілдіктерін) есептік қайта тіркеу, сондай-ақ қызметін типтік болып табылмайтын жарғы негізінде жүзеге асыратын қажетті құжаттар қоса беріле отырып өтініш берілген күннен кейінгі бір жұмыс күнінен кешіктірілмей жүргізіледі;</w:t>
      </w:r>
    </w:p>
    <w:bookmarkEnd w:id="135"/>
    <w:bookmarkStart w:name="z152" w:id="136"/>
    <w:p>
      <w:pPr>
        <w:spacing w:after="0"/>
        <w:ind w:left="0"/>
        <w:jc w:val="both"/>
      </w:pPr>
      <w:r>
        <w:rPr>
          <w:rFonts w:ascii="Times New Roman"/>
          <w:b w:val="false"/>
          <w:i w:val="false"/>
          <w:color w:val="000000"/>
          <w:sz w:val="28"/>
        </w:rPr>
        <w:t>
      жеке кәсіпкерлік субъектілеріне жатпайтын заңды тұлғаларды, сондай-ақ саяси партияларды қоспағанда, қызметін типтік болып табылмайтын жарғы негізінде жүзеге асыратын акционерлік қоғамдарды мемлекеттік қайта тіркеу, олардың филиалдарын (өкілдіктерін) есептік қайта тіркеу қажетті құжаттар қоса беріле отырып, өтініш берілген күннен кейінгі он жұмыс күнінен кешіктірілмей жүргізіледі.</w:t>
      </w:r>
    </w:p>
    <w:bookmarkEnd w:id="136"/>
    <w:bookmarkStart w:name="z153" w:id="137"/>
    <w:p>
      <w:pPr>
        <w:spacing w:after="0"/>
        <w:ind w:left="0"/>
        <w:jc w:val="both"/>
      </w:pPr>
      <w:r>
        <w:rPr>
          <w:rFonts w:ascii="Times New Roman"/>
          <w:b w:val="false"/>
          <w:i w:val="false"/>
          <w:color w:val="000000"/>
          <w:sz w:val="28"/>
        </w:rPr>
        <w:t>
      саяси партияларды мемлекеттік қайта тіркеу және олардың филиалдарын (өкілдіктерін) қайта тіркеу қажетті құжаттар қоса беріле отырып, өтініш берілген күннен бастап бір айдан кешіктірілмей жүргізіледі.</w:t>
      </w:r>
    </w:p>
    <w:bookmarkEnd w:id="137"/>
    <w:bookmarkStart w:name="z154" w:id="138"/>
    <w:p>
      <w:pPr>
        <w:spacing w:after="0"/>
        <w:ind w:left="0"/>
        <w:jc w:val="both"/>
      </w:pPr>
      <w:r>
        <w:rPr>
          <w:rFonts w:ascii="Times New Roman"/>
          <w:b w:val="false"/>
          <w:i w:val="false"/>
          <w:color w:val="000000"/>
          <w:sz w:val="28"/>
        </w:rPr>
        <w:t>
      Құжаттар топтамасын тапсыру үшін күтудің рұқсат берілген ең ұзақ уақыты - 15 минуттан аспайды;</w:t>
      </w:r>
    </w:p>
    <w:bookmarkEnd w:id="138"/>
    <w:bookmarkStart w:name="z155" w:id="139"/>
    <w:p>
      <w:pPr>
        <w:spacing w:after="0"/>
        <w:ind w:left="0"/>
        <w:jc w:val="both"/>
      </w:pPr>
      <w:r>
        <w:rPr>
          <w:rFonts w:ascii="Times New Roman"/>
          <w:b w:val="false"/>
          <w:i w:val="false"/>
          <w:color w:val="000000"/>
          <w:sz w:val="28"/>
        </w:rPr>
        <w:t>
      көрсетілетін қызметті алушыға қызмет көрсетудің рұқсат берілген ең ұзақ уақыты - 20 минуттан аспайды.</w:t>
      </w:r>
    </w:p>
    <w:bookmarkEnd w:id="139"/>
    <w:bookmarkStart w:name="z156" w:id="140"/>
    <w:p>
      <w:pPr>
        <w:spacing w:after="0"/>
        <w:ind w:left="0"/>
        <w:jc w:val="both"/>
      </w:pPr>
      <w:r>
        <w:rPr>
          <w:rFonts w:ascii="Times New Roman"/>
          <w:b w:val="false"/>
          <w:i w:val="false"/>
          <w:color w:val="000000"/>
          <w:sz w:val="28"/>
        </w:rPr>
        <w:t xml:space="preserve">
      2) Министрлікте: </w:t>
      </w:r>
    </w:p>
    <w:bookmarkEnd w:id="140"/>
    <w:bookmarkStart w:name="z157" w:id="141"/>
    <w:p>
      <w:pPr>
        <w:spacing w:after="0"/>
        <w:ind w:left="0"/>
        <w:jc w:val="both"/>
      </w:pPr>
      <w:r>
        <w:rPr>
          <w:rFonts w:ascii="Times New Roman"/>
          <w:b w:val="false"/>
          <w:i w:val="false"/>
          <w:color w:val="000000"/>
          <w:sz w:val="28"/>
        </w:rPr>
        <w:t xml:space="preserve">
      жеке кәсіпкерлік субъектілеріне жатпайтын заңды тұлғаларды, сондай-ақ саяси партияларды қоспағанда, қызметін типтік болып табылмайтын жарғы негізінде жүзеге асыратын акционерлік қоғамдарды, олардың филиалдары мен шетелдік және халықаралық коммерциялық емес үкіметтік емес бірлестіктердің өкілдіктерін мемлекеттік қайта тіркеу және есептік қайта тіркеу қажетті құжаттар қоса беріле отырып, өтініш берілген күннен кейінгі он жұмыс күнінен кешіктірілмей жүргізіледі; </w:t>
      </w:r>
    </w:p>
    <w:bookmarkEnd w:id="141"/>
    <w:bookmarkStart w:name="z158" w:id="142"/>
    <w:p>
      <w:pPr>
        <w:spacing w:after="0"/>
        <w:ind w:left="0"/>
        <w:jc w:val="both"/>
      </w:pPr>
      <w:r>
        <w:rPr>
          <w:rFonts w:ascii="Times New Roman"/>
          <w:b w:val="false"/>
          <w:i w:val="false"/>
          <w:color w:val="000000"/>
          <w:sz w:val="28"/>
        </w:rPr>
        <w:t>
      саяси партияларды мемлекеттік қайта тіркеу және олардың филиалдарын (өкілдіктерін) есептік қайта тіркеу қажетті құжаттар қоса беріле отырып, өтініш берілген күннен бастап бір айдан кешіктірілмей жүргізіледі.</w:t>
      </w:r>
    </w:p>
    <w:bookmarkEnd w:id="142"/>
    <w:bookmarkStart w:name="z159" w:id="143"/>
    <w:p>
      <w:pPr>
        <w:spacing w:after="0"/>
        <w:ind w:left="0"/>
        <w:jc w:val="both"/>
      </w:pPr>
      <w:r>
        <w:rPr>
          <w:rFonts w:ascii="Times New Roman"/>
          <w:b w:val="false"/>
          <w:i w:val="false"/>
          <w:color w:val="000000"/>
          <w:sz w:val="28"/>
        </w:rPr>
        <w:t>
      3) порталда – қызметін типтік болып табылмайтын жарғы негізінде жүзеге асыратын акционерлік қоғамдарды, олардың филиалдарын (өкілдіктерін), шет елдік коммерциялық емес заңды тұлғалардың филиалдары мен өкілдіктерін қоспағанда, шағын және орта кәсіпкерлік субъектілеріне жататын заңды тұлғаларды және олардың филиалдарын (өкілдіктерін) мемлекеттік қайта тіркеу бір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 көрсету нәтижесін беру келесі жұмыс күні жүргізіледі).</w:t>
      </w:r>
    </w:p>
    <w:bookmarkEnd w:id="143"/>
    <w:bookmarkStart w:name="z160" w:id="144"/>
    <w:p>
      <w:pPr>
        <w:spacing w:after="0"/>
        <w:ind w:left="0"/>
        <w:jc w:val="both"/>
      </w:pPr>
      <w:r>
        <w:rPr>
          <w:rFonts w:ascii="Times New Roman"/>
          <w:b w:val="false"/>
          <w:i w:val="false"/>
          <w:color w:val="000000"/>
          <w:sz w:val="28"/>
        </w:rPr>
        <w:t>
      Құжаттар топтамасын толық ұсынбаған, оларда кемшіліктер болған, құрылтай құжаттары бойынша сарапшының (маманның) қорытындысын алу қажеттігі туындаған жағдайларда, сондай-ақ Қазақстан Республикасының заңнамалық актілерінде көзделген өзге де негіздер бойынша анықталған кемшіліктер жойылғанға дейін немесе тиісті қорытындыны (сараптаманы) алғанға дейін көрсетілетін кызметті беруші заңды тұлғаның, филиал немесе өкілдікті мемлекеттік тіркеу мерзімін тоқтатылады.</w:t>
      </w:r>
    </w:p>
    <w:bookmarkEnd w:id="144"/>
    <w:bookmarkStart w:name="z161" w:id="145"/>
    <w:p>
      <w:pPr>
        <w:spacing w:after="0"/>
        <w:ind w:left="0"/>
        <w:jc w:val="both"/>
      </w:pPr>
      <w:r>
        <w:rPr>
          <w:rFonts w:ascii="Times New Roman"/>
          <w:b w:val="false"/>
          <w:i w:val="false"/>
          <w:color w:val="000000"/>
          <w:sz w:val="28"/>
        </w:rPr>
        <w:t>
      Банктерді, республикалық және өңірлік мәртебесі бар қоғамдық және діни бірлестіктерді, сонымен қатар, саяси партияларды, шетел және халықаралық коммерциялық емес үкіметтік емес бірлестіктерді мемлекеттік қайта (есептік) тіркеуді Қазақстан Республикасының Әділет министрлігі (бұдан әрі - Министрлік) жүзеге асырады.</w:t>
      </w:r>
    </w:p>
    <w:bookmarkEnd w:id="145"/>
    <w:bookmarkStart w:name="z162" w:id="146"/>
    <w:p>
      <w:pPr>
        <w:spacing w:after="0"/>
        <w:ind w:left="0"/>
        <w:jc w:val="both"/>
      </w:pPr>
      <w:r>
        <w:rPr>
          <w:rFonts w:ascii="Times New Roman"/>
          <w:b w:val="false"/>
          <w:i w:val="false"/>
          <w:color w:val="000000"/>
          <w:sz w:val="28"/>
        </w:rPr>
        <w:t>
      Жергілікті мәртебесі бар қоғамдық және діни бірлестіктерді, қорларды және заңды тұлғалардың қауымдастықтарын мемлекеттік қайта тіркеу, қоғамдық және діни бірлестіктердің филиалдары мен өкілдіктерін есептік қайта тіркеу, есептік тіркеуден шығару тиісті облыста және Астана және Алматы қалаларында облыстардың, Астана мен Алматы қалаларының Әділет департаменттері жүзеге асырады.</w:t>
      </w:r>
    </w:p>
    <w:bookmarkEnd w:id="146"/>
    <w:bookmarkStart w:name="z163" w:id="147"/>
    <w:p>
      <w:pPr>
        <w:spacing w:after="0"/>
        <w:ind w:left="0"/>
        <w:jc w:val="both"/>
      </w:pPr>
      <w:r>
        <w:rPr>
          <w:rFonts w:ascii="Times New Roman"/>
          <w:b w:val="false"/>
          <w:i w:val="false"/>
          <w:color w:val="000000"/>
          <w:sz w:val="28"/>
        </w:rPr>
        <w:t>
      Министрлікте тіркеуге жататындардан басқа, тиісті облыстарда құрылған, қайта ұйымдастырылған және таратылған заңды тұлғаларды, филиалдар мен өкілдіктерді қайта тіркеуді Қазақстан Республикасы Әділет министрлігінің тиісті облыстардағы аудандық (қалалық) Әділет басқармалары жүзеге асырады.</w:t>
      </w:r>
    </w:p>
    <w:bookmarkEnd w:id="147"/>
    <w:bookmarkStart w:name="z164" w:id="148"/>
    <w:p>
      <w:pPr>
        <w:spacing w:after="0"/>
        <w:ind w:left="0"/>
        <w:jc w:val="both"/>
      </w:pPr>
      <w:r>
        <w:rPr>
          <w:rFonts w:ascii="Times New Roman"/>
          <w:b w:val="false"/>
          <w:i w:val="false"/>
          <w:color w:val="000000"/>
          <w:sz w:val="28"/>
        </w:rPr>
        <w:t>
      5. Мемлекеттік көрсетілетін қызмет нысаны: электрондық (ішінара автоматтандырылған) және (немесе) қағаз түрінде.</w:t>
      </w:r>
    </w:p>
    <w:bookmarkEnd w:id="148"/>
    <w:bookmarkStart w:name="z165" w:id="149"/>
    <w:p>
      <w:pPr>
        <w:spacing w:after="0"/>
        <w:ind w:left="0"/>
        <w:jc w:val="both"/>
      </w:pPr>
      <w:r>
        <w:rPr>
          <w:rFonts w:ascii="Times New Roman"/>
          <w:b w:val="false"/>
          <w:i w:val="false"/>
          <w:color w:val="000000"/>
          <w:sz w:val="28"/>
        </w:rPr>
        <w:t>
      6. Мемлекеттік көрсетілетін қызмет нәтижесі:</w:t>
      </w:r>
    </w:p>
    <w:bookmarkEnd w:id="149"/>
    <w:bookmarkStart w:name="z166" w:id="150"/>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заңды тұлғаны мемлекеттік қайта тіркеу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филиалды және өкілдікті қайта есептік тіркеу туралы анықтама (бұдан әрі-анықтама) не осы стандартың 10-тармағында көзделген жағдайлар және негіздер бойынша мемлекеттік қызмет көрсетуден қағаз жеткізгіште дәлелді бас тарту.</w:t>
      </w:r>
    </w:p>
    <w:bookmarkEnd w:id="150"/>
    <w:bookmarkStart w:name="z167" w:id="151"/>
    <w:p>
      <w:pPr>
        <w:spacing w:after="0"/>
        <w:ind w:left="0"/>
        <w:jc w:val="both"/>
      </w:pPr>
      <w:r>
        <w:rPr>
          <w:rFonts w:ascii="Times New Roman"/>
          <w:b w:val="false"/>
          <w:i w:val="false"/>
          <w:color w:val="000000"/>
          <w:sz w:val="28"/>
        </w:rPr>
        <w:t>
      Порталдың "Жеке кабинетіне" жүгінген кезде көрсетілетін қызмет алушыға электрондық-цифрлық қолтаңбасымен (бұдан әрі-ЭЦҚ) куәландырылған электрондық құжат нысанында мемлекеттік қызмет көрсету нәтижесі жолданады.</w:t>
      </w:r>
    </w:p>
    <w:bookmarkEnd w:id="151"/>
    <w:bookmarkStart w:name="z168" w:id="152"/>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және (немесе) қағаз түрінде.</w:t>
      </w:r>
    </w:p>
    <w:bookmarkEnd w:id="152"/>
    <w:bookmarkStart w:name="z169" w:id="153"/>
    <w:p>
      <w:pPr>
        <w:spacing w:after="0"/>
        <w:ind w:left="0"/>
        <w:jc w:val="both"/>
      </w:pPr>
      <w:r>
        <w:rPr>
          <w:rFonts w:ascii="Times New Roman"/>
          <w:b w:val="false"/>
          <w:i w:val="false"/>
          <w:color w:val="000000"/>
          <w:sz w:val="28"/>
        </w:rPr>
        <w:t>
      7. Мемлекеттік қызмет заңды тұлғаларға (бұдан әрі- көрсетілетін қызметті алушы) ақылы көрсетіледі.</w:t>
      </w:r>
    </w:p>
    <w:bookmarkEnd w:id="153"/>
    <w:bookmarkStart w:name="z170" w:id="154"/>
    <w:p>
      <w:pPr>
        <w:spacing w:after="0"/>
        <w:ind w:left="0"/>
        <w:jc w:val="both"/>
      </w:pPr>
      <w:r>
        <w:rPr>
          <w:rFonts w:ascii="Times New Roman"/>
          <w:b w:val="false"/>
          <w:i w:val="false"/>
          <w:color w:val="000000"/>
          <w:sz w:val="28"/>
        </w:rPr>
        <w:t xml:space="preserve">
      Мемлекеттік көрсетілетін қызмет үшін тіркеу алымы белгіленген. Тіркеу алымының сомасы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"Салық және бюджетке төленетін басқа да міндетті төлемдер туралы (Салық кодексі)" 2008 жылғы 10 желтоқсандағы Қазақстан Республикасының Кодексінде белгіленген мөлшерлеме бойынша есептеледі және салық салу объектісінің тіркелген жері бойынша тиісті құжаттар берілгенге дейін төленеді.</w:t>
      </w:r>
    </w:p>
    <w:bookmarkEnd w:id="154"/>
    <w:bookmarkStart w:name="z171" w:id="155"/>
    <w:p>
      <w:pPr>
        <w:spacing w:after="0"/>
        <w:ind w:left="0"/>
        <w:jc w:val="both"/>
      </w:pPr>
      <w:r>
        <w:rPr>
          <w:rFonts w:ascii="Times New Roman"/>
          <w:b w:val="false"/>
          <w:i w:val="false"/>
          <w:color w:val="000000"/>
          <w:sz w:val="28"/>
        </w:rPr>
        <w:t>
      8. Жұмыс кестесі:</w:t>
      </w:r>
    </w:p>
    <w:bookmarkEnd w:id="155"/>
    <w:bookmarkStart w:name="z172" w:id="156"/>
    <w:p>
      <w:pPr>
        <w:spacing w:after="0"/>
        <w:ind w:left="0"/>
        <w:jc w:val="both"/>
      </w:pPr>
      <w:r>
        <w:rPr>
          <w:rFonts w:ascii="Times New Roman"/>
          <w:b w:val="false"/>
          <w:i w:val="false"/>
          <w:color w:val="000000"/>
          <w:sz w:val="28"/>
        </w:rPr>
        <w:t>
      1) көрсетілетін қызметті беруші:</w:t>
      </w:r>
    </w:p>
    <w:bookmarkEnd w:id="156"/>
    <w:bookmarkStart w:name="z173" w:id="157"/>
    <w:p>
      <w:pPr>
        <w:spacing w:after="0"/>
        <w:ind w:left="0"/>
        <w:jc w:val="both"/>
      </w:pPr>
      <w:r>
        <w:rPr>
          <w:rFonts w:ascii="Times New Roman"/>
          <w:b w:val="false"/>
          <w:i w:val="false"/>
          <w:color w:val="000000"/>
          <w:sz w:val="28"/>
        </w:rPr>
        <w:t>
      Министрлікте және аумақтық әділет органдарында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157"/>
    <w:bookmarkStart w:name="z174" w:id="158"/>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09.00-ден 17.30-ға дейін жүзеге асырылады;</w:t>
      </w:r>
    </w:p>
    <w:bookmarkEnd w:id="158"/>
    <w:bookmarkStart w:name="z175" w:id="159"/>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үзіліссіз сағат 9.00-ден 20.00-ге дейін.</w:t>
      </w:r>
    </w:p>
    <w:bookmarkEnd w:id="159"/>
    <w:bookmarkStart w:name="z176" w:id="160"/>
    <w:p>
      <w:pPr>
        <w:spacing w:after="0"/>
        <w:ind w:left="0"/>
        <w:jc w:val="both"/>
      </w:pPr>
      <w:r>
        <w:rPr>
          <w:rFonts w:ascii="Times New Roman"/>
          <w:b w:val="false"/>
          <w:i w:val="false"/>
          <w:color w:val="000000"/>
          <w:sz w:val="28"/>
        </w:rPr>
        <w:t>
      Қабылдау көрсетілетін қызметті алушының таңдауы бойынша жеделдетілмеген түрде "электрондық" кезек тәртібінде жүзеге асырылады, портал арқылы электрондық кезекті броньдауға болады;</w:t>
      </w:r>
    </w:p>
    <w:bookmarkEnd w:id="160"/>
    <w:bookmarkStart w:name="z177" w:id="161"/>
    <w:p>
      <w:pPr>
        <w:spacing w:after="0"/>
        <w:ind w:left="0"/>
        <w:jc w:val="both"/>
      </w:pPr>
      <w:r>
        <w:rPr>
          <w:rFonts w:ascii="Times New Roman"/>
          <w:b w:val="false"/>
          <w:i w:val="false"/>
          <w:color w:val="000000"/>
          <w:sz w:val="28"/>
        </w:rPr>
        <w:t>
      9. Мемлекеттік көрсетілетін қызметті алушы (не сенімхат бойынша оның өкілі) Мемлекеттік корпорацияға немесе Министрлікке жүгінген кезде мемлекеттік қызметті көрсету үшін қажетті құжаттардың тізбесі:</w:t>
      </w:r>
    </w:p>
    <w:bookmarkEnd w:id="161"/>
    <w:bookmarkStart w:name="z178" w:id="162"/>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нысандағы өтініш (бұдан әрі- өтініш);</w:t>
      </w:r>
    </w:p>
    <w:bookmarkEnd w:id="162"/>
    <w:bookmarkStart w:name="z179" w:id="163"/>
    <w:p>
      <w:pPr>
        <w:spacing w:after="0"/>
        <w:ind w:left="0"/>
        <w:jc w:val="both"/>
      </w:pPr>
      <w:r>
        <w:rPr>
          <w:rFonts w:ascii="Times New Roman"/>
          <w:b w:val="false"/>
          <w:i w:val="false"/>
          <w:color w:val="000000"/>
          <w:sz w:val="28"/>
        </w:rPr>
        <w:t>
      2) заңды тұлғаның құрылтай құжаттарына, филиал (өкілдік) туралы ережеге өзгерістер мен толықтырулар енгізуді көздейтін мемлекеттік (есептік) қайта тіркеу туралы заңды тұлғаның уәкілетті органының, заңды тұлғаның мөрімен бекітілген (бар болған жағдайда) не шешімінен үзінді көшірме;</w:t>
      </w:r>
    </w:p>
    <w:bookmarkEnd w:id="163"/>
    <w:bookmarkStart w:name="z180" w:id="164"/>
    <w:p>
      <w:pPr>
        <w:spacing w:after="0"/>
        <w:ind w:left="0"/>
        <w:jc w:val="both"/>
      </w:pPr>
      <w:r>
        <w:rPr>
          <w:rFonts w:ascii="Times New Roman"/>
          <w:b w:val="false"/>
          <w:i w:val="false"/>
          <w:color w:val="000000"/>
          <w:sz w:val="28"/>
        </w:rPr>
        <w:t>
      3) жеке кәсіпкерлік субъектісіне жатпайтын заңды тұлға, сондай-ақ акционерлік қоғам, олардың филиалдары (өкілдіктері) үшін өзгерістер мен толықтырулар енгізілген құрылтай құжаттарының (ережелерінің) үш данасы;</w:t>
      </w:r>
    </w:p>
    <w:bookmarkEnd w:id="164"/>
    <w:bookmarkStart w:name="z181" w:id="165"/>
    <w:p>
      <w:pPr>
        <w:spacing w:after="0"/>
        <w:ind w:left="0"/>
        <w:jc w:val="both"/>
      </w:pPr>
      <w:r>
        <w:rPr>
          <w:rFonts w:ascii="Times New Roman"/>
          <w:b w:val="false"/>
          <w:i w:val="false"/>
          <w:color w:val="000000"/>
          <w:sz w:val="28"/>
        </w:rPr>
        <w:t>
      4) жеке кәсіпкерлік субъектісіне жатпайтын заңды тұлғаның, сондай-ақ акционерлік қоғамның бұрынғы құрылтай құжаттарының, олардың филиалдары (өкілдіктері) туралы ережелердің төлнұсқалары;</w:t>
      </w:r>
    </w:p>
    <w:bookmarkEnd w:id="165"/>
    <w:bookmarkStart w:name="z182" w:id="166"/>
    <w:p>
      <w:pPr>
        <w:spacing w:after="0"/>
        <w:ind w:left="0"/>
        <w:jc w:val="both"/>
      </w:pPr>
      <w:r>
        <w:rPr>
          <w:rFonts w:ascii="Times New Roman"/>
          <w:b w:val="false"/>
          <w:i w:val="false"/>
          <w:color w:val="000000"/>
          <w:sz w:val="28"/>
        </w:rPr>
        <w:t>
      5) заңды тұлғаны мемлекеттік қайта тіркегені немесе филиалды (өкілдікті) есептік қайта тіркегені үшін бюджетке тіркеу алымы төленгенін растайтын түбіртек немесе өзге де құжат.</w:t>
      </w:r>
    </w:p>
    <w:bookmarkEnd w:id="166"/>
    <w:bookmarkStart w:name="z183" w:id="167"/>
    <w:p>
      <w:pPr>
        <w:spacing w:after="0"/>
        <w:ind w:left="0"/>
        <w:jc w:val="both"/>
      </w:pPr>
      <w:r>
        <w:rPr>
          <w:rFonts w:ascii="Times New Roman"/>
          <w:b w:val="false"/>
          <w:i w:val="false"/>
          <w:color w:val="000000"/>
          <w:sz w:val="28"/>
        </w:rPr>
        <w:t>
      Шаруашылық серiктестiгіне қатысушылардың тізілімін жүргізу бағалы қағаздар нарығына кәсiби қатысушы жүзеге асыратын шаруашылық серiктестiктерін қоспағанда, қатысушылар құрамының өзгеруі негізі бойынша шаруашылық серiктестiктерiн мемлекеттік қайта тiркеу үшiн Қазақстан Республикасының заңнамалық актілерiне және құрылтай құжаттарына сәйкес шаруашылық серiктестiгінің шығатын қатысушысының серіктестік мүлкіндегі (жарғылық капиталындағы) үлесіне немесе оның бір бөлігіне құқығының иелiктен шығарылғанын (бiреуге берiлгенiн) растайтын құжат ұсынылады.</w:t>
      </w:r>
    </w:p>
    <w:bookmarkEnd w:id="167"/>
    <w:bookmarkStart w:name="z184" w:id="168"/>
    <w:p>
      <w:pPr>
        <w:spacing w:after="0"/>
        <w:ind w:left="0"/>
        <w:jc w:val="both"/>
      </w:pPr>
      <w:r>
        <w:rPr>
          <w:rFonts w:ascii="Times New Roman"/>
          <w:b w:val="false"/>
          <w:i w:val="false"/>
          <w:color w:val="000000"/>
          <w:sz w:val="28"/>
        </w:rPr>
        <w:t>
      Шаруашылық серiктестiгінің шығатын қатысушысының серіктестік мүлкіндегі (жарғылық капиталындағы) үлесіне немесе оның бір бөлігіне құқығын иеліктен шығару (біреуге беру) шартының тарапы жеке тұлға болып табылатын жағдайда, жеке тұлға қолының төлнұсқалығын нотариат куәландыруға тиіс.</w:t>
      </w:r>
    </w:p>
    <w:bookmarkEnd w:id="168"/>
    <w:bookmarkStart w:name="z185" w:id="169"/>
    <w:p>
      <w:pPr>
        <w:spacing w:after="0"/>
        <w:ind w:left="0"/>
        <w:jc w:val="both"/>
      </w:pPr>
      <w:r>
        <w:rPr>
          <w:rFonts w:ascii="Times New Roman"/>
          <w:b w:val="false"/>
          <w:i w:val="false"/>
          <w:color w:val="000000"/>
          <w:sz w:val="28"/>
        </w:rPr>
        <w:t>
      Табиғи монополия субъектiлерiн мемлекеттік қайта тiркеу үшiн табиғи монополиялар салаларында және реттелетін нарықтарда басшылықты жүзеге асыратын уәкiлеттi органның келiсiмi талап етiледi; тиiстi тауар нарығында үстем немесе монополиялық жағдайға ие нарық субъектiлерiн, сондай-ақ мемлекеттік кәсіпорындарды, акцияларының (жарғылық капиталға қатысу үлестерінің) елу пайыздан астамы мемлекетке тиесілі заңды тұлғаларды және өз қызметін Қазақстан Республикасының аумағында жүзеге асыратын олармен үлестес тұлғаларды, мұндай құру Қазақстан Республикасының заңдарында тікелей көзделген жағдайларды қоспағанда, қайта тiркеу үшiн монополияға қарсы органның келiсiмi талап етіледi.</w:t>
      </w:r>
    </w:p>
    <w:bookmarkEnd w:id="169"/>
    <w:bookmarkStart w:name="z186" w:id="170"/>
    <w:p>
      <w:pPr>
        <w:spacing w:after="0"/>
        <w:ind w:left="0"/>
        <w:jc w:val="both"/>
      </w:pPr>
      <w:r>
        <w:rPr>
          <w:rFonts w:ascii="Times New Roman"/>
          <w:b w:val="false"/>
          <w:i w:val="false"/>
          <w:color w:val="000000"/>
          <w:sz w:val="28"/>
        </w:rPr>
        <w:t>
      Филиалдар мен өкілдіктер атауы өзгерген жағдайда қайта тіркелуге жатады.</w:t>
      </w:r>
    </w:p>
    <w:bookmarkEnd w:id="170"/>
    <w:bookmarkStart w:name="z187" w:id="171"/>
    <w:p>
      <w:pPr>
        <w:spacing w:after="0"/>
        <w:ind w:left="0"/>
        <w:jc w:val="both"/>
      </w:pPr>
      <w:r>
        <w:rPr>
          <w:rFonts w:ascii="Times New Roman"/>
          <w:b w:val="false"/>
          <w:i w:val="false"/>
          <w:color w:val="000000"/>
          <w:sz w:val="28"/>
        </w:rPr>
        <w:t>
      Мемлекеттік және орыс тілінде толтырылған құрылтай құжаттары, нөмірленген және тігілген түрінде үш данада және Қазақстан Республикасының заңнамасында бекітілген тәртіппен куәландырады.</w:t>
      </w:r>
    </w:p>
    <w:bookmarkEnd w:id="171"/>
    <w:bookmarkStart w:name="z188" w:id="172"/>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 заңдарында өзгеше көзделмесе, ақпараттық жүйелердегі заңмен қорғалатын құпияны құрайтын мәліметтерді пайдалануға жазбаша келісімін береді.</w:t>
      </w:r>
    </w:p>
    <w:bookmarkEnd w:id="172"/>
    <w:bookmarkStart w:name="z189" w:id="173"/>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Мемлекеттік корпорация қызметкері қабылдау қолхаты негізнде, жеке басын куәландыратын куәлікті (немесе сенімхатты) ұсынған кезде жүзеге асырады.</w:t>
      </w:r>
    </w:p>
    <w:bookmarkEnd w:id="173"/>
    <w:bookmarkStart w:name="z190" w:id="174"/>
    <w:p>
      <w:pPr>
        <w:spacing w:after="0"/>
        <w:ind w:left="0"/>
        <w:jc w:val="both"/>
      </w:pPr>
      <w:r>
        <w:rPr>
          <w:rFonts w:ascii="Times New Roman"/>
          <w:b w:val="false"/>
          <w:i w:val="false"/>
          <w:color w:val="000000"/>
          <w:sz w:val="28"/>
        </w:rPr>
        <w:t>
      Мемлекеттік корпорация нәтиженің бір ай ішінде сақталуын қамтамасыз етеді, содан кейін оларды көрсетілетін қызметті берушіге одан әрі сақтау үшін береді. Көрсетілетін қызметті алушы бір ай ішінде жүгінген жағдайда, Мемлекеттік корпорацияның сұрау хаты бойынша бір жұмыс күні ішінде көрсетілетін қызметті алушыға беру үшін Мемлекеттік корпорацияға дайын құжаттарды жолдайды.</w:t>
      </w:r>
    </w:p>
    <w:bookmarkEnd w:id="174"/>
    <w:bookmarkStart w:name="z191" w:id="175"/>
    <w:p>
      <w:pPr>
        <w:spacing w:after="0"/>
        <w:ind w:left="0"/>
        <w:jc w:val="both"/>
      </w:pPr>
      <w:r>
        <w:rPr>
          <w:rFonts w:ascii="Times New Roman"/>
          <w:b w:val="false"/>
          <w:i w:val="false"/>
          <w:color w:val="000000"/>
          <w:sz w:val="28"/>
        </w:rPr>
        <w:t>
      Порталда:</w:t>
      </w:r>
    </w:p>
    <w:bookmarkEnd w:id="175"/>
    <w:bookmarkStart w:name="z192" w:id="176"/>
    <w:p>
      <w:pPr>
        <w:spacing w:after="0"/>
        <w:ind w:left="0"/>
        <w:jc w:val="both"/>
      </w:pPr>
      <w:r>
        <w:rPr>
          <w:rFonts w:ascii="Times New Roman"/>
          <w:b w:val="false"/>
          <w:i w:val="false"/>
          <w:color w:val="000000"/>
          <w:sz w:val="28"/>
        </w:rPr>
        <w:t>
      орта кәсіпкерлік субъектісіне жататын заңды тұлғаны мемлекеттік қайта тіркеу үшін құрылтайшы (құрылтайшылар):</w:t>
      </w:r>
    </w:p>
    <w:bookmarkEnd w:id="176"/>
    <w:bookmarkStart w:name="z193" w:id="177"/>
    <w:p>
      <w:pPr>
        <w:spacing w:after="0"/>
        <w:ind w:left="0"/>
        <w:jc w:val="both"/>
      </w:pPr>
      <w:r>
        <w:rPr>
          <w:rFonts w:ascii="Times New Roman"/>
          <w:b w:val="false"/>
          <w:i w:val="false"/>
          <w:color w:val="000000"/>
          <w:sz w:val="28"/>
        </w:rPr>
        <w:t>
      көрсетілетін қызметті алушының ЭЦК-н куәландырылған электрондық құжат нысанында сұрау салу;</w:t>
      </w:r>
    </w:p>
    <w:bookmarkEnd w:id="177"/>
    <w:bookmarkStart w:name="z194" w:id="178"/>
    <w:p>
      <w:pPr>
        <w:spacing w:after="0"/>
        <w:ind w:left="0"/>
        <w:jc w:val="both"/>
      </w:pPr>
      <w:r>
        <w:rPr>
          <w:rFonts w:ascii="Times New Roman"/>
          <w:b w:val="false"/>
          <w:i w:val="false"/>
          <w:color w:val="000000"/>
          <w:sz w:val="28"/>
        </w:rPr>
        <w:t>
      өзгерістер мен толықтырулар енгізіле отырып құрылтай құжаттарының (ережелерінің) электрондық көшірмесі;</w:t>
      </w:r>
    </w:p>
    <w:bookmarkEnd w:id="178"/>
    <w:bookmarkStart w:name="z195" w:id="179"/>
    <w:p>
      <w:pPr>
        <w:spacing w:after="0"/>
        <w:ind w:left="0"/>
        <w:jc w:val="both"/>
      </w:pPr>
      <w:r>
        <w:rPr>
          <w:rFonts w:ascii="Times New Roman"/>
          <w:b w:val="false"/>
          <w:i w:val="false"/>
          <w:color w:val="000000"/>
          <w:sz w:val="28"/>
        </w:rPr>
        <w:t>
      Қазақстан Республикасының заңнамалық актілеріне және құрылтай құжаттарына сәйкес шаруашылық серіктестігінің шығатын қатысушысының серіктестік мүлкіндегі (жарғылық капиталындағы) үлесіне немесе оның бір бөлігіне құқығының иеліктен шығарылғанын (біреуге берілгенін) растайтын құжаттың электтрондық көшірмесі.</w:t>
      </w:r>
    </w:p>
    <w:bookmarkEnd w:id="179"/>
    <w:bookmarkStart w:name="z196" w:id="180"/>
    <w:p>
      <w:pPr>
        <w:spacing w:after="0"/>
        <w:ind w:left="0"/>
        <w:jc w:val="both"/>
      </w:pPr>
      <w:r>
        <w:rPr>
          <w:rFonts w:ascii="Times New Roman"/>
          <w:b w:val="false"/>
          <w:i w:val="false"/>
          <w:color w:val="000000"/>
          <w:sz w:val="28"/>
        </w:rPr>
        <w:t>
      Егер көрсетілетін қызметті алушы "электрондық үкімет" шлюзі арқылы мемлекеттік алым төлеу тәсілін таңдап алмаған жағдайда түбіртектің/төлем тапсырмасының электрондық көшірмесі.</w:t>
      </w:r>
    </w:p>
    <w:bookmarkEnd w:id="180"/>
    <w:bookmarkStart w:name="z197" w:id="181"/>
    <w:p>
      <w:pPr>
        <w:spacing w:after="0"/>
        <w:ind w:left="0"/>
        <w:jc w:val="both"/>
      </w:pPr>
      <w:r>
        <w:rPr>
          <w:rFonts w:ascii="Times New Roman"/>
          <w:b w:val="false"/>
          <w:i w:val="false"/>
          <w:color w:val="000000"/>
          <w:sz w:val="28"/>
        </w:rPr>
        <w:t>
      10. Мемлекеттік қызметті көрсетуден бас тарту үшін:</w:t>
      </w:r>
    </w:p>
    <w:bookmarkEnd w:id="181"/>
    <w:bookmarkStart w:name="z198" w:id="182"/>
    <w:p>
      <w:pPr>
        <w:spacing w:after="0"/>
        <w:ind w:left="0"/>
        <w:jc w:val="both"/>
      </w:pPr>
      <w:r>
        <w:rPr>
          <w:rFonts w:ascii="Times New Roman"/>
          <w:b w:val="false"/>
          <w:i w:val="false"/>
          <w:color w:val="000000"/>
          <w:sz w:val="28"/>
        </w:rPr>
        <w:t>
      1) Қазақстан Республикасының заңнамалық актiлерiнде белгіленген заңды тұлғаны қайта тiркеу және қайта ұйымдастыру тәртiбі бұзылған, құрылтай құжаттарының Қазақстан Республикасының заңына сәйкес келмеген;</w:t>
      </w:r>
    </w:p>
    <w:bookmarkEnd w:id="182"/>
    <w:bookmarkStart w:name="z199" w:id="183"/>
    <w:p>
      <w:pPr>
        <w:spacing w:after="0"/>
        <w:ind w:left="0"/>
        <w:jc w:val="both"/>
      </w:pPr>
      <w:r>
        <w:rPr>
          <w:rFonts w:ascii="Times New Roman"/>
          <w:b w:val="false"/>
          <w:i w:val="false"/>
          <w:color w:val="000000"/>
          <w:sz w:val="28"/>
        </w:rPr>
        <w:t>
      2) тапсыру актiсiн немесе бөліну балансын ұсынбаған не оларда қайта ұйымдастырылған заңды тұлғаның құқық мирасқорлығы туралы ережелер болмаған;</w:t>
      </w:r>
    </w:p>
    <w:bookmarkEnd w:id="183"/>
    <w:bookmarkStart w:name="z200" w:id="184"/>
    <w:p>
      <w:pPr>
        <w:spacing w:after="0"/>
        <w:ind w:left="0"/>
        <w:jc w:val="both"/>
      </w:pPr>
      <w:r>
        <w:rPr>
          <w:rFonts w:ascii="Times New Roman"/>
          <w:b w:val="false"/>
          <w:i w:val="false"/>
          <w:color w:val="000000"/>
          <w:sz w:val="28"/>
        </w:rPr>
        <w:t>
      3) егер заңды тұлға немесе заңды тұлғаның жалғыз құрылтайшысы (қатысушысы) әрекетсіз заңды тұлға болып табылған;</w:t>
      </w:r>
    </w:p>
    <w:bookmarkEnd w:id="184"/>
    <w:bookmarkStart w:name="z201" w:id="185"/>
    <w:p>
      <w:pPr>
        <w:spacing w:after="0"/>
        <w:ind w:left="0"/>
        <w:jc w:val="both"/>
      </w:pPr>
      <w:r>
        <w:rPr>
          <w:rFonts w:ascii="Times New Roman"/>
          <w:b w:val="false"/>
          <w:i w:val="false"/>
          <w:color w:val="000000"/>
          <w:sz w:val="28"/>
        </w:rPr>
        <w:t xml:space="preserve">
      4) егер заңды тұлғаның құрылтайшысы (қатысушысы) және (немесе) басшысы болып табылатын жеке тұлға әрекетсіз заңды тұлғалардың жалғыз құрылтайшысы (қатысушысы) және (немесе) басшысы болып табылған және (немесе) әрекетке қабiлетсiз немесе әрекет қабiлетi шектеулі деп танылған және (немесе) хабар-ошарсыз кеткен деп танылған, және (немесе) қайтыс болды деп жарияланған, және (немесе) оның Қазақстан Республикасы Қылмыстық кодексiнiң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240 баптары</w:t>
      </w:r>
      <w:r>
        <w:rPr>
          <w:rFonts w:ascii="Times New Roman"/>
          <w:b w:val="false"/>
          <w:i w:val="false"/>
          <w:color w:val="000000"/>
          <w:sz w:val="28"/>
        </w:rPr>
        <w:t xml:space="preserve"> бойынша қылмыстары үшін өтелмеген немесе алынбаған соттылығы бар болған, сондай-ақ егер заңды тұлғаның құрылтайшысы (жеке тұлға және (немесе) заңды тұлға) басшысы, құрылтайшы және (немесе) заңды тұлғаны құрған заңды тұлғаның басшысы үш айдан аса мерзімді өндірулері туралы атқарушылық іс жүргізу бойынша берешегі жоқ және мерзімді төлемдерін өндіру туралы атқырушылық іс жүргізу бойынша борышкер болып табылатын тұлғаларды қоспағанда, атқарушылық құжат бойынша борышкер болып табылған;</w:t>
      </w:r>
    </w:p>
    <w:bookmarkEnd w:id="185"/>
    <w:bookmarkStart w:name="z202" w:id="186"/>
    <w:p>
      <w:pPr>
        <w:spacing w:after="0"/>
        <w:ind w:left="0"/>
        <w:jc w:val="both"/>
      </w:pPr>
      <w:r>
        <w:rPr>
          <w:rFonts w:ascii="Times New Roman"/>
          <w:b w:val="false"/>
          <w:i w:val="false"/>
          <w:color w:val="000000"/>
          <w:sz w:val="28"/>
        </w:rPr>
        <w:t>
      5) жеке басты куәландыратын жоғалған және (немесе) жарамсыз құжаттарды ұсынған;</w:t>
      </w:r>
    </w:p>
    <w:bookmarkEnd w:id="186"/>
    <w:bookmarkStart w:name="z203" w:id="187"/>
    <w:p>
      <w:pPr>
        <w:spacing w:after="0"/>
        <w:ind w:left="0"/>
        <w:jc w:val="both"/>
      </w:pPr>
      <w:r>
        <w:rPr>
          <w:rFonts w:ascii="Times New Roman"/>
          <w:b w:val="false"/>
          <w:i w:val="false"/>
          <w:color w:val="000000"/>
          <w:sz w:val="28"/>
        </w:rPr>
        <w:t>
      6) сот актілері және сот орындаушылары мен құқық қорғау органдары қаулыларының (тыйым салу, қамаққа алу) болған жағдайлар негіз болып табылады.</w:t>
      </w:r>
    </w:p>
    <w:bookmarkEnd w:id="187"/>
    <w:bookmarkStart w:name="z204" w:id="188"/>
    <w:p>
      <w:pPr>
        <w:spacing w:after="0"/>
        <w:ind w:left="0"/>
        <w:jc w:val="both"/>
      </w:pPr>
      <w:r>
        <w:rPr>
          <w:rFonts w:ascii="Times New Roman"/>
          <w:b w:val="false"/>
          <w:i w:val="false"/>
          <w:color w:val="000000"/>
          <w:sz w:val="28"/>
        </w:rPr>
        <w:t>
      Филиалды (өкiлдiктi) есептiк қайта тiркеуден бас тарту филиалды (өкiлдiктi) құрудың Қазақстан Республикасының заңнамалық актілерінде белгiленген тәртiбi бұзылған, есептiк қайта тiркеуге ұсынылған құжаттар Қазақстан Республикасының заңдарына сәйкес келмеген жағдайларда жүзеге асырылады.</w:t>
      </w:r>
    </w:p>
    <w:bookmarkEnd w:id="188"/>
    <w:bookmarkStart w:name="z205" w:id="189"/>
    <w:p>
      <w:pPr>
        <w:spacing w:after="0"/>
        <w:ind w:left="0"/>
        <w:jc w:val="left"/>
      </w:pPr>
      <w:r>
        <w:rPr>
          <w:rFonts w:ascii="Times New Roman"/>
          <w:b/>
          <w:i w:val="false"/>
          <w:color w:val="000000"/>
        </w:rPr>
        <w:t xml:space="preserve"> 3. Көрсетілетін қызметті берушілер және (немесе)</w:t>
      </w:r>
      <w:r>
        <w:br/>
      </w:r>
      <w:r>
        <w:rPr>
          <w:rFonts w:ascii="Times New Roman"/>
          <w:b/>
          <w:i w:val="false"/>
          <w:color w:val="000000"/>
        </w:rPr>
        <w:t>олардың лауазымды тұлғаларының, Мемлекеттік корпорацияның және</w:t>
      </w:r>
      <w:r>
        <w:br/>
      </w:r>
      <w:r>
        <w:rPr>
          <w:rFonts w:ascii="Times New Roman"/>
          <w:b/>
          <w:i w:val="false"/>
          <w:color w:val="000000"/>
        </w:rPr>
        <w:t>(немесе) олардың қызметкерлерінің мемлекеттік көрсетілетін</w:t>
      </w:r>
      <w:r>
        <w:br/>
      </w:r>
      <w:r>
        <w:rPr>
          <w:rFonts w:ascii="Times New Roman"/>
          <w:b/>
          <w:i w:val="false"/>
          <w:color w:val="000000"/>
        </w:rPr>
        <w:t>қызмет мәселелері бойынша шешімдеріне, әрекеттеріне</w:t>
      </w:r>
      <w:r>
        <w:br/>
      </w:r>
      <w:r>
        <w:rPr>
          <w:rFonts w:ascii="Times New Roman"/>
          <w:b/>
          <w:i w:val="false"/>
          <w:color w:val="000000"/>
        </w:rPr>
        <w:t>(әрекетсіздіктеріне) шағымдану тәртiбi</w:t>
      </w:r>
    </w:p>
    <w:bookmarkEnd w:id="189"/>
    <w:bookmarkStart w:name="z206" w:id="190"/>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корпорация және (немесе) оның қызметкерлерінің мемлекеттік көрсетілетін қызмет мәселелері бойынша шешімдеріне, әрекеттеріне (әрекетсiздiгiне) шағымдану:</w:t>
      </w:r>
    </w:p>
    <w:bookmarkEnd w:id="190"/>
    <w:bookmarkStart w:name="z207" w:id="191"/>
    <w:p>
      <w:pPr>
        <w:spacing w:after="0"/>
        <w:ind w:left="0"/>
        <w:jc w:val="both"/>
      </w:pPr>
      <w:r>
        <w:rPr>
          <w:rFonts w:ascii="Times New Roman"/>
          <w:b w:val="false"/>
          <w:i w:val="false"/>
          <w:color w:val="000000"/>
          <w:sz w:val="28"/>
        </w:rPr>
        <w:t>
      1) шағым осы стандарттың 14-тармағында көрсетілген мекенжай бойынша көрсетілетін қызметті берушінің басшысының атына беріледі.</w:t>
      </w:r>
    </w:p>
    <w:bookmarkEnd w:id="191"/>
    <w:bookmarkStart w:name="z208" w:id="192"/>
    <w:p>
      <w:pPr>
        <w:spacing w:after="0"/>
        <w:ind w:left="0"/>
        <w:jc w:val="both"/>
      </w:pPr>
      <w:r>
        <w:rPr>
          <w:rFonts w:ascii="Times New Roman"/>
          <w:b w:val="false"/>
          <w:i w:val="false"/>
          <w:color w:val="000000"/>
          <w:sz w:val="28"/>
        </w:rPr>
        <w:t xml:space="preserve">
      Көрсетілген қызметті алушының шағымында тегі мен аты-жөні (бар болған жағдайда), пошталық мекенжайы, заңды тұлға-оның атауы, пошталық мекенжайы, шығыс нөмірі және күні көрсетіледі. Шағымға өтініш иесі қол қояды. </w:t>
      </w:r>
    </w:p>
    <w:bookmarkEnd w:id="192"/>
    <w:bookmarkStart w:name="z209" w:id="193"/>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кеңсесі арқылы жұмыс күндері қолма-қол қабылданады.</w:t>
      </w:r>
    </w:p>
    <w:bookmarkEnd w:id="193"/>
    <w:bookmarkStart w:name="z210" w:id="194"/>
    <w:p>
      <w:pPr>
        <w:spacing w:after="0"/>
        <w:ind w:left="0"/>
        <w:jc w:val="both"/>
      </w:pPr>
      <w:r>
        <w:rPr>
          <w:rFonts w:ascii="Times New Roman"/>
          <w:b w:val="false"/>
          <w:i w:val="false"/>
          <w:color w:val="000000"/>
          <w:sz w:val="28"/>
        </w:rPr>
        <w:t>
      Шағымның қабылданғанын растау оларды көрсетілетін қызметті берушінің кеңсесінде шағымды қабылдаған адамның тегі мен аты-жөні, берілген шағымның жауабын алу мерзімі мен орны көрсетілген тіркеу (мөртабан, кіріс нөмірі және күні) болып табылады.</w:t>
      </w:r>
    </w:p>
    <w:bookmarkEnd w:id="194"/>
    <w:bookmarkStart w:name="z211" w:id="195"/>
    <w:p>
      <w:pPr>
        <w:spacing w:after="0"/>
        <w:ind w:left="0"/>
        <w:jc w:val="both"/>
      </w:pPr>
      <w:r>
        <w:rPr>
          <w:rFonts w:ascii="Times New Roman"/>
          <w:b w:val="false"/>
          <w:i w:val="false"/>
          <w:color w:val="000000"/>
          <w:sz w:val="28"/>
        </w:rPr>
        <w:t>
      2) Мемлекеттік корпорация қызметкерінің әрекетіне (әрекетсiздiгiне) шағым осы мемлекеттік қызмет стандартының 14-тармағында көрсетілген мекенжайлар және телефондар арқылы Мемлекеттік корпорацияның басшысына немесе шағым: 1414 Бірыңғай байланыс-орталығы арқылы жіберіледі.</w:t>
      </w:r>
    </w:p>
    <w:bookmarkEnd w:id="195"/>
    <w:bookmarkStart w:name="z212" w:id="196"/>
    <w:p>
      <w:pPr>
        <w:spacing w:after="0"/>
        <w:ind w:left="0"/>
        <w:jc w:val="both"/>
      </w:pPr>
      <w:r>
        <w:rPr>
          <w:rFonts w:ascii="Times New Roman"/>
          <w:b w:val="false"/>
          <w:i w:val="false"/>
          <w:color w:val="000000"/>
          <w:sz w:val="28"/>
        </w:rPr>
        <w:t xml:space="preserve">
      Қолма-қол, сол сияқты пошта арқылы келіп түскен шағымның Мемлекеттік корпорацияға қабылдануын растау оның тіркелуі (мөртабан, кіріс нөмірі мен тіркеу күні шағымның екінші данасына немесе шағымға ілеспе хатқа қойылады) болып табылады. </w:t>
      </w:r>
    </w:p>
    <w:bookmarkEnd w:id="196"/>
    <w:bookmarkStart w:name="z213" w:id="197"/>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жіберіледі не көрсетілетін қызметті берушінің немесе қызмет берушінің кеңсесінде қолма-қол беріледі.</w:t>
      </w:r>
    </w:p>
    <w:bookmarkEnd w:id="197"/>
    <w:bookmarkStart w:name="z214" w:id="198"/>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bookmarkEnd w:id="198"/>
    <w:bookmarkStart w:name="z215" w:id="199"/>
    <w:p>
      <w:pPr>
        <w:spacing w:after="0"/>
        <w:ind w:left="0"/>
        <w:jc w:val="both"/>
      </w:pPr>
      <w:r>
        <w:rPr>
          <w:rFonts w:ascii="Times New Roman"/>
          <w:b w:val="false"/>
          <w:i w:val="false"/>
          <w:color w:val="000000"/>
          <w:sz w:val="28"/>
        </w:rPr>
        <w:t>
      Портал арқылы шағым жіберген кезде көрсетілетін қызметті алушының "жеке кабинетін" өтініш туралы ақпаратқа қолжетімділігі болады, бұл ақпарат көрсетілетін қызметті берушінің өтінішін өңдеу (жеткізу, тіркеу туралы белгі жасау, қарау немесе қараудан бас тарту туралы жауап) барысында жаңартылады.</w:t>
      </w:r>
    </w:p>
    <w:bookmarkEnd w:id="199"/>
    <w:bookmarkStart w:name="z216" w:id="200"/>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bookmarkEnd w:id="200"/>
    <w:bookmarkStart w:name="z217" w:id="201"/>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тиіс.</w:t>
      </w:r>
    </w:p>
    <w:bookmarkEnd w:id="201"/>
    <w:bookmarkStart w:name="z218" w:id="202"/>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02"/>
    <w:bookmarkStart w:name="z219" w:id="203"/>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нысанда және Мемлекеттік корпорация арқылы көрсетілетін</w:t>
      </w:r>
      <w:r>
        <w:br/>
      </w:r>
      <w:r>
        <w:rPr>
          <w:rFonts w:ascii="Times New Roman"/>
          <w:b/>
          <w:i w:val="false"/>
          <w:color w:val="000000"/>
        </w:rPr>
        <w:t>қызметтің ерекшеліктерін ескере отырып қойылатын</w:t>
      </w:r>
      <w:r>
        <w:br/>
      </w:r>
      <w:r>
        <w:rPr>
          <w:rFonts w:ascii="Times New Roman"/>
          <w:b/>
          <w:i w:val="false"/>
          <w:color w:val="000000"/>
        </w:rPr>
        <w:t>өзге де талаптар</w:t>
      </w:r>
    </w:p>
    <w:bookmarkEnd w:id="203"/>
    <w:bookmarkStart w:name="z220" w:id="204"/>
    <w:p>
      <w:pPr>
        <w:spacing w:after="0"/>
        <w:ind w:left="0"/>
        <w:jc w:val="both"/>
      </w:pPr>
      <w:r>
        <w:rPr>
          <w:rFonts w:ascii="Times New Roman"/>
          <w:b w:val="false"/>
          <w:i w:val="false"/>
          <w:color w:val="000000"/>
          <w:sz w:val="28"/>
        </w:rPr>
        <w:t>
      13. Адамның тіршілік әрекетін шектейтін, организм функциясының тұрақты бұзылулары бар, денсаулығы бұзылған көрсетілетін қызметті алушыларға, қажет болған жағдайда мемлекеттік кызметті көрсету үшін: 1414, Бірыңғай байланыс - орталығы арқылы қызметті беруші және Мемлекеттік корпорация қызметкері құжаттарды қабылдау үшін тұрғылықты жеріне шыға отырып жүргізіледі.</w:t>
      </w:r>
    </w:p>
    <w:bookmarkEnd w:id="204"/>
    <w:bookmarkStart w:name="z221" w:id="205"/>
    <w:p>
      <w:pPr>
        <w:spacing w:after="0"/>
        <w:ind w:left="0"/>
        <w:jc w:val="both"/>
      </w:pPr>
      <w:r>
        <w:rPr>
          <w:rFonts w:ascii="Times New Roman"/>
          <w:b w:val="false"/>
          <w:i w:val="false"/>
          <w:color w:val="000000"/>
          <w:sz w:val="28"/>
        </w:rPr>
        <w:t>
      14. Мемлекеттік қызметтерді көрсету орындарының мекенжайы интернет-ресурстарда орналастырылған:</w:t>
      </w:r>
    </w:p>
    <w:bookmarkEnd w:id="205"/>
    <w:bookmarkStart w:name="z222" w:id="206"/>
    <w:p>
      <w:pPr>
        <w:spacing w:after="0"/>
        <w:ind w:left="0"/>
        <w:jc w:val="both"/>
      </w:pPr>
      <w:r>
        <w:rPr>
          <w:rFonts w:ascii="Times New Roman"/>
          <w:b w:val="false"/>
          <w:i w:val="false"/>
          <w:color w:val="000000"/>
          <w:sz w:val="28"/>
        </w:rPr>
        <w:t>
      1) көрсетілетін қызмет беруші - www.adilet.gov.kz, "Мемлекеттік көрсетілетін қызметтер" бөлімі;</w:t>
      </w:r>
    </w:p>
    <w:bookmarkEnd w:id="206"/>
    <w:bookmarkStart w:name="z223" w:id="207"/>
    <w:p>
      <w:pPr>
        <w:spacing w:after="0"/>
        <w:ind w:left="0"/>
        <w:jc w:val="both"/>
      </w:pPr>
      <w:r>
        <w:rPr>
          <w:rFonts w:ascii="Times New Roman"/>
          <w:b w:val="false"/>
          <w:i w:val="false"/>
          <w:color w:val="000000"/>
          <w:sz w:val="28"/>
        </w:rPr>
        <w:t>
      2) Мемлекеттік корпорация- www.con.gov.kz.</w:t>
      </w:r>
    </w:p>
    <w:bookmarkEnd w:id="207"/>
    <w:bookmarkStart w:name="z224" w:id="208"/>
    <w:p>
      <w:pPr>
        <w:spacing w:after="0"/>
        <w:ind w:left="0"/>
        <w:jc w:val="both"/>
      </w:pPr>
      <w:r>
        <w:rPr>
          <w:rFonts w:ascii="Times New Roman"/>
          <w:b w:val="false"/>
          <w:i w:val="false"/>
          <w:color w:val="000000"/>
          <w:sz w:val="28"/>
        </w:rPr>
        <w:t>
      15. Мемлекеттік көрсетілетін қызметтер мәселелері бойынша анықтама қызметтерінің байланыс телефондары: 8 (7172) 58 00 58. Мемлекеттік қызмет көрсету мәселелері жөніндегі бірыңғай байланыс-орталығы: 1414.</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Қазақстан Республикасы Әділет министрлігі </w:t>
      </w:r>
    </w:p>
    <w:p>
      <w:pPr>
        <w:spacing w:after="0"/>
        <w:ind w:left="0"/>
        <w:jc w:val="both"/>
      </w:pPr>
      <w:r>
        <w:rPr>
          <w:rFonts w:ascii="Times New Roman"/>
          <w:b w:val="false"/>
          <w:i w:val="false"/>
          <w:color w:val="000000"/>
          <w:sz w:val="28"/>
        </w:rPr>
        <w:t>
      (нұсқа: (Аумақтық әділет органы) _____________)</w:t>
      </w:r>
    </w:p>
    <w:p>
      <w:pPr>
        <w:spacing w:after="0"/>
        <w:ind w:left="0"/>
        <w:jc w:val="left"/>
      </w:pPr>
      <w:r>
        <w:rPr>
          <w:rFonts w:ascii="Times New Roman"/>
          <w:b/>
          <w:i w:val="false"/>
          <w:color w:val="000000"/>
        </w:rPr>
        <w:t xml:space="preserve"> Заңды тұлғаны мемлекеттік қайта тiркеу туралы анықтама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                    20__ жылғы "___" 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Алғашқы тіркеудің күні: 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 шеңберiнде құрылтай</w:t>
      </w:r>
    </w:p>
    <w:p>
      <w:pPr>
        <w:spacing w:after="0"/>
        <w:ind w:left="0"/>
        <w:jc w:val="both"/>
      </w:pP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(Аумақтық әділет органы) _____________)</w:t>
      </w:r>
    </w:p>
    <w:p>
      <w:pPr>
        <w:spacing w:after="0"/>
        <w:ind w:left="0"/>
        <w:jc w:val="left"/>
      </w:pPr>
      <w:r>
        <w:rPr>
          <w:rFonts w:ascii="Times New Roman"/>
          <w:b/>
          <w:i w:val="false"/>
          <w:color w:val="000000"/>
        </w:rPr>
        <w:t xml:space="preserve"> Заңды тұлғаның филиалын (өкілдігін) есептік қайта тiркеу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                    20__ жылғы "___" 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Заңды тұлға филиалының (өкiлдiгiнiң)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Филиалды(өкілдікті) алғашқы есептік тiркеудің күні __________________</w:t>
      </w:r>
    </w:p>
    <w:p>
      <w:pPr>
        <w:spacing w:after="0"/>
        <w:ind w:left="0"/>
        <w:jc w:val="both"/>
      </w:pPr>
      <w:r>
        <w:rPr>
          <w:rFonts w:ascii="Times New Roman"/>
          <w:b w:val="false"/>
          <w:i w:val="false"/>
          <w:color w:val="000000"/>
          <w:sz w:val="28"/>
        </w:rPr>
        <w:t>
      Анықтама Қазақстан Республикасының заңнамасы шеңберiнде құрылтай</w:t>
      </w:r>
    </w:p>
    <w:p>
      <w:pPr>
        <w:spacing w:after="0"/>
        <w:ind w:left="0"/>
        <w:jc w:val="both"/>
      </w:pP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болған жағдайда әкесінің аты</w:t>
      </w:r>
    </w:p>
    <w:p>
      <w:pPr>
        <w:spacing w:after="0"/>
        <w:ind w:left="0"/>
        <w:jc w:val="both"/>
      </w:pPr>
      <w:r>
        <w:rPr>
          <w:rFonts w:ascii="Times New Roman"/>
          <w:b w:val="false"/>
          <w:i w:val="false"/>
          <w:color w:val="000000"/>
          <w:sz w:val="28"/>
        </w:rPr>
        <w:t>
      (бұдан әрі - Т.А.Ә.) не ұйымының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(көрсетілетін қызмет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мемлекеттік корпорация филиалының № __ бөлімі</w:t>
      </w:r>
    </w:p>
    <w:p>
      <w:pPr>
        <w:spacing w:after="0"/>
        <w:ind w:left="0"/>
        <w:jc w:val="both"/>
      </w:pPr>
      <w:r>
        <w:rPr>
          <w:rFonts w:ascii="Times New Roman"/>
          <w:b w:val="false"/>
          <w:i w:val="false"/>
          <w:color w:val="000000"/>
          <w:sz w:val="28"/>
        </w:rPr>
        <w:t>
      (мекенжайы көрсетілсін) Сіздің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w:t>
      </w:r>
    </w:p>
    <w:p>
      <w:pPr>
        <w:spacing w:after="0"/>
        <w:ind w:left="0"/>
        <w:jc w:val="both"/>
      </w:pPr>
      <w:r>
        <w:rPr>
          <w:rFonts w:ascii="Times New Roman"/>
          <w:b w:val="false"/>
          <w:i w:val="false"/>
          <w:color w:val="000000"/>
          <w:sz w:val="28"/>
        </w:rPr>
        <w:t>
      топтамасын,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толық тапсырмауыңызға байланысты мемлекеттік қызмет көрсетуге</w:t>
      </w:r>
    </w:p>
    <w:p>
      <w:pPr>
        <w:spacing w:after="0"/>
        <w:ind w:left="0"/>
        <w:jc w:val="both"/>
      </w:pPr>
      <w:r>
        <w:rPr>
          <w:rFonts w:ascii="Times New Roman"/>
          <w:b w:val="false"/>
          <w:i w:val="false"/>
          <w:color w:val="000000"/>
          <w:sz w:val="28"/>
        </w:rPr>
        <w:t>
      (мемлекеттік көрсетілетін қызмет стандартына сәйкес көрсетілетін</w:t>
      </w:r>
    </w:p>
    <w:p>
      <w:pPr>
        <w:spacing w:after="0"/>
        <w:ind w:left="0"/>
        <w:jc w:val="both"/>
      </w:pPr>
      <w:r>
        <w:rPr>
          <w:rFonts w:ascii="Times New Roman"/>
          <w:b w:val="false"/>
          <w:i w:val="false"/>
          <w:color w:val="000000"/>
          <w:sz w:val="28"/>
        </w:rPr>
        <w:t>
      қызметтің атауын көрсету) құжаттарды қабылдаудан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 ) Т.А.Ә. (қолы)</w:t>
      </w:r>
    </w:p>
    <w:p>
      <w:pPr>
        <w:spacing w:after="0"/>
        <w:ind w:left="0"/>
        <w:jc w:val="both"/>
      </w:pPr>
      <w:r>
        <w:rPr>
          <w:rFonts w:ascii="Times New Roman"/>
          <w:b w:val="false"/>
          <w:i w:val="false"/>
          <w:color w:val="000000"/>
          <w:sz w:val="28"/>
        </w:rPr>
        <w:t>
      Орындаушы: Т.А.Ә. _____________________________________________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Алдым: көрсетілетін қызметті алушының Т.А.Ә./___________________/қолы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Алым</w:t>
      </w:r>
      <w:r>
        <w:br/>
      </w:r>
      <w:r>
        <w:rPr>
          <w:rFonts w:ascii="Times New Roman"/>
          <w:b/>
          <w:i w:val="false"/>
          <w:color w:val="000000"/>
        </w:rPr>
        <w:t>мөлшерлемесі республикалық бюджет туралы заңда белгіленген және</w:t>
      </w:r>
      <w:r>
        <w:br/>
      </w:r>
      <w:r>
        <w:rPr>
          <w:rFonts w:ascii="Times New Roman"/>
          <w:b/>
          <w:i w:val="false"/>
          <w:color w:val="000000"/>
        </w:rPr>
        <w:t>алымдарды төлеу күні қолданыста болған айлық есептік көрсеткіш</w:t>
      </w:r>
      <w:r>
        <w:br/>
      </w:r>
      <w:r>
        <w:rPr>
          <w:rFonts w:ascii="Times New Roman"/>
          <w:b/>
          <w:i w:val="false"/>
          <w:color w:val="000000"/>
        </w:rPr>
        <w:t>(бұдан әрі осы баптың мәтіні бойынша - АЕК) мөлшері негізге</w:t>
      </w:r>
      <w:r>
        <w:br/>
      </w:r>
      <w:r>
        <w:rPr>
          <w:rFonts w:ascii="Times New Roman"/>
          <w:b/>
          <w:i w:val="false"/>
          <w:color w:val="000000"/>
        </w:rPr>
        <w:t>алына отырып есептеледі және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9712"/>
        <w:gridCol w:w="994"/>
      </w:tblGrid>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іс-әрекеттерінің түрлері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w:t>
            </w:r>
          </w:p>
          <w:p>
            <w:pPr>
              <w:spacing w:after="20"/>
              <w:ind w:left="20"/>
              <w:jc w:val="both"/>
            </w:pPr>
            <w:r>
              <w:rPr>
                <w:rFonts w:ascii="Times New Roman"/>
                <w:b w:val="false"/>
                <w:i w:val="false"/>
                <w:color w:val="000000"/>
                <w:sz w:val="20"/>
              </w:rPr>
              <w:t>
(АЕК)</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 мемлекеттік (есептік) тіркегені, сондай-ақ оларды қайта тіркегені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олардың филиалдары мен өкілдіктерін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болып табылатын заңды тұлғаларды, олардың филиалдары мен өкілдіктерін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және үй-жайлардың (пәтерлердің)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тоқтатылуын мемлекеттік тіркегені, есептік тіркегені,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мүгедектердің қоғамдық бірлестіктерін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тоқтатылуын қайта тіркегені,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тіркеу органының атауы</w:t>
      </w:r>
    </w:p>
    <w:p>
      <w:pPr>
        <w:spacing w:after="0"/>
        <w:ind w:left="0"/>
        <w:jc w:val="left"/>
      </w:pPr>
      <w:r>
        <w:rPr>
          <w:rFonts w:ascii="Times New Roman"/>
          <w:b/>
          <w:i w:val="false"/>
          <w:color w:val="000000"/>
        </w:rPr>
        <w:t xml:space="preserve"> Заңды тұлғаны, филиалды (өкілдікті) мемлекеттік (есептік)</w:t>
      </w:r>
      <w:r>
        <w:br/>
      </w:r>
      <w:r>
        <w:rPr>
          <w:rFonts w:ascii="Times New Roman"/>
          <w:b/>
          <w:i w:val="false"/>
          <w:color w:val="000000"/>
        </w:rPr>
        <w:t>қайта тіркеу туралы өтініш</w:t>
      </w:r>
    </w:p>
    <w:p>
      <w:pPr>
        <w:spacing w:after="0"/>
        <w:ind w:left="0"/>
        <w:jc w:val="both"/>
      </w:pPr>
      <w:r>
        <w:rPr>
          <w:rFonts w:ascii="Times New Roman"/>
          <w:b w:val="false"/>
          <w:i w:val="false"/>
          <w:color w:val="000000"/>
          <w:sz w:val="28"/>
        </w:rPr>
        <w:t>
      1. Ұйым нысаны (тиісті ұяшықта х түрінде көрсетіңіз)</w:t>
      </w:r>
    </w:p>
    <w:p>
      <w:pPr>
        <w:spacing w:after="0"/>
        <w:ind w:left="0"/>
        <w:jc w:val="both"/>
      </w:pPr>
      <w:r>
        <w:rPr>
          <w:rFonts w:ascii="Times New Roman"/>
          <w:b w:val="false"/>
          <w:i w:val="false"/>
          <w:color w:val="000000"/>
          <w:sz w:val="28"/>
        </w:rPr>
        <w:t>
      1) заңды тұлға ____________________ 2) филиал _______________________</w:t>
      </w:r>
    </w:p>
    <w:p>
      <w:pPr>
        <w:spacing w:after="0"/>
        <w:ind w:left="0"/>
        <w:jc w:val="both"/>
      </w:pPr>
      <w:r>
        <w:rPr>
          <w:rFonts w:ascii="Times New Roman"/>
          <w:b w:val="false"/>
          <w:i w:val="false"/>
          <w:color w:val="000000"/>
          <w:sz w:val="28"/>
        </w:rPr>
        <w:t>
      3) өкілдік __________________________________________________________</w:t>
      </w:r>
    </w:p>
    <w:p>
      <w:pPr>
        <w:spacing w:after="0"/>
        <w:ind w:left="0"/>
        <w:jc w:val="both"/>
      </w:pPr>
      <w:r>
        <w:rPr>
          <w:rFonts w:ascii="Times New Roman"/>
          <w:b w:val="false"/>
          <w:i w:val="false"/>
          <w:color w:val="000000"/>
          <w:sz w:val="28"/>
        </w:rPr>
        <w:t>
      2. Заңды тұлғаның, филиалдың (өкілдіктің) атауы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(БСН)_________________________________</w:t>
      </w:r>
    </w:p>
    <w:p>
      <w:pPr>
        <w:spacing w:after="0"/>
        <w:ind w:left="0"/>
        <w:jc w:val="both"/>
      </w:pPr>
      <w:r>
        <w:rPr>
          <w:rFonts w:ascii="Times New Roman"/>
          <w:b w:val="false"/>
          <w:i w:val="false"/>
          <w:color w:val="000000"/>
          <w:sz w:val="28"/>
        </w:rPr>
        <w:t>
      4. Қайта тіркеудің негізі (тиісті ұяшықта х түрінде көрсетіңіз)</w:t>
      </w:r>
    </w:p>
    <w:p>
      <w:pPr>
        <w:spacing w:after="0"/>
        <w:ind w:left="0"/>
        <w:jc w:val="both"/>
      </w:pPr>
      <w:r>
        <w:rPr>
          <w:rFonts w:ascii="Times New Roman"/>
          <w:b w:val="false"/>
          <w:i w:val="false"/>
          <w:color w:val="000000"/>
          <w:sz w:val="28"/>
        </w:rPr>
        <w:t>
      1) атауын өзгерту ___________________________________________________</w:t>
      </w:r>
    </w:p>
    <w:p>
      <w:pPr>
        <w:spacing w:after="0"/>
        <w:ind w:left="0"/>
        <w:jc w:val="both"/>
      </w:pPr>
      <w:r>
        <w:rPr>
          <w:rFonts w:ascii="Times New Roman"/>
          <w:b w:val="false"/>
          <w:i w:val="false"/>
          <w:color w:val="000000"/>
          <w:sz w:val="28"/>
        </w:rPr>
        <w:t>
      2) жарғылық капитал мөлшерінің азаюы ________________________________</w:t>
      </w:r>
    </w:p>
    <w:p>
      <w:pPr>
        <w:spacing w:after="0"/>
        <w:ind w:left="0"/>
        <w:jc w:val="both"/>
      </w:pPr>
      <w:r>
        <w:rPr>
          <w:rFonts w:ascii="Times New Roman"/>
          <w:b w:val="false"/>
          <w:i w:val="false"/>
          <w:color w:val="000000"/>
          <w:sz w:val="28"/>
        </w:rPr>
        <w:t>
      3) шаруашылық серіктестіктің қатысушылары құрамының өзгеруі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(қатысушылардың тізілімін, бағалы қағаздар нарығына кәсіби қатысушысы</w:t>
      </w:r>
    </w:p>
    <w:p>
      <w:pPr>
        <w:spacing w:after="0"/>
        <w:ind w:left="0"/>
        <w:jc w:val="both"/>
      </w:pPr>
      <w:r>
        <w:rPr>
          <w:rFonts w:ascii="Times New Roman"/>
          <w:b w:val="false"/>
          <w:i w:val="false"/>
          <w:color w:val="000000"/>
          <w:sz w:val="28"/>
        </w:rPr>
        <w:t>
      жүргізетін жағдайдан басқа)</w:t>
      </w:r>
    </w:p>
    <w:p>
      <w:pPr>
        <w:spacing w:after="0"/>
        <w:ind w:left="0"/>
        <w:jc w:val="both"/>
      </w:pPr>
      <w:r>
        <w:rPr>
          <w:rFonts w:ascii="Times New Roman"/>
          <w:b w:val="false"/>
          <w:i w:val="false"/>
          <w:color w:val="000000"/>
          <w:sz w:val="28"/>
        </w:rPr>
        <w:t>
      5. Заңды тұлғаның, филиалдың (өкілдіктің) орналасқан жері</w:t>
      </w:r>
    </w:p>
    <w:p>
      <w:pPr>
        <w:spacing w:after="0"/>
        <w:ind w:left="0"/>
        <w:jc w:val="both"/>
      </w:pPr>
      <w:r>
        <w:rPr>
          <w:rFonts w:ascii="Times New Roman"/>
          <w:b w:val="false"/>
          <w:i w:val="false"/>
          <w:color w:val="000000"/>
          <w:sz w:val="28"/>
        </w:rPr>
        <w:t>
      Пошталық индексі: __________________ Облысы: ________________________</w:t>
      </w:r>
    </w:p>
    <w:p>
      <w:pPr>
        <w:spacing w:after="0"/>
        <w:ind w:left="0"/>
        <w:jc w:val="both"/>
      </w:pPr>
      <w:r>
        <w:rPr>
          <w:rFonts w:ascii="Times New Roman"/>
          <w:b w:val="false"/>
          <w:i w:val="false"/>
          <w:color w:val="000000"/>
          <w:sz w:val="28"/>
        </w:rPr>
        <w:t>
      Қала, аудан, қаладағы ауданы: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Елді мекен (ауыл, кенті):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Үйдің нөмірі: _____ пәтер, бөлме: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нөмірі (факс)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Басшының Т.А.Ә. 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Құрылтайшылардың құрамы және саны (тиісті ұяшықта х түрінде</w:t>
      </w:r>
    </w:p>
    <w:p>
      <w:pPr>
        <w:spacing w:after="0"/>
        <w:ind w:left="0"/>
        <w:jc w:val="both"/>
      </w:pPr>
      <w:r>
        <w:rPr>
          <w:rFonts w:ascii="Times New Roman"/>
          <w:b w:val="false"/>
          <w:i w:val="false"/>
          <w:color w:val="000000"/>
          <w:sz w:val="28"/>
        </w:rPr>
        <w:t>
      көрсетіңіз, мөлшері сан түрінде):</w:t>
      </w:r>
    </w:p>
    <w:p>
      <w:pPr>
        <w:spacing w:after="0"/>
        <w:ind w:left="0"/>
        <w:jc w:val="both"/>
      </w:pPr>
      <w:r>
        <w:rPr>
          <w:rFonts w:ascii="Times New Roman"/>
          <w:b w:val="false"/>
          <w:i w:val="false"/>
          <w:color w:val="000000"/>
          <w:sz w:val="28"/>
        </w:rPr>
        <w:t>
      1) заңды тұлға ______________ 2) жеке тұлға _________________________</w:t>
      </w:r>
    </w:p>
    <w:p>
      <w:pPr>
        <w:spacing w:after="0"/>
        <w:ind w:left="0"/>
        <w:jc w:val="both"/>
      </w:pPr>
      <w:r>
        <w:rPr>
          <w:rFonts w:ascii="Times New Roman"/>
          <w:b w:val="false"/>
          <w:i w:val="false"/>
          <w:color w:val="000000"/>
          <w:sz w:val="28"/>
        </w:rPr>
        <w:t>
      Заңды тұлғаның атауы ________________________________________________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капиталдағы үлесі % ______ Салым сомасы (мың теңге) ________</w:t>
      </w:r>
    </w:p>
    <w:p>
      <w:pPr>
        <w:spacing w:after="0"/>
        <w:ind w:left="0"/>
        <w:jc w:val="both"/>
      </w:pPr>
      <w:r>
        <w:rPr>
          <w:rFonts w:ascii="Times New Roman"/>
          <w:b w:val="false"/>
          <w:i w:val="false"/>
          <w:color w:val="000000"/>
          <w:sz w:val="28"/>
        </w:rPr>
        <w:t>
      Жеке тұлғаның Т. А.Ә.________________________________________________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Жарғылық капиталдағы үлесі % ______ Үлес сомасы (мың теңге)__________</w:t>
      </w:r>
    </w:p>
    <w:p>
      <w:pPr>
        <w:spacing w:after="0"/>
        <w:ind w:left="0"/>
        <w:jc w:val="both"/>
      </w:pPr>
      <w:r>
        <w:rPr>
          <w:rFonts w:ascii="Times New Roman"/>
          <w:b w:val="false"/>
          <w:i w:val="false"/>
          <w:color w:val="000000"/>
          <w:sz w:val="28"/>
        </w:rPr>
        <w:t>
      Егер құрылтайшылар біреуден көп болған жағдайда, олар туралы</w:t>
      </w:r>
    </w:p>
    <w:p>
      <w:pPr>
        <w:spacing w:after="0"/>
        <w:ind w:left="0"/>
        <w:jc w:val="both"/>
      </w:pPr>
      <w:r>
        <w:rPr>
          <w:rFonts w:ascii="Times New Roman"/>
          <w:b w:val="false"/>
          <w:i w:val="false"/>
          <w:color w:val="000000"/>
          <w:sz w:val="28"/>
        </w:rPr>
        <w:t>
      мәліметтер: Т.А.Ә. жеке куәлігінің және ЖСН деректерін көрсете отырып</w:t>
      </w:r>
    </w:p>
    <w:p>
      <w:pPr>
        <w:spacing w:after="0"/>
        <w:ind w:left="0"/>
        <w:jc w:val="both"/>
      </w:pPr>
      <w:r>
        <w:rPr>
          <w:rFonts w:ascii="Times New Roman"/>
          <w:b w:val="false"/>
          <w:i w:val="false"/>
          <w:color w:val="000000"/>
          <w:sz w:val="28"/>
        </w:rPr>
        <w:t>
      (жеке тұлғалар үшін), БСН көрсете отырып (заңды тұлғалар үшін атауы),</w:t>
      </w:r>
    </w:p>
    <w:p>
      <w:pPr>
        <w:spacing w:after="0"/>
        <w:ind w:left="0"/>
        <w:jc w:val="both"/>
      </w:pPr>
      <w:r>
        <w:rPr>
          <w:rFonts w:ascii="Times New Roman"/>
          <w:b w:val="false"/>
          <w:i w:val="false"/>
          <w:color w:val="000000"/>
          <w:sz w:val="28"/>
        </w:rPr>
        <w:t>
      сонымен қатар олардың пайыз және ақшалай жарғылық капиталдағы үлесі</w:t>
      </w:r>
    </w:p>
    <w:p>
      <w:pPr>
        <w:spacing w:after="0"/>
        <w:ind w:left="0"/>
        <w:jc w:val="both"/>
      </w:pPr>
      <w:r>
        <w:rPr>
          <w:rFonts w:ascii="Times New Roman"/>
          <w:b w:val="false"/>
          <w:i w:val="false"/>
          <w:color w:val="000000"/>
          <w:sz w:val="28"/>
        </w:rPr>
        <w:t>
      жеке парақта өтінішке қоса беріледі.</w:t>
      </w:r>
    </w:p>
    <w:p>
      <w:pPr>
        <w:spacing w:after="0"/>
        <w:ind w:left="0"/>
        <w:jc w:val="both"/>
      </w:pPr>
      <w:r>
        <w:rPr>
          <w:rFonts w:ascii="Times New Roman"/>
          <w:b w:val="false"/>
          <w:i w:val="false"/>
          <w:color w:val="000000"/>
          <w:sz w:val="28"/>
        </w:rPr>
        <w:t>
      8. Экономикалық қызметтің негізгі түрінің кодын көрсетіңіз: _________</w:t>
      </w:r>
    </w:p>
    <w:p>
      <w:pPr>
        <w:spacing w:after="0"/>
        <w:ind w:left="0"/>
        <w:jc w:val="both"/>
      </w:pPr>
      <w:r>
        <w:rPr>
          <w:rFonts w:ascii="Times New Roman"/>
          <w:b w:val="false"/>
          <w:i w:val="false"/>
          <w:color w:val="000000"/>
          <w:sz w:val="28"/>
        </w:rPr>
        <w:t>
      9. Жарғылық капиталдың мөлшері ______________________________________</w:t>
      </w:r>
    </w:p>
    <w:p>
      <w:pPr>
        <w:spacing w:after="0"/>
        <w:ind w:left="0"/>
        <w:jc w:val="both"/>
      </w:pPr>
      <w:r>
        <w:rPr>
          <w:rFonts w:ascii="Times New Roman"/>
          <w:b w:val="false"/>
          <w:i w:val="false"/>
          <w:color w:val="000000"/>
          <w:sz w:val="28"/>
        </w:rPr>
        <w:t>
      10. Жұмыспен қамтылатын адамдардың күтілетін (шамамен)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Заңды тұлғаны қайта тіркеу негізі, қайта ұйымдастыру нәтижесінде</w:t>
      </w:r>
    </w:p>
    <w:p>
      <w:pPr>
        <w:spacing w:after="0"/>
        <w:ind w:left="0"/>
        <w:jc w:val="both"/>
      </w:pPr>
      <w:r>
        <w:rPr>
          <w:rFonts w:ascii="Times New Roman"/>
          <w:b w:val="false"/>
          <w:i w:val="false"/>
          <w:color w:val="000000"/>
          <w:sz w:val="28"/>
        </w:rPr>
        <w:t>
      туындайды (тиісті ұяшықта х түрінде көрсетіңіз):</w:t>
      </w:r>
    </w:p>
    <w:p>
      <w:pPr>
        <w:spacing w:after="0"/>
        <w:ind w:left="0"/>
        <w:jc w:val="both"/>
      </w:pPr>
      <w:r>
        <w:rPr>
          <w:rFonts w:ascii="Times New Roman"/>
          <w:b w:val="false"/>
          <w:i w:val="false"/>
          <w:color w:val="000000"/>
          <w:sz w:val="28"/>
        </w:rPr>
        <w:t>
      1) иә ________________ 2) жоқ _______________________________________</w:t>
      </w:r>
    </w:p>
    <w:p>
      <w:pPr>
        <w:spacing w:after="0"/>
        <w:ind w:left="0"/>
        <w:jc w:val="both"/>
      </w:pPr>
      <w:r>
        <w:rPr>
          <w:rFonts w:ascii="Times New Roman"/>
          <w:b w:val="false"/>
          <w:i w:val="false"/>
          <w:color w:val="000000"/>
          <w:sz w:val="28"/>
        </w:rPr>
        <w:t>
      12. Қосылу жағдайында мынадай мәліметтерді көрсету қажет:</w:t>
      </w:r>
    </w:p>
    <w:p>
      <w:pPr>
        <w:spacing w:after="0"/>
        <w:ind w:left="0"/>
        <w:jc w:val="both"/>
      </w:pPr>
      <w:r>
        <w:rPr>
          <w:rFonts w:ascii="Times New Roman"/>
          <w:b w:val="false"/>
          <w:i w:val="false"/>
          <w:color w:val="000000"/>
          <w:sz w:val="28"/>
        </w:rPr>
        <w:t>
      Қосылатын заңды тұлғалардың атаулары 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13. Жеке кәсіпкерлік субъектісі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шағын кәсіпкерлік субъектісі _________________ 2) орта кәсіпкерлік</w:t>
      </w:r>
    </w:p>
    <w:p>
      <w:pPr>
        <w:spacing w:after="0"/>
        <w:ind w:left="0"/>
        <w:jc w:val="both"/>
      </w:pPr>
      <w:r>
        <w:rPr>
          <w:rFonts w:ascii="Times New Roman"/>
          <w:b w:val="false"/>
          <w:i w:val="false"/>
          <w:color w:val="000000"/>
          <w:sz w:val="28"/>
        </w:rPr>
        <w:t>
      субъектісі ____________ 3) ірі кәсіпкерлік субъектісі 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 20 жылғы "___" ________________________________</w:t>
      </w:r>
    </w:p>
    <w:p>
      <w:pPr>
        <w:spacing w:after="0"/>
        <w:ind w:left="0"/>
        <w:jc w:val="both"/>
      </w:pPr>
      <w:r>
        <w:rPr>
          <w:rFonts w:ascii="Times New Roman"/>
          <w:b w:val="false"/>
          <w:i w:val="false"/>
          <w:color w:val="000000"/>
          <w:sz w:val="28"/>
        </w:rPr>
        <w:t>
      Өтінішке:____________________________________________________________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Өтініш берушінің Т.А.Ә. және қолы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тіркеу органының атауы</w:t>
      </w:r>
    </w:p>
    <w:p>
      <w:pPr>
        <w:spacing w:after="0"/>
        <w:ind w:left="0"/>
        <w:jc w:val="left"/>
      </w:pPr>
      <w:r>
        <w:rPr>
          <w:rFonts w:ascii="Times New Roman"/>
          <w:b/>
          <w:i w:val="false"/>
          <w:color w:val="000000"/>
        </w:rPr>
        <w:t xml:space="preserve"> Қызметін үлгілік жарғы негізінде жүзеге асыратын шаруашылық</w:t>
      </w:r>
      <w:r>
        <w:br/>
      </w:r>
      <w:r>
        <w:rPr>
          <w:rFonts w:ascii="Times New Roman"/>
          <w:b/>
          <w:i w:val="false"/>
          <w:color w:val="000000"/>
        </w:rPr>
        <w:t>серіктестікті мемлекеттік қайта тіркеу туралы өтініш</w:t>
      </w:r>
    </w:p>
    <w:p>
      <w:pPr>
        <w:spacing w:after="0"/>
        <w:ind w:left="0"/>
        <w:jc w:val="both"/>
      </w:pPr>
      <w:r>
        <w:rPr>
          <w:rFonts w:ascii="Times New Roman"/>
          <w:b w:val="false"/>
          <w:i w:val="false"/>
          <w:color w:val="000000"/>
          <w:sz w:val="28"/>
        </w:rPr>
        <w:t>
      1. Заңды тұлғаның атауы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Ұйымдық-құқықтық нысаны (тиісті ұяшықта х түрінде көрсетіңіз):</w:t>
      </w:r>
    </w:p>
    <w:p>
      <w:pPr>
        <w:spacing w:after="0"/>
        <w:ind w:left="0"/>
        <w:jc w:val="both"/>
      </w:pPr>
      <w:r>
        <w:rPr>
          <w:rFonts w:ascii="Times New Roman"/>
          <w:b w:val="false"/>
          <w:i w:val="false"/>
          <w:color w:val="000000"/>
          <w:sz w:val="28"/>
        </w:rPr>
        <w:t>
      1) толық серіктестік ___ 3) жауапкершілігі шектеулі серіктестік _____</w:t>
      </w:r>
    </w:p>
    <w:p>
      <w:pPr>
        <w:spacing w:after="0"/>
        <w:ind w:left="0"/>
        <w:jc w:val="both"/>
      </w:pPr>
      <w:r>
        <w:rPr>
          <w:rFonts w:ascii="Times New Roman"/>
          <w:b w:val="false"/>
          <w:i w:val="false"/>
          <w:color w:val="000000"/>
          <w:sz w:val="28"/>
        </w:rPr>
        <w:t>
      2) сенім серіктестігі __ 4) қосымша жауапкершілігі бар серіктестік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(БСН) ________________________________</w:t>
      </w:r>
    </w:p>
    <w:p>
      <w:pPr>
        <w:spacing w:after="0"/>
        <w:ind w:left="0"/>
        <w:jc w:val="both"/>
      </w:pPr>
      <w:r>
        <w:rPr>
          <w:rFonts w:ascii="Times New Roman"/>
          <w:b w:val="false"/>
          <w:i w:val="false"/>
          <w:color w:val="000000"/>
          <w:sz w:val="28"/>
        </w:rPr>
        <w:t>
      4. Шаруашылық серіктестікті қайта тіркеудің негізі (тиісті ұяшықта х</w:t>
      </w:r>
    </w:p>
    <w:p>
      <w:pPr>
        <w:spacing w:after="0"/>
        <w:ind w:left="0"/>
        <w:jc w:val="both"/>
      </w:pPr>
      <w:r>
        <w:rPr>
          <w:rFonts w:ascii="Times New Roman"/>
          <w:b w:val="false"/>
          <w:i w:val="false"/>
          <w:color w:val="000000"/>
          <w:sz w:val="28"/>
        </w:rPr>
        <w:t>
      түрінде көрсетіңіз):</w:t>
      </w:r>
    </w:p>
    <w:p>
      <w:pPr>
        <w:spacing w:after="0"/>
        <w:ind w:left="0"/>
        <w:jc w:val="both"/>
      </w:pPr>
      <w:r>
        <w:rPr>
          <w:rFonts w:ascii="Times New Roman"/>
          <w:b w:val="false"/>
          <w:i w:val="false"/>
          <w:color w:val="000000"/>
          <w:sz w:val="28"/>
        </w:rPr>
        <w:t>
      1) атаудың өзгеруі __________________________________________________</w:t>
      </w:r>
    </w:p>
    <w:p>
      <w:pPr>
        <w:spacing w:after="0"/>
        <w:ind w:left="0"/>
        <w:jc w:val="both"/>
      </w:pPr>
      <w:r>
        <w:rPr>
          <w:rFonts w:ascii="Times New Roman"/>
          <w:b w:val="false"/>
          <w:i w:val="false"/>
          <w:color w:val="000000"/>
          <w:sz w:val="28"/>
        </w:rPr>
        <w:t>
      2) жарғылық капиталдың мөлшерінің азаюы _____________________________</w:t>
      </w:r>
    </w:p>
    <w:p>
      <w:pPr>
        <w:spacing w:after="0"/>
        <w:ind w:left="0"/>
        <w:jc w:val="both"/>
      </w:pPr>
      <w:r>
        <w:rPr>
          <w:rFonts w:ascii="Times New Roman"/>
          <w:b w:val="false"/>
          <w:i w:val="false"/>
          <w:color w:val="000000"/>
          <w:sz w:val="28"/>
        </w:rPr>
        <w:t>
      3) шаруашылық серіктестікке қатысушылар құрамының өзгеруі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(қатысушылардың тізілімін бағалы қағаздар нарығына кәсіптік</w:t>
      </w:r>
    </w:p>
    <w:p>
      <w:pPr>
        <w:spacing w:after="0"/>
        <w:ind w:left="0"/>
        <w:jc w:val="both"/>
      </w:pPr>
      <w:r>
        <w:rPr>
          <w:rFonts w:ascii="Times New Roman"/>
          <w:b w:val="false"/>
          <w:i w:val="false"/>
          <w:color w:val="000000"/>
          <w:sz w:val="28"/>
        </w:rPr>
        <w:t>
      қатысушысы жүргізілетін жағдайдан басқа)</w:t>
      </w:r>
    </w:p>
    <w:p>
      <w:pPr>
        <w:spacing w:after="0"/>
        <w:ind w:left="0"/>
        <w:jc w:val="both"/>
      </w:pPr>
      <w:r>
        <w:rPr>
          <w:rFonts w:ascii="Times New Roman"/>
          <w:b w:val="false"/>
          <w:i w:val="false"/>
          <w:color w:val="000000"/>
          <w:sz w:val="28"/>
        </w:rPr>
        <w:t>
      5. Заңды тұлғаның орналасқан жері:</w:t>
      </w:r>
    </w:p>
    <w:p>
      <w:pPr>
        <w:spacing w:after="0"/>
        <w:ind w:left="0"/>
        <w:jc w:val="both"/>
      </w:pPr>
      <w:r>
        <w:rPr>
          <w:rFonts w:ascii="Times New Roman"/>
          <w:b w:val="false"/>
          <w:i w:val="false"/>
          <w:color w:val="000000"/>
          <w:sz w:val="28"/>
        </w:rPr>
        <w:t>
      Пошталық индексі: __________________ Облысы: ________________________</w:t>
      </w:r>
    </w:p>
    <w:p>
      <w:pPr>
        <w:spacing w:after="0"/>
        <w:ind w:left="0"/>
        <w:jc w:val="both"/>
      </w:pPr>
      <w:r>
        <w:rPr>
          <w:rFonts w:ascii="Times New Roman"/>
          <w:b w:val="false"/>
          <w:i w:val="false"/>
          <w:color w:val="000000"/>
          <w:sz w:val="28"/>
        </w:rPr>
        <w:t>
      Қала, аудан, қаладағы ауданы ________________________________________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w:t>
      </w:r>
    </w:p>
    <w:p>
      <w:pPr>
        <w:spacing w:after="0"/>
        <w:ind w:left="0"/>
        <w:jc w:val="both"/>
      </w:pPr>
      <w:r>
        <w:rPr>
          <w:rFonts w:ascii="Times New Roman"/>
          <w:b w:val="false"/>
          <w:i w:val="false"/>
          <w:color w:val="000000"/>
          <w:sz w:val="28"/>
        </w:rPr>
        <w:t>
      Үйдің нөмірі:______ пәтер, бөлме: 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w:t>
      </w:r>
    </w:p>
    <w:p>
      <w:pPr>
        <w:spacing w:after="0"/>
        <w:ind w:left="0"/>
        <w:jc w:val="both"/>
      </w:pPr>
      <w:r>
        <w:rPr>
          <w:rFonts w:ascii="Times New Roman"/>
          <w:b w:val="false"/>
          <w:i w:val="false"/>
          <w:color w:val="000000"/>
          <w:sz w:val="28"/>
        </w:rPr>
        <w:t>
      6. Басшының Т.А.Ә. 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Экономикалық қызметтің негізгі түрінің кодын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Жарғылық капиталдың мөлшері: _____________________________________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 санын</w:t>
      </w:r>
    </w:p>
    <w:p>
      <w:pPr>
        <w:spacing w:after="0"/>
        <w:ind w:left="0"/>
        <w:jc w:val="both"/>
      </w:pPr>
      <w:r>
        <w:rPr>
          <w:rFonts w:ascii="Times New Roman"/>
          <w:b w:val="false"/>
          <w:i w:val="false"/>
          <w:color w:val="000000"/>
          <w:sz w:val="28"/>
        </w:rPr>
        <w:t>
      цифр түрінде көрсетіңіз):</w:t>
      </w:r>
    </w:p>
    <w:p>
      <w:pPr>
        <w:spacing w:after="0"/>
        <w:ind w:left="0"/>
        <w:jc w:val="both"/>
      </w:pPr>
      <w:r>
        <w:rPr>
          <w:rFonts w:ascii="Times New Roman"/>
          <w:b w:val="false"/>
          <w:i w:val="false"/>
          <w:color w:val="000000"/>
          <w:sz w:val="28"/>
        </w:rPr>
        <w:t>
      1) заңды тұлға ________________ 2) жеке тұлға _______________________</w:t>
      </w:r>
    </w:p>
    <w:p>
      <w:pPr>
        <w:spacing w:after="0"/>
        <w:ind w:left="0"/>
        <w:jc w:val="both"/>
      </w:pPr>
      <w:r>
        <w:rPr>
          <w:rFonts w:ascii="Times New Roman"/>
          <w:b w:val="false"/>
          <w:i w:val="false"/>
          <w:color w:val="000000"/>
          <w:sz w:val="28"/>
        </w:rPr>
        <w:t>
      10. Заңды тұлғаның құрылтайшылары туралы мәліметтерді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(қатысушылардың тізілімін бағалы қағаздар нарығына кәсіптік</w:t>
      </w:r>
    </w:p>
    <w:p>
      <w:pPr>
        <w:spacing w:after="0"/>
        <w:ind w:left="0"/>
        <w:jc w:val="both"/>
      </w:pPr>
      <w:r>
        <w:rPr>
          <w:rFonts w:ascii="Times New Roman"/>
          <w:b w:val="false"/>
          <w:i w:val="false"/>
          <w:color w:val="000000"/>
          <w:sz w:val="28"/>
        </w:rPr>
        <w:t>
      қатысушысы жүргізілетін жағдайдан басқа)</w:t>
      </w:r>
    </w:p>
    <w:p>
      <w:pPr>
        <w:spacing w:after="0"/>
        <w:ind w:left="0"/>
        <w:jc w:val="both"/>
      </w:pPr>
      <w:r>
        <w:rPr>
          <w:rFonts w:ascii="Times New Roman"/>
          <w:b w:val="false"/>
          <w:i w:val="false"/>
          <w:color w:val="000000"/>
          <w:sz w:val="28"/>
        </w:rPr>
        <w:t>
      Заңды тұлғаның атауы ________________________________________________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капиталдағы үлесі % ____ Үлес сомасы (мың теңге) ___________</w:t>
      </w:r>
    </w:p>
    <w:p>
      <w:pPr>
        <w:spacing w:after="0"/>
        <w:ind w:left="0"/>
        <w:jc w:val="both"/>
      </w:pPr>
      <w:r>
        <w:rPr>
          <w:rFonts w:ascii="Times New Roman"/>
          <w:b w:val="false"/>
          <w:i w:val="false"/>
          <w:color w:val="000000"/>
          <w:sz w:val="28"/>
        </w:rPr>
        <w:t>
      Жеке тұлғаның Т.А.Ә. 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Жарғылық капиталдағы үлесі % __ Үлес сомасы (мың теңге) _____________</w:t>
      </w:r>
    </w:p>
    <w:p>
      <w:pPr>
        <w:spacing w:after="0"/>
        <w:ind w:left="0"/>
        <w:jc w:val="both"/>
      </w:pPr>
      <w:r>
        <w:rPr>
          <w:rFonts w:ascii="Times New Roman"/>
          <w:b w:val="false"/>
          <w:i w:val="false"/>
          <w:color w:val="000000"/>
          <w:sz w:val="28"/>
        </w:rPr>
        <w:t>
      Егер құрылтайшылар біреуден көп болған жағдайда, олар туралы</w:t>
      </w:r>
    </w:p>
    <w:p>
      <w:pPr>
        <w:spacing w:after="0"/>
        <w:ind w:left="0"/>
        <w:jc w:val="both"/>
      </w:pPr>
      <w:r>
        <w:rPr>
          <w:rFonts w:ascii="Times New Roman"/>
          <w:b w:val="false"/>
          <w:i w:val="false"/>
          <w:color w:val="000000"/>
          <w:sz w:val="28"/>
        </w:rPr>
        <w:t>
      мәліметтер: Т.А.Ә. жеке куәлігінің және ЖСН деректерін</w:t>
      </w:r>
    </w:p>
    <w:p>
      <w:pPr>
        <w:spacing w:after="0"/>
        <w:ind w:left="0"/>
        <w:jc w:val="both"/>
      </w:pPr>
      <w:r>
        <w:rPr>
          <w:rFonts w:ascii="Times New Roman"/>
          <w:b w:val="false"/>
          <w:i w:val="false"/>
          <w:color w:val="000000"/>
          <w:sz w:val="28"/>
        </w:rPr>
        <w:t>
      көрсете отырып (жеке тұлғалар үшін), БСН көрсете отырып (заңды</w:t>
      </w:r>
    </w:p>
    <w:p>
      <w:pPr>
        <w:spacing w:after="0"/>
        <w:ind w:left="0"/>
        <w:jc w:val="both"/>
      </w:pPr>
      <w:r>
        <w:rPr>
          <w:rFonts w:ascii="Times New Roman"/>
          <w:b w:val="false"/>
          <w:i w:val="false"/>
          <w:color w:val="000000"/>
          <w:sz w:val="28"/>
        </w:rPr>
        <w:t>
      тұлғалар үшін атауы), сонымен қатар олардың пайыз және ақшалай</w:t>
      </w:r>
    </w:p>
    <w:p>
      <w:pPr>
        <w:spacing w:after="0"/>
        <w:ind w:left="0"/>
        <w:jc w:val="both"/>
      </w:pPr>
      <w:r>
        <w:rPr>
          <w:rFonts w:ascii="Times New Roman"/>
          <w:b w:val="false"/>
          <w:i w:val="false"/>
          <w:color w:val="000000"/>
          <w:sz w:val="28"/>
        </w:rPr>
        <w:t>
      жарғылық капиталдағы үлесі жеке парақта өтінішке қоса беріледі.</w:t>
      </w:r>
    </w:p>
    <w:p>
      <w:pPr>
        <w:spacing w:after="0"/>
        <w:ind w:left="0"/>
        <w:jc w:val="both"/>
      </w:pPr>
      <w:r>
        <w:rPr>
          <w:rFonts w:ascii="Times New Roman"/>
          <w:b w:val="false"/>
          <w:i w:val="false"/>
          <w:color w:val="000000"/>
          <w:sz w:val="28"/>
        </w:rPr>
        <w:t>
      11. Жұмыспен қамтылатын адамдардың күтілетін саны (шамамен)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Байқау кеңесі құрылған жағдайда айрықша құзыретті көрсетіңіз: _____________________________________________________________________</w:t>
      </w:r>
    </w:p>
    <w:p>
      <w:pPr>
        <w:spacing w:after="0"/>
        <w:ind w:left="0"/>
        <w:jc w:val="both"/>
      </w:pPr>
      <w:r>
        <w:rPr>
          <w:rFonts w:ascii="Times New Roman"/>
          <w:b w:val="false"/>
          <w:i w:val="false"/>
          <w:color w:val="000000"/>
          <w:sz w:val="28"/>
        </w:rPr>
        <w:t>
      13. Тексеру комиссиясының (жеке тексерушінің) мерзімін көрсетіңіз: __</w:t>
      </w:r>
    </w:p>
    <w:p>
      <w:pPr>
        <w:spacing w:after="0"/>
        <w:ind w:left="0"/>
        <w:jc w:val="both"/>
      </w:pPr>
      <w:r>
        <w:rPr>
          <w:rFonts w:ascii="Times New Roman"/>
          <w:b w:val="false"/>
          <w:i w:val="false"/>
          <w:color w:val="000000"/>
          <w:sz w:val="28"/>
        </w:rPr>
        <w:t>
      14. Жеке кәсіпкерлік субъектісі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шағын кәсіпкерлік субъектісі _________________ 2) орта кәсіпкерлік</w:t>
      </w:r>
    </w:p>
    <w:p>
      <w:pPr>
        <w:spacing w:after="0"/>
        <w:ind w:left="0"/>
        <w:jc w:val="both"/>
      </w:pPr>
      <w:r>
        <w:rPr>
          <w:rFonts w:ascii="Times New Roman"/>
          <w:b w:val="false"/>
          <w:i w:val="false"/>
          <w:color w:val="000000"/>
          <w:sz w:val="28"/>
        </w:rPr>
        <w:t>
      субъектісі ____________ 3) ірі кәсіпкерлік субъектісі _______________</w:t>
      </w:r>
    </w:p>
    <w:p>
      <w:pPr>
        <w:spacing w:after="0"/>
        <w:ind w:left="0"/>
        <w:jc w:val="both"/>
      </w:pPr>
      <w:r>
        <w:rPr>
          <w:rFonts w:ascii="Times New Roman"/>
          <w:b w:val="false"/>
          <w:i w:val="false"/>
          <w:color w:val="000000"/>
          <w:sz w:val="28"/>
        </w:rPr>
        <w:t>
      15. Заңды тұлғаны қайта тіркеу негізі, қайта ұйымдастыру нәтижесінде</w:t>
      </w:r>
    </w:p>
    <w:p>
      <w:pPr>
        <w:spacing w:after="0"/>
        <w:ind w:left="0"/>
        <w:jc w:val="both"/>
      </w:pPr>
      <w:r>
        <w:rPr>
          <w:rFonts w:ascii="Times New Roman"/>
          <w:b w:val="false"/>
          <w:i w:val="false"/>
          <w:color w:val="000000"/>
          <w:sz w:val="28"/>
        </w:rPr>
        <w:t>
      туындайды (тиісті ұяшықта х түрінде көрсетіңіз):</w:t>
      </w:r>
    </w:p>
    <w:p>
      <w:pPr>
        <w:spacing w:after="0"/>
        <w:ind w:left="0"/>
        <w:jc w:val="both"/>
      </w:pPr>
      <w:r>
        <w:rPr>
          <w:rFonts w:ascii="Times New Roman"/>
          <w:b w:val="false"/>
          <w:i w:val="false"/>
          <w:color w:val="000000"/>
          <w:sz w:val="28"/>
        </w:rPr>
        <w:t>
      1) иә __________________________ 2) жоқ _____________________________</w:t>
      </w:r>
    </w:p>
    <w:p>
      <w:pPr>
        <w:spacing w:after="0"/>
        <w:ind w:left="0"/>
        <w:jc w:val="both"/>
      </w:pPr>
      <w:r>
        <w:rPr>
          <w:rFonts w:ascii="Times New Roman"/>
          <w:b w:val="false"/>
          <w:i w:val="false"/>
          <w:color w:val="000000"/>
          <w:sz w:val="28"/>
        </w:rPr>
        <w:t>
      16. Қосылған жағдайда мынадай мәліметтерді көрсету керек:</w:t>
      </w:r>
    </w:p>
    <w:p>
      <w:pPr>
        <w:spacing w:after="0"/>
        <w:ind w:left="0"/>
        <w:jc w:val="both"/>
      </w:pPr>
      <w:r>
        <w:rPr>
          <w:rFonts w:ascii="Times New Roman"/>
          <w:b w:val="false"/>
          <w:i w:val="false"/>
          <w:color w:val="000000"/>
          <w:sz w:val="28"/>
        </w:rPr>
        <w:t>
      Қосылатын заңды тұлғалардың атауы 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 20 жылғы "___" ________________________________</w:t>
      </w:r>
    </w:p>
    <w:p>
      <w:pPr>
        <w:spacing w:after="0"/>
        <w:ind w:left="0"/>
        <w:jc w:val="both"/>
      </w:pPr>
      <w:r>
        <w:rPr>
          <w:rFonts w:ascii="Times New Roman"/>
          <w:b w:val="false"/>
          <w:i w:val="false"/>
          <w:color w:val="000000"/>
          <w:sz w:val="28"/>
        </w:rPr>
        <w:t>
      Өтінішке: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Құрылтайшылардың қолдары және Т.А.Ә. ((қатысушылардың тізілімін</w:t>
      </w:r>
    </w:p>
    <w:p>
      <w:pPr>
        <w:spacing w:after="0"/>
        <w:ind w:left="0"/>
        <w:jc w:val="both"/>
      </w:pPr>
      <w:r>
        <w:rPr>
          <w:rFonts w:ascii="Times New Roman"/>
          <w:b w:val="false"/>
          <w:i w:val="false"/>
          <w:color w:val="000000"/>
          <w:sz w:val="28"/>
        </w:rPr>
        <w:t>
      қоса беріледі бағалы қағаздар нарығына кәсіппен қатысушы жүргізетін</w:t>
      </w:r>
    </w:p>
    <w:p>
      <w:pPr>
        <w:spacing w:after="0"/>
        <w:ind w:left="0"/>
        <w:jc w:val="both"/>
      </w:pPr>
      <w:r>
        <w:rPr>
          <w:rFonts w:ascii="Times New Roman"/>
          <w:b w:val="false"/>
          <w:i w:val="false"/>
          <w:color w:val="000000"/>
          <w:sz w:val="28"/>
        </w:rPr>
        <w:t>
      жағдайда құрылтайшылардың жалпы жиналысын хаттамасымен өкілетті</w:t>
      </w:r>
    </w:p>
    <w:p>
      <w:pPr>
        <w:spacing w:after="0"/>
        <w:ind w:left="0"/>
        <w:jc w:val="both"/>
      </w:pPr>
      <w:r>
        <w:rPr>
          <w:rFonts w:ascii="Times New Roman"/>
          <w:b w:val="false"/>
          <w:i w:val="false"/>
          <w:color w:val="000000"/>
          <w:sz w:val="28"/>
        </w:rPr>
        <w:t>
      тұлғаның қолы (қатысушының шешімімен)).</w:t>
      </w:r>
    </w:p>
    <w:p>
      <w:pPr>
        <w:spacing w:after="0"/>
        <w:ind w:left="0"/>
        <w:jc w:val="both"/>
      </w:pPr>
      <w:r>
        <w:rPr>
          <w:rFonts w:ascii="Times New Roman"/>
          <w:b w:val="false"/>
          <w:i w:val="false"/>
          <w:color w:val="000000"/>
          <w:sz w:val="28"/>
        </w:rPr>
        <w:t>
      Қолдың төлнұсқалығы нотариалды тәртіппен бекітілген түрде болуы</w:t>
      </w:r>
    </w:p>
    <w:p>
      <w:pPr>
        <w:spacing w:after="0"/>
        <w:ind w:left="0"/>
        <w:jc w:val="both"/>
      </w:pPr>
      <w:r>
        <w:rPr>
          <w:rFonts w:ascii="Times New Roman"/>
          <w:b w:val="false"/>
          <w:i w:val="false"/>
          <w:color w:val="000000"/>
          <w:sz w:val="28"/>
        </w:rPr>
        <w:t>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тіркеу органының атауы</w:t>
      </w:r>
    </w:p>
    <w:p>
      <w:pPr>
        <w:spacing w:after="0"/>
        <w:ind w:left="0"/>
        <w:jc w:val="left"/>
      </w:pPr>
      <w:r>
        <w:rPr>
          <w:rFonts w:ascii="Times New Roman"/>
          <w:b/>
          <w:i w:val="false"/>
          <w:color w:val="000000"/>
        </w:rPr>
        <w:t xml:space="preserve"> Қызметін үлгілік жарғы негізінде жүзеге асыратын акционерлік</w:t>
      </w:r>
      <w:r>
        <w:br/>
      </w:r>
      <w:r>
        <w:rPr>
          <w:rFonts w:ascii="Times New Roman"/>
          <w:b/>
          <w:i w:val="false"/>
          <w:color w:val="000000"/>
        </w:rPr>
        <w:t>қоғамды мемлекеттік қайта тіркеу туралы өтініш</w:t>
      </w:r>
    </w:p>
    <w:p>
      <w:pPr>
        <w:spacing w:after="0"/>
        <w:ind w:left="0"/>
        <w:jc w:val="both"/>
      </w:pPr>
      <w:r>
        <w:rPr>
          <w:rFonts w:ascii="Times New Roman"/>
          <w:b w:val="false"/>
          <w:i w:val="false"/>
          <w:color w:val="000000"/>
          <w:sz w:val="28"/>
        </w:rPr>
        <w:t>
      1. Акционерлік қоғамның атауы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Бизнес-сәйкестендіру нөмірі (БСН) ________________________________</w:t>
      </w:r>
    </w:p>
    <w:p>
      <w:pPr>
        <w:spacing w:after="0"/>
        <w:ind w:left="0"/>
        <w:jc w:val="both"/>
      </w:pPr>
      <w:r>
        <w:rPr>
          <w:rFonts w:ascii="Times New Roman"/>
          <w:b w:val="false"/>
          <w:i w:val="false"/>
          <w:color w:val="000000"/>
          <w:sz w:val="28"/>
        </w:rPr>
        <w:t>
      3. Акционерлік қоғамды қайта тіркеудің негізі (тиісті ұяшықта х</w:t>
      </w:r>
    </w:p>
    <w:p>
      <w:pPr>
        <w:spacing w:after="0"/>
        <w:ind w:left="0"/>
        <w:jc w:val="both"/>
      </w:pPr>
      <w:r>
        <w:rPr>
          <w:rFonts w:ascii="Times New Roman"/>
          <w:b w:val="false"/>
          <w:i w:val="false"/>
          <w:color w:val="000000"/>
          <w:sz w:val="28"/>
        </w:rPr>
        <w:t>
      түрінде көрсетіңіз):</w:t>
      </w:r>
    </w:p>
    <w:p>
      <w:pPr>
        <w:spacing w:after="0"/>
        <w:ind w:left="0"/>
        <w:jc w:val="both"/>
      </w:pPr>
      <w:r>
        <w:rPr>
          <w:rFonts w:ascii="Times New Roman"/>
          <w:b w:val="false"/>
          <w:i w:val="false"/>
          <w:color w:val="000000"/>
          <w:sz w:val="28"/>
        </w:rPr>
        <w:t>
      1) атаудың өзгеруі ___ 2) жарғылық капиталдың мөлшерінің азаюы ______</w:t>
      </w:r>
    </w:p>
    <w:p>
      <w:pPr>
        <w:spacing w:after="0"/>
        <w:ind w:left="0"/>
        <w:jc w:val="both"/>
      </w:pPr>
      <w:r>
        <w:rPr>
          <w:rFonts w:ascii="Times New Roman"/>
          <w:b w:val="false"/>
          <w:i w:val="false"/>
          <w:color w:val="000000"/>
          <w:sz w:val="28"/>
        </w:rPr>
        <w:t>
      4. Акционерлік қоғамның мекенжайы:</w:t>
      </w:r>
    </w:p>
    <w:p>
      <w:pPr>
        <w:spacing w:after="0"/>
        <w:ind w:left="0"/>
        <w:jc w:val="both"/>
      </w:pPr>
      <w:r>
        <w:rPr>
          <w:rFonts w:ascii="Times New Roman"/>
          <w:b w:val="false"/>
          <w:i w:val="false"/>
          <w:color w:val="000000"/>
          <w:sz w:val="28"/>
        </w:rPr>
        <w:t>
      Пошталық индексі: __________________ Облысы: ________________________</w:t>
      </w:r>
    </w:p>
    <w:p>
      <w:pPr>
        <w:spacing w:after="0"/>
        <w:ind w:left="0"/>
        <w:jc w:val="both"/>
      </w:pPr>
      <w:r>
        <w:rPr>
          <w:rFonts w:ascii="Times New Roman"/>
          <w:b w:val="false"/>
          <w:i w:val="false"/>
          <w:color w:val="000000"/>
          <w:sz w:val="28"/>
        </w:rPr>
        <w:t>
      Қала, аудан, қаладағы ауданы: _______________________________________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w:t>
      </w:r>
    </w:p>
    <w:p>
      <w:pPr>
        <w:spacing w:after="0"/>
        <w:ind w:left="0"/>
        <w:jc w:val="both"/>
      </w:pPr>
      <w:r>
        <w:rPr>
          <w:rFonts w:ascii="Times New Roman"/>
          <w:b w:val="false"/>
          <w:i w:val="false"/>
          <w:color w:val="000000"/>
          <w:sz w:val="28"/>
        </w:rPr>
        <w:t>
      Үйдің нөмірі: _____ пәтер, бөлме: 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w:t>
      </w:r>
    </w:p>
    <w:p>
      <w:pPr>
        <w:spacing w:after="0"/>
        <w:ind w:left="0"/>
        <w:jc w:val="both"/>
      </w:pPr>
      <w:r>
        <w:rPr>
          <w:rFonts w:ascii="Times New Roman"/>
          <w:b w:val="false"/>
          <w:i w:val="false"/>
          <w:color w:val="000000"/>
          <w:sz w:val="28"/>
        </w:rPr>
        <w:t>
      5. Басшының Т.А.Ә. 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________</w:t>
      </w:r>
    </w:p>
    <w:p>
      <w:pPr>
        <w:spacing w:after="0"/>
        <w:ind w:left="0"/>
        <w:jc w:val="both"/>
      </w:pPr>
      <w:r>
        <w:rPr>
          <w:rFonts w:ascii="Times New Roman"/>
          <w:b w:val="false"/>
          <w:i w:val="false"/>
          <w:color w:val="000000"/>
          <w:sz w:val="28"/>
        </w:rPr>
        <w:t>
      7. Жарғылық капиталдың мөлшері ______________________________________</w:t>
      </w:r>
    </w:p>
    <w:p>
      <w:pPr>
        <w:spacing w:after="0"/>
        <w:ind w:left="0"/>
        <w:jc w:val="both"/>
      </w:pPr>
      <w:r>
        <w:rPr>
          <w:rFonts w:ascii="Times New Roman"/>
          <w:b w:val="false"/>
          <w:i w:val="false"/>
          <w:color w:val="000000"/>
          <w:sz w:val="28"/>
        </w:rPr>
        <w:t>
      8. Құрылтайшылардың құрамы және саны (тиісті ұяшықта х түрінде</w:t>
      </w:r>
    </w:p>
    <w:p>
      <w:pPr>
        <w:spacing w:after="0"/>
        <w:ind w:left="0"/>
        <w:jc w:val="both"/>
      </w:pPr>
      <w:r>
        <w:rPr>
          <w:rFonts w:ascii="Times New Roman"/>
          <w:b w:val="false"/>
          <w:i w:val="false"/>
          <w:color w:val="000000"/>
          <w:sz w:val="28"/>
        </w:rPr>
        <w:t>
      көрсетіңіз, мөлшері сан түрінде):</w:t>
      </w:r>
    </w:p>
    <w:p>
      <w:pPr>
        <w:spacing w:after="0"/>
        <w:ind w:left="0"/>
        <w:jc w:val="both"/>
      </w:pPr>
      <w:r>
        <w:rPr>
          <w:rFonts w:ascii="Times New Roman"/>
          <w:b w:val="false"/>
          <w:i w:val="false"/>
          <w:color w:val="000000"/>
          <w:sz w:val="28"/>
        </w:rPr>
        <w:t>
      1) заңды тұлға ____________ 2) жеке тұлға ___________________________</w:t>
      </w:r>
    </w:p>
    <w:p>
      <w:pPr>
        <w:spacing w:after="0"/>
        <w:ind w:left="0"/>
        <w:jc w:val="both"/>
      </w:pPr>
      <w:r>
        <w:rPr>
          <w:rFonts w:ascii="Times New Roman"/>
          <w:b w:val="false"/>
          <w:i w:val="false"/>
          <w:color w:val="000000"/>
          <w:sz w:val="28"/>
        </w:rPr>
        <w:t>
      9. Артықшылығы бар акциялар бойынша дивидендтің кепіл мөлшерін</w:t>
      </w:r>
    </w:p>
    <w:p>
      <w:pPr>
        <w:spacing w:after="0"/>
        <w:ind w:left="0"/>
        <w:jc w:val="both"/>
      </w:pPr>
      <w:r>
        <w:rPr>
          <w:rFonts w:ascii="Times New Roman"/>
          <w:b w:val="false"/>
          <w:i w:val="false"/>
          <w:color w:val="000000"/>
          <w:sz w:val="28"/>
        </w:rPr>
        <w:t>
      көрсетіңіз: 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болған жағдайда қандай да болса көрсеткішке қатысты қайта есептелген)</w:t>
      </w:r>
    </w:p>
    <w:p>
      <w:pPr>
        <w:spacing w:after="0"/>
        <w:ind w:left="0"/>
        <w:jc w:val="both"/>
      </w:pPr>
      <w:r>
        <w:rPr>
          <w:rFonts w:ascii="Times New Roman"/>
          <w:b w:val="false"/>
          <w:i w:val="false"/>
          <w:color w:val="000000"/>
          <w:sz w:val="28"/>
        </w:rPr>
        <w:t>
      10. Артықшылығы бар акциялар бойынша дивидендтерді төлеу кезеңділігін</w:t>
      </w:r>
    </w:p>
    <w:p>
      <w:pPr>
        <w:spacing w:after="0"/>
        <w:ind w:left="0"/>
        <w:jc w:val="both"/>
      </w:pPr>
      <w:r>
        <w:rPr>
          <w:rFonts w:ascii="Times New Roman"/>
          <w:b w:val="false"/>
          <w:i w:val="false"/>
          <w:color w:val="000000"/>
          <w:sz w:val="28"/>
        </w:rPr>
        <w:t>
      көрсетіңіз: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Міндетті жариялауға жататын ақпаратты басып шығару үшін</w:t>
      </w:r>
    </w:p>
    <w:p>
      <w:pPr>
        <w:spacing w:after="0"/>
        <w:ind w:left="0"/>
        <w:jc w:val="both"/>
      </w:pPr>
      <w:r>
        <w:rPr>
          <w:rFonts w:ascii="Times New Roman"/>
          <w:b w:val="false"/>
          <w:i w:val="false"/>
          <w:color w:val="000000"/>
          <w:sz w:val="28"/>
        </w:rPr>
        <w:t>
      қолданатын бұқаралық ақпарат құралдарын көрсетіңіз: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Қоғамның директорлар кеңесі мүшелерінің саны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Үлгілік жарғының 37-тармағының талаптары қаржылық ұйымдарға</w:t>
      </w:r>
    </w:p>
    <w:p>
      <w:pPr>
        <w:spacing w:after="0"/>
        <w:ind w:left="0"/>
        <w:jc w:val="both"/>
      </w:pPr>
      <w:r>
        <w:rPr>
          <w:rFonts w:ascii="Times New Roman"/>
          <w:b w:val="false"/>
          <w:i w:val="false"/>
          <w:color w:val="000000"/>
          <w:sz w:val="28"/>
        </w:rPr>
        <w:t>
      қолданылады.</w:t>
      </w:r>
    </w:p>
    <w:p>
      <w:pPr>
        <w:spacing w:after="0"/>
        <w:ind w:left="0"/>
        <w:jc w:val="both"/>
      </w:pPr>
      <w:r>
        <w:rPr>
          <w:rFonts w:ascii="Times New Roman"/>
          <w:b w:val="false"/>
          <w:i w:val="false"/>
          <w:color w:val="000000"/>
          <w:sz w:val="28"/>
        </w:rPr>
        <w:t>
      13. Қоғамды басқару мүшелерінің саны ________________________________</w:t>
      </w:r>
    </w:p>
    <w:p>
      <w:pPr>
        <w:spacing w:after="0"/>
        <w:ind w:left="0"/>
        <w:jc w:val="both"/>
      </w:pPr>
      <w:r>
        <w:rPr>
          <w:rFonts w:ascii="Times New Roman"/>
          <w:b w:val="false"/>
          <w:i w:val="false"/>
          <w:color w:val="000000"/>
          <w:sz w:val="28"/>
        </w:rPr>
        <w:t>
      14. Жұмыспен қамтылатын адамдардың күтілетін саны (шамамен) _________</w:t>
      </w:r>
    </w:p>
    <w:p>
      <w:pPr>
        <w:spacing w:after="0"/>
        <w:ind w:left="0"/>
        <w:jc w:val="both"/>
      </w:pPr>
      <w:r>
        <w:rPr>
          <w:rFonts w:ascii="Times New Roman"/>
          <w:b w:val="false"/>
          <w:i w:val="false"/>
          <w:color w:val="000000"/>
          <w:sz w:val="28"/>
        </w:rPr>
        <w:t>
      15. Жеке кәсіпкерлік субъектісі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орта кәсіпкерлік субъектісі ___ 2) ірі кәсіпкерлік субъектісі ____</w:t>
      </w:r>
    </w:p>
    <w:p>
      <w:pPr>
        <w:spacing w:after="0"/>
        <w:ind w:left="0"/>
        <w:jc w:val="both"/>
      </w:pPr>
      <w:r>
        <w:rPr>
          <w:rFonts w:ascii="Times New Roman"/>
          <w:b w:val="false"/>
          <w:i w:val="false"/>
          <w:color w:val="000000"/>
          <w:sz w:val="28"/>
        </w:rPr>
        <w:t>
      16. Акционерлік қоғамды қайта тіркеу негізі қайта ұйымдастыру</w:t>
      </w:r>
    </w:p>
    <w:p>
      <w:pPr>
        <w:spacing w:after="0"/>
        <w:ind w:left="0"/>
        <w:jc w:val="both"/>
      </w:pPr>
      <w:r>
        <w:rPr>
          <w:rFonts w:ascii="Times New Roman"/>
          <w:b w:val="false"/>
          <w:i w:val="false"/>
          <w:color w:val="000000"/>
          <w:sz w:val="28"/>
        </w:rPr>
        <w:t>
      нәтижесінде туындайды (тиісті ұяшықта х түрінде көрсетіңіз):</w:t>
      </w:r>
    </w:p>
    <w:p>
      <w:pPr>
        <w:spacing w:after="0"/>
        <w:ind w:left="0"/>
        <w:jc w:val="both"/>
      </w:pPr>
      <w:r>
        <w:rPr>
          <w:rFonts w:ascii="Times New Roman"/>
          <w:b w:val="false"/>
          <w:i w:val="false"/>
          <w:color w:val="000000"/>
          <w:sz w:val="28"/>
        </w:rPr>
        <w:t>
      1) иә ________________________ 2) жоқ _______________________________</w:t>
      </w:r>
    </w:p>
    <w:p>
      <w:pPr>
        <w:spacing w:after="0"/>
        <w:ind w:left="0"/>
        <w:jc w:val="both"/>
      </w:pPr>
      <w:r>
        <w:rPr>
          <w:rFonts w:ascii="Times New Roman"/>
          <w:b w:val="false"/>
          <w:i w:val="false"/>
          <w:color w:val="000000"/>
          <w:sz w:val="28"/>
        </w:rPr>
        <w:t>
      17. Қосылған жағдайда келесі мәліметтерді көрсету керек:</w:t>
      </w:r>
    </w:p>
    <w:p>
      <w:pPr>
        <w:spacing w:after="0"/>
        <w:ind w:left="0"/>
        <w:jc w:val="both"/>
      </w:pPr>
      <w:r>
        <w:rPr>
          <w:rFonts w:ascii="Times New Roman"/>
          <w:b w:val="false"/>
          <w:i w:val="false"/>
          <w:color w:val="000000"/>
          <w:sz w:val="28"/>
        </w:rPr>
        <w:t>
      Қосылатын заңды тұлғалардың атауы 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 20 жылғы "___" ________________________________</w:t>
      </w:r>
    </w:p>
    <w:p>
      <w:pPr>
        <w:spacing w:after="0"/>
        <w:ind w:left="0"/>
        <w:jc w:val="both"/>
      </w:pPr>
      <w:r>
        <w:rPr>
          <w:rFonts w:ascii="Times New Roman"/>
          <w:b w:val="false"/>
          <w:i w:val="false"/>
          <w:color w:val="000000"/>
          <w:sz w:val="28"/>
        </w:rPr>
        <w:t>
      Өтінішке: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Басшының Т.А.Ә. және қолы/__________________________________________/</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тіркеу органының атауы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Қызметін үлгілік жарғы негізінде жүзеге асыратын өндірістік</w:t>
      </w:r>
      <w:r>
        <w:br/>
      </w:r>
      <w:r>
        <w:rPr>
          <w:rFonts w:ascii="Times New Roman"/>
          <w:b/>
          <w:i w:val="false"/>
          <w:color w:val="000000"/>
        </w:rPr>
        <w:t>кооперативті мемлекеттік қайта тіркеу туралы өтініш</w:t>
      </w:r>
    </w:p>
    <w:p>
      <w:pPr>
        <w:spacing w:after="0"/>
        <w:ind w:left="0"/>
        <w:jc w:val="both"/>
      </w:pPr>
      <w:r>
        <w:rPr>
          <w:rFonts w:ascii="Times New Roman"/>
          <w:b w:val="false"/>
          <w:i w:val="false"/>
          <w:color w:val="000000"/>
          <w:sz w:val="28"/>
        </w:rPr>
        <w:t>
      1. Өндірістік кооперативтің атауы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Өндірістік кооперативтің атауын өзгерту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(БСН) ________________________________</w:t>
      </w:r>
    </w:p>
    <w:p>
      <w:pPr>
        <w:spacing w:after="0"/>
        <w:ind w:left="0"/>
        <w:jc w:val="both"/>
      </w:pPr>
      <w:r>
        <w:rPr>
          <w:rFonts w:ascii="Times New Roman"/>
          <w:b w:val="false"/>
          <w:i w:val="false"/>
          <w:color w:val="000000"/>
          <w:sz w:val="28"/>
        </w:rPr>
        <w:t>
      4. Заңды тұлғаның мекен-жайы</w:t>
      </w:r>
    </w:p>
    <w:p>
      <w:pPr>
        <w:spacing w:after="0"/>
        <w:ind w:left="0"/>
        <w:jc w:val="both"/>
      </w:pPr>
      <w:r>
        <w:rPr>
          <w:rFonts w:ascii="Times New Roman"/>
          <w:b w:val="false"/>
          <w:i w:val="false"/>
          <w:color w:val="000000"/>
          <w:sz w:val="28"/>
        </w:rPr>
        <w:t>
      Пошталық индексі: __________________ Облысы: ________________________</w:t>
      </w:r>
    </w:p>
    <w:p>
      <w:pPr>
        <w:spacing w:after="0"/>
        <w:ind w:left="0"/>
        <w:jc w:val="both"/>
      </w:pPr>
      <w:r>
        <w:rPr>
          <w:rFonts w:ascii="Times New Roman"/>
          <w:b w:val="false"/>
          <w:i w:val="false"/>
          <w:color w:val="000000"/>
          <w:sz w:val="28"/>
        </w:rPr>
        <w:t>
      Қала, аудан, қаладағы ауданы: _______________________________________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w:t>
      </w:r>
    </w:p>
    <w:p>
      <w:pPr>
        <w:spacing w:after="0"/>
        <w:ind w:left="0"/>
        <w:jc w:val="both"/>
      </w:pPr>
      <w:r>
        <w:rPr>
          <w:rFonts w:ascii="Times New Roman"/>
          <w:b w:val="false"/>
          <w:i w:val="false"/>
          <w:color w:val="000000"/>
          <w:sz w:val="28"/>
        </w:rPr>
        <w:t>
      Үйдің нөмірі: ______ пәтер, бөлме: 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w:t>
      </w:r>
    </w:p>
    <w:p>
      <w:pPr>
        <w:spacing w:after="0"/>
        <w:ind w:left="0"/>
        <w:jc w:val="both"/>
      </w:pPr>
      <w:r>
        <w:rPr>
          <w:rFonts w:ascii="Times New Roman"/>
          <w:b w:val="false"/>
          <w:i w:val="false"/>
          <w:color w:val="000000"/>
          <w:sz w:val="28"/>
        </w:rPr>
        <w:t>
      5. Басшының Т.А.Ә. 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6. Экономикалық қызметінің негізгі түрінің кодын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Капиталдың мөлшері _______________________________________________</w:t>
      </w:r>
    </w:p>
    <w:p>
      <w:pPr>
        <w:spacing w:after="0"/>
        <w:ind w:left="0"/>
        <w:jc w:val="both"/>
      </w:pPr>
      <w:r>
        <w:rPr>
          <w:rFonts w:ascii="Times New Roman"/>
          <w:b w:val="false"/>
          <w:i w:val="false"/>
          <w:color w:val="000000"/>
          <w:sz w:val="28"/>
        </w:rPr>
        <w:t>
      8. Құрылтайшылардың құрамы және саны (тиісті ұяшықта х түрінде</w:t>
      </w:r>
    </w:p>
    <w:p>
      <w:pPr>
        <w:spacing w:after="0"/>
        <w:ind w:left="0"/>
        <w:jc w:val="both"/>
      </w:pPr>
      <w:r>
        <w:rPr>
          <w:rFonts w:ascii="Times New Roman"/>
          <w:b w:val="false"/>
          <w:i w:val="false"/>
          <w:color w:val="000000"/>
          <w:sz w:val="28"/>
        </w:rPr>
        <w:t>
      көрсетіңіз, мөлшері сан түрінде):</w:t>
      </w:r>
    </w:p>
    <w:p>
      <w:pPr>
        <w:spacing w:after="0"/>
        <w:ind w:left="0"/>
        <w:jc w:val="both"/>
      </w:pPr>
      <w:r>
        <w:rPr>
          <w:rFonts w:ascii="Times New Roman"/>
          <w:b w:val="false"/>
          <w:i w:val="false"/>
          <w:color w:val="000000"/>
          <w:sz w:val="28"/>
        </w:rPr>
        <w:t>
      1) заңды тұлға _______ 2) жеке тұлға ________________________________</w:t>
      </w:r>
    </w:p>
    <w:p>
      <w:pPr>
        <w:spacing w:after="0"/>
        <w:ind w:left="0"/>
        <w:jc w:val="both"/>
      </w:pPr>
      <w:r>
        <w:rPr>
          <w:rFonts w:ascii="Times New Roman"/>
          <w:b w:val="false"/>
          <w:i w:val="false"/>
          <w:color w:val="000000"/>
          <w:sz w:val="28"/>
        </w:rPr>
        <w:t>
      9. Заңды тұлғаның құрылтайшылары туралы мәліметтер</w:t>
      </w:r>
    </w:p>
    <w:p>
      <w:pPr>
        <w:spacing w:after="0"/>
        <w:ind w:left="0"/>
        <w:jc w:val="both"/>
      </w:pPr>
      <w:r>
        <w:rPr>
          <w:rFonts w:ascii="Times New Roman"/>
          <w:b w:val="false"/>
          <w:i w:val="false"/>
          <w:color w:val="000000"/>
          <w:sz w:val="28"/>
        </w:rPr>
        <w:t>
      Жеке тұлғаның Т.А.Ә. ________________________________________________</w:t>
      </w:r>
    </w:p>
    <w:p>
      <w:pPr>
        <w:spacing w:after="0"/>
        <w:ind w:left="0"/>
        <w:jc w:val="both"/>
      </w:pPr>
      <w:r>
        <w:rPr>
          <w:rFonts w:ascii="Times New Roman"/>
          <w:b w:val="false"/>
          <w:i w:val="false"/>
          <w:color w:val="000000"/>
          <w:sz w:val="28"/>
        </w:rPr>
        <w:t>
      ЖСН, СТН аналогы немесе елдің коды көрсетілуі тиіс (шетелдік жеке</w:t>
      </w:r>
    </w:p>
    <w:p>
      <w:pPr>
        <w:spacing w:after="0"/>
        <w:ind w:left="0"/>
        <w:jc w:val="both"/>
      </w:pPr>
      <w:r>
        <w:rPr>
          <w:rFonts w:ascii="Times New Roman"/>
          <w:b w:val="false"/>
          <w:i w:val="false"/>
          <w:color w:val="000000"/>
          <w:sz w:val="28"/>
        </w:rPr>
        <w:t>
      тұлға үшін)</w:t>
      </w:r>
    </w:p>
    <w:p>
      <w:pPr>
        <w:spacing w:after="0"/>
        <w:ind w:left="0"/>
        <w:jc w:val="both"/>
      </w:pPr>
      <w:r>
        <w:rPr>
          <w:rFonts w:ascii="Times New Roman"/>
          <w:b w:val="false"/>
          <w:i w:val="false"/>
          <w:color w:val="000000"/>
          <w:sz w:val="28"/>
        </w:rPr>
        <w:t>
      Пайдың үлесі % ___________________ Мүліктік жарна ___________________</w:t>
      </w:r>
    </w:p>
    <w:p>
      <w:pPr>
        <w:spacing w:after="0"/>
        <w:ind w:left="0"/>
        <w:jc w:val="both"/>
      </w:pPr>
      <w:r>
        <w:rPr>
          <w:rFonts w:ascii="Times New Roman"/>
          <w:b w:val="false"/>
          <w:i w:val="false"/>
          <w:color w:val="000000"/>
          <w:sz w:val="28"/>
        </w:rPr>
        <w:t>
      Егер құрылтайшылар біреуден көп болған жағдайда қосымша парақта</w:t>
      </w:r>
    </w:p>
    <w:p>
      <w:pPr>
        <w:spacing w:after="0"/>
        <w:ind w:left="0"/>
        <w:jc w:val="both"/>
      </w:pPr>
      <w:r>
        <w:rPr>
          <w:rFonts w:ascii="Times New Roman"/>
          <w:b w:val="false"/>
          <w:i w:val="false"/>
          <w:color w:val="000000"/>
          <w:sz w:val="28"/>
        </w:rPr>
        <w:t>
      келесіні көрсетіңіз: Т.А.Ә., жеке куәлігінің деректері, ЖСН, СТН</w:t>
      </w:r>
    </w:p>
    <w:p>
      <w:pPr>
        <w:spacing w:after="0"/>
        <w:ind w:left="0"/>
        <w:jc w:val="both"/>
      </w:pPr>
      <w:r>
        <w:rPr>
          <w:rFonts w:ascii="Times New Roman"/>
          <w:b w:val="false"/>
          <w:i w:val="false"/>
          <w:color w:val="000000"/>
          <w:sz w:val="28"/>
        </w:rPr>
        <w:t>
      аналогы немесе елдің коды (сонымен қатар мүліктік жарна, пайдың үлесі</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10. Кооператив мүшелерінің мүліктік салым салудың тәртібі,</w:t>
      </w:r>
    </w:p>
    <w:p>
      <w:pPr>
        <w:spacing w:after="0"/>
        <w:ind w:left="0"/>
        <w:jc w:val="both"/>
      </w:pPr>
      <w:r>
        <w:rPr>
          <w:rFonts w:ascii="Times New Roman"/>
          <w:b w:val="false"/>
          <w:i w:val="false"/>
          <w:color w:val="000000"/>
          <w:sz w:val="28"/>
        </w:rPr>
        <w:t>
      әдістері және мерзімі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Тексеру комиссиясының құрамы ____________________________________</w:t>
      </w:r>
    </w:p>
    <w:p>
      <w:pPr>
        <w:spacing w:after="0"/>
        <w:ind w:left="0"/>
        <w:jc w:val="both"/>
      </w:pPr>
      <w:r>
        <w:rPr>
          <w:rFonts w:ascii="Times New Roman"/>
          <w:b w:val="false"/>
          <w:i w:val="false"/>
          <w:color w:val="000000"/>
          <w:sz w:val="28"/>
        </w:rPr>
        <w:t>
      12. Тексеру комиссиясын сайлау мерзімі ______________________________</w:t>
      </w:r>
    </w:p>
    <w:p>
      <w:pPr>
        <w:spacing w:after="0"/>
        <w:ind w:left="0"/>
        <w:jc w:val="both"/>
      </w:pPr>
      <w:r>
        <w:rPr>
          <w:rFonts w:ascii="Times New Roman"/>
          <w:b w:val="false"/>
          <w:i w:val="false"/>
          <w:color w:val="000000"/>
          <w:sz w:val="28"/>
        </w:rPr>
        <w:t>
      13. Жұмыспен қамтылатын адамдардың күтілетін саны (шамамен)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Кооператив пен оның мүшелерінің, атқару органының және</w:t>
      </w:r>
    </w:p>
    <w:p>
      <w:pPr>
        <w:spacing w:after="0"/>
        <w:ind w:left="0"/>
        <w:jc w:val="both"/>
      </w:pPr>
      <w:r>
        <w:rPr>
          <w:rFonts w:ascii="Times New Roman"/>
          <w:b w:val="false"/>
          <w:i w:val="false"/>
          <w:color w:val="000000"/>
          <w:sz w:val="28"/>
        </w:rPr>
        <w:t>
      еңбек ұйымы арасындағы байланыс: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Жеке кәсіпкерлік субъектісі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шағын кәсіпкерлік субъектісі _____________________________________</w:t>
      </w:r>
    </w:p>
    <w:p>
      <w:pPr>
        <w:spacing w:after="0"/>
        <w:ind w:left="0"/>
        <w:jc w:val="both"/>
      </w:pPr>
      <w:r>
        <w:rPr>
          <w:rFonts w:ascii="Times New Roman"/>
          <w:b w:val="false"/>
          <w:i w:val="false"/>
          <w:color w:val="000000"/>
          <w:sz w:val="28"/>
        </w:rPr>
        <w:t>
      2) орта кәсіпкерлік субъектісі ______________________________________</w:t>
      </w:r>
    </w:p>
    <w:p>
      <w:pPr>
        <w:spacing w:after="0"/>
        <w:ind w:left="0"/>
        <w:jc w:val="both"/>
      </w:pPr>
      <w:r>
        <w:rPr>
          <w:rFonts w:ascii="Times New Roman"/>
          <w:b w:val="false"/>
          <w:i w:val="false"/>
          <w:color w:val="000000"/>
          <w:sz w:val="28"/>
        </w:rPr>
        <w:t>
      3) ірі кәсіпкерлік субъектісі _______________________________________</w:t>
      </w:r>
    </w:p>
    <w:p>
      <w:pPr>
        <w:spacing w:after="0"/>
        <w:ind w:left="0"/>
        <w:jc w:val="both"/>
      </w:pPr>
      <w:r>
        <w:rPr>
          <w:rFonts w:ascii="Times New Roman"/>
          <w:b w:val="false"/>
          <w:i w:val="false"/>
          <w:color w:val="000000"/>
          <w:sz w:val="28"/>
        </w:rPr>
        <w:t>
      16. Өндірістік кооперативті қайта тіркеу негізі оның қайта құрылуы</w:t>
      </w:r>
    </w:p>
    <w:p>
      <w:pPr>
        <w:spacing w:after="0"/>
        <w:ind w:left="0"/>
        <w:jc w:val="both"/>
      </w:pPr>
      <w:r>
        <w:rPr>
          <w:rFonts w:ascii="Times New Roman"/>
          <w:b w:val="false"/>
          <w:i w:val="false"/>
          <w:color w:val="000000"/>
          <w:sz w:val="28"/>
        </w:rPr>
        <w:t>
      негізінде туды (тиісті ұяшықта х түрінде көрсетіңіз):</w:t>
      </w:r>
    </w:p>
    <w:p>
      <w:pPr>
        <w:spacing w:after="0"/>
        <w:ind w:left="0"/>
        <w:jc w:val="both"/>
      </w:pPr>
      <w:r>
        <w:rPr>
          <w:rFonts w:ascii="Times New Roman"/>
          <w:b w:val="false"/>
          <w:i w:val="false"/>
          <w:color w:val="000000"/>
          <w:sz w:val="28"/>
        </w:rPr>
        <w:t>
      1) иә _____________________________ 2) жоқ __________________________</w:t>
      </w:r>
    </w:p>
    <w:p>
      <w:pPr>
        <w:spacing w:after="0"/>
        <w:ind w:left="0"/>
        <w:jc w:val="both"/>
      </w:pPr>
      <w:r>
        <w:rPr>
          <w:rFonts w:ascii="Times New Roman"/>
          <w:b w:val="false"/>
          <w:i w:val="false"/>
          <w:color w:val="000000"/>
          <w:sz w:val="28"/>
        </w:rPr>
        <w:t>
      17. Қосылған жағдайда келесі мәліметтерді көрсету керек:</w:t>
      </w:r>
    </w:p>
    <w:p>
      <w:pPr>
        <w:spacing w:after="0"/>
        <w:ind w:left="0"/>
        <w:jc w:val="both"/>
      </w:pPr>
      <w:r>
        <w:rPr>
          <w:rFonts w:ascii="Times New Roman"/>
          <w:b w:val="false"/>
          <w:i w:val="false"/>
          <w:color w:val="000000"/>
          <w:sz w:val="28"/>
        </w:rPr>
        <w:t>
      Қосылатын заңды тұлғалардың атауы</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 20 жылғы "___" ________________________________</w:t>
      </w:r>
    </w:p>
    <w:p>
      <w:pPr>
        <w:spacing w:after="0"/>
        <w:ind w:left="0"/>
        <w:jc w:val="both"/>
      </w:pPr>
      <w:r>
        <w:rPr>
          <w:rFonts w:ascii="Times New Roman"/>
          <w:b w:val="false"/>
          <w:i w:val="false"/>
          <w:color w:val="000000"/>
          <w:sz w:val="28"/>
        </w:rPr>
        <w:t>
      Өтінішке: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Кооперативтің басқару төрағасының (төрағасы) Т.А.Ә. қолы/___________/</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46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233 бұйрығына</w:t>
            </w:r>
            <w:r>
              <w:br/>
            </w:r>
            <w:r>
              <w:rPr>
                <w:rFonts w:ascii="Times New Roman"/>
                <w:b w:val="false"/>
                <w:i w:val="false"/>
                <w:color w:val="000000"/>
                <w:sz w:val="20"/>
              </w:rPr>
              <w:t>3-қосымша</w:t>
            </w:r>
          </w:p>
        </w:tc>
      </w:tr>
    </w:tbl>
    <w:bookmarkStart w:name="z235" w:id="209"/>
    <w:p>
      <w:pPr>
        <w:spacing w:after="0"/>
        <w:ind w:left="0"/>
        <w:jc w:val="left"/>
      </w:pPr>
      <w:r>
        <w:rPr>
          <w:rFonts w:ascii="Times New Roman"/>
          <w:b/>
          <w:i w:val="false"/>
          <w:color w:val="000000"/>
        </w:rPr>
        <w:t xml:space="preserve"> "Заңды тұлғаларды тіркеу (қайта тіркеу) туралы, олардың</w:t>
      </w:r>
      <w:r>
        <w:br/>
      </w:r>
      <w:r>
        <w:rPr>
          <w:rFonts w:ascii="Times New Roman"/>
          <w:b/>
          <w:i w:val="false"/>
          <w:color w:val="000000"/>
        </w:rPr>
        <w:t>филиалдары мен өкілдіктерін есептік тіркеу (қайта тіркеу)</w:t>
      </w:r>
      <w:r>
        <w:br/>
      </w:r>
      <w:r>
        <w:rPr>
          <w:rFonts w:ascii="Times New Roman"/>
          <w:b/>
          <w:i w:val="false"/>
          <w:color w:val="000000"/>
        </w:rPr>
        <w:t>туралы анықтама беру" мемлекеттік көрсетілетін қызмет стандарты</w:t>
      </w:r>
      <w:r>
        <w:br/>
      </w:r>
      <w:r>
        <w:rPr>
          <w:rFonts w:ascii="Times New Roman"/>
          <w:b/>
          <w:i w:val="false"/>
          <w:color w:val="000000"/>
        </w:rPr>
        <w:t>1 Жалпы ережелер</w:t>
      </w:r>
    </w:p>
    <w:bookmarkEnd w:id="209"/>
    <w:bookmarkStart w:name="z237" w:id="210"/>
    <w:p>
      <w:pPr>
        <w:spacing w:after="0"/>
        <w:ind w:left="0"/>
        <w:jc w:val="both"/>
      </w:pPr>
      <w:r>
        <w:rPr>
          <w:rFonts w:ascii="Times New Roman"/>
          <w:b w:val="false"/>
          <w:i w:val="false"/>
          <w:color w:val="000000"/>
          <w:sz w:val="28"/>
        </w:rPr>
        <w:t>
      1. "Заңды тұлғаларды тіркеу (қайта тіркеу) туралы, олардың филиалдары мен өкілдіктерін есептік тіркеу (қайта тіркеу) туралы анықтама беру" мемлекеттік көрсетілетін қызмет (бұдан әрі - мемлекеттік көрсетілетін қызмет).</w:t>
      </w:r>
    </w:p>
    <w:bookmarkEnd w:id="210"/>
    <w:bookmarkStart w:name="z238" w:id="211"/>
    <w:p>
      <w:pPr>
        <w:spacing w:after="0"/>
        <w:ind w:left="0"/>
        <w:jc w:val="both"/>
      </w:pPr>
      <w:r>
        <w:rPr>
          <w:rFonts w:ascii="Times New Roman"/>
          <w:b w:val="false"/>
          <w:i w:val="false"/>
          <w:color w:val="000000"/>
          <w:sz w:val="28"/>
        </w:rPr>
        <w:t>
      2. Мемлекеттік қызмет көрсету стандартын Қазақстан Республикасының Әділет министрлігі (бұдан әрі - Министрлік) әзірледі.</w:t>
      </w:r>
    </w:p>
    <w:bookmarkEnd w:id="211"/>
    <w:bookmarkStart w:name="z239" w:id="212"/>
    <w:p>
      <w:pPr>
        <w:spacing w:after="0"/>
        <w:ind w:left="0"/>
        <w:jc w:val="both"/>
      </w:pPr>
      <w:r>
        <w:rPr>
          <w:rFonts w:ascii="Times New Roman"/>
          <w:b w:val="false"/>
          <w:i w:val="false"/>
          <w:color w:val="000000"/>
          <w:sz w:val="28"/>
        </w:rPr>
        <w:t>
      3. Мемлекеттік көрсетілетін қызметті Министрлік және аумақтық әділет органдары (бұдан әрі – көрсетілетін қызметті беруші) көрсетеді.</w:t>
      </w:r>
    </w:p>
    <w:bookmarkEnd w:id="212"/>
    <w:bookmarkStart w:name="z240" w:id="213"/>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беруді:</w:t>
      </w:r>
    </w:p>
    <w:bookmarkEnd w:id="213"/>
    <w:bookmarkStart w:name="z241" w:id="214"/>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 (бұдан әрі - Мемлекеттік корпорация); </w:t>
      </w:r>
    </w:p>
    <w:bookmarkEnd w:id="214"/>
    <w:bookmarkStart w:name="z242" w:id="215"/>
    <w:p>
      <w:pPr>
        <w:spacing w:after="0"/>
        <w:ind w:left="0"/>
        <w:jc w:val="both"/>
      </w:pPr>
      <w:r>
        <w:rPr>
          <w:rFonts w:ascii="Times New Roman"/>
          <w:b w:val="false"/>
          <w:i w:val="false"/>
          <w:color w:val="000000"/>
          <w:sz w:val="28"/>
        </w:rPr>
        <w:t xml:space="preserve">
      1) www.e.gov.kz "электрондық үкімет" веб-порталы (бұдан әрі – Портал) арқылы жүзеге асырылады. </w:t>
      </w:r>
    </w:p>
    <w:bookmarkEnd w:id="215"/>
    <w:bookmarkStart w:name="z243" w:id="216"/>
    <w:p>
      <w:pPr>
        <w:spacing w:after="0"/>
        <w:ind w:left="0"/>
        <w:jc w:val="both"/>
      </w:pPr>
      <w:r>
        <w:rPr>
          <w:rFonts w:ascii="Times New Roman"/>
          <w:b w:val="false"/>
          <w:i w:val="false"/>
          <w:color w:val="000000"/>
          <w:sz w:val="28"/>
        </w:rPr>
        <w:t>
      3) Министрлік.</w:t>
      </w:r>
    </w:p>
    <w:bookmarkEnd w:id="216"/>
    <w:bookmarkStart w:name="z244" w:id="217"/>
    <w:p>
      <w:pPr>
        <w:spacing w:after="0"/>
        <w:ind w:left="0"/>
        <w:jc w:val="left"/>
      </w:pPr>
      <w:r>
        <w:rPr>
          <w:rFonts w:ascii="Times New Roman"/>
          <w:b/>
          <w:i w:val="false"/>
          <w:color w:val="000000"/>
        </w:rPr>
        <w:t xml:space="preserve"> 2. Мемлекеттік қызметтер көрсету тәртібі</w:t>
      </w:r>
    </w:p>
    <w:bookmarkEnd w:id="217"/>
    <w:bookmarkStart w:name="z245" w:id="218"/>
    <w:p>
      <w:pPr>
        <w:spacing w:after="0"/>
        <w:ind w:left="0"/>
        <w:jc w:val="both"/>
      </w:pPr>
      <w:r>
        <w:rPr>
          <w:rFonts w:ascii="Times New Roman"/>
          <w:b w:val="false"/>
          <w:i w:val="false"/>
          <w:color w:val="000000"/>
          <w:sz w:val="28"/>
        </w:rPr>
        <w:t>
      4. Мемлекеттік корпорация және порталға жүгінген кезде мемлекеттік қызмет көрсету мерзімдері:</w:t>
      </w:r>
    </w:p>
    <w:bookmarkEnd w:id="218"/>
    <w:bookmarkStart w:name="z246" w:id="219"/>
    <w:p>
      <w:pPr>
        <w:spacing w:after="0"/>
        <w:ind w:left="0"/>
        <w:jc w:val="both"/>
      </w:pPr>
      <w:r>
        <w:rPr>
          <w:rFonts w:ascii="Times New Roman"/>
          <w:b w:val="false"/>
          <w:i w:val="false"/>
          <w:color w:val="000000"/>
          <w:sz w:val="28"/>
        </w:rPr>
        <w:t xml:space="preserve">
      құжаттар топтамасын тапсырған сәттен бастап – 20 (жиырма) минут. </w:t>
      </w:r>
    </w:p>
    <w:bookmarkEnd w:id="219"/>
    <w:bookmarkStart w:name="z247" w:id="220"/>
    <w:p>
      <w:pPr>
        <w:spacing w:after="0"/>
        <w:ind w:left="0"/>
        <w:jc w:val="both"/>
      </w:pPr>
      <w:r>
        <w:rPr>
          <w:rFonts w:ascii="Times New Roman"/>
          <w:b w:val="false"/>
          <w:i w:val="false"/>
          <w:color w:val="000000"/>
          <w:sz w:val="28"/>
        </w:rPr>
        <w:t>
      құжаттар топтамасын тапсыру үшін күтудің жол берілетін ең ұзақ уақыты – 15 минут;</w:t>
      </w:r>
    </w:p>
    <w:bookmarkEnd w:id="220"/>
    <w:bookmarkStart w:name="z248" w:id="221"/>
    <w:p>
      <w:pPr>
        <w:spacing w:after="0"/>
        <w:ind w:left="0"/>
        <w:jc w:val="both"/>
      </w:pPr>
      <w:r>
        <w:rPr>
          <w:rFonts w:ascii="Times New Roman"/>
          <w:b w:val="false"/>
          <w:i w:val="false"/>
          <w:color w:val="000000"/>
          <w:sz w:val="28"/>
        </w:rPr>
        <w:t xml:space="preserve">
      Мемлекеттік корпорацияда көрсетілетін қызметті алушыға қызметтер көрсетудің жол берілетін ең ұзақ уақыты – 15 минут; </w:t>
      </w:r>
    </w:p>
    <w:bookmarkEnd w:id="221"/>
    <w:bookmarkStart w:name="z249" w:id="222"/>
    <w:p>
      <w:pPr>
        <w:spacing w:after="0"/>
        <w:ind w:left="0"/>
        <w:jc w:val="both"/>
      </w:pPr>
      <w:r>
        <w:rPr>
          <w:rFonts w:ascii="Times New Roman"/>
          <w:b w:val="false"/>
          <w:i w:val="false"/>
          <w:color w:val="000000"/>
          <w:sz w:val="28"/>
        </w:rPr>
        <w:t>
      5. Мемлекеттік көрсетілетін қызмет нысаны – электрондық (автоматтандырылған).</w:t>
      </w:r>
    </w:p>
    <w:bookmarkEnd w:id="222"/>
    <w:bookmarkStart w:name="z250" w:id="223"/>
    <w:p>
      <w:pPr>
        <w:spacing w:after="0"/>
        <w:ind w:left="0"/>
        <w:jc w:val="both"/>
      </w:pPr>
      <w:r>
        <w:rPr>
          <w:rFonts w:ascii="Times New Roman"/>
          <w:b w:val="false"/>
          <w:i w:val="false"/>
          <w:color w:val="000000"/>
          <w:sz w:val="28"/>
        </w:rPr>
        <w:t xml:space="preserve">
      6. Мемлекеттік көрсетілетін қызмет нәтижесі -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нысандары бойынша заңды тұлғаны, филиалды (өкілдікті) мемлекеттік (есептік) тіркеу туралы анықтама және мемлекеттік (есептік) қайта тіркеу туралы анықтама. </w:t>
      </w:r>
    </w:p>
    <w:bookmarkEnd w:id="223"/>
    <w:bookmarkStart w:name="z251" w:id="224"/>
    <w:p>
      <w:pPr>
        <w:spacing w:after="0"/>
        <w:ind w:left="0"/>
        <w:jc w:val="both"/>
      </w:pPr>
      <w:r>
        <w:rPr>
          <w:rFonts w:ascii="Times New Roman"/>
          <w:b w:val="false"/>
          <w:i w:val="false"/>
          <w:color w:val="000000"/>
          <w:sz w:val="28"/>
        </w:rPr>
        <w:t>
      Мемлекеттік көрсетілетін қызмет нәтижесін беру нысаны: электрондық.</w:t>
      </w:r>
    </w:p>
    <w:bookmarkEnd w:id="224"/>
    <w:bookmarkStart w:name="z252" w:id="225"/>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алушыға) тегін көрсетіледі.</w:t>
      </w:r>
    </w:p>
    <w:bookmarkEnd w:id="225"/>
    <w:bookmarkStart w:name="z253" w:id="226"/>
    <w:p>
      <w:pPr>
        <w:spacing w:after="0"/>
        <w:ind w:left="0"/>
        <w:jc w:val="both"/>
      </w:pPr>
      <w:r>
        <w:rPr>
          <w:rFonts w:ascii="Times New Roman"/>
          <w:b w:val="false"/>
          <w:i w:val="false"/>
          <w:color w:val="000000"/>
          <w:sz w:val="28"/>
        </w:rPr>
        <w:t>
      8. Жұмыс кестесі:</w:t>
      </w:r>
    </w:p>
    <w:bookmarkEnd w:id="226"/>
    <w:bookmarkStart w:name="z254" w:id="227"/>
    <w:p>
      <w:pPr>
        <w:spacing w:after="0"/>
        <w:ind w:left="0"/>
        <w:jc w:val="both"/>
      </w:pPr>
      <w:r>
        <w:rPr>
          <w:rFonts w:ascii="Times New Roman"/>
          <w:b w:val="false"/>
          <w:i w:val="false"/>
          <w:color w:val="000000"/>
          <w:sz w:val="28"/>
        </w:rPr>
        <w:t>
      1) Мемлекеттік корпорацияда – Қазақстан Республикасының еңбек заңнамасына сәйкес, жексенбі және мереке күндерін қоспағанда және белгіленген жұмыс кестесіне сәйкес, дүйсенбіден бастап сенбіні қоса алғанда, үзіліссіз сағат 9.00-ден 20.00-ге дейін.</w:t>
      </w:r>
    </w:p>
    <w:bookmarkEnd w:id="227"/>
    <w:bookmarkStart w:name="z255" w:id="228"/>
    <w:p>
      <w:pPr>
        <w:spacing w:after="0"/>
        <w:ind w:left="0"/>
        <w:jc w:val="both"/>
      </w:pPr>
      <w:r>
        <w:rPr>
          <w:rFonts w:ascii="Times New Roman"/>
          <w:b w:val="false"/>
          <w:i w:val="false"/>
          <w:color w:val="000000"/>
          <w:sz w:val="28"/>
        </w:rPr>
        <w:t xml:space="preserve">
      Қабылдау көрсетілетін қызметті алушының таңдауы бойынша "электрондық" кезек тәртібімен жеделдетілген қызмет көрсетусіз жүзеге асырылады, портал арқылы электрондық кезекті брондау мүмкін болады. </w:t>
      </w:r>
    </w:p>
    <w:bookmarkEnd w:id="228"/>
    <w:bookmarkStart w:name="z256" w:id="229"/>
    <w:p>
      <w:pPr>
        <w:spacing w:after="0"/>
        <w:ind w:left="0"/>
        <w:jc w:val="both"/>
      </w:pPr>
      <w:r>
        <w:rPr>
          <w:rFonts w:ascii="Times New Roman"/>
          <w:b w:val="false"/>
          <w:i w:val="false"/>
          <w:color w:val="000000"/>
          <w:sz w:val="28"/>
        </w:rPr>
        <w:t>
      2) портал – техникалық жөндеу жұмыстарын жүргізуге байланысты техникалық үзілісті қоспағанда, тәулік бойы.</w:t>
      </w:r>
    </w:p>
    <w:bookmarkEnd w:id="229"/>
    <w:bookmarkStart w:name="z257" w:id="230"/>
    <w:p>
      <w:pPr>
        <w:spacing w:after="0"/>
        <w:ind w:left="0"/>
        <w:jc w:val="both"/>
      </w:pPr>
      <w:r>
        <w:rPr>
          <w:rFonts w:ascii="Times New Roman"/>
          <w:b w:val="false"/>
          <w:i w:val="false"/>
          <w:color w:val="000000"/>
          <w:sz w:val="28"/>
        </w:rPr>
        <w:t>
      3) көрсетілетін қызметті беруші:</w:t>
      </w:r>
    </w:p>
    <w:bookmarkEnd w:id="230"/>
    <w:bookmarkStart w:name="z258" w:id="231"/>
    <w:p>
      <w:pPr>
        <w:spacing w:after="0"/>
        <w:ind w:left="0"/>
        <w:jc w:val="both"/>
      </w:pPr>
      <w:r>
        <w:rPr>
          <w:rFonts w:ascii="Times New Roman"/>
          <w:b w:val="false"/>
          <w:i w:val="false"/>
          <w:color w:val="000000"/>
          <w:sz w:val="28"/>
        </w:rPr>
        <w:t>
      Министрлікте және аумақтық әділет органдарда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231"/>
    <w:bookmarkStart w:name="z259" w:id="232"/>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сағат 13.00-ден 14.30-ға дейінгі түскі үзіліспен сағат 09.00-ден 17.30-ға дейін.</w:t>
      </w:r>
    </w:p>
    <w:bookmarkEnd w:id="232"/>
    <w:bookmarkStart w:name="z260" w:id="233"/>
    <w:p>
      <w:pPr>
        <w:spacing w:after="0"/>
        <w:ind w:left="0"/>
        <w:jc w:val="both"/>
      </w:pPr>
      <w:r>
        <w:rPr>
          <w:rFonts w:ascii="Times New Roman"/>
          <w:b w:val="false"/>
          <w:i w:val="false"/>
          <w:color w:val="000000"/>
          <w:sz w:val="28"/>
        </w:rPr>
        <w:t>
      9. Мемлекеттік көрсетілетін қызметті алушы жүгінген кезде мемлекеттік көрсетілетін қызмет үшін қажетті құжаттар тізбесі:</w:t>
      </w:r>
    </w:p>
    <w:bookmarkEnd w:id="233"/>
    <w:bookmarkStart w:name="z261" w:id="234"/>
    <w:p>
      <w:pPr>
        <w:spacing w:after="0"/>
        <w:ind w:left="0"/>
        <w:jc w:val="both"/>
      </w:pPr>
      <w:r>
        <w:rPr>
          <w:rFonts w:ascii="Times New Roman"/>
          <w:b w:val="false"/>
          <w:i w:val="false"/>
          <w:color w:val="000000"/>
          <w:sz w:val="28"/>
        </w:rPr>
        <w:t>
      1) Мемлекеттік корпорацияға:</w:t>
      </w:r>
    </w:p>
    <w:bookmarkEnd w:id="234"/>
    <w:bookmarkStart w:name="z262" w:id="235"/>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нысандағы заңды тұлғаларды тіркеу (қайта тіркеу) туралы, олардың филиалдары мен өкілдіктерін есептік тіркеу (қайта тіркеу) туралы анықтама алуға сұрау салу, онда берілетін ақпараттың түрі көрсетіледі;</w:t>
      </w:r>
    </w:p>
    <w:bookmarkEnd w:id="235"/>
    <w:bookmarkStart w:name="z263" w:id="236"/>
    <w:p>
      <w:pPr>
        <w:spacing w:after="0"/>
        <w:ind w:left="0"/>
        <w:jc w:val="both"/>
      </w:pPr>
      <w:r>
        <w:rPr>
          <w:rFonts w:ascii="Times New Roman"/>
          <w:b w:val="false"/>
          <w:i w:val="false"/>
          <w:color w:val="000000"/>
          <w:sz w:val="28"/>
        </w:rPr>
        <w:t>
      жеке басын куәландыратын құжаттың көшірмесі (тұпнұсқа салыстыру үшін);</w:t>
      </w:r>
    </w:p>
    <w:bookmarkEnd w:id="236"/>
    <w:bookmarkStart w:name="z264" w:id="237"/>
    <w:p>
      <w:pPr>
        <w:spacing w:after="0"/>
        <w:ind w:left="0"/>
        <w:jc w:val="both"/>
      </w:pPr>
      <w:r>
        <w:rPr>
          <w:rFonts w:ascii="Times New Roman"/>
          <w:b w:val="false"/>
          <w:i w:val="false"/>
          <w:color w:val="000000"/>
          <w:sz w:val="28"/>
        </w:rPr>
        <w:t>
      заңнамада көзделген жағдайларда өкілдің өкілеттіктерін куәландыратын құжат.</w:t>
      </w:r>
    </w:p>
    <w:bookmarkEnd w:id="237"/>
    <w:bookmarkStart w:name="z265" w:id="238"/>
    <w:p>
      <w:pPr>
        <w:spacing w:after="0"/>
        <w:ind w:left="0"/>
        <w:jc w:val="both"/>
      </w:pPr>
      <w:r>
        <w:rPr>
          <w:rFonts w:ascii="Times New Roman"/>
          <w:b w:val="false"/>
          <w:i w:val="false"/>
          <w:color w:val="000000"/>
          <w:sz w:val="28"/>
        </w:rPr>
        <w:t>
      2) порталға:</w:t>
      </w:r>
    </w:p>
    <w:bookmarkEnd w:id="238"/>
    <w:bookmarkStart w:name="z266" w:id="239"/>
    <w:p>
      <w:pPr>
        <w:spacing w:after="0"/>
        <w:ind w:left="0"/>
        <w:jc w:val="both"/>
      </w:pPr>
      <w:r>
        <w:rPr>
          <w:rFonts w:ascii="Times New Roman"/>
          <w:b w:val="false"/>
          <w:i w:val="false"/>
          <w:color w:val="000000"/>
          <w:sz w:val="28"/>
        </w:rPr>
        <w:t>
      заңды тұлғаларды тіркеу (қайта тіркеу) туралы, олардың филиалдары мен өкілдіктерін есептік тіркеу (қайта тіркеу) туралы анықтама алуға көрсетілетін қызметті алушының ЭЦҚ куәландырылған электрондық құжат нысанындағы сұрау салу.</w:t>
      </w:r>
    </w:p>
    <w:bookmarkEnd w:id="239"/>
    <w:bookmarkStart w:name="z267" w:id="240"/>
    <w:p>
      <w:pPr>
        <w:spacing w:after="0"/>
        <w:ind w:left="0"/>
        <w:jc w:val="both"/>
      </w:pPr>
      <w:r>
        <w:rPr>
          <w:rFonts w:ascii="Times New Roman"/>
          <w:b w:val="false"/>
          <w:i w:val="false"/>
          <w:color w:val="000000"/>
          <w:sz w:val="28"/>
        </w:rPr>
        <w:t xml:space="preserve">
      Көрсетілетін қызметті алушы мемлекеттік қызмет көрсету кезінде Қазақстан Республикасының заңдарында өзгеше көзделмесе, ақпараттық жүйелерде қамтылған, заңмен қорғалатын құпиясы бар мәліметтерді пайдалануға жазбаша келісім береді. </w:t>
      </w:r>
    </w:p>
    <w:bookmarkEnd w:id="240"/>
    <w:bookmarkStart w:name="z268" w:id="241"/>
    <w:p>
      <w:pPr>
        <w:spacing w:after="0"/>
        <w:ind w:left="0"/>
        <w:jc w:val="both"/>
      </w:pPr>
      <w:r>
        <w:rPr>
          <w:rFonts w:ascii="Times New Roman"/>
          <w:b w:val="false"/>
          <w:i w:val="false"/>
          <w:color w:val="000000"/>
          <w:sz w:val="28"/>
        </w:rPr>
        <w:t xml:space="preserve">
      Порталға жүгінген кезде көрсетілетін қызметті алушының "жеке кабинетіне" электрондық цифрлік қолмен (бұдан әрі- ЭЦҚ) куәландырылған электрондық құжат нысанында, мемлекеттік көрсетілетін қызмет нәтижесін алу күні мен уақыты көрсетіле отырып, хабарлама жіберіледі. </w:t>
      </w:r>
    </w:p>
    <w:bookmarkEnd w:id="241"/>
    <w:bookmarkStart w:name="z269" w:id="242"/>
    <w:p>
      <w:pPr>
        <w:spacing w:after="0"/>
        <w:ind w:left="0"/>
        <w:jc w:val="both"/>
      </w:pPr>
      <w:r>
        <w:rPr>
          <w:rFonts w:ascii="Times New Roman"/>
          <w:b w:val="false"/>
          <w:i w:val="false"/>
          <w:color w:val="000000"/>
          <w:sz w:val="28"/>
        </w:rPr>
        <w:t xml:space="preserve">
      10. Көрсетілетін қызметтті алушы осы мемлекеттік көрсетілетін қызмет стандартының 9-тармағында көзделген тізбеге сәйкес толық құжаттар топтамасын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42"/>
    <w:bookmarkStart w:name="z270" w:id="243"/>
    <w:p>
      <w:pPr>
        <w:spacing w:after="0"/>
        <w:ind w:left="0"/>
        <w:jc w:val="left"/>
      </w:pPr>
      <w:r>
        <w:rPr>
          <w:rFonts w:ascii="Times New Roman"/>
          <w:b/>
          <w:i w:val="false"/>
          <w:color w:val="000000"/>
        </w:rPr>
        <w:t xml:space="preserve"> 3. Көрсетілетін қызметті берушілер және (немесе) олардың</w:t>
      </w:r>
      <w:r>
        <w:br/>
      </w:r>
      <w:r>
        <w:rPr>
          <w:rFonts w:ascii="Times New Roman"/>
          <w:b/>
          <w:i w:val="false"/>
          <w:color w:val="000000"/>
        </w:rPr>
        <w:t>лауазымды тұлғаларының, Мемлекеттік корпорацияның және (немесе)</w:t>
      </w:r>
      <w:r>
        <w:br/>
      </w:r>
      <w:r>
        <w:rPr>
          <w:rFonts w:ascii="Times New Roman"/>
          <w:b/>
          <w:i w:val="false"/>
          <w:color w:val="000000"/>
        </w:rPr>
        <w:t>оның қызметкерлерінің мемлекеттік көрсетілетін қызмет</w:t>
      </w:r>
      <w:r>
        <w:br/>
      </w:r>
      <w:r>
        <w:rPr>
          <w:rFonts w:ascii="Times New Roman"/>
          <w:b/>
          <w:i w:val="false"/>
          <w:color w:val="000000"/>
        </w:rPr>
        <w:t>мәселелері бойынша шешімдеріне, әрекеттеріне</w:t>
      </w:r>
      <w:r>
        <w:br/>
      </w:r>
      <w:r>
        <w:rPr>
          <w:rFonts w:ascii="Times New Roman"/>
          <w:b/>
          <w:i w:val="false"/>
          <w:color w:val="000000"/>
        </w:rPr>
        <w:t>(әрекетсіздіктеріне) шағымдану тәртiбi</w:t>
      </w:r>
    </w:p>
    <w:bookmarkEnd w:id="243"/>
    <w:bookmarkStart w:name="z271" w:id="244"/>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корпорацияның және (немесе) оның қызметкерлерінің мемлекеттік көрсетілетін қызметті мәселелері бойынша шешімдеріне, әрекеттеріне (әрекетсiздiгiне) шағымдану:</w:t>
      </w:r>
    </w:p>
    <w:bookmarkEnd w:id="244"/>
    <w:bookmarkStart w:name="z272" w:id="245"/>
    <w:p>
      <w:pPr>
        <w:spacing w:after="0"/>
        <w:ind w:left="0"/>
        <w:jc w:val="both"/>
      </w:pPr>
      <w:r>
        <w:rPr>
          <w:rFonts w:ascii="Times New Roman"/>
          <w:b w:val="false"/>
          <w:i w:val="false"/>
          <w:color w:val="000000"/>
          <w:sz w:val="28"/>
        </w:rPr>
        <w:t>
      1) шағым осы стандарттың 13-тармағында көрсетілген мекенжай бойынша көрсетілетін қызметті беруші басшысының атына беріледі.</w:t>
      </w:r>
    </w:p>
    <w:bookmarkEnd w:id="245"/>
    <w:bookmarkStart w:name="z273" w:id="246"/>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(бар болған кезде), пошта мекенжайы, заңды тұлғаның шағымында - оның атауы, пошта мекенжайы, шығыс нөмірі және күні көрсетіледі. Шағымға өтініш беруші қол қою тиіс. </w:t>
      </w:r>
    </w:p>
    <w:bookmarkEnd w:id="246"/>
    <w:bookmarkStart w:name="z274" w:id="247"/>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кеңсесі арқылы жұмыс күндері қолма-қол қабылданады.</w:t>
      </w:r>
    </w:p>
    <w:bookmarkEnd w:id="247"/>
    <w:bookmarkStart w:name="z275" w:id="248"/>
    <w:p>
      <w:pPr>
        <w:spacing w:after="0"/>
        <w:ind w:left="0"/>
        <w:jc w:val="both"/>
      </w:pPr>
      <w:r>
        <w:rPr>
          <w:rFonts w:ascii="Times New Roman"/>
          <w:b w:val="false"/>
          <w:i w:val="false"/>
          <w:color w:val="000000"/>
          <w:sz w:val="28"/>
        </w:rPr>
        <w:t xml:space="preserve">
      Шағымның қабылданғанын растау оны көрсетілетін қызметті берушінің кеңсесінде шағымды қабылдаған адамның тегі мен аты-жөні, берілген шағымның жауабын алу мерзімі мен орны көрсетілген тіркеу (мөртабан, кіріс нөмірі мен күні) болып табылады. </w:t>
      </w:r>
    </w:p>
    <w:bookmarkEnd w:id="248"/>
    <w:bookmarkStart w:name="z276" w:id="249"/>
    <w:p>
      <w:pPr>
        <w:spacing w:after="0"/>
        <w:ind w:left="0"/>
        <w:jc w:val="both"/>
      </w:pPr>
      <w:r>
        <w:rPr>
          <w:rFonts w:ascii="Times New Roman"/>
          <w:b w:val="false"/>
          <w:i w:val="false"/>
          <w:color w:val="000000"/>
          <w:sz w:val="28"/>
        </w:rPr>
        <w:t>
      2) Мемлекеттік корпорация қызметкерінің әрекетіне (әрекетсiздiгiне) шағым осы стандарттың 13-тармағында көрсетілген мекенжайлар және телефондар арқылы Мемлекеттік корпорацияның басшысына не: 1414 Бірыңғай байланыс-орталығына жүгіну арқылы жіберіледі.</w:t>
      </w:r>
    </w:p>
    <w:bookmarkEnd w:id="249"/>
    <w:bookmarkStart w:name="z277" w:id="250"/>
    <w:p>
      <w:pPr>
        <w:spacing w:after="0"/>
        <w:ind w:left="0"/>
        <w:jc w:val="both"/>
      </w:pPr>
      <w:r>
        <w:rPr>
          <w:rFonts w:ascii="Times New Roman"/>
          <w:b w:val="false"/>
          <w:i w:val="false"/>
          <w:color w:val="000000"/>
          <w:sz w:val="28"/>
        </w:rPr>
        <w:t>
      Қолма-қол, сол сияқты пошта арқылы келіп түскен шағымның Мемлекеттік корпорацияда қабылдануын растау оның тіркелуі (мөртабан, кіріс нөмірі мен тіркеу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шараларды қолдану үшін Мемлекеттік корпорацияның басшысына жіберіледі.</w:t>
      </w:r>
    </w:p>
    <w:bookmarkEnd w:id="250"/>
    <w:bookmarkStart w:name="z278" w:id="251"/>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ол тіркелген күннен бастап бес жұмыс күні ішінде қаралуға тиіс. Шағымды қарау нәтижелері туралы уәжді жауап көрсетілетін қызметті алушының поштасына жіберіледі не көрсетілетін қызметті берушінің кеңсесінде қолма-қол беріледі.</w:t>
      </w:r>
    </w:p>
    <w:bookmarkEnd w:id="251"/>
    <w:bookmarkStart w:name="z279" w:id="252"/>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бірыңғай байланыс орталығының телефоны арқылы жүзеге асырылады.</w:t>
      </w:r>
    </w:p>
    <w:bookmarkEnd w:id="252"/>
    <w:bookmarkStart w:name="z280" w:id="253"/>
    <w:p>
      <w:pPr>
        <w:spacing w:after="0"/>
        <w:ind w:left="0"/>
        <w:jc w:val="both"/>
      </w:pPr>
      <w:r>
        <w:rPr>
          <w:rFonts w:ascii="Times New Roman"/>
          <w:b w:val="false"/>
          <w:i w:val="false"/>
          <w:color w:val="000000"/>
          <w:sz w:val="28"/>
        </w:rPr>
        <w:t>
      Портал арқылы шағым жіберген кезде көрсетілетін қызметті алушының "жеке кабинетінен" өтініш туралы ақпаратқа қолжетімділігі болады, бұл ақпарат көрсетілетін қызметті берушінің өтінішін өңдеу (жеткізу, тіркеу туралы белгі жасау, қарау немесе қараудан бас тарту туралы жауап) барысында жаңартылады.</w:t>
      </w:r>
    </w:p>
    <w:bookmarkEnd w:id="253"/>
    <w:bookmarkStart w:name="z281" w:id="254"/>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254"/>
    <w:bookmarkStart w:name="z282" w:id="255"/>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55"/>
    <w:bookmarkStart w:name="z283" w:id="256"/>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нысанда және Мемлекеттік корпорация арқылы көрсетілетін</w:t>
      </w:r>
      <w:r>
        <w:br/>
      </w:r>
      <w:r>
        <w:rPr>
          <w:rFonts w:ascii="Times New Roman"/>
          <w:b/>
          <w:i w:val="false"/>
          <w:color w:val="000000"/>
        </w:rPr>
        <w:t>қызметтің ерекшеліктерін ескере отырып қойылатын өзге де</w:t>
      </w:r>
      <w:r>
        <w:br/>
      </w:r>
      <w:r>
        <w:rPr>
          <w:rFonts w:ascii="Times New Roman"/>
          <w:b/>
          <w:i w:val="false"/>
          <w:color w:val="000000"/>
        </w:rPr>
        <w:t>талаптар</w:t>
      </w:r>
    </w:p>
    <w:bookmarkEnd w:id="256"/>
    <w:bookmarkStart w:name="z284" w:id="257"/>
    <w:p>
      <w:pPr>
        <w:spacing w:after="0"/>
        <w:ind w:left="0"/>
        <w:jc w:val="both"/>
      </w:pPr>
      <w:r>
        <w:rPr>
          <w:rFonts w:ascii="Times New Roman"/>
          <w:b w:val="false"/>
          <w:i w:val="false"/>
          <w:color w:val="000000"/>
          <w:sz w:val="28"/>
        </w:rPr>
        <w:t>
      13. Денсаулығында организмнің өмірлік қызметін шектейтін тұрақты бұзылған ақауы бар көрсетілетін қызметті алушыларға мемлекеттік кызметті көрсету үшін құжаттарды қабылдау қажет болған жағдайда: 1414, Бірыңғай байланыс - орталығы арқылы көрсетілетін қызметті беруші немесе Мемлекеттік корпорация қызметкері құжаттарды қабылдау үшін тұрғылықты жеріне барып жүргізеді.</w:t>
      </w:r>
    </w:p>
    <w:bookmarkEnd w:id="257"/>
    <w:bookmarkStart w:name="z285" w:id="258"/>
    <w:p>
      <w:pPr>
        <w:spacing w:after="0"/>
        <w:ind w:left="0"/>
        <w:jc w:val="both"/>
      </w:pPr>
      <w:r>
        <w:rPr>
          <w:rFonts w:ascii="Times New Roman"/>
          <w:b w:val="false"/>
          <w:i w:val="false"/>
          <w:color w:val="000000"/>
          <w:sz w:val="28"/>
        </w:rPr>
        <w:t>
      14. Мемлекеттік қызметтерді көрсету орындарының мекенжайы интернет-ресурстарда орналастырылған:</w:t>
      </w:r>
    </w:p>
    <w:bookmarkEnd w:id="258"/>
    <w:bookmarkStart w:name="z286" w:id="259"/>
    <w:p>
      <w:pPr>
        <w:spacing w:after="0"/>
        <w:ind w:left="0"/>
        <w:jc w:val="both"/>
      </w:pPr>
      <w:r>
        <w:rPr>
          <w:rFonts w:ascii="Times New Roman"/>
          <w:b w:val="false"/>
          <w:i w:val="false"/>
          <w:color w:val="000000"/>
          <w:sz w:val="28"/>
        </w:rPr>
        <w:t>
      1) көрсетілетін қызметті беруші - www.adilet.gov. kz, "Мемлекеттік көрсетілетін қызметтер" бөлімі;</w:t>
      </w:r>
    </w:p>
    <w:bookmarkEnd w:id="259"/>
    <w:bookmarkStart w:name="z287" w:id="260"/>
    <w:p>
      <w:pPr>
        <w:spacing w:after="0"/>
        <w:ind w:left="0"/>
        <w:jc w:val="both"/>
      </w:pPr>
      <w:r>
        <w:rPr>
          <w:rFonts w:ascii="Times New Roman"/>
          <w:b w:val="false"/>
          <w:i w:val="false"/>
          <w:color w:val="000000"/>
          <w:sz w:val="28"/>
        </w:rPr>
        <w:t>
      2) Мемлекеттік корпорация - www.con.gov.kz.</w:t>
      </w:r>
    </w:p>
    <w:bookmarkEnd w:id="260"/>
    <w:bookmarkStart w:name="z288" w:id="261"/>
    <w:p>
      <w:pPr>
        <w:spacing w:after="0"/>
        <w:ind w:left="0"/>
        <w:jc w:val="both"/>
      </w:pPr>
      <w:r>
        <w:rPr>
          <w:rFonts w:ascii="Times New Roman"/>
          <w:b w:val="false"/>
          <w:i w:val="false"/>
          <w:color w:val="000000"/>
          <w:sz w:val="28"/>
        </w:rPr>
        <w:t>
      15. Қызмет алушының ЭЦҚ-сы болған жағдайда портал арқылы мемлекеттік көрсетілетін қызметті электронды нысанда алуға мүмкіндігі бар.</w:t>
      </w:r>
    </w:p>
    <w:bookmarkEnd w:id="261"/>
    <w:bookmarkStart w:name="z289" w:id="262"/>
    <w:p>
      <w:pPr>
        <w:spacing w:after="0"/>
        <w:ind w:left="0"/>
        <w:jc w:val="both"/>
      </w:pPr>
      <w:r>
        <w:rPr>
          <w:rFonts w:ascii="Times New Roman"/>
          <w:b w:val="false"/>
          <w:i w:val="false"/>
          <w:color w:val="000000"/>
          <w:sz w:val="28"/>
        </w:rPr>
        <w:t>
      16. Қызмет алушының қашықтықтан қол жеткізу режимінде порталдағы "жеке кабинеті" арқылы, сондай-ақ бірыңғай байланыс - орталығы арқылы мемлекеттік көрсетілетін қызмет тәртібі мен мәртебесі туралы ақпарат алуға мүмкіндігі бар.</w:t>
      </w:r>
    </w:p>
    <w:bookmarkEnd w:id="262"/>
    <w:bookmarkStart w:name="z290" w:id="263"/>
    <w:p>
      <w:pPr>
        <w:spacing w:after="0"/>
        <w:ind w:left="0"/>
        <w:jc w:val="both"/>
      </w:pPr>
      <w:r>
        <w:rPr>
          <w:rFonts w:ascii="Times New Roman"/>
          <w:b w:val="false"/>
          <w:i w:val="false"/>
          <w:color w:val="000000"/>
          <w:sz w:val="28"/>
        </w:rPr>
        <w:t>
      17. Мемлекеттік көрсетілетін қызметтер мәселелері бойынша анықтама қызметтерінің байланыс телефондары: 8 (7172) 58 00 58. Мемлекеттік қызмет көрсету мәселелері жөніндегі бірыңғай байланыс - орталығы: 1414.</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 (қайта тіркеу) туралы,</w:t>
            </w:r>
            <w:r>
              <w:br/>
            </w:r>
            <w:r>
              <w:rPr>
                <w:rFonts w:ascii="Times New Roman"/>
                <w:b w:val="false"/>
                <w:i w:val="false"/>
                <w:color w:val="000000"/>
                <w:sz w:val="20"/>
              </w:rPr>
              <w:t>олардың филиалдары мен өкілдіктерін есептік</w:t>
            </w:r>
            <w:r>
              <w:br/>
            </w:r>
            <w:r>
              <w:rPr>
                <w:rFonts w:ascii="Times New Roman"/>
                <w:b w:val="false"/>
                <w:i w:val="false"/>
                <w:color w:val="000000"/>
                <w:sz w:val="20"/>
              </w:rPr>
              <w:t>тіркеу (қайта тіркеу) туралы анықтама беру"</w:t>
            </w:r>
            <w:r>
              <w:br/>
            </w:r>
            <w:r>
              <w:rPr>
                <w:rFonts w:ascii="Times New Roman"/>
                <w:b w:val="false"/>
                <w:i w:val="false"/>
                <w:color w:val="000000"/>
                <w:sz w:val="20"/>
              </w:rPr>
              <w:t>мемлекеттiк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(Аумақтық әділет органы) _____________)</w:t>
      </w:r>
    </w:p>
    <w:p>
      <w:pPr>
        <w:spacing w:after="0"/>
        <w:ind w:left="0"/>
        <w:jc w:val="left"/>
      </w:pPr>
      <w:r>
        <w:rPr>
          <w:rFonts w:ascii="Times New Roman"/>
          <w:b/>
          <w:i w:val="false"/>
          <w:color w:val="000000"/>
        </w:rPr>
        <w:t xml:space="preserve"> Заңды тұлғаны мемлекеттік тiркеу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                                     20__ жылғы "___"</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 шеңберiнде құрылтай</w:t>
      </w:r>
    </w:p>
    <w:p>
      <w:pPr>
        <w:spacing w:after="0"/>
        <w:ind w:left="0"/>
        <w:jc w:val="both"/>
      </w:pP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 (қайта тіркеу) туралы,</w:t>
            </w:r>
            <w:r>
              <w:br/>
            </w:r>
            <w:r>
              <w:rPr>
                <w:rFonts w:ascii="Times New Roman"/>
                <w:b w:val="false"/>
                <w:i w:val="false"/>
                <w:color w:val="000000"/>
                <w:sz w:val="20"/>
              </w:rPr>
              <w:t>олардың филиалдары мен өкілдіктерін есептік</w:t>
            </w:r>
            <w:r>
              <w:br/>
            </w:r>
            <w:r>
              <w:rPr>
                <w:rFonts w:ascii="Times New Roman"/>
                <w:b w:val="false"/>
                <w:i w:val="false"/>
                <w:color w:val="000000"/>
                <w:sz w:val="20"/>
              </w:rPr>
              <w:t>тіркеу (қайта тіркеу) туралы анықтама беру"</w:t>
            </w:r>
            <w:r>
              <w:br/>
            </w:r>
            <w:r>
              <w:rPr>
                <w:rFonts w:ascii="Times New Roman"/>
                <w:b w:val="false"/>
                <w:i w:val="false"/>
                <w:color w:val="000000"/>
                <w:sz w:val="20"/>
              </w:rPr>
              <w:t>мемлекеттiк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(Аумақтық әділет органы) _____________)</w:t>
      </w:r>
    </w:p>
    <w:p>
      <w:pPr>
        <w:spacing w:after="0"/>
        <w:ind w:left="0"/>
        <w:jc w:val="left"/>
      </w:pPr>
      <w:r>
        <w:rPr>
          <w:rFonts w:ascii="Times New Roman"/>
          <w:b/>
          <w:i w:val="false"/>
          <w:color w:val="000000"/>
        </w:rPr>
        <w:t xml:space="preserve"> Заңды тұлғаның филиалын (өкілдігін) есептік тiркеу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                           20__ жылғы "___" 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Заңды тұлға филиалының (өкiлдiгiнiң)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 шеңберiнде құрылтай</w:t>
      </w:r>
    </w:p>
    <w:p>
      <w:pPr>
        <w:spacing w:after="0"/>
        <w:ind w:left="0"/>
        <w:jc w:val="both"/>
      </w:pP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 (қайта тіркеу) туралы,</w:t>
            </w:r>
            <w:r>
              <w:br/>
            </w:r>
            <w:r>
              <w:rPr>
                <w:rFonts w:ascii="Times New Roman"/>
                <w:b w:val="false"/>
                <w:i w:val="false"/>
                <w:color w:val="000000"/>
                <w:sz w:val="20"/>
              </w:rPr>
              <w:t>олардың филиалдары мен өкілдіктерін есептік</w:t>
            </w:r>
            <w:r>
              <w:br/>
            </w:r>
            <w:r>
              <w:rPr>
                <w:rFonts w:ascii="Times New Roman"/>
                <w:b w:val="false"/>
                <w:i w:val="false"/>
                <w:color w:val="000000"/>
                <w:sz w:val="20"/>
              </w:rPr>
              <w:t>тіркеу (қайта тіркеу) туралы анықтама беру"</w:t>
            </w:r>
            <w:r>
              <w:br/>
            </w:r>
            <w:r>
              <w:rPr>
                <w:rFonts w:ascii="Times New Roman"/>
                <w:b w:val="false"/>
                <w:i w:val="false"/>
                <w:color w:val="000000"/>
                <w:sz w:val="20"/>
              </w:rPr>
              <w:t>мемлекеттiк 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(Аумақтық әділет органы) _____________)</w:t>
      </w:r>
    </w:p>
    <w:p>
      <w:pPr>
        <w:spacing w:after="0"/>
        <w:ind w:left="0"/>
        <w:jc w:val="left"/>
      </w:pPr>
      <w:r>
        <w:rPr>
          <w:rFonts w:ascii="Times New Roman"/>
          <w:b/>
          <w:i w:val="false"/>
          <w:color w:val="000000"/>
        </w:rPr>
        <w:t xml:space="preserve"> Заңды тұлғаны мемлекеттік қайта тiркеу туралы анықтама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 20__ жылғы "___" 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Алғашқы мемлекеттік тіркеудің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 шеңберiнде құрылтай</w:t>
      </w:r>
    </w:p>
    <w:p>
      <w:pPr>
        <w:spacing w:after="0"/>
        <w:ind w:left="0"/>
        <w:jc w:val="both"/>
      </w:pP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тіркеу (қайта тіркеу) туралы, </w:t>
            </w:r>
            <w:r>
              <w:br/>
            </w:r>
            <w:r>
              <w:rPr>
                <w:rFonts w:ascii="Times New Roman"/>
                <w:b w:val="false"/>
                <w:i w:val="false"/>
                <w:color w:val="000000"/>
                <w:sz w:val="20"/>
              </w:rPr>
              <w:t>олардың филиалдары мен өкілдіктерін есептік</w:t>
            </w:r>
            <w:r>
              <w:br/>
            </w:r>
            <w:r>
              <w:rPr>
                <w:rFonts w:ascii="Times New Roman"/>
                <w:b w:val="false"/>
                <w:i w:val="false"/>
                <w:color w:val="000000"/>
                <w:sz w:val="20"/>
              </w:rPr>
              <w:t>тіркеу (қайта тіркеу) туралы анықтама беру"</w:t>
            </w:r>
            <w:r>
              <w:br/>
            </w:r>
            <w:r>
              <w:rPr>
                <w:rFonts w:ascii="Times New Roman"/>
                <w:b w:val="false"/>
                <w:i w:val="false"/>
                <w:color w:val="000000"/>
                <w:sz w:val="20"/>
              </w:rPr>
              <w:t>мемлекеттiк 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(нұсқа: (Аумақтық әділет органы) _____________)</w:t>
      </w:r>
    </w:p>
    <w:p>
      <w:pPr>
        <w:spacing w:after="0"/>
        <w:ind w:left="0"/>
        <w:jc w:val="left"/>
      </w:pPr>
      <w:r>
        <w:rPr>
          <w:rFonts w:ascii="Times New Roman"/>
          <w:b/>
          <w:i w:val="false"/>
          <w:color w:val="000000"/>
        </w:rPr>
        <w:t xml:space="preserve"> Заңды тұлғаның филиалын (өкілдігін) есептік қайта тiркеу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                    20__ жылғы "___" 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Заңды тұлға филиалының (өкiлдiгiнiң)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Филиалды (өкілдікті) алғашқы есептік тiркеудің күні _________________</w:t>
      </w:r>
    </w:p>
    <w:p>
      <w:pPr>
        <w:spacing w:after="0"/>
        <w:ind w:left="0"/>
        <w:jc w:val="both"/>
      </w:pPr>
      <w:r>
        <w:rPr>
          <w:rFonts w:ascii="Times New Roman"/>
          <w:b w:val="false"/>
          <w:i w:val="false"/>
          <w:color w:val="000000"/>
          <w:sz w:val="28"/>
        </w:rPr>
        <w:t>
      Анықтама Қазақстан Республикасының заңнамасы шеңберiнде құрылтай</w:t>
      </w:r>
    </w:p>
    <w:p>
      <w:pPr>
        <w:spacing w:after="0"/>
        <w:ind w:left="0"/>
        <w:jc w:val="both"/>
      </w:pP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тіркеу (қайта тіркеу) туралы, </w:t>
            </w:r>
            <w:r>
              <w:br/>
            </w:r>
            <w:r>
              <w:rPr>
                <w:rFonts w:ascii="Times New Roman"/>
                <w:b w:val="false"/>
                <w:i w:val="false"/>
                <w:color w:val="000000"/>
                <w:sz w:val="20"/>
              </w:rPr>
              <w:t>олардың филиалдары мен өкілдіктерін есептік</w:t>
            </w:r>
            <w:r>
              <w:br/>
            </w:r>
            <w:r>
              <w:rPr>
                <w:rFonts w:ascii="Times New Roman"/>
                <w:b w:val="false"/>
                <w:i w:val="false"/>
                <w:color w:val="000000"/>
                <w:sz w:val="20"/>
              </w:rPr>
              <w:t>тіркеу (қайта тіркеу) туралы анықтама беру"</w:t>
            </w:r>
            <w:r>
              <w:br/>
            </w:r>
            <w:r>
              <w:rPr>
                <w:rFonts w:ascii="Times New Roman"/>
                <w:b w:val="false"/>
                <w:i w:val="false"/>
                <w:color w:val="000000"/>
                <w:sz w:val="20"/>
              </w:rPr>
              <w:t>мемлекеттiк көрсетілетін 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(бұдан әрі - Т.А.Ә.) не ұйымының атауы)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(көрсетілетін қызмет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қолхаты</w:t>
      </w:r>
    </w:p>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"Мемлекеттік корпорация" филиалының № __</w:t>
      </w:r>
    </w:p>
    <w:p>
      <w:pPr>
        <w:spacing w:after="0"/>
        <w:ind w:left="0"/>
        <w:jc w:val="both"/>
      </w:pPr>
      <w:r>
        <w:rPr>
          <w:rFonts w:ascii="Times New Roman"/>
          <w:b w:val="false"/>
          <w:i w:val="false"/>
          <w:color w:val="000000"/>
          <w:sz w:val="28"/>
        </w:rPr>
        <w:t>
      бөлімі (мекенжайы көрсетілсін) Сіздің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құжаттардың топтамасын, атап</w:t>
      </w:r>
    </w:p>
    <w:p>
      <w:pPr>
        <w:spacing w:after="0"/>
        <w:ind w:left="0"/>
        <w:jc w:val="both"/>
      </w:pPr>
      <w:r>
        <w:rPr>
          <w:rFonts w:ascii="Times New Roman"/>
          <w:b w:val="false"/>
          <w:i w:val="false"/>
          <w:color w:val="000000"/>
          <w:sz w:val="28"/>
        </w:rPr>
        <w:t>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толық тапсырмауыңызға байланысты мемлекеттік қызмет көрсетуге</w:t>
      </w:r>
    </w:p>
    <w:p>
      <w:pPr>
        <w:spacing w:after="0"/>
        <w:ind w:left="0"/>
        <w:jc w:val="both"/>
      </w:pPr>
      <w:r>
        <w:rPr>
          <w:rFonts w:ascii="Times New Roman"/>
          <w:b w:val="false"/>
          <w:i w:val="false"/>
          <w:color w:val="000000"/>
          <w:sz w:val="28"/>
        </w:rPr>
        <w:t>
      (мемлекеттік көрсетілетін қызмет стандартына сәйкес көрсетілетін</w:t>
      </w:r>
    </w:p>
    <w:p>
      <w:pPr>
        <w:spacing w:after="0"/>
        <w:ind w:left="0"/>
        <w:jc w:val="both"/>
      </w:pPr>
      <w:r>
        <w:rPr>
          <w:rFonts w:ascii="Times New Roman"/>
          <w:b w:val="false"/>
          <w:i w:val="false"/>
          <w:color w:val="000000"/>
          <w:sz w:val="28"/>
        </w:rPr>
        <w:t>
      қызметтің атауын көрсету) құжаттарды қабылдаудан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 Т.А.Ә. (қолы)</w:t>
      </w:r>
    </w:p>
    <w:p>
      <w:pPr>
        <w:spacing w:after="0"/>
        <w:ind w:left="0"/>
        <w:jc w:val="both"/>
      </w:pPr>
      <w:r>
        <w:rPr>
          <w:rFonts w:ascii="Times New Roman"/>
          <w:b w:val="false"/>
          <w:i w:val="false"/>
          <w:color w:val="000000"/>
          <w:sz w:val="28"/>
        </w:rPr>
        <w:t>
      Орындаушы: Т.А.Ә. 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Алдым: көрсетілетін қызметті алушының Т.А.Ә. (бар болған кезде)</w:t>
      </w:r>
    </w:p>
    <w:p>
      <w:pPr>
        <w:spacing w:after="0"/>
        <w:ind w:left="0"/>
        <w:jc w:val="both"/>
      </w:pPr>
      <w:r>
        <w:rPr>
          <w:rFonts w:ascii="Times New Roman"/>
          <w:b w:val="false"/>
          <w:i w:val="false"/>
          <w:color w:val="000000"/>
          <w:sz w:val="28"/>
        </w:rPr>
        <w:t>
      /_____/қолы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 (қайта тіркеу) туралы,</w:t>
            </w:r>
            <w:r>
              <w:br/>
            </w:r>
            <w:r>
              <w:rPr>
                <w:rFonts w:ascii="Times New Roman"/>
                <w:b w:val="false"/>
                <w:i w:val="false"/>
                <w:color w:val="000000"/>
                <w:sz w:val="20"/>
              </w:rPr>
              <w:t>олардың филиалдары мен өкілдіктерін есептік</w:t>
            </w:r>
            <w:r>
              <w:br/>
            </w:r>
            <w:r>
              <w:rPr>
                <w:rFonts w:ascii="Times New Roman"/>
                <w:b w:val="false"/>
                <w:i w:val="false"/>
                <w:color w:val="000000"/>
                <w:sz w:val="20"/>
              </w:rPr>
              <w:t>тіркеу (қайта тіркеу) туралы анықтама беру"</w:t>
            </w:r>
            <w:r>
              <w:br/>
            </w:r>
            <w:r>
              <w:rPr>
                <w:rFonts w:ascii="Times New Roman"/>
                <w:b w:val="false"/>
                <w:i w:val="false"/>
                <w:color w:val="000000"/>
                <w:sz w:val="20"/>
              </w:rPr>
              <w:t>мемлекеттiк көрсетілетін қызмет стандартына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Заңды тұлғаларды тіркеу (қайта тіркеу) туралы, олардың</w:t>
      </w:r>
      <w:r>
        <w:br/>
      </w:r>
      <w:r>
        <w:rPr>
          <w:rFonts w:ascii="Times New Roman"/>
          <w:b/>
          <w:i w:val="false"/>
          <w:color w:val="000000"/>
        </w:rPr>
        <w:t>филиалдары мен өкілдіктерін есептік тіркеу (қайта тіркеу)</w:t>
      </w:r>
      <w:r>
        <w:br/>
      </w:r>
      <w:r>
        <w:rPr>
          <w:rFonts w:ascii="Times New Roman"/>
          <w:b/>
          <w:i w:val="false"/>
          <w:color w:val="000000"/>
        </w:rPr>
        <w:t>туралы анықтама алуға сұрау салу</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Т.А.Ә. (бар болған кезде), паспорт деректерi (жеке</w:t>
      </w:r>
    </w:p>
    <w:p>
      <w:pPr>
        <w:spacing w:after="0"/>
        <w:ind w:left="0"/>
        <w:jc w:val="both"/>
      </w:pPr>
      <w:r>
        <w:rPr>
          <w:rFonts w:ascii="Times New Roman"/>
          <w:b w:val="false"/>
          <w:i w:val="false"/>
          <w:color w:val="000000"/>
          <w:sz w:val="28"/>
        </w:rPr>
        <w:t>
      куәлiк деректерi) және тұрғылықты жерi)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деректемелерi)</w:t>
      </w:r>
    </w:p>
    <w:p>
      <w:pPr>
        <w:spacing w:after="0"/>
        <w:ind w:left="0"/>
        <w:jc w:val="both"/>
      </w:pPr>
      <w:r>
        <w:rPr>
          <w:rFonts w:ascii="Times New Roman"/>
          <w:b w:val="false"/>
          <w:i w:val="false"/>
          <w:color w:val="000000"/>
          <w:sz w:val="28"/>
        </w:rPr>
        <w:t>
      ___________________________________________________________ негізінде</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__________________________________ заңды тұлғаның атынан әрекет етушi</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_________________________________________________________ заңды</w:t>
      </w:r>
    </w:p>
    <w:p>
      <w:pPr>
        <w:spacing w:after="0"/>
        <w:ind w:left="0"/>
        <w:jc w:val="both"/>
      </w:pPr>
      <w:r>
        <w:rPr>
          <w:rFonts w:ascii="Times New Roman"/>
          <w:b w:val="false"/>
          <w:i w:val="false"/>
          <w:color w:val="000000"/>
          <w:sz w:val="28"/>
        </w:rPr>
        <w:t>
      тұлғасына заңды (заңды тұлғаның, филиал мен өкілдіктің атауы)</w:t>
      </w:r>
    </w:p>
    <w:p>
      <w:pPr>
        <w:spacing w:after="0"/>
        <w:ind w:left="0"/>
        <w:jc w:val="both"/>
      </w:pPr>
      <w:r>
        <w:rPr>
          <w:rFonts w:ascii="Times New Roman"/>
          <w:b w:val="false"/>
          <w:i w:val="false"/>
          <w:color w:val="000000"/>
          <w:sz w:val="28"/>
        </w:rPr>
        <w:t>
      тұлғаларды тіркеу (қайта тіркеу) туралы, олардың филиалдары мен</w:t>
      </w:r>
    </w:p>
    <w:p>
      <w:pPr>
        <w:spacing w:after="0"/>
        <w:ind w:left="0"/>
        <w:jc w:val="both"/>
      </w:pPr>
      <w:r>
        <w:rPr>
          <w:rFonts w:ascii="Times New Roman"/>
          <w:b w:val="false"/>
          <w:i w:val="false"/>
          <w:color w:val="000000"/>
          <w:sz w:val="28"/>
        </w:rPr>
        <w:t>
      өкілдіктерін есептік тіркеу (қайта тіркеу) туралы анықтама беруіңізді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Мынадай құжаттарды қоса беремiн: ____________________________________</w:t>
      </w:r>
    </w:p>
    <w:p>
      <w:pPr>
        <w:spacing w:after="0"/>
        <w:ind w:left="0"/>
        <w:jc w:val="both"/>
      </w:pPr>
      <w:r>
        <w:rPr>
          <w:rFonts w:ascii="Times New Roman"/>
          <w:b w:val="false"/>
          <w:i w:val="false"/>
          <w:color w:val="000000"/>
          <w:sz w:val="28"/>
        </w:rPr>
        <w:t>
      Күнi _________,_______________________________________/______________</w:t>
      </w:r>
    </w:p>
    <w:p>
      <w:pPr>
        <w:spacing w:after="0"/>
        <w:ind w:left="0"/>
        <w:jc w:val="both"/>
      </w:pPr>
      <w:r>
        <w:rPr>
          <w:rFonts w:ascii="Times New Roman"/>
          <w:b w:val="false"/>
          <w:i w:val="false"/>
          <w:color w:val="000000"/>
          <w:sz w:val="28"/>
        </w:rPr>
        <w:t>
      (өтiнiш берушiнiң/уәкiлеттi өкiлдiң (Т.А.Ә. бар болған кезде және</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бар болған кезде және қолы)</w:t>
      </w:r>
    </w:p>
    <w:p>
      <w:pPr>
        <w:spacing w:after="0"/>
        <w:ind w:left="0"/>
        <w:jc w:val="both"/>
      </w:pPr>
      <w:r>
        <w:rPr>
          <w:rFonts w:ascii="Times New Roman"/>
          <w:b w:val="false"/>
          <w:i w:val="false"/>
          <w:color w:val="000000"/>
          <w:sz w:val="28"/>
        </w:rPr>
        <w:t>
      Өтінішті орындау/қарау нәтижесi: ____________________________________</w:t>
      </w:r>
    </w:p>
    <w:p>
      <w:pPr>
        <w:spacing w:after="0"/>
        <w:ind w:left="0"/>
        <w:jc w:val="both"/>
      </w:pPr>
      <w:r>
        <w:rPr>
          <w:rFonts w:ascii="Times New Roman"/>
          <w:b w:val="false"/>
          <w:i w:val="false"/>
          <w:color w:val="000000"/>
          <w:sz w:val="28"/>
        </w:rPr>
        <w:t>
      тексерiлдi: күнi 20__ жылғы _________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(маманның Т.А.Ә. бар болған кезде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46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233 бұйрығына</w:t>
            </w:r>
            <w:r>
              <w:br/>
            </w:r>
            <w:r>
              <w:rPr>
                <w:rFonts w:ascii="Times New Roman"/>
                <w:b w:val="false"/>
                <w:i w:val="false"/>
                <w:color w:val="000000"/>
                <w:sz w:val="20"/>
              </w:rPr>
              <w:t>4-қосымша</w:t>
            </w:r>
          </w:p>
        </w:tc>
      </w:tr>
    </w:tbl>
    <w:bookmarkStart w:name="z299" w:id="264"/>
    <w:p>
      <w:pPr>
        <w:spacing w:after="0"/>
        <w:ind w:left="0"/>
        <w:jc w:val="left"/>
      </w:pPr>
      <w:r>
        <w:rPr>
          <w:rFonts w:ascii="Times New Roman"/>
          <w:b/>
          <w:i w:val="false"/>
          <w:color w:val="000000"/>
        </w:rPr>
        <w:t xml:space="preserve"> "Жеке кәсіпкерлік субъектісіне жатпайтын заңды тұлға, сондай-ақ</w:t>
      </w:r>
      <w:r>
        <w:br/>
      </w:r>
      <w:r>
        <w:rPr>
          <w:rFonts w:ascii="Times New Roman"/>
          <w:b/>
          <w:i w:val="false"/>
          <w:color w:val="000000"/>
        </w:rPr>
        <w:t>акционерлік қоғам, олардың филиалдары мен өкілдіктері</w:t>
      </w:r>
      <w:r>
        <w:br/>
      </w:r>
      <w:r>
        <w:rPr>
          <w:rFonts w:ascii="Times New Roman"/>
          <w:b/>
          <w:i w:val="false"/>
          <w:color w:val="000000"/>
        </w:rPr>
        <w:t>жарғысының (ережесінің) телнұсқасын беру" мемлекеттік</w:t>
      </w:r>
      <w:r>
        <w:br/>
      </w:r>
      <w:r>
        <w:rPr>
          <w:rFonts w:ascii="Times New Roman"/>
          <w:b/>
          <w:i w:val="false"/>
          <w:color w:val="000000"/>
        </w:rPr>
        <w:t>көрсетілетін қызмет стандарты</w:t>
      </w:r>
      <w:r>
        <w:br/>
      </w:r>
      <w:r>
        <w:rPr>
          <w:rFonts w:ascii="Times New Roman"/>
          <w:b/>
          <w:i w:val="false"/>
          <w:color w:val="000000"/>
        </w:rPr>
        <w:t>1. Жалпы ережелер</w:t>
      </w:r>
    </w:p>
    <w:bookmarkEnd w:id="264"/>
    <w:bookmarkStart w:name="z301" w:id="265"/>
    <w:p>
      <w:pPr>
        <w:spacing w:after="0"/>
        <w:ind w:left="0"/>
        <w:jc w:val="both"/>
      </w:pPr>
      <w:r>
        <w:rPr>
          <w:rFonts w:ascii="Times New Roman"/>
          <w:b w:val="false"/>
          <w:i w:val="false"/>
          <w:color w:val="000000"/>
          <w:sz w:val="28"/>
        </w:rPr>
        <w:t>
      1.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көрсетілетін қызмет (бұдан әрі - мемлекеттік көрсетілетін қызмет).</w:t>
      </w:r>
    </w:p>
    <w:bookmarkEnd w:id="265"/>
    <w:bookmarkStart w:name="z302" w:id="26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p>
    <w:bookmarkEnd w:id="266"/>
    <w:bookmarkStart w:name="z303" w:id="267"/>
    <w:p>
      <w:pPr>
        <w:spacing w:after="0"/>
        <w:ind w:left="0"/>
        <w:jc w:val="both"/>
      </w:pPr>
      <w:r>
        <w:rPr>
          <w:rFonts w:ascii="Times New Roman"/>
          <w:b w:val="false"/>
          <w:i w:val="false"/>
          <w:color w:val="000000"/>
          <w:sz w:val="28"/>
        </w:rPr>
        <w:t>
      3. Мемлекеттік көрсетілетін қызметті Министрлік және аумақтық әділет органдары (бұдан әрі – көрсетілетін қызметті беруші) көрсетеді.</w:t>
      </w:r>
    </w:p>
    <w:bookmarkEnd w:id="267"/>
    <w:bookmarkStart w:name="z304" w:id="268"/>
    <w:p>
      <w:pPr>
        <w:spacing w:after="0"/>
        <w:ind w:left="0"/>
        <w:jc w:val="both"/>
      </w:pPr>
      <w:r>
        <w:rPr>
          <w:rFonts w:ascii="Times New Roman"/>
          <w:b w:val="false"/>
          <w:i w:val="false"/>
          <w:color w:val="000000"/>
          <w:sz w:val="28"/>
        </w:rPr>
        <w:t>
      Өтінішті қабылдау және мемлекеттік қызмет көрсету нәтижесін ұсыну:</w:t>
      </w:r>
    </w:p>
    <w:bookmarkEnd w:id="268"/>
    <w:bookmarkStart w:name="z305" w:id="269"/>
    <w:p>
      <w:pPr>
        <w:spacing w:after="0"/>
        <w:ind w:left="0"/>
        <w:jc w:val="both"/>
      </w:pPr>
      <w:r>
        <w:rPr>
          <w:rFonts w:ascii="Times New Roman"/>
          <w:b w:val="false"/>
          <w:i w:val="false"/>
          <w:color w:val="000000"/>
          <w:sz w:val="28"/>
        </w:rPr>
        <w:t xml:space="preserve">
      1) Министрлік кеңсесі; </w:t>
      </w:r>
    </w:p>
    <w:bookmarkEnd w:id="269"/>
    <w:bookmarkStart w:name="z306" w:id="270"/>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 (бұдан әрі - Мемлекеттік корпорациясы); </w:t>
      </w:r>
    </w:p>
    <w:bookmarkEnd w:id="270"/>
    <w:bookmarkStart w:name="z307" w:id="271"/>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271"/>
    <w:bookmarkStart w:name="z308" w:id="272"/>
    <w:p>
      <w:pPr>
        <w:spacing w:after="0"/>
        <w:ind w:left="0"/>
        <w:jc w:val="left"/>
      </w:pPr>
      <w:r>
        <w:rPr>
          <w:rFonts w:ascii="Times New Roman"/>
          <w:b/>
          <w:i w:val="false"/>
          <w:color w:val="000000"/>
        </w:rPr>
        <w:t xml:space="preserve"> Мемлекеттік қызмет көрсету тәртібі</w:t>
      </w:r>
    </w:p>
    <w:bookmarkEnd w:id="272"/>
    <w:bookmarkStart w:name="z309" w:id="273"/>
    <w:p>
      <w:pPr>
        <w:spacing w:after="0"/>
        <w:ind w:left="0"/>
        <w:jc w:val="both"/>
      </w:pPr>
      <w:r>
        <w:rPr>
          <w:rFonts w:ascii="Times New Roman"/>
          <w:b w:val="false"/>
          <w:i w:val="false"/>
          <w:color w:val="000000"/>
          <w:sz w:val="28"/>
        </w:rPr>
        <w:t>
      4. Құжаттарды тапсырған сәттен бастап мемлекеттік қызмет көрсету мерзімдері:</w:t>
      </w:r>
    </w:p>
    <w:bookmarkEnd w:id="273"/>
    <w:bookmarkStart w:name="z310" w:id="274"/>
    <w:p>
      <w:pPr>
        <w:spacing w:after="0"/>
        <w:ind w:left="0"/>
        <w:jc w:val="both"/>
      </w:pPr>
      <w:r>
        <w:rPr>
          <w:rFonts w:ascii="Times New Roman"/>
          <w:b w:val="false"/>
          <w:i w:val="false"/>
          <w:color w:val="000000"/>
          <w:sz w:val="28"/>
        </w:rPr>
        <w:t>
      1) Мемлекеттік корпорацияда және Министрлікте -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қосымша қажетті құжаттар қоса беріле отырып, өтініш берілген күннен кейінгі үш жұмыс күні ішінде жүргізіледі.</w:t>
      </w:r>
    </w:p>
    <w:bookmarkEnd w:id="274"/>
    <w:bookmarkStart w:name="z311" w:id="275"/>
    <w:p>
      <w:pPr>
        <w:spacing w:after="0"/>
        <w:ind w:left="0"/>
        <w:jc w:val="both"/>
      </w:pPr>
      <w:r>
        <w:rPr>
          <w:rFonts w:ascii="Times New Roman"/>
          <w:b w:val="false"/>
          <w:i w:val="false"/>
          <w:color w:val="000000"/>
          <w:sz w:val="28"/>
        </w:rPr>
        <w:t>
      Мемлекеттік корпорацияға жүгіну кезінде қабылдау күні мемлекеттік қызмет көрсету мерзіміне кірмейді.</w:t>
      </w:r>
    </w:p>
    <w:bookmarkEnd w:id="275"/>
    <w:bookmarkStart w:name="z312" w:id="276"/>
    <w:p>
      <w:pPr>
        <w:spacing w:after="0"/>
        <w:ind w:left="0"/>
        <w:jc w:val="both"/>
      </w:pPr>
      <w:r>
        <w:rPr>
          <w:rFonts w:ascii="Times New Roman"/>
          <w:b w:val="false"/>
          <w:i w:val="false"/>
          <w:color w:val="000000"/>
          <w:sz w:val="28"/>
        </w:rPr>
        <w:t>
      Құжаттар топтамасын тапсыру үшін күтудің жол берілетің ең ұзақ уақыты - 15 минуттан аспайды;</w:t>
      </w:r>
    </w:p>
    <w:bookmarkEnd w:id="276"/>
    <w:bookmarkStart w:name="z313" w:id="277"/>
    <w:p>
      <w:pPr>
        <w:spacing w:after="0"/>
        <w:ind w:left="0"/>
        <w:jc w:val="both"/>
      </w:pPr>
      <w:r>
        <w:rPr>
          <w:rFonts w:ascii="Times New Roman"/>
          <w:b w:val="false"/>
          <w:i w:val="false"/>
          <w:color w:val="000000"/>
          <w:sz w:val="28"/>
        </w:rPr>
        <w:t>
      көрсетілетін қызметті алушыға қызметтер көрсетудің жол берілетің ең ұзақ уақыты - 15 минуттан аспайды;</w:t>
      </w:r>
    </w:p>
    <w:bookmarkEnd w:id="277"/>
    <w:bookmarkStart w:name="z314" w:id="278"/>
    <w:p>
      <w:pPr>
        <w:spacing w:after="0"/>
        <w:ind w:left="0"/>
        <w:jc w:val="both"/>
      </w:pPr>
      <w:r>
        <w:rPr>
          <w:rFonts w:ascii="Times New Roman"/>
          <w:b w:val="false"/>
          <w:i w:val="false"/>
          <w:color w:val="000000"/>
          <w:sz w:val="28"/>
        </w:rPr>
        <w:t>
      2) порталда - үш жұмыс күні ішінде.</w:t>
      </w:r>
    </w:p>
    <w:bookmarkEnd w:id="278"/>
    <w:bookmarkStart w:name="z315" w:id="279"/>
    <w:p>
      <w:pPr>
        <w:spacing w:after="0"/>
        <w:ind w:left="0"/>
        <w:jc w:val="both"/>
      </w:pPr>
      <w:r>
        <w:rPr>
          <w:rFonts w:ascii="Times New Roman"/>
          <w:b w:val="false"/>
          <w:i w:val="false"/>
          <w:color w:val="000000"/>
          <w:sz w:val="28"/>
        </w:rPr>
        <w:t>
      5. Мемлекеттік көрсетілетін қызмет нысаны: электрондық (ішінара автоматтандырылған) және (немесе) қағаз түрінде.</w:t>
      </w:r>
    </w:p>
    <w:bookmarkEnd w:id="279"/>
    <w:bookmarkStart w:name="z316" w:id="280"/>
    <w:p>
      <w:pPr>
        <w:spacing w:after="0"/>
        <w:ind w:left="0"/>
        <w:jc w:val="both"/>
      </w:pPr>
      <w:r>
        <w:rPr>
          <w:rFonts w:ascii="Times New Roman"/>
          <w:b w:val="false"/>
          <w:i w:val="false"/>
          <w:color w:val="000000"/>
          <w:sz w:val="28"/>
        </w:rPr>
        <w:t>
      6. Мемлекеттік көрсетілетін қызмет нәтижесі:</w:t>
      </w:r>
    </w:p>
    <w:bookmarkEnd w:id="280"/>
    <w:bookmarkStart w:name="z317" w:id="281"/>
    <w:p>
      <w:pPr>
        <w:spacing w:after="0"/>
        <w:ind w:left="0"/>
        <w:jc w:val="both"/>
      </w:pPr>
      <w:r>
        <w:rPr>
          <w:rFonts w:ascii="Times New Roman"/>
          <w:b w:val="false"/>
          <w:i w:val="false"/>
          <w:color w:val="000000"/>
          <w:sz w:val="28"/>
        </w:rPr>
        <w:t>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қағаз жеткізгіште беру;</w:t>
      </w:r>
    </w:p>
    <w:bookmarkEnd w:id="281"/>
    <w:bookmarkStart w:name="z318" w:id="282"/>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цифрлік қолмен (бұдан әрі - ЭЦҚ) куәландырылған электрондық құжат нысанында, оны алу орны мен күні көрсетіле отырып, мемлекеттік көрсетілетін қызмет нәтижесі дайындағы туралы хабарлама жіберіледі.</w:t>
      </w:r>
    </w:p>
    <w:bookmarkEnd w:id="282"/>
    <w:bookmarkStart w:name="z319" w:id="283"/>
    <w:p>
      <w:pPr>
        <w:spacing w:after="0"/>
        <w:ind w:left="0"/>
        <w:jc w:val="both"/>
      </w:pPr>
      <w:r>
        <w:rPr>
          <w:rFonts w:ascii="Times New Roman"/>
          <w:b w:val="false"/>
          <w:i w:val="false"/>
          <w:color w:val="000000"/>
          <w:sz w:val="28"/>
        </w:rPr>
        <w:t>
      Мемлекеттік көрсетілетін қызмет нәтіжесін беру нысаны: қағаз түрінде.</w:t>
      </w:r>
    </w:p>
    <w:bookmarkEnd w:id="283"/>
    <w:bookmarkStart w:name="z320" w:id="284"/>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284"/>
    <w:bookmarkStart w:name="z321" w:id="285"/>
    <w:p>
      <w:pPr>
        <w:spacing w:after="0"/>
        <w:ind w:left="0"/>
        <w:jc w:val="both"/>
      </w:pPr>
      <w:r>
        <w:rPr>
          <w:rFonts w:ascii="Times New Roman"/>
          <w:b w:val="false"/>
          <w:i w:val="false"/>
          <w:color w:val="000000"/>
          <w:sz w:val="28"/>
        </w:rPr>
        <w:t>
      8. Жұмыс кестесі:</w:t>
      </w:r>
    </w:p>
    <w:bookmarkEnd w:id="285"/>
    <w:bookmarkStart w:name="z322" w:id="286"/>
    <w:p>
      <w:pPr>
        <w:spacing w:after="0"/>
        <w:ind w:left="0"/>
        <w:jc w:val="both"/>
      </w:pPr>
      <w:r>
        <w:rPr>
          <w:rFonts w:ascii="Times New Roman"/>
          <w:b w:val="false"/>
          <w:i w:val="false"/>
          <w:color w:val="000000"/>
          <w:sz w:val="28"/>
        </w:rPr>
        <w:t>
      1) көрсетілетін қызметті беруші:</w:t>
      </w:r>
    </w:p>
    <w:bookmarkEnd w:id="286"/>
    <w:bookmarkStart w:name="z323" w:id="287"/>
    <w:p>
      <w:pPr>
        <w:spacing w:after="0"/>
        <w:ind w:left="0"/>
        <w:jc w:val="both"/>
      </w:pPr>
      <w:r>
        <w:rPr>
          <w:rFonts w:ascii="Times New Roman"/>
          <w:b w:val="false"/>
          <w:i w:val="false"/>
          <w:color w:val="000000"/>
          <w:sz w:val="28"/>
        </w:rPr>
        <w:t>
      Министрлікте және аумақтық әділет органдарында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287"/>
    <w:bookmarkStart w:name="z324" w:id="288"/>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сағат 13.00-ден 14.30-ға дейінгі түскі үзіліспен сағат 9.00-ден 17.30-ға дейін жүзеге асырылады.</w:t>
      </w:r>
    </w:p>
    <w:bookmarkEnd w:id="288"/>
    <w:bookmarkStart w:name="z325" w:id="289"/>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жексенбі және мереке күндерін қоспағанда және белгіленген жұмыс кестесіне сәйкес, дүйсенбіден бастап сенбіні қоса алғанда, үзіліссіз сағат 9.00-ден 20.00-ге дейін.</w:t>
      </w:r>
    </w:p>
    <w:bookmarkEnd w:id="289"/>
    <w:bookmarkStart w:name="z326" w:id="290"/>
    <w:p>
      <w:pPr>
        <w:spacing w:after="0"/>
        <w:ind w:left="0"/>
        <w:jc w:val="both"/>
      </w:pPr>
      <w:r>
        <w:rPr>
          <w:rFonts w:ascii="Times New Roman"/>
          <w:b w:val="false"/>
          <w:i w:val="false"/>
          <w:color w:val="000000"/>
          <w:sz w:val="28"/>
        </w:rPr>
        <w:t>
      Қабылдау көрсетілетін қызметті алушының таңдау бойынша "электрондық" кезек тәртібімен жетелдетілген қызмет көрсетусіз жүзеге асырылады, портал арқылы электрондық кезекті брондау мүмкін болады.</w:t>
      </w:r>
    </w:p>
    <w:bookmarkEnd w:id="290"/>
    <w:bookmarkStart w:name="z327" w:id="291"/>
    <w:p>
      <w:pPr>
        <w:spacing w:after="0"/>
        <w:ind w:left="0"/>
        <w:jc w:val="both"/>
      </w:pPr>
      <w:r>
        <w:rPr>
          <w:rFonts w:ascii="Times New Roman"/>
          <w:b w:val="false"/>
          <w:i w:val="false"/>
          <w:color w:val="000000"/>
          <w:sz w:val="28"/>
        </w:rPr>
        <w:t>
      3) портал - жөндеу жұмыстарын жүргізуге байланысты техникалық үзілісті қоспағанда, тәулік бойы (көрсетілетін қызметті алушы Қазақстан Республикасының еңбек заңнамасына сәйкес жұмыс уақыты аяқталған соң демалыс және мереке күндері жүгінген кезде өтінішті қабылдау және мемлекеттік көрсетілетін қызмет көрсету нәтижесін беру келесі жұмыс күні жүзеге асырылады).</w:t>
      </w:r>
    </w:p>
    <w:bookmarkEnd w:id="291"/>
    <w:bookmarkStart w:name="z328" w:id="292"/>
    <w:p>
      <w:pPr>
        <w:spacing w:after="0"/>
        <w:ind w:left="0"/>
        <w:jc w:val="both"/>
      </w:pPr>
      <w:r>
        <w:rPr>
          <w:rFonts w:ascii="Times New Roman"/>
          <w:b w:val="false"/>
          <w:i w:val="false"/>
          <w:color w:val="000000"/>
          <w:sz w:val="28"/>
        </w:rPr>
        <w:t>
      9. Мемлекеттік корпорацияда және Министрлікте мемлекеттік қызметті көрсету үшін қажетті құжаттардың тізбесі:</w:t>
      </w:r>
    </w:p>
    <w:bookmarkEnd w:id="292"/>
    <w:bookmarkStart w:name="z329" w:id="293"/>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өтініш (бұдан әрі- өтініш);</w:t>
      </w:r>
    </w:p>
    <w:bookmarkEnd w:id="293"/>
    <w:bookmarkStart w:name="z330" w:id="294"/>
    <w:p>
      <w:pPr>
        <w:spacing w:after="0"/>
        <w:ind w:left="0"/>
        <w:jc w:val="both"/>
      </w:pPr>
      <w:r>
        <w:rPr>
          <w:rFonts w:ascii="Times New Roman"/>
          <w:b w:val="false"/>
          <w:i w:val="false"/>
          <w:color w:val="000000"/>
          <w:sz w:val="28"/>
        </w:rPr>
        <w:t>
      2) жарғының (ереженiң) телнұсқасын алу туралы заңды тұлғаның уәкiлеттi органының заңды тұлға мөрiмен (бар болған кезде) бекітілген шешiмi не шешімінен үзiндi көшірме;</w:t>
      </w:r>
    </w:p>
    <w:bookmarkEnd w:id="294"/>
    <w:bookmarkStart w:name="z331" w:id="295"/>
    <w:p>
      <w:pPr>
        <w:spacing w:after="0"/>
        <w:ind w:left="0"/>
        <w:jc w:val="both"/>
      </w:pPr>
      <w:r>
        <w:rPr>
          <w:rFonts w:ascii="Times New Roman"/>
          <w:b w:val="false"/>
          <w:i w:val="false"/>
          <w:color w:val="000000"/>
          <w:sz w:val="28"/>
        </w:rPr>
        <w:t>
      3) жарғы (ереже) телнұсқасының жоғалғаны туралы ақпараттың мерзiмдi баспасөз басылымында жарияланғанын растайтын құжат.</w:t>
      </w:r>
    </w:p>
    <w:bookmarkEnd w:id="295"/>
    <w:bookmarkStart w:name="z332" w:id="296"/>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Мемлекеттік корпорацияның қызметкері жеке басын куәландыратын қүәлікті (не сенімхатты) көрсеткен кезде жүзеге асырады.</w:t>
      </w:r>
    </w:p>
    <w:bookmarkEnd w:id="296"/>
    <w:bookmarkStart w:name="z333" w:id="297"/>
    <w:p>
      <w:pPr>
        <w:spacing w:after="0"/>
        <w:ind w:left="0"/>
        <w:jc w:val="both"/>
      </w:pPr>
      <w:r>
        <w:rPr>
          <w:rFonts w:ascii="Times New Roman"/>
          <w:b w:val="false"/>
          <w:i w:val="false"/>
          <w:color w:val="000000"/>
          <w:sz w:val="28"/>
        </w:rPr>
        <w:t xml:space="preserve">
      Мемлекеттік корпорация нәтижені бір ай бойы сақталуды қамтамасыз етеді, содан кейін оларды көрсетілетін қызметті берушіге одан әрі сақтау үшін береді. Көрсетілетін қызметті алушы бір ай ішінде жүгінген жағдайда, көрсетілетін қызметті беруші Мемлекеттік корпорацияның сұрау салуы бойынша бір жұмыс күн ішінде дайын құжаттарды көрсетілетін қызметті алушыға беру үшін Мемлекеттік корпорацияға жолдайды. </w:t>
      </w:r>
    </w:p>
    <w:bookmarkEnd w:id="297"/>
    <w:bookmarkStart w:name="z334" w:id="298"/>
    <w:p>
      <w:pPr>
        <w:spacing w:after="0"/>
        <w:ind w:left="0"/>
        <w:jc w:val="both"/>
      </w:pPr>
      <w:r>
        <w:rPr>
          <w:rFonts w:ascii="Times New Roman"/>
          <w:b w:val="false"/>
          <w:i w:val="false"/>
          <w:color w:val="000000"/>
          <w:sz w:val="28"/>
        </w:rPr>
        <w:t>
      Порталда:</w:t>
      </w:r>
    </w:p>
    <w:bookmarkEnd w:id="298"/>
    <w:bookmarkStart w:name="z335" w:id="299"/>
    <w:p>
      <w:pPr>
        <w:spacing w:after="0"/>
        <w:ind w:left="0"/>
        <w:jc w:val="both"/>
      </w:pPr>
      <w:r>
        <w:rPr>
          <w:rFonts w:ascii="Times New Roman"/>
          <w:b w:val="false"/>
          <w:i w:val="false"/>
          <w:color w:val="000000"/>
          <w:sz w:val="28"/>
        </w:rPr>
        <w:t xml:space="preserve">
      1) өтініш; </w:t>
      </w:r>
    </w:p>
    <w:bookmarkEnd w:id="299"/>
    <w:bookmarkStart w:name="z336" w:id="300"/>
    <w:p>
      <w:pPr>
        <w:spacing w:after="0"/>
        <w:ind w:left="0"/>
        <w:jc w:val="both"/>
      </w:pPr>
      <w:r>
        <w:rPr>
          <w:rFonts w:ascii="Times New Roman"/>
          <w:b w:val="false"/>
          <w:i w:val="false"/>
          <w:color w:val="000000"/>
          <w:sz w:val="28"/>
        </w:rPr>
        <w:t xml:space="preserve">
      2) жарғының (ереженiң) телнұсқасын алу туралы заңды тұлғаның уәкiлеттi органының заңды тұлға мөрiмен (бар болған кезде) бекітілген шешiмiнің электронды көшірмесі не шешімінен үзiндi көшірме; </w:t>
      </w:r>
    </w:p>
    <w:bookmarkEnd w:id="300"/>
    <w:bookmarkStart w:name="z337" w:id="301"/>
    <w:p>
      <w:pPr>
        <w:spacing w:after="0"/>
        <w:ind w:left="0"/>
        <w:jc w:val="both"/>
      </w:pPr>
      <w:r>
        <w:rPr>
          <w:rFonts w:ascii="Times New Roman"/>
          <w:b w:val="false"/>
          <w:i w:val="false"/>
          <w:color w:val="000000"/>
          <w:sz w:val="28"/>
        </w:rPr>
        <w:t>
      3) заңды тұлғаның құрылтай құжаттырында көзделген мерзімді баспасөз басылымында жарияланғанын растайтын, жарғы (ереже) телнұсқасының жоғалғаны туралы ақпарат көрсетілген электронды көшірмесі.</w:t>
      </w:r>
    </w:p>
    <w:bookmarkEnd w:id="301"/>
    <w:bookmarkStart w:name="z338" w:id="302"/>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цифрлік қолмен куәландырылған электрондық құжат нысанында, мемлекеттік көрсетілетін қызмет нәтижесін алудың күні мен уақыты көрсетіле отырып, сұрау салуды қабылдау туралы хабарлама жіберіледі.</w:t>
      </w:r>
    </w:p>
    <w:bookmarkEnd w:id="302"/>
    <w:bookmarkStart w:name="z339" w:id="303"/>
    <w:p>
      <w:pPr>
        <w:spacing w:after="0"/>
        <w:ind w:left="0"/>
        <w:jc w:val="both"/>
      </w:pPr>
      <w:r>
        <w:rPr>
          <w:rFonts w:ascii="Times New Roman"/>
          <w:b w:val="false"/>
          <w:i w:val="false"/>
          <w:color w:val="000000"/>
          <w:sz w:val="28"/>
        </w:rPr>
        <w:t>
      Көрсетілетін қызметті алушы мемлекеттік қызмет көрсету кезінде көрсетілетін қызметті берушіге Қазақстан Республикасының зандарында өзгеше көзделмесе, ақпараттық жүйелерде қамтылған, заңмен қорғалатын құпиясы бар мәліметтерді пайдалануға жазбаша келісім береді.</w:t>
      </w:r>
    </w:p>
    <w:bookmarkEnd w:id="303"/>
    <w:bookmarkStart w:name="z340" w:id="304"/>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304"/>
    <w:bookmarkStart w:name="z341" w:id="305"/>
    <w:p>
      <w:pPr>
        <w:spacing w:after="0"/>
        <w:ind w:left="0"/>
        <w:jc w:val="both"/>
      </w:pPr>
      <w:r>
        <w:rPr>
          <w:rFonts w:ascii="Times New Roman"/>
          <w:b w:val="false"/>
          <w:i w:val="false"/>
          <w:color w:val="000000"/>
          <w:sz w:val="28"/>
        </w:rPr>
        <w:t xml:space="preserve">
      10. Көрсетілетін қызметті алушы осы стандарттың 9-тармағында көзделген тізбеге сәйкес толық құжаттар топтамасын ұсынбаған жағдайда, қызметкер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05"/>
    <w:bookmarkStart w:name="z342" w:id="306"/>
    <w:p>
      <w:pPr>
        <w:spacing w:after="0"/>
        <w:ind w:left="0"/>
        <w:jc w:val="left"/>
      </w:pPr>
      <w:r>
        <w:rPr>
          <w:rFonts w:ascii="Times New Roman"/>
          <w:b/>
          <w:i w:val="false"/>
          <w:color w:val="000000"/>
        </w:rPr>
        <w:t xml:space="preserve"> 3. Көрсетілетін қызметті берушілер және (немесе) олардың</w:t>
      </w:r>
      <w:r>
        <w:br/>
      </w:r>
      <w:r>
        <w:rPr>
          <w:rFonts w:ascii="Times New Roman"/>
          <w:b/>
          <w:i w:val="false"/>
          <w:color w:val="000000"/>
        </w:rPr>
        <w:t>лауазымды тұлғаларының, Мемлекеттік корпорацияның және (немесе)</w:t>
      </w:r>
      <w:r>
        <w:br/>
      </w:r>
      <w:r>
        <w:rPr>
          <w:rFonts w:ascii="Times New Roman"/>
          <w:b/>
          <w:i w:val="false"/>
          <w:color w:val="000000"/>
        </w:rPr>
        <w:t>оның қызметкерлерінің мемлекеттік көрсетілетін қызмет</w:t>
      </w:r>
      <w:r>
        <w:br/>
      </w:r>
      <w:r>
        <w:rPr>
          <w:rFonts w:ascii="Times New Roman"/>
          <w:b/>
          <w:i w:val="false"/>
          <w:color w:val="000000"/>
        </w:rPr>
        <w:t>мәселелері бойынша шешімдеріне, әрекеттеріне</w:t>
      </w:r>
      <w:r>
        <w:br/>
      </w:r>
      <w:r>
        <w:rPr>
          <w:rFonts w:ascii="Times New Roman"/>
          <w:b/>
          <w:i w:val="false"/>
          <w:color w:val="000000"/>
        </w:rPr>
        <w:t>(әрекетсіздіктеріне) шағымдану тәртiбi</w:t>
      </w:r>
    </w:p>
    <w:bookmarkEnd w:id="306"/>
    <w:bookmarkStart w:name="z343" w:id="307"/>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корпорацияның және (немесе) оның қызметкерлерінің мемлекеттік көрсетілетін қызмет мәселелері бойынша шешімдеріне, әрекеттеріне (әрекетсiздiгiне) шағымдану:</w:t>
      </w:r>
    </w:p>
    <w:bookmarkEnd w:id="307"/>
    <w:bookmarkStart w:name="z344" w:id="308"/>
    <w:p>
      <w:pPr>
        <w:spacing w:after="0"/>
        <w:ind w:left="0"/>
        <w:jc w:val="both"/>
      </w:pPr>
      <w:r>
        <w:rPr>
          <w:rFonts w:ascii="Times New Roman"/>
          <w:b w:val="false"/>
          <w:i w:val="false"/>
          <w:color w:val="000000"/>
          <w:sz w:val="28"/>
        </w:rPr>
        <w:t>
      1) шағым осы стандарттың 13-тармағында көрсетілген мекенжай бойынша көрсетілетін қызметті беруші басшысының атына беріледі.</w:t>
      </w:r>
    </w:p>
    <w:bookmarkEnd w:id="308"/>
    <w:bookmarkStart w:name="z345" w:id="309"/>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(бар болған кезде), пошта мекенжайы, заңды тұлғаның шағымында - оның, атауы пошта мекенжайы, шығыс нөмірі және күні көрсетіледі. Шағымға өтініш беруші қол қою тиіс. </w:t>
      </w:r>
    </w:p>
    <w:bookmarkEnd w:id="309"/>
    <w:bookmarkStart w:name="z346" w:id="310"/>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кеңсесі арқылы жұмыс күндері қолма-қол қабылданады.</w:t>
      </w:r>
    </w:p>
    <w:bookmarkEnd w:id="310"/>
    <w:bookmarkStart w:name="z347" w:id="311"/>
    <w:p>
      <w:pPr>
        <w:spacing w:after="0"/>
        <w:ind w:left="0"/>
        <w:jc w:val="both"/>
      </w:pPr>
      <w:r>
        <w:rPr>
          <w:rFonts w:ascii="Times New Roman"/>
          <w:b w:val="false"/>
          <w:i w:val="false"/>
          <w:color w:val="000000"/>
          <w:sz w:val="28"/>
        </w:rPr>
        <w:t xml:space="preserve">
      Шағымның қабылданғанын растау оны көрсетілетін қызметті берушінің кеңсесінде шағымды қабылдаған адамның тегі мен аты-жөні, берілген шағымның жауабын алу мерзімі мен орны көрсетілген тіркеу (мөртабан, кіріс нөмірі мен күні) болып табылады. </w:t>
      </w:r>
    </w:p>
    <w:bookmarkEnd w:id="311"/>
    <w:bookmarkStart w:name="z348" w:id="312"/>
    <w:p>
      <w:pPr>
        <w:spacing w:after="0"/>
        <w:ind w:left="0"/>
        <w:jc w:val="both"/>
      </w:pPr>
      <w:r>
        <w:rPr>
          <w:rFonts w:ascii="Times New Roman"/>
          <w:b w:val="false"/>
          <w:i w:val="false"/>
          <w:color w:val="000000"/>
          <w:sz w:val="28"/>
        </w:rPr>
        <w:t>
      2) Мемлекеттік корпорация қызметкерінің әрекетіне (әрекетсiздiгiне) шағым осы стандарттың 13–тармағында көрсетілген мекенжайлар және телефондар арқылы Мемлекеттік корпорацияның басшысына не 1414 Бірыңғай байланыс-орталығына жүгіну арқылы жіберіледі.</w:t>
      </w:r>
    </w:p>
    <w:bookmarkEnd w:id="312"/>
    <w:bookmarkStart w:name="z349" w:id="313"/>
    <w:p>
      <w:pPr>
        <w:spacing w:after="0"/>
        <w:ind w:left="0"/>
        <w:jc w:val="both"/>
      </w:pPr>
      <w:r>
        <w:rPr>
          <w:rFonts w:ascii="Times New Roman"/>
          <w:b w:val="false"/>
          <w:i w:val="false"/>
          <w:color w:val="000000"/>
          <w:sz w:val="28"/>
        </w:rPr>
        <w:t>
      Қолма-қол, сол сияқты пошта арқылы келіп түскен шағымның Мемлекеттік корпорацияда қабылдануын растау оның тіркелуі (мөртабан, кіріс нөмірі мен тіркеу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шараларды қолдану үшін Мемлекеттік корпорацияның басшысына жіберіледі.</w:t>
      </w:r>
    </w:p>
    <w:bookmarkEnd w:id="313"/>
    <w:bookmarkStart w:name="z350" w:id="314"/>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ол тіркелген күннен бастап бес жұмыс күні ішінде қаралуға тиіс. Шағымды қарау нәтижелері туралы уәжді жауап көрсетілетін қызметті алушының поштасына жіберіледі не көрсетілетін қызметті берушінің кеңсесінде қолма-қол беріледі.</w:t>
      </w:r>
    </w:p>
    <w:bookmarkEnd w:id="314"/>
    <w:bookmarkStart w:name="z351" w:id="315"/>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бірыңғай байланыс орталығының телефоны арқылы жүзеге асырылады.</w:t>
      </w:r>
    </w:p>
    <w:bookmarkEnd w:id="315"/>
    <w:bookmarkStart w:name="z352" w:id="316"/>
    <w:p>
      <w:pPr>
        <w:spacing w:after="0"/>
        <w:ind w:left="0"/>
        <w:jc w:val="both"/>
      </w:pPr>
      <w:r>
        <w:rPr>
          <w:rFonts w:ascii="Times New Roman"/>
          <w:b w:val="false"/>
          <w:i w:val="false"/>
          <w:color w:val="000000"/>
          <w:sz w:val="28"/>
        </w:rPr>
        <w:t>
      Портал арқылы шағым жіберген кезде көрсетілетін қызметті алушының "жеке кабинетінен" өтініш туралы ақпаратқа қолжетімділігі болады, бұл ақпарат көрсетілетін қызметті берушінің өтінішін өңдеу (жеткізу, тіркеу туралы белгі жасау, қарау немесе қараудан бас тарту туралы жауап) барысында жаңартылады.</w:t>
      </w:r>
    </w:p>
    <w:bookmarkEnd w:id="316"/>
    <w:bookmarkStart w:name="z353" w:id="317"/>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317"/>
    <w:bookmarkStart w:name="z354" w:id="318"/>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318"/>
    <w:bookmarkStart w:name="z355" w:id="319"/>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нысанда және Мемлекеттік корпорация арқылы көрсетілетін</w:t>
      </w:r>
      <w:r>
        <w:br/>
      </w:r>
      <w:r>
        <w:rPr>
          <w:rFonts w:ascii="Times New Roman"/>
          <w:b/>
          <w:i w:val="false"/>
          <w:color w:val="000000"/>
        </w:rPr>
        <w:t>қызметтің ерекшеліктерін ескере отырып қойылатын өзге де</w:t>
      </w:r>
      <w:r>
        <w:br/>
      </w:r>
      <w:r>
        <w:rPr>
          <w:rFonts w:ascii="Times New Roman"/>
          <w:b/>
          <w:i w:val="false"/>
          <w:color w:val="000000"/>
        </w:rPr>
        <w:t>талаптар</w:t>
      </w:r>
    </w:p>
    <w:bookmarkEnd w:id="319"/>
    <w:bookmarkStart w:name="z356" w:id="320"/>
    <w:p>
      <w:pPr>
        <w:spacing w:after="0"/>
        <w:ind w:left="0"/>
        <w:jc w:val="both"/>
      </w:pPr>
      <w:r>
        <w:rPr>
          <w:rFonts w:ascii="Times New Roman"/>
          <w:b w:val="false"/>
          <w:i w:val="false"/>
          <w:color w:val="000000"/>
          <w:sz w:val="28"/>
        </w:rPr>
        <w:t>
      13. Денсаулығында организмнің өмірлік қызметін шектейтін тұрақты бұзылған ақауы бар көрсетілетін қызметті алушыларға, мемлекеттік кызметті көрсету үшін құжаттарды қабылдау қажет болған жағдайда: 1414 Бірыңғай байланыс - орталығы арқылы көрсетілетін қызметті беруші немесе Мемлекеттік корпорация қызметкері құжаттарды қабылдау үшін тұрғылықты жеріне барып жүргізеді.</w:t>
      </w:r>
    </w:p>
    <w:bookmarkEnd w:id="320"/>
    <w:bookmarkStart w:name="z357" w:id="321"/>
    <w:p>
      <w:pPr>
        <w:spacing w:after="0"/>
        <w:ind w:left="0"/>
        <w:jc w:val="both"/>
      </w:pPr>
      <w:r>
        <w:rPr>
          <w:rFonts w:ascii="Times New Roman"/>
          <w:b w:val="false"/>
          <w:i w:val="false"/>
          <w:color w:val="000000"/>
          <w:sz w:val="28"/>
        </w:rPr>
        <w:t>
      14. Мемлекеттік қызметтерді көрсету орындарының мекенжайы интернет-ресурстарда орналастырылған:</w:t>
      </w:r>
    </w:p>
    <w:bookmarkEnd w:id="321"/>
    <w:bookmarkStart w:name="z358" w:id="322"/>
    <w:p>
      <w:pPr>
        <w:spacing w:after="0"/>
        <w:ind w:left="0"/>
        <w:jc w:val="both"/>
      </w:pPr>
      <w:r>
        <w:rPr>
          <w:rFonts w:ascii="Times New Roman"/>
          <w:b w:val="false"/>
          <w:i w:val="false"/>
          <w:color w:val="000000"/>
          <w:sz w:val="28"/>
        </w:rPr>
        <w:t>
      1) көрсетілетін қызметті беруші - www.adilet.gov. kz, "Мемлекеттік көрсетілетін қызметтер" бөлімі;</w:t>
      </w:r>
    </w:p>
    <w:bookmarkEnd w:id="322"/>
    <w:bookmarkStart w:name="z359" w:id="323"/>
    <w:p>
      <w:pPr>
        <w:spacing w:after="0"/>
        <w:ind w:left="0"/>
        <w:jc w:val="both"/>
      </w:pPr>
      <w:r>
        <w:rPr>
          <w:rFonts w:ascii="Times New Roman"/>
          <w:b w:val="false"/>
          <w:i w:val="false"/>
          <w:color w:val="000000"/>
          <w:sz w:val="28"/>
        </w:rPr>
        <w:t>
      2) Мемлекеттік корпорация - www.con.gov.kz.</w:t>
      </w:r>
    </w:p>
    <w:bookmarkEnd w:id="323"/>
    <w:bookmarkStart w:name="z360" w:id="324"/>
    <w:p>
      <w:pPr>
        <w:spacing w:after="0"/>
        <w:ind w:left="0"/>
        <w:jc w:val="both"/>
      </w:pPr>
      <w:r>
        <w:rPr>
          <w:rFonts w:ascii="Times New Roman"/>
          <w:b w:val="false"/>
          <w:i w:val="false"/>
          <w:color w:val="000000"/>
          <w:sz w:val="28"/>
        </w:rPr>
        <w:t>
      15. Қызмет алушының ЭЦҚ-сы болған жағдайда портал арқылы мемлекеттік көрсетілетін қызметті электронды нысанда алуға мүмкіндігі бар.</w:t>
      </w:r>
    </w:p>
    <w:bookmarkEnd w:id="324"/>
    <w:bookmarkStart w:name="z361" w:id="325"/>
    <w:p>
      <w:pPr>
        <w:spacing w:after="0"/>
        <w:ind w:left="0"/>
        <w:jc w:val="both"/>
      </w:pPr>
      <w:r>
        <w:rPr>
          <w:rFonts w:ascii="Times New Roman"/>
          <w:b w:val="false"/>
          <w:i w:val="false"/>
          <w:color w:val="000000"/>
          <w:sz w:val="28"/>
        </w:rPr>
        <w:t>
      16. Қызмет алушының қашықтықтан қол жеткізу режимінде порталдағы "жеке кабинеті" арқылы, сондай-ақ бірыңғай байланыс- орталығы арқылы мемлекеттік көрсетілетін қызмет тәртібі мен мәртебесі туралы ақпарат алуға мүмкіндігі бар.</w:t>
      </w:r>
    </w:p>
    <w:bookmarkEnd w:id="325"/>
    <w:bookmarkStart w:name="z362" w:id="326"/>
    <w:p>
      <w:pPr>
        <w:spacing w:after="0"/>
        <w:ind w:left="0"/>
        <w:jc w:val="both"/>
      </w:pPr>
      <w:r>
        <w:rPr>
          <w:rFonts w:ascii="Times New Roman"/>
          <w:b w:val="false"/>
          <w:i w:val="false"/>
          <w:color w:val="000000"/>
          <w:sz w:val="28"/>
        </w:rPr>
        <w:t>
      17. Мемлекеттік көрсетілетін қызметтер мәселелері бойынша анықтама қызметтерінің байланыс телефондары: 8 (7172) 58 00 58. Мемлекеттік қызмет көрсету мәселелері жөніндегі бірыңғай байланыс - орталығы: 1414.</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 жатпайтын</w:t>
            </w:r>
            <w:r>
              <w:br/>
            </w:r>
            <w:r>
              <w:rPr>
                <w:rFonts w:ascii="Times New Roman"/>
                <w:b w:val="false"/>
                <w:i w:val="false"/>
                <w:color w:val="000000"/>
                <w:sz w:val="20"/>
              </w:rPr>
              <w:t>заңды тұлға, сондай-ақ акционерлік</w:t>
            </w:r>
            <w:r>
              <w:br/>
            </w:r>
            <w:r>
              <w:rPr>
                <w:rFonts w:ascii="Times New Roman"/>
                <w:b w:val="false"/>
                <w:i w:val="false"/>
                <w:color w:val="000000"/>
                <w:sz w:val="20"/>
              </w:rPr>
              <w:t>қоғам, олардың филиалдары мен өкілдіктері</w:t>
            </w:r>
            <w:r>
              <w:br/>
            </w:r>
            <w:r>
              <w:rPr>
                <w:rFonts w:ascii="Times New Roman"/>
                <w:b w:val="false"/>
                <w:i w:val="false"/>
                <w:color w:val="000000"/>
                <w:sz w:val="20"/>
              </w:rPr>
              <w:t>жарғысының (ережесінің) телнұсқасын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тіркеу органының атауы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кәсіпкерлік субъектілеріне жатпайтын заңды тұлғалардың,</w:t>
      </w:r>
      <w:r>
        <w:br/>
      </w:r>
      <w:r>
        <w:rPr>
          <w:rFonts w:ascii="Times New Roman"/>
          <w:b/>
          <w:i w:val="false"/>
          <w:color w:val="000000"/>
        </w:rPr>
        <w:t>сондай-ақ акционерлік қоғам, олардың филиалдары мен</w:t>
      </w:r>
      <w:r>
        <w:br/>
      </w:r>
      <w:r>
        <w:rPr>
          <w:rFonts w:ascii="Times New Roman"/>
          <w:b/>
          <w:i w:val="false"/>
          <w:color w:val="000000"/>
        </w:rPr>
        <w:t>өкілдіктерін жарғысының (ережесінің) телнұсқасын беру туралы</w:t>
      </w:r>
      <w:r>
        <w:br/>
      </w:r>
      <w:r>
        <w:rPr>
          <w:rFonts w:ascii="Times New Roman"/>
          <w:b/>
          <w:i w:val="false"/>
          <w:color w:val="000000"/>
        </w:rPr>
        <w:t>өтiнiш</w:t>
      </w:r>
    </w:p>
    <w:p>
      <w:pPr>
        <w:spacing w:after="0"/>
        <w:ind w:left="0"/>
        <w:jc w:val="both"/>
      </w:pPr>
      <w:r>
        <w:rPr>
          <w:rFonts w:ascii="Times New Roman"/>
          <w:b w:val="false"/>
          <w:i w:val="false"/>
          <w:color w:val="000000"/>
          <w:sz w:val="28"/>
        </w:rPr>
        <w:t>
      1. Ұйым нысаны (тиiстi ұяшықта х түрiнде көрсетiңiз)</w:t>
      </w:r>
    </w:p>
    <w:p>
      <w:pPr>
        <w:spacing w:after="0"/>
        <w:ind w:left="0"/>
        <w:jc w:val="both"/>
      </w:pPr>
      <w:r>
        <w:rPr>
          <w:rFonts w:ascii="Times New Roman"/>
          <w:b w:val="false"/>
          <w:i w:val="false"/>
          <w:color w:val="000000"/>
          <w:sz w:val="28"/>
        </w:rPr>
        <w:t>
      1) заңды тұлға _____________________ 2) филиал ______________________</w:t>
      </w:r>
    </w:p>
    <w:p>
      <w:pPr>
        <w:spacing w:after="0"/>
        <w:ind w:left="0"/>
        <w:jc w:val="both"/>
      </w:pPr>
      <w:r>
        <w:rPr>
          <w:rFonts w:ascii="Times New Roman"/>
          <w:b w:val="false"/>
          <w:i w:val="false"/>
          <w:color w:val="000000"/>
          <w:sz w:val="28"/>
        </w:rPr>
        <w:t>
      3) өкiлдiк __________________________________________________________</w:t>
      </w:r>
    </w:p>
    <w:p>
      <w:pPr>
        <w:spacing w:after="0"/>
        <w:ind w:left="0"/>
        <w:jc w:val="both"/>
      </w:pPr>
      <w:r>
        <w:rPr>
          <w:rFonts w:ascii="Times New Roman"/>
          <w:b w:val="false"/>
          <w:i w:val="false"/>
          <w:color w:val="000000"/>
          <w:sz w:val="28"/>
        </w:rPr>
        <w:t>
      2. Заңды тұлғаның, филиалдың (өкiлдiктiң) атауы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Заңды тұлғаның, филиалдың (өкiлдiктiң) БСН нөмiрi ________________</w:t>
      </w:r>
    </w:p>
    <w:p>
      <w:pPr>
        <w:spacing w:after="0"/>
        <w:ind w:left="0"/>
        <w:jc w:val="both"/>
      </w:pPr>
      <w:r>
        <w:rPr>
          <w:rFonts w:ascii="Times New Roman"/>
          <w:b w:val="false"/>
          <w:i w:val="false"/>
          <w:color w:val="000000"/>
          <w:sz w:val="28"/>
        </w:rPr>
        <w:t>
      4. Заңды тұлғаның (филиалдың және өкілдіктің) құрылтай құжаттарының</w:t>
      </w:r>
    </w:p>
    <w:p>
      <w:pPr>
        <w:spacing w:after="0"/>
        <w:ind w:left="0"/>
        <w:jc w:val="both"/>
      </w:pPr>
      <w:r>
        <w:rPr>
          <w:rFonts w:ascii="Times New Roman"/>
          <w:b w:val="false"/>
          <w:i w:val="false"/>
          <w:color w:val="000000"/>
          <w:sz w:val="28"/>
        </w:rPr>
        <w:t>
      телнұсқасын беру үшiн негiз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Телнұсқаны алуға арналған үшін шешімнің нөмірі және оны қабылдау</w:t>
      </w:r>
    </w:p>
    <w:p>
      <w:pPr>
        <w:spacing w:after="0"/>
        <w:ind w:left="0"/>
        <w:jc w:val="both"/>
      </w:pPr>
      <w:r>
        <w:rPr>
          <w:rFonts w:ascii="Times New Roman"/>
          <w:b w:val="false"/>
          <w:i w:val="false"/>
          <w:color w:val="000000"/>
          <w:sz w:val="28"/>
        </w:rPr>
        <w:t>
      күні: _______________________________________________________________</w:t>
      </w:r>
    </w:p>
    <w:p>
      <w:pPr>
        <w:spacing w:after="0"/>
        <w:ind w:left="0"/>
        <w:jc w:val="both"/>
      </w:pPr>
      <w:r>
        <w:rPr>
          <w:rFonts w:ascii="Times New Roman"/>
          <w:b w:val="false"/>
          <w:i w:val="false"/>
          <w:color w:val="000000"/>
          <w:sz w:val="28"/>
        </w:rPr>
        <w:t>
      6. Жеке кәсіпкерлік субъектілеріне жатпайтын заңды тұлғаның,</w:t>
      </w:r>
    </w:p>
    <w:p>
      <w:pPr>
        <w:spacing w:after="0"/>
        <w:ind w:left="0"/>
        <w:jc w:val="both"/>
      </w:pPr>
      <w:r>
        <w:rPr>
          <w:rFonts w:ascii="Times New Roman"/>
          <w:b w:val="false"/>
          <w:i w:val="false"/>
          <w:color w:val="000000"/>
          <w:sz w:val="28"/>
        </w:rPr>
        <w:t>
      сондай-ақ акционерлік қоғамдардың филиалдары мен өкілдіктері</w:t>
      </w:r>
    </w:p>
    <w:p>
      <w:pPr>
        <w:spacing w:after="0"/>
        <w:ind w:left="0"/>
        <w:jc w:val="both"/>
      </w:pPr>
      <w:r>
        <w:rPr>
          <w:rFonts w:ascii="Times New Roman"/>
          <w:b w:val="false"/>
          <w:i w:val="false"/>
          <w:color w:val="000000"/>
          <w:sz w:val="28"/>
        </w:rPr>
        <w:t>
      жарғысының (ережесінің) төлнұсқасының жоғалғандығы туралы</w:t>
      </w:r>
    </w:p>
    <w:p>
      <w:pPr>
        <w:spacing w:after="0"/>
        <w:ind w:left="0"/>
        <w:jc w:val="both"/>
      </w:pPr>
      <w:r>
        <w:rPr>
          <w:rFonts w:ascii="Times New Roman"/>
          <w:b w:val="false"/>
          <w:i w:val="false"/>
          <w:color w:val="000000"/>
          <w:sz w:val="28"/>
        </w:rPr>
        <w:t>
      хабарландыру жарияланған баспа органының атауы, нөмірі мен</w:t>
      </w:r>
    </w:p>
    <w:p>
      <w:pPr>
        <w:spacing w:after="0"/>
        <w:ind w:left="0"/>
        <w:jc w:val="both"/>
      </w:pPr>
      <w:r>
        <w:rPr>
          <w:rFonts w:ascii="Times New Roman"/>
          <w:b w:val="false"/>
          <w:i w:val="false"/>
          <w:color w:val="000000"/>
          <w:sz w:val="28"/>
        </w:rPr>
        <w:t>
      жарияланған күні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Өтiнiш берушiнiң Т.А.Ә. және қолы М.О.</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Өтiнiшке: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 қоса берiледі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 жатпайтын</w:t>
            </w:r>
            <w:r>
              <w:br/>
            </w:r>
            <w:r>
              <w:rPr>
                <w:rFonts w:ascii="Times New Roman"/>
                <w:b w:val="false"/>
                <w:i w:val="false"/>
                <w:color w:val="000000"/>
                <w:sz w:val="20"/>
              </w:rPr>
              <w:t>заңды тұлға, сондай-ақ акционерлік</w:t>
            </w:r>
            <w:r>
              <w:br/>
            </w:r>
            <w:r>
              <w:rPr>
                <w:rFonts w:ascii="Times New Roman"/>
                <w:b w:val="false"/>
                <w:i w:val="false"/>
                <w:color w:val="000000"/>
                <w:sz w:val="20"/>
              </w:rPr>
              <w:t>қоғам, олардың филиалдары мен өкілдіктері</w:t>
            </w:r>
            <w:r>
              <w:br/>
            </w:r>
            <w:r>
              <w:rPr>
                <w:rFonts w:ascii="Times New Roman"/>
                <w:b w:val="false"/>
                <w:i w:val="false"/>
                <w:color w:val="000000"/>
                <w:sz w:val="20"/>
              </w:rPr>
              <w:t>жарғысының (ережесінің) телнұсқасын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тіркеу органының атауы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болған жағдайда әкесінің аты</w:t>
      </w:r>
    </w:p>
    <w:p>
      <w:pPr>
        <w:spacing w:after="0"/>
        <w:ind w:left="0"/>
        <w:jc w:val="both"/>
      </w:pPr>
      <w:r>
        <w:rPr>
          <w:rFonts w:ascii="Times New Roman"/>
          <w:b w:val="false"/>
          <w:i w:val="false"/>
          <w:color w:val="000000"/>
          <w:sz w:val="28"/>
        </w:rPr>
        <w:t>
      (бұдан әрі - Т.А.Ә.) не ұйымының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(көрсетілетін қызмет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Республикасының Заңының </w:t>
      </w:r>
      <w:r>
        <w:rPr>
          <w:rFonts w:ascii="Times New Roman"/>
          <w:b w:val="false"/>
          <w:i w:val="false"/>
          <w:color w:val="000000"/>
          <w:sz w:val="28"/>
        </w:rPr>
        <w:t>20-бабы</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Мемлекеттік корпорация филиалының № __ бөлімі</w:t>
      </w:r>
    </w:p>
    <w:p>
      <w:pPr>
        <w:spacing w:after="0"/>
        <w:ind w:left="0"/>
        <w:jc w:val="both"/>
      </w:pPr>
      <w:r>
        <w:rPr>
          <w:rFonts w:ascii="Times New Roman"/>
          <w:b w:val="false"/>
          <w:i w:val="false"/>
          <w:color w:val="000000"/>
          <w:sz w:val="28"/>
        </w:rPr>
        <w:t>
      (мекенжайы көрсетілсін) Сіздің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құжаттардың топтамасын, атап</w:t>
      </w:r>
    </w:p>
    <w:p>
      <w:pPr>
        <w:spacing w:after="0"/>
        <w:ind w:left="0"/>
        <w:jc w:val="both"/>
      </w:pPr>
      <w:r>
        <w:rPr>
          <w:rFonts w:ascii="Times New Roman"/>
          <w:b w:val="false"/>
          <w:i w:val="false"/>
          <w:color w:val="000000"/>
          <w:sz w:val="28"/>
        </w:rPr>
        <w:t>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толық тапсырмауыңызға байланысты мемлекеттік қызмет көрсетуге</w:t>
      </w:r>
    </w:p>
    <w:p>
      <w:pPr>
        <w:spacing w:after="0"/>
        <w:ind w:left="0"/>
        <w:jc w:val="both"/>
      </w:pPr>
      <w:r>
        <w:rPr>
          <w:rFonts w:ascii="Times New Roman"/>
          <w:b w:val="false"/>
          <w:i w:val="false"/>
          <w:color w:val="000000"/>
          <w:sz w:val="28"/>
        </w:rPr>
        <w:t>
      (мемлекеттік көрсетілетін қызмет стандартына сәйкес көрсетілетін</w:t>
      </w:r>
    </w:p>
    <w:p>
      <w:pPr>
        <w:spacing w:after="0"/>
        <w:ind w:left="0"/>
        <w:jc w:val="both"/>
      </w:pPr>
      <w:r>
        <w:rPr>
          <w:rFonts w:ascii="Times New Roman"/>
          <w:b w:val="false"/>
          <w:i w:val="false"/>
          <w:color w:val="000000"/>
          <w:sz w:val="28"/>
        </w:rPr>
        <w:t>
      қызметтің атауын көрсету) құжаттарды қабылдаудан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 Т.А.Ә. (қолы)</w:t>
      </w:r>
    </w:p>
    <w:p>
      <w:pPr>
        <w:spacing w:after="0"/>
        <w:ind w:left="0"/>
        <w:jc w:val="both"/>
      </w:pPr>
      <w:r>
        <w:rPr>
          <w:rFonts w:ascii="Times New Roman"/>
          <w:b w:val="false"/>
          <w:i w:val="false"/>
          <w:color w:val="000000"/>
          <w:sz w:val="28"/>
        </w:rPr>
        <w:t>
      Орындаушы: Т.А.Ә. 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Алдым: көрсетілетін қызметті алушының Т.А.Ә. (бар болған</w:t>
      </w:r>
    </w:p>
    <w:p>
      <w:pPr>
        <w:spacing w:after="0"/>
        <w:ind w:left="0"/>
        <w:jc w:val="both"/>
      </w:pPr>
      <w:r>
        <w:rPr>
          <w:rFonts w:ascii="Times New Roman"/>
          <w:b w:val="false"/>
          <w:i w:val="false"/>
          <w:color w:val="000000"/>
          <w:sz w:val="28"/>
        </w:rPr>
        <w:t>
      кезде_____/қолы</w:t>
      </w:r>
    </w:p>
    <w:p>
      <w:pPr>
        <w:spacing w:after="0"/>
        <w:ind w:left="0"/>
        <w:jc w:val="both"/>
      </w:pPr>
      <w:r>
        <w:rPr>
          <w:rFonts w:ascii="Times New Roman"/>
          <w:b w:val="false"/>
          <w:i w:val="false"/>
          <w:color w:val="000000"/>
          <w:sz w:val="28"/>
        </w:rPr>
        <w:t>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46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233 бұйрығына</w:t>
            </w:r>
            <w:r>
              <w:br/>
            </w:r>
            <w:r>
              <w:rPr>
                <w:rFonts w:ascii="Times New Roman"/>
                <w:b w:val="false"/>
                <w:i w:val="false"/>
                <w:color w:val="000000"/>
                <w:sz w:val="20"/>
              </w:rPr>
              <w:t>5-қосымша</w:t>
            </w:r>
          </w:p>
        </w:tc>
      </w:tr>
    </w:tbl>
    <w:bookmarkStart w:name="z367" w:id="327"/>
    <w:p>
      <w:pPr>
        <w:spacing w:after="0"/>
        <w:ind w:left="0"/>
        <w:jc w:val="left"/>
      </w:pPr>
      <w:r>
        <w:rPr>
          <w:rFonts w:ascii="Times New Roman"/>
          <w:b/>
          <w:i w:val="false"/>
          <w:color w:val="000000"/>
        </w:rPr>
        <w:t xml:space="preserve"> "Жеке кәсіпкерлік субъектісіне жатпайтын заңды тұлғаның,</w:t>
      </w:r>
      <w:r>
        <w:br/>
      </w:r>
      <w:r>
        <w:rPr>
          <w:rFonts w:ascii="Times New Roman"/>
          <w:b/>
          <w:i w:val="false"/>
          <w:color w:val="000000"/>
        </w:rPr>
        <w:t>сондай-ақ акционерлік қоғамның құрылтай құжаттарына, олардың</w:t>
      </w:r>
      <w:r>
        <w:br/>
      </w:r>
      <w:r>
        <w:rPr>
          <w:rFonts w:ascii="Times New Roman"/>
          <w:b/>
          <w:i w:val="false"/>
          <w:color w:val="000000"/>
        </w:rPr>
        <w:t>филиалдары (өкілдіктері) туралы ережелерге енгізілген</w:t>
      </w:r>
      <w:r>
        <w:br/>
      </w:r>
      <w:r>
        <w:rPr>
          <w:rFonts w:ascii="Times New Roman"/>
          <w:b/>
          <w:i w:val="false"/>
          <w:color w:val="000000"/>
        </w:rPr>
        <w:t>өзгерістер мен толықтыруларды мемлекеттік тіркеу" мемлекеттiк</w:t>
      </w:r>
      <w:r>
        <w:br/>
      </w:r>
      <w:r>
        <w:rPr>
          <w:rFonts w:ascii="Times New Roman"/>
          <w:b/>
          <w:i w:val="false"/>
          <w:color w:val="000000"/>
        </w:rPr>
        <w:t>көрсетілетін қызметінің стандарты</w:t>
      </w:r>
      <w:r>
        <w:br/>
      </w:r>
      <w:r>
        <w:rPr>
          <w:rFonts w:ascii="Times New Roman"/>
          <w:b/>
          <w:i w:val="false"/>
          <w:color w:val="000000"/>
        </w:rPr>
        <w:t>1. Жалпы ережелер</w:t>
      </w:r>
    </w:p>
    <w:bookmarkEnd w:id="327"/>
    <w:bookmarkStart w:name="z369" w:id="328"/>
    <w:p>
      <w:pPr>
        <w:spacing w:after="0"/>
        <w:ind w:left="0"/>
        <w:jc w:val="both"/>
      </w:pPr>
      <w:r>
        <w:rPr>
          <w:rFonts w:ascii="Times New Roman"/>
          <w:b w:val="false"/>
          <w:i w:val="false"/>
          <w:color w:val="000000"/>
          <w:sz w:val="28"/>
        </w:rPr>
        <w:t>
      1.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мемлекеттiк көрсетілетін қызметі (бұдан әрі – мемлекеттік көрсетілетін қызмет).</w:t>
      </w:r>
    </w:p>
    <w:bookmarkEnd w:id="328"/>
    <w:bookmarkStart w:name="z370" w:id="32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p>
    <w:bookmarkEnd w:id="329"/>
    <w:bookmarkStart w:name="z371" w:id="330"/>
    <w:p>
      <w:pPr>
        <w:spacing w:after="0"/>
        <w:ind w:left="0"/>
        <w:jc w:val="both"/>
      </w:pPr>
      <w:r>
        <w:rPr>
          <w:rFonts w:ascii="Times New Roman"/>
          <w:b w:val="false"/>
          <w:i w:val="false"/>
          <w:color w:val="000000"/>
          <w:sz w:val="28"/>
        </w:rPr>
        <w:t>
      3. Мемлекеттік көрсетілетін қызметті Министрлік және аумақтық әділет органдары (бұдан әрі–көрсетілетін қызметті беруші) көрсетеді.</w:t>
      </w:r>
    </w:p>
    <w:bookmarkEnd w:id="330"/>
    <w:bookmarkStart w:name="z372" w:id="331"/>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331"/>
    <w:bookmarkStart w:name="z373" w:id="332"/>
    <w:p>
      <w:pPr>
        <w:spacing w:after="0"/>
        <w:ind w:left="0"/>
        <w:jc w:val="both"/>
      </w:pPr>
      <w:r>
        <w:rPr>
          <w:rFonts w:ascii="Times New Roman"/>
          <w:b w:val="false"/>
          <w:i w:val="false"/>
          <w:color w:val="000000"/>
          <w:sz w:val="28"/>
        </w:rPr>
        <w:t>
      1) Министрліктің кеңсесі;</w:t>
      </w:r>
    </w:p>
    <w:bookmarkEnd w:id="332"/>
    <w:bookmarkStart w:name="z374" w:id="333"/>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 (бұдан әрі - Мемлекеттік корпорация);</w:t>
      </w:r>
    </w:p>
    <w:bookmarkEnd w:id="333"/>
    <w:bookmarkStart w:name="z375" w:id="334"/>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334"/>
    <w:bookmarkStart w:name="z376" w:id="335"/>
    <w:p>
      <w:pPr>
        <w:spacing w:after="0"/>
        <w:ind w:left="0"/>
        <w:jc w:val="left"/>
      </w:pPr>
      <w:r>
        <w:rPr>
          <w:rFonts w:ascii="Times New Roman"/>
          <w:b/>
          <w:i w:val="false"/>
          <w:color w:val="000000"/>
        </w:rPr>
        <w:t xml:space="preserve"> 2. Мемлекеттік қызмет көрсету тәртібі</w:t>
      </w:r>
    </w:p>
    <w:bookmarkEnd w:id="335"/>
    <w:bookmarkStart w:name="z377" w:id="336"/>
    <w:p>
      <w:pPr>
        <w:spacing w:after="0"/>
        <w:ind w:left="0"/>
        <w:jc w:val="both"/>
      </w:pPr>
      <w:r>
        <w:rPr>
          <w:rFonts w:ascii="Times New Roman"/>
          <w:b w:val="false"/>
          <w:i w:val="false"/>
          <w:color w:val="000000"/>
          <w:sz w:val="28"/>
        </w:rPr>
        <w:t>
      4. Құжаттарды тапсырған сәттен бастап мемлекеттік қызмет көрсету мерзімдері:</w:t>
      </w:r>
    </w:p>
    <w:bookmarkEnd w:id="336"/>
    <w:bookmarkStart w:name="z378" w:id="337"/>
    <w:p>
      <w:pPr>
        <w:spacing w:after="0"/>
        <w:ind w:left="0"/>
        <w:jc w:val="both"/>
      </w:pPr>
      <w:r>
        <w:rPr>
          <w:rFonts w:ascii="Times New Roman"/>
          <w:b w:val="false"/>
          <w:i w:val="false"/>
          <w:color w:val="000000"/>
          <w:sz w:val="28"/>
        </w:rPr>
        <w:t>
      1) Мемлекеттік корпорацияда және Министрлікте:</w:t>
      </w:r>
    </w:p>
    <w:bookmarkEnd w:id="337"/>
    <w:bookmarkStart w:name="z379" w:id="338"/>
    <w:p>
      <w:pPr>
        <w:spacing w:after="0"/>
        <w:ind w:left="0"/>
        <w:jc w:val="both"/>
      </w:pPr>
      <w:r>
        <w:rPr>
          <w:rFonts w:ascii="Times New Roman"/>
          <w:b w:val="false"/>
          <w:i w:val="false"/>
          <w:color w:val="000000"/>
          <w:sz w:val="28"/>
        </w:rPr>
        <w:t>
      Үлгілік болып табылмайтын жарғының неізінде қызметін жүзеге асыратын жеке кәсіпкерлік субъектісіне жатпайтын заңды тұлғалардың, сондай-ақ акционерлік қоғамдардың құрылтай құжаттарына, олардың филиалдары (өкілдіктері) туралы ережелерге енгізілген өзгерістер мен толықтыруларды мемлекеттік тіркеу қажетті құжаттар қоса беріле отырып, өтініш берілген күннен кейінгі он жұмыс күнінен кешіктірілмей жүргізіледі.</w:t>
      </w:r>
    </w:p>
    <w:bookmarkEnd w:id="338"/>
    <w:bookmarkStart w:name="z380" w:id="339"/>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End w:id="339"/>
    <w:p>
      <w:pPr>
        <w:spacing w:after="0"/>
        <w:ind w:left="0"/>
        <w:jc w:val="both"/>
      </w:pPr>
      <w:r>
        <w:rPr>
          <w:rFonts w:ascii="Times New Roman"/>
          <w:b w:val="false"/>
          <w:i w:val="false"/>
          <w:color w:val="000000"/>
          <w:sz w:val="28"/>
        </w:rPr>
        <w:t>
      Қабылдау көрсетілетін қызмет алушының таңдауы бойынша жеделдетусіз түрде "электрондық" кезек тәртібінде жүзеге асырылады, портал арқылы электрондық кезекті брондауға болады;</w:t>
      </w:r>
    </w:p>
    <w:p>
      <w:pPr>
        <w:spacing w:after="0"/>
        <w:ind w:left="0"/>
        <w:jc w:val="both"/>
      </w:pPr>
      <w:r>
        <w:rPr>
          <w:rFonts w:ascii="Times New Roman"/>
          <w:b w:val="false"/>
          <w:i w:val="false"/>
          <w:color w:val="000000"/>
          <w:sz w:val="28"/>
        </w:rPr>
        <w:t>
      Құжаттарды тапсыру үшін күтудің рұқсат берілген ең ұзақ уақыты – 15 минут;</w:t>
      </w:r>
    </w:p>
    <w:bookmarkStart w:name="z381" w:id="340"/>
    <w:p>
      <w:pPr>
        <w:spacing w:after="0"/>
        <w:ind w:left="0"/>
        <w:jc w:val="both"/>
      </w:pPr>
      <w:r>
        <w:rPr>
          <w:rFonts w:ascii="Times New Roman"/>
          <w:b w:val="false"/>
          <w:i w:val="false"/>
          <w:color w:val="000000"/>
          <w:sz w:val="28"/>
        </w:rPr>
        <w:t xml:space="preserve">
      көрсетілетін қызметті алушыға қызмет көрсетудің рұқсат берілген ең ұзақ уақыты – 20 минут. </w:t>
      </w:r>
    </w:p>
    <w:bookmarkEnd w:id="340"/>
    <w:bookmarkStart w:name="z382" w:id="341"/>
    <w:p>
      <w:pPr>
        <w:spacing w:after="0"/>
        <w:ind w:left="0"/>
        <w:jc w:val="both"/>
      </w:pPr>
      <w:r>
        <w:rPr>
          <w:rFonts w:ascii="Times New Roman"/>
          <w:b w:val="false"/>
          <w:i w:val="false"/>
          <w:color w:val="000000"/>
          <w:sz w:val="28"/>
        </w:rPr>
        <w:t>
      2) Порталда:</w:t>
      </w:r>
    </w:p>
    <w:bookmarkEnd w:id="341"/>
    <w:p>
      <w:pPr>
        <w:spacing w:after="0"/>
        <w:ind w:left="0"/>
        <w:jc w:val="both"/>
      </w:pPr>
      <w:r>
        <w:rPr>
          <w:rFonts w:ascii="Times New Roman"/>
          <w:b w:val="false"/>
          <w:i w:val="false"/>
          <w:color w:val="000000"/>
          <w:sz w:val="28"/>
        </w:rPr>
        <w:t>
      заңды тұлғалардың құрылтай құжаттарына енгізілген өзгерістер мен толықтыруларды мемлекеттік тіркеу өтінішті берген кезден бастап бес жұмыс күнінде көрсетіледі.</w:t>
      </w:r>
    </w:p>
    <w:bookmarkStart w:name="z383" w:id="342"/>
    <w:p>
      <w:pPr>
        <w:spacing w:after="0"/>
        <w:ind w:left="0"/>
        <w:jc w:val="both"/>
      </w:pPr>
      <w:r>
        <w:rPr>
          <w:rFonts w:ascii="Times New Roman"/>
          <w:b w:val="false"/>
          <w:i w:val="false"/>
          <w:color w:val="000000"/>
          <w:sz w:val="28"/>
        </w:rPr>
        <w:t xml:space="preserve">
      5. Мемлекеттік көрсетілетін қызметтер нысаны: электрондық (ішінара автоматтандырылған) және (немесе) қағаз жеткізгіште. </w:t>
      </w:r>
    </w:p>
    <w:bookmarkEnd w:id="342"/>
    <w:bookmarkStart w:name="z384" w:id="343"/>
    <w:p>
      <w:pPr>
        <w:spacing w:after="0"/>
        <w:ind w:left="0"/>
        <w:jc w:val="both"/>
      </w:pPr>
      <w:r>
        <w:rPr>
          <w:rFonts w:ascii="Times New Roman"/>
          <w:b w:val="false"/>
          <w:i w:val="false"/>
          <w:color w:val="000000"/>
          <w:sz w:val="28"/>
        </w:rPr>
        <w:t>
      6. Мемлекеттік көрсетілетін қызмет нәтижесі:</w:t>
      </w:r>
    </w:p>
    <w:bookmarkEnd w:id="343"/>
    <w:bookmarkStart w:name="z385" w:id="344"/>
    <w:p>
      <w:pPr>
        <w:spacing w:after="0"/>
        <w:ind w:left="0"/>
        <w:jc w:val="both"/>
      </w:pPr>
      <w:r>
        <w:rPr>
          <w:rFonts w:ascii="Times New Roman"/>
          <w:b w:val="false"/>
          <w:i w:val="false"/>
          <w:color w:val="000000"/>
          <w:sz w:val="28"/>
        </w:rPr>
        <w:t xml:space="preserve">
      Осы бұйрықтың 3 - қосымшасына сәйкес нысан бойынша заңды тұлғаларды мемлекеттік тіркеу, филиалдар, өкілдіктерді есептік тіркеу туралы анықтама немесе осы стандартың 10-тармағында көзделген жағдайлар және негіздер бойынша мемлекеттік қызмет көрсетуден қағаз жеткізгіште дәлелді түрде бас тарту. </w:t>
      </w:r>
    </w:p>
    <w:bookmarkEnd w:id="344"/>
    <w:bookmarkStart w:name="z386" w:id="345"/>
    <w:p>
      <w:pPr>
        <w:spacing w:after="0"/>
        <w:ind w:left="0"/>
        <w:jc w:val="both"/>
      </w:pPr>
      <w:r>
        <w:rPr>
          <w:rFonts w:ascii="Times New Roman"/>
          <w:b w:val="false"/>
          <w:i w:val="false"/>
          <w:color w:val="000000"/>
          <w:sz w:val="28"/>
        </w:rPr>
        <w:t xml:space="preserve">
      Қызмет алушы "жеке кабинет" порталына жүгінген кезде енгізілген өзгерістер мен толықтыруларды тіркеу туралы хабарлама не электрондық цифрлық қолмен (бұдан әрі - ЭЦК) куәландырылған электрондық құжат нысанында мемлекеттік қызмет көрсетуден дәлелді бас тарту жолданады. </w:t>
      </w:r>
    </w:p>
    <w:bookmarkEnd w:id="345"/>
    <w:bookmarkStart w:name="z387" w:id="346"/>
    <w:p>
      <w:pPr>
        <w:spacing w:after="0"/>
        <w:ind w:left="0"/>
        <w:jc w:val="both"/>
      </w:pPr>
      <w:r>
        <w:rPr>
          <w:rFonts w:ascii="Times New Roman"/>
          <w:b w:val="false"/>
          <w:i w:val="false"/>
          <w:color w:val="000000"/>
          <w:sz w:val="28"/>
        </w:rPr>
        <w:t>
      Құжаттар топтамасын толық ұсынбаған, оларда кемшіліктер болған, құрылтай құжаттары бойынша сарапшының (маманның) қорытындысын алу қажеттігі туындаған жағдайларда, сондай-ақ Қазақстан Республикасының заңнамалық актілерінде көзделген өзге де негіздер бойынша анықталған кемшіліктер жойылғанға дейін немесе тиісті қорытындыны (сараптаманы) алғанға дейін заңды тұлғаның, филиал немесе өкілдіктің құрылтай құжаттарына (ережелеріне) енгізілген өзгерістер мен толықтыруларды мемлекеттік тіркеу мерзімі тоқтатылады.</w:t>
      </w:r>
    </w:p>
    <w:bookmarkEnd w:id="346"/>
    <w:p>
      <w:pPr>
        <w:spacing w:after="0"/>
        <w:ind w:left="0"/>
        <w:jc w:val="both"/>
      </w:pPr>
      <w:r>
        <w:rPr>
          <w:rFonts w:ascii="Times New Roman"/>
          <w:b w:val="false"/>
          <w:i w:val="false"/>
          <w:color w:val="000000"/>
          <w:sz w:val="28"/>
        </w:rPr>
        <w:t>
      Мемлекеттік қызмет көрсету нәтижесін ұсыну нысаны: электронды және (немесе) қағаз түрінде.</w:t>
      </w:r>
    </w:p>
    <w:bookmarkStart w:name="z388" w:id="347"/>
    <w:p>
      <w:pPr>
        <w:spacing w:after="0"/>
        <w:ind w:left="0"/>
        <w:jc w:val="both"/>
      </w:pPr>
      <w:r>
        <w:rPr>
          <w:rFonts w:ascii="Times New Roman"/>
          <w:b w:val="false"/>
          <w:i w:val="false"/>
          <w:color w:val="000000"/>
          <w:sz w:val="28"/>
        </w:rPr>
        <w:t>
      7. Мемлекеттік қызмет заңды тұлғаларға (бұдан әрі - қызмет беруші) тегін көрсетіледі.</w:t>
      </w:r>
    </w:p>
    <w:bookmarkEnd w:id="347"/>
    <w:bookmarkStart w:name="z389" w:id="348"/>
    <w:p>
      <w:pPr>
        <w:spacing w:after="0"/>
        <w:ind w:left="0"/>
        <w:jc w:val="both"/>
      </w:pPr>
      <w:r>
        <w:rPr>
          <w:rFonts w:ascii="Times New Roman"/>
          <w:b w:val="false"/>
          <w:i w:val="false"/>
          <w:color w:val="000000"/>
          <w:sz w:val="28"/>
        </w:rPr>
        <w:t>
      8. Жұмыс кестесі:</w:t>
      </w:r>
    </w:p>
    <w:bookmarkEnd w:id="348"/>
    <w:bookmarkStart w:name="z390" w:id="349"/>
    <w:p>
      <w:pPr>
        <w:spacing w:after="0"/>
        <w:ind w:left="0"/>
        <w:jc w:val="both"/>
      </w:pPr>
      <w:r>
        <w:rPr>
          <w:rFonts w:ascii="Times New Roman"/>
          <w:b w:val="false"/>
          <w:i w:val="false"/>
          <w:color w:val="000000"/>
          <w:sz w:val="28"/>
        </w:rPr>
        <w:t>
      1) көрсетілетін қызметті берушілердің:</w:t>
      </w:r>
    </w:p>
    <w:bookmarkEnd w:id="349"/>
    <w:bookmarkStart w:name="z391" w:id="350"/>
    <w:p>
      <w:pPr>
        <w:spacing w:after="0"/>
        <w:ind w:left="0"/>
        <w:jc w:val="both"/>
      </w:pPr>
      <w:r>
        <w:rPr>
          <w:rFonts w:ascii="Times New Roman"/>
          <w:b w:val="false"/>
          <w:i w:val="false"/>
          <w:color w:val="000000"/>
          <w:sz w:val="28"/>
        </w:rPr>
        <w:t>
      Министрлікте және аумақтық әділет органдарын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350"/>
    <w:p>
      <w:pPr>
        <w:spacing w:after="0"/>
        <w:ind w:left="0"/>
        <w:jc w:val="both"/>
      </w:pPr>
      <w:r>
        <w:rPr>
          <w:rFonts w:ascii="Times New Roman"/>
          <w:b w:val="false"/>
          <w:i w:val="false"/>
          <w:color w:val="000000"/>
          <w:sz w:val="28"/>
        </w:rPr>
        <w:t>
      Өтінішті қабылдау және мемлекет қызмет көрсету нәтижесін беру сағат 13.00-ден 14.30-ға дейінгі түскі үзіліспен сағат 09.00-ден 17.30-ға дейін;</w:t>
      </w:r>
    </w:p>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үзіліссіз сағат 9.00-ден 20.00-ге дейін.</w:t>
      </w:r>
    </w:p>
    <w:p>
      <w:pPr>
        <w:spacing w:after="0"/>
        <w:ind w:left="0"/>
        <w:jc w:val="both"/>
      </w:pPr>
      <w:r>
        <w:rPr>
          <w:rFonts w:ascii="Times New Roman"/>
          <w:b w:val="false"/>
          <w:i w:val="false"/>
          <w:color w:val="000000"/>
          <w:sz w:val="28"/>
        </w:rPr>
        <w:t>
      Қабылдау көрсетілетін қызмет алушының таңдауы бойынша жеделдетусіз түрде "электрондық" кезек тәртібінде жүзеге асырылады, портал арқылы электрондық кезекті брондауға болады;</w:t>
      </w:r>
    </w:p>
    <w:p>
      <w:pPr>
        <w:spacing w:after="0"/>
        <w:ind w:left="0"/>
        <w:jc w:val="both"/>
      </w:pPr>
      <w:r>
        <w:rPr>
          <w:rFonts w:ascii="Times New Roman"/>
          <w:b w:val="false"/>
          <w:i w:val="false"/>
          <w:color w:val="000000"/>
          <w:sz w:val="28"/>
        </w:rPr>
        <w:t>
      3) порталда – тәулік бойы, техникалық жұмыстарды жүргізуге байланысты техникалық үзілісті қоспағанда көрсетілген (қызмет алушының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 еңбек заңнамысына сәйкес келесі жұмыс күні жүргізіледі.</w:t>
      </w:r>
    </w:p>
    <w:bookmarkStart w:name="z392" w:id="351"/>
    <w:p>
      <w:pPr>
        <w:spacing w:after="0"/>
        <w:ind w:left="0"/>
        <w:jc w:val="both"/>
      </w:pPr>
      <w:r>
        <w:rPr>
          <w:rFonts w:ascii="Times New Roman"/>
          <w:b w:val="false"/>
          <w:i w:val="false"/>
          <w:color w:val="000000"/>
          <w:sz w:val="28"/>
        </w:rPr>
        <w:t>
      9. Мемлекеттік көрсетілетін қызметті алу үшін көрсетілетін қызметті алушы Министрлікке немесе Мемлекеттік корпорацияға жүгінген кезде қажетті құжаттардың тізбесі:</w:t>
      </w:r>
    </w:p>
    <w:bookmarkEnd w:id="351"/>
    <w:bookmarkStart w:name="z393" w:id="352"/>
    <w:p>
      <w:pPr>
        <w:spacing w:after="0"/>
        <w:ind w:left="0"/>
        <w:jc w:val="both"/>
      </w:pPr>
      <w:r>
        <w:rPr>
          <w:rFonts w:ascii="Times New Roman"/>
          <w:b w:val="false"/>
          <w:i w:val="false"/>
          <w:color w:val="000000"/>
          <w:sz w:val="28"/>
        </w:rPr>
        <w:t>
      1) осы стандартқа 1 және 2 - қосымшаларға сәйкес нысандағы өтініш;</w:t>
      </w:r>
    </w:p>
    <w:bookmarkEnd w:id="352"/>
    <w:bookmarkStart w:name="z394" w:id="353"/>
    <w:p>
      <w:pPr>
        <w:spacing w:after="0"/>
        <w:ind w:left="0"/>
        <w:jc w:val="both"/>
      </w:pPr>
      <w:r>
        <w:rPr>
          <w:rFonts w:ascii="Times New Roman"/>
          <w:b w:val="false"/>
          <w:i w:val="false"/>
          <w:color w:val="000000"/>
          <w:sz w:val="28"/>
        </w:rPr>
        <w:t>
      2) заңды тұлғаның мөрімен бекітілген заңды тұлғаның құрылтай құжаттарына, филиал (өкілдік) туралы ережеге өзгерістер мен толықтырулар енгізу туралы заңды тұлғаның уәкілетті органының шешімі не шешімінен үзінді-көшірме;</w:t>
      </w:r>
    </w:p>
    <w:bookmarkEnd w:id="353"/>
    <w:bookmarkStart w:name="z395" w:id="354"/>
    <w:p>
      <w:pPr>
        <w:spacing w:after="0"/>
        <w:ind w:left="0"/>
        <w:jc w:val="both"/>
      </w:pPr>
      <w:r>
        <w:rPr>
          <w:rFonts w:ascii="Times New Roman"/>
          <w:b w:val="false"/>
          <w:i w:val="false"/>
          <w:color w:val="000000"/>
          <w:sz w:val="28"/>
        </w:rPr>
        <w:t>
      3) заңды тұлғаның мөрімен бекітілген заңды тұлғаның құрылтай құжаттарына, филиал (өкілдік) туралы ережеге енгізілген өзгерістер мен толықтырулар мәтінінің үш данасы немесе жаңа редакцияда ресімделген заңды тұлғаның құрылтай құжаттарының, филиал (өкілдік) туралы ереженің үш данасы;</w:t>
      </w:r>
    </w:p>
    <w:bookmarkEnd w:id="354"/>
    <w:bookmarkStart w:name="z396" w:id="355"/>
    <w:p>
      <w:pPr>
        <w:spacing w:after="0"/>
        <w:ind w:left="0"/>
        <w:jc w:val="both"/>
      </w:pPr>
      <w:r>
        <w:rPr>
          <w:rFonts w:ascii="Times New Roman"/>
          <w:b w:val="false"/>
          <w:i w:val="false"/>
          <w:color w:val="000000"/>
          <w:sz w:val="28"/>
        </w:rPr>
        <w:t>
      4) заңды тұлғаның бұрынғы құрылтай құжаттарының, филиал (өкілдік) туралы ереженің төлнұсқалары;</w:t>
      </w:r>
    </w:p>
    <w:bookmarkEnd w:id="355"/>
    <w:bookmarkStart w:name="z397" w:id="356"/>
    <w:p>
      <w:pPr>
        <w:spacing w:after="0"/>
        <w:ind w:left="0"/>
        <w:jc w:val="both"/>
      </w:pPr>
      <w:r>
        <w:rPr>
          <w:rFonts w:ascii="Times New Roman"/>
          <w:b w:val="false"/>
          <w:i w:val="false"/>
          <w:color w:val="000000"/>
          <w:sz w:val="28"/>
        </w:rPr>
        <w:t>
      5) нақты орналасқан жерін (орналасқан жерін өзгерткен жағдайда) растайтын құжат;</w:t>
      </w:r>
    </w:p>
    <w:bookmarkEnd w:id="356"/>
    <w:bookmarkStart w:name="z398" w:id="357"/>
    <w:p>
      <w:pPr>
        <w:spacing w:after="0"/>
        <w:ind w:left="0"/>
        <w:jc w:val="both"/>
      </w:pPr>
      <w:r>
        <w:rPr>
          <w:rFonts w:ascii="Times New Roman"/>
          <w:b w:val="false"/>
          <w:i w:val="false"/>
          <w:color w:val="000000"/>
          <w:sz w:val="28"/>
        </w:rPr>
        <w:t>
      6) хабарламаға:</w:t>
      </w:r>
    </w:p>
    <w:bookmarkEnd w:id="357"/>
    <w:bookmarkStart w:name="z399" w:id="358"/>
    <w:p>
      <w:pPr>
        <w:spacing w:after="0"/>
        <w:ind w:left="0"/>
        <w:jc w:val="both"/>
      </w:pPr>
      <w:r>
        <w:rPr>
          <w:rFonts w:ascii="Times New Roman"/>
          <w:b w:val="false"/>
          <w:i w:val="false"/>
          <w:color w:val="000000"/>
          <w:sz w:val="28"/>
        </w:rPr>
        <w:t>
      заңды тұлға мөрімен бекітілген, құрылтай құжаттарына өзгерістер мен толықтырулар енгізу туралы заңды тұлғаның уәкiлеттi органының шешімі не шешімінен үзінді көшірме, сондай-ақ заңды тұлғаның мөрімен бекітілген құрылтай құжаттарына енгізілген өзгірістер мен толықтырулардың мәтіні (бар болған жағдайда);</w:t>
      </w:r>
    </w:p>
    <w:bookmarkEnd w:id="358"/>
    <w:p>
      <w:pPr>
        <w:spacing w:after="0"/>
        <w:ind w:left="0"/>
        <w:jc w:val="both"/>
      </w:pPr>
      <w:r>
        <w:rPr>
          <w:rFonts w:ascii="Times New Roman"/>
          <w:b w:val="false"/>
          <w:i w:val="false"/>
          <w:color w:val="000000"/>
          <w:sz w:val="28"/>
        </w:rPr>
        <w:t>
      акционерлік қоғам, олардың филиалдарын (өкілдіктерін) қоспағанда, жеке кәсіпкерлік субъектісіне жататын заңды тұлғалар үшін нақты орналасқан жерін растайтын құжат ұсынылады.</w:t>
      </w:r>
    </w:p>
    <w:bookmarkStart w:name="z400" w:id="359"/>
    <w:p>
      <w:pPr>
        <w:spacing w:after="0"/>
        <w:ind w:left="0"/>
        <w:jc w:val="both"/>
      </w:pPr>
      <w:r>
        <w:rPr>
          <w:rFonts w:ascii="Times New Roman"/>
          <w:b w:val="false"/>
          <w:i w:val="false"/>
          <w:color w:val="000000"/>
          <w:sz w:val="28"/>
        </w:rPr>
        <w:t>
      Мемлекеттік және орыс тілдерінде жасалған құрылтай құжаттары, тігілген және нөмірленген түрде үш данада ұсынылады және Қазақстан Республикасының заңнамасында бекітілген тәртіппен куәландырылады.</w:t>
      </w:r>
    </w:p>
    <w:bookmarkEnd w:id="359"/>
    <w:p>
      <w:pPr>
        <w:spacing w:after="0"/>
        <w:ind w:left="0"/>
        <w:jc w:val="both"/>
      </w:pPr>
      <w:r>
        <w:rPr>
          <w:rFonts w:ascii="Times New Roman"/>
          <w:b w:val="false"/>
          <w:i w:val="false"/>
          <w:color w:val="000000"/>
          <w:sz w:val="28"/>
        </w:rPr>
        <w:t>
      Порталда:</w:t>
      </w:r>
    </w:p>
    <w:bookmarkStart w:name="z401" w:id="360"/>
    <w:p>
      <w:pPr>
        <w:spacing w:after="0"/>
        <w:ind w:left="0"/>
        <w:jc w:val="both"/>
      </w:pPr>
      <w:r>
        <w:rPr>
          <w:rFonts w:ascii="Times New Roman"/>
          <w:b w:val="false"/>
          <w:i w:val="false"/>
          <w:color w:val="000000"/>
          <w:sz w:val="28"/>
        </w:rPr>
        <w:t xml:space="preserve">
      1) осы стандартқа сәйкес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нысандағы өтініш; </w:t>
      </w:r>
    </w:p>
    <w:bookmarkEnd w:id="360"/>
    <w:bookmarkStart w:name="z402" w:id="361"/>
    <w:p>
      <w:pPr>
        <w:spacing w:after="0"/>
        <w:ind w:left="0"/>
        <w:jc w:val="both"/>
      </w:pPr>
      <w:r>
        <w:rPr>
          <w:rFonts w:ascii="Times New Roman"/>
          <w:b w:val="false"/>
          <w:i w:val="false"/>
          <w:color w:val="000000"/>
          <w:sz w:val="28"/>
        </w:rPr>
        <w:t xml:space="preserve">
      2) жаңа редакциядағы жарғының (ереженің), жарғыға (ережеге) қосымшасының электрондық қөшермесі; </w:t>
      </w:r>
    </w:p>
    <w:bookmarkEnd w:id="361"/>
    <w:bookmarkStart w:name="z403" w:id="362"/>
    <w:p>
      <w:pPr>
        <w:spacing w:after="0"/>
        <w:ind w:left="0"/>
        <w:jc w:val="both"/>
      </w:pPr>
      <w:r>
        <w:rPr>
          <w:rFonts w:ascii="Times New Roman"/>
          <w:b w:val="false"/>
          <w:i w:val="false"/>
          <w:color w:val="000000"/>
          <w:sz w:val="28"/>
        </w:rPr>
        <w:t>
      3) нақты орналасқан жері (орналасқан жері өзгерген жағдайда) расталған құжаттың электрондық көшірмесі.</w:t>
      </w:r>
    </w:p>
    <w:bookmarkEnd w:id="362"/>
    <w:bookmarkStart w:name="z404" w:id="363"/>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мәліметтерді көрсетілетін қызметті алушы "электрондық үкімет" шлюзі арқылы тиісті мемлекеттік ақпараттық жүйелерден алады.</w:t>
      </w:r>
    </w:p>
    <w:bookmarkEnd w:id="363"/>
    <w:bookmarkStart w:name="z405" w:id="364"/>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 заңында өзгеше көзделмесе, көрсетілеген қызметті берушізге заңмен қорғалатын құпияны құрайтын мәліметтерді қолдануға жазбаша келісімін береді.</w:t>
      </w:r>
    </w:p>
    <w:bookmarkEnd w:id="364"/>
    <w:bookmarkStart w:name="z406" w:id="365"/>
    <w:p>
      <w:pPr>
        <w:spacing w:after="0"/>
        <w:ind w:left="0"/>
        <w:jc w:val="both"/>
      </w:pPr>
      <w:r>
        <w:rPr>
          <w:rFonts w:ascii="Times New Roman"/>
          <w:b w:val="false"/>
          <w:i w:val="false"/>
          <w:color w:val="000000"/>
          <w:sz w:val="28"/>
        </w:rPr>
        <w:t>
      Мемлекеттік корпорация қызметтің нәтижесін бір ай ішінде сақталуын қамтамасыз етеді, содан кейін одан әрі сақтау үшін оларды көрсетілетін қызметті берушіге береді. Көрсетілетін қызметті алушы бір ай өткеннен кейін жүгінген жағдайда, Мемлекеттік корпорация сұрау хаты бойынша көрсетілетін қызметті беруші бір жұмыс күні ішінде көрсетілген қызметті алушыға беру үшін дайын құжаттарды Мемлекеттік корпорацияға жолдайды.</w:t>
      </w:r>
    </w:p>
    <w:bookmarkEnd w:id="365"/>
    <w:bookmarkStart w:name="z407" w:id="366"/>
    <w:p>
      <w:pPr>
        <w:spacing w:after="0"/>
        <w:ind w:left="0"/>
        <w:jc w:val="both"/>
      </w:pPr>
      <w:r>
        <w:rPr>
          <w:rFonts w:ascii="Times New Roman"/>
          <w:b w:val="false"/>
          <w:i w:val="false"/>
          <w:color w:val="000000"/>
          <w:sz w:val="28"/>
        </w:rPr>
        <w:t>
      10. Мемлекеттік қызметті көрсетуден бас тартудың негізідері мыналар болып табылады:</w:t>
      </w:r>
    </w:p>
    <w:bookmarkEnd w:id="366"/>
    <w:bookmarkStart w:name="z408" w:id="367"/>
    <w:p>
      <w:pPr>
        <w:spacing w:after="0"/>
        <w:ind w:left="0"/>
        <w:jc w:val="both"/>
      </w:pPr>
      <w:r>
        <w:rPr>
          <w:rFonts w:ascii="Times New Roman"/>
          <w:b w:val="false"/>
          <w:i w:val="false"/>
          <w:color w:val="000000"/>
          <w:sz w:val="28"/>
        </w:rPr>
        <w:t>
      1) заңды тұлғаның құрылтай құжаттарына, олардың филиалдары (өкілдігі) туралы ережеге өзгерістер мен толықтырулар енгізу тәртібінің бұзылуы, құрылтай құжаттарының (ережелердің) Қазақстан Республикасының заңына сәйкес келмеуі;</w:t>
      </w:r>
    </w:p>
    <w:bookmarkEnd w:id="367"/>
    <w:bookmarkStart w:name="z409" w:id="368"/>
    <w:p>
      <w:pPr>
        <w:spacing w:after="0"/>
        <w:ind w:left="0"/>
        <w:jc w:val="both"/>
      </w:pPr>
      <w:r>
        <w:rPr>
          <w:rFonts w:ascii="Times New Roman"/>
          <w:b w:val="false"/>
          <w:i w:val="false"/>
          <w:color w:val="000000"/>
          <w:sz w:val="28"/>
        </w:rPr>
        <w:t>
      2) сот актілерінің және сот орындаушылары мен құқық қорғау органдары қаулыларының (тыйым салулардың, қамаққа алулардың) болуы.</w:t>
      </w:r>
    </w:p>
    <w:bookmarkEnd w:id="368"/>
    <w:bookmarkStart w:name="z410" w:id="369"/>
    <w:p>
      <w:pPr>
        <w:spacing w:after="0"/>
        <w:ind w:left="0"/>
        <w:jc w:val="both"/>
      </w:pPr>
      <w:r>
        <w:rPr>
          <w:rFonts w:ascii="Times New Roman"/>
          <w:b w:val="false"/>
          <w:i w:val="false"/>
          <w:color w:val="000000"/>
          <w:sz w:val="28"/>
        </w:rPr>
        <w:t xml:space="preserve">
      Осы стандарттың 9-тармағында көзделген тізбеге сәкес көрсетілетін қызмет алушы толық емес құжаттар топтамасын ұсынған жағдайда Мемлекеттік копрорация қызметкері өтінішті қабылдаудан бас тартады және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69"/>
    <w:bookmarkStart w:name="z411" w:id="370"/>
    <w:p>
      <w:pPr>
        <w:spacing w:after="0"/>
        <w:ind w:left="0"/>
        <w:jc w:val="left"/>
      </w:pPr>
      <w:r>
        <w:rPr>
          <w:rFonts w:ascii="Times New Roman"/>
          <w:b/>
          <w:i w:val="false"/>
          <w:color w:val="000000"/>
        </w:rPr>
        <w:t xml:space="preserve"> 3. Көрсетілетін қызметті берушілер және (немесе) олардың</w:t>
      </w:r>
      <w:r>
        <w:br/>
      </w:r>
      <w:r>
        <w:rPr>
          <w:rFonts w:ascii="Times New Roman"/>
          <w:b/>
          <w:i w:val="false"/>
          <w:color w:val="000000"/>
        </w:rPr>
        <w:t>лауазымды тұлғаларының Мемлекеттік корпорацияның және (немесе)</w:t>
      </w:r>
      <w:r>
        <w:br/>
      </w:r>
      <w:r>
        <w:rPr>
          <w:rFonts w:ascii="Times New Roman"/>
          <w:b/>
          <w:i w:val="false"/>
          <w:color w:val="000000"/>
        </w:rPr>
        <w:t>олардың қызметкерлерінің мемлекеттік көрсетілетін қызмет</w:t>
      </w:r>
      <w:r>
        <w:br/>
      </w:r>
      <w:r>
        <w:rPr>
          <w:rFonts w:ascii="Times New Roman"/>
          <w:b/>
          <w:i w:val="false"/>
          <w:color w:val="000000"/>
        </w:rPr>
        <w:t>мәселелері бойынша шешімдеріне, іс-әрекеттеріне</w:t>
      </w:r>
      <w:r>
        <w:br/>
      </w:r>
      <w:r>
        <w:rPr>
          <w:rFonts w:ascii="Times New Roman"/>
          <w:b/>
          <w:i w:val="false"/>
          <w:color w:val="000000"/>
        </w:rPr>
        <w:t>(әрекетсіздіктеріне) шағымдану тәртiбi</w:t>
      </w:r>
    </w:p>
    <w:bookmarkEnd w:id="370"/>
    <w:bookmarkStart w:name="z412" w:id="371"/>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корпорация және (немесе) оның қызметкерлерінің мемлекеттік көрсетілетін қызмет мәселелері бойынша шешімдеріне, іс-әрекеттеріне (әрекетсiздiгiне) шағымдану:</w:t>
      </w:r>
    </w:p>
    <w:bookmarkEnd w:id="371"/>
    <w:bookmarkStart w:name="z413" w:id="372"/>
    <w:p>
      <w:pPr>
        <w:spacing w:after="0"/>
        <w:ind w:left="0"/>
        <w:jc w:val="both"/>
      </w:pPr>
      <w:r>
        <w:rPr>
          <w:rFonts w:ascii="Times New Roman"/>
          <w:b w:val="false"/>
          <w:i w:val="false"/>
          <w:color w:val="000000"/>
          <w:sz w:val="28"/>
        </w:rPr>
        <w:t>
      1) шағым осы стандарттың 14-тармағында көрсетілген мекенжай бойынша көрсетілген қызметті беруші басшысының атына беріледі.</w:t>
      </w:r>
    </w:p>
    <w:bookmarkEnd w:id="372"/>
    <w:bookmarkStart w:name="z414" w:id="373"/>
    <w:p>
      <w:pPr>
        <w:spacing w:after="0"/>
        <w:ind w:left="0"/>
        <w:jc w:val="both"/>
      </w:pPr>
      <w:r>
        <w:rPr>
          <w:rFonts w:ascii="Times New Roman"/>
          <w:b w:val="false"/>
          <w:i w:val="false"/>
          <w:color w:val="000000"/>
          <w:sz w:val="28"/>
        </w:rPr>
        <w:t xml:space="preserve">
      Көрсетілген қызметті алушының шағымында тегі мен аты-жөні (бар болған жағдайда), пошталық мекенжайы, заңды тұлғаның атауы, пошталық мекенжайы, шығыс нөмірі және күні көрсетіледі. Шағымға өтініш иесі қол қояды. </w:t>
      </w:r>
    </w:p>
    <w:bookmarkEnd w:id="373"/>
    <w:bookmarkStart w:name="z415" w:id="374"/>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кеңсесі арқылы жұмыс күндері қолма-қол қабылданады.</w:t>
      </w:r>
    </w:p>
    <w:bookmarkEnd w:id="374"/>
    <w:bookmarkStart w:name="z416" w:id="375"/>
    <w:p>
      <w:pPr>
        <w:spacing w:after="0"/>
        <w:ind w:left="0"/>
        <w:jc w:val="both"/>
      </w:pPr>
      <w:r>
        <w:rPr>
          <w:rFonts w:ascii="Times New Roman"/>
          <w:b w:val="false"/>
          <w:i w:val="false"/>
          <w:color w:val="000000"/>
          <w:sz w:val="28"/>
        </w:rPr>
        <w:t>
      Шағымның қабылданғанын растау оларды көрсетілетін қызметті берушінің кеңсесінде шағымды қабылдаған адамның тегі мен аты-жөні, берілген шағымның жауабын алу мерзімі мен орны көрсетілетін оның тіркелуі (мөртабан, кіріс нөмірі және күні) болып табылады.</w:t>
      </w:r>
    </w:p>
    <w:bookmarkEnd w:id="375"/>
    <w:bookmarkStart w:name="z417" w:id="376"/>
    <w:p>
      <w:pPr>
        <w:spacing w:after="0"/>
        <w:ind w:left="0"/>
        <w:jc w:val="both"/>
      </w:pPr>
      <w:r>
        <w:rPr>
          <w:rFonts w:ascii="Times New Roman"/>
          <w:b w:val="false"/>
          <w:i w:val="false"/>
          <w:color w:val="000000"/>
          <w:sz w:val="28"/>
        </w:rPr>
        <w:t>
      2) Мемлекеттік корпорация қызметкерінің іс-әрекетіне (әрекетсiздiгiне) шағым осы мемлекеттік қызмет тандартының 14-тармағында көрсетілген мекенжайлар бойынша Мемлекеттік копрорация басшысына немесе шағым: 1414 Бірыңғай байланыс-орталығына өтініш жасау арқылы жіберіледі.</w:t>
      </w:r>
    </w:p>
    <w:bookmarkEnd w:id="376"/>
    <w:bookmarkStart w:name="z418" w:id="377"/>
    <w:p>
      <w:pPr>
        <w:spacing w:after="0"/>
        <w:ind w:left="0"/>
        <w:jc w:val="both"/>
      </w:pPr>
      <w:r>
        <w:rPr>
          <w:rFonts w:ascii="Times New Roman"/>
          <w:b w:val="false"/>
          <w:i w:val="false"/>
          <w:color w:val="000000"/>
          <w:sz w:val="28"/>
        </w:rPr>
        <w:t>
      Мемлекеттік корпорацяға қолма-қол, сол сияқты пошта арқылы келіп түскен шағымның орталық кеңсесінде қабылдануын растау оның тіркелуі (мөртабан, кіріс нөмірі мен тіркеу күні шағымның екінші данасына немесе шағымға ілеспе хатқа қойылады) болып табылады.</w:t>
      </w:r>
    </w:p>
    <w:bookmarkEnd w:id="377"/>
    <w:bookmarkStart w:name="z419" w:id="378"/>
    <w:p>
      <w:pPr>
        <w:spacing w:after="0"/>
        <w:ind w:left="0"/>
        <w:jc w:val="both"/>
      </w:pPr>
      <w:r>
        <w:rPr>
          <w:rFonts w:ascii="Times New Roman"/>
          <w:b w:val="false"/>
          <w:i w:val="false"/>
          <w:color w:val="000000"/>
          <w:sz w:val="28"/>
        </w:rPr>
        <w:t>
      Көрсетілетін қызмет берушінің немесе Мемлекеттік корпорацияның мекенжайына келіп түскен көрсетілетін қызметі алушының шағымы ол тіркелген күннен бастап бес жұмыс күні ішінде қаралуға тиіс. Шағымның қаралу нәтижесі туралы дәлелді жауап көрсетілетін қызметті алушыға пошта арқылы жіберіледі не көрсетілетін қызмет беруші кеңсесінде қолма-қол беріледі.</w:t>
      </w:r>
    </w:p>
    <w:bookmarkEnd w:id="378"/>
    <w:bookmarkStart w:name="z420" w:id="379"/>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bookmarkEnd w:id="379"/>
    <w:bookmarkStart w:name="z421" w:id="380"/>
    <w:p>
      <w:pPr>
        <w:spacing w:after="0"/>
        <w:ind w:left="0"/>
        <w:jc w:val="both"/>
      </w:pPr>
      <w:r>
        <w:rPr>
          <w:rFonts w:ascii="Times New Roman"/>
          <w:b w:val="false"/>
          <w:i w:val="false"/>
          <w:color w:val="000000"/>
          <w:sz w:val="28"/>
        </w:rPr>
        <w:t>
      Портал арқылы шағым жіберген кезде көрсетілетін қызметті алушының "жеке кабинетін" өтініш туралы ақпаратқа қолжетімділігі болады, бұл ақпарат көрсетілетін қызметті берушінің өтінішін өңдеу (жеткізу, тіркеу туралы белгі жасау, қарау немесе қараудан бас тарту туралы жауап) барысында жаңартылады.</w:t>
      </w:r>
    </w:p>
    <w:bookmarkEnd w:id="380"/>
    <w:bookmarkStart w:name="z422" w:id="381"/>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381"/>
    <w:bookmarkStart w:name="z423" w:id="382"/>
    <w:p>
      <w:pPr>
        <w:spacing w:after="0"/>
        <w:ind w:left="0"/>
        <w:jc w:val="both"/>
      </w:pPr>
      <w:r>
        <w:rPr>
          <w:rFonts w:ascii="Times New Roman"/>
          <w:b w:val="false"/>
          <w:i w:val="false"/>
          <w:color w:val="000000"/>
          <w:sz w:val="28"/>
        </w:rPr>
        <w:t>
      Көрсетілетін қызметті алушы мемлекеттік қызметтер көрсету сапасын бағалау және бақылау жөніндегі уәкілетті орган мекенжайына келіп түскен көрсетілетін қызметті алушының шағымы ол тіркелген күннен бастап он бес жұмыс күні ішінде қаралуға тиіс.</w:t>
      </w:r>
    </w:p>
    <w:bookmarkEnd w:id="382"/>
    <w:bookmarkStart w:name="z424" w:id="383"/>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383"/>
    <w:bookmarkStart w:name="z425" w:id="384"/>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нысанда және Мемлекеттік корпрорация арқылы көрсетілетін</w:t>
      </w:r>
      <w:r>
        <w:br/>
      </w:r>
      <w:r>
        <w:rPr>
          <w:rFonts w:ascii="Times New Roman"/>
          <w:b/>
          <w:i w:val="false"/>
          <w:color w:val="000000"/>
        </w:rPr>
        <w:t>қызметтің ерекшеліктерін ескере отырып қойылатын</w:t>
      </w:r>
      <w:r>
        <w:br/>
      </w:r>
      <w:r>
        <w:rPr>
          <w:rFonts w:ascii="Times New Roman"/>
          <w:b/>
          <w:i w:val="false"/>
          <w:color w:val="000000"/>
        </w:rPr>
        <w:t>өзге де талаптар</w:t>
      </w:r>
    </w:p>
    <w:bookmarkEnd w:id="384"/>
    <w:bookmarkStart w:name="z426" w:id="385"/>
    <w:p>
      <w:pPr>
        <w:spacing w:after="0"/>
        <w:ind w:left="0"/>
        <w:jc w:val="both"/>
      </w:pPr>
      <w:r>
        <w:rPr>
          <w:rFonts w:ascii="Times New Roman"/>
          <w:b w:val="false"/>
          <w:i w:val="false"/>
          <w:color w:val="000000"/>
          <w:sz w:val="28"/>
        </w:rPr>
        <w:t>
      13. Денсаулығында организм функциясының тұрақты бұзылған ақауы бар, тыныс-тіршілік әрекеті шектеулі көрсетілетін қызметті алушыларға, қажет болған жағдайда мемлекеттік кызметті көрсету үшін: 1414, Бірыңғай байланыс - орталығы арқылы қызметті беруші және Мемлекеттік корпорация қызметкері құжаттарды қабылдау үшін олардың тұрғылықты жеріне шыға отырып жүргізеді.</w:t>
      </w:r>
    </w:p>
    <w:bookmarkEnd w:id="385"/>
    <w:bookmarkStart w:name="z427" w:id="386"/>
    <w:p>
      <w:pPr>
        <w:spacing w:after="0"/>
        <w:ind w:left="0"/>
        <w:jc w:val="both"/>
      </w:pPr>
      <w:r>
        <w:rPr>
          <w:rFonts w:ascii="Times New Roman"/>
          <w:b w:val="false"/>
          <w:i w:val="false"/>
          <w:color w:val="000000"/>
          <w:sz w:val="28"/>
        </w:rPr>
        <w:t>
      14. Мемлекеттік қызметтерді көрсету орындарының мекенжайы интернет-ресурстарда орналастырылған:</w:t>
      </w:r>
    </w:p>
    <w:bookmarkEnd w:id="386"/>
    <w:bookmarkStart w:name="z428" w:id="387"/>
    <w:p>
      <w:pPr>
        <w:spacing w:after="0"/>
        <w:ind w:left="0"/>
        <w:jc w:val="both"/>
      </w:pPr>
      <w:r>
        <w:rPr>
          <w:rFonts w:ascii="Times New Roman"/>
          <w:b w:val="false"/>
          <w:i w:val="false"/>
          <w:color w:val="000000"/>
          <w:sz w:val="28"/>
        </w:rPr>
        <w:t>
      1) көрсетілітін қызметті беруші - www.adilet.gov.kz, "Мемлекеттік көрсетілетін қызметтер" бөлімі;</w:t>
      </w:r>
    </w:p>
    <w:bookmarkEnd w:id="387"/>
    <w:bookmarkStart w:name="z429" w:id="388"/>
    <w:p>
      <w:pPr>
        <w:spacing w:after="0"/>
        <w:ind w:left="0"/>
        <w:jc w:val="both"/>
      </w:pPr>
      <w:r>
        <w:rPr>
          <w:rFonts w:ascii="Times New Roman"/>
          <w:b w:val="false"/>
          <w:i w:val="false"/>
          <w:color w:val="000000"/>
          <w:sz w:val="28"/>
        </w:rPr>
        <w:t xml:space="preserve">
      2) Мемлекеттік корпорация - www.con.gov.kz. </w:t>
      </w:r>
    </w:p>
    <w:bookmarkEnd w:id="388"/>
    <w:bookmarkStart w:name="z430" w:id="389"/>
    <w:p>
      <w:pPr>
        <w:spacing w:after="0"/>
        <w:ind w:left="0"/>
        <w:jc w:val="both"/>
      </w:pPr>
      <w:r>
        <w:rPr>
          <w:rFonts w:ascii="Times New Roman"/>
          <w:b w:val="false"/>
          <w:i w:val="false"/>
          <w:color w:val="000000"/>
          <w:sz w:val="28"/>
        </w:rPr>
        <w:t>
      15. Көрсетілген қызметті алушының ЭЦҚ-сы болған жағдайда портал арқылы мемлекеттік көрсетілетін қызметті электрондық нысанда алуға мүмкіндігі бар.</w:t>
      </w:r>
    </w:p>
    <w:bookmarkEnd w:id="389"/>
    <w:bookmarkStart w:name="z431" w:id="390"/>
    <w:p>
      <w:pPr>
        <w:spacing w:after="0"/>
        <w:ind w:left="0"/>
        <w:jc w:val="both"/>
      </w:pPr>
      <w:r>
        <w:rPr>
          <w:rFonts w:ascii="Times New Roman"/>
          <w:b w:val="false"/>
          <w:i w:val="false"/>
          <w:color w:val="000000"/>
          <w:sz w:val="28"/>
        </w:rPr>
        <w:t>
      16. Көрсетілген қызметті алушының қашықтықтан қол жеткізу режімінде порталдағы "жеке кабинеті" арқылы, сондай-ақ бірыңғай байланыс орталығы арқылы мемлекеттік көрсетілетін қызмет тәртібі мен мәртебесі туралы ақпаратты алуға мүмкіндігі бар.</w:t>
      </w:r>
    </w:p>
    <w:bookmarkEnd w:id="390"/>
    <w:bookmarkStart w:name="z432" w:id="391"/>
    <w:p>
      <w:pPr>
        <w:spacing w:after="0"/>
        <w:ind w:left="0"/>
        <w:jc w:val="both"/>
      </w:pPr>
      <w:r>
        <w:rPr>
          <w:rFonts w:ascii="Times New Roman"/>
          <w:b w:val="false"/>
          <w:i w:val="false"/>
          <w:color w:val="000000"/>
          <w:sz w:val="28"/>
        </w:rPr>
        <w:t>
      17. Мемлекеттік көрсетілетін қызметтер мәселелері бойынша анықтама қызметтерінің байланыс телефондары: 8 (7172) 58 00 58. Мемлекеттік қызмет көрсету мәселелері жөніндегі бірыңғай байланыс-орталығы: 1414.</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 жатпайтын</w:t>
            </w:r>
            <w:r>
              <w:br/>
            </w:r>
            <w:r>
              <w:rPr>
                <w:rFonts w:ascii="Times New Roman"/>
                <w:b w:val="false"/>
                <w:i w:val="false"/>
                <w:color w:val="000000"/>
                <w:sz w:val="20"/>
              </w:rPr>
              <w:t>заңды тұлғаның, сондай-ақ акционерлік</w:t>
            </w:r>
            <w:r>
              <w:br/>
            </w:r>
            <w:r>
              <w:rPr>
                <w:rFonts w:ascii="Times New Roman"/>
                <w:b w:val="false"/>
                <w:i w:val="false"/>
                <w:color w:val="000000"/>
                <w:sz w:val="20"/>
              </w:rPr>
              <w:t>қоғамның құрылтай құжаттарына, олардың</w:t>
            </w:r>
            <w:r>
              <w:br/>
            </w:r>
            <w:r>
              <w:rPr>
                <w:rFonts w:ascii="Times New Roman"/>
                <w:b w:val="false"/>
                <w:i w:val="false"/>
                <w:color w:val="000000"/>
                <w:sz w:val="20"/>
              </w:rPr>
              <w:t>филиалдары (өкілдіктері) туралы ережелерге</w:t>
            </w:r>
            <w:r>
              <w:br/>
            </w:r>
            <w:r>
              <w:rPr>
                <w:rFonts w:ascii="Times New Roman"/>
                <w:b w:val="false"/>
                <w:i w:val="false"/>
                <w:color w:val="000000"/>
                <w:sz w:val="20"/>
              </w:rPr>
              <w:t>енгізілген өзгерістер мен толықтыруларды</w:t>
            </w:r>
            <w:r>
              <w:br/>
            </w:r>
            <w:r>
              <w:rPr>
                <w:rFonts w:ascii="Times New Roman"/>
                <w:b w:val="false"/>
                <w:i w:val="false"/>
                <w:color w:val="000000"/>
                <w:sz w:val="20"/>
              </w:rPr>
              <w:t>мемлекеттік тіркеу"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Заңды тұлғаның, филиалдың (өкілдіктің) құрылтай құжаттарына</w:t>
      </w:r>
      <w:r>
        <w:br/>
      </w:r>
      <w:r>
        <w:rPr>
          <w:rFonts w:ascii="Times New Roman"/>
          <w:b/>
          <w:i w:val="false"/>
          <w:color w:val="000000"/>
        </w:rPr>
        <w:t>енгізілген өзгерістер мен толықтыруларды мемлекеттік (есептік)</w:t>
      </w:r>
      <w:r>
        <w:br/>
      </w:r>
      <w:r>
        <w:rPr>
          <w:rFonts w:ascii="Times New Roman"/>
          <w:b/>
          <w:i w:val="false"/>
          <w:color w:val="000000"/>
        </w:rPr>
        <w:t>тіркеу туралы өтініш</w:t>
      </w:r>
    </w:p>
    <w:p>
      <w:pPr>
        <w:spacing w:after="0"/>
        <w:ind w:left="0"/>
        <w:jc w:val="both"/>
      </w:pPr>
      <w:r>
        <w:rPr>
          <w:rFonts w:ascii="Times New Roman"/>
          <w:b w:val="false"/>
          <w:i w:val="false"/>
          <w:color w:val="000000"/>
          <w:sz w:val="28"/>
        </w:rPr>
        <w:t>
      1. Ұйым нысаны (тиiстi ұяшыққа х түрiнде көрсетiңiз)</w:t>
      </w:r>
    </w:p>
    <w:p>
      <w:pPr>
        <w:spacing w:after="0"/>
        <w:ind w:left="0"/>
        <w:jc w:val="both"/>
      </w:pPr>
      <w:r>
        <w:rPr>
          <w:rFonts w:ascii="Times New Roman"/>
          <w:b w:val="false"/>
          <w:i w:val="false"/>
          <w:color w:val="000000"/>
          <w:sz w:val="28"/>
        </w:rPr>
        <w:t>
      1) заңды тұлға _____________ 2) филиал __________ 3) өкiлдiк ________</w:t>
      </w:r>
    </w:p>
    <w:p>
      <w:pPr>
        <w:spacing w:after="0"/>
        <w:ind w:left="0"/>
        <w:jc w:val="both"/>
      </w:pPr>
      <w:r>
        <w:rPr>
          <w:rFonts w:ascii="Times New Roman"/>
          <w:b w:val="false"/>
          <w:i w:val="false"/>
          <w:color w:val="000000"/>
          <w:sz w:val="28"/>
        </w:rPr>
        <w:t>
      2. Заңды тұлғаның, филиалдың (өкiлдiктiң) атауы _____________________</w:t>
      </w:r>
    </w:p>
    <w:p>
      <w:pPr>
        <w:spacing w:after="0"/>
        <w:ind w:left="0"/>
        <w:jc w:val="both"/>
      </w:pPr>
      <w:r>
        <w:rPr>
          <w:rFonts w:ascii="Times New Roman"/>
          <w:b w:val="false"/>
          <w:i w:val="false"/>
          <w:color w:val="000000"/>
          <w:sz w:val="28"/>
        </w:rPr>
        <w:t>
      3. Бизнес-сәйкестендіру нөмірі (БСН) ________________________________</w:t>
      </w:r>
    </w:p>
    <w:p>
      <w:pPr>
        <w:spacing w:after="0"/>
        <w:ind w:left="0"/>
        <w:jc w:val="both"/>
      </w:pPr>
      <w:r>
        <w:rPr>
          <w:rFonts w:ascii="Times New Roman"/>
          <w:b w:val="false"/>
          <w:i w:val="false"/>
          <w:color w:val="000000"/>
          <w:sz w:val="28"/>
        </w:rPr>
        <w:t>
      4. Заңды тұлғаның құрылтай құжаттарына өзгерістер мен толықтыруларды</w:t>
      </w:r>
    </w:p>
    <w:p>
      <w:pPr>
        <w:spacing w:after="0"/>
        <w:ind w:left="0"/>
        <w:jc w:val="both"/>
      </w:pPr>
      <w:r>
        <w:rPr>
          <w:rFonts w:ascii="Times New Roman"/>
          <w:b w:val="false"/>
          <w:i w:val="false"/>
          <w:color w:val="000000"/>
          <w:sz w:val="28"/>
        </w:rPr>
        <w:t>
      енгізудің негіздемесі (тиісті ұяшыққа х түрiнде көрсетіңіз)</w:t>
      </w:r>
    </w:p>
    <w:p>
      <w:pPr>
        <w:spacing w:after="0"/>
        <w:ind w:left="0"/>
        <w:jc w:val="both"/>
      </w:pPr>
      <w:r>
        <w:rPr>
          <w:rFonts w:ascii="Times New Roman"/>
          <w:b w:val="false"/>
          <w:i w:val="false"/>
          <w:color w:val="000000"/>
          <w:sz w:val="28"/>
        </w:rPr>
        <w:t>
      1) мекенжайының өзгеруі _____________________________________________</w:t>
      </w:r>
    </w:p>
    <w:p>
      <w:pPr>
        <w:spacing w:after="0"/>
        <w:ind w:left="0"/>
        <w:jc w:val="both"/>
      </w:pPr>
      <w:r>
        <w:rPr>
          <w:rFonts w:ascii="Times New Roman"/>
          <w:b w:val="false"/>
          <w:i w:val="false"/>
          <w:color w:val="000000"/>
          <w:sz w:val="28"/>
        </w:rPr>
        <w:t>
      2) жарғыны (ережені) жаңа редакцияда бекіту _________________________</w:t>
      </w:r>
    </w:p>
    <w:p>
      <w:pPr>
        <w:spacing w:after="0"/>
        <w:ind w:left="0"/>
        <w:jc w:val="both"/>
      </w:pPr>
      <w:r>
        <w:rPr>
          <w:rFonts w:ascii="Times New Roman"/>
          <w:b w:val="false"/>
          <w:i w:val="false"/>
          <w:color w:val="000000"/>
          <w:sz w:val="28"/>
        </w:rPr>
        <w:t>
      5. Заңды тұлғаның, филиалдың (өкілдіктің) орналасқан жері</w:t>
      </w:r>
    </w:p>
    <w:p>
      <w:pPr>
        <w:spacing w:after="0"/>
        <w:ind w:left="0"/>
        <w:jc w:val="both"/>
      </w:pPr>
      <w:r>
        <w:rPr>
          <w:rFonts w:ascii="Times New Roman"/>
          <w:b w:val="false"/>
          <w:i w:val="false"/>
          <w:color w:val="000000"/>
          <w:sz w:val="28"/>
        </w:rPr>
        <w:t>
      Пошталық индексі: ______________ Облысы: ____________________________</w:t>
      </w:r>
    </w:p>
    <w:p>
      <w:pPr>
        <w:spacing w:after="0"/>
        <w:ind w:left="0"/>
        <w:jc w:val="both"/>
      </w:pPr>
      <w:r>
        <w:rPr>
          <w:rFonts w:ascii="Times New Roman"/>
          <w:b w:val="false"/>
          <w:i w:val="false"/>
          <w:color w:val="000000"/>
          <w:sz w:val="28"/>
        </w:rPr>
        <w:t>
      Қала, аудан, қаладағы аудан: ________________________________________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w:t>
      </w:r>
    </w:p>
    <w:p>
      <w:pPr>
        <w:spacing w:after="0"/>
        <w:ind w:left="0"/>
        <w:jc w:val="both"/>
      </w:pPr>
      <w:r>
        <w:rPr>
          <w:rFonts w:ascii="Times New Roman"/>
          <w:b w:val="false"/>
          <w:i w:val="false"/>
          <w:color w:val="000000"/>
          <w:sz w:val="28"/>
        </w:rPr>
        <w:t>
      Көше, шағынаудан, орам, тұйық көше, даңғыл: _________________________</w:t>
      </w:r>
    </w:p>
    <w:p>
      <w:pPr>
        <w:spacing w:after="0"/>
        <w:ind w:left="0"/>
        <w:jc w:val="both"/>
      </w:pPr>
      <w:r>
        <w:rPr>
          <w:rFonts w:ascii="Times New Roman"/>
          <w:b w:val="false"/>
          <w:i w:val="false"/>
          <w:color w:val="000000"/>
          <w:sz w:val="28"/>
        </w:rPr>
        <w:t>
      Үйдің нөмірі _________, пәтер, бөлме: _______________________________</w:t>
      </w:r>
    </w:p>
    <w:p>
      <w:pPr>
        <w:spacing w:after="0"/>
        <w:ind w:left="0"/>
        <w:jc w:val="both"/>
      </w:pPr>
      <w:r>
        <w:rPr>
          <w:rFonts w:ascii="Times New Roman"/>
          <w:b w:val="false"/>
          <w:i w:val="false"/>
          <w:color w:val="000000"/>
          <w:sz w:val="28"/>
        </w:rPr>
        <w:t>
      телефон нөмірі (факс): ______________________________________________</w:t>
      </w:r>
    </w:p>
    <w:p>
      <w:pPr>
        <w:spacing w:after="0"/>
        <w:ind w:left="0"/>
        <w:jc w:val="both"/>
      </w:pPr>
      <w:r>
        <w:rPr>
          <w:rFonts w:ascii="Times New Roman"/>
          <w:b w:val="false"/>
          <w:i w:val="false"/>
          <w:color w:val="000000"/>
          <w:sz w:val="28"/>
        </w:rPr>
        <w:t>
      6. Басшының Т.А.Ә. 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Құрылтайшылардың құрамы және саны (тиісті ұяшыққа х түрiнде</w:t>
      </w:r>
    </w:p>
    <w:p>
      <w:pPr>
        <w:spacing w:after="0"/>
        <w:ind w:left="0"/>
        <w:jc w:val="both"/>
      </w:pPr>
      <w:r>
        <w:rPr>
          <w:rFonts w:ascii="Times New Roman"/>
          <w:b w:val="false"/>
          <w:i w:val="false"/>
          <w:color w:val="000000"/>
          <w:sz w:val="28"/>
        </w:rPr>
        <w:t>
      көрсетіңіз, сандық көрсеткіште):</w:t>
      </w:r>
    </w:p>
    <w:p>
      <w:pPr>
        <w:spacing w:after="0"/>
        <w:ind w:left="0"/>
        <w:jc w:val="both"/>
      </w:pPr>
      <w:r>
        <w:rPr>
          <w:rFonts w:ascii="Times New Roman"/>
          <w:b w:val="false"/>
          <w:i w:val="false"/>
          <w:color w:val="000000"/>
          <w:sz w:val="28"/>
        </w:rPr>
        <w:t>
      1) заңды тұлға _________________ 2) жеке тұлға ______________________</w:t>
      </w:r>
    </w:p>
    <w:p>
      <w:pPr>
        <w:spacing w:after="0"/>
        <w:ind w:left="0"/>
        <w:jc w:val="both"/>
      </w:pPr>
      <w:r>
        <w:rPr>
          <w:rFonts w:ascii="Times New Roman"/>
          <w:b w:val="false"/>
          <w:i w:val="false"/>
          <w:color w:val="000000"/>
          <w:sz w:val="28"/>
        </w:rPr>
        <w:t>
      Заңды тұлғаның атауы ________________________________________________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капиталдың үлесі % ________ Үлес соммасы (мың теңге) _______</w:t>
      </w:r>
    </w:p>
    <w:p>
      <w:pPr>
        <w:spacing w:after="0"/>
        <w:ind w:left="0"/>
        <w:jc w:val="both"/>
      </w:pPr>
      <w:r>
        <w:rPr>
          <w:rFonts w:ascii="Times New Roman"/>
          <w:b w:val="false"/>
          <w:i w:val="false"/>
          <w:color w:val="000000"/>
          <w:sz w:val="28"/>
        </w:rPr>
        <w:t>
      Жеке тұлғаның Т.А.Ә._________________________________________________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Жарғылық капиталдың үлесі % _________ Үлес соммасы (мың теңге) ______</w:t>
      </w:r>
    </w:p>
    <w:p>
      <w:pPr>
        <w:spacing w:after="0"/>
        <w:ind w:left="0"/>
        <w:jc w:val="both"/>
      </w:pPr>
      <w:r>
        <w:rPr>
          <w:rFonts w:ascii="Times New Roman"/>
          <w:b w:val="false"/>
          <w:i w:val="false"/>
          <w:color w:val="000000"/>
          <w:sz w:val="28"/>
        </w:rPr>
        <w:t>
      Егер құрылтайшылары біреуден көп болса олар жөнінде мәлімет:</w:t>
      </w:r>
    </w:p>
    <w:p>
      <w:pPr>
        <w:spacing w:after="0"/>
        <w:ind w:left="0"/>
        <w:jc w:val="both"/>
      </w:pPr>
      <w:r>
        <w:rPr>
          <w:rFonts w:ascii="Times New Roman"/>
          <w:b w:val="false"/>
          <w:i w:val="false"/>
          <w:color w:val="000000"/>
          <w:sz w:val="28"/>
        </w:rPr>
        <w:t>
      Т.А.Ә. жеке куәлігінің және ЖСН деректерін көрсете отырып (жеке тұлға</w:t>
      </w:r>
    </w:p>
    <w:p>
      <w:pPr>
        <w:spacing w:after="0"/>
        <w:ind w:left="0"/>
        <w:jc w:val="both"/>
      </w:pPr>
      <w:r>
        <w:rPr>
          <w:rFonts w:ascii="Times New Roman"/>
          <w:b w:val="false"/>
          <w:i w:val="false"/>
          <w:color w:val="000000"/>
          <w:sz w:val="28"/>
        </w:rPr>
        <w:t>
      үшін), атауы және БСН (заңды тұлға үшін), сондай-ақ олардың жарғылық</w:t>
      </w:r>
    </w:p>
    <w:p>
      <w:pPr>
        <w:spacing w:after="0"/>
        <w:ind w:left="0"/>
        <w:jc w:val="both"/>
      </w:pPr>
      <w:r>
        <w:rPr>
          <w:rFonts w:ascii="Times New Roman"/>
          <w:b w:val="false"/>
          <w:i w:val="false"/>
          <w:color w:val="000000"/>
          <w:sz w:val="28"/>
        </w:rPr>
        <w:t>
      капиталдағы үлесі пайыздық және ақшалай түрде көрсетіле отырып,</w:t>
      </w:r>
    </w:p>
    <w:p>
      <w:pPr>
        <w:spacing w:after="0"/>
        <w:ind w:left="0"/>
        <w:jc w:val="both"/>
      </w:pPr>
      <w:r>
        <w:rPr>
          <w:rFonts w:ascii="Times New Roman"/>
          <w:b w:val="false"/>
          <w:i w:val="false"/>
          <w:color w:val="000000"/>
          <w:sz w:val="28"/>
        </w:rPr>
        <w:t>
      өтінішке қосымша бөлек парақта қоса беріледі.</w:t>
      </w:r>
    </w:p>
    <w:p>
      <w:pPr>
        <w:spacing w:after="0"/>
        <w:ind w:left="0"/>
        <w:jc w:val="both"/>
      </w:pPr>
      <w:r>
        <w:rPr>
          <w:rFonts w:ascii="Times New Roman"/>
          <w:b w:val="false"/>
          <w:i w:val="false"/>
          <w:color w:val="000000"/>
          <w:sz w:val="28"/>
        </w:rPr>
        <w:t>
      8. Экономикалық қызметтің негізгі түрінің кодын көрсетіңіз: _________</w:t>
      </w:r>
    </w:p>
    <w:p>
      <w:pPr>
        <w:spacing w:after="0"/>
        <w:ind w:left="0"/>
        <w:jc w:val="both"/>
      </w:pPr>
      <w:r>
        <w:rPr>
          <w:rFonts w:ascii="Times New Roman"/>
          <w:b w:val="false"/>
          <w:i w:val="false"/>
          <w:color w:val="000000"/>
          <w:sz w:val="28"/>
        </w:rPr>
        <w:t>
      9. Жарғылық капиталдың мөлшері ______________________________________</w:t>
      </w:r>
    </w:p>
    <w:p>
      <w:pPr>
        <w:spacing w:after="0"/>
        <w:ind w:left="0"/>
        <w:jc w:val="both"/>
      </w:pPr>
      <w:r>
        <w:rPr>
          <w:rFonts w:ascii="Times New Roman"/>
          <w:b w:val="false"/>
          <w:i w:val="false"/>
          <w:color w:val="000000"/>
          <w:sz w:val="28"/>
        </w:rPr>
        <w:t>
      10. Жұмыспен қамтылатын адамдардың күтілетін (шамамен) саны _________</w:t>
      </w:r>
    </w:p>
    <w:p>
      <w:pPr>
        <w:spacing w:after="0"/>
        <w:ind w:left="0"/>
        <w:jc w:val="both"/>
      </w:pPr>
      <w:r>
        <w:rPr>
          <w:rFonts w:ascii="Times New Roman"/>
          <w:b w:val="false"/>
          <w:i w:val="false"/>
          <w:color w:val="000000"/>
          <w:sz w:val="28"/>
        </w:rPr>
        <w:t>
      11. Өзгерістер енгізу негіздемесі қайта ұйымдастыру нәтижесінде</w:t>
      </w:r>
    </w:p>
    <w:p>
      <w:pPr>
        <w:spacing w:after="0"/>
        <w:ind w:left="0"/>
        <w:jc w:val="both"/>
      </w:pPr>
      <w:r>
        <w:rPr>
          <w:rFonts w:ascii="Times New Roman"/>
          <w:b w:val="false"/>
          <w:i w:val="false"/>
          <w:color w:val="000000"/>
          <w:sz w:val="28"/>
        </w:rPr>
        <w:t>
      туындады (тиiстi ұяшыққа х деп көрсетiңiз):</w:t>
      </w:r>
    </w:p>
    <w:p>
      <w:pPr>
        <w:spacing w:after="0"/>
        <w:ind w:left="0"/>
        <w:jc w:val="both"/>
      </w:pPr>
      <w:r>
        <w:rPr>
          <w:rFonts w:ascii="Times New Roman"/>
          <w:b w:val="false"/>
          <w:i w:val="false"/>
          <w:color w:val="000000"/>
          <w:sz w:val="28"/>
        </w:rPr>
        <w:t>
      1) иә ________________________________ 2) жоқ _______________________</w:t>
      </w:r>
    </w:p>
    <w:p>
      <w:pPr>
        <w:spacing w:after="0"/>
        <w:ind w:left="0"/>
        <w:jc w:val="both"/>
      </w:pPr>
      <w:r>
        <w:rPr>
          <w:rFonts w:ascii="Times New Roman"/>
          <w:b w:val="false"/>
          <w:i w:val="false"/>
          <w:color w:val="000000"/>
          <w:sz w:val="28"/>
        </w:rPr>
        <w:t>
      12. Қосылу жағдайында мынадай мәліметтерді көрсету қажет: қосылатын</w:t>
      </w:r>
    </w:p>
    <w:p>
      <w:pPr>
        <w:spacing w:after="0"/>
        <w:ind w:left="0"/>
        <w:jc w:val="both"/>
      </w:pPr>
      <w:r>
        <w:rPr>
          <w:rFonts w:ascii="Times New Roman"/>
          <w:b w:val="false"/>
          <w:i w:val="false"/>
          <w:color w:val="000000"/>
          <w:sz w:val="28"/>
        </w:rPr>
        <w:t>
      заңды тұлғалардың атауы _____________________________________________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(БСН)____________________________________</w:t>
      </w:r>
    </w:p>
    <w:p>
      <w:pPr>
        <w:spacing w:after="0"/>
        <w:ind w:left="0"/>
        <w:jc w:val="both"/>
      </w:pPr>
      <w:r>
        <w:rPr>
          <w:rFonts w:ascii="Times New Roman"/>
          <w:b w:val="false"/>
          <w:i w:val="false"/>
          <w:color w:val="000000"/>
          <w:sz w:val="28"/>
        </w:rPr>
        <w:t>
      13. Жеке кәсіпкерлік субъектісі (тиiстi ұяшыққа х деп көрсетiңiз):</w:t>
      </w:r>
    </w:p>
    <w:p>
      <w:pPr>
        <w:spacing w:after="0"/>
        <w:ind w:left="0"/>
        <w:jc w:val="both"/>
      </w:pPr>
      <w:r>
        <w:rPr>
          <w:rFonts w:ascii="Times New Roman"/>
          <w:b w:val="false"/>
          <w:i w:val="false"/>
          <w:color w:val="000000"/>
          <w:sz w:val="28"/>
        </w:rPr>
        <w:t>
      1) орта кәсіпкерлік субъектісі ______________________________________</w:t>
      </w:r>
    </w:p>
    <w:p>
      <w:pPr>
        <w:spacing w:after="0"/>
        <w:ind w:left="0"/>
        <w:jc w:val="both"/>
      </w:pPr>
      <w:r>
        <w:rPr>
          <w:rFonts w:ascii="Times New Roman"/>
          <w:b w:val="false"/>
          <w:i w:val="false"/>
          <w:color w:val="000000"/>
          <w:sz w:val="28"/>
        </w:rPr>
        <w:t>
      2) ірі кәсіпкерлік субъектісі _______________________________________</w:t>
      </w:r>
    </w:p>
    <w:p>
      <w:pPr>
        <w:spacing w:after="0"/>
        <w:ind w:left="0"/>
        <w:jc w:val="both"/>
      </w:pPr>
      <w:r>
        <w:rPr>
          <w:rFonts w:ascii="Times New Roman"/>
          <w:b w:val="false"/>
          <w:i w:val="false"/>
          <w:color w:val="000000"/>
          <w:sz w:val="28"/>
        </w:rPr>
        <w:t>
      Ақпараттық жүйеде занмен қорғалатын құпияны қамтитын мәліметтерді пайдалануға келісемін</w:t>
      </w:r>
    </w:p>
    <w:p>
      <w:pPr>
        <w:spacing w:after="0"/>
        <w:ind w:left="0"/>
        <w:jc w:val="both"/>
      </w:pPr>
      <w:r>
        <w:rPr>
          <w:rFonts w:ascii="Times New Roman"/>
          <w:b w:val="false"/>
          <w:i w:val="false"/>
          <w:color w:val="000000"/>
          <w:sz w:val="28"/>
        </w:rPr>
        <w:t>
      20 жылғы "___" ________________</w:t>
      </w:r>
    </w:p>
    <w:p>
      <w:pPr>
        <w:spacing w:after="0"/>
        <w:ind w:left="0"/>
        <w:jc w:val="both"/>
      </w:pPr>
      <w:r>
        <w:rPr>
          <w:rFonts w:ascii="Times New Roman"/>
          <w:b w:val="false"/>
          <w:i w:val="false"/>
          <w:color w:val="000000"/>
          <w:sz w:val="28"/>
        </w:rPr>
        <w:t>
      Өтінішке: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Өтініш берушінің Т.А.Ә.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 жатпайтын</w:t>
            </w:r>
            <w:r>
              <w:br/>
            </w:r>
            <w:r>
              <w:rPr>
                <w:rFonts w:ascii="Times New Roman"/>
                <w:b w:val="false"/>
                <w:i w:val="false"/>
                <w:color w:val="000000"/>
                <w:sz w:val="20"/>
              </w:rPr>
              <w:t>заңды тұлғаның, сондай-ақ акционерлік</w:t>
            </w:r>
            <w:r>
              <w:br/>
            </w:r>
            <w:r>
              <w:rPr>
                <w:rFonts w:ascii="Times New Roman"/>
                <w:b w:val="false"/>
                <w:i w:val="false"/>
                <w:color w:val="000000"/>
                <w:sz w:val="20"/>
              </w:rPr>
              <w:t>қоғамның құрылтай құжаттарына, олардың</w:t>
            </w:r>
            <w:r>
              <w:br/>
            </w:r>
            <w:r>
              <w:rPr>
                <w:rFonts w:ascii="Times New Roman"/>
                <w:b w:val="false"/>
                <w:i w:val="false"/>
                <w:color w:val="000000"/>
                <w:sz w:val="20"/>
              </w:rPr>
              <w:t>филиалдары (өкілдіктері) туралы ережелерге</w:t>
            </w:r>
            <w:r>
              <w:br/>
            </w:r>
            <w:r>
              <w:rPr>
                <w:rFonts w:ascii="Times New Roman"/>
                <w:b w:val="false"/>
                <w:i w:val="false"/>
                <w:color w:val="000000"/>
                <w:sz w:val="20"/>
              </w:rPr>
              <w:t>енгізілген өзгерістер мен толықтыруларды</w:t>
            </w:r>
            <w:r>
              <w:br/>
            </w:r>
            <w:r>
              <w:rPr>
                <w:rFonts w:ascii="Times New Roman"/>
                <w:b w:val="false"/>
                <w:i w:val="false"/>
                <w:color w:val="000000"/>
                <w:sz w:val="20"/>
              </w:rPr>
              <w:t>мемлекеттік тіркеу"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Қызметін үлгілік жарғы негізінде жүзеге асыратын акционерлік</w:t>
      </w:r>
      <w:r>
        <w:br/>
      </w:r>
      <w:r>
        <w:rPr>
          <w:rFonts w:ascii="Times New Roman"/>
          <w:b/>
          <w:i w:val="false"/>
          <w:color w:val="000000"/>
        </w:rPr>
        <w:t>қоғамның енгізілген өзгерістер мен толықтыруларды мемлекеттік</w:t>
      </w:r>
      <w:r>
        <w:br/>
      </w:r>
      <w:r>
        <w:rPr>
          <w:rFonts w:ascii="Times New Roman"/>
          <w:b/>
          <w:i w:val="false"/>
          <w:color w:val="000000"/>
        </w:rPr>
        <w:t>тіркеу туралы өтініш</w:t>
      </w:r>
    </w:p>
    <w:p>
      <w:pPr>
        <w:spacing w:after="0"/>
        <w:ind w:left="0"/>
        <w:jc w:val="both"/>
      </w:pPr>
      <w:r>
        <w:rPr>
          <w:rFonts w:ascii="Times New Roman"/>
          <w:b w:val="false"/>
          <w:i w:val="false"/>
          <w:color w:val="000000"/>
          <w:sz w:val="28"/>
        </w:rPr>
        <w:t>
      1. Тіркелетін акционерлік қоғамның атауы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Құрамына шетел инвесторларының қатысуы (тиiстi ұяшыққа х түрiнде</w:t>
      </w:r>
    </w:p>
    <w:p>
      <w:pPr>
        <w:spacing w:after="0"/>
        <w:ind w:left="0"/>
        <w:jc w:val="both"/>
      </w:pPr>
      <w:r>
        <w:rPr>
          <w:rFonts w:ascii="Times New Roman"/>
          <w:b w:val="false"/>
          <w:i w:val="false"/>
          <w:color w:val="000000"/>
          <w:sz w:val="28"/>
        </w:rPr>
        <w:t>
      көрсетiңiз):</w:t>
      </w:r>
    </w:p>
    <w:p>
      <w:pPr>
        <w:spacing w:after="0"/>
        <w:ind w:left="0"/>
        <w:jc w:val="both"/>
      </w:pPr>
      <w:r>
        <w:rPr>
          <w:rFonts w:ascii="Times New Roman"/>
          <w:b w:val="false"/>
          <w:i w:val="false"/>
          <w:color w:val="000000"/>
          <w:sz w:val="28"/>
        </w:rPr>
        <w:t>
      1) иә _________________________ 2) жоқ ______________________________</w:t>
      </w:r>
    </w:p>
    <w:p>
      <w:pPr>
        <w:spacing w:after="0"/>
        <w:ind w:left="0"/>
        <w:jc w:val="both"/>
      </w:pPr>
      <w:r>
        <w:rPr>
          <w:rFonts w:ascii="Times New Roman"/>
          <w:b w:val="false"/>
          <w:i w:val="false"/>
          <w:color w:val="000000"/>
          <w:sz w:val="28"/>
        </w:rPr>
        <w:t>
      3. Заңды тұлға еншілес ұйым болып табылады (тиiстi ұяшыққа х түрiнде</w:t>
      </w:r>
    </w:p>
    <w:p>
      <w:pPr>
        <w:spacing w:after="0"/>
        <w:ind w:left="0"/>
        <w:jc w:val="both"/>
      </w:pPr>
      <w:r>
        <w:rPr>
          <w:rFonts w:ascii="Times New Roman"/>
          <w:b w:val="false"/>
          <w:i w:val="false"/>
          <w:color w:val="000000"/>
          <w:sz w:val="28"/>
        </w:rPr>
        <w:t>
      көрсетiңiз):</w:t>
      </w:r>
    </w:p>
    <w:p>
      <w:pPr>
        <w:spacing w:after="0"/>
        <w:ind w:left="0"/>
        <w:jc w:val="both"/>
      </w:pPr>
      <w:r>
        <w:rPr>
          <w:rFonts w:ascii="Times New Roman"/>
          <w:b w:val="false"/>
          <w:i w:val="false"/>
          <w:color w:val="000000"/>
          <w:sz w:val="28"/>
        </w:rPr>
        <w:t>
      1) иә _________________________ 2) жоқ ______________________________</w:t>
      </w:r>
    </w:p>
    <w:p>
      <w:pPr>
        <w:spacing w:after="0"/>
        <w:ind w:left="0"/>
        <w:jc w:val="both"/>
      </w:pPr>
      <w:r>
        <w:rPr>
          <w:rFonts w:ascii="Times New Roman"/>
          <w:b w:val="false"/>
          <w:i w:val="false"/>
          <w:color w:val="000000"/>
          <w:sz w:val="28"/>
        </w:rPr>
        <w:t>
      4. Құрылтай құжаттарына өзгерістер енгізудің негіздемесі (тиiстi</w:t>
      </w:r>
    </w:p>
    <w:p>
      <w:pPr>
        <w:spacing w:after="0"/>
        <w:ind w:left="0"/>
        <w:jc w:val="both"/>
      </w:pPr>
      <w:r>
        <w:rPr>
          <w:rFonts w:ascii="Times New Roman"/>
          <w:b w:val="false"/>
          <w:i w:val="false"/>
          <w:color w:val="000000"/>
          <w:sz w:val="28"/>
        </w:rPr>
        <w:t>
      ұяшыққа х түрiнде көрсетiңiз):</w:t>
      </w:r>
    </w:p>
    <w:p>
      <w:pPr>
        <w:spacing w:after="0"/>
        <w:ind w:left="0"/>
        <w:jc w:val="both"/>
      </w:pPr>
      <w:r>
        <w:rPr>
          <w:rFonts w:ascii="Times New Roman"/>
          <w:b w:val="false"/>
          <w:i w:val="false"/>
          <w:color w:val="000000"/>
          <w:sz w:val="28"/>
        </w:rPr>
        <w:t>
      1) мекенжайының өзгеруі _____________________________________________</w:t>
      </w:r>
    </w:p>
    <w:p>
      <w:pPr>
        <w:spacing w:after="0"/>
        <w:ind w:left="0"/>
        <w:jc w:val="both"/>
      </w:pPr>
      <w:r>
        <w:rPr>
          <w:rFonts w:ascii="Times New Roman"/>
          <w:b w:val="false"/>
          <w:i w:val="false"/>
          <w:color w:val="000000"/>
          <w:sz w:val="28"/>
        </w:rPr>
        <w:t>
      5. Акционерлік қоғамның мекенжайы</w:t>
      </w:r>
    </w:p>
    <w:p>
      <w:pPr>
        <w:spacing w:after="0"/>
        <w:ind w:left="0"/>
        <w:jc w:val="both"/>
      </w:pPr>
      <w:r>
        <w:rPr>
          <w:rFonts w:ascii="Times New Roman"/>
          <w:b w:val="false"/>
          <w:i w:val="false"/>
          <w:color w:val="000000"/>
          <w:sz w:val="28"/>
        </w:rPr>
        <w:t>
      Пошталық индексі: _______________________ Облысы: ___________________</w:t>
      </w:r>
    </w:p>
    <w:p>
      <w:pPr>
        <w:spacing w:after="0"/>
        <w:ind w:left="0"/>
        <w:jc w:val="both"/>
      </w:pPr>
      <w:r>
        <w:rPr>
          <w:rFonts w:ascii="Times New Roman"/>
          <w:b w:val="false"/>
          <w:i w:val="false"/>
          <w:color w:val="000000"/>
          <w:sz w:val="28"/>
        </w:rPr>
        <w:t>
      Қала, аудан, қаладағы аудан: ________________________________________</w:t>
      </w:r>
    </w:p>
    <w:p>
      <w:pPr>
        <w:spacing w:after="0"/>
        <w:ind w:left="0"/>
        <w:jc w:val="both"/>
      </w:pPr>
      <w:r>
        <w:rPr>
          <w:rFonts w:ascii="Times New Roman"/>
          <w:b w:val="false"/>
          <w:i w:val="false"/>
          <w:color w:val="000000"/>
          <w:sz w:val="28"/>
        </w:rPr>
        <w:t>
      Елді мекен (ауыл, кент): ____________________________________________</w:t>
      </w:r>
    </w:p>
    <w:p>
      <w:pPr>
        <w:spacing w:after="0"/>
        <w:ind w:left="0"/>
        <w:jc w:val="both"/>
      </w:pPr>
      <w:r>
        <w:rPr>
          <w:rFonts w:ascii="Times New Roman"/>
          <w:b w:val="false"/>
          <w:i w:val="false"/>
          <w:color w:val="000000"/>
          <w:sz w:val="28"/>
        </w:rPr>
        <w:t>
      Көше, шағынаудан, орам, тұйық көше даңғыл:___________________________</w:t>
      </w:r>
    </w:p>
    <w:p>
      <w:pPr>
        <w:spacing w:after="0"/>
        <w:ind w:left="0"/>
        <w:jc w:val="both"/>
      </w:pPr>
      <w:r>
        <w:rPr>
          <w:rFonts w:ascii="Times New Roman"/>
          <w:b w:val="false"/>
          <w:i w:val="false"/>
          <w:color w:val="000000"/>
          <w:sz w:val="28"/>
        </w:rPr>
        <w:t>
      Үйдің нөмірі ________________, пәтер, бөлме: ________________________</w:t>
      </w:r>
    </w:p>
    <w:p>
      <w:pPr>
        <w:spacing w:after="0"/>
        <w:ind w:left="0"/>
        <w:jc w:val="both"/>
      </w:pPr>
      <w:r>
        <w:rPr>
          <w:rFonts w:ascii="Times New Roman"/>
          <w:b w:val="false"/>
          <w:i w:val="false"/>
          <w:color w:val="000000"/>
          <w:sz w:val="28"/>
        </w:rPr>
        <w:t>
      телефон нөмірі (факс): ______________________________________________</w:t>
      </w:r>
    </w:p>
    <w:p>
      <w:pPr>
        <w:spacing w:after="0"/>
        <w:ind w:left="0"/>
        <w:jc w:val="both"/>
      </w:pPr>
      <w:r>
        <w:rPr>
          <w:rFonts w:ascii="Times New Roman"/>
          <w:b w:val="false"/>
          <w:i w:val="false"/>
          <w:color w:val="000000"/>
          <w:sz w:val="28"/>
        </w:rPr>
        <w:t>
      6. Басшының Т.А.Ә. __________________________________________________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Экономикалық қызметтің негізгі түрінің кодын көрсетіңіз: _________</w:t>
      </w:r>
    </w:p>
    <w:p>
      <w:pPr>
        <w:spacing w:after="0"/>
        <w:ind w:left="0"/>
        <w:jc w:val="both"/>
      </w:pPr>
      <w:r>
        <w:rPr>
          <w:rFonts w:ascii="Times New Roman"/>
          <w:b w:val="false"/>
          <w:i w:val="false"/>
          <w:color w:val="000000"/>
          <w:sz w:val="28"/>
        </w:rPr>
        <w:t>
      8. Жарғылық капиталының мөлшері _____________________________________</w:t>
      </w:r>
    </w:p>
    <w:p>
      <w:pPr>
        <w:spacing w:after="0"/>
        <w:ind w:left="0"/>
        <w:jc w:val="both"/>
      </w:pPr>
      <w:r>
        <w:rPr>
          <w:rFonts w:ascii="Times New Roman"/>
          <w:b w:val="false"/>
          <w:i w:val="false"/>
          <w:color w:val="000000"/>
          <w:sz w:val="28"/>
        </w:rPr>
        <w:t>
      9. Құрылтайшылардың құрамы және саны (тиісті ұяшыққа х түрiнде</w:t>
      </w:r>
    </w:p>
    <w:p>
      <w:pPr>
        <w:spacing w:after="0"/>
        <w:ind w:left="0"/>
        <w:jc w:val="both"/>
      </w:pPr>
      <w:r>
        <w:rPr>
          <w:rFonts w:ascii="Times New Roman"/>
          <w:b w:val="false"/>
          <w:i w:val="false"/>
          <w:color w:val="000000"/>
          <w:sz w:val="28"/>
        </w:rPr>
        <w:t>
      көрсетіңіз,санын цифрлық көрсеткіште):</w:t>
      </w:r>
    </w:p>
    <w:p>
      <w:pPr>
        <w:spacing w:after="0"/>
        <w:ind w:left="0"/>
        <w:jc w:val="both"/>
      </w:pPr>
      <w:r>
        <w:rPr>
          <w:rFonts w:ascii="Times New Roman"/>
          <w:b w:val="false"/>
          <w:i w:val="false"/>
          <w:color w:val="000000"/>
          <w:sz w:val="28"/>
        </w:rPr>
        <w:t>
      1) заңды тұлға ____________________ 2) жеке тұлға ___________________</w:t>
      </w:r>
    </w:p>
    <w:p>
      <w:pPr>
        <w:spacing w:after="0"/>
        <w:ind w:left="0"/>
        <w:jc w:val="both"/>
      </w:pPr>
      <w:r>
        <w:rPr>
          <w:rFonts w:ascii="Times New Roman"/>
          <w:b w:val="false"/>
          <w:i w:val="false"/>
          <w:color w:val="000000"/>
          <w:sz w:val="28"/>
        </w:rPr>
        <w:t>
      10. Артықшылығы бар акция бойынша дивидендтің кепілді мөлшерін</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w:t>
      </w:r>
    </w:p>
    <w:p>
      <w:pPr>
        <w:spacing w:after="0"/>
        <w:ind w:left="0"/>
        <w:jc w:val="both"/>
      </w:pPr>
      <w:r>
        <w:rPr>
          <w:rFonts w:ascii="Times New Roman"/>
          <w:b w:val="false"/>
          <w:i w:val="false"/>
          <w:color w:val="000000"/>
          <w:sz w:val="28"/>
        </w:rPr>
        <w:t>
      болған жағдайда қандай да бір көрсеткішке қатысты индекстелгенін)</w:t>
      </w:r>
    </w:p>
    <w:p>
      <w:pPr>
        <w:spacing w:after="0"/>
        <w:ind w:left="0"/>
        <w:jc w:val="both"/>
      </w:pPr>
      <w:r>
        <w:rPr>
          <w:rFonts w:ascii="Times New Roman"/>
          <w:b w:val="false"/>
          <w:i w:val="false"/>
          <w:color w:val="000000"/>
          <w:sz w:val="28"/>
        </w:rPr>
        <w:t>
      11. Артықшылығы бар акциялар бойынша дивидендтерді төлеу</w:t>
      </w:r>
    </w:p>
    <w:p>
      <w:pPr>
        <w:spacing w:after="0"/>
        <w:ind w:left="0"/>
        <w:jc w:val="both"/>
      </w:pPr>
      <w:r>
        <w:rPr>
          <w:rFonts w:ascii="Times New Roman"/>
          <w:b w:val="false"/>
          <w:i w:val="false"/>
          <w:color w:val="000000"/>
          <w:sz w:val="28"/>
        </w:rPr>
        <w:t>
      мерзімділігін көрсетіңіз: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Міндетті жариялануға жататын ақпаратты жариялау үшін</w:t>
      </w:r>
    </w:p>
    <w:p>
      <w:pPr>
        <w:spacing w:after="0"/>
        <w:ind w:left="0"/>
        <w:jc w:val="both"/>
      </w:pPr>
      <w:r>
        <w:rPr>
          <w:rFonts w:ascii="Times New Roman"/>
          <w:b w:val="false"/>
          <w:i w:val="false"/>
          <w:color w:val="000000"/>
          <w:sz w:val="28"/>
        </w:rPr>
        <w:t>
      пайдаланатын, уәкілетті орган айқындаған бұқаралық ақпарат құралдарын</w:t>
      </w:r>
    </w:p>
    <w:p>
      <w:pPr>
        <w:spacing w:after="0"/>
        <w:ind w:left="0"/>
        <w:jc w:val="both"/>
      </w:pPr>
      <w:r>
        <w:rPr>
          <w:rFonts w:ascii="Times New Roman"/>
          <w:b w:val="false"/>
          <w:i w:val="false"/>
          <w:color w:val="000000"/>
          <w:sz w:val="28"/>
        </w:rPr>
        <w:t>
      көрсетіңіз: _________________________________________________________</w:t>
      </w:r>
    </w:p>
    <w:p>
      <w:pPr>
        <w:spacing w:after="0"/>
        <w:ind w:left="0"/>
        <w:jc w:val="both"/>
      </w:pPr>
      <w:r>
        <w:rPr>
          <w:rFonts w:ascii="Times New Roman"/>
          <w:b w:val="false"/>
          <w:i w:val="false"/>
          <w:color w:val="000000"/>
          <w:sz w:val="28"/>
        </w:rPr>
        <w:t>
      13. Қоғамның директорлар кеңесі мүшелерінің саны ____________________</w:t>
      </w:r>
    </w:p>
    <w:p>
      <w:pPr>
        <w:spacing w:after="0"/>
        <w:ind w:left="0"/>
        <w:jc w:val="both"/>
      </w:pPr>
      <w:r>
        <w:rPr>
          <w:rFonts w:ascii="Times New Roman"/>
          <w:b w:val="false"/>
          <w:i w:val="false"/>
          <w:color w:val="000000"/>
          <w:sz w:val="28"/>
        </w:rPr>
        <w:t>
      үлгілік жарғының 37-тармағының талаптары қаржылық ұйымдарға</w:t>
      </w:r>
    </w:p>
    <w:p>
      <w:pPr>
        <w:spacing w:after="0"/>
        <w:ind w:left="0"/>
        <w:jc w:val="both"/>
      </w:pPr>
      <w:r>
        <w:rPr>
          <w:rFonts w:ascii="Times New Roman"/>
          <w:b w:val="false"/>
          <w:i w:val="false"/>
          <w:color w:val="000000"/>
          <w:sz w:val="28"/>
        </w:rPr>
        <w:t>
      қолданылады.</w:t>
      </w:r>
    </w:p>
    <w:p>
      <w:pPr>
        <w:spacing w:after="0"/>
        <w:ind w:left="0"/>
        <w:jc w:val="both"/>
      </w:pPr>
      <w:r>
        <w:rPr>
          <w:rFonts w:ascii="Times New Roman"/>
          <w:b w:val="false"/>
          <w:i w:val="false"/>
          <w:color w:val="000000"/>
          <w:sz w:val="28"/>
        </w:rPr>
        <w:t>
      14. Қоғамды басқару мүшелерінің саны ________________________________</w:t>
      </w:r>
    </w:p>
    <w:p>
      <w:pPr>
        <w:spacing w:after="0"/>
        <w:ind w:left="0"/>
        <w:jc w:val="both"/>
      </w:pPr>
      <w:r>
        <w:rPr>
          <w:rFonts w:ascii="Times New Roman"/>
          <w:b w:val="false"/>
          <w:i w:val="false"/>
          <w:color w:val="000000"/>
          <w:sz w:val="28"/>
        </w:rPr>
        <w:t>
      15. Жұмыспен қамтылатын адамдардың күтілетін саны (шамамен) _________</w:t>
      </w:r>
    </w:p>
    <w:p>
      <w:pPr>
        <w:spacing w:after="0"/>
        <w:ind w:left="0"/>
        <w:jc w:val="both"/>
      </w:pPr>
      <w:r>
        <w:rPr>
          <w:rFonts w:ascii="Times New Roman"/>
          <w:b w:val="false"/>
          <w:i w:val="false"/>
          <w:color w:val="000000"/>
          <w:sz w:val="28"/>
        </w:rPr>
        <w:t>
      16. Жеке кәсіпкерлік субъектісі (тиісті ұяшыққа х түрiнде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орта кәсіпкерлік субъектісі ______ 2) ірі кәсіпкерлік субъектісі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Заңды тұлғаның құрылуына қайта ұйымдастыру негіз болды (тиісті</w:t>
      </w:r>
    </w:p>
    <w:p>
      <w:pPr>
        <w:spacing w:after="0"/>
        <w:ind w:left="0"/>
        <w:jc w:val="both"/>
      </w:pPr>
      <w:r>
        <w:rPr>
          <w:rFonts w:ascii="Times New Roman"/>
          <w:b w:val="false"/>
          <w:i w:val="false"/>
          <w:color w:val="000000"/>
          <w:sz w:val="28"/>
        </w:rPr>
        <w:t>
      ұяшыққа х түрiнде көрсетіңіз):</w:t>
      </w:r>
    </w:p>
    <w:p>
      <w:pPr>
        <w:spacing w:after="0"/>
        <w:ind w:left="0"/>
        <w:jc w:val="both"/>
      </w:pPr>
      <w:r>
        <w:rPr>
          <w:rFonts w:ascii="Times New Roman"/>
          <w:b w:val="false"/>
          <w:i w:val="false"/>
          <w:color w:val="000000"/>
          <w:sz w:val="28"/>
        </w:rPr>
        <w:t>
      1) қайта құру ____________________ 2) бірігу ________________________</w:t>
      </w:r>
    </w:p>
    <w:p>
      <w:pPr>
        <w:spacing w:after="0"/>
        <w:ind w:left="0"/>
        <w:jc w:val="both"/>
      </w:pPr>
      <w:r>
        <w:rPr>
          <w:rFonts w:ascii="Times New Roman"/>
          <w:b w:val="false"/>
          <w:i w:val="false"/>
          <w:color w:val="000000"/>
          <w:sz w:val="28"/>
        </w:rPr>
        <w:t>
      3) бөлініп шығу _________________ 4) бөліну _________________________</w:t>
      </w:r>
    </w:p>
    <w:p>
      <w:pPr>
        <w:spacing w:after="0"/>
        <w:ind w:left="0"/>
        <w:jc w:val="both"/>
      </w:pPr>
      <w:r>
        <w:rPr>
          <w:rFonts w:ascii="Times New Roman"/>
          <w:b w:val="false"/>
          <w:i w:val="false"/>
          <w:color w:val="000000"/>
          <w:sz w:val="28"/>
        </w:rPr>
        <w:t>
      5) қосылу ___________________________________________________________</w:t>
      </w:r>
    </w:p>
    <w:p>
      <w:pPr>
        <w:spacing w:after="0"/>
        <w:ind w:left="0"/>
        <w:jc w:val="both"/>
      </w:pPr>
      <w:r>
        <w:rPr>
          <w:rFonts w:ascii="Times New Roman"/>
          <w:b w:val="false"/>
          <w:i w:val="false"/>
          <w:color w:val="000000"/>
          <w:sz w:val="28"/>
        </w:rPr>
        <w:t>
      18. Қайта құруға қатысатын заңды тұлғалардың саны ___________________</w:t>
      </w:r>
    </w:p>
    <w:p>
      <w:pPr>
        <w:spacing w:after="0"/>
        <w:ind w:left="0"/>
        <w:jc w:val="both"/>
      </w:pPr>
      <w:r>
        <w:rPr>
          <w:rFonts w:ascii="Times New Roman"/>
          <w:b w:val="false"/>
          <w:i w:val="false"/>
          <w:color w:val="000000"/>
          <w:sz w:val="28"/>
        </w:rPr>
        <w:t>
      19. Қайта құрылған жағдайда мына мәліметтерді көрсету қажет:</w:t>
      </w:r>
    </w:p>
    <w:p>
      <w:pPr>
        <w:spacing w:after="0"/>
        <w:ind w:left="0"/>
        <w:jc w:val="both"/>
      </w:pPr>
      <w:r>
        <w:rPr>
          <w:rFonts w:ascii="Times New Roman"/>
          <w:b w:val="false"/>
          <w:i w:val="false"/>
          <w:color w:val="000000"/>
          <w:sz w:val="28"/>
        </w:rPr>
        <w:t>
      Заңды тұлғаның бұрынғы атауы 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20. Біріккен жағдайда мына мәліметтерді көрсету қажет:</w:t>
      </w:r>
    </w:p>
    <w:p>
      <w:pPr>
        <w:spacing w:after="0"/>
        <w:ind w:left="0"/>
        <w:jc w:val="both"/>
      </w:pPr>
      <w:r>
        <w:rPr>
          <w:rFonts w:ascii="Times New Roman"/>
          <w:b w:val="false"/>
          <w:i w:val="false"/>
          <w:color w:val="000000"/>
          <w:sz w:val="28"/>
        </w:rPr>
        <w:t>
      Бірігуге қатысатын заңды тұлғалардың атауы 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21. Бөлініп шығу жағдайында мына мәліметтерді көрсету қажет:</w:t>
      </w:r>
    </w:p>
    <w:p>
      <w:pPr>
        <w:spacing w:after="0"/>
        <w:ind w:left="0"/>
        <w:jc w:val="both"/>
      </w:pPr>
      <w:r>
        <w:rPr>
          <w:rFonts w:ascii="Times New Roman"/>
          <w:b w:val="false"/>
          <w:i w:val="false"/>
          <w:color w:val="000000"/>
          <w:sz w:val="28"/>
        </w:rPr>
        <w:t>
      Жаңа заңды тұлға бөлініп шыққан, жұмыс істеп тұрған заңды тұлғаның</w:t>
      </w:r>
    </w:p>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22. Бөлінген жағдайда мына мәліметтерді көрсету қажет:</w:t>
      </w:r>
    </w:p>
    <w:p>
      <w:pPr>
        <w:spacing w:after="0"/>
        <w:ind w:left="0"/>
        <w:jc w:val="both"/>
      </w:pPr>
      <w:r>
        <w:rPr>
          <w:rFonts w:ascii="Times New Roman"/>
          <w:b w:val="false"/>
          <w:i w:val="false"/>
          <w:color w:val="000000"/>
          <w:sz w:val="28"/>
        </w:rPr>
        <w:t>
      Заңды тұлғаның негізінде құрылған заңды тұлғалардың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Ақпараттық жүйеде занмен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20 жылғы "___" ________________</w:t>
      </w:r>
    </w:p>
    <w:p>
      <w:pPr>
        <w:spacing w:after="0"/>
        <w:ind w:left="0"/>
        <w:jc w:val="both"/>
      </w:pPr>
      <w:r>
        <w:rPr>
          <w:rFonts w:ascii="Times New Roman"/>
          <w:b w:val="false"/>
          <w:i w:val="false"/>
          <w:color w:val="000000"/>
          <w:sz w:val="28"/>
        </w:rPr>
        <w:t>
      Өтінішке: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Басшының Т.А.Ә. және қолы</w:t>
      </w:r>
    </w:p>
    <w:p>
      <w:pPr>
        <w:spacing w:after="0"/>
        <w:ind w:left="0"/>
        <w:jc w:val="both"/>
      </w:pPr>
      <w:r>
        <w:rPr>
          <w:rFonts w:ascii="Times New Roman"/>
          <w:b w:val="false"/>
          <w:i w:val="false"/>
          <w:color w:val="000000"/>
          <w:sz w:val="28"/>
        </w:rPr>
        <w:t>
      Қолдың дұрыстығы нотариалдық тәртіпте куәландырылуға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 жатпайтын</w:t>
            </w:r>
            <w:r>
              <w:br/>
            </w:r>
            <w:r>
              <w:rPr>
                <w:rFonts w:ascii="Times New Roman"/>
                <w:b w:val="false"/>
                <w:i w:val="false"/>
                <w:color w:val="000000"/>
                <w:sz w:val="20"/>
              </w:rPr>
              <w:t>заңды тұлғаның, сондай-ақ акционерлік</w:t>
            </w:r>
            <w:r>
              <w:br/>
            </w:r>
            <w:r>
              <w:rPr>
                <w:rFonts w:ascii="Times New Roman"/>
                <w:b w:val="false"/>
                <w:i w:val="false"/>
                <w:color w:val="000000"/>
                <w:sz w:val="20"/>
              </w:rPr>
              <w:t>қоғамның құрылтай құжаттарына, олардың</w:t>
            </w:r>
            <w:r>
              <w:br/>
            </w:r>
            <w:r>
              <w:rPr>
                <w:rFonts w:ascii="Times New Roman"/>
                <w:b w:val="false"/>
                <w:i w:val="false"/>
                <w:color w:val="000000"/>
                <w:sz w:val="20"/>
              </w:rPr>
              <w:t>филиалдары (өкілдіктері) туралы ережелерге</w:t>
            </w:r>
            <w:r>
              <w:br/>
            </w:r>
            <w:r>
              <w:rPr>
                <w:rFonts w:ascii="Times New Roman"/>
                <w:b w:val="false"/>
                <w:i w:val="false"/>
                <w:color w:val="000000"/>
                <w:sz w:val="20"/>
              </w:rPr>
              <w:t>енгізілген өзгерістер мен толықтыруларды</w:t>
            </w:r>
            <w:r>
              <w:br/>
            </w:r>
            <w:r>
              <w:rPr>
                <w:rFonts w:ascii="Times New Roman"/>
                <w:b w:val="false"/>
                <w:i w:val="false"/>
                <w:color w:val="000000"/>
                <w:sz w:val="20"/>
              </w:rPr>
              <w:t>мемлекеттік тіркеу"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болған жағдайда әкесінің аты</w:t>
      </w:r>
    </w:p>
    <w:p>
      <w:pPr>
        <w:spacing w:after="0"/>
        <w:ind w:left="0"/>
        <w:jc w:val="both"/>
      </w:pPr>
      <w:r>
        <w:rPr>
          <w:rFonts w:ascii="Times New Roman"/>
          <w:b w:val="false"/>
          <w:i w:val="false"/>
          <w:color w:val="000000"/>
          <w:sz w:val="28"/>
        </w:rPr>
        <w:t>
      (бұдан әрі - Т.А.Ә.) не ұйымының атауы)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қабылдаудан бас тарту туралы қолхаты</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w:t>
      </w:r>
    </w:p>
    <w:p>
      <w:pPr>
        <w:spacing w:after="0"/>
        <w:ind w:left="0"/>
        <w:jc w:val="both"/>
      </w:pPr>
      <w:r>
        <w:rPr>
          <w:rFonts w:ascii="Times New Roman"/>
          <w:b w:val="false"/>
          <w:i w:val="false"/>
          <w:color w:val="000000"/>
          <w:sz w:val="28"/>
        </w:rPr>
        <w:t xml:space="preserve">
      Қазақстан Республикасы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 __ бөлімі (мекенжайы</w:t>
      </w:r>
    </w:p>
    <w:p>
      <w:pPr>
        <w:spacing w:after="0"/>
        <w:ind w:left="0"/>
        <w:jc w:val="both"/>
      </w:pPr>
      <w:r>
        <w:rPr>
          <w:rFonts w:ascii="Times New Roman"/>
          <w:b w:val="false"/>
          <w:i w:val="false"/>
          <w:color w:val="000000"/>
          <w:sz w:val="28"/>
        </w:rPr>
        <w:t>
      көрсетілсін) Сіздің мемлекеттік көрсетілетін қызмет стандартында</w:t>
      </w:r>
    </w:p>
    <w:p>
      <w:pPr>
        <w:spacing w:after="0"/>
        <w:ind w:left="0"/>
        <w:jc w:val="both"/>
      </w:pPr>
      <w:r>
        <w:rPr>
          <w:rFonts w:ascii="Times New Roman"/>
          <w:b w:val="false"/>
          <w:i w:val="false"/>
          <w:color w:val="000000"/>
          <w:sz w:val="28"/>
        </w:rPr>
        <w:t>
      көзделген тізбеге сәйкес құжаттардың топтамасын,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толық тапсырмауыңызға байланысты мемлекеттік қызмет көрсетуге</w:t>
      </w:r>
    </w:p>
    <w:p>
      <w:pPr>
        <w:spacing w:after="0"/>
        <w:ind w:left="0"/>
        <w:jc w:val="both"/>
      </w:pPr>
      <w:r>
        <w:rPr>
          <w:rFonts w:ascii="Times New Roman"/>
          <w:b w:val="false"/>
          <w:i w:val="false"/>
          <w:color w:val="000000"/>
          <w:sz w:val="28"/>
        </w:rPr>
        <w:t>
      (мемлекеттік көрсетілетін қызмет стандартына сәйкес көрсетілетін</w:t>
      </w:r>
    </w:p>
    <w:p>
      <w:pPr>
        <w:spacing w:after="0"/>
        <w:ind w:left="0"/>
        <w:jc w:val="both"/>
      </w:pPr>
      <w:r>
        <w:rPr>
          <w:rFonts w:ascii="Times New Roman"/>
          <w:b w:val="false"/>
          <w:i w:val="false"/>
          <w:color w:val="000000"/>
          <w:sz w:val="28"/>
        </w:rPr>
        <w:t>
      қызметтің атауын көрсету) құжаттарды қабылдаудан бас тартады.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(Мемлекеттік копрорация қызметкерінің) Т.А.Ә. (қолы)</w:t>
      </w:r>
    </w:p>
    <w:p>
      <w:pPr>
        <w:spacing w:after="0"/>
        <w:ind w:left="0"/>
        <w:jc w:val="both"/>
      </w:pPr>
      <w:r>
        <w:rPr>
          <w:rFonts w:ascii="Times New Roman"/>
          <w:b w:val="false"/>
          <w:i w:val="false"/>
          <w:color w:val="000000"/>
          <w:sz w:val="28"/>
        </w:rPr>
        <w:t>
      Орындаушы: Т.А.Ә. 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Алдым: көрсетілетін қызметті алушының Т.А.Ә./___________________/қолы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46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233 бұйрығына</w:t>
            </w:r>
            <w:r>
              <w:br/>
            </w:r>
            <w:r>
              <w:rPr>
                <w:rFonts w:ascii="Times New Roman"/>
                <w:b w:val="false"/>
                <w:i w:val="false"/>
                <w:color w:val="000000"/>
                <w:sz w:val="20"/>
              </w:rPr>
              <w:t>6-қосымша</w:t>
            </w:r>
          </w:p>
        </w:tc>
      </w:tr>
    </w:tbl>
    <w:bookmarkStart w:name="z438" w:id="392"/>
    <w:p>
      <w:pPr>
        <w:spacing w:after="0"/>
        <w:ind w:left="0"/>
        <w:jc w:val="left"/>
      </w:pPr>
      <w:r>
        <w:rPr>
          <w:rFonts w:ascii="Times New Roman"/>
          <w:b/>
          <w:i w:val="false"/>
          <w:color w:val="000000"/>
        </w:rPr>
        <w:t xml:space="preserve"> "Заңды тұлға қызметінің тоқтатылуын мемлекеттік тіркеу,</w:t>
      </w:r>
      <w:r>
        <w:br/>
      </w:r>
      <w:r>
        <w:rPr>
          <w:rFonts w:ascii="Times New Roman"/>
          <w:b/>
          <w:i w:val="false"/>
          <w:color w:val="000000"/>
        </w:rPr>
        <w:t>филиал мен өкілдікті есептік тіркеуден шығару" мемлекеттік</w:t>
      </w:r>
      <w:r>
        <w:br/>
      </w:r>
      <w:r>
        <w:rPr>
          <w:rFonts w:ascii="Times New Roman"/>
          <w:b/>
          <w:i w:val="false"/>
          <w:color w:val="000000"/>
        </w:rPr>
        <w:t>көрсетілетін қызмет стандарты</w:t>
      </w:r>
      <w:r>
        <w:br/>
      </w:r>
      <w:r>
        <w:rPr>
          <w:rFonts w:ascii="Times New Roman"/>
          <w:b/>
          <w:i w:val="false"/>
          <w:color w:val="000000"/>
        </w:rPr>
        <w:t>1. Жалпы ережелер</w:t>
      </w:r>
    </w:p>
    <w:bookmarkEnd w:id="392"/>
    <w:bookmarkStart w:name="z440" w:id="393"/>
    <w:p>
      <w:pPr>
        <w:spacing w:after="0"/>
        <w:ind w:left="0"/>
        <w:jc w:val="both"/>
      </w:pPr>
      <w:r>
        <w:rPr>
          <w:rFonts w:ascii="Times New Roman"/>
          <w:b w:val="false"/>
          <w:i w:val="false"/>
          <w:color w:val="000000"/>
          <w:sz w:val="28"/>
        </w:rPr>
        <w:t>
      1. "Заңды тұлға қызметінің тоқтатылуын мемлекеттік тіркеу, филиал мен өкілдікті есептік тіркеуден шығару" мемлекеттік көрсетілетін қызмет (бұдан әрі – мемлекеттік көрсетілетін қызмет).</w:t>
      </w:r>
    </w:p>
    <w:bookmarkEnd w:id="393"/>
    <w:bookmarkStart w:name="z441" w:id="394"/>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Әділет министрлігі (бұдан әрі – Министрлік) әзірледі. </w:t>
      </w:r>
    </w:p>
    <w:bookmarkEnd w:id="394"/>
    <w:bookmarkStart w:name="z442" w:id="395"/>
    <w:p>
      <w:pPr>
        <w:spacing w:after="0"/>
        <w:ind w:left="0"/>
        <w:jc w:val="both"/>
      </w:pPr>
      <w:r>
        <w:rPr>
          <w:rFonts w:ascii="Times New Roman"/>
          <w:b w:val="false"/>
          <w:i w:val="false"/>
          <w:color w:val="000000"/>
          <w:sz w:val="28"/>
        </w:rPr>
        <w:t xml:space="preserve">
      3. Мемлекеттік қызметті Министрлік және аумақтық әділет органдары (бұдан әрі – көрсетілетін қызметті беруші) көрсетеді. </w:t>
      </w:r>
    </w:p>
    <w:bookmarkEnd w:id="395"/>
    <w:bookmarkStart w:name="z443" w:id="396"/>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396"/>
    <w:bookmarkStart w:name="z444" w:id="397"/>
    <w:p>
      <w:pPr>
        <w:spacing w:after="0"/>
        <w:ind w:left="0"/>
        <w:jc w:val="both"/>
      </w:pPr>
      <w:r>
        <w:rPr>
          <w:rFonts w:ascii="Times New Roman"/>
          <w:b w:val="false"/>
          <w:i w:val="false"/>
          <w:color w:val="000000"/>
          <w:sz w:val="28"/>
        </w:rPr>
        <w:t xml:space="preserve">
      1) Министрліктің кеңсесі; </w:t>
      </w:r>
    </w:p>
    <w:bookmarkEnd w:id="397"/>
    <w:bookmarkStart w:name="z445" w:id="39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w:t>
      </w:r>
    </w:p>
    <w:bookmarkEnd w:id="398"/>
    <w:bookmarkStart w:name="z446" w:id="399"/>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399"/>
    <w:bookmarkStart w:name="z447" w:id="400"/>
    <w:p>
      <w:pPr>
        <w:spacing w:after="0"/>
        <w:ind w:left="0"/>
        <w:jc w:val="left"/>
      </w:pPr>
      <w:r>
        <w:rPr>
          <w:rFonts w:ascii="Times New Roman"/>
          <w:b/>
          <w:i w:val="false"/>
          <w:color w:val="000000"/>
        </w:rPr>
        <w:t xml:space="preserve"> 2. Мемлекеттік қызметті көрсету тәртібі</w:t>
      </w:r>
    </w:p>
    <w:bookmarkEnd w:id="400"/>
    <w:bookmarkStart w:name="z448" w:id="401"/>
    <w:p>
      <w:pPr>
        <w:spacing w:after="0"/>
        <w:ind w:left="0"/>
        <w:jc w:val="both"/>
      </w:pPr>
      <w:r>
        <w:rPr>
          <w:rFonts w:ascii="Times New Roman"/>
          <w:b w:val="false"/>
          <w:i w:val="false"/>
          <w:color w:val="000000"/>
          <w:sz w:val="28"/>
        </w:rPr>
        <w:t>
      4. Мемлекеттік қызмет көрсету мерзімдері Мемлекеттік корпорацияға, Министрлікке және порталда құжаттардың топтамасын тапсырған кезден бастап:</w:t>
      </w:r>
    </w:p>
    <w:bookmarkEnd w:id="401"/>
    <w:bookmarkStart w:name="z449" w:id="402"/>
    <w:p>
      <w:pPr>
        <w:spacing w:after="0"/>
        <w:ind w:left="0"/>
        <w:jc w:val="both"/>
      </w:pPr>
      <w:r>
        <w:rPr>
          <w:rFonts w:ascii="Times New Roman"/>
          <w:b w:val="false"/>
          <w:i w:val="false"/>
          <w:color w:val="000000"/>
          <w:sz w:val="28"/>
        </w:rPr>
        <w:t xml:space="preserve">
      заңды тұлға қызметінің тоқтатылуын мемлекеттік тіркеу, филиал мен өкілдікті есептік тіркеуден шығару қажетті құжаттарды қоса бере отырып, заңды тұлғаны таратуды мемлекеттік тіркеу туралы, өтінішті тапсырған күннен кейін бес жұмыс күні ішінде жүргізіледі. </w:t>
      </w:r>
    </w:p>
    <w:bookmarkEnd w:id="402"/>
    <w:bookmarkStart w:name="z450" w:id="403"/>
    <w:p>
      <w:pPr>
        <w:spacing w:after="0"/>
        <w:ind w:left="0"/>
        <w:jc w:val="both"/>
      </w:pPr>
      <w:r>
        <w:rPr>
          <w:rFonts w:ascii="Times New Roman"/>
          <w:b w:val="false"/>
          <w:i w:val="false"/>
          <w:color w:val="000000"/>
          <w:sz w:val="28"/>
        </w:rPr>
        <w:t xml:space="preserve">
      Мемлекеттік корпорацияға көрсетілетін қызметті беруші мемлекеттік қызметті көрсету мерзімі аяқталғанға дейін бір күн бұрын мемлекеттік қызметті көрсету нәтижесін беру қажет. </w:t>
      </w:r>
    </w:p>
    <w:bookmarkEnd w:id="403"/>
    <w:bookmarkStart w:name="z451" w:id="404"/>
    <w:p>
      <w:pPr>
        <w:spacing w:after="0"/>
        <w:ind w:left="0"/>
        <w:jc w:val="both"/>
      </w:pPr>
      <w:r>
        <w:rPr>
          <w:rFonts w:ascii="Times New Roman"/>
          <w:b w:val="false"/>
          <w:i w:val="false"/>
          <w:color w:val="000000"/>
          <w:sz w:val="28"/>
        </w:rPr>
        <w:t xml:space="preserve">
      Құжаттарды тапсыру үшін күтудің рұқсат берілген ең ұзақ уақыты – 15 минуттан аспайды; </w:t>
      </w:r>
    </w:p>
    <w:bookmarkEnd w:id="404"/>
    <w:bookmarkStart w:name="z452" w:id="405"/>
    <w:p>
      <w:pPr>
        <w:spacing w:after="0"/>
        <w:ind w:left="0"/>
        <w:jc w:val="both"/>
      </w:pPr>
      <w:r>
        <w:rPr>
          <w:rFonts w:ascii="Times New Roman"/>
          <w:b w:val="false"/>
          <w:i w:val="false"/>
          <w:color w:val="000000"/>
          <w:sz w:val="28"/>
        </w:rPr>
        <w:t xml:space="preserve">
      Көрсетілетін қызметті алушыға қызмет көрсетудің рұқсат берілген ең ұзақ уақыты – 20 минуттан аспайды; </w:t>
      </w:r>
    </w:p>
    <w:bookmarkEnd w:id="405"/>
    <w:bookmarkStart w:name="z453" w:id="406"/>
    <w:p>
      <w:pPr>
        <w:spacing w:after="0"/>
        <w:ind w:left="0"/>
        <w:jc w:val="both"/>
      </w:pPr>
      <w:r>
        <w:rPr>
          <w:rFonts w:ascii="Times New Roman"/>
          <w:b w:val="false"/>
          <w:i w:val="false"/>
          <w:color w:val="000000"/>
          <w:sz w:val="28"/>
        </w:rPr>
        <w:t xml:space="preserve">
      Құжаттар топтамасын толық ұсынбаған, онда кемшіліктер болған, құрылтай құжаттары бойынша сарапшының (маманның) қорытындысын алу қажет болған жағдайда, сондай-ақ Қазақстан Республикасының заңнамалық актілерінде көзделген негіздер бойынша заңды тұлғаны, филиалды немесе өкілдікті мемлекеттік (есептік) тіркеу мерзімі анықталған кемшіліктер жойылғанға дейін немесе көрсетілетін қызметті берушінің тиісті қорытындыны (сараптаманы) алғанына дейін тоқтатыла тұрады. </w:t>
      </w:r>
    </w:p>
    <w:bookmarkEnd w:id="406"/>
    <w:bookmarkStart w:name="z454" w:id="407"/>
    <w:p>
      <w:pPr>
        <w:spacing w:after="0"/>
        <w:ind w:left="0"/>
        <w:jc w:val="both"/>
      </w:pPr>
      <w:r>
        <w:rPr>
          <w:rFonts w:ascii="Times New Roman"/>
          <w:b w:val="false"/>
          <w:i w:val="false"/>
          <w:color w:val="000000"/>
          <w:sz w:val="28"/>
        </w:rPr>
        <w:t xml:space="preserve">
      Банктерді, республикалық және өңірлік мәртебесі бар қоғамдық және діни бірлестіктерді, оның ішінде саяси партияларды, шетелдік және халықаралық коммерциялық емес, үкіметтік емес бірлестіктердің филиалдары мен өкілдіктерін тарату негіздері бойынша заңды тұлға қызметінің тоқтатылуын мемлекеттік тіркеуді Министрлік жүргізеді. </w:t>
      </w:r>
    </w:p>
    <w:bookmarkEnd w:id="407"/>
    <w:bookmarkStart w:name="z455" w:id="408"/>
    <w:p>
      <w:pPr>
        <w:spacing w:after="0"/>
        <w:ind w:left="0"/>
        <w:jc w:val="both"/>
      </w:pPr>
      <w:r>
        <w:rPr>
          <w:rFonts w:ascii="Times New Roman"/>
          <w:b w:val="false"/>
          <w:i w:val="false"/>
          <w:color w:val="000000"/>
          <w:sz w:val="28"/>
        </w:rPr>
        <w:t xml:space="preserve">
      Жергілікті мәртебесі бар қоғамдық және діни бірлестіктерді, қорлар мен заңды тұлғалар бірлестіктерін тарату негіздері бойынша заңды тұлға қызметінің тоқтатылуын мемлекеттік тіркеуді, тиісті облыстардағы және Астана мен Алматы қалаларындағы қоғамдық және діни бірлестіктерінің филиалдары мен өкілдіктерін есептік тіркеу, қайта тіркеу, есептен шығаруды облыстардың, Астана мен Алматы қалаларының Әділет департаменттері жүзеге асырады. </w:t>
      </w:r>
    </w:p>
    <w:bookmarkEnd w:id="408"/>
    <w:bookmarkStart w:name="z456" w:id="409"/>
    <w:p>
      <w:pPr>
        <w:spacing w:after="0"/>
        <w:ind w:left="0"/>
        <w:jc w:val="both"/>
      </w:pPr>
      <w:r>
        <w:rPr>
          <w:rFonts w:ascii="Times New Roman"/>
          <w:b w:val="false"/>
          <w:i w:val="false"/>
          <w:color w:val="000000"/>
          <w:sz w:val="28"/>
        </w:rPr>
        <w:t xml:space="preserve">
      Министрлікте тіркеуге жататындардан басқа, заңды тұлғалардың таратылуы, тиісті облыстарда филиалдар мен өкілдіктерді есептік тіркеуден шығару негіздері бойынша заңды тұлға қызметінің тоқтатылуын мемлекеттік тіркеуді Қазақстан Республикасы Әділет министрлігінің аудандық (қалалық) Әділет басқармалары жүзеге асырады. </w:t>
      </w:r>
    </w:p>
    <w:bookmarkEnd w:id="409"/>
    <w:bookmarkStart w:name="z457" w:id="410"/>
    <w:p>
      <w:pPr>
        <w:spacing w:after="0"/>
        <w:ind w:left="0"/>
        <w:jc w:val="both"/>
      </w:pPr>
      <w:r>
        <w:rPr>
          <w:rFonts w:ascii="Times New Roman"/>
          <w:b w:val="false"/>
          <w:i w:val="false"/>
          <w:color w:val="000000"/>
          <w:sz w:val="28"/>
        </w:rPr>
        <w:t xml:space="preserve">
      5. Мемлекеттік қызметті көрсету нысаны: электрондық (ішінара автоматтандырылған) және (немесе) қағаз түрінде. </w:t>
      </w:r>
    </w:p>
    <w:bookmarkEnd w:id="410"/>
    <w:bookmarkStart w:name="z458" w:id="411"/>
    <w:p>
      <w:pPr>
        <w:spacing w:after="0"/>
        <w:ind w:left="0"/>
        <w:jc w:val="both"/>
      </w:pPr>
      <w:r>
        <w:rPr>
          <w:rFonts w:ascii="Times New Roman"/>
          <w:b w:val="false"/>
          <w:i w:val="false"/>
          <w:color w:val="000000"/>
          <w:sz w:val="28"/>
        </w:rPr>
        <w:t>
      6. Мемлекеттік қызметті көрсету нәтижесі:</w:t>
      </w:r>
    </w:p>
    <w:bookmarkEnd w:id="411"/>
    <w:bookmarkStart w:name="z459" w:id="412"/>
    <w:p>
      <w:pPr>
        <w:spacing w:after="0"/>
        <w:ind w:left="0"/>
        <w:jc w:val="both"/>
      </w:pPr>
      <w:r>
        <w:rPr>
          <w:rFonts w:ascii="Times New Roman"/>
          <w:b w:val="false"/>
          <w:i w:val="false"/>
          <w:color w:val="000000"/>
          <w:sz w:val="28"/>
        </w:rPr>
        <w:t>
      заңды тұлға қызметінің тоқтатылуын мемлекеттік тіркеу туралы немесе филиалды мен өкілдікті есептік тіркеуден шығару туралы бұйрық не осы стандарттың 10-тармағында көзделген жағдайлар мен негіздер бойынша мемлекеттік қызметті көрсетуден бас тарту туралы дәлелді жауап.</w:t>
      </w:r>
    </w:p>
    <w:bookmarkEnd w:id="412"/>
    <w:bookmarkStart w:name="z460" w:id="413"/>
    <w:p>
      <w:pPr>
        <w:spacing w:after="0"/>
        <w:ind w:left="0"/>
        <w:jc w:val="both"/>
      </w:pPr>
      <w:r>
        <w:rPr>
          <w:rFonts w:ascii="Times New Roman"/>
          <w:b w:val="false"/>
          <w:i w:val="false"/>
          <w:color w:val="000000"/>
          <w:sz w:val="28"/>
        </w:rPr>
        <w:t xml:space="preserve">
      Порталда жүгінген кезде көрсетілетін қызметті алушының "жеке кабинетіне" заңды тұлға қызметінің тоқтатылуын мемлекеттік тіркеу туралы немесе филиал мен өкілдік есептік тіркеуден шығару туралы бұйрық не электрондық цифрлық қолтаңбамен (бұдан әрі – ЭЦҚ) куәландырылған электрондық құжат нысанында мемлекеттік қызметті көрсетуден бас тарту туралы дәлелді жауап жіберіледі. </w:t>
      </w:r>
    </w:p>
    <w:bookmarkEnd w:id="413"/>
    <w:bookmarkStart w:name="z461" w:id="414"/>
    <w:p>
      <w:pPr>
        <w:spacing w:after="0"/>
        <w:ind w:left="0"/>
        <w:jc w:val="both"/>
      </w:pPr>
      <w:r>
        <w:rPr>
          <w:rFonts w:ascii="Times New Roman"/>
          <w:b w:val="false"/>
          <w:i w:val="false"/>
          <w:color w:val="000000"/>
          <w:sz w:val="28"/>
        </w:rPr>
        <w:t>
      Мемлекеттік қызметті көрсету нәтижесін беру нысаны: электрондық (толық автоматтандырылған) және (немесе) қағаз түрінде.</w:t>
      </w:r>
    </w:p>
    <w:bookmarkEnd w:id="414"/>
    <w:bookmarkStart w:name="z462" w:id="415"/>
    <w:p>
      <w:pPr>
        <w:spacing w:after="0"/>
        <w:ind w:left="0"/>
        <w:jc w:val="both"/>
      </w:pPr>
      <w:r>
        <w:rPr>
          <w:rFonts w:ascii="Times New Roman"/>
          <w:b w:val="false"/>
          <w:i w:val="false"/>
          <w:color w:val="000000"/>
          <w:sz w:val="28"/>
        </w:rPr>
        <w:t>
      7. Мемлекеттік қызмет шағын және орта кәсіпкерлік субъектілеріне жататын заңды тұлғаларды қоспағанда, заңды тұлғаларға (бұдан әрі – көрсетілетін қызметті алушы) ақылы түрде көрсетіледі.</w:t>
      </w:r>
    </w:p>
    <w:bookmarkEnd w:id="415"/>
    <w:bookmarkStart w:name="z463" w:id="416"/>
    <w:p>
      <w:pPr>
        <w:spacing w:after="0"/>
        <w:ind w:left="0"/>
        <w:jc w:val="both"/>
      </w:pPr>
      <w:r>
        <w:rPr>
          <w:rFonts w:ascii="Times New Roman"/>
          <w:b w:val="false"/>
          <w:i w:val="false"/>
          <w:color w:val="000000"/>
          <w:sz w:val="28"/>
        </w:rPr>
        <w:t xml:space="preserve">
      Мемлекеттік қызметті көрсету үшін тіркеу алымы белгіленген. </w:t>
      </w:r>
    </w:p>
    <w:bookmarkEnd w:id="416"/>
    <w:bookmarkStart w:name="z464" w:id="417"/>
    <w:p>
      <w:pPr>
        <w:spacing w:after="0"/>
        <w:ind w:left="0"/>
        <w:jc w:val="both"/>
      </w:pPr>
      <w:r>
        <w:rPr>
          <w:rFonts w:ascii="Times New Roman"/>
          <w:b w:val="false"/>
          <w:i w:val="false"/>
          <w:color w:val="000000"/>
          <w:sz w:val="28"/>
        </w:rPr>
        <w:t xml:space="preserve">
      Тіркеу алымының сомасы осы мемлекеттік көрсетілетін қызмет стандартың 2-қосымшаға сәйкес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 бойынша есептеледі және салық салу объектісінің тіркеу орны бойынша тиісті құжаттар берілгенге дейін төленеді. </w:t>
      </w:r>
    </w:p>
    <w:bookmarkEnd w:id="417"/>
    <w:bookmarkStart w:name="z465" w:id="418"/>
    <w:p>
      <w:pPr>
        <w:spacing w:after="0"/>
        <w:ind w:left="0"/>
        <w:jc w:val="both"/>
      </w:pPr>
      <w:r>
        <w:rPr>
          <w:rFonts w:ascii="Times New Roman"/>
          <w:b w:val="false"/>
          <w:i w:val="false"/>
          <w:color w:val="000000"/>
          <w:sz w:val="28"/>
        </w:rPr>
        <w:t xml:space="preserve">
      Портал арқылы мемлекеттік көрсетілетін қызметті алуға электрондық сұрау салу берілген жағдайда, төлем "электрондық үкіметтің" төлем шлюзі арқылы жүзеге асырылады. </w:t>
      </w:r>
    </w:p>
    <w:bookmarkEnd w:id="418"/>
    <w:bookmarkStart w:name="z466" w:id="419"/>
    <w:p>
      <w:pPr>
        <w:spacing w:after="0"/>
        <w:ind w:left="0"/>
        <w:jc w:val="both"/>
      </w:pPr>
      <w:r>
        <w:rPr>
          <w:rFonts w:ascii="Times New Roman"/>
          <w:b w:val="false"/>
          <w:i w:val="false"/>
          <w:color w:val="000000"/>
          <w:sz w:val="28"/>
        </w:rPr>
        <w:t>
      8. Көрсетілетін қызметті берушінің жұмыс кестесі:</w:t>
      </w:r>
    </w:p>
    <w:bookmarkEnd w:id="419"/>
    <w:bookmarkStart w:name="z467" w:id="420"/>
    <w:p>
      <w:pPr>
        <w:spacing w:after="0"/>
        <w:ind w:left="0"/>
        <w:jc w:val="both"/>
      </w:pPr>
      <w:r>
        <w:rPr>
          <w:rFonts w:ascii="Times New Roman"/>
          <w:b w:val="false"/>
          <w:i w:val="false"/>
          <w:color w:val="000000"/>
          <w:sz w:val="28"/>
        </w:rPr>
        <w:t xml:space="preserve">
      1) көрсетілетін қызметті берушінің: </w:t>
      </w:r>
    </w:p>
    <w:bookmarkEnd w:id="420"/>
    <w:bookmarkStart w:name="z468" w:id="421"/>
    <w:p>
      <w:pPr>
        <w:spacing w:after="0"/>
        <w:ind w:left="0"/>
        <w:jc w:val="both"/>
      </w:pPr>
      <w:r>
        <w:rPr>
          <w:rFonts w:ascii="Times New Roman"/>
          <w:b w:val="false"/>
          <w:i w:val="false"/>
          <w:color w:val="000000"/>
          <w:sz w:val="28"/>
        </w:rPr>
        <w:t>
      Министрлікте және аумақтық әділет органдарында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асқа үзіліспен сағат 9.00-ден 17.30-ға дейін.</w:t>
      </w:r>
    </w:p>
    <w:bookmarkEnd w:id="421"/>
    <w:bookmarkStart w:name="z469" w:id="422"/>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сағат 13-00-ден 14-30-ға дейін түскі асқа үзіліспен, сағат 9-00-ден сағат 17-30-ға дейін жүзеге асырылады. </w:t>
      </w:r>
    </w:p>
    <w:bookmarkEnd w:id="422"/>
    <w:bookmarkStart w:name="z470" w:id="423"/>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 қоспағанда және белгіленген жұмыс кестесіне сәйкес, дүйсенбіден бастап сенбіні қоса алғанда, түскі асқа үзіліссіз сағат 9.00-ден 20.00-ге дейін.</w:t>
      </w:r>
    </w:p>
    <w:bookmarkEnd w:id="423"/>
    <w:bookmarkStart w:name="z471" w:id="424"/>
    <w:p>
      <w:pPr>
        <w:spacing w:after="0"/>
        <w:ind w:left="0"/>
        <w:jc w:val="both"/>
      </w:pPr>
      <w:r>
        <w:rPr>
          <w:rFonts w:ascii="Times New Roman"/>
          <w:b w:val="false"/>
          <w:i w:val="false"/>
          <w:color w:val="000000"/>
          <w:sz w:val="28"/>
        </w:rPr>
        <w:t xml:space="preserve">
      Қабылдау көрсетілетін қызметті алушының таңдауы бойынша "электрондық" кезек тәртібімен жеделдетілген қызмет көрсетусіз жүзеге асырылады, портал арқылы электрондық кезекті броньдауға болады; </w:t>
      </w:r>
    </w:p>
    <w:bookmarkEnd w:id="424"/>
    <w:bookmarkStart w:name="z472" w:id="425"/>
    <w:p>
      <w:pPr>
        <w:spacing w:after="0"/>
        <w:ind w:left="0"/>
        <w:jc w:val="both"/>
      </w:pPr>
      <w:r>
        <w:rPr>
          <w:rFonts w:ascii="Times New Roman"/>
          <w:b w:val="false"/>
          <w:i w:val="false"/>
          <w:color w:val="000000"/>
          <w:sz w:val="28"/>
        </w:rPr>
        <w:t xml:space="preserve">
      3) порталда – жөндеу жұмыстарын жүргізуге байланысты техникалық үзілісті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 </w:t>
      </w:r>
    </w:p>
    <w:bookmarkEnd w:id="425"/>
    <w:bookmarkStart w:name="z473" w:id="426"/>
    <w:p>
      <w:pPr>
        <w:spacing w:after="0"/>
        <w:ind w:left="0"/>
        <w:jc w:val="both"/>
      </w:pPr>
      <w:r>
        <w:rPr>
          <w:rFonts w:ascii="Times New Roman"/>
          <w:b w:val="false"/>
          <w:i w:val="false"/>
          <w:color w:val="000000"/>
          <w:sz w:val="28"/>
        </w:rPr>
        <w:t xml:space="preserve">
      9. Мемлекеттік корпорация және Министрлікте мемлекеттік қызметті көрсету үшін қажетті құжаттардың тізбесі: </w:t>
      </w:r>
    </w:p>
    <w:bookmarkEnd w:id="426"/>
    <w:bookmarkStart w:name="z474" w:id="427"/>
    <w:p>
      <w:pPr>
        <w:spacing w:after="0"/>
        <w:ind w:left="0"/>
        <w:jc w:val="both"/>
      </w:pPr>
      <w:r>
        <w:rPr>
          <w:rFonts w:ascii="Times New Roman"/>
          <w:b w:val="false"/>
          <w:i w:val="false"/>
          <w:color w:val="000000"/>
          <w:sz w:val="28"/>
        </w:rPr>
        <w:t xml:space="preserve">
      1)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w:t>
      </w:r>
    </w:p>
    <w:bookmarkEnd w:id="427"/>
    <w:bookmarkStart w:name="z475" w:id="428"/>
    <w:p>
      <w:pPr>
        <w:spacing w:after="0"/>
        <w:ind w:left="0"/>
        <w:jc w:val="both"/>
      </w:pPr>
      <w:r>
        <w:rPr>
          <w:rFonts w:ascii="Times New Roman"/>
          <w:b w:val="false"/>
          <w:i w:val="false"/>
          <w:color w:val="000000"/>
          <w:sz w:val="28"/>
        </w:rPr>
        <w:t xml:space="preserve">
      2) заңды тұлғаның мөрімен (ол болған кезде) бекітілген, құрылтай құжаттарымен уәкілеттік берілген заңды тұлға мүлкінің меншік иесінің немесе меншік иесі уәкілеттік берген органның не заңды тұлға органының шешімі; </w:t>
      </w:r>
    </w:p>
    <w:bookmarkEnd w:id="428"/>
    <w:bookmarkStart w:name="z476" w:id="429"/>
    <w:p>
      <w:pPr>
        <w:spacing w:after="0"/>
        <w:ind w:left="0"/>
        <w:jc w:val="both"/>
      </w:pPr>
      <w:r>
        <w:rPr>
          <w:rFonts w:ascii="Times New Roman"/>
          <w:b w:val="false"/>
          <w:i w:val="false"/>
          <w:color w:val="000000"/>
          <w:sz w:val="28"/>
        </w:rPr>
        <w:t>
      3) заңды тұлғаны тарату, кредиторлардың наразылықтар мәлімдеу тәртібі мен мерзімі туралы ақпаратты ресми баспа басылымдарында жарияланғанын растайтын құжат;</w:t>
      </w:r>
    </w:p>
    <w:bookmarkEnd w:id="429"/>
    <w:bookmarkStart w:name="z477" w:id="430"/>
    <w:p>
      <w:pPr>
        <w:spacing w:after="0"/>
        <w:ind w:left="0"/>
        <w:jc w:val="both"/>
      </w:pPr>
      <w:r>
        <w:rPr>
          <w:rFonts w:ascii="Times New Roman"/>
          <w:b w:val="false"/>
          <w:i w:val="false"/>
          <w:color w:val="000000"/>
          <w:sz w:val="28"/>
        </w:rPr>
        <w:t>
      Наразылықтар мәлімдеу мерзімі, банкроттық жағдайларын қоспағанда, таратылғаны туралы хабарландыру жарияланған кезден бастап екі айдан кем болмайды. Банкроттық кезінде кредиторлардың банкротқа қоятын талаптары кредиторлар талап қоятын өтініштер тәртібі туралы хабарландыру жарияланған кезден бастап бір ай мерзімнен кешіктірілмей мәлімделруі тиіс;</w:t>
      </w:r>
    </w:p>
    <w:bookmarkEnd w:id="430"/>
    <w:bookmarkStart w:name="z478" w:id="431"/>
    <w:p>
      <w:pPr>
        <w:spacing w:after="0"/>
        <w:ind w:left="0"/>
        <w:jc w:val="both"/>
      </w:pPr>
      <w:r>
        <w:rPr>
          <w:rFonts w:ascii="Times New Roman"/>
          <w:b w:val="false"/>
          <w:i w:val="false"/>
          <w:color w:val="000000"/>
          <w:sz w:val="28"/>
        </w:rPr>
        <w:t xml:space="preserve">
      4) кеден баждары, салық және кеден алымдары бойынша берешегінің болмауы туралы анықтама; </w:t>
      </w:r>
    </w:p>
    <w:bookmarkEnd w:id="431"/>
    <w:bookmarkStart w:name="z479" w:id="432"/>
    <w:p>
      <w:pPr>
        <w:spacing w:after="0"/>
        <w:ind w:left="0"/>
        <w:jc w:val="both"/>
      </w:pPr>
      <w:r>
        <w:rPr>
          <w:rFonts w:ascii="Times New Roman"/>
          <w:b w:val="false"/>
          <w:i w:val="false"/>
          <w:color w:val="000000"/>
          <w:sz w:val="28"/>
        </w:rPr>
        <w:t>
      5) акциялар шығарудың күшін жою туралы куәлікті (акционерлік қоғамдар үшін);</w:t>
      </w:r>
    </w:p>
    <w:bookmarkEnd w:id="432"/>
    <w:bookmarkStart w:name="z480" w:id="433"/>
    <w:p>
      <w:pPr>
        <w:spacing w:after="0"/>
        <w:ind w:left="0"/>
        <w:jc w:val="both"/>
      </w:pPr>
      <w:r>
        <w:rPr>
          <w:rFonts w:ascii="Times New Roman"/>
          <w:b w:val="false"/>
          <w:i w:val="false"/>
          <w:color w:val="000000"/>
          <w:sz w:val="28"/>
        </w:rPr>
        <w:t>
      6) заңды тұлға мөрінің жойылғаны туралы құжат;</w:t>
      </w:r>
    </w:p>
    <w:bookmarkEnd w:id="433"/>
    <w:bookmarkStart w:name="z481" w:id="434"/>
    <w:p>
      <w:pPr>
        <w:spacing w:after="0"/>
        <w:ind w:left="0"/>
        <w:jc w:val="both"/>
      </w:pPr>
      <w:r>
        <w:rPr>
          <w:rFonts w:ascii="Times New Roman"/>
          <w:b w:val="false"/>
          <w:i w:val="false"/>
          <w:color w:val="000000"/>
          <w:sz w:val="28"/>
        </w:rPr>
        <w:t>
      7) шағын және орта кәсіпкерлік субъектілері болып табылатын заңды тұлғаларды қоспағанда, заңды тұлға қызметінің тоқтатылуын мемлекеттік тіркегені үшін тіркеу алымының бюджетке төленгенін растайтын түбіртек немесе өзге де құжат;</w:t>
      </w:r>
    </w:p>
    <w:bookmarkEnd w:id="434"/>
    <w:bookmarkStart w:name="z482" w:id="435"/>
    <w:p>
      <w:pPr>
        <w:spacing w:after="0"/>
        <w:ind w:left="0"/>
        <w:jc w:val="both"/>
      </w:pPr>
      <w:r>
        <w:rPr>
          <w:rFonts w:ascii="Times New Roman"/>
          <w:b w:val="false"/>
          <w:i w:val="false"/>
          <w:color w:val="000000"/>
          <w:sz w:val="28"/>
        </w:rPr>
        <w:t xml:space="preserve">
      8) құрылтай құжаттары; </w:t>
      </w:r>
    </w:p>
    <w:bookmarkEnd w:id="435"/>
    <w:bookmarkStart w:name="z483" w:id="436"/>
    <w:p>
      <w:pPr>
        <w:spacing w:after="0"/>
        <w:ind w:left="0"/>
        <w:jc w:val="both"/>
      </w:pPr>
      <w:r>
        <w:rPr>
          <w:rFonts w:ascii="Times New Roman"/>
          <w:b w:val="false"/>
          <w:i w:val="false"/>
          <w:color w:val="000000"/>
          <w:sz w:val="28"/>
        </w:rPr>
        <w:t>
      9) Қазақстан Республикасының заңнамасында көзделген жағдайларда қосымша:</w:t>
      </w:r>
    </w:p>
    <w:bookmarkEnd w:id="436"/>
    <w:bookmarkStart w:name="z484" w:id="437"/>
    <w:p>
      <w:pPr>
        <w:spacing w:after="0"/>
        <w:ind w:left="0"/>
        <w:jc w:val="both"/>
      </w:pPr>
      <w:r>
        <w:rPr>
          <w:rFonts w:ascii="Times New Roman"/>
          <w:b w:val="false"/>
          <w:i w:val="false"/>
          <w:color w:val="000000"/>
          <w:sz w:val="28"/>
        </w:rPr>
        <w:t xml:space="preserve">
      табиғи монополия субъектiсi үшін табиғи монополиялар саласындағы және реттелетін нарықтардағы басшылықты жүзеге асыратын уәкiлеттi органның алдын ала келiсiмi беріледі; </w:t>
      </w:r>
    </w:p>
    <w:bookmarkEnd w:id="437"/>
    <w:bookmarkStart w:name="z485" w:id="438"/>
    <w:p>
      <w:pPr>
        <w:spacing w:after="0"/>
        <w:ind w:left="0"/>
        <w:jc w:val="both"/>
      </w:pPr>
      <w:r>
        <w:rPr>
          <w:rFonts w:ascii="Times New Roman"/>
          <w:b w:val="false"/>
          <w:i w:val="false"/>
          <w:color w:val="000000"/>
          <w:sz w:val="28"/>
        </w:rPr>
        <w:t xml:space="preserve">
      мүліктік кешен ретінде жекешелендірілген мемлекеттік кәсіпорын қызметінің тоқтатылуын мемлекеттік тіркеу үшін көрсетілетін қызметті алушы: </w:t>
      </w:r>
    </w:p>
    <w:bookmarkEnd w:id="438"/>
    <w:bookmarkStart w:name="z486" w:id="439"/>
    <w:p>
      <w:pPr>
        <w:spacing w:after="0"/>
        <w:ind w:left="0"/>
        <w:jc w:val="both"/>
      </w:pPr>
      <w:r>
        <w:rPr>
          <w:rFonts w:ascii="Times New Roman"/>
          <w:b w:val="false"/>
          <w:i w:val="false"/>
          <w:color w:val="000000"/>
          <w:sz w:val="28"/>
        </w:rPr>
        <w:t xml:space="preserve">
      мемлекеттік кәсіпорынды мүліктік кешен ретінде жекешелендіру туралы Қазақстан Республикасы Үкіметінің (жергілікті атқарушы органның) шешімін; </w:t>
      </w:r>
    </w:p>
    <w:bookmarkEnd w:id="439"/>
    <w:bookmarkStart w:name="z487" w:id="440"/>
    <w:p>
      <w:pPr>
        <w:spacing w:after="0"/>
        <w:ind w:left="0"/>
        <w:jc w:val="both"/>
      </w:pPr>
      <w:r>
        <w:rPr>
          <w:rFonts w:ascii="Times New Roman"/>
          <w:b w:val="false"/>
          <w:i w:val="false"/>
          <w:color w:val="000000"/>
          <w:sz w:val="28"/>
        </w:rPr>
        <w:t>
      мемлекеттік кәсіпорынның мүліктік кешенін сатып алу-сату шартының көшірмесін;</w:t>
      </w:r>
    </w:p>
    <w:bookmarkEnd w:id="440"/>
    <w:bookmarkStart w:name="z488" w:id="441"/>
    <w:p>
      <w:pPr>
        <w:spacing w:after="0"/>
        <w:ind w:left="0"/>
        <w:jc w:val="both"/>
      </w:pPr>
      <w:r>
        <w:rPr>
          <w:rFonts w:ascii="Times New Roman"/>
          <w:b w:val="false"/>
          <w:i w:val="false"/>
          <w:color w:val="000000"/>
          <w:sz w:val="28"/>
        </w:rPr>
        <w:t>
      мемлекеттік кәсіпорынның тапсыру актісінің көшірмесін ұсынады;</w:t>
      </w:r>
    </w:p>
    <w:bookmarkEnd w:id="441"/>
    <w:bookmarkStart w:name="z489" w:id="442"/>
    <w:p>
      <w:pPr>
        <w:spacing w:after="0"/>
        <w:ind w:left="0"/>
        <w:jc w:val="both"/>
      </w:pPr>
      <w:r>
        <w:rPr>
          <w:rFonts w:ascii="Times New Roman"/>
          <w:b w:val="false"/>
          <w:i w:val="false"/>
          <w:color w:val="000000"/>
          <w:sz w:val="28"/>
        </w:rPr>
        <w:t xml:space="preserve">
      10) филиалы мен өкілдігін есептік тіркеуден шығару үшін мемлекеттік көрсетілетін қызметті алушылар мынадай құжаттарды: </w:t>
      </w:r>
    </w:p>
    <w:bookmarkEnd w:id="442"/>
    <w:bookmarkStart w:name="z490" w:id="443"/>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 филиал (өкілдік) қызметінің тоқтатылуын тіркеу туралы өтінішті;</w:t>
      </w:r>
    </w:p>
    <w:bookmarkEnd w:id="443"/>
    <w:bookmarkStart w:name="z491" w:id="444"/>
    <w:p>
      <w:pPr>
        <w:spacing w:after="0"/>
        <w:ind w:left="0"/>
        <w:jc w:val="both"/>
      </w:pPr>
      <w:r>
        <w:rPr>
          <w:rFonts w:ascii="Times New Roman"/>
          <w:b w:val="false"/>
          <w:i w:val="false"/>
          <w:color w:val="000000"/>
          <w:sz w:val="28"/>
        </w:rPr>
        <w:t xml:space="preserve">
      филиал (өкілдік) туралы ережені; </w:t>
      </w:r>
    </w:p>
    <w:bookmarkEnd w:id="444"/>
    <w:bookmarkStart w:name="z492" w:id="445"/>
    <w:p>
      <w:pPr>
        <w:spacing w:after="0"/>
        <w:ind w:left="0"/>
        <w:jc w:val="both"/>
      </w:pPr>
      <w:r>
        <w:rPr>
          <w:rFonts w:ascii="Times New Roman"/>
          <w:b w:val="false"/>
          <w:i w:val="false"/>
          <w:color w:val="000000"/>
          <w:sz w:val="28"/>
        </w:rPr>
        <w:t>
      филиалды (өкілдікті) есептік тіркеуден шығару үшін тіркеу алымының бюджетке төленгенін растайтын түбіртекті немесе өзге де құжатты ұсынады.</w:t>
      </w:r>
    </w:p>
    <w:bookmarkEnd w:id="445"/>
    <w:bookmarkStart w:name="z493" w:id="446"/>
    <w:p>
      <w:pPr>
        <w:spacing w:after="0"/>
        <w:ind w:left="0"/>
        <w:jc w:val="both"/>
      </w:pPr>
      <w:r>
        <w:rPr>
          <w:rFonts w:ascii="Times New Roman"/>
          <w:b w:val="false"/>
          <w:i w:val="false"/>
          <w:color w:val="000000"/>
          <w:sz w:val="28"/>
        </w:rPr>
        <w:t xml:space="preserve">
      Соттың шешімі бойынша таратылған заңды тұлға қызметінің тоқтатылуын мемлекеттік тіркеу соттың шешімі және тарату іс жүргізуін аяқтау туралы сот ұйғарымы негізінде жүзеге асырылады. </w:t>
      </w:r>
    </w:p>
    <w:bookmarkEnd w:id="446"/>
    <w:bookmarkStart w:name="z494" w:id="447"/>
    <w:p>
      <w:pPr>
        <w:spacing w:after="0"/>
        <w:ind w:left="0"/>
        <w:jc w:val="both"/>
      </w:pPr>
      <w:r>
        <w:rPr>
          <w:rFonts w:ascii="Times New Roman"/>
          <w:b w:val="false"/>
          <w:i w:val="false"/>
          <w:color w:val="000000"/>
          <w:sz w:val="28"/>
        </w:rPr>
        <w:t xml:space="preserve">
      Оған қатысты сот мәжбүрлеп тарату туралы шешім шығарған заңды тұлғаның филиалын (өкілдігін) есептік тіркеуден шығару: </w:t>
      </w:r>
    </w:p>
    <w:bookmarkEnd w:id="447"/>
    <w:bookmarkStart w:name="z495" w:id="448"/>
    <w:p>
      <w:pPr>
        <w:spacing w:after="0"/>
        <w:ind w:left="0"/>
        <w:jc w:val="both"/>
      </w:pPr>
      <w:r>
        <w:rPr>
          <w:rFonts w:ascii="Times New Roman"/>
          <w:b w:val="false"/>
          <w:i w:val="false"/>
          <w:color w:val="000000"/>
          <w:sz w:val="28"/>
        </w:rPr>
        <w:t xml:space="preserve">
      1) филиал (өкілдік) туралы ережені; </w:t>
      </w:r>
    </w:p>
    <w:bookmarkEnd w:id="448"/>
    <w:bookmarkStart w:name="z496" w:id="449"/>
    <w:p>
      <w:pPr>
        <w:spacing w:after="0"/>
        <w:ind w:left="0"/>
        <w:jc w:val="both"/>
      </w:pPr>
      <w:r>
        <w:rPr>
          <w:rFonts w:ascii="Times New Roman"/>
          <w:b w:val="false"/>
          <w:i w:val="false"/>
          <w:color w:val="000000"/>
          <w:sz w:val="28"/>
        </w:rPr>
        <w:t xml:space="preserve">
      2) филиалды (өкілдікті) есептік тіркеуден шығару үшін тіркеу алымының бюджетке төленгенін растайтын түбіртекті немесе өзге де құжатты қоса бере отырып, осындай шешім негізінде жүзеге асырылады. </w:t>
      </w:r>
    </w:p>
    <w:bookmarkEnd w:id="449"/>
    <w:bookmarkStart w:name="z497" w:id="450"/>
    <w:p>
      <w:pPr>
        <w:spacing w:after="0"/>
        <w:ind w:left="0"/>
        <w:jc w:val="both"/>
      </w:pPr>
      <w:r>
        <w:rPr>
          <w:rFonts w:ascii="Times New Roman"/>
          <w:b w:val="false"/>
          <w:i w:val="false"/>
          <w:color w:val="000000"/>
          <w:sz w:val="28"/>
        </w:rPr>
        <w:t>
      Порталда заңды тұлға, филиал және өкілдік қызметінің тоқтатылуын мемлекеттік тіркеу үшін осы стандарттың 9-тармағында көзделген құжаттардың электрондық көшірмелерін қоса бере отырып және "электрондық үкіметтің" төлем шлюзі арқылы тіркеу алымын төлей отырып, электрондық құжат нысанын толтыру арқылы заңды тұлғаның, филиалдың немесе өкілдіктің қызметін тоқтату туралы өтініш береді.</w:t>
      </w:r>
    </w:p>
    <w:bookmarkEnd w:id="450"/>
    <w:bookmarkStart w:name="z498" w:id="451"/>
    <w:p>
      <w:pPr>
        <w:spacing w:after="0"/>
        <w:ind w:left="0"/>
        <w:jc w:val="both"/>
      </w:pPr>
      <w:r>
        <w:rPr>
          <w:rFonts w:ascii="Times New Roman"/>
          <w:b w:val="false"/>
          <w:i w:val="false"/>
          <w:color w:val="000000"/>
          <w:sz w:val="28"/>
        </w:rPr>
        <w:t xml:space="preserve">
      Заңды тұлғаның, филалдың (өкілдіктің), шетелдік заңды тұлғаның филиалының (өкілдігінің) Жеке бастарын куәландыратын құжаттар туралы, заңды тұлғаны мемлекеттік тіркеу (қайта тіркеу) туралы мәліметтерді, көрсетілетін қызметті алушының бюджетке алым сомасын төлегенін растайтын құжатты (ЭҮТШ арқылы төлеген жағдайда), қызметін тоқтатып жатқан заңды тұлға, филиал (өкілдік) шетелдік заңды тұлғаның филиалы (өкілдігі) бойынша салық берешегінің, міндетті зейнетақы жарналары мен әлеуметтік аударымдар бойынша берешектерінің болмауы (болуы) туралы мәліметтерді көрсетілетін қызметті беруші "электрондық үкіметтің" шлюзі арқылы тиісті мемлекеттік ақпараттық жүйелерден алады. </w:t>
      </w:r>
    </w:p>
    <w:bookmarkEnd w:id="451"/>
    <w:bookmarkStart w:name="z499" w:id="452"/>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мемлекеттік қызметті көрсету кезінде көрсетілетін қызметті алушы ақпараттық жүйелердегі камтылған, заңмен қорғалатын құпияны құрайтын мәліметтерді пайдалануға жазбаша келісімі береді. </w:t>
      </w:r>
    </w:p>
    <w:bookmarkEnd w:id="452"/>
    <w:bookmarkStart w:name="z500" w:id="453"/>
    <w:p>
      <w:pPr>
        <w:spacing w:after="0"/>
        <w:ind w:left="0"/>
        <w:jc w:val="both"/>
      </w:pPr>
      <w:r>
        <w:rPr>
          <w:rFonts w:ascii="Times New Roman"/>
          <w:b w:val="false"/>
          <w:i w:val="false"/>
          <w:color w:val="000000"/>
          <w:sz w:val="28"/>
        </w:rPr>
        <w:t xml:space="preserve">
      Мемлекеттік корпорацияда көрсетілетін қызметті алушыға дайын құжаттарды беруді Мемлекеттік корпорацияның қызметкері жеке басты куәландыратын құжатты (не сенімхатты) ұсынған кезде жүзеге асырады. </w:t>
      </w:r>
    </w:p>
    <w:bookmarkEnd w:id="453"/>
    <w:bookmarkStart w:name="z501" w:id="454"/>
    <w:p>
      <w:pPr>
        <w:spacing w:after="0"/>
        <w:ind w:left="0"/>
        <w:jc w:val="both"/>
      </w:pPr>
      <w:r>
        <w:rPr>
          <w:rFonts w:ascii="Times New Roman"/>
          <w:b w:val="false"/>
          <w:i w:val="false"/>
          <w:color w:val="000000"/>
          <w:sz w:val="28"/>
        </w:rPr>
        <w:t xml:space="preserve">
      Мемлекеттік корпорация нәтиженің бір ай бойы сақталуын қамтамасыз етеді, содан кейін оларды әрі қарай сақтау үшін көрсетілетін қызметті берушіге береді. Егер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Мемлекеттік корпорация көрсетілетін қызметті алушыға беру үшін жолдайды. </w:t>
      </w:r>
    </w:p>
    <w:bookmarkEnd w:id="454"/>
    <w:bookmarkStart w:name="z502" w:id="455"/>
    <w:p>
      <w:pPr>
        <w:spacing w:after="0"/>
        <w:ind w:left="0"/>
        <w:jc w:val="both"/>
      </w:pPr>
      <w:r>
        <w:rPr>
          <w:rFonts w:ascii="Times New Roman"/>
          <w:b w:val="false"/>
          <w:i w:val="false"/>
          <w:color w:val="000000"/>
          <w:sz w:val="28"/>
        </w:rPr>
        <w:t xml:space="preserve">
      Мемлекеттік корпорацияда не портал арқылы заңды тұлға (филиал немесе өкілдік) қызметінің тоқтатылуын тіркеген кезде көрсетілетін қызметті алушы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осы заңды тұлғаға (филиалға немесе өкілдікке) Қазақстан Республикасының Ұлттық куәландыру орталығында бұрын берілген тіркеу куәліктерін (электрондық цифрлық қолтаңбаның иесiн сәйкестендіруге мүмкiндiк беретiн) қайтарып алуға өтініш береді.</w:t>
      </w:r>
    </w:p>
    <w:bookmarkEnd w:id="455"/>
    <w:bookmarkStart w:name="z503" w:id="456"/>
    <w:p>
      <w:pPr>
        <w:spacing w:after="0"/>
        <w:ind w:left="0"/>
        <w:jc w:val="both"/>
      </w:pPr>
      <w:r>
        <w:rPr>
          <w:rFonts w:ascii="Times New Roman"/>
          <w:b w:val="false"/>
          <w:i w:val="false"/>
          <w:color w:val="000000"/>
          <w:sz w:val="28"/>
        </w:rPr>
        <w:t>
      10. Мемлекеттік қызметті көрсетуден бас тарту үшін:</w:t>
      </w:r>
    </w:p>
    <w:bookmarkEnd w:id="456"/>
    <w:bookmarkStart w:name="z504" w:id="457"/>
    <w:p>
      <w:pPr>
        <w:spacing w:after="0"/>
        <w:ind w:left="0"/>
        <w:jc w:val="both"/>
      </w:pPr>
      <w:r>
        <w:rPr>
          <w:rFonts w:ascii="Times New Roman"/>
          <w:b w:val="false"/>
          <w:i w:val="false"/>
          <w:color w:val="000000"/>
          <w:sz w:val="28"/>
        </w:rPr>
        <w:t xml:space="preserve">
      1) заңды тұлғаны (филиалды немесе өкілдікті) тарату тәртібін бұзу, сондай-ақ таратылатын заңды тұлғаның есептік тіркеуден шығарылмаған филиалдары (өкілдіктері) болған жағдайлар; </w:t>
      </w:r>
    </w:p>
    <w:bookmarkEnd w:id="457"/>
    <w:bookmarkStart w:name="z505" w:id="458"/>
    <w:p>
      <w:pPr>
        <w:spacing w:after="0"/>
        <w:ind w:left="0"/>
        <w:jc w:val="both"/>
      </w:pPr>
      <w:r>
        <w:rPr>
          <w:rFonts w:ascii="Times New Roman"/>
          <w:b w:val="false"/>
          <w:i w:val="false"/>
          <w:color w:val="000000"/>
          <w:sz w:val="28"/>
        </w:rPr>
        <w:t>
      2) салық берешегі, міндетті зейнетақы жарналары және әлеуметтік аударымдар бойынша берешегі болған не мемлекеттік кіріс органдарының мұндай заңды тұлғаның (шетелдік заңды тұлғаның филиалы немесе өкілдігі) Салық кодексінде белгіленген тәртіппен салық міндеттемесін орындамаған жағдайда, берешек туралы аталған мәліметтерді беруден бас тартуы негіз болып табылады.</w:t>
      </w:r>
    </w:p>
    <w:bookmarkEnd w:id="458"/>
    <w:bookmarkStart w:name="z506" w:id="459"/>
    <w:p>
      <w:pPr>
        <w:spacing w:after="0"/>
        <w:ind w:left="0"/>
        <w:jc w:val="both"/>
      </w:pPr>
      <w:r>
        <w:rPr>
          <w:rFonts w:ascii="Times New Roman"/>
          <w:b w:val="false"/>
          <w:i w:val="false"/>
          <w:color w:val="000000"/>
          <w:sz w:val="28"/>
        </w:rPr>
        <w:t>
      Көрсетілетін қызметті алушы осы стандарттың 9-тармағында көзделген тізбеге сәйкес құжаттардың толық топтамасын ұсынбаған жағдайда Мемлекеттік корпорация қызметкері өтініш қабылдаудан бас тартады және осы мемлекеттік көрсетілетін қызмет стандартының 1-қосымшасына сәйкес нысан бойынша құжатты қабылдаудан бас тарту туралы қолхат береді.</w:t>
      </w:r>
    </w:p>
    <w:bookmarkEnd w:id="459"/>
    <w:bookmarkStart w:name="z507" w:id="460"/>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лауазымды адамдарының, Мемлекеттік корпорация және (немесе)</w:t>
      </w:r>
      <w:r>
        <w:br/>
      </w:r>
      <w:r>
        <w:rPr>
          <w:rFonts w:ascii="Times New Roman"/>
          <w:b/>
          <w:i w:val="false"/>
          <w:color w:val="000000"/>
        </w:rPr>
        <w:t>оның қызметкерлерінің мемлекеттік қызмет көрсету мәселелері</w:t>
      </w:r>
      <w:r>
        <w:br/>
      </w:r>
      <w:r>
        <w:rPr>
          <w:rFonts w:ascii="Times New Roman"/>
          <w:b/>
          <w:i w:val="false"/>
          <w:color w:val="000000"/>
        </w:rPr>
        <w:t>бойынша шешімдеріне, әрекеттеріне (әрекетсіздігіне) шағымдану</w:t>
      </w:r>
      <w:r>
        <w:br/>
      </w:r>
      <w:r>
        <w:rPr>
          <w:rFonts w:ascii="Times New Roman"/>
          <w:b/>
          <w:i w:val="false"/>
          <w:color w:val="000000"/>
        </w:rPr>
        <w:t>тәртібі</w:t>
      </w:r>
    </w:p>
    <w:bookmarkEnd w:id="460"/>
    <w:bookmarkStart w:name="z508" w:id="461"/>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 және (немесе) оның қызметкерлерінің мемлекеттік қызмет көрсету мәселелері бойынша шешімдеріне, әрекеттеріне (әрекетсiздiгiне) шағымдану:</w:t>
      </w:r>
    </w:p>
    <w:bookmarkEnd w:id="461"/>
    <w:bookmarkStart w:name="z509" w:id="462"/>
    <w:p>
      <w:pPr>
        <w:spacing w:after="0"/>
        <w:ind w:left="0"/>
        <w:jc w:val="both"/>
      </w:pPr>
      <w:r>
        <w:rPr>
          <w:rFonts w:ascii="Times New Roman"/>
          <w:b w:val="false"/>
          <w:i w:val="false"/>
          <w:color w:val="000000"/>
          <w:sz w:val="28"/>
        </w:rPr>
        <w:t xml:space="preserve">
      1) шағым осы стандарттың 14-тармағында көрсетілген мекенжай бойынша көрсетілетін қызметті берушінің басшысының атына беріледі. </w:t>
      </w:r>
    </w:p>
    <w:bookmarkEnd w:id="462"/>
    <w:bookmarkStart w:name="z510" w:id="463"/>
    <w:p>
      <w:pPr>
        <w:spacing w:after="0"/>
        <w:ind w:left="0"/>
        <w:jc w:val="both"/>
      </w:pPr>
      <w:r>
        <w:rPr>
          <w:rFonts w:ascii="Times New Roman"/>
          <w:b w:val="false"/>
          <w:i w:val="false"/>
          <w:color w:val="000000"/>
          <w:sz w:val="28"/>
        </w:rPr>
        <w:t>
      Көрсетілетін қызметті алушының шағымында оның тегі, аты, сондай-ақ қалауы бойынша әкесінің аты, пошталық мекенжайы, заңды тұлғаның – оның атауы, пошталық мекенжайы, шығыс нөмірі мен күні көрсетіледі. Өтінішке шағым беруші қол қоюға тиіс.</w:t>
      </w:r>
    </w:p>
    <w:bookmarkEnd w:id="463"/>
    <w:bookmarkStart w:name="z511" w:id="464"/>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жұмыс күндері қолма-қол қабылданады.</w:t>
      </w:r>
    </w:p>
    <w:bookmarkEnd w:id="464"/>
    <w:bookmarkStart w:name="z512" w:id="465"/>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оның тіркелуі (мөртабан, кіріс нөмірі және күні) шағымның қабылданғанын растау болып табылады. </w:t>
      </w:r>
    </w:p>
    <w:bookmarkEnd w:id="465"/>
    <w:bookmarkStart w:name="z513" w:id="466"/>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(әрекетсiздiгiне) шағым осы стандарттың 14-тармағында көрсетілген мекенжайлар бойынша не: 1414 бірыңғай байланыс орталығы арқылы жүгіну жолымен Мемлекеттік корпорация басшысына жіберіледі. </w:t>
      </w:r>
    </w:p>
    <w:bookmarkEnd w:id="466"/>
    <w:bookmarkStart w:name="z514" w:id="467"/>
    <w:p>
      <w:pPr>
        <w:spacing w:after="0"/>
        <w:ind w:left="0"/>
        <w:jc w:val="both"/>
      </w:pPr>
      <w:r>
        <w:rPr>
          <w:rFonts w:ascii="Times New Roman"/>
          <w:b w:val="false"/>
          <w:i w:val="false"/>
          <w:color w:val="000000"/>
          <w:sz w:val="28"/>
        </w:rPr>
        <w:t xml:space="preserve">
      Қолма-қол, сол сияқты пошта арқылы Мемлекеттік корпорацияға келіп түскен шағымның қабылдануын растау оның тіркелуі (мөртабан, кіріс нөмірі мен тіркеу күні шағымның екінші данасына немесе шағымға ілеспе хатқа қойылады) болып табылады. </w:t>
      </w:r>
    </w:p>
    <w:bookmarkEnd w:id="467"/>
    <w:bookmarkStart w:name="z515" w:id="468"/>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bookmarkEnd w:id="468"/>
    <w:bookmarkStart w:name="z516" w:id="469"/>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 </w:t>
      </w:r>
    </w:p>
    <w:bookmarkEnd w:id="469"/>
    <w:bookmarkStart w:name="z517" w:id="470"/>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өтініш туралы ақпарат қолжетімді болады, оны көрсетілетін қызметті беруші өтінішті өңдеу (жеткізу, тіркеу туралы белгі жасау, қарау немесе қараудан бас тарту туралы жауап) барысында жаңартады.</w:t>
      </w:r>
    </w:p>
    <w:bookmarkEnd w:id="470"/>
    <w:bookmarkStart w:name="z518" w:id="471"/>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шағымдануға құкылы.</w:t>
      </w:r>
    </w:p>
    <w:bookmarkEnd w:id="471"/>
    <w:bookmarkStart w:name="z519" w:id="47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 келіп түскен көрсетілетін қызметті алушының шағымы ол тіркелген күннен бастап он бес жұмыс күні ішінде қаралуға тиіс.</w:t>
      </w:r>
    </w:p>
    <w:bookmarkEnd w:id="472"/>
    <w:bookmarkStart w:name="z520" w:id="473"/>
    <w:p>
      <w:pPr>
        <w:spacing w:after="0"/>
        <w:ind w:left="0"/>
        <w:jc w:val="both"/>
      </w:pPr>
      <w:r>
        <w:rPr>
          <w:rFonts w:ascii="Times New Roman"/>
          <w:b w:val="false"/>
          <w:i w:val="false"/>
          <w:color w:val="000000"/>
          <w:sz w:val="28"/>
        </w:rPr>
        <w:t>
      12. Мемлекеттік қызметті көрсету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473"/>
    <w:bookmarkStart w:name="z521" w:id="474"/>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нысанында және Мемлекеттік корпорация арқылы көрсетілетін</w:t>
      </w:r>
      <w:r>
        <w:br/>
      </w:r>
      <w:r>
        <w:rPr>
          <w:rFonts w:ascii="Times New Roman"/>
          <w:b/>
          <w:i w:val="false"/>
          <w:color w:val="000000"/>
        </w:rPr>
        <w:t>қызметтің ерекшеліктерін ескере отырып қойылатын өзге де</w:t>
      </w:r>
      <w:r>
        <w:br/>
      </w:r>
      <w:r>
        <w:rPr>
          <w:rFonts w:ascii="Times New Roman"/>
          <w:b/>
          <w:i w:val="false"/>
          <w:color w:val="000000"/>
        </w:rPr>
        <w:t>талаптар</w:t>
      </w:r>
    </w:p>
    <w:bookmarkEnd w:id="474"/>
    <w:bookmarkStart w:name="z522" w:id="475"/>
    <w:p>
      <w:pPr>
        <w:spacing w:after="0"/>
        <w:ind w:left="0"/>
        <w:jc w:val="both"/>
      </w:pPr>
      <w:r>
        <w:rPr>
          <w:rFonts w:ascii="Times New Roman"/>
          <w:b w:val="false"/>
          <w:i w:val="false"/>
          <w:color w:val="000000"/>
          <w:sz w:val="28"/>
        </w:rPr>
        <w:t>
      13. Ағзаның қызметін шектейтін денсаулығында тұрақты бұзылған ақауы бар көрсетілетін қызметті алушыларға, қажет болған жағдайда мемлекеттік кызметті көрсету үшін: 1414, бірыңғай байланыс орталығы арқылы көрсетілетін қызметті беруші немесе Мемлекеттік корпорация қызметкері құжаттарды қабылдау үшін тұрғылықты жеріне барып жүргізіледі.</w:t>
      </w:r>
    </w:p>
    <w:bookmarkEnd w:id="475"/>
    <w:bookmarkStart w:name="z523" w:id="476"/>
    <w:p>
      <w:pPr>
        <w:spacing w:after="0"/>
        <w:ind w:left="0"/>
        <w:jc w:val="both"/>
      </w:pPr>
      <w:r>
        <w:rPr>
          <w:rFonts w:ascii="Times New Roman"/>
          <w:b w:val="false"/>
          <w:i w:val="false"/>
          <w:color w:val="000000"/>
          <w:sz w:val="28"/>
        </w:rPr>
        <w:t xml:space="preserve">
      14. Мемлекеттік қызметтерді көрсету орындарының мекенжайы: </w:t>
      </w:r>
    </w:p>
    <w:bookmarkEnd w:id="476"/>
    <w:bookmarkStart w:name="z524" w:id="477"/>
    <w:p>
      <w:pPr>
        <w:spacing w:after="0"/>
        <w:ind w:left="0"/>
        <w:jc w:val="both"/>
      </w:pPr>
      <w:r>
        <w:rPr>
          <w:rFonts w:ascii="Times New Roman"/>
          <w:b w:val="false"/>
          <w:i w:val="false"/>
          <w:color w:val="000000"/>
          <w:sz w:val="28"/>
        </w:rPr>
        <w:t>
      1) көрсетілетін қызметті берушінің - www.adilet.gov.kz, "Мемлекеттік көрсетілетін қызметтер" бөлімі;</w:t>
      </w:r>
    </w:p>
    <w:bookmarkEnd w:id="477"/>
    <w:bookmarkStart w:name="z525" w:id="478"/>
    <w:p>
      <w:pPr>
        <w:spacing w:after="0"/>
        <w:ind w:left="0"/>
        <w:jc w:val="both"/>
      </w:pPr>
      <w:r>
        <w:rPr>
          <w:rFonts w:ascii="Times New Roman"/>
          <w:b w:val="false"/>
          <w:i w:val="false"/>
          <w:color w:val="000000"/>
          <w:sz w:val="28"/>
        </w:rPr>
        <w:t xml:space="preserve">
      2) Мемлекеттік корпорацияның - www.con.gov.kz интернет- ресурстарында орналастырылған </w:t>
      </w:r>
    </w:p>
    <w:bookmarkEnd w:id="478"/>
    <w:bookmarkStart w:name="z526" w:id="479"/>
    <w:p>
      <w:pPr>
        <w:spacing w:after="0"/>
        <w:ind w:left="0"/>
        <w:jc w:val="both"/>
      </w:pPr>
      <w:r>
        <w:rPr>
          <w:rFonts w:ascii="Times New Roman"/>
          <w:b w:val="false"/>
          <w:i w:val="false"/>
          <w:color w:val="000000"/>
          <w:sz w:val="28"/>
        </w:rPr>
        <w:t>
      15. Көрсетілетін қызметті алушының ЭЦҚ-сы болған жағдайда портал арқылы мемлекеттік көрсетілетін қызметті электрондық нысанда алуға мүмкіндігі бар.</w:t>
      </w:r>
    </w:p>
    <w:bookmarkEnd w:id="479"/>
    <w:bookmarkStart w:name="z527" w:id="480"/>
    <w:p>
      <w:pPr>
        <w:spacing w:after="0"/>
        <w:ind w:left="0"/>
        <w:jc w:val="both"/>
      </w:pPr>
      <w:r>
        <w:rPr>
          <w:rFonts w:ascii="Times New Roman"/>
          <w:b w:val="false"/>
          <w:i w:val="false"/>
          <w:color w:val="000000"/>
          <w:sz w:val="28"/>
        </w:rPr>
        <w:t>
      16. Көрсетілетін қызметті алушының порталдағы "жеке кабинеті" арқылы қашықтықтан қол жеткізу режимінде, сондай-ақ мемлекеттік қызметті көрсету мәселелері бойынша бірыңғай байланыс орталығы арқылы мемлекеттік қызметті көрсету тәртібі мен мәртебесі туралы ақпаратты алу мүмкіндігі бар.</w:t>
      </w:r>
    </w:p>
    <w:bookmarkEnd w:id="480"/>
    <w:bookmarkStart w:name="z528" w:id="481"/>
    <w:p>
      <w:pPr>
        <w:spacing w:after="0"/>
        <w:ind w:left="0"/>
        <w:jc w:val="both"/>
      </w:pPr>
      <w:r>
        <w:rPr>
          <w:rFonts w:ascii="Times New Roman"/>
          <w:b w:val="false"/>
          <w:i w:val="false"/>
          <w:color w:val="000000"/>
          <w:sz w:val="28"/>
        </w:rPr>
        <w:t>
      17. Мемлекеттік қызметті көрсету мәселелері бойынша анықтама қызметтінің байланыс телефоны: 8 (7172) 58 00 58. Мемлекеттік қызметті көрсету мәселелері жөніндегі бірыңғай байланыс орталығы: 1414.</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қызметінің тоқтатылуын</w:t>
            </w:r>
            <w:r>
              <w:br/>
            </w:r>
            <w:r>
              <w:rPr>
                <w:rFonts w:ascii="Times New Roman"/>
                <w:b w:val="false"/>
                <w:i w:val="false"/>
                <w:color w:val="000000"/>
                <w:sz w:val="20"/>
              </w:rPr>
              <w:t>мемлекеттік тіркеу, филиал мен өкілдік</w:t>
            </w:r>
            <w:r>
              <w:br/>
            </w:r>
            <w:r>
              <w:rPr>
                <w:rFonts w:ascii="Times New Roman"/>
                <w:b w:val="false"/>
                <w:i w:val="false"/>
                <w:color w:val="000000"/>
                <w:sz w:val="20"/>
              </w:rPr>
              <w:t>есептік тіркеуден шығару"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(Көрсетілетін қызметті алушының тегі, аты, болған</w:t>
      </w:r>
    </w:p>
    <w:p>
      <w:pPr>
        <w:spacing w:after="0"/>
        <w:ind w:left="0"/>
        <w:jc w:val="both"/>
      </w:pPr>
      <w:r>
        <w:rPr>
          <w:rFonts w:ascii="Times New Roman"/>
          <w:b w:val="false"/>
          <w:i w:val="false"/>
          <w:color w:val="000000"/>
          <w:sz w:val="28"/>
        </w:rPr>
        <w:t xml:space="preserve">
      кезде әкесінің аты </w:t>
      </w:r>
    </w:p>
    <w:p>
      <w:pPr>
        <w:spacing w:after="0"/>
        <w:ind w:left="0"/>
        <w:jc w:val="both"/>
      </w:pPr>
      <w:r>
        <w:rPr>
          <w:rFonts w:ascii="Times New Roman"/>
          <w:b w:val="false"/>
          <w:i w:val="false"/>
          <w:color w:val="000000"/>
          <w:sz w:val="28"/>
        </w:rPr>
        <w:t>
      (бұдан әрі - ТАӘ),</w:t>
      </w:r>
    </w:p>
    <w:p>
      <w:pPr>
        <w:spacing w:after="0"/>
        <w:ind w:left="0"/>
        <w:jc w:val="both"/>
      </w:pPr>
      <w:r>
        <w:rPr>
          <w:rFonts w:ascii="Times New Roman"/>
          <w:b w:val="false"/>
          <w:i w:val="false"/>
          <w:color w:val="000000"/>
          <w:sz w:val="28"/>
        </w:rPr>
        <w:t>
      не ұйымның атауы)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w:t>
      </w:r>
      <w:r>
        <w:br/>
      </w:r>
      <w:r>
        <w:rPr>
          <w:rFonts w:ascii="Times New Roman"/>
          <w:b/>
          <w:i w:val="false"/>
          <w:color w:val="000000"/>
        </w:rPr>
        <w:t>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стандартына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қызметінің тоқтатылуын</w:t>
            </w:r>
            <w:r>
              <w:br/>
            </w:r>
            <w:r>
              <w:rPr>
                <w:rFonts w:ascii="Times New Roman"/>
                <w:b w:val="false"/>
                <w:i w:val="false"/>
                <w:color w:val="000000"/>
                <w:sz w:val="20"/>
              </w:rPr>
              <w:t>мемлекеттік тіркеу, филиал мен өкілдік</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Алым</w:t>
      </w:r>
      <w:r>
        <w:br/>
      </w:r>
      <w:r>
        <w:rPr>
          <w:rFonts w:ascii="Times New Roman"/>
          <w:b/>
          <w:i w:val="false"/>
          <w:color w:val="000000"/>
        </w:rPr>
        <w:t>мөлшерлемесі республикалық бюджет туралы заңда тиісті қаржы</w:t>
      </w:r>
      <w:r>
        <w:br/>
      </w:r>
      <w:r>
        <w:rPr>
          <w:rFonts w:ascii="Times New Roman"/>
          <w:b/>
          <w:i w:val="false"/>
          <w:color w:val="000000"/>
        </w:rPr>
        <w:t>жылына белгіленген айлық есептік көрсеткішті (бұдан әрі - АЕК)</w:t>
      </w:r>
      <w:r>
        <w:br/>
      </w:r>
      <w:r>
        <w:rPr>
          <w:rFonts w:ascii="Times New Roman"/>
          <w:b/>
          <w:i w:val="false"/>
          <w:color w:val="000000"/>
        </w:rPr>
        <w:t>негізгемала отырып есептеледі және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9608"/>
        <w:gridCol w:w="1034"/>
      </w:tblGrid>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іс-қимылдарының түрлері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w:t>
            </w:r>
          </w:p>
          <w:p>
            <w:pPr>
              <w:spacing w:after="20"/>
              <w:ind w:left="20"/>
              <w:jc w:val="both"/>
            </w:pPr>
            <w:r>
              <w:rPr>
                <w:rFonts w:ascii="Times New Roman"/>
                <w:b w:val="false"/>
                <w:i w:val="false"/>
                <w:color w:val="000000"/>
                <w:sz w:val="20"/>
              </w:rPr>
              <w:t>
(АЕК)</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 мемлекеттік (есептік) тіркегені, сондай-ақ оларды қайта тіркегені үшін: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заңды тұлға қызметінің тоқтатылуын мемлекеттік тіркеу (оның ішінде Қазақстан Республикасының заңнамасында көзделген жағдайларда қайта ұйымдастыру кезінде), есептік тіркеу (қайта тіркеу), олардың филиалдары мен өкілдіктерін есептік тіркеуден шығару үшін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болып табылатын заңды тұлғаларды, олардың филиалдары мен өкілдіктерін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және үй-жайлардың (пәтерлердің) меншік иелерінің кооперативтерін мемлекеттік тіркеу (қайта тіркеу) қызметін тоқтатуды мемлекеттік тіркеу, (оның ішінде Қазақстан Республикасының заңнамасында көзделген жағдайларда қайта ұйымдастыру кезінде) есептік тіркеу, олардың филиалдары мен өкілдіктерін есептік тіркеуден шығару үшін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 тоқтатуды мемлекеттік тіркегені, есептік тіркегені, есептік тіркеуден шығару үшін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тіркегені үшін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мүгедектердің қоғамдық бірлестіктерін мемлекеттік тіркеу (қайта тіркеу), қызметін тоқтатуды мемлекеттік тіркеу (оның ішінде Қазақстан Республикасының заңнамасында көзделген жағдайларда қайта ұйымдастыру кезінде) есептік тіркеу (қайта тіркеу), олардың филиалдары мен өкілдіктерін, республикалық және өңірлік ұлттық-мәдени қоғамдық бірлестіктердің филиалдарын есептік тіркеуден шығару үшін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тіркегу үшін (оның ішінде Қазақстан Республикасының заңнамасында көзделген жағдайларда қайта ұйымдастыру кезінде)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қызметін тоқтатқанын мемлекеттік тіркеу (оның ішінде Қазақстан Республикасының заңнамасында көзделген жағдайларда қайта ұйымдастыру кезінде), есептік тіркеуден шығару үшін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қызметінің тоқтатылуын</w:t>
            </w:r>
            <w:r>
              <w:br/>
            </w:r>
            <w:r>
              <w:rPr>
                <w:rFonts w:ascii="Times New Roman"/>
                <w:b w:val="false"/>
                <w:i w:val="false"/>
                <w:color w:val="000000"/>
                <w:sz w:val="20"/>
              </w:rPr>
              <w:t>мемлекеттік тіркеу, филиал мен</w:t>
            </w:r>
            <w:r>
              <w:br/>
            </w:r>
            <w:r>
              <w:rPr>
                <w:rFonts w:ascii="Times New Roman"/>
                <w:b w:val="false"/>
                <w:i w:val="false"/>
                <w:color w:val="000000"/>
                <w:sz w:val="20"/>
              </w:rPr>
              <w:t>өкілдікті 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тіркеу органының атауы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Заңды тұлға, филиал (өкiлдiк) қызметiнің тоқтатылуын</w:t>
      </w:r>
      <w:r>
        <w:br/>
      </w:r>
      <w:r>
        <w:rPr>
          <w:rFonts w:ascii="Times New Roman"/>
          <w:b/>
          <w:i w:val="false"/>
          <w:color w:val="000000"/>
        </w:rPr>
        <w:t>тiркеу туралы өтiнiш</w:t>
      </w:r>
    </w:p>
    <w:p>
      <w:pPr>
        <w:spacing w:after="0"/>
        <w:ind w:left="0"/>
        <w:jc w:val="both"/>
      </w:pPr>
      <w:r>
        <w:rPr>
          <w:rFonts w:ascii="Times New Roman"/>
          <w:b w:val="false"/>
          <w:i w:val="false"/>
          <w:color w:val="000000"/>
          <w:sz w:val="28"/>
        </w:rPr>
        <w:t>
      1. Ұйым нысаны (тиiстi ұяшықта х түрiнде көрсетiңiз)</w:t>
      </w:r>
    </w:p>
    <w:p>
      <w:pPr>
        <w:spacing w:after="0"/>
        <w:ind w:left="0"/>
        <w:jc w:val="both"/>
      </w:pPr>
      <w:r>
        <w:rPr>
          <w:rFonts w:ascii="Times New Roman"/>
          <w:b w:val="false"/>
          <w:i w:val="false"/>
          <w:color w:val="000000"/>
          <w:sz w:val="28"/>
        </w:rPr>
        <w:t>
      1) заңды тұлға _________________ 2) филиал __________________________</w:t>
      </w:r>
    </w:p>
    <w:p>
      <w:pPr>
        <w:spacing w:after="0"/>
        <w:ind w:left="0"/>
        <w:jc w:val="both"/>
      </w:pPr>
      <w:r>
        <w:rPr>
          <w:rFonts w:ascii="Times New Roman"/>
          <w:b w:val="false"/>
          <w:i w:val="false"/>
          <w:color w:val="000000"/>
          <w:sz w:val="28"/>
        </w:rPr>
        <w:t>
      3) өкілдік __________________________________________________________</w:t>
      </w:r>
    </w:p>
    <w:p>
      <w:pPr>
        <w:spacing w:after="0"/>
        <w:ind w:left="0"/>
        <w:jc w:val="both"/>
      </w:pPr>
      <w:r>
        <w:rPr>
          <w:rFonts w:ascii="Times New Roman"/>
          <w:b w:val="false"/>
          <w:i w:val="false"/>
          <w:color w:val="000000"/>
          <w:sz w:val="28"/>
        </w:rPr>
        <w:t>
      2. Заңды тұлғаның, филиалдың (өкiлдiктiң) атауы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(БСН) (болмаған жағдайда тіркеу</w:t>
      </w:r>
    </w:p>
    <w:p>
      <w:pPr>
        <w:spacing w:after="0"/>
        <w:ind w:left="0"/>
        <w:jc w:val="both"/>
      </w:pPr>
      <w:r>
        <w:rPr>
          <w:rFonts w:ascii="Times New Roman"/>
          <w:b w:val="false"/>
          <w:i w:val="false"/>
          <w:color w:val="000000"/>
          <w:sz w:val="28"/>
        </w:rPr>
        <w:t>
      нөмірі) _____________________________________________________________</w:t>
      </w:r>
    </w:p>
    <w:p>
      <w:pPr>
        <w:spacing w:after="0"/>
        <w:ind w:left="0"/>
        <w:jc w:val="both"/>
      </w:pPr>
      <w:r>
        <w:rPr>
          <w:rFonts w:ascii="Times New Roman"/>
          <w:b w:val="false"/>
          <w:i w:val="false"/>
          <w:color w:val="000000"/>
          <w:sz w:val="28"/>
        </w:rPr>
        <w:t>
      4. Қызметтi тоқтату негiздемесi мынаның нәтижесінде туындады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тарату _______ 2) қосылу арқылы қайта ұйымдастыру ________________</w:t>
      </w:r>
    </w:p>
    <w:p>
      <w:pPr>
        <w:spacing w:after="0"/>
        <w:ind w:left="0"/>
        <w:jc w:val="both"/>
      </w:pPr>
      <w:r>
        <w:rPr>
          <w:rFonts w:ascii="Times New Roman"/>
          <w:b w:val="false"/>
          <w:i w:val="false"/>
          <w:color w:val="000000"/>
          <w:sz w:val="28"/>
        </w:rPr>
        <w:t>
      5. Заңды тұлға, филиал (өкiлдiк) қызметiнің тоқтатылу (тиiстi ұяшықта</w:t>
      </w:r>
    </w:p>
    <w:p>
      <w:pPr>
        <w:spacing w:after="0"/>
        <w:ind w:left="0"/>
        <w:jc w:val="both"/>
      </w:pPr>
      <w:r>
        <w:rPr>
          <w:rFonts w:ascii="Times New Roman"/>
          <w:b w:val="false"/>
          <w:i w:val="false"/>
          <w:color w:val="000000"/>
          <w:sz w:val="28"/>
        </w:rPr>
        <w:t>
      х түрiнде көрсетiңiз)</w:t>
      </w:r>
    </w:p>
    <w:p>
      <w:pPr>
        <w:spacing w:after="0"/>
        <w:ind w:left="0"/>
        <w:jc w:val="both"/>
      </w:pPr>
      <w:r>
        <w:rPr>
          <w:rFonts w:ascii="Times New Roman"/>
          <w:b w:val="false"/>
          <w:i w:val="false"/>
          <w:color w:val="000000"/>
          <w:sz w:val="28"/>
        </w:rPr>
        <w:t>
      1) ерікті _______________ 2) мәжбүрлі _______________________________</w:t>
      </w:r>
    </w:p>
    <w:p>
      <w:pPr>
        <w:spacing w:after="0"/>
        <w:ind w:left="0"/>
        <w:jc w:val="both"/>
      </w:pPr>
      <w:r>
        <w:rPr>
          <w:rFonts w:ascii="Times New Roman"/>
          <w:b w:val="false"/>
          <w:i w:val="false"/>
          <w:color w:val="000000"/>
          <w:sz w:val="28"/>
        </w:rPr>
        <w:t>
      6. Заңды тұлға, филиал (өкiлдiк) қызметiнің тоқтатылуы туралы</w:t>
      </w:r>
    </w:p>
    <w:p>
      <w:pPr>
        <w:spacing w:after="0"/>
        <w:ind w:left="0"/>
        <w:jc w:val="both"/>
      </w:pPr>
      <w:r>
        <w:rPr>
          <w:rFonts w:ascii="Times New Roman"/>
          <w:b w:val="false"/>
          <w:i w:val="false"/>
          <w:color w:val="000000"/>
          <w:sz w:val="28"/>
        </w:rPr>
        <w:t>
      хабарландыру жарияланған баспа органының атауы, нөмiрі және жариялану</w:t>
      </w:r>
    </w:p>
    <w:p>
      <w:pPr>
        <w:spacing w:after="0"/>
        <w:ind w:left="0"/>
        <w:jc w:val="both"/>
      </w:pPr>
      <w:r>
        <w:rPr>
          <w:rFonts w:ascii="Times New Roman"/>
          <w:b w:val="false"/>
          <w:i w:val="false"/>
          <w:color w:val="000000"/>
          <w:sz w:val="28"/>
        </w:rPr>
        <w:t>
      күні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Заңды тұлғаның филиалдары (өкiлдiктерi) туралы мәлiметтер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иә ____________________________ 2) жоқ ___________________________</w:t>
      </w:r>
    </w:p>
    <w:p>
      <w:pPr>
        <w:spacing w:after="0"/>
        <w:ind w:left="0"/>
        <w:jc w:val="both"/>
      </w:pPr>
      <w:r>
        <w:rPr>
          <w:rFonts w:ascii="Times New Roman"/>
          <w:b w:val="false"/>
          <w:i w:val="false"/>
          <w:color w:val="000000"/>
          <w:sz w:val="28"/>
        </w:rPr>
        <w:t>
      Өтінішке: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 қоса беріледі</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__________</w:t>
      </w:r>
    </w:p>
    <w:p>
      <w:pPr>
        <w:spacing w:after="0"/>
        <w:ind w:left="0"/>
        <w:jc w:val="both"/>
      </w:pPr>
      <w:r>
        <w:rPr>
          <w:rFonts w:ascii="Times New Roman"/>
          <w:b w:val="false"/>
          <w:i w:val="false"/>
          <w:color w:val="000000"/>
          <w:sz w:val="28"/>
        </w:rPr>
        <w:t>
      20__ жылғы "___" 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қызметінің тоқтатылуын</w:t>
            </w:r>
            <w:r>
              <w:br/>
            </w:r>
            <w:r>
              <w:rPr>
                <w:rFonts w:ascii="Times New Roman"/>
                <w:b w:val="false"/>
                <w:i w:val="false"/>
                <w:color w:val="000000"/>
                <w:sz w:val="20"/>
              </w:rPr>
              <w:t>мемлекеттік тіркеу, филиал мен</w:t>
            </w:r>
            <w:r>
              <w:br/>
            </w:r>
            <w:r>
              <w:rPr>
                <w:rFonts w:ascii="Times New Roman"/>
                <w:b w:val="false"/>
                <w:i w:val="false"/>
                <w:color w:val="000000"/>
                <w:sz w:val="20"/>
              </w:rPr>
              <w:t>өкілдікті 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тіркеу органының атауы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Тіркеу куәліктерін (заңды тұлғадан) кері қайтарып алуға (күшін</w:t>
      </w:r>
      <w:r>
        <w:br/>
      </w:r>
      <w:r>
        <w:rPr>
          <w:rFonts w:ascii="Times New Roman"/>
          <w:b/>
          <w:i w:val="false"/>
          <w:color w:val="000000"/>
        </w:rPr>
        <w:t>жоюға) өтініш</w:t>
      </w:r>
    </w:p>
    <w:p>
      <w:pPr>
        <w:spacing w:after="0"/>
        <w:ind w:left="0"/>
        <w:jc w:val="both"/>
      </w:pPr>
      <w:r>
        <w:rPr>
          <w:rFonts w:ascii="Times New Roman"/>
          <w:b w:val="false"/>
          <w:i w:val="false"/>
          <w:color w:val="000000"/>
          <w:sz w:val="28"/>
        </w:rPr>
        <w:t>
      Заңды тұлғаның сәйкестендіру деректері БСН: _________________________</w:t>
      </w:r>
    </w:p>
    <w:p>
      <w:pPr>
        <w:spacing w:after="0"/>
        <w:ind w:left="0"/>
        <w:jc w:val="both"/>
      </w:pPr>
      <w:r>
        <w:rPr>
          <w:rFonts w:ascii="Times New Roman"/>
          <w:b w:val="false"/>
          <w:i w:val="false"/>
          <w:color w:val="000000"/>
          <w:sz w:val="28"/>
        </w:rPr>
        <w:t>
      Ұйымның атауы: ______________________________________________________</w:t>
      </w:r>
    </w:p>
    <w:p>
      <w:pPr>
        <w:spacing w:after="0"/>
        <w:ind w:left="0"/>
        <w:jc w:val="both"/>
      </w:pPr>
      <w:r>
        <w:rPr>
          <w:rFonts w:ascii="Times New Roman"/>
          <w:b w:val="false"/>
          <w:i w:val="false"/>
          <w:color w:val="000000"/>
          <w:sz w:val="28"/>
        </w:rPr>
        <w:t>
      қызметінің тоқтатылуына байланысты жоғарыда аталған заңды тұлғаның</w:t>
      </w:r>
    </w:p>
    <w:p>
      <w:pPr>
        <w:spacing w:after="0"/>
        <w:ind w:left="0"/>
        <w:jc w:val="both"/>
      </w:pPr>
      <w:r>
        <w:rPr>
          <w:rFonts w:ascii="Times New Roman"/>
          <w:b w:val="false"/>
          <w:i w:val="false"/>
          <w:color w:val="000000"/>
          <w:sz w:val="28"/>
        </w:rPr>
        <w:t>
      қызметкерлеріне берілген барлық бұрын шығарылған тіркеу куәліктерін</w:t>
      </w:r>
    </w:p>
    <w:p>
      <w:pPr>
        <w:spacing w:after="0"/>
        <w:ind w:left="0"/>
        <w:jc w:val="both"/>
      </w:pPr>
      <w:r>
        <w:rPr>
          <w:rFonts w:ascii="Times New Roman"/>
          <w:b w:val="false"/>
          <w:i w:val="false"/>
          <w:color w:val="000000"/>
          <w:sz w:val="28"/>
        </w:rPr>
        <w:t>
      кері қайтарып алуыңызды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 __________</w:t>
      </w:r>
    </w:p>
    <w:p>
      <w:pPr>
        <w:spacing w:after="0"/>
        <w:ind w:left="0"/>
        <w:jc w:val="both"/>
      </w:pPr>
      <w:r>
        <w:rPr>
          <w:rFonts w:ascii="Times New Roman"/>
          <w:b w:val="false"/>
          <w:i w:val="false"/>
          <w:color w:val="000000"/>
          <w:sz w:val="28"/>
        </w:rPr>
        <w:t>
      20__ жылғы "___" _____________ (қолы)</w:t>
      </w:r>
    </w:p>
    <w:p>
      <w:pPr>
        <w:spacing w:after="0"/>
        <w:ind w:left="0"/>
        <w:jc w:val="both"/>
      </w:pPr>
      <w:r>
        <w:rPr>
          <w:rFonts w:ascii="Times New Roman"/>
          <w:b w:val="false"/>
          <w:i w:val="false"/>
          <w:color w:val="000000"/>
          <w:sz w:val="28"/>
        </w:rPr>
        <w:t>
      Басшысы________________________</w:t>
      </w:r>
    </w:p>
    <w:p>
      <w:pPr>
        <w:spacing w:after="0"/>
        <w:ind w:left="0"/>
        <w:jc w:val="both"/>
      </w:pPr>
      <w:r>
        <w:rPr>
          <w:rFonts w:ascii="Times New Roman"/>
          <w:b w:val="false"/>
          <w:i w:val="false"/>
          <w:color w:val="000000"/>
          <w:sz w:val="28"/>
        </w:rPr>
        <w:t>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46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233 бұйрығына</w:t>
            </w:r>
            <w:r>
              <w:br/>
            </w:r>
            <w:r>
              <w:rPr>
                <w:rFonts w:ascii="Times New Roman"/>
                <w:b w:val="false"/>
                <w:i w:val="false"/>
                <w:color w:val="000000"/>
                <w:sz w:val="20"/>
              </w:rPr>
              <w:t>7-қосымша</w:t>
            </w:r>
          </w:p>
        </w:tc>
      </w:tr>
    </w:tbl>
    <w:bookmarkStart w:name="z535" w:id="482"/>
    <w:p>
      <w:pPr>
        <w:spacing w:after="0"/>
        <w:ind w:left="0"/>
        <w:jc w:val="left"/>
      </w:pPr>
      <w:r>
        <w:rPr>
          <w:rFonts w:ascii="Times New Roman"/>
          <w:b/>
          <w:i w:val="false"/>
          <w:color w:val="000000"/>
        </w:rPr>
        <w:t xml:space="preserve"> "Заңды тұлғалар</w:t>
      </w:r>
      <w:r>
        <w:br/>
      </w:r>
      <w:r>
        <w:rPr>
          <w:rFonts w:ascii="Times New Roman"/>
          <w:b/>
          <w:i w:val="false"/>
          <w:color w:val="000000"/>
        </w:rPr>
        <w:t>мемлекеттік деректер қорынан анықтама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w:t>
      </w:r>
    </w:p>
    <w:bookmarkEnd w:id="482"/>
    <w:bookmarkStart w:name="z537" w:id="483"/>
    <w:p>
      <w:pPr>
        <w:spacing w:after="0"/>
        <w:ind w:left="0"/>
        <w:jc w:val="both"/>
      </w:pPr>
      <w:r>
        <w:rPr>
          <w:rFonts w:ascii="Times New Roman"/>
          <w:b w:val="false"/>
          <w:i w:val="false"/>
          <w:color w:val="000000"/>
          <w:sz w:val="28"/>
        </w:rPr>
        <w:t>
      1. "Заңды тұлғалар" мемлекеттік деректер қорынан анықтама беру" мемлекеттік көрсетілетін қызмет (бұдан әрі – мемлекеттік көрсетілетін қызмет).</w:t>
      </w:r>
    </w:p>
    <w:bookmarkEnd w:id="483"/>
    <w:bookmarkStart w:name="z538" w:id="48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әзірледі (бұдан әрі – Министрлік).</w:t>
      </w:r>
    </w:p>
    <w:bookmarkEnd w:id="484"/>
    <w:bookmarkStart w:name="z539" w:id="485"/>
    <w:p>
      <w:pPr>
        <w:spacing w:after="0"/>
        <w:ind w:left="0"/>
        <w:jc w:val="both"/>
      </w:pPr>
      <w:r>
        <w:rPr>
          <w:rFonts w:ascii="Times New Roman"/>
          <w:b w:val="false"/>
          <w:i w:val="false"/>
          <w:color w:val="000000"/>
          <w:sz w:val="28"/>
        </w:rPr>
        <w:t>
      3. Мемлекеттік көрсетілетін қызметті Әділет министрлігі көрсетеді.</w:t>
      </w:r>
    </w:p>
    <w:bookmarkEnd w:id="485"/>
    <w:bookmarkStart w:name="z540" w:id="486"/>
    <w:p>
      <w:pPr>
        <w:spacing w:after="0"/>
        <w:ind w:left="0"/>
        <w:jc w:val="both"/>
      </w:pPr>
      <w:r>
        <w:rPr>
          <w:rFonts w:ascii="Times New Roman"/>
          <w:b w:val="false"/>
          <w:i w:val="false"/>
          <w:color w:val="000000"/>
          <w:sz w:val="28"/>
        </w:rPr>
        <w:t>
      Өтінішті қабылдау және мемлекеттік қызмет көрсету нәтижесін ұсынуды:</w:t>
      </w:r>
    </w:p>
    <w:bookmarkEnd w:id="486"/>
    <w:bookmarkStart w:name="z541" w:id="487"/>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 (бұдан әрі – Мемлекеттік корпорация);</w:t>
      </w:r>
    </w:p>
    <w:bookmarkEnd w:id="487"/>
    <w:bookmarkStart w:name="z542" w:id="488"/>
    <w:p>
      <w:pPr>
        <w:spacing w:after="0"/>
        <w:ind w:left="0"/>
        <w:jc w:val="both"/>
      </w:pPr>
      <w:r>
        <w:rPr>
          <w:rFonts w:ascii="Times New Roman"/>
          <w:b w:val="false"/>
          <w:i w:val="false"/>
          <w:color w:val="000000"/>
          <w:sz w:val="28"/>
        </w:rPr>
        <w:t>
      2) www.egov.kz "электрондық үкімет" веб-порталы (бұдан әрі – портал).</w:t>
      </w:r>
    </w:p>
    <w:bookmarkEnd w:id="488"/>
    <w:bookmarkStart w:name="z543" w:id="489"/>
    <w:p>
      <w:pPr>
        <w:spacing w:after="0"/>
        <w:ind w:left="0"/>
        <w:jc w:val="left"/>
      </w:pPr>
      <w:r>
        <w:rPr>
          <w:rFonts w:ascii="Times New Roman"/>
          <w:b/>
          <w:i w:val="false"/>
          <w:color w:val="000000"/>
        </w:rPr>
        <w:t xml:space="preserve"> 2. Мемлекеттік қызмет көрсету тәртібі</w:t>
      </w:r>
    </w:p>
    <w:bookmarkEnd w:id="489"/>
    <w:bookmarkStart w:name="z544" w:id="490"/>
    <w:p>
      <w:pPr>
        <w:spacing w:after="0"/>
        <w:ind w:left="0"/>
        <w:jc w:val="both"/>
      </w:pPr>
      <w:r>
        <w:rPr>
          <w:rFonts w:ascii="Times New Roman"/>
          <w:b w:val="false"/>
          <w:i w:val="false"/>
          <w:color w:val="000000"/>
          <w:sz w:val="28"/>
        </w:rPr>
        <w:t>
      4. Мемлекеттік корпорацияда және порталға жүгінген кезде мемлекеттік қызмет көрсету мерзімдері:</w:t>
      </w:r>
    </w:p>
    <w:bookmarkEnd w:id="490"/>
    <w:bookmarkStart w:name="z545" w:id="491"/>
    <w:p>
      <w:pPr>
        <w:spacing w:after="0"/>
        <w:ind w:left="0"/>
        <w:jc w:val="both"/>
      </w:pPr>
      <w:r>
        <w:rPr>
          <w:rFonts w:ascii="Times New Roman"/>
          <w:b w:val="false"/>
          <w:i w:val="false"/>
          <w:color w:val="000000"/>
          <w:sz w:val="28"/>
        </w:rPr>
        <w:t xml:space="preserve">
      құжаттар топтамасын тапсырған сәттен бастап – 20 минут; </w:t>
      </w:r>
    </w:p>
    <w:bookmarkEnd w:id="491"/>
    <w:bookmarkStart w:name="z546" w:id="492"/>
    <w:p>
      <w:pPr>
        <w:spacing w:after="0"/>
        <w:ind w:left="0"/>
        <w:jc w:val="both"/>
      </w:pPr>
      <w:r>
        <w:rPr>
          <w:rFonts w:ascii="Times New Roman"/>
          <w:b w:val="false"/>
          <w:i w:val="false"/>
          <w:color w:val="000000"/>
          <w:sz w:val="28"/>
        </w:rPr>
        <w:t xml:space="preserve">
      құжаттардың топтамасын тапсыру үшін күтудің жол берілетін ең ұзақ уақыты – 15 минут; </w:t>
      </w:r>
    </w:p>
    <w:bookmarkEnd w:id="492"/>
    <w:bookmarkStart w:name="z547" w:id="493"/>
    <w:p>
      <w:pPr>
        <w:spacing w:after="0"/>
        <w:ind w:left="0"/>
        <w:jc w:val="both"/>
      </w:pPr>
      <w:r>
        <w:rPr>
          <w:rFonts w:ascii="Times New Roman"/>
          <w:b w:val="false"/>
          <w:i w:val="false"/>
          <w:color w:val="000000"/>
          <w:sz w:val="28"/>
        </w:rPr>
        <w:t>
      көрсетілетін қызметті алушыға қызмет көрсетудің жол берілетін ең ұзақ уақыты – 15 минут;</w:t>
      </w:r>
    </w:p>
    <w:bookmarkEnd w:id="493"/>
    <w:bookmarkStart w:name="z548" w:id="494"/>
    <w:p>
      <w:pPr>
        <w:spacing w:after="0"/>
        <w:ind w:left="0"/>
        <w:jc w:val="both"/>
      </w:pPr>
      <w:r>
        <w:rPr>
          <w:rFonts w:ascii="Times New Roman"/>
          <w:b w:val="false"/>
          <w:i w:val="false"/>
          <w:color w:val="000000"/>
          <w:sz w:val="28"/>
        </w:rPr>
        <w:t>
      5. Мемлекеттік көрсетілетін қызмет нысаны: электрондық (автоматтандырылған).</w:t>
      </w:r>
    </w:p>
    <w:bookmarkEnd w:id="494"/>
    <w:bookmarkStart w:name="z549" w:id="495"/>
    <w:p>
      <w:pPr>
        <w:spacing w:after="0"/>
        <w:ind w:left="0"/>
        <w:jc w:val="both"/>
      </w:pPr>
      <w:r>
        <w:rPr>
          <w:rFonts w:ascii="Times New Roman"/>
          <w:b w:val="false"/>
          <w:i w:val="false"/>
          <w:color w:val="000000"/>
          <w:sz w:val="28"/>
        </w:rPr>
        <w:t>
      6. Мемлекеттік көрсетілетін қызмет нәтижесін мынадай:</w:t>
      </w:r>
    </w:p>
    <w:bookmarkEnd w:id="495"/>
    <w:bookmarkStart w:name="z550" w:id="496"/>
    <w:p>
      <w:pPr>
        <w:spacing w:after="0"/>
        <w:ind w:left="0"/>
        <w:jc w:val="both"/>
      </w:pPr>
      <w:r>
        <w:rPr>
          <w:rFonts w:ascii="Times New Roman"/>
          <w:b w:val="false"/>
          <w:i w:val="false"/>
          <w:color w:val="000000"/>
          <w:sz w:val="28"/>
        </w:rPr>
        <w:t>
      1) тіркелген заңды тұлға, филиал немесе өкілдік туралы;</w:t>
      </w:r>
    </w:p>
    <w:bookmarkEnd w:id="496"/>
    <w:bookmarkStart w:name="z551" w:id="497"/>
    <w:p>
      <w:pPr>
        <w:spacing w:after="0"/>
        <w:ind w:left="0"/>
        <w:jc w:val="both"/>
      </w:pPr>
      <w:r>
        <w:rPr>
          <w:rFonts w:ascii="Times New Roman"/>
          <w:b w:val="false"/>
          <w:i w:val="false"/>
          <w:color w:val="000000"/>
          <w:sz w:val="28"/>
        </w:rPr>
        <w:t>
      2) заңды тұлғаның филиалдары мен өкілдіктерінің бар екендігі туралы;</w:t>
      </w:r>
    </w:p>
    <w:bookmarkEnd w:id="497"/>
    <w:bookmarkStart w:name="z552" w:id="498"/>
    <w:p>
      <w:pPr>
        <w:spacing w:after="0"/>
        <w:ind w:left="0"/>
        <w:jc w:val="both"/>
      </w:pPr>
      <w:r>
        <w:rPr>
          <w:rFonts w:ascii="Times New Roman"/>
          <w:b w:val="false"/>
          <w:i w:val="false"/>
          <w:color w:val="000000"/>
          <w:sz w:val="28"/>
        </w:rPr>
        <w:t>
      3) заңды тұлғаның басқа заңды тұлғаларға қатысуы туралы;</w:t>
      </w:r>
    </w:p>
    <w:bookmarkEnd w:id="498"/>
    <w:bookmarkStart w:name="z553" w:id="499"/>
    <w:p>
      <w:pPr>
        <w:spacing w:after="0"/>
        <w:ind w:left="0"/>
        <w:jc w:val="both"/>
      </w:pPr>
      <w:r>
        <w:rPr>
          <w:rFonts w:ascii="Times New Roman"/>
          <w:b w:val="false"/>
          <w:i w:val="false"/>
          <w:color w:val="000000"/>
          <w:sz w:val="28"/>
        </w:rPr>
        <w:t>
      4) жеке тұлғаның заңды тұлғаларға, филиалдар мен өкілдіктерге қатысуы туралы;</w:t>
      </w:r>
    </w:p>
    <w:bookmarkEnd w:id="499"/>
    <w:bookmarkStart w:name="z554" w:id="500"/>
    <w:p>
      <w:pPr>
        <w:spacing w:after="0"/>
        <w:ind w:left="0"/>
        <w:jc w:val="both"/>
      </w:pPr>
      <w:r>
        <w:rPr>
          <w:rFonts w:ascii="Times New Roman"/>
          <w:b w:val="false"/>
          <w:i w:val="false"/>
          <w:color w:val="000000"/>
          <w:sz w:val="28"/>
        </w:rPr>
        <w:t>
      5) заңды тұлғаны әрекетсіз заңды тұлға деп немесе оның қатысушыларын әрекетсіз заңды тұлғаларға қатысы бар деп тану туралы;</w:t>
      </w:r>
    </w:p>
    <w:bookmarkEnd w:id="500"/>
    <w:bookmarkStart w:name="z555" w:id="501"/>
    <w:p>
      <w:pPr>
        <w:spacing w:after="0"/>
        <w:ind w:left="0"/>
        <w:jc w:val="both"/>
      </w:pPr>
      <w:r>
        <w:rPr>
          <w:rFonts w:ascii="Times New Roman"/>
          <w:b w:val="false"/>
          <w:i w:val="false"/>
          <w:color w:val="000000"/>
          <w:sz w:val="28"/>
        </w:rPr>
        <w:t>
      6) құрылатын заңды тұлғаның атауы тіркелген шаруашылық субъектісінің атауымен сәйкес келуі туралы;</w:t>
      </w:r>
    </w:p>
    <w:bookmarkEnd w:id="501"/>
    <w:bookmarkStart w:name="z556" w:id="502"/>
    <w:p>
      <w:pPr>
        <w:spacing w:after="0"/>
        <w:ind w:left="0"/>
        <w:jc w:val="both"/>
      </w:pPr>
      <w:r>
        <w:rPr>
          <w:rFonts w:ascii="Times New Roman"/>
          <w:b w:val="false"/>
          <w:i w:val="false"/>
          <w:color w:val="000000"/>
          <w:sz w:val="28"/>
        </w:rPr>
        <w:t>
      7) заңды тұлғаның барлық тіркеу іс-әрекеттері туралы;</w:t>
      </w:r>
    </w:p>
    <w:bookmarkEnd w:id="502"/>
    <w:bookmarkStart w:name="z557" w:id="503"/>
    <w:p>
      <w:pPr>
        <w:spacing w:after="0"/>
        <w:ind w:left="0"/>
        <w:jc w:val="both"/>
      </w:pPr>
      <w:r>
        <w:rPr>
          <w:rFonts w:ascii="Times New Roman"/>
          <w:b w:val="false"/>
          <w:i w:val="false"/>
          <w:color w:val="000000"/>
          <w:sz w:val="28"/>
        </w:rPr>
        <w:t>
      8) көрсетілген мерзімге тіркелген заңды тұлғаның туралы;</w:t>
      </w:r>
    </w:p>
    <w:bookmarkEnd w:id="503"/>
    <w:bookmarkStart w:name="z558" w:id="504"/>
    <w:p>
      <w:pPr>
        <w:spacing w:after="0"/>
        <w:ind w:left="0"/>
        <w:jc w:val="both"/>
      </w:pPr>
      <w:r>
        <w:rPr>
          <w:rFonts w:ascii="Times New Roman"/>
          <w:b w:val="false"/>
          <w:i w:val="false"/>
          <w:color w:val="000000"/>
          <w:sz w:val="28"/>
        </w:rPr>
        <w:t>
      9) құрылтай құжаттарына соңғы толықтырулар мен өзгерістердің енгізілгені туралы;</w:t>
      </w:r>
    </w:p>
    <w:bookmarkEnd w:id="504"/>
    <w:bookmarkStart w:name="z559" w:id="505"/>
    <w:p>
      <w:pPr>
        <w:spacing w:after="0"/>
        <w:ind w:left="0"/>
        <w:jc w:val="both"/>
      </w:pPr>
      <w:r>
        <w:rPr>
          <w:rFonts w:ascii="Times New Roman"/>
          <w:b w:val="false"/>
          <w:i w:val="false"/>
          <w:color w:val="000000"/>
          <w:sz w:val="28"/>
        </w:rPr>
        <w:t>
      10) заңды тұлғаның үлесіне салынған ауыртпалықтар (тыйым салу) туралы анықтама беру болып табылады.</w:t>
      </w:r>
    </w:p>
    <w:bookmarkEnd w:id="505"/>
    <w:bookmarkStart w:name="z560" w:id="506"/>
    <w:p>
      <w:pPr>
        <w:spacing w:after="0"/>
        <w:ind w:left="0"/>
        <w:jc w:val="both"/>
      </w:pPr>
      <w:r>
        <w:rPr>
          <w:rFonts w:ascii="Times New Roman"/>
          <w:b w:val="false"/>
          <w:i w:val="false"/>
          <w:color w:val="000000"/>
          <w:sz w:val="28"/>
        </w:rPr>
        <w:t>
      Мемлекеттік көрсетілетін қызмет нысаны – электрондық.</w:t>
      </w:r>
    </w:p>
    <w:bookmarkEnd w:id="506"/>
    <w:bookmarkStart w:name="z561" w:id="507"/>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507"/>
    <w:bookmarkStart w:name="z562" w:id="508"/>
    <w:p>
      <w:pPr>
        <w:spacing w:after="0"/>
        <w:ind w:left="0"/>
        <w:jc w:val="both"/>
      </w:pPr>
      <w:r>
        <w:rPr>
          <w:rFonts w:ascii="Times New Roman"/>
          <w:b w:val="false"/>
          <w:i w:val="false"/>
          <w:color w:val="000000"/>
          <w:sz w:val="28"/>
        </w:rPr>
        <w:t>
      8. Жұмыс кестесі:</w:t>
      </w:r>
    </w:p>
    <w:bookmarkEnd w:id="508"/>
    <w:bookmarkStart w:name="z563" w:id="509"/>
    <w:p>
      <w:pPr>
        <w:spacing w:after="0"/>
        <w:ind w:left="0"/>
        <w:jc w:val="both"/>
      </w:pPr>
      <w:r>
        <w:rPr>
          <w:rFonts w:ascii="Times New Roman"/>
          <w:b w:val="false"/>
          <w:i w:val="false"/>
          <w:color w:val="000000"/>
          <w:sz w:val="28"/>
        </w:rPr>
        <w:t>
      1)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үзіліссіз сағат 9.00 - ден 20.00-ге дейін.</w:t>
      </w:r>
    </w:p>
    <w:bookmarkEnd w:id="509"/>
    <w:bookmarkStart w:name="z564" w:id="510"/>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тәртібімен жеделдетілген қызмет көрсетусіз жүзеге асырылады, портал арқылы электрондық кезекті брондауға мүмкін болады.</w:t>
      </w:r>
    </w:p>
    <w:bookmarkEnd w:id="510"/>
    <w:bookmarkStart w:name="z565" w:id="511"/>
    <w:p>
      <w:pPr>
        <w:spacing w:after="0"/>
        <w:ind w:left="0"/>
        <w:jc w:val="both"/>
      </w:pPr>
      <w:r>
        <w:rPr>
          <w:rFonts w:ascii="Times New Roman"/>
          <w:b w:val="false"/>
          <w:i w:val="false"/>
          <w:color w:val="000000"/>
          <w:sz w:val="28"/>
        </w:rPr>
        <w:t xml:space="preserve">
      2) порталда – жөндеу жұмыстарын жүргізуге байланысты техникалық үзілісті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 </w:t>
      </w:r>
    </w:p>
    <w:bookmarkEnd w:id="511"/>
    <w:bookmarkStart w:name="z566" w:id="512"/>
    <w:p>
      <w:pPr>
        <w:spacing w:after="0"/>
        <w:ind w:left="0"/>
        <w:jc w:val="both"/>
      </w:pPr>
      <w:r>
        <w:rPr>
          <w:rFonts w:ascii="Times New Roman"/>
          <w:b w:val="false"/>
          <w:i w:val="false"/>
          <w:color w:val="000000"/>
          <w:sz w:val="28"/>
        </w:rPr>
        <w:t>
      9. Мемлекеттік көрсетілетін қызметті алушы (не сенімхат бойынша оның өкілі) жүгінген кезде мемлекеттік қызметті алуға қажетті құжаттар тізбесі:</w:t>
      </w:r>
    </w:p>
    <w:bookmarkEnd w:id="512"/>
    <w:bookmarkStart w:name="z567" w:id="513"/>
    <w:p>
      <w:pPr>
        <w:spacing w:after="0"/>
        <w:ind w:left="0"/>
        <w:jc w:val="both"/>
      </w:pPr>
      <w:r>
        <w:rPr>
          <w:rFonts w:ascii="Times New Roman"/>
          <w:b w:val="false"/>
          <w:i w:val="false"/>
          <w:color w:val="000000"/>
          <w:sz w:val="28"/>
        </w:rPr>
        <w:t>
      1) Мемлекеттік корпорацияға:</w:t>
      </w:r>
    </w:p>
    <w:bookmarkEnd w:id="513"/>
    <w:bookmarkStart w:name="z568" w:id="514"/>
    <w:p>
      <w:pPr>
        <w:spacing w:after="0"/>
        <w:ind w:left="0"/>
        <w:jc w:val="both"/>
      </w:pPr>
      <w:r>
        <w:rPr>
          <w:rFonts w:ascii="Times New Roman"/>
          <w:b w:val="false"/>
          <w:i w:val="false"/>
          <w:color w:val="000000"/>
          <w:sz w:val="28"/>
        </w:rPr>
        <w:t>
      ұсынылған ақпарат түрі көрсетілген, осы стандартқа 1-қосымшаға сәйкес нысан бойынша "Заңды тұлғаның" Мемлекеттік деректер қорынан анықтама алуға сұрау салу;</w:t>
      </w:r>
    </w:p>
    <w:bookmarkEnd w:id="514"/>
    <w:bookmarkStart w:name="z569" w:id="515"/>
    <w:p>
      <w:pPr>
        <w:spacing w:after="0"/>
        <w:ind w:left="0"/>
        <w:jc w:val="both"/>
      </w:pPr>
      <w:r>
        <w:rPr>
          <w:rFonts w:ascii="Times New Roman"/>
          <w:b w:val="false"/>
          <w:i w:val="false"/>
          <w:color w:val="000000"/>
          <w:sz w:val="28"/>
        </w:rPr>
        <w:t>
      жеке басын куәландыратын құжат (жеке басын сәйкестендіру үшін талап етіледі);</w:t>
      </w:r>
    </w:p>
    <w:bookmarkEnd w:id="515"/>
    <w:bookmarkStart w:name="z570" w:id="516"/>
    <w:p>
      <w:pPr>
        <w:spacing w:after="0"/>
        <w:ind w:left="0"/>
        <w:jc w:val="both"/>
      </w:pPr>
      <w:r>
        <w:rPr>
          <w:rFonts w:ascii="Times New Roman"/>
          <w:b w:val="false"/>
          <w:i w:val="false"/>
          <w:color w:val="000000"/>
          <w:sz w:val="28"/>
        </w:rPr>
        <w:t xml:space="preserve">
      3) порталға: </w:t>
      </w:r>
    </w:p>
    <w:bookmarkEnd w:id="516"/>
    <w:bookmarkStart w:name="z571" w:id="517"/>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сұрау салу, онда берілген ақпараттын түрі көрсетеледі.</w:t>
      </w:r>
    </w:p>
    <w:bookmarkEnd w:id="517"/>
    <w:bookmarkStart w:name="z572" w:id="518"/>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мәліметті көрсетілетін қызметті алушы "электрондық үкіметті" шлюзі арқылы тиісті мемлекеттік ақпараттық жүйелерден алады.</w:t>
      </w:r>
    </w:p>
    <w:bookmarkEnd w:id="518"/>
    <w:bookmarkStart w:name="z573" w:id="519"/>
    <w:p>
      <w:pPr>
        <w:spacing w:after="0"/>
        <w:ind w:left="0"/>
        <w:jc w:val="both"/>
      </w:pPr>
      <w:r>
        <w:rPr>
          <w:rFonts w:ascii="Times New Roman"/>
          <w:b w:val="false"/>
          <w:i w:val="false"/>
          <w:color w:val="000000"/>
          <w:sz w:val="28"/>
        </w:rPr>
        <w:t xml:space="preserve">
      Көрсетілетін қызметті алушы мемлекеттік қызмет көрсету кезінде Қазақстан Республикасының заңдарында өзгеше көзделмесе, ақпараттық жүйелерде қамтылған, заңмен қорғалатын құпиясы бар мәліметтерді пайдалануға жазбаша келісім береді. </w:t>
      </w:r>
    </w:p>
    <w:bookmarkEnd w:id="519"/>
    <w:bookmarkStart w:name="z574" w:id="520"/>
    <w:p>
      <w:pPr>
        <w:spacing w:after="0"/>
        <w:ind w:left="0"/>
        <w:jc w:val="both"/>
      </w:pPr>
      <w:r>
        <w:rPr>
          <w:rFonts w:ascii="Times New Roman"/>
          <w:b w:val="false"/>
          <w:i w:val="false"/>
          <w:color w:val="000000"/>
          <w:sz w:val="28"/>
        </w:rPr>
        <w:t xml:space="preserve">
      Порталға жүгінген кезде көрсетілетін қызметті алушының "жеке кабинетіне" электрондық цифрлік қолмен (бұдан әрі- ЭЦҚ) куәландырылған электрондық құжат нысанында, мемлекеттік көрсетілетін қызмет нәтижесін алу күні мен уақыты көрсетіле отырып, хабарлама жіберіледі. </w:t>
      </w:r>
    </w:p>
    <w:bookmarkEnd w:id="520"/>
    <w:bookmarkStart w:name="z575" w:id="521"/>
    <w:p>
      <w:pPr>
        <w:spacing w:after="0"/>
        <w:ind w:left="0"/>
        <w:jc w:val="both"/>
      </w:pPr>
      <w:r>
        <w:rPr>
          <w:rFonts w:ascii="Times New Roman"/>
          <w:b w:val="false"/>
          <w:i w:val="false"/>
          <w:color w:val="000000"/>
          <w:sz w:val="28"/>
        </w:rPr>
        <w:t xml:space="preserve">
      10. Көрсетілетін қызметтті алушы осы Мемлекеттік көрсетілетін қызмет стандартының 9-тармағында көзделген тізбеге сәйкес толық құжаттар топтамасын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21"/>
    <w:bookmarkStart w:name="z576" w:id="522"/>
    <w:p>
      <w:pPr>
        <w:spacing w:after="0"/>
        <w:ind w:left="0"/>
        <w:jc w:val="left"/>
      </w:pPr>
      <w:r>
        <w:rPr>
          <w:rFonts w:ascii="Times New Roman"/>
          <w:b/>
          <w:i w:val="false"/>
          <w:color w:val="000000"/>
        </w:rPr>
        <w:t xml:space="preserve"> 3. Көрсетілетін қызметті берушілер және (немесе) олардың</w:t>
      </w:r>
      <w:r>
        <w:br/>
      </w:r>
      <w:r>
        <w:rPr>
          <w:rFonts w:ascii="Times New Roman"/>
          <w:b/>
          <w:i w:val="false"/>
          <w:color w:val="000000"/>
        </w:rPr>
        <w:t>лауазымды тұлғаларының Мемлекеттік корпорацияның және (немесе)</w:t>
      </w:r>
      <w:r>
        <w:br/>
      </w:r>
      <w:r>
        <w:rPr>
          <w:rFonts w:ascii="Times New Roman"/>
          <w:b/>
          <w:i w:val="false"/>
          <w:color w:val="000000"/>
        </w:rPr>
        <w:t>олардың қызметкерлерінің мемлекеттік көрсетілетін қызмет</w:t>
      </w:r>
      <w:r>
        <w:br/>
      </w:r>
      <w:r>
        <w:rPr>
          <w:rFonts w:ascii="Times New Roman"/>
          <w:b/>
          <w:i w:val="false"/>
          <w:color w:val="000000"/>
        </w:rPr>
        <w:t>мәселелері бойынша шешімдеріне, әрекеттеріне</w:t>
      </w:r>
      <w:r>
        <w:br/>
      </w:r>
      <w:r>
        <w:rPr>
          <w:rFonts w:ascii="Times New Roman"/>
          <w:b/>
          <w:i w:val="false"/>
          <w:color w:val="000000"/>
        </w:rPr>
        <w:t>(әрекетсіздіктеріне) шағымдану тәртiбi</w:t>
      </w:r>
    </w:p>
    <w:bookmarkEnd w:id="522"/>
    <w:bookmarkStart w:name="z577" w:id="523"/>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корпорацияның және (немесе) оның қызметкерлерінің мемлекеттік көрсетілетін қызметті мәселелері бойынша шешімдеріне, әрекеттеріне (әрекетсiздiгiне) шағымдану:</w:t>
      </w:r>
    </w:p>
    <w:bookmarkEnd w:id="523"/>
    <w:bookmarkStart w:name="z578" w:id="524"/>
    <w:p>
      <w:pPr>
        <w:spacing w:after="0"/>
        <w:ind w:left="0"/>
        <w:jc w:val="both"/>
      </w:pPr>
      <w:r>
        <w:rPr>
          <w:rFonts w:ascii="Times New Roman"/>
          <w:b w:val="false"/>
          <w:i w:val="false"/>
          <w:color w:val="000000"/>
          <w:sz w:val="28"/>
        </w:rPr>
        <w:t>
      1) шағым осы стандарттың 13-тармағында көрсетілген мекенжай бойынша көрсетілетін қызмет беруші басшысының атына беріледі.</w:t>
      </w:r>
    </w:p>
    <w:bookmarkEnd w:id="524"/>
    <w:bookmarkStart w:name="z579" w:id="525"/>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(бар болған кезде), пошта мекенжайы, заңды тұлғаның шағымында оның, атауы, пошта мекенжайы, шығыс нөмірі және күні корсетіледі. Шағымға өтініш беруші қол қою тиіс. </w:t>
      </w:r>
    </w:p>
    <w:bookmarkEnd w:id="525"/>
    <w:bookmarkStart w:name="z580" w:id="526"/>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кеңсесі арқылы жұмыс күндері қолма-қол қабылданады.</w:t>
      </w:r>
    </w:p>
    <w:bookmarkEnd w:id="526"/>
    <w:bookmarkStart w:name="z581" w:id="527"/>
    <w:p>
      <w:pPr>
        <w:spacing w:after="0"/>
        <w:ind w:left="0"/>
        <w:jc w:val="both"/>
      </w:pPr>
      <w:r>
        <w:rPr>
          <w:rFonts w:ascii="Times New Roman"/>
          <w:b w:val="false"/>
          <w:i w:val="false"/>
          <w:color w:val="000000"/>
          <w:sz w:val="28"/>
        </w:rPr>
        <w:t xml:space="preserve">
      Шағымның қабылданғанын растау оны көрсетілетін қызметті берушінің кеңсесінде шағымды қабылдаған адамның тегі мен аты-жөні, берілген шағымның жауабын алу мерзімі мен орны көрсетілген тіркеу (мөртабан, кіріс нөмірі мен күні) болып табылады. </w:t>
      </w:r>
    </w:p>
    <w:bookmarkEnd w:id="527"/>
    <w:bookmarkStart w:name="z582" w:id="528"/>
    <w:p>
      <w:pPr>
        <w:spacing w:after="0"/>
        <w:ind w:left="0"/>
        <w:jc w:val="both"/>
      </w:pPr>
      <w:r>
        <w:rPr>
          <w:rFonts w:ascii="Times New Roman"/>
          <w:b w:val="false"/>
          <w:i w:val="false"/>
          <w:color w:val="000000"/>
          <w:sz w:val="28"/>
        </w:rPr>
        <w:t>
      2) Мемлекеттік корпорация қызметкерінің әрекетіне (әрекетсiздiгiне) шағым осы стандарттың 13–тармағында көрсетілген мекенжайлар және телефондар арқылы Мемлекеттік корпорацияның басшысына не: 1414 бірыңғай байланыс орталығына жүгіну арқылы жіберіледі.</w:t>
      </w:r>
    </w:p>
    <w:bookmarkEnd w:id="528"/>
    <w:bookmarkStart w:name="z583" w:id="529"/>
    <w:p>
      <w:pPr>
        <w:spacing w:after="0"/>
        <w:ind w:left="0"/>
        <w:jc w:val="both"/>
      </w:pPr>
      <w:r>
        <w:rPr>
          <w:rFonts w:ascii="Times New Roman"/>
          <w:b w:val="false"/>
          <w:i w:val="false"/>
          <w:color w:val="000000"/>
          <w:sz w:val="28"/>
        </w:rPr>
        <w:t xml:space="preserve">
      Қолма-қол, сол сияқты пошта арқылы келіп түскен шағымның Мемлекеттік корпорацияда қабылдануын растау оның тіркелуі (мөртабан, кіріс нөмірі мен тіркеу күні шағымның екінші данасына немесе шағымға ілеспе хатқа қойылады) болып табылады. </w:t>
      </w:r>
    </w:p>
    <w:bookmarkEnd w:id="529"/>
    <w:bookmarkStart w:name="z584" w:id="530"/>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ол тіркелген күннен бастап бес жұмыс күні ішінде қаралуға тиіс. Шағымды қарау нәтижелері туралы уәжді жауап көрсетілетін қызметті алушының поштасына жіберіледі не көрсетілетін қызметті берушінің кеңсесінде қолма-қол беріледі.</w:t>
      </w:r>
    </w:p>
    <w:bookmarkEnd w:id="530"/>
    <w:bookmarkStart w:name="z585" w:id="531"/>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бірыңғай байланыс орталығының телефоны арқылы жүзеге асырылады.</w:t>
      </w:r>
    </w:p>
    <w:bookmarkEnd w:id="531"/>
    <w:bookmarkStart w:name="z586" w:id="532"/>
    <w:p>
      <w:pPr>
        <w:spacing w:after="0"/>
        <w:ind w:left="0"/>
        <w:jc w:val="both"/>
      </w:pPr>
      <w:r>
        <w:rPr>
          <w:rFonts w:ascii="Times New Roman"/>
          <w:b w:val="false"/>
          <w:i w:val="false"/>
          <w:color w:val="000000"/>
          <w:sz w:val="28"/>
        </w:rPr>
        <w:t>
      Портал арқылы шағым жіберген кезде көрсетілетін қызметті алушының "жеке кабинетінен" өтініш туралы ақпаратқа қолжетімділігі болады, бұл ақпарат көрсетілетін қызметті берушінің өтінішін өңдеу (жеткізу, тіркеу туралы белгі жасау, қарау немесе қараудан бас тарту туралы жауап) барысында жаңартылады.</w:t>
      </w:r>
    </w:p>
    <w:bookmarkEnd w:id="532"/>
    <w:bookmarkStart w:name="z587" w:id="533"/>
    <w:p>
      <w:pPr>
        <w:spacing w:after="0"/>
        <w:ind w:left="0"/>
        <w:jc w:val="both"/>
      </w:pPr>
      <w:r>
        <w:rPr>
          <w:rFonts w:ascii="Times New Roman"/>
          <w:b w:val="false"/>
          <w:i w:val="false"/>
          <w:color w:val="000000"/>
          <w:sz w:val="28"/>
        </w:rPr>
        <w:t xml:space="preserve">
      Мемлекеттік көрсетілетін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жүгінуге құқылы. </w:t>
      </w:r>
    </w:p>
    <w:bookmarkEnd w:id="533"/>
    <w:bookmarkStart w:name="z588" w:id="534"/>
    <w:p>
      <w:pPr>
        <w:spacing w:after="0"/>
        <w:ind w:left="0"/>
        <w:jc w:val="both"/>
      </w:pP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мекенжайына келіп түскен көрсетілетін қызметті алушының шағымы ол тіркелген күннен бастап он бес жұмыс күні ішінде қаралуға тиіс.</w:t>
      </w:r>
    </w:p>
    <w:bookmarkEnd w:id="534"/>
    <w:bookmarkStart w:name="z589" w:id="535"/>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535"/>
    <w:bookmarkStart w:name="z590" w:id="536"/>
    <w:p>
      <w:pPr>
        <w:spacing w:after="0"/>
        <w:ind w:left="0"/>
        <w:jc w:val="left"/>
      </w:pPr>
      <w:r>
        <w:rPr>
          <w:rFonts w:ascii="Times New Roman"/>
          <w:b/>
          <w:i w:val="false"/>
          <w:color w:val="000000"/>
        </w:rPr>
        <w:t xml:space="preserve"> Мемлекеттік көрсетілетін қызметтің, оның ішінде электрондық</w:t>
      </w:r>
      <w:r>
        <w:br/>
      </w:r>
      <w:r>
        <w:rPr>
          <w:rFonts w:ascii="Times New Roman"/>
          <w:b/>
          <w:i w:val="false"/>
          <w:color w:val="000000"/>
        </w:rPr>
        <w:t>нысанда және Мемлекеттік корпорация көрсетілетін қызметтің</w:t>
      </w:r>
      <w:r>
        <w:br/>
      </w:r>
      <w:r>
        <w:rPr>
          <w:rFonts w:ascii="Times New Roman"/>
          <w:b/>
          <w:i w:val="false"/>
          <w:color w:val="000000"/>
        </w:rPr>
        <w:t>ерекшеліктерін ескере отырып қойылатын</w:t>
      </w:r>
      <w:r>
        <w:br/>
      </w:r>
      <w:r>
        <w:rPr>
          <w:rFonts w:ascii="Times New Roman"/>
          <w:b/>
          <w:i w:val="false"/>
          <w:color w:val="000000"/>
        </w:rPr>
        <w:t>өзге де талаптар</w:t>
      </w:r>
    </w:p>
    <w:bookmarkEnd w:id="536"/>
    <w:bookmarkStart w:name="z591" w:id="537"/>
    <w:p>
      <w:pPr>
        <w:spacing w:after="0"/>
        <w:ind w:left="0"/>
        <w:jc w:val="both"/>
      </w:pPr>
      <w:r>
        <w:rPr>
          <w:rFonts w:ascii="Times New Roman"/>
          <w:b w:val="false"/>
          <w:i w:val="false"/>
          <w:color w:val="000000"/>
          <w:sz w:val="28"/>
        </w:rPr>
        <w:t>
      13. Денсаулығында организмнің өмірлік қызметін шектейтін тұрақты бұзылған ақауы бар көрсетілетін қызметті алушыларға мемлекеттік кызметті көрсету үшін құжаттарды қабылдау қажет болған жағдайда: 1414 Бірыңғай байланыс - орталығы арқылы көрсетілетін қызметті беруші немесе Мемлекеттік корпорация қызметкері құжаттарды қабылдау үшін тұрғылықты жеріне барып жүргізіледі.</w:t>
      </w:r>
    </w:p>
    <w:bookmarkEnd w:id="537"/>
    <w:bookmarkStart w:name="z592" w:id="538"/>
    <w:p>
      <w:pPr>
        <w:spacing w:after="0"/>
        <w:ind w:left="0"/>
        <w:jc w:val="both"/>
      </w:pPr>
      <w:r>
        <w:rPr>
          <w:rFonts w:ascii="Times New Roman"/>
          <w:b w:val="false"/>
          <w:i w:val="false"/>
          <w:color w:val="000000"/>
          <w:sz w:val="28"/>
        </w:rPr>
        <w:t>
      14. Мемлекеттік қызметтерді көрсету орындарының мекенжайы интернет-ресурстарда орналастырылған:</w:t>
      </w:r>
    </w:p>
    <w:bookmarkEnd w:id="538"/>
    <w:bookmarkStart w:name="z593" w:id="539"/>
    <w:p>
      <w:pPr>
        <w:spacing w:after="0"/>
        <w:ind w:left="0"/>
        <w:jc w:val="both"/>
      </w:pPr>
      <w:r>
        <w:rPr>
          <w:rFonts w:ascii="Times New Roman"/>
          <w:b w:val="false"/>
          <w:i w:val="false"/>
          <w:color w:val="000000"/>
          <w:sz w:val="28"/>
        </w:rPr>
        <w:t>
      1) көрсетілетін қызметті беруші - www.adilet.gov.kz, "Мемлекеттік көрсетілетін қызметтер" бөлімі;</w:t>
      </w:r>
    </w:p>
    <w:bookmarkEnd w:id="539"/>
    <w:bookmarkStart w:name="z594" w:id="540"/>
    <w:p>
      <w:pPr>
        <w:spacing w:after="0"/>
        <w:ind w:left="0"/>
        <w:jc w:val="both"/>
      </w:pPr>
      <w:r>
        <w:rPr>
          <w:rFonts w:ascii="Times New Roman"/>
          <w:b w:val="false"/>
          <w:i w:val="false"/>
          <w:color w:val="000000"/>
          <w:sz w:val="28"/>
        </w:rPr>
        <w:t>
      2) Мемлекеттік корпорация - www.con.gov.kz.</w:t>
      </w:r>
    </w:p>
    <w:bookmarkEnd w:id="540"/>
    <w:bookmarkStart w:name="z595" w:id="541"/>
    <w:p>
      <w:pPr>
        <w:spacing w:after="0"/>
        <w:ind w:left="0"/>
        <w:jc w:val="both"/>
      </w:pPr>
      <w:r>
        <w:rPr>
          <w:rFonts w:ascii="Times New Roman"/>
          <w:b w:val="false"/>
          <w:i w:val="false"/>
          <w:color w:val="000000"/>
          <w:sz w:val="28"/>
        </w:rPr>
        <w:t>
      15. Қызмет алушы ЭЦҚ-сы болған жағдайда портал арқылы мемлекеттік көрсетілетін қызметті электронды нысанда алуға мүмкіндігі бар.</w:t>
      </w:r>
    </w:p>
    <w:bookmarkEnd w:id="541"/>
    <w:bookmarkStart w:name="z596" w:id="542"/>
    <w:p>
      <w:pPr>
        <w:spacing w:after="0"/>
        <w:ind w:left="0"/>
        <w:jc w:val="both"/>
      </w:pPr>
      <w:r>
        <w:rPr>
          <w:rFonts w:ascii="Times New Roman"/>
          <w:b w:val="false"/>
          <w:i w:val="false"/>
          <w:color w:val="000000"/>
          <w:sz w:val="28"/>
        </w:rPr>
        <w:t>
      16. Қызмет алушының қашықтықтан қол жеткізу режимінде порталдағы "жеке кабинеті" арқылы, сондай-ақ Бірыңғай байланыс-орталығы арқылы мемлекеттік көрсетілетін қызмет тәртібі мен мәртебесі туралы ақпаратты алуға мүмкіндігі бар.</w:t>
      </w:r>
    </w:p>
    <w:bookmarkEnd w:id="542"/>
    <w:bookmarkStart w:name="z597" w:id="543"/>
    <w:p>
      <w:pPr>
        <w:spacing w:after="0"/>
        <w:ind w:left="0"/>
        <w:jc w:val="both"/>
      </w:pPr>
      <w:r>
        <w:rPr>
          <w:rFonts w:ascii="Times New Roman"/>
          <w:b w:val="false"/>
          <w:i w:val="false"/>
          <w:color w:val="000000"/>
          <w:sz w:val="28"/>
        </w:rPr>
        <w:t>
      17. Мемлекеттік көрсетілетін қызметтер мәселелері бойынша анықтама қызметтерінің байланыс телефондары: 8 (7172) 58 00 58. Мемлекеттік қызмет көрсету мәселелері жөніндегі Бірыңғай байланыс-орталығы: 1414.</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мемлекеттік деректер</w:t>
            </w:r>
            <w:r>
              <w:br/>
            </w:r>
            <w:r>
              <w:rPr>
                <w:rFonts w:ascii="Times New Roman"/>
                <w:b w:val="false"/>
                <w:i w:val="false"/>
                <w:color w:val="000000"/>
                <w:sz w:val="20"/>
              </w:rPr>
              <w:t>қорынан анықтама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тегі, аты, болған жағдайда әкесінің аты</w:t>
      </w:r>
    </w:p>
    <w:p>
      <w:pPr>
        <w:spacing w:after="0"/>
        <w:ind w:left="0"/>
        <w:jc w:val="both"/>
      </w:pPr>
      <w:r>
        <w:rPr>
          <w:rFonts w:ascii="Times New Roman"/>
          <w:b w:val="false"/>
          <w:i w:val="false"/>
          <w:color w:val="000000"/>
          <w:sz w:val="28"/>
        </w:rPr>
        <w:t>
      (бұдан әрі - Т.А.Ә.) не ұйымының атауы)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(көрсетілетін қызмет алушының мекенжайы)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Мемлекеттік корпорация № __ бөлімі (мекенжайы</w:t>
      </w:r>
    </w:p>
    <w:p>
      <w:pPr>
        <w:spacing w:after="0"/>
        <w:ind w:left="0"/>
        <w:jc w:val="both"/>
      </w:pPr>
      <w:r>
        <w:rPr>
          <w:rFonts w:ascii="Times New Roman"/>
          <w:b w:val="false"/>
          <w:i w:val="false"/>
          <w:color w:val="000000"/>
          <w:sz w:val="28"/>
        </w:rPr>
        <w:t>
      көрсетілсін) ұсынбауыңызға орай (мемлекеттік көрсетілетін қызмет</w:t>
      </w:r>
    </w:p>
    <w:p>
      <w:pPr>
        <w:spacing w:after="0"/>
        <w:ind w:left="0"/>
        <w:jc w:val="both"/>
      </w:pPr>
      <w:r>
        <w:rPr>
          <w:rFonts w:ascii="Times New Roman"/>
          <w:b w:val="false"/>
          <w:i w:val="false"/>
          <w:color w:val="000000"/>
          <w:sz w:val="28"/>
        </w:rPr>
        <w:t>
      стандартына сәйкес мемлекеттік көрсетілетін қызмет атауын көрсету) мемлекеттік қызмет көрсетуге құжаттарды қабылдаудан бас тартады.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 Т.А.Ә. (қолы)</w:t>
      </w:r>
    </w:p>
    <w:p>
      <w:pPr>
        <w:spacing w:after="0"/>
        <w:ind w:left="0"/>
        <w:jc w:val="both"/>
      </w:pPr>
      <w:r>
        <w:rPr>
          <w:rFonts w:ascii="Times New Roman"/>
          <w:b w:val="false"/>
          <w:i w:val="false"/>
          <w:color w:val="000000"/>
          <w:sz w:val="28"/>
        </w:rPr>
        <w:t>
      Орындаушы: Т.А.Ә.</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Алдым: көрсетілетін қызметті алушының Т.А.Ә./_____________/қолы</w:t>
      </w:r>
    </w:p>
    <w:p>
      <w:pPr>
        <w:spacing w:after="0"/>
        <w:ind w:left="0"/>
        <w:jc w:val="both"/>
      </w:pPr>
      <w:r>
        <w:rPr>
          <w:rFonts w:ascii="Times New Roman"/>
          <w:b w:val="false"/>
          <w:i w:val="false"/>
          <w:color w:val="000000"/>
          <w:sz w:val="28"/>
        </w:rPr>
        <w:t>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мемлекеттік деректер</w:t>
            </w:r>
            <w:r>
              <w:br/>
            </w:r>
            <w:r>
              <w:rPr>
                <w:rFonts w:ascii="Times New Roman"/>
                <w:b w:val="false"/>
                <w:i w:val="false"/>
                <w:color w:val="000000"/>
                <w:sz w:val="20"/>
              </w:rPr>
              <w:t>қорынан анықтама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(көрсетілетін қызметті беруші) </w:t>
      </w:r>
    </w:p>
    <w:p>
      <w:pPr>
        <w:spacing w:after="0"/>
        <w:ind w:left="0"/>
        <w:jc w:val="left"/>
      </w:pPr>
      <w:r>
        <w:rPr>
          <w:rFonts w:ascii="Times New Roman"/>
          <w:b/>
          <w:i w:val="false"/>
          <w:color w:val="000000"/>
        </w:rPr>
        <w:t xml:space="preserve"> "Заңды тұлғалар" мемлекеттік деректер қорынан анықтама</w:t>
      </w:r>
      <w:r>
        <w:br/>
      </w:r>
      <w:r>
        <w:rPr>
          <w:rFonts w:ascii="Times New Roman"/>
          <w:b/>
          <w:i w:val="false"/>
          <w:color w:val="000000"/>
        </w:rPr>
        <w:t>алуға сұрау салу</w:t>
      </w:r>
    </w:p>
    <w:p>
      <w:pPr>
        <w:spacing w:after="0"/>
        <w:ind w:left="0"/>
        <w:jc w:val="both"/>
      </w:pPr>
      <w:r>
        <w:rPr>
          <w:rFonts w:ascii="Times New Roman"/>
          <w:b w:val="false"/>
          <w:i w:val="false"/>
          <w:color w:val="000000"/>
          <w:sz w:val="28"/>
        </w:rPr>
        <w:t>
      Мен, ________________________________________________________________</w:t>
      </w:r>
    </w:p>
    <w:p>
      <w:pPr>
        <w:spacing w:after="0"/>
        <w:ind w:left="0"/>
        <w:jc w:val="both"/>
      </w:pPr>
      <w:r>
        <w:rPr>
          <w:rFonts w:ascii="Times New Roman"/>
          <w:b w:val="false"/>
          <w:i w:val="false"/>
          <w:color w:val="000000"/>
          <w:sz w:val="28"/>
        </w:rPr>
        <w:t>
      (Жеке тұлғаның Т.А.Ә. (болған жағдайда), паспорт деректерi (жеке</w:t>
      </w:r>
    </w:p>
    <w:p>
      <w:pPr>
        <w:spacing w:after="0"/>
        <w:ind w:left="0"/>
        <w:jc w:val="both"/>
      </w:pPr>
      <w:r>
        <w:rPr>
          <w:rFonts w:ascii="Times New Roman"/>
          <w:b w:val="false"/>
          <w:i w:val="false"/>
          <w:color w:val="000000"/>
          <w:sz w:val="28"/>
        </w:rPr>
        <w:t>
      куәлiк деректерi) және тұрғылықты жерi)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деректемелерi)</w:t>
      </w:r>
    </w:p>
    <w:p>
      <w:pPr>
        <w:spacing w:after="0"/>
        <w:ind w:left="0"/>
        <w:jc w:val="both"/>
      </w:pPr>
      <w:r>
        <w:rPr>
          <w:rFonts w:ascii="Times New Roman"/>
          <w:b w:val="false"/>
          <w:i w:val="false"/>
          <w:color w:val="000000"/>
          <w:sz w:val="28"/>
        </w:rPr>
        <w:t>
      ______________________________________________ негізінде әрекет етушi</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_______________________________________________________________</w:t>
      </w:r>
    </w:p>
    <w:p>
      <w:pPr>
        <w:spacing w:after="0"/>
        <w:ind w:left="0"/>
        <w:jc w:val="both"/>
      </w:pPr>
      <w:r>
        <w:rPr>
          <w:rFonts w:ascii="Times New Roman"/>
          <w:b w:val="false"/>
          <w:i w:val="false"/>
          <w:color w:val="000000"/>
          <w:sz w:val="28"/>
        </w:rPr>
        <w:t>
      "Заңды тұлғалар" мемлекеттік деректер қорынан анықтама</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Мынадай құжаттарды қоса беремiн: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Күнi _________,________________________________________________/_____</w:t>
      </w:r>
    </w:p>
    <w:p>
      <w:pPr>
        <w:spacing w:after="0"/>
        <w:ind w:left="0"/>
        <w:jc w:val="both"/>
      </w:pPr>
      <w:r>
        <w:rPr>
          <w:rFonts w:ascii="Times New Roman"/>
          <w:b w:val="false"/>
          <w:i w:val="false"/>
          <w:color w:val="000000"/>
          <w:sz w:val="28"/>
        </w:rPr>
        <w:t>
      (өтiнiш берушiнiң/уәкiлеттi өкiлдiң (Т.А.Ә. және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Өтінішті орындау/қарау нәтижесi: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тексерiлдi: күнi 20__ жылғы _________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(маманның Т.А.Ә. болғанда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