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c5a" w14:textId="993b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Нормативтік құқықтық актілерінің эталондық бақылау банкін қалыптастыру, сондай-ақ оған мәліметтер енгізу жөніндегі нұсқаулықты бекіту туралы" Қазақстан Республикасы Әділет министрінің 2015 жылғы 25 мамырдағы № 286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2016 жылғы 10 ақпандағы № 70 бұйрығы. Қазақстан Республикасының Әділет министрлігінде 2016 жылы 12 ақпанда № 13060 болып тіркелді. Күші жойылды - Қазақстан Республикасы Әділет министрінің 2016 жылғы 22 қыркүйектегі № 786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22.09.2016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29 сәуірдегі № 343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нормативтiк құқықтық актілерінің мемлекеттiк тiзiлiмiн, нормативтiк құқықтық актілерінiң эталондық бақылау банкiн жүргiзу қағидаларының 17-тармағына сәйкес, сондай-ақ «Әділет органдары туралы» 2002 жылғы 18 наурыздағы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Нормативтік құқықтық актілерінің эталондық бақылау банкін қалыптастыру, сондай-ақ оған мәліметтер енгізу жөніндегі нұсқаулықты бекіту туралы» Қазақстан Республикасы Әділет министрінің 2015 жылғы 25 мамырдағы № 286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тіркеу тізілімінде № 11194 тіркелді)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Нормативтік құқықтық актілерінің эталондық бақылау банкін қалыптастыру, сондай-ақ оған мәліметтер енгізу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Осы қағидалардың 7, 8-тармақтарында көрсетілген келіп түскен нормативтік құқықтық актілерді Эталондық банкке енгізу РҚАО-ға келіп түскен күннен бастап бес жұмыс күнінің ішінде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Нормативтiк құқықтық актілерді ресiмдеу және келiсу қағидаларын бекіту туралы» Қазақстан Республикасы Үкіметінің 2006 жылғы 16 тамыздағы № 773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№ 773 қаулы) сәйкес электрондық түрдегі нормативтік құқықтық актілер мемлекеттік органдардан жүйеге электрондық құжат айналымы жүйесі арқылы не электрондық-цифрлық жеткізгіште (CD-диск, USB флеш-карта) Microsoft Word (кеңейтілімі doc немесе docх) форматында келіп түседі.»;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Нормативтік құқықтық актілерінің эталондық бақылау банкін қалыптастыру, сондай-ақ оған мәліметтер енгізу жөніндегі нұсқаулыққа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«17-деректемеде – файлдарды бекіту: DOC немесе DOCX форматындағы файлдарды жүктеу (толтырылуы міндетті);»;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«№ 773 қаулыға сәйкес нормативтік құқықтық актінің (негізгі, туынды және оған қосымша (лар) мәтіні бар файлдың бірыңғай форматы Microsoft Word форматында (кеңейтілімі doc немесе docx);».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Заңнама департаменті белгіленген заңнамалық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министрлігінің интернет-ресурсында осы бұйрықтың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З.Баймолдина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