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bfa9" w14:textId="958b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29 қаңтардағы № 41 бұйрығы. Қазақстан Республикасының Әділет министрлігінде 2016 жылы 12 ақпанда № 13055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Қазақстан Республикасы Қаржы Министрiнiң кейбiр бұйрықтарына мынадай өзгерістер мен толықтырулар енгізiлсiн: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w:t>
      </w:r>
    </w:p>
    <w:bookmarkEnd w:id="1"/>
    <w:bookmarkStart w:name="z11"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Бірыңғай бюджеттік сыныптамасында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түсімдерінің жiктемесiнде</w:t>
      </w:r>
      <w:r>
        <w:rPr>
          <w:rFonts w:ascii="Times New Roman"/>
          <w:b w:val="false"/>
          <w:i w:val="false"/>
          <w:color w:val="000000"/>
          <w:sz w:val="28"/>
        </w:rPr>
        <w:t>:</w:t>
      </w:r>
    </w:p>
    <w:p>
      <w:pPr>
        <w:spacing w:after="0"/>
        <w:ind w:left="0"/>
        <w:jc w:val="both"/>
      </w:pPr>
      <w:r>
        <w:rPr>
          <w:rFonts w:ascii="Times New Roman"/>
          <w:b w:val="false"/>
          <w:i w:val="false"/>
          <w:color w:val="000000"/>
          <w:sz w:val="28"/>
        </w:rPr>
        <w:t>
      2 "Салықтық емес түсiмдер" санатында:</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p>
      <w:pPr>
        <w:spacing w:after="0"/>
        <w:ind w:left="0"/>
        <w:jc w:val="both"/>
      </w:pPr>
      <w:r>
        <w:rPr>
          <w:rFonts w:ascii="Times New Roman"/>
          <w:b w:val="false"/>
          <w:i w:val="false"/>
          <w:color w:val="000000"/>
          <w:sz w:val="28"/>
        </w:rPr>
        <w:t>
      мынадай мазмұндағы 65-ерекшелiкпен толықтырылсын:</w:t>
      </w:r>
    </w:p>
    <w:p>
      <w:pPr>
        <w:spacing w:after="0"/>
        <w:ind w:left="0"/>
        <w:jc w:val="both"/>
      </w:pPr>
      <w:r>
        <w:rPr>
          <w:rFonts w:ascii="Times New Roman"/>
          <w:b w:val="false"/>
          <w:i w:val="false"/>
          <w:color w:val="000000"/>
          <w:sz w:val="28"/>
        </w:rPr>
        <w:t>
      "65 Сот үкімдері бойынша қылмыстық құқық бұзушылықтар жасағаны үшін тағайындалған айыппұлдар";</w:t>
      </w:r>
    </w:p>
    <w:p>
      <w:pPr>
        <w:spacing w:after="0"/>
        <w:ind w:left="0"/>
        <w:jc w:val="both"/>
      </w:pPr>
      <w:r>
        <w:rPr>
          <w:rFonts w:ascii="Times New Roman"/>
          <w:b w:val="false"/>
          <w:i w:val="false"/>
          <w:color w:val="000000"/>
          <w:sz w:val="28"/>
        </w:rPr>
        <w:t>
      3 "Негізгі капиталды сатудан түсетін түсімдер" санатында:</w:t>
      </w:r>
    </w:p>
    <w:p>
      <w:pPr>
        <w:spacing w:after="0"/>
        <w:ind w:left="0"/>
        <w:jc w:val="both"/>
      </w:pPr>
      <w:r>
        <w:rPr>
          <w:rFonts w:ascii="Times New Roman"/>
          <w:b w:val="false"/>
          <w:i w:val="false"/>
          <w:color w:val="000000"/>
          <w:sz w:val="28"/>
        </w:rPr>
        <w:t>
      01 "Мемлекеттік мекемелерге бекітілген мемлекеттік мүлікті сату" сыныбында:</w:t>
      </w:r>
    </w:p>
    <w:p>
      <w:pPr>
        <w:spacing w:after="0"/>
        <w:ind w:left="0"/>
        <w:jc w:val="both"/>
      </w:pPr>
      <w:r>
        <w:rPr>
          <w:rFonts w:ascii="Times New Roman"/>
          <w:b w:val="false"/>
          <w:i w:val="false"/>
          <w:color w:val="000000"/>
          <w:sz w:val="28"/>
        </w:rPr>
        <w:t>
      1 "Мемлекеттік мекемелерге бекітілген мемлекеттік мүлікті сату" кіші сыныбында:</w:t>
      </w:r>
    </w:p>
    <w:p>
      <w:pPr>
        <w:spacing w:after="0"/>
        <w:ind w:left="0"/>
        <w:jc w:val="both"/>
      </w:pPr>
      <w:r>
        <w:rPr>
          <w:rFonts w:ascii="Times New Roman"/>
          <w:b w:val="false"/>
          <w:i w:val="false"/>
          <w:color w:val="000000"/>
          <w:sz w:val="28"/>
        </w:rPr>
        <w:t>
      мынадай мазмұндағы 07-ерекшелiкпен толықтырылсын:</w:t>
      </w:r>
    </w:p>
    <w:p>
      <w:pPr>
        <w:spacing w:after="0"/>
        <w:ind w:left="0"/>
        <w:jc w:val="both"/>
      </w:pPr>
      <w:r>
        <w:rPr>
          <w:rFonts w:ascii="Times New Roman"/>
          <w:b w:val="false"/>
          <w:i w:val="false"/>
          <w:color w:val="000000"/>
          <w:sz w:val="28"/>
        </w:rPr>
        <w:t>
      "07 Мемлекеттiк тұрғын үй қорынан берілетін тұрғын үй-жайларды жекешелендiруден түсетін түсімдер";</w:t>
      </w:r>
    </w:p>
    <w:p>
      <w:pPr>
        <w:spacing w:after="0"/>
        <w:ind w:left="0"/>
        <w:jc w:val="both"/>
      </w:pPr>
      <w:r>
        <w:rPr>
          <w:rFonts w:ascii="Times New Roman"/>
          <w:b w:val="false"/>
          <w:i w:val="false"/>
          <w:color w:val="000000"/>
          <w:sz w:val="28"/>
        </w:rPr>
        <w:t>
      4 "Трансферттердің түсімдері" санатында:</w:t>
      </w:r>
    </w:p>
    <w:p>
      <w:pPr>
        <w:spacing w:after="0"/>
        <w:ind w:left="0"/>
        <w:jc w:val="both"/>
      </w:pPr>
      <w:r>
        <w:rPr>
          <w:rFonts w:ascii="Times New Roman"/>
          <w:b w:val="false"/>
          <w:i w:val="false"/>
          <w:color w:val="000000"/>
          <w:sz w:val="28"/>
        </w:rPr>
        <w:t>
      01 "Төмен тұрған мемлекеттiк басқару органдарынан трансферттер" сыныбында:</w:t>
      </w:r>
    </w:p>
    <w:p>
      <w:pPr>
        <w:spacing w:after="0"/>
        <w:ind w:left="0"/>
        <w:jc w:val="both"/>
      </w:pPr>
      <w:r>
        <w:rPr>
          <w:rFonts w:ascii="Times New Roman"/>
          <w:b w:val="false"/>
          <w:i w:val="false"/>
          <w:color w:val="000000"/>
          <w:sz w:val="28"/>
        </w:rPr>
        <w:t>
      1 "Облыстық бюджеттерден, Астана және Алматы қалаларының бюджеттерінен трансферттер" кіші сыныбында:</w:t>
      </w:r>
    </w:p>
    <w:p>
      <w:pPr>
        <w:spacing w:after="0"/>
        <w:ind w:left="0"/>
        <w:jc w:val="both"/>
      </w:pPr>
      <w:r>
        <w:rPr>
          <w:rFonts w:ascii="Times New Roman"/>
          <w:b w:val="false"/>
          <w:i w:val="false"/>
          <w:color w:val="000000"/>
          <w:sz w:val="28"/>
        </w:rPr>
        <w:t>
      мынадай мазмұндағы 15-ерекшелiкпен толықтырылсын:</w:t>
      </w:r>
    </w:p>
    <w:p>
      <w:pPr>
        <w:spacing w:after="0"/>
        <w:ind w:left="0"/>
        <w:jc w:val="both"/>
      </w:pPr>
      <w:r>
        <w:rPr>
          <w:rFonts w:ascii="Times New Roman"/>
          <w:b w:val="false"/>
          <w:i w:val="false"/>
          <w:color w:val="000000"/>
          <w:sz w:val="28"/>
        </w:rPr>
        <w:t xml:space="preserve">
      "15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p>
      <w:pPr>
        <w:spacing w:after="0"/>
        <w:ind w:left="0"/>
        <w:jc w:val="both"/>
      </w:pPr>
      <w:r>
        <w:rPr>
          <w:rFonts w:ascii="Times New Roman"/>
          <w:b w:val="false"/>
          <w:i w:val="false"/>
          <w:color w:val="000000"/>
          <w:sz w:val="28"/>
        </w:rPr>
        <w:t>
      2 "Аудандық (қалалық) бюджеттерден трансферттер" кіші сыныбында:</w:t>
      </w:r>
    </w:p>
    <w:p>
      <w:pPr>
        <w:spacing w:after="0"/>
        <w:ind w:left="0"/>
        <w:jc w:val="both"/>
      </w:pPr>
      <w:r>
        <w:rPr>
          <w:rFonts w:ascii="Times New Roman"/>
          <w:b w:val="false"/>
          <w:i w:val="false"/>
          <w:color w:val="000000"/>
          <w:sz w:val="28"/>
        </w:rPr>
        <w:t>
      мынадай мазмұндағы 16-ерекшелiкпен толықтырылсын:</w:t>
      </w:r>
    </w:p>
    <w:p>
      <w:pPr>
        <w:spacing w:after="0"/>
        <w:ind w:left="0"/>
        <w:jc w:val="both"/>
      </w:pPr>
      <w:r>
        <w:rPr>
          <w:rFonts w:ascii="Times New Roman"/>
          <w:b w:val="false"/>
          <w:i w:val="false"/>
          <w:color w:val="000000"/>
          <w:sz w:val="28"/>
        </w:rPr>
        <w:t>
      "16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bookmarkStart w:name="z1"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p>
      <w:pPr>
        <w:spacing w:after="0"/>
        <w:ind w:left="0"/>
        <w:jc w:val="both"/>
      </w:pPr>
      <w:r>
        <w:rPr>
          <w:rFonts w:ascii="Times New Roman"/>
          <w:b w:val="false"/>
          <w:i w:val="false"/>
          <w:color w:val="000000"/>
          <w:sz w:val="28"/>
        </w:rPr>
        <w:t>
      101 "Қазақстан Республикасы Президентінің Әкімшілігі" бюджеттік бағдарламалар әкімшісі бойынша:</w:t>
      </w:r>
    </w:p>
    <w:p>
      <w:pPr>
        <w:spacing w:after="0"/>
        <w:ind w:left="0"/>
        <w:jc w:val="both"/>
      </w:pPr>
      <w:r>
        <w:rPr>
          <w:rFonts w:ascii="Times New Roman"/>
          <w:b w:val="false"/>
          <w:i w:val="false"/>
          <w:color w:val="000000"/>
          <w:sz w:val="28"/>
        </w:rPr>
        <w:t>
      001 "Мемлекет басшысының қызметін қамтамасыз ету жөніндегі қызметтер" бюджеттік бағдарламасы бойынша:</w:t>
      </w:r>
    </w:p>
    <w:p>
      <w:pPr>
        <w:spacing w:after="0"/>
        <w:ind w:left="0"/>
        <w:jc w:val="both"/>
      </w:pPr>
      <w:r>
        <w:rPr>
          <w:rFonts w:ascii="Times New Roman"/>
          <w:b w:val="false"/>
          <w:i w:val="false"/>
          <w:color w:val="000000"/>
          <w:sz w:val="28"/>
        </w:rPr>
        <w:t>
      100 "Мемлекет басшысының қызметін қамтамасыз ету жөніндегі қызметтер" бюджеттік бағдарламасы мынадай редакцияда жазылсын:</w:t>
      </w:r>
    </w:p>
    <w:p>
      <w:pPr>
        <w:spacing w:after="0"/>
        <w:ind w:left="0"/>
        <w:jc w:val="both"/>
      </w:pPr>
      <w:r>
        <w:rPr>
          <w:rFonts w:ascii="Times New Roman"/>
          <w:b w:val="false"/>
          <w:i w:val="false"/>
          <w:color w:val="000000"/>
          <w:sz w:val="28"/>
        </w:rPr>
        <w:t xml:space="preserve">
      "100 Мемлекет басшысының қызметін қамтамасыз ету"; </w:t>
      </w:r>
    </w:p>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p>
      <w:pPr>
        <w:spacing w:after="0"/>
        <w:ind w:left="0"/>
        <w:jc w:val="both"/>
      </w:pPr>
      <w:r>
        <w:rPr>
          <w:rFonts w:ascii="Times New Roman"/>
          <w:b w:val="false"/>
          <w:i w:val="false"/>
          <w:color w:val="000000"/>
          <w:sz w:val="28"/>
        </w:rPr>
        <w:t>
      1 "Әлеуметтiк қамсыздандыру" функционалдық кіші тобында:</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p>
      <w:pPr>
        <w:spacing w:after="0"/>
        <w:ind w:left="0"/>
        <w:jc w:val="both"/>
      </w:pPr>
      <w:r>
        <w:rPr>
          <w:rFonts w:ascii="Times New Roman"/>
          <w:b w:val="false"/>
          <w:i w:val="false"/>
          <w:color w:val="000000"/>
          <w:sz w:val="28"/>
        </w:rPr>
        <w:t>
      002 "Жалпы үлгідегі медициналық-әлеуметтік мекемелерде (ұйымдарда) қарттар мен мүгедектерге арнаулы әлеуметтік қызметтер көрсету" бюджеттік бағдарламасы мынадай редакцияда жазылсын:</w:t>
      </w:r>
    </w:p>
    <w:p>
      <w:pPr>
        <w:spacing w:after="0"/>
        <w:ind w:left="0"/>
        <w:jc w:val="both"/>
      </w:pPr>
      <w:r>
        <w:rPr>
          <w:rFonts w:ascii="Times New Roman"/>
          <w:b w:val="false"/>
          <w:i w:val="false"/>
          <w:color w:val="000000"/>
          <w:sz w:val="28"/>
        </w:rPr>
        <w:t xml:space="preserve">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w:t>
      </w:r>
    </w:p>
    <w:p>
      <w:pPr>
        <w:spacing w:after="0"/>
        <w:ind w:left="0"/>
        <w:jc w:val="both"/>
      </w:pPr>
      <w:r>
        <w:rPr>
          <w:rFonts w:ascii="Times New Roman"/>
          <w:b w:val="false"/>
          <w:i w:val="false"/>
          <w:color w:val="000000"/>
          <w:sz w:val="28"/>
        </w:rPr>
        <w:t>
      012 "Тірек-қозғалу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 бюджеттік бағдарламасы мынадай редакцияда жазылсын:</w:t>
      </w:r>
    </w:p>
    <w:p>
      <w:pPr>
        <w:spacing w:after="0"/>
        <w:ind w:left="0"/>
        <w:jc w:val="both"/>
      </w:pPr>
      <w:r>
        <w:rPr>
          <w:rFonts w:ascii="Times New Roman"/>
          <w:b w:val="false"/>
          <w:i w:val="false"/>
          <w:color w:val="000000"/>
          <w:sz w:val="28"/>
        </w:rPr>
        <w:t>
      "012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p>
      <w:pPr>
        <w:spacing w:after="0"/>
        <w:ind w:left="0"/>
        <w:jc w:val="both"/>
      </w:pPr>
      <w:r>
        <w:rPr>
          <w:rFonts w:ascii="Times New Roman"/>
          <w:b w:val="false"/>
          <w:i w:val="false"/>
          <w:color w:val="000000"/>
          <w:sz w:val="28"/>
        </w:rPr>
        <w:t>
      013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"013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p>
      <w:pPr>
        <w:spacing w:after="0"/>
        <w:ind w:left="0"/>
        <w:jc w:val="both"/>
      </w:pPr>
      <w:r>
        <w:rPr>
          <w:rFonts w:ascii="Times New Roman"/>
          <w:b w:val="false"/>
          <w:i w:val="false"/>
          <w:color w:val="000000"/>
          <w:sz w:val="28"/>
        </w:rPr>
        <w:t>
      015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"015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p>
      <w:pPr>
        <w:spacing w:after="0"/>
        <w:ind w:left="0"/>
        <w:jc w:val="both"/>
      </w:pP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 бюджеттік бағдарламалар әкімшісі бойынша:</w:t>
      </w:r>
    </w:p>
    <w:p>
      <w:pPr>
        <w:spacing w:after="0"/>
        <w:ind w:left="0"/>
        <w:jc w:val="both"/>
      </w:pPr>
      <w:r>
        <w:rPr>
          <w:rFonts w:ascii="Times New Roman"/>
          <w:b w:val="false"/>
          <w:i w:val="false"/>
          <w:color w:val="000000"/>
          <w:sz w:val="28"/>
        </w:rPr>
        <w:t>
      002 "Жалпы үлгідегі медициналық-әлеуметтік мекемелерде (ұйымдарда) қарттар мен мүгедектерге арнаулы әлеуметтік қызметтер көрсету"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xml:space="preserve">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w:t>
      </w:r>
    </w:p>
    <w:p>
      <w:pPr>
        <w:spacing w:after="0"/>
        <w:ind w:left="0"/>
        <w:jc w:val="both"/>
      </w:pPr>
      <w:r>
        <w:rPr>
          <w:rFonts w:ascii="Times New Roman"/>
          <w:b w:val="false"/>
          <w:i w:val="false"/>
          <w:color w:val="000000"/>
          <w:sz w:val="28"/>
        </w:rPr>
        <w:t>
      017 "Тірек-қозғалу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"017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p>
      <w:pPr>
        <w:spacing w:after="0"/>
        <w:ind w:left="0"/>
        <w:jc w:val="both"/>
      </w:pPr>
      <w:r>
        <w:rPr>
          <w:rFonts w:ascii="Times New Roman"/>
          <w:b w:val="false"/>
          <w:i w:val="false"/>
          <w:color w:val="000000"/>
          <w:sz w:val="28"/>
        </w:rPr>
        <w:t>
      020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"020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p>
      <w:pPr>
        <w:spacing w:after="0"/>
        <w:ind w:left="0"/>
        <w:jc w:val="both"/>
      </w:pPr>
      <w:r>
        <w:rPr>
          <w:rFonts w:ascii="Times New Roman"/>
          <w:b w:val="false"/>
          <w:i w:val="false"/>
          <w:color w:val="000000"/>
          <w:sz w:val="28"/>
        </w:rPr>
        <w:t>
      022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"022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 балалар үшін арнаулы әлеуметтік қызметтер көрсету";</w:t>
      </w:r>
    </w:p>
    <w:p>
      <w:pPr>
        <w:spacing w:after="0"/>
        <w:ind w:left="0"/>
        <w:jc w:val="both"/>
      </w:pPr>
      <w:r>
        <w:rPr>
          <w:rFonts w:ascii="Times New Roman"/>
          <w:b w:val="false"/>
          <w:i w:val="false"/>
          <w:color w:val="000000"/>
          <w:sz w:val="28"/>
        </w:rPr>
        <w:t>
      395 "Республикалық маңызы бар қаланың, астананың жұмыспен қамту, еңбек және әлеуметтік қорғау басқармасы" бюджеттік бағдарламалар әкімшісі бойынша:</w:t>
      </w:r>
    </w:p>
    <w:p>
      <w:pPr>
        <w:spacing w:after="0"/>
        <w:ind w:left="0"/>
        <w:jc w:val="both"/>
      </w:pPr>
      <w:r>
        <w:rPr>
          <w:rFonts w:ascii="Times New Roman"/>
          <w:b w:val="false"/>
          <w:i w:val="false"/>
          <w:color w:val="000000"/>
          <w:sz w:val="28"/>
        </w:rPr>
        <w:t>
      002 "Жалпы үлгідегі медициналық-әлеуметтік мекемелерде (ұйымдарда) қарттар мен мүгедектерге арнаулы әлеуметтік қызметтер көрсету"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xml:space="preserve">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w:t>
      </w:r>
    </w:p>
    <w:p>
      <w:pPr>
        <w:spacing w:after="0"/>
        <w:ind w:left="0"/>
        <w:jc w:val="both"/>
      </w:pPr>
      <w:r>
        <w:rPr>
          <w:rFonts w:ascii="Times New Roman"/>
          <w:b w:val="false"/>
          <w:i w:val="false"/>
          <w:color w:val="000000"/>
          <w:sz w:val="28"/>
        </w:rPr>
        <w:t>
      017 "Тірек-қозғалу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"017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p>
      <w:pPr>
        <w:spacing w:after="0"/>
        <w:ind w:left="0"/>
        <w:jc w:val="both"/>
      </w:pPr>
      <w:r>
        <w:rPr>
          <w:rFonts w:ascii="Times New Roman"/>
          <w:b w:val="false"/>
          <w:i w:val="false"/>
          <w:color w:val="000000"/>
          <w:sz w:val="28"/>
        </w:rPr>
        <w:t>
      020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"020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p>
      <w:pPr>
        <w:spacing w:after="0"/>
        <w:ind w:left="0"/>
        <w:jc w:val="both"/>
      </w:pPr>
      <w:r>
        <w:rPr>
          <w:rFonts w:ascii="Times New Roman"/>
          <w:b w:val="false"/>
          <w:i w:val="false"/>
          <w:color w:val="000000"/>
          <w:sz w:val="28"/>
        </w:rPr>
        <w:t>
      022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"022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054 бюджеттік бағдарламасымен толықтырылсын:</w:t>
      </w:r>
    </w:p>
    <w:p>
      <w:pPr>
        <w:spacing w:after="0"/>
        <w:ind w:left="0"/>
        <w:jc w:val="both"/>
      </w:pPr>
      <w:r>
        <w:rPr>
          <w:rFonts w:ascii="Times New Roman"/>
          <w:b w:val="false"/>
          <w:i w:val="false"/>
          <w:color w:val="000000"/>
          <w:sz w:val="28"/>
        </w:rPr>
        <w:t>
      "054 Аудандардың (облыстық маңызы бар қалалардың) бюджеттеріне үкіметтік емес секторда мемлекеттік әлеуметтік тапсырысты орналастыруға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054 бюджеттік бағдарламамен толықтырылсын:</w:t>
      </w:r>
    </w:p>
    <w:p>
      <w:pPr>
        <w:spacing w:after="0"/>
        <w:ind w:left="0"/>
        <w:jc w:val="both"/>
      </w:pPr>
      <w:r>
        <w:rPr>
          <w:rFonts w:ascii="Times New Roman"/>
          <w:b w:val="false"/>
          <w:i w:val="false"/>
          <w:color w:val="000000"/>
          <w:sz w:val="28"/>
        </w:rPr>
        <w:t>
      "054 Үкіметтік емес секторда мемлекеттік әлеуметтік тапсырысты орналастыру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033 бюджеттік бағдарламасы бар 399 бюджеттік бағдарламалар әкімшісімен толықтырылсын:</w:t>
      </w:r>
    </w:p>
    <w:p>
      <w:pPr>
        <w:spacing w:after="0"/>
        <w:ind w:left="0"/>
        <w:jc w:val="both"/>
      </w:pPr>
      <w:r>
        <w:rPr>
          <w:rFonts w:ascii="Times New Roman"/>
          <w:b w:val="false"/>
          <w:i w:val="false"/>
          <w:color w:val="000000"/>
          <w:sz w:val="28"/>
        </w:rPr>
        <w:t>
      "399 Республикалық маңызы бар қаланың, астананың туризм және сыртқы байланыстар басқармасы</w:t>
      </w:r>
    </w:p>
    <w:p>
      <w:pPr>
        <w:spacing w:after="0"/>
        <w:ind w:left="0"/>
        <w:jc w:val="both"/>
      </w:pPr>
      <w:r>
        <w:rPr>
          <w:rFonts w:ascii="Times New Roman"/>
          <w:b w:val="false"/>
          <w:i w:val="false"/>
          <w:color w:val="000000"/>
          <w:sz w:val="28"/>
        </w:rPr>
        <w:t>
      033 Жұмыспен қамту 2020 жол картасы бойынша қалаларды дамыту шеңберінде объектілерді жөндеу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p>
      <w:pPr>
        <w:spacing w:after="0"/>
        <w:ind w:left="0"/>
        <w:jc w:val="both"/>
      </w:pPr>
      <w:r>
        <w:rPr>
          <w:rFonts w:ascii="Times New Roman"/>
          <w:b w:val="false"/>
          <w:i w:val="false"/>
          <w:color w:val="000000"/>
          <w:sz w:val="28"/>
        </w:rPr>
        <w:t>
      4 "Туризм"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001 және 002 бюджеттік бағдарламалары бар 399 бюджеттік бағдарламалар әкімшісімен толықтырылсын:</w:t>
      </w:r>
    </w:p>
    <w:p>
      <w:pPr>
        <w:spacing w:after="0"/>
        <w:ind w:left="0"/>
        <w:jc w:val="both"/>
      </w:pPr>
      <w:r>
        <w:rPr>
          <w:rFonts w:ascii="Times New Roman"/>
          <w:b w:val="false"/>
          <w:i w:val="false"/>
          <w:color w:val="000000"/>
          <w:sz w:val="28"/>
        </w:rPr>
        <w:t>
      "399 Республикалық маңызы бар қаланың, астананың туризм және сыртқы байланыстар басқармасы</w:t>
      </w:r>
    </w:p>
    <w:p>
      <w:pPr>
        <w:spacing w:after="0"/>
        <w:ind w:left="0"/>
        <w:jc w:val="both"/>
      </w:pPr>
      <w:r>
        <w:rPr>
          <w:rFonts w:ascii="Times New Roman"/>
          <w:b w:val="false"/>
          <w:i w:val="false"/>
          <w:color w:val="000000"/>
          <w:sz w:val="28"/>
        </w:rPr>
        <w:t>
      001 Жергілікті деңгейде туризм және сыртқы байланыстар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002 Туристік қызметті реттеу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003, 004, 005, 032,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"003 Ақпараттық жүйелер құру</w:t>
      </w:r>
    </w:p>
    <w:p>
      <w:pPr>
        <w:spacing w:after="0"/>
        <w:ind w:left="0"/>
        <w:jc w:val="both"/>
      </w:pPr>
      <w:r>
        <w:rPr>
          <w:rFonts w:ascii="Times New Roman"/>
          <w:b w:val="false"/>
          <w:i w:val="false"/>
          <w:color w:val="000000"/>
          <w:sz w:val="28"/>
        </w:rPr>
        <w:t>
      004 Мемлекеттік органның күрделі шығыстары</w:t>
      </w:r>
    </w:p>
    <w:p>
      <w:pPr>
        <w:spacing w:after="0"/>
        <w:ind w:left="0"/>
        <w:jc w:val="both"/>
      </w:pPr>
      <w:r>
        <w:rPr>
          <w:rFonts w:ascii="Times New Roman"/>
          <w:b w:val="false"/>
          <w:i w:val="false"/>
          <w:color w:val="000000"/>
          <w:sz w:val="28"/>
        </w:rPr>
        <w:t>
      005 Туризм объектілерін дамыту</w:t>
      </w:r>
    </w:p>
    <w:p>
      <w:pPr>
        <w:spacing w:after="0"/>
        <w:ind w:left="0"/>
        <w:jc w:val="both"/>
      </w:pPr>
      <w:r>
        <w:rPr>
          <w:rFonts w:ascii="Times New Roman"/>
          <w:b w:val="false"/>
          <w:i w:val="false"/>
          <w:color w:val="000000"/>
          <w:sz w:val="28"/>
        </w:rPr>
        <w:t>
      032 Ведомстволық бағыныстағы мемлекеттік мекемелердің және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тыныс-тіршілігін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723 "Облыстың кәсіпкерлік, индустриялды-инновациялық даму және туризм басқармасы" бюджеттік бағдарламалар әкімшісі бойынша:</w:t>
      </w:r>
    </w:p>
    <w:p>
      <w:pPr>
        <w:spacing w:after="0"/>
        <w:ind w:left="0"/>
        <w:jc w:val="both"/>
      </w:pPr>
      <w:r>
        <w:rPr>
          <w:rFonts w:ascii="Times New Roman"/>
          <w:b w:val="false"/>
          <w:i w:val="false"/>
          <w:color w:val="000000"/>
          <w:sz w:val="28"/>
        </w:rPr>
        <w:t>
      021 "Туристік қызметті реттеу"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p>
      <w:pPr>
        <w:spacing w:after="0"/>
        <w:ind w:left="0"/>
        <w:jc w:val="both"/>
      </w:pPr>
      <w:r>
        <w:rPr>
          <w:rFonts w:ascii="Times New Roman"/>
          <w:b w:val="false"/>
          <w:i w:val="false"/>
          <w:color w:val="000000"/>
          <w:sz w:val="28"/>
        </w:rPr>
        <w:t>
      004 "Бизнестің жол картасы 2020" бағдарламасы шеңберінде жеке кәсіпкерлікті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"004 "Бизнестің жол картасы 2020" бизнесті қолдау мен дамытудың бірыңғай бағдарламасы шеңберінде жеке кәсіпкерлікті қолдау";</w:t>
      </w:r>
    </w:p>
    <w:p>
      <w:pPr>
        <w:spacing w:after="0"/>
        <w:ind w:left="0"/>
        <w:jc w:val="both"/>
      </w:pPr>
      <w:r>
        <w:rPr>
          <w:rFonts w:ascii="Times New Roman"/>
          <w:b w:val="false"/>
          <w:i w:val="false"/>
          <w:color w:val="000000"/>
          <w:sz w:val="28"/>
        </w:rPr>
        <w:t>
      014 "Бизнестің жол картасы 2020" бағдарламасы шеңберінде кредиттер бойынша пайыздық мөлшерлемелерді субсидиялау"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"014 "Бизнестің жол картасы 2020" бизнесті қолдау мен дамытудың бірыңғай бағдарламасы шеңберінде кредиттер бойынша пайыздық мөлшерлемені субсидиялау";</w:t>
      </w:r>
    </w:p>
    <w:p>
      <w:pPr>
        <w:spacing w:after="0"/>
        <w:ind w:left="0"/>
        <w:jc w:val="both"/>
      </w:pPr>
      <w:r>
        <w:rPr>
          <w:rFonts w:ascii="Times New Roman"/>
          <w:b w:val="false"/>
          <w:i w:val="false"/>
          <w:color w:val="000000"/>
          <w:sz w:val="28"/>
        </w:rPr>
        <w:t>
      015 "Бизнестің жол картасы 2020" бағдарламасы шеңберінде шағын және орта бизнеске кредиттерді ішінара кепілдендіру"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"015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p>
      <w:pPr>
        <w:spacing w:after="0"/>
        <w:ind w:left="0"/>
        <w:jc w:val="both"/>
      </w:pPr>
      <w:r>
        <w:rPr>
          <w:rFonts w:ascii="Times New Roman"/>
          <w:b w:val="false"/>
          <w:i w:val="false"/>
          <w:color w:val="000000"/>
          <w:sz w:val="28"/>
        </w:rPr>
        <w:t>
      016 "Бизнестің жол картасы 2020" бағдарламасы шеңберінде бизнесті жүргізуді сервистік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"016 "Бизнестің жол картасы 2020" бизнесті қолдау мен дамытудың бірыңғай бағдарламасы шеңберінде бизнесті жүргізуді сервистік қолдау";</w:t>
      </w:r>
    </w:p>
    <w:p>
      <w:pPr>
        <w:spacing w:after="0"/>
        <w:ind w:left="0"/>
        <w:jc w:val="both"/>
      </w:pPr>
      <w:r>
        <w:rPr>
          <w:rFonts w:ascii="Times New Roman"/>
          <w:b w:val="false"/>
          <w:i w:val="false"/>
          <w:color w:val="000000"/>
          <w:sz w:val="28"/>
        </w:rPr>
        <w:t>
      019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"019 Аудандардың (облыстық маңызы бар қалалар) бюджеттеріне "Бизнестің жол картасы 2020" бизнесті қолдау мен дамытудың бірыңғай бағдарламасы шеңберінде жеке кәсіпкерлікті қолдауға берілетін нысаналы ағымдағы трансферттер";</w:t>
      </w:r>
    </w:p>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бюджеттік бағдарламалар әкімшісі бойынша:</w:t>
      </w:r>
    </w:p>
    <w:p>
      <w:pPr>
        <w:spacing w:after="0"/>
        <w:ind w:left="0"/>
        <w:jc w:val="both"/>
      </w:pPr>
      <w:r>
        <w:rPr>
          <w:rFonts w:ascii="Times New Roman"/>
          <w:b w:val="false"/>
          <w:i w:val="false"/>
          <w:color w:val="000000"/>
          <w:sz w:val="28"/>
        </w:rPr>
        <w:t>
      005 "Бизнестің жол картасы 2020" бағдарламасы шеңберінде жеке кәсіпкерлікті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"005 "Бизнестің жол картасы 2020" бизнесті қолдау мен дамытудың бірыңғай бағдарламасы шеңберінде жеке кәсіпкерлікті қолдау";</w:t>
      </w:r>
    </w:p>
    <w:p>
      <w:pPr>
        <w:spacing w:after="0"/>
        <w:ind w:left="0"/>
        <w:jc w:val="both"/>
      </w:pPr>
      <w:r>
        <w:rPr>
          <w:rFonts w:ascii="Times New Roman"/>
          <w:b w:val="false"/>
          <w:i w:val="false"/>
          <w:color w:val="000000"/>
          <w:sz w:val="28"/>
        </w:rPr>
        <w:t>
      010 "Бизнестің жол картасы 2020" бағдарламасы шеңберінде кредиттер бойынша пайыздық мөлшерлемелерді субсидиялау"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"010 "Бизнестің жол картасы 2020" бизнесті қолдау мен дамытудың бірыңғай бағдарламасы шеңберінде кредиттер бойынша пайыздық мөлшерлемені субсидиялау";</w:t>
      </w:r>
    </w:p>
    <w:p>
      <w:pPr>
        <w:spacing w:after="0"/>
        <w:ind w:left="0"/>
        <w:jc w:val="both"/>
      </w:pPr>
      <w:r>
        <w:rPr>
          <w:rFonts w:ascii="Times New Roman"/>
          <w:b w:val="false"/>
          <w:i w:val="false"/>
          <w:color w:val="000000"/>
          <w:sz w:val="28"/>
        </w:rPr>
        <w:t>
      011 "Бизнестің жол картасы 2020" бағдарламасы шеңберінде шағын және орта бизнеске кредиттерді ішінара кепілдендіру"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"011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p>
      <w:pPr>
        <w:spacing w:after="0"/>
        <w:ind w:left="0"/>
        <w:jc w:val="both"/>
      </w:pPr>
      <w:r>
        <w:rPr>
          <w:rFonts w:ascii="Times New Roman"/>
          <w:b w:val="false"/>
          <w:i w:val="false"/>
          <w:color w:val="000000"/>
          <w:sz w:val="28"/>
        </w:rPr>
        <w:t>
      012 "Бизнестің жол картасы 2020" бағдарламасы шеңберінде бизнесті жүргізуді сервистік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"012 "Бизнестің жол картасы 2020" бизнесті қолдау мен дамытудың бірыңғай бағдарламасы шеңберінде бизнесті жүргізуді сервистік қолдау";</w:t>
      </w:r>
    </w:p>
    <w:p>
      <w:pPr>
        <w:spacing w:after="0"/>
        <w:ind w:left="0"/>
        <w:jc w:val="both"/>
      </w:pPr>
      <w:r>
        <w:rPr>
          <w:rFonts w:ascii="Times New Roman"/>
          <w:b w:val="false"/>
          <w:i w:val="false"/>
          <w:color w:val="000000"/>
          <w:sz w:val="28"/>
        </w:rPr>
        <w:t>
      014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 бюджеттік бағдарламасының мынадай редакцияда жазылсын:</w:t>
      </w:r>
    </w:p>
    <w:p>
      <w:pPr>
        <w:spacing w:after="0"/>
        <w:ind w:left="0"/>
        <w:jc w:val="both"/>
      </w:pPr>
      <w:r>
        <w:rPr>
          <w:rFonts w:ascii="Times New Roman"/>
          <w:b w:val="false"/>
          <w:i w:val="false"/>
          <w:color w:val="000000"/>
          <w:sz w:val="28"/>
        </w:rPr>
        <w:t>
      "014 Аудандардың (облыстық маңызы бар қалалар) бюджеттеріне "Бизнестің жол картасы 2020" бизнесті қолдау мен дамытудың бірыңғай бағдарламасы шеңберінде жеке кәсіпкерлікті қолдауға берілетін нысаналы ағымдағы трансферттер";</w:t>
      </w:r>
    </w:p>
    <w:p>
      <w:pPr>
        <w:spacing w:after="0"/>
        <w:ind w:left="0"/>
        <w:jc w:val="both"/>
      </w:pPr>
      <w:r>
        <w:rPr>
          <w:rFonts w:ascii="Times New Roman"/>
          <w:b w:val="false"/>
          <w:i w:val="false"/>
          <w:color w:val="000000"/>
          <w:sz w:val="28"/>
        </w:rPr>
        <w:t>
      051 "Бизнестің жол картасы 2020" бағдарламасы шеңберінде индустриялық инфрақұрылымды дамыту"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"051 "Бизнестің жол картасы 2020" бизнесті қолдау мен дамытудың бірыңғай бағдарламасы шеңберінде индустриялық инфрақұрылымды дамыту";</w:t>
      </w:r>
    </w:p>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051 "Бизнестің жол картасы 2020" бағдарламасы шеңберінде индустриялық инфрақұрылымды дамыту"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"051 "Бизнестің жол картасы 2020" бизнесті қолдау мен дамытудың бірыңғай бағдарламасы шеңберінде индустриялық инфрақұрылымды дамыту";</w:t>
      </w:r>
    </w:p>
    <w:p>
      <w:pPr>
        <w:spacing w:after="0"/>
        <w:ind w:left="0"/>
        <w:jc w:val="both"/>
      </w:pPr>
      <w:r>
        <w:rPr>
          <w:rFonts w:ascii="Times New Roman"/>
          <w:b w:val="false"/>
          <w:i w:val="false"/>
          <w:color w:val="000000"/>
          <w:sz w:val="28"/>
        </w:rPr>
        <w:t>
      275 "Облыстың кәсіпкерлік басқармасы" бюджеттік бағдарламалар әкімшісі бойынша:</w:t>
      </w:r>
    </w:p>
    <w:p>
      <w:pPr>
        <w:spacing w:after="0"/>
        <w:ind w:left="0"/>
        <w:jc w:val="both"/>
      </w:pPr>
      <w:r>
        <w:rPr>
          <w:rFonts w:ascii="Times New Roman"/>
          <w:b w:val="false"/>
          <w:i w:val="false"/>
          <w:color w:val="000000"/>
          <w:sz w:val="28"/>
        </w:rPr>
        <w:t>
      005 "Бизнестің жол картасы 2020" бағдарламасы шеңберінде жеке кәсіпкерлікті қолдау" бюджеттік бағдарламасы мынадай редакцияда жазылсын:</w:t>
      </w:r>
    </w:p>
    <w:p>
      <w:pPr>
        <w:spacing w:after="0"/>
        <w:ind w:left="0"/>
        <w:jc w:val="both"/>
      </w:pPr>
      <w:r>
        <w:rPr>
          <w:rFonts w:ascii="Times New Roman"/>
          <w:b w:val="false"/>
          <w:i w:val="false"/>
          <w:color w:val="000000"/>
          <w:sz w:val="28"/>
        </w:rPr>
        <w:t>
      "005 "Бизнестің жол картасы 2020" бизнесті қолдау мен дамытудың бірыңғай бағдарламасы шеңберінде жеке кәсіпкерлікті қолдау";</w:t>
      </w:r>
    </w:p>
    <w:p>
      <w:pPr>
        <w:spacing w:after="0"/>
        <w:ind w:left="0"/>
        <w:jc w:val="both"/>
      </w:pPr>
      <w:r>
        <w:rPr>
          <w:rFonts w:ascii="Times New Roman"/>
          <w:b w:val="false"/>
          <w:i w:val="false"/>
          <w:color w:val="000000"/>
          <w:sz w:val="28"/>
        </w:rPr>
        <w:t>
      008 "Бизнестің жол картасы 2020" бағдарламасы шеңберінде кредиттер бойынша пайыздық мөлшерлемелерді субсидиялау"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"008 "Бизнестің жол картасы 2020" бизнесті қолдау мен дамытудың бірыңғай бағдарламасы шеңберінде кредиттер бойынша пайыздық мөлшерлемені субсидиялау";</w:t>
      </w:r>
    </w:p>
    <w:p>
      <w:pPr>
        <w:spacing w:after="0"/>
        <w:ind w:left="0"/>
        <w:jc w:val="both"/>
      </w:pPr>
      <w:r>
        <w:rPr>
          <w:rFonts w:ascii="Times New Roman"/>
          <w:b w:val="false"/>
          <w:i w:val="false"/>
          <w:color w:val="000000"/>
          <w:sz w:val="28"/>
        </w:rPr>
        <w:t>
      мынадай мазмұндағы 010 және 011 бюджеттік бағдарламаларымен толықтырылсын:</w:t>
      </w:r>
    </w:p>
    <w:p>
      <w:pPr>
        <w:spacing w:after="0"/>
        <w:ind w:left="0"/>
        <w:jc w:val="both"/>
      </w:pPr>
      <w:r>
        <w:rPr>
          <w:rFonts w:ascii="Times New Roman"/>
          <w:b w:val="false"/>
          <w:i w:val="false"/>
          <w:color w:val="000000"/>
          <w:sz w:val="28"/>
        </w:rPr>
        <w:t>
      "010 Мемлекеттік инвестициялық саясатты іске асыруға "Даму" кәсіпкерлікті дамыту қоры" АҚ-ға кредит беру</w:t>
      </w:r>
    </w:p>
    <w:p>
      <w:pPr>
        <w:spacing w:after="0"/>
        <w:ind w:left="0"/>
        <w:jc w:val="both"/>
      </w:pPr>
      <w:r>
        <w:rPr>
          <w:rFonts w:ascii="Times New Roman"/>
          <w:b w:val="false"/>
          <w:i w:val="false"/>
          <w:color w:val="000000"/>
          <w:sz w:val="28"/>
        </w:rPr>
        <w:t>
      011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p>
      <w:pPr>
        <w:spacing w:after="0"/>
        <w:ind w:left="0"/>
        <w:jc w:val="both"/>
      </w:pPr>
      <w:r>
        <w:rPr>
          <w:rFonts w:ascii="Times New Roman"/>
          <w:b w:val="false"/>
          <w:i w:val="false"/>
          <w:color w:val="000000"/>
          <w:sz w:val="28"/>
        </w:rPr>
        <w:t>
      015 "Бизнестің жол картасы 2020" бағдарламасы шеңберінде шағын және орта бизнеске кредиттерді ішінара кепілдендіру"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"015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p>
      <w:pPr>
        <w:spacing w:after="0"/>
        <w:ind w:left="0"/>
        <w:jc w:val="both"/>
      </w:pPr>
      <w:r>
        <w:rPr>
          <w:rFonts w:ascii="Times New Roman"/>
          <w:b w:val="false"/>
          <w:i w:val="false"/>
          <w:color w:val="000000"/>
          <w:sz w:val="28"/>
        </w:rPr>
        <w:t>
      016 "Бизнестің жол картасы 2020" бағдарламасы шеңберінде бизнесті жүргізуді сервистік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"016 "Бизнестің жол картасы 2020" бизнесті қолдау мен дамытудың бірыңғай бағдарламасы шеңберінде бизнесті жүргізуді сервистік қолдау";</w:t>
      </w:r>
    </w:p>
    <w:p>
      <w:pPr>
        <w:spacing w:after="0"/>
        <w:ind w:left="0"/>
        <w:jc w:val="both"/>
      </w:pPr>
      <w:r>
        <w:rPr>
          <w:rFonts w:ascii="Times New Roman"/>
          <w:b w:val="false"/>
          <w:i w:val="false"/>
          <w:color w:val="000000"/>
          <w:sz w:val="28"/>
        </w:rPr>
        <w:t>
      019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"019 Аудандардың (облыстық маңызы бар қалалар) бюджеттеріне "Бизнестің жол картасы 2020" бизнесті қолдау мен дамытудың бірыңғай бағдарламасы шеңберінде жеке кәсіпкерлікті қолдауға берілетін нысаналы ағымдағы трансферттер";</w:t>
      </w:r>
    </w:p>
    <w:p>
      <w:pPr>
        <w:spacing w:after="0"/>
        <w:ind w:left="0"/>
        <w:jc w:val="both"/>
      </w:pPr>
      <w:r>
        <w:rPr>
          <w:rFonts w:ascii="Times New Roman"/>
          <w:b w:val="false"/>
          <w:i w:val="false"/>
          <w:color w:val="000000"/>
          <w:sz w:val="28"/>
        </w:rPr>
        <w:t>
      278 "Облыстың кәсіпкерлік және сауда басқармасы" бюджеттік бағдарламалар әкімшісі бойынша:</w:t>
      </w:r>
    </w:p>
    <w:p>
      <w:pPr>
        <w:spacing w:after="0"/>
        <w:ind w:left="0"/>
        <w:jc w:val="both"/>
      </w:pPr>
      <w:r>
        <w:rPr>
          <w:rFonts w:ascii="Times New Roman"/>
          <w:b w:val="false"/>
          <w:i w:val="false"/>
          <w:color w:val="000000"/>
          <w:sz w:val="28"/>
        </w:rPr>
        <w:t>
      004 "Бизнестің жол картасы 2020" бағдарламасы шеңберінде жеке кәсіпкерлікті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"004 "Бизнестің жол картасы 2020" бизнесті қолдау мен дамытудың бірыңғай бағдарламасы шеңберінде жеке кәсіпкерлікті қолдау";</w:t>
      </w:r>
    </w:p>
    <w:p>
      <w:pPr>
        <w:spacing w:after="0"/>
        <w:ind w:left="0"/>
        <w:jc w:val="both"/>
      </w:pPr>
      <w:r>
        <w:rPr>
          <w:rFonts w:ascii="Times New Roman"/>
          <w:b w:val="false"/>
          <w:i w:val="false"/>
          <w:color w:val="000000"/>
          <w:sz w:val="28"/>
        </w:rPr>
        <w:t>
      005 "Бизнестің жол картасы 2020" бағдарламасы шеңберінде бизнесті жүргізуді сервистік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"005 "Бизнестің жол картасы 2020" бизнесті қолдау мен дамытудың бірыңғай бағдарламасы шеңберінде бизнесті жүргізуді сервистік қолдау";</w:t>
      </w:r>
    </w:p>
    <w:p>
      <w:pPr>
        <w:spacing w:after="0"/>
        <w:ind w:left="0"/>
        <w:jc w:val="both"/>
      </w:pPr>
      <w:r>
        <w:rPr>
          <w:rFonts w:ascii="Times New Roman"/>
          <w:b w:val="false"/>
          <w:i w:val="false"/>
          <w:color w:val="000000"/>
          <w:sz w:val="28"/>
        </w:rPr>
        <w:t>
      006 "Бизнестің жол картасы 2020" бағдарламасы шеңберінде кредиттер бойынша пайыздық мөлшерлемелерді субсидиялау"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"006 "Бизнестің жол картасы 2020" бизнесті қолдау мен дамытудың бірыңғай бағдарламасы шеңберінде кредиттер бойынша пайыздық мөлшерлемені субсидиялау";</w:t>
      </w:r>
    </w:p>
    <w:p>
      <w:pPr>
        <w:spacing w:after="0"/>
        <w:ind w:left="0"/>
        <w:jc w:val="both"/>
      </w:pPr>
      <w:r>
        <w:rPr>
          <w:rFonts w:ascii="Times New Roman"/>
          <w:b w:val="false"/>
          <w:i w:val="false"/>
          <w:color w:val="000000"/>
          <w:sz w:val="28"/>
        </w:rPr>
        <w:t>
      007 "Бизнестің жол картасы 2020" бағдарламасы шеңберінде шағын және орта бизнеске кредиттерді ішінара кепілдендіру"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"007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p>
      <w:pPr>
        <w:spacing w:after="0"/>
        <w:ind w:left="0"/>
        <w:jc w:val="both"/>
      </w:pPr>
      <w:r>
        <w:rPr>
          <w:rFonts w:ascii="Times New Roman"/>
          <w:b w:val="false"/>
          <w:i w:val="false"/>
          <w:color w:val="000000"/>
          <w:sz w:val="28"/>
        </w:rPr>
        <w:t>
      019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"019 Аудандардың (облыстық маңызы бар қалалар) бюджеттеріне "Бизнестің жол картасы 2020" бизнесті қолдау мен дамытудың бірыңғай бағдарламасы шеңберінде жеке кәсіпкерлікті қолдауға берілетін нысаналы ағымдағы трансферттер";</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024 "Бизнестің жол картасы 2020" бағдарламасы шеңберінде индустриялық инфрақұрылымды дамыту"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"024 "Бизнестің жол картасы 2020" бизнесті қолдау мен дамытудың бірыңғай бағдарламасы шеңберінде индустриялық инфрақұрылымды дамыту";</w:t>
      </w:r>
    </w:p>
    <w:p>
      <w:pPr>
        <w:spacing w:after="0"/>
        <w:ind w:left="0"/>
        <w:jc w:val="both"/>
      </w:pPr>
      <w:r>
        <w:rPr>
          <w:rFonts w:ascii="Times New Roman"/>
          <w:b w:val="false"/>
          <w:i w:val="false"/>
          <w:color w:val="000000"/>
          <w:sz w:val="28"/>
        </w:rPr>
        <w:t>
      280 "Облыстың индустриалдық-инновациялық даму басқармасы" бюджеттік бағдарламалар әкімшісі бойынша:</w:t>
      </w:r>
    </w:p>
    <w:p>
      <w:pPr>
        <w:spacing w:after="0"/>
        <w:ind w:left="0"/>
        <w:jc w:val="both"/>
      </w:pPr>
      <w:r>
        <w:rPr>
          <w:rFonts w:ascii="Times New Roman"/>
          <w:b w:val="false"/>
          <w:i w:val="false"/>
          <w:color w:val="000000"/>
          <w:sz w:val="28"/>
        </w:rPr>
        <w:t>
      006 "Бизнестің жол картасы 2020" бағдарламасы шеңберінде индустриялық инфрақұрылымды дамыту"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"006 "Бизнестің жол картасы 2020" бизнесті қолдау мен дамытудың бірыңғай бағдарламасы шеңберінде индустриялық инфрақұрылымды дамыту";</w:t>
      </w:r>
    </w:p>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p>
    <w:p>
      <w:pPr>
        <w:spacing w:after="0"/>
        <w:ind w:left="0"/>
        <w:jc w:val="both"/>
      </w:pPr>
      <w:r>
        <w:rPr>
          <w:rFonts w:ascii="Times New Roman"/>
          <w:b w:val="false"/>
          <w:i w:val="false"/>
          <w:color w:val="000000"/>
          <w:sz w:val="28"/>
        </w:rPr>
        <w:t>
      058 "Бизнестің жол картасы 2020" бағдарламасы шеңберінде индустриялық инфрақұрылымды дамыту"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"058 "Бизнестің жол картасы 2020" бизнесті қолдау мен дамытудың бірыңғай бағдарламасы шеңберінде индустриялық инфрақұрылымды дамыту";</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p>
      <w:pPr>
        <w:spacing w:after="0"/>
        <w:ind w:left="0"/>
        <w:jc w:val="both"/>
      </w:pPr>
      <w:r>
        <w:rPr>
          <w:rFonts w:ascii="Times New Roman"/>
          <w:b w:val="false"/>
          <w:i w:val="false"/>
          <w:color w:val="000000"/>
          <w:sz w:val="28"/>
        </w:rPr>
        <w:t>
      051 "Бизнестің жол картасы 2020" бағдарламасы шеңберінде индустриялық инфрақұрылымды дамыту"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"051 "Бизнестің жол картасы 2020" бизнесті қолдау мен дамытудың бірыңғай бағдарламасы шеңберінде индустриялық инфрақұрылымды дамыту";</w:t>
      </w:r>
    </w:p>
    <w:p>
      <w:pPr>
        <w:spacing w:after="0"/>
        <w:ind w:left="0"/>
        <w:jc w:val="both"/>
      </w:pPr>
      <w:r>
        <w:rPr>
          <w:rFonts w:ascii="Times New Roman"/>
          <w:b w:val="false"/>
          <w:i w:val="false"/>
          <w:color w:val="000000"/>
          <w:sz w:val="28"/>
        </w:rPr>
        <w:t>
      289 "Облыстың кәсіпкерлік және туризм басқармасы" бюджеттік бағдарламалар әкімшісі бойынша:</w:t>
      </w:r>
    </w:p>
    <w:p>
      <w:pPr>
        <w:spacing w:after="0"/>
        <w:ind w:left="0"/>
        <w:jc w:val="both"/>
      </w:pPr>
      <w:r>
        <w:rPr>
          <w:rFonts w:ascii="Times New Roman"/>
          <w:b w:val="false"/>
          <w:i w:val="false"/>
          <w:color w:val="000000"/>
          <w:sz w:val="28"/>
        </w:rPr>
        <w:t>
      005 "Бизнестің жол картасы 2020" бағдарламасы шеңберінде жеке кәсіпкерлікті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"005 "Бизнестің жол картасы 2020" бизнесті қолдау мен дамытудың бірыңғай бағдарламасы шеңберінде жеке кәсіпкерлікті қолдау";</w:t>
      </w:r>
    </w:p>
    <w:p>
      <w:pPr>
        <w:spacing w:after="0"/>
        <w:ind w:left="0"/>
        <w:jc w:val="both"/>
      </w:pPr>
      <w:r>
        <w:rPr>
          <w:rFonts w:ascii="Times New Roman"/>
          <w:b w:val="false"/>
          <w:i w:val="false"/>
          <w:color w:val="000000"/>
          <w:sz w:val="28"/>
        </w:rPr>
        <w:t>
      006 "Бизнестің жол картасы 2020" бағдарламасы шеңберінде кредиттер бойынша пайыздық мөлшерлемелерді субсидиялау"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"006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p>
      <w:pPr>
        <w:spacing w:after="0"/>
        <w:ind w:left="0"/>
        <w:jc w:val="both"/>
      </w:pPr>
      <w:r>
        <w:rPr>
          <w:rFonts w:ascii="Times New Roman"/>
          <w:b w:val="false"/>
          <w:i w:val="false"/>
          <w:color w:val="000000"/>
          <w:sz w:val="28"/>
        </w:rPr>
        <w:t>
      015 "Бизнестің жол картасы 2020" бағдарламасы шеңберінде шағын және орта бизнеске кредиттерді ішінара кепілдендіру"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"015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p>
      <w:pPr>
        <w:spacing w:after="0"/>
        <w:ind w:left="0"/>
        <w:jc w:val="both"/>
      </w:pPr>
      <w:r>
        <w:rPr>
          <w:rFonts w:ascii="Times New Roman"/>
          <w:b w:val="false"/>
          <w:i w:val="false"/>
          <w:color w:val="000000"/>
          <w:sz w:val="28"/>
        </w:rPr>
        <w:t>
      016 "Бизнестің жол картасы 2020" бағдарламасы шеңберінде бизнесті жүргізуді сервистік қолдау" бюджеттік бағдарламасы мынадай редакцияда жазылсын:</w:t>
      </w:r>
    </w:p>
    <w:p>
      <w:pPr>
        <w:spacing w:after="0"/>
        <w:ind w:left="0"/>
        <w:jc w:val="both"/>
      </w:pPr>
      <w:r>
        <w:rPr>
          <w:rFonts w:ascii="Times New Roman"/>
          <w:b w:val="false"/>
          <w:i w:val="false"/>
          <w:color w:val="000000"/>
          <w:sz w:val="28"/>
        </w:rPr>
        <w:t>
      "016 "Бизнестің жол картасы 2020" бизнесті қолдау мен дамытудың бірыңғай бағдарламасы шеңберінде бизнесті жүргізуді сервистік қолдау";</w:t>
      </w:r>
    </w:p>
    <w:p>
      <w:pPr>
        <w:spacing w:after="0"/>
        <w:ind w:left="0"/>
        <w:jc w:val="both"/>
      </w:pPr>
      <w:r>
        <w:rPr>
          <w:rFonts w:ascii="Times New Roman"/>
          <w:b w:val="false"/>
          <w:i w:val="false"/>
          <w:color w:val="000000"/>
          <w:sz w:val="28"/>
        </w:rPr>
        <w:t>
      019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"019 Аудандардың (облыстық маңызы бар қалалар) бюджеттеріне "Бизнестің жол картасы 2020" бизнесті қолдау мен дамытудың бірыңғай бағдарламасы шеңберінде жеке кәсіпкерлікті қолдауға берілетін нысаналы ағымдағы трансферттер";</w:t>
      </w:r>
    </w:p>
    <w:p>
      <w:pPr>
        <w:spacing w:after="0"/>
        <w:ind w:left="0"/>
        <w:jc w:val="both"/>
      </w:pPr>
      <w:r>
        <w:rPr>
          <w:rFonts w:ascii="Times New Roman"/>
          <w:b w:val="false"/>
          <w:i w:val="false"/>
          <w:color w:val="000000"/>
          <w:sz w:val="28"/>
        </w:rPr>
        <w:t>
      364 "Республикалық маңызы бар қаланың, астананың кәсіпкерлік және өнеркәсіп басқармасы" бюджеттік бағдарламалар әкімшісі бойынша:</w:t>
      </w:r>
    </w:p>
    <w:p>
      <w:pPr>
        <w:spacing w:after="0"/>
        <w:ind w:left="0"/>
        <w:jc w:val="both"/>
      </w:pPr>
      <w:r>
        <w:rPr>
          <w:rFonts w:ascii="Times New Roman"/>
          <w:b w:val="false"/>
          <w:i w:val="false"/>
          <w:color w:val="000000"/>
          <w:sz w:val="28"/>
        </w:rPr>
        <w:t>
      002 "Бизнестің жол картасы 2020" бағдарламасы шеңберінде жеке кәсіпкерлікті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"002 "Бизнестің жол картасы 2020" бизнесті қолдау мен дамытудың бірыңғай бағдарламасы шеңберінде жеке кәсіпкерлікті қолдау";</w:t>
      </w:r>
    </w:p>
    <w:p>
      <w:pPr>
        <w:spacing w:after="0"/>
        <w:ind w:left="0"/>
        <w:jc w:val="both"/>
      </w:pPr>
      <w:r>
        <w:rPr>
          <w:rFonts w:ascii="Times New Roman"/>
          <w:b w:val="false"/>
          <w:i w:val="false"/>
          <w:color w:val="000000"/>
          <w:sz w:val="28"/>
        </w:rPr>
        <w:t>
      017 "Бизнестің жол картасы 2020" бағдарламасы шеңберінде кредиттер бойынша пайыздық мөлшерлемелерді субсидиялау"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"017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p>
      <w:pPr>
        <w:spacing w:after="0"/>
        <w:ind w:left="0"/>
        <w:jc w:val="both"/>
      </w:pPr>
      <w:r>
        <w:rPr>
          <w:rFonts w:ascii="Times New Roman"/>
          <w:b w:val="false"/>
          <w:i w:val="false"/>
          <w:color w:val="000000"/>
          <w:sz w:val="28"/>
        </w:rPr>
        <w:t>
      018 "Бизнестің жол картасы 2020" бағдарламасы шеңберінде шағын және орта бизнеске кредиттерді ішінара кепілдендіру"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"018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p>
      <w:pPr>
        <w:spacing w:after="0"/>
        <w:ind w:left="0"/>
        <w:jc w:val="both"/>
      </w:pPr>
      <w:r>
        <w:rPr>
          <w:rFonts w:ascii="Times New Roman"/>
          <w:b w:val="false"/>
          <w:i w:val="false"/>
          <w:color w:val="000000"/>
          <w:sz w:val="28"/>
        </w:rPr>
        <w:t>
      019 "Бизнестің жол картасы 2020" бағдарламасы шеңберінде бизнесті жүргізуді сервистік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"019 "Бизнестің жол картасы 2020" бизнесті қолдау мен дамытудың бірыңғай бағдарламасы шеңберінде бизнесті жүргізуді сервистік қолдау";</w:t>
      </w:r>
    </w:p>
    <w:p>
      <w:pPr>
        <w:spacing w:after="0"/>
        <w:ind w:left="0"/>
        <w:jc w:val="both"/>
      </w:pPr>
      <w:r>
        <w:rPr>
          <w:rFonts w:ascii="Times New Roman"/>
          <w:b w:val="false"/>
          <w:i w:val="false"/>
          <w:color w:val="000000"/>
          <w:sz w:val="28"/>
        </w:rPr>
        <w:t>
      367 "Астана қаласының 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020 "Бизнестің жол картасы 2020" бағдарламасы шеңберінде индустриялық инфрақұрылымды дамыту"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"020 "Бизнестің жол картасы 2020" бизнесті қолдау мен дамытудың бірыңғай бағдарламасы шеңберінде индустриялық инфрақұрылымды дамыту";</w:t>
      </w:r>
    </w:p>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020 "Бизнестің жол картасы 2020" бағдарламасы шеңберінде индустриялық инфрақұрылымды дамыту"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"020 "Бизнестің жол картасы 2020" бизнесті қолдау мен дамытудың бірыңғай бағдарламасы шеңберінде индустриялық инфрақұрылымды дамыту";</w:t>
      </w:r>
    </w:p>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020 "Бизнестің жол картасы 2020" бағдарламасы шеңберінде индустриялық инфрақұрылымды дамыту"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"020 "Бизнестің жол картасы 2020" бизнесті қолдау мен дамытудың бірыңғай бағдарламасы шеңберінде индустриялық инфрақұрылымды дамыту";</w:t>
      </w:r>
    </w:p>
    <w:p>
      <w:pPr>
        <w:spacing w:after="0"/>
        <w:ind w:left="0"/>
        <w:jc w:val="both"/>
      </w:pPr>
      <w:r>
        <w:rPr>
          <w:rFonts w:ascii="Times New Roman"/>
          <w:b w:val="false"/>
          <w:i w:val="false"/>
          <w:color w:val="000000"/>
          <w:sz w:val="28"/>
        </w:rPr>
        <w:t>
      385 "Республикалық маңызы бар қаланың, астананың автомобиль жолдары басқармасы" бюджеттік бағдарламалар әкімшісі бойынша:</w:t>
      </w:r>
    </w:p>
    <w:p>
      <w:pPr>
        <w:spacing w:after="0"/>
        <w:ind w:left="0"/>
        <w:jc w:val="both"/>
      </w:pPr>
      <w:r>
        <w:rPr>
          <w:rFonts w:ascii="Times New Roman"/>
          <w:b w:val="false"/>
          <w:i w:val="false"/>
          <w:color w:val="000000"/>
          <w:sz w:val="28"/>
        </w:rPr>
        <w:t>
      020 "Бизнестің жол картасы 2020" бағдарламасы шеңберінде индустриялық инфрақұрылымды дамыту"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"020 "Бизнестің жол картасы 2020" бизнесті қолдау мен дамытудың бірыңғай бағдарламасы шеңберінде индустриялық инфрақұрылымды дамыту";</w:t>
      </w:r>
    </w:p>
    <w:p>
      <w:pPr>
        <w:spacing w:after="0"/>
        <w:ind w:left="0"/>
        <w:jc w:val="both"/>
      </w:pPr>
      <w:r>
        <w:rPr>
          <w:rFonts w:ascii="Times New Roman"/>
          <w:b w:val="false"/>
          <w:i w:val="false"/>
          <w:color w:val="000000"/>
          <w:sz w:val="28"/>
        </w:rPr>
        <w:t>
      386 "Астана қаласының энергетика басқармасы" бюджеттік бағдарламалар әкімшісі бойынша:</w:t>
      </w:r>
    </w:p>
    <w:p>
      <w:pPr>
        <w:spacing w:after="0"/>
        <w:ind w:left="0"/>
        <w:jc w:val="both"/>
      </w:pPr>
      <w:r>
        <w:rPr>
          <w:rFonts w:ascii="Times New Roman"/>
          <w:b w:val="false"/>
          <w:i w:val="false"/>
          <w:color w:val="000000"/>
          <w:sz w:val="28"/>
        </w:rPr>
        <w:t>
      020 "Бизнестің жол картасы 2020" бағдарламасы шеңберінде индустриялық инфрақұрылымды дамыту"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"020 "Бизнестің жол картасы 2020" бизнесті қолдау мен дамытудың бірыңғай бағдарламасы шеңберінде индустриялық инфрақұрылымды дамыту";</w:t>
      </w:r>
    </w:p>
    <w:p>
      <w:pPr>
        <w:spacing w:after="0"/>
        <w:ind w:left="0"/>
        <w:jc w:val="both"/>
      </w:pPr>
      <w:r>
        <w:rPr>
          <w:rFonts w:ascii="Times New Roman"/>
          <w:b w:val="false"/>
          <w:i w:val="false"/>
          <w:color w:val="000000"/>
          <w:sz w:val="28"/>
        </w:rPr>
        <w:t>
      393 "Алматы қаласының кәсіпкерлік және индустриалды-инновациялық даму басқармасы" бюджеттік бағдарламалар әкімшісі бойынша:</w:t>
      </w:r>
    </w:p>
    <w:p>
      <w:pPr>
        <w:spacing w:after="0"/>
        <w:ind w:left="0"/>
        <w:jc w:val="both"/>
      </w:pPr>
      <w:r>
        <w:rPr>
          <w:rFonts w:ascii="Times New Roman"/>
          <w:b w:val="false"/>
          <w:i w:val="false"/>
          <w:color w:val="000000"/>
          <w:sz w:val="28"/>
        </w:rPr>
        <w:t>
      005 "Бизнестің жол картасы 2020" бағдарламасы шеңберінде жеке кәсіпкерлікті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"005 "Бизнестің жол картасы 2020" бизнесті қолдау мен дамытудың бірыңғай бағдарламасы шеңберінде жеке кәсіпкерлікті қолдау";</w:t>
      </w:r>
    </w:p>
    <w:p>
      <w:pPr>
        <w:spacing w:after="0"/>
        <w:ind w:left="0"/>
        <w:jc w:val="both"/>
      </w:pPr>
      <w:r>
        <w:rPr>
          <w:rFonts w:ascii="Times New Roman"/>
          <w:b w:val="false"/>
          <w:i w:val="false"/>
          <w:color w:val="000000"/>
          <w:sz w:val="28"/>
        </w:rPr>
        <w:t>
      017 "Бизнестің жол картасы 2020" бағдарламасы шеңберінде кредиттер бойынша пайыздық мөлшерлемелерді субсидиялау"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"017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p>
      <w:pPr>
        <w:spacing w:after="0"/>
        <w:ind w:left="0"/>
        <w:jc w:val="both"/>
      </w:pPr>
      <w:r>
        <w:rPr>
          <w:rFonts w:ascii="Times New Roman"/>
          <w:b w:val="false"/>
          <w:i w:val="false"/>
          <w:color w:val="000000"/>
          <w:sz w:val="28"/>
        </w:rPr>
        <w:t>
      018 "Бизнестің жол картасы 2020" бағдарламасы шеңберінде шағын және орта бизнеске кредиттерді ішінара кепілдендіру"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"018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p>
      <w:pPr>
        <w:spacing w:after="0"/>
        <w:ind w:left="0"/>
        <w:jc w:val="both"/>
      </w:pPr>
      <w:r>
        <w:rPr>
          <w:rFonts w:ascii="Times New Roman"/>
          <w:b w:val="false"/>
          <w:i w:val="false"/>
          <w:color w:val="000000"/>
          <w:sz w:val="28"/>
        </w:rPr>
        <w:t>
      019 "Бизнестің жол картасы 2020" бағдарламасы шеңберінде бизнесті жүргізуді сервистік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"019 "Бизнестің жол картасы 2020" бизнесті қолдау мен дамытудың бірыңғай бағдарламасы шеңберінде бизнесті жүргізуді сервистік қолдау";</w:t>
      </w:r>
    </w:p>
    <w:p>
      <w:pPr>
        <w:spacing w:after="0"/>
        <w:ind w:left="0"/>
        <w:jc w:val="both"/>
      </w:pPr>
      <w:r>
        <w:rPr>
          <w:rFonts w:ascii="Times New Roman"/>
          <w:b w:val="false"/>
          <w:i w:val="false"/>
          <w:color w:val="000000"/>
          <w:sz w:val="28"/>
        </w:rPr>
        <w:t>
      397 "Астана қаласының инвестициялар және даму басқармасы" бюджеттік бағдарламалар әкімшісі бойынша:</w:t>
      </w:r>
    </w:p>
    <w:p>
      <w:pPr>
        <w:spacing w:after="0"/>
        <w:ind w:left="0"/>
        <w:jc w:val="both"/>
      </w:pPr>
      <w:r>
        <w:rPr>
          <w:rFonts w:ascii="Times New Roman"/>
          <w:b w:val="false"/>
          <w:i w:val="false"/>
          <w:color w:val="000000"/>
          <w:sz w:val="28"/>
        </w:rPr>
        <w:t>
      002 "Бизнестің жол картасы 2020" бағдарламасы шеңберінде индустриялық инфрақұрылымды дамыту"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"002 "Бизнестің жол картасы 2020" бизнесті қолдау мен дамытудың бірыңғай бағдарламасы шеңберінде индустриялық инфрақұрылымды дамыту";</w:t>
      </w:r>
    </w:p>
    <w:p>
      <w:pPr>
        <w:spacing w:after="0"/>
        <w:ind w:left="0"/>
        <w:jc w:val="both"/>
      </w:pP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бағдарламалар әкімшісі бойынша:</w:t>
      </w:r>
    </w:p>
    <w:p>
      <w:pPr>
        <w:spacing w:after="0"/>
        <w:ind w:left="0"/>
        <w:jc w:val="both"/>
      </w:pPr>
      <w:r>
        <w:rPr>
          <w:rFonts w:ascii="Times New Roman"/>
          <w:b w:val="false"/>
          <w:i w:val="false"/>
          <w:color w:val="000000"/>
          <w:sz w:val="28"/>
        </w:rPr>
        <w:t>
      011 "Бизнестің жол картасы 2020" бағдарламасы шеңберінде жеке кәсіпкерлікті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"011 "Бизнестің жол картасы 2020" бизнесті қолдау мен дамытудың бірыңғай бағдарламасы шеңберінде жеке кәсіпкерлікті қолдау";</w:t>
      </w:r>
    </w:p>
    <w:p>
      <w:pPr>
        <w:spacing w:after="0"/>
        <w:ind w:left="0"/>
        <w:jc w:val="both"/>
      </w:pPr>
      <w:r>
        <w:rPr>
          <w:rFonts w:ascii="Times New Roman"/>
          <w:b w:val="false"/>
          <w:i w:val="false"/>
          <w:color w:val="000000"/>
          <w:sz w:val="28"/>
        </w:rPr>
        <w:t>
      461 "Ауданның (облыстық маңызы бар қаланың) экономика, қаржы және кәсіпкерлік бөлімі" бюджеттік бағдарламалар әкімшісі бойынша:</w:t>
      </w:r>
    </w:p>
    <w:p>
      <w:pPr>
        <w:spacing w:after="0"/>
        <w:ind w:left="0"/>
        <w:jc w:val="both"/>
      </w:pPr>
      <w:r>
        <w:rPr>
          <w:rFonts w:ascii="Times New Roman"/>
          <w:b w:val="false"/>
          <w:i w:val="false"/>
          <w:color w:val="000000"/>
          <w:sz w:val="28"/>
        </w:rPr>
        <w:t>
      029 "Бизнестің жол картасы 2020" бағдарламасы шеңберінде жеке кәсіпкерлікті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"029 "Бизнестің жол картасы 2020" бизнесті қолдау мен дамытудың бірыңғай бағдарламасы шеңберінде жеке кәсіпкерлікті қолдау";</w:t>
      </w:r>
    </w:p>
    <w:p>
      <w:pPr>
        <w:spacing w:after="0"/>
        <w:ind w:left="0"/>
        <w:jc w:val="both"/>
      </w:pPr>
      <w:r>
        <w:rPr>
          <w:rFonts w:ascii="Times New Roman"/>
          <w:b w:val="false"/>
          <w:i w:val="false"/>
          <w:color w:val="000000"/>
          <w:sz w:val="28"/>
        </w:rPr>
        <w:t>
      469 "Ауданның (облыстық маңызы бар қаланың) кәсіпкерлік бөлімі" бюджеттік бағдарламалар әкімшісі бойынша:</w:t>
      </w:r>
    </w:p>
    <w:p>
      <w:pPr>
        <w:spacing w:after="0"/>
        <w:ind w:left="0"/>
        <w:jc w:val="both"/>
      </w:pPr>
      <w:r>
        <w:rPr>
          <w:rFonts w:ascii="Times New Roman"/>
          <w:b w:val="false"/>
          <w:i w:val="false"/>
          <w:color w:val="000000"/>
          <w:sz w:val="28"/>
        </w:rPr>
        <w:t>
      007 "Бизнестің жол картасы 2020" бағдарламасы шеңберінде жеке кәсіпкерлікті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"007 "Бизнестің жол картасы 2020" бизнесті қолдау мен дамытудың бірыңғай бағдарламасы шеңберінде жеке кәсіпкерлікті қолдау";</w:t>
      </w:r>
    </w:p>
    <w:p>
      <w:pPr>
        <w:spacing w:after="0"/>
        <w:ind w:left="0"/>
        <w:jc w:val="both"/>
      </w:pPr>
      <w:r>
        <w:rPr>
          <w:rFonts w:ascii="Times New Roman"/>
          <w:b w:val="false"/>
          <w:i w:val="false"/>
          <w:color w:val="000000"/>
          <w:sz w:val="28"/>
        </w:rPr>
        <w:t>
      475 "Ауданның (облыстық маңызы бар қаланың) кәсіпкерлік, ауыл шаруашылығы және ветеринария бөлімі" бюджеттік бағдарламалар әкімшісі бойынша:</w:t>
      </w:r>
    </w:p>
    <w:p>
      <w:pPr>
        <w:spacing w:after="0"/>
        <w:ind w:left="0"/>
        <w:jc w:val="both"/>
      </w:pPr>
      <w:r>
        <w:rPr>
          <w:rFonts w:ascii="Times New Roman"/>
          <w:b w:val="false"/>
          <w:i w:val="false"/>
          <w:color w:val="000000"/>
          <w:sz w:val="28"/>
        </w:rPr>
        <w:t>
      015 "Бизнестің жол картасы 2020" бағдарламасы шеңберінде жеке кәсіпкерлікті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"015 "Бизнестің жол картасы 2020" бизнесті қолдау мен дамытудың бірыңғай бағдарламасы шеңберінде жеке кәсіпкерлікті қолдау";</w:t>
      </w:r>
    </w:p>
    <w:p>
      <w:pPr>
        <w:spacing w:after="0"/>
        <w:ind w:left="0"/>
        <w:jc w:val="both"/>
      </w:pPr>
      <w:r>
        <w:rPr>
          <w:rFonts w:ascii="Times New Roman"/>
          <w:b w:val="false"/>
          <w:i w:val="false"/>
          <w:color w:val="000000"/>
          <w:sz w:val="28"/>
        </w:rPr>
        <w:t>
      476 "Ауданның (облыстық маңызы бар қаланың) экономика, бюджеттік жоспарлау және кәсіпкерлік бөлімі" бюджеттік бағдарламалар әкімшісі бойынша:</w:t>
      </w:r>
    </w:p>
    <w:p>
      <w:pPr>
        <w:spacing w:after="0"/>
        <w:ind w:left="0"/>
        <w:jc w:val="both"/>
      </w:pPr>
      <w:r>
        <w:rPr>
          <w:rFonts w:ascii="Times New Roman"/>
          <w:b w:val="false"/>
          <w:i w:val="false"/>
          <w:color w:val="000000"/>
          <w:sz w:val="28"/>
        </w:rPr>
        <w:t>
      009 "Бизнестің жол картасы 2020" бағдарламасы шеңберінде жеке кәсіпкерлікті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"009 "Бизнестің жол картасы 2020" бизнесті қолдау мен дамытудың бірыңғай бағдарламасы шеңберінде жеке кәсіпкерлікті қолдау";</w:t>
      </w:r>
    </w:p>
    <w:p>
      <w:pPr>
        <w:spacing w:after="0"/>
        <w:ind w:left="0"/>
        <w:jc w:val="both"/>
      </w:pPr>
      <w:r>
        <w:rPr>
          <w:rFonts w:ascii="Times New Roman"/>
          <w:b w:val="false"/>
          <w:i w:val="false"/>
          <w:color w:val="000000"/>
          <w:sz w:val="28"/>
        </w:rPr>
        <w:t>
      482 "Ауданның (облыстық маңызы бар қаланың) кәсіпкерлік және туризм бөлімі" бюджеттік бағдарламалар әкімшісі бойынша:</w:t>
      </w:r>
    </w:p>
    <w:p>
      <w:pPr>
        <w:spacing w:after="0"/>
        <w:ind w:left="0"/>
        <w:jc w:val="both"/>
      </w:pPr>
      <w:r>
        <w:rPr>
          <w:rFonts w:ascii="Times New Roman"/>
          <w:b w:val="false"/>
          <w:i w:val="false"/>
          <w:color w:val="000000"/>
          <w:sz w:val="28"/>
        </w:rPr>
        <w:t>
      007 "Бизнестің жол картасы 2020" бағдарламасы шеңберінде жеке кәсіпкерлікті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"007 "Бизнестің жол картасы 2020" бизнесті қолдау мен дамытудың бірыңғай бағдарламасы шеңберінде жеке кәсіпкерлікті қолдау";</w:t>
      </w:r>
    </w:p>
    <w:p>
      <w:pPr>
        <w:spacing w:after="0"/>
        <w:ind w:left="0"/>
        <w:jc w:val="both"/>
      </w:pPr>
      <w:r>
        <w:rPr>
          <w:rFonts w:ascii="Times New Roman"/>
          <w:b w:val="false"/>
          <w:i w:val="false"/>
          <w:color w:val="000000"/>
          <w:sz w:val="28"/>
        </w:rPr>
        <w:t>
      493 "Ауданың (облыстық маңызы бар қаланың) кәсіпкерлік, өнеркәсіп және туризм бөлімі" бюджеттік бағдарламалар әкімшісі бойынша:</w:t>
      </w:r>
    </w:p>
    <w:p>
      <w:pPr>
        <w:spacing w:after="0"/>
        <w:ind w:left="0"/>
        <w:jc w:val="both"/>
      </w:pPr>
      <w:r>
        <w:rPr>
          <w:rFonts w:ascii="Times New Roman"/>
          <w:b w:val="false"/>
          <w:i w:val="false"/>
          <w:color w:val="000000"/>
          <w:sz w:val="28"/>
        </w:rPr>
        <w:t>
      007 "Бизнестің жол картасы 2020" бағдарламасы шеңберінде жеке кәсіпкерлікті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"007 "Бизнестің жол картасы 2020" бизнесті қолдау мен дамытудың бірыңғай бағдарламасы шеңберінде жеке кәсіпкерлікті қолдау";</w:t>
      </w:r>
    </w:p>
    <w:p>
      <w:pPr>
        <w:spacing w:after="0"/>
        <w:ind w:left="0"/>
        <w:jc w:val="both"/>
      </w:pPr>
      <w:r>
        <w:rPr>
          <w:rFonts w:ascii="Times New Roman"/>
          <w:b w:val="false"/>
          <w:i w:val="false"/>
          <w:color w:val="000000"/>
          <w:sz w:val="28"/>
        </w:rPr>
        <w:t>
      494 "Ауданның (облыстық маңызы бар қаланың) кәсіпкерлік және өнеркәсіп бөлімі" бюджеттік бағдарламалар әкімшісі бойынша:</w:t>
      </w:r>
    </w:p>
    <w:p>
      <w:pPr>
        <w:spacing w:after="0"/>
        <w:ind w:left="0"/>
        <w:jc w:val="both"/>
      </w:pPr>
      <w:r>
        <w:rPr>
          <w:rFonts w:ascii="Times New Roman"/>
          <w:b w:val="false"/>
          <w:i w:val="false"/>
          <w:color w:val="000000"/>
          <w:sz w:val="28"/>
        </w:rPr>
        <w:t>
      007 "Бизнестің жол картасы 2020" бағдарламасы шеңберінде жеке кәсіпкерлікті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"007 "Бизнестің жол картасы 2020" бизнесті қолдау мен дамытудың бірыңғай бағдарламасы шеңберінде жеке кәсіпкерлікті қолдау";</w:t>
      </w:r>
    </w:p>
    <w:p>
      <w:pPr>
        <w:spacing w:after="0"/>
        <w:ind w:left="0"/>
        <w:jc w:val="both"/>
      </w:pPr>
      <w:r>
        <w:rPr>
          <w:rFonts w:ascii="Times New Roman"/>
          <w:b w:val="false"/>
          <w:i w:val="false"/>
          <w:color w:val="000000"/>
          <w:sz w:val="28"/>
        </w:rPr>
        <w:t>
      701 "Облыстың кәсіпкерлік, сауда және туризм басқармасы" бюджеттік бағдарламалар әкімшісі бойынша:</w:t>
      </w:r>
    </w:p>
    <w:p>
      <w:pPr>
        <w:spacing w:after="0"/>
        <w:ind w:left="0"/>
        <w:jc w:val="both"/>
      </w:pPr>
      <w:r>
        <w:rPr>
          <w:rFonts w:ascii="Times New Roman"/>
          <w:b w:val="false"/>
          <w:i w:val="false"/>
          <w:color w:val="000000"/>
          <w:sz w:val="28"/>
        </w:rPr>
        <w:t>
      005 "Бизнестің жол картасы 2020" бағдарламасы шеңберінде жеке кәсіпкерлікті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"005 "Бизнестің жол картасы 2020" бизнесті қолдау мен дамытудың бірыңғай бағдарламасы шеңберінде жеке кәсіпкерлікті қолдау";</w:t>
      </w:r>
    </w:p>
    <w:p>
      <w:pPr>
        <w:spacing w:after="0"/>
        <w:ind w:left="0"/>
        <w:jc w:val="both"/>
      </w:pPr>
      <w:r>
        <w:rPr>
          <w:rFonts w:ascii="Times New Roman"/>
          <w:b w:val="false"/>
          <w:i w:val="false"/>
          <w:color w:val="000000"/>
          <w:sz w:val="28"/>
        </w:rPr>
        <w:t>
      006 "Бизнестің жол картасы 2020" бағдарламасы шеңберінде бизнесті жүргізуді сервистік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"006 "Бизнестің жол картасы 2020" бизнесті қолдау мен дамытудың бірыңғай бағдарламасы шеңберінде бизнесті жүргізуді сервистік қолдау";</w:t>
      </w:r>
    </w:p>
    <w:p>
      <w:pPr>
        <w:spacing w:after="0"/>
        <w:ind w:left="0"/>
        <w:jc w:val="both"/>
      </w:pPr>
      <w:r>
        <w:rPr>
          <w:rFonts w:ascii="Times New Roman"/>
          <w:b w:val="false"/>
          <w:i w:val="false"/>
          <w:color w:val="000000"/>
          <w:sz w:val="28"/>
        </w:rPr>
        <w:t>
      007 "Бизнестің жол картасы 2020" бағдарламасы шеңберінде кредиттер бойынша пайыздық мөлшерлемелерді субсидиялау"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"007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p>
      <w:pPr>
        <w:spacing w:after="0"/>
        <w:ind w:left="0"/>
        <w:jc w:val="both"/>
      </w:pPr>
      <w:r>
        <w:rPr>
          <w:rFonts w:ascii="Times New Roman"/>
          <w:b w:val="false"/>
          <w:i w:val="false"/>
          <w:color w:val="000000"/>
          <w:sz w:val="28"/>
        </w:rPr>
        <w:t>
      009 "Бизнестің жол картасы 2020" бағдарламасы шеңберінде шағын және орта бизнеске кредиттерді ішінара кепілдендіру"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"009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p>
      <w:pPr>
        <w:spacing w:after="0"/>
        <w:ind w:left="0"/>
        <w:jc w:val="both"/>
      </w:pPr>
      <w:r>
        <w:rPr>
          <w:rFonts w:ascii="Times New Roman"/>
          <w:b w:val="false"/>
          <w:i w:val="false"/>
          <w:color w:val="000000"/>
          <w:sz w:val="28"/>
        </w:rPr>
        <w:t>
      019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"019 Аудандардың (облыстық маңызы бар қалалар) бюджеттеріне "Бизнестің жол картасы 2020" бизнесті қолдау мен дамытудың бірыңғай бағдарламасы шеңберінде жеке кәсіпкерлікті қолдауға берілетін нысаналы ағымдағы трансферттер";</w:t>
      </w:r>
    </w:p>
    <w:p>
      <w:pPr>
        <w:spacing w:after="0"/>
        <w:ind w:left="0"/>
        <w:jc w:val="both"/>
      </w:pPr>
      <w:r>
        <w:rPr>
          <w:rFonts w:ascii="Times New Roman"/>
          <w:b w:val="false"/>
          <w:i w:val="false"/>
          <w:color w:val="000000"/>
          <w:sz w:val="28"/>
        </w:rPr>
        <w:t>
      722 "Облыстың тұрғын үй-коммуналдық шаруашылық және жолаушылар көлігі басқармасы" бюджеттік бағдарламалар әкімшісі бойынша:</w:t>
      </w:r>
    </w:p>
    <w:p>
      <w:pPr>
        <w:spacing w:after="0"/>
        <w:ind w:left="0"/>
        <w:jc w:val="both"/>
      </w:pPr>
      <w:r>
        <w:rPr>
          <w:rFonts w:ascii="Times New Roman"/>
          <w:b w:val="false"/>
          <w:i w:val="false"/>
          <w:color w:val="000000"/>
          <w:sz w:val="28"/>
        </w:rPr>
        <w:t>
      024 "Бизнестің жол картасы 2020" бағдарламасы шеңберінде жеке кәсіпкерлікті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"024 "Бизнестің жол картасы 2020" бизнесті қолдау мен дамытудың бірыңғай бағдарламасы шеңберінде жеке кәсіпкерлікті қолдау";</w:t>
      </w:r>
    </w:p>
    <w:p>
      <w:pPr>
        <w:spacing w:after="0"/>
        <w:ind w:left="0"/>
        <w:jc w:val="both"/>
      </w:pPr>
      <w:r>
        <w:rPr>
          <w:rFonts w:ascii="Times New Roman"/>
          <w:b w:val="false"/>
          <w:i w:val="false"/>
          <w:color w:val="000000"/>
          <w:sz w:val="28"/>
        </w:rPr>
        <w:t>
      723 "Облыстың кәсіпкерлік, индустриялды-инновациялық даму және туризм басқармасы" бюджеттік бағдарламалар әкімшісі бойынша:</w:t>
      </w:r>
    </w:p>
    <w:p>
      <w:pPr>
        <w:spacing w:after="0"/>
        <w:ind w:left="0"/>
        <w:jc w:val="both"/>
      </w:pPr>
      <w:r>
        <w:rPr>
          <w:rFonts w:ascii="Times New Roman"/>
          <w:b w:val="false"/>
          <w:i w:val="false"/>
          <w:color w:val="000000"/>
          <w:sz w:val="28"/>
        </w:rPr>
        <w:t>
      005 "Бизнестің жол картасы 2020" бағдарламасы шеңберінде жеке кәсіпкерлікті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"005 "Бизнестің жол картасы 2020" бизнесті қолдау мен дамытудың бірыңғай бағдарламасы шеңберінде жеке кәсіпкерлікті қолдау";</w:t>
      </w:r>
    </w:p>
    <w:p>
      <w:pPr>
        <w:spacing w:after="0"/>
        <w:ind w:left="0"/>
        <w:jc w:val="both"/>
      </w:pPr>
      <w:r>
        <w:rPr>
          <w:rFonts w:ascii="Times New Roman"/>
          <w:b w:val="false"/>
          <w:i w:val="false"/>
          <w:color w:val="000000"/>
          <w:sz w:val="28"/>
        </w:rPr>
        <w:t>
      010 "Бизнестің жол картасы 2020" бағдарламасы шеңберінде кредиттер бойынша пайыздық мөлшерлемелерді субсидиялау"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"010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p>
      <w:pPr>
        <w:spacing w:after="0"/>
        <w:ind w:left="0"/>
        <w:jc w:val="both"/>
      </w:pPr>
      <w:r>
        <w:rPr>
          <w:rFonts w:ascii="Times New Roman"/>
          <w:b w:val="false"/>
          <w:i w:val="false"/>
          <w:color w:val="000000"/>
          <w:sz w:val="28"/>
        </w:rPr>
        <w:t>
      011 "Бизнестің жол картасы 2020" бағдарламасы шеңберінде шағын және орта бизнеске кредиттерді ішінара кепілдендіру"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"011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p>
      <w:pPr>
        <w:spacing w:after="0"/>
        <w:ind w:left="0"/>
        <w:jc w:val="both"/>
      </w:pPr>
      <w:r>
        <w:rPr>
          <w:rFonts w:ascii="Times New Roman"/>
          <w:b w:val="false"/>
          <w:i w:val="false"/>
          <w:color w:val="000000"/>
          <w:sz w:val="28"/>
        </w:rPr>
        <w:t>
      012 "Бизнестің жол картасы 2020" бағдарламасы шеңберінде бизнесті жүргізуді сервистік қолдау"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"012 "Бизнестің жол картасы 2020" бизнесті қолдау мен дамытудың бірыңғай бағдарламасы шеңберінде бизнесті жүргізуді сервистік қолдау";</w:t>
      </w:r>
    </w:p>
    <w:p>
      <w:pPr>
        <w:spacing w:after="0"/>
        <w:ind w:left="0"/>
        <w:jc w:val="both"/>
      </w:pPr>
      <w:r>
        <w:rPr>
          <w:rFonts w:ascii="Times New Roman"/>
          <w:b w:val="false"/>
          <w:i w:val="false"/>
          <w:color w:val="000000"/>
          <w:sz w:val="28"/>
        </w:rPr>
        <w:t>
      014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"014 Аудандардың (облыстық маңызы бар қалалар) бюджеттеріне "Бизнестің жол картасы 2020" бизнесті қолдау мен дамытудың бірыңғай бағдарламасы шеңберінде жеке кәсіпкерлікті қолдауға берілетін нысаналы ағымдағы трансферттер";</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мынадай мазмұндағы 065 және 096 бюджеттік бағдарламалары бар 399 бюджеттік бағдарламалар әкімшісімен толықтырылсын:</w:t>
      </w:r>
    </w:p>
    <w:p>
      <w:pPr>
        <w:spacing w:after="0"/>
        <w:ind w:left="0"/>
        <w:jc w:val="both"/>
      </w:pPr>
      <w:r>
        <w:rPr>
          <w:rFonts w:ascii="Times New Roman"/>
          <w:b w:val="false"/>
          <w:i w:val="false"/>
          <w:color w:val="000000"/>
          <w:sz w:val="28"/>
        </w:rPr>
        <w:t>
      "399 Республикалық маңызы бар қаланың, астананың туризм және сыртқы байланыстар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 концессиялық міндеттемелерді орындау";</w:t>
      </w:r>
    </w:p>
    <w:p>
      <w:pPr>
        <w:spacing w:after="0"/>
        <w:ind w:left="0"/>
        <w:jc w:val="both"/>
      </w:pPr>
      <w:r>
        <w:rPr>
          <w:rFonts w:ascii="Times New Roman"/>
          <w:b w:val="false"/>
          <w:i w:val="false"/>
          <w:color w:val="000000"/>
          <w:sz w:val="28"/>
        </w:rPr>
        <w:t>
      15 "Трансферттер" функционалдық тобында:</w:t>
      </w:r>
    </w:p>
    <w:p>
      <w:pPr>
        <w:spacing w:after="0"/>
        <w:ind w:left="0"/>
        <w:jc w:val="both"/>
      </w:pPr>
      <w:r>
        <w:rPr>
          <w:rFonts w:ascii="Times New Roman"/>
          <w:b w:val="false"/>
          <w:i w:val="false"/>
          <w:color w:val="000000"/>
          <w:sz w:val="28"/>
        </w:rPr>
        <w:t>
      1 "Трансферттер" функционалдық кіші тобында:</w:t>
      </w:r>
    </w:p>
    <w:p>
      <w:pPr>
        <w:spacing w:after="0"/>
        <w:ind w:left="0"/>
        <w:jc w:val="both"/>
      </w:pPr>
      <w:r>
        <w:rPr>
          <w:rFonts w:ascii="Times New Roman"/>
          <w:b w:val="false"/>
          <w:i w:val="false"/>
          <w:color w:val="000000"/>
          <w:sz w:val="28"/>
        </w:rPr>
        <w:t>
      217 "Қазақстан Республикасы Қаржы министрлiгi" бюджеттік бағдарламалар әкімшісі бойынша:</w:t>
      </w:r>
    </w:p>
    <w:p>
      <w:pPr>
        <w:spacing w:after="0"/>
        <w:ind w:left="0"/>
        <w:jc w:val="both"/>
      </w:pPr>
      <w:r>
        <w:rPr>
          <w:rFonts w:ascii="Times New Roman"/>
          <w:b w:val="false"/>
          <w:i w:val="false"/>
          <w:color w:val="000000"/>
          <w:sz w:val="28"/>
        </w:rPr>
        <w:t>
      мынадай мазмұндағы 100 және 101 бюджеттік кіші бағдарламалары бар 097 бюджеттік бағдарламамен толықтырылсын:</w:t>
      </w:r>
    </w:p>
    <w:p>
      <w:pPr>
        <w:spacing w:after="0"/>
        <w:ind w:left="0"/>
        <w:jc w:val="both"/>
      </w:pPr>
      <w:r>
        <w:rPr>
          <w:rFonts w:ascii="Times New Roman"/>
          <w:b w:val="false"/>
          <w:i w:val="false"/>
          <w:color w:val="000000"/>
          <w:sz w:val="28"/>
        </w:rPr>
        <w:t>
      "097 Қазақстан Республикасының Ұлттық қорынан тартылған қаражаттың бір бөлігін қайтару</w:t>
      </w:r>
    </w:p>
    <w:p>
      <w:pPr>
        <w:spacing w:after="0"/>
        <w:ind w:left="0"/>
        <w:jc w:val="both"/>
      </w:pPr>
      <w:r>
        <w:rPr>
          <w:rFonts w:ascii="Times New Roman"/>
          <w:b w:val="false"/>
          <w:i w:val="false"/>
          <w:color w:val="000000"/>
          <w:sz w:val="28"/>
        </w:rPr>
        <w:t>
      100 Қазақстан Республикасының Ұлттық қорынан нысаналы трансферт түрінде тартылған қаражаттың бір бөлігін қайтару</w:t>
      </w:r>
    </w:p>
    <w:p>
      <w:pPr>
        <w:spacing w:after="0"/>
        <w:ind w:left="0"/>
        <w:jc w:val="both"/>
      </w:pPr>
      <w:r>
        <w:rPr>
          <w:rFonts w:ascii="Times New Roman"/>
          <w:b w:val="false"/>
          <w:i w:val="false"/>
          <w:color w:val="000000"/>
          <w:sz w:val="28"/>
        </w:rPr>
        <w:t>
      101 Қазақстан Республикасының Ұлттық қорынан тартылған кепілдік берілген трансферттің бір бөлігін қайтару";</w:t>
      </w:r>
    </w:p>
    <w:p>
      <w:pPr>
        <w:spacing w:after="0"/>
        <w:ind w:left="0"/>
        <w:jc w:val="both"/>
      </w:pPr>
      <w:r>
        <w:rPr>
          <w:rFonts w:ascii="Times New Roman"/>
          <w:b w:val="false"/>
          <w:i w:val="false"/>
          <w:color w:val="000000"/>
          <w:sz w:val="28"/>
        </w:rPr>
        <w:t>
      257 "Облыстың қаржы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053 бюджеттік бағдарламамен толықтырылсын:</w:t>
      </w:r>
    </w:p>
    <w:p>
      <w:pPr>
        <w:spacing w:after="0"/>
        <w:ind w:left="0"/>
        <w:jc w:val="both"/>
      </w:pPr>
      <w:r>
        <w:rPr>
          <w:rFonts w:ascii="Times New Roman"/>
          <w:b w:val="false"/>
          <w:i w:val="false"/>
          <w:color w:val="000000"/>
          <w:sz w:val="28"/>
        </w:rPr>
        <w:t>
      "053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p>
      <w:pPr>
        <w:spacing w:after="0"/>
        <w:ind w:left="0"/>
        <w:jc w:val="both"/>
      </w:pPr>
      <w:r>
        <w:rPr>
          <w:rFonts w:ascii="Times New Roman"/>
          <w:b w:val="false"/>
          <w:i w:val="false"/>
          <w:color w:val="000000"/>
          <w:sz w:val="28"/>
        </w:rPr>
        <w:t>
      299 "Облыстың экономика және қаржы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053 бюджеттік бағдарламамен толықтырылсын:</w:t>
      </w:r>
    </w:p>
    <w:p>
      <w:pPr>
        <w:spacing w:after="0"/>
        <w:ind w:left="0"/>
        <w:jc w:val="both"/>
      </w:pPr>
      <w:r>
        <w:rPr>
          <w:rFonts w:ascii="Times New Roman"/>
          <w:b w:val="false"/>
          <w:i w:val="false"/>
          <w:color w:val="000000"/>
          <w:sz w:val="28"/>
        </w:rPr>
        <w:t>
      "053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p>
      <w:pPr>
        <w:spacing w:after="0"/>
        <w:ind w:left="0"/>
        <w:jc w:val="both"/>
      </w:pPr>
      <w:r>
        <w:rPr>
          <w:rFonts w:ascii="Times New Roman"/>
          <w:b w:val="false"/>
          <w:i w:val="false"/>
          <w:color w:val="000000"/>
          <w:sz w:val="28"/>
        </w:rPr>
        <w:t>
      356 "Республикалық маңызы бар қаланың, астананың қаржы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053 бюджеттік бағдарламамен толықтырылсын:</w:t>
      </w:r>
    </w:p>
    <w:p>
      <w:pPr>
        <w:spacing w:after="0"/>
        <w:ind w:left="0"/>
        <w:jc w:val="both"/>
      </w:pPr>
      <w:r>
        <w:rPr>
          <w:rFonts w:ascii="Times New Roman"/>
          <w:b w:val="false"/>
          <w:i w:val="false"/>
          <w:color w:val="000000"/>
          <w:sz w:val="28"/>
        </w:rPr>
        <w:t>
      "053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p>
      <w:pPr>
        <w:spacing w:after="0"/>
        <w:ind w:left="0"/>
        <w:jc w:val="both"/>
      </w:pPr>
      <w:r>
        <w:rPr>
          <w:rFonts w:ascii="Times New Roman"/>
          <w:b w:val="false"/>
          <w:i w:val="false"/>
          <w:color w:val="000000"/>
          <w:sz w:val="28"/>
        </w:rPr>
        <w:t>
      452 "Ауданның (облыстық маңызы бар қаланың) қаржы бөлімі"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054 бюджеттік бағдарламамен толықтырылсын:</w:t>
      </w:r>
    </w:p>
    <w:p>
      <w:pPr>
        <w:spacing w:after="0"/>
        <w:ind w:left="0"/>
        <w:jc w:val="both"/>
      </w:pPr>
      <w:r>
        <w:rPr>
          <w:rFonts w:ascii="Times New Roman"/>
          <w:b w:val="false"/>
          <w:i w:val="false"/>
          <w:color w:val="000000"/>
          <w:sz w:val="28"/>
        </w:rPr>
        <w:t xml:space="preserve">
      "054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p>
      <w:pPr>
        <w:spacing w:after="0"/>
        <w:ind w:left="0"/>
        <w:jc w:val="both"/>
      </w:pPr>
      <w:r>
        <w:rPr>
          <w:rFonts w:ascii="Times New Roman"/>
          <w:b w:val="false"/>
          <w:i w:val="false"/>
          <w:color w:val="000000"/>
          <w:sz w:val="28"/>
        </w:rPr>
        <w:t>
      459 "Ауданның (облыстық маңызы бар қаланың) экономика және қаржы бөлімі"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054 бюджеттік бағдарламамен толықтырылсын:</w:t>
      </w:r>
    </w:p>
    <w:p>
      <w:pPr>
        <w:spacing w:after="0"/>
        <w:ind w:left="0"/>
        <w:jc w:val="both"/>
      </w:pPr>
      <w:r>
        <w:rPr>
          <w:rFonts w:ascii="Times New Roman"/>
          <w:b w:val="false"/>
          <w:i w:val="false"/>
          <w:color w:val="000000"/>
          <w:sz w:val="28"/>
        </w:rPr>
        <w:t xml:space="preserve">
      "054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p>
      <w:pPr>
        <w:spacing w:after="0"/>
        <w:ind w:left="0"/>
        <w:jc w:val="both"/>
      </w:pPr>
      <w:r>
        <w:rPr>
          <w:rFonts w:ascii="Times New Roman"/>
          <w:b w:val="false"/>
          <w:i w:val="false"/>
          <w:color w:val="000000"/>
          <w:sz w:val="28"/>
        </w:rPr>
        <w:t>
      461 "Ауданның (облыстық маңызы бар қаланың) экономика, қаржы және кәсіпкерлік бөлімі"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054 бюджеттік бағдарламамен толықтырылсын:</w:t>
      </w:r>
    </w:p>
    <w:p>
      <w:pPr>
        <w:spacing w:after="0"/>
        <w:ind w:left="0"/>
        <w:jc w:val="both"/>
      </w:pPr>
      <w:r>
        <w:rPr>
          <w:rFonts w:ascii="Times New Roman"/>
          <w:b w:val="false"/>
          <w:i w:val="false"/>
          <w:color w:val="000000"/>
          <w:sz w:val="28"/>
        </w:rPr>
        <w:t>
      "054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bookmarkStart w:name="z5" w:id="4"/>
    <w:p>
      <w:pPr>
        <w:spacing w:after="0"/>
        <w:ind w:left="0"/>
        <w:jc w:val="both"/>
      </w:pPr>
      <w:r>
        <w:rPr>
          <w:rFonts w:ascii="Times New Roman"/>
          <w:b w:val="false"/>
          <w:i w:val="false"/>
          <w:color w:val="000000"/>
          <w:sz w:val="28"/>
        </w:rPr>
        <w:t xml:space="preserve">
      бюджет шығыстарының экономикалық </w:t>
      </w:r>
      <w:r>
        <w:rPr>
          <w:rFonts w:ascii="Times New Roman"/>
          <w:b w:val="false"/>
          <w:i w:val="false"/>
          <w:color w:val="000000"/>
          <w:sz w:val="28"/>
        </w:rPr>
        <w:t>сыныптамасында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1 "Ағымдағы шығындар" санатында:</w:t>
      </w:r>
    </w:p>
    <w:p>
      <w:pPr>
        <w:spacing w:after="0"/>
        <w:ind w:left="0"/>
        <w:jc w:val="both"/>
      </w:pPr>
      <w:r>
        <w:rPr>
          <w:rFonts w:ascii="Times New Roman"/>
          <w:b w:val="false"/>
          <w:i w:val="false"/>
          <w:color w:val="000000"/>
          <w:sz w:val="28"/>
        </w:rPr>
        <w:t>
      03 "Ағымдағы трансферттер" сыныбында:</w:t>
      </w:r>
    </w:p>
    <w:p>
      <w:pPr>
        <w:spacing w:after="0"/>
        <w:ind w:left="0"/>
        <w:jc w:val="both"/>
      </w:pPr>
      <w:r>
        <w:rPr>
          <w:rFonts w:ascii="Times New Roman"/>
          <w:b w:val="false"/>
          <w:i w:val="false"/>
          <w:color w:val="000000"/>
          <w:sz w:val="28"/>
        </w:rPr>
        <w:t>
      350 "Өзге де ағымдағы трансферттер" кіші сыныбында:</w:t>
      </w:r>
    </w:p>
    <w:p>
      <w:pPr>
        <w:spacing w:after="0"/>
        <w:ind w:left="0"/>
        <w:jc w:val="both"/>
      </w:pPr>
      <w:r>
        <w:rPr>
          <w:rFonts w:ascii="Times New Roman"/>
          <w:b w:val="false"/>
          <w:i w:val="false"/>
          <w:color w:val="000000"/>
          <w:sz w:val="28"/>
        </w:rPr>
        <w:t>
      мынадай мазмұндағы 352 ерекшелікпен толықтырылсын:</w:t>
      </w:r>
    </w:p>
    <w:p>
      <w:pPr>
        <w:spacing w:after="0"/>
        <w:ind w:left="0"/>
        <w:jc w:val="both"/>
      </w:pPr>
      <w:r>
        <w:rPr>
          <w:rFonts w:ascii="Times New Roman"/>
          <w:b w:val="false"/>
          <w:i w:val="false"/>
          <w:color w:val="000000"/>
          <w:sz w:val="28"/>
        </w:rPr>
        <w:t>
      "352 Қазақстан Республикасының Ұлттық қорынан тартылған қаражаттың бір бөлігін қайтару";</w:t>
      </w:r>
    </w:p>
    <w:bookmarkStart w:name="z6"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350 "Өзге де ағымдағы трансферттер" кіші сыныбында:</w:t>
      </w:r>
    </w:p>
    <w:p>
      <w:pPr>
        <w:spacing w:after="0"/>
        <w:ind w:left="0"/>
        <w:jc w:val="both"/>
      </w:pPr>
      <w:r>
        <w:rPr>
          <w:rFonts w:ascii="Times New Roman"/>
          <w:b w:val="false"/>
          <w:i w:val="false"/>
          <w:color w:val="000000"/>
          <w:sz w:val="28"/>
        </w:rPr>
        <w:t>
      мынадай мазмұндағы 352 ерекшелікпен толықтырылсын:</w:t>
      </w:r>
    </w:p>
    <w:p>
      <w:pPr>
        <w:spacing w:after="0"/>
        <w:ind w:left="0"/>
        <w:jc w:val="both"/>
      </w:pPr>
      <w:r>
        <w:rPr>
          <w:rFonts w:ascii="Times New Roman"/>
          <w:b w:val="false"/>
          <w:i w:val="false"/>
          <w:color w:val="000000"/>
          <w:sz w:val="28"/>
        </w:rPr>
        <w:t>
      "352 Қазақстан Республикасының Ұлттық қорынан тартылған қаражаттың бір бөлігін қайтару";</w:t>
      </w:r>
    </w:p>
    <w:p>
      <w:pPr>
        <w:spacing w:after="0"/>
        <w:ind w:left="0"/>
        <w:jc w:val="both"/>
      </w:pPr>
      <w:r>
        <w:rPr>
          <w:rFonts w:ascii="Times New Roman"/>
          <w:b w:val="false"/>
          <w:i w:val="false"/>
          <w:color w:val="000000"/>
          <w:sz w:val="28"/>
        </w:rPr>
        <w:t>
      мынадай мазмұндағы анықтамамен толықтырылсын:</w:t>
      </w:r>
    </w:p>
    <w:p>
      <w:pPr>
        <w:spacing w:after="0"/>
        <w:ind w:left="0"/>
        <w:jc w:val="both"/>
      </w:pPr>
      <w:r>
        <w:rPr>
          <w:rFonts w:ascii="Times New Roman"/>
          <w:b w:val="false"/>
          <w:i w:val="false"/>
          <w:color w:val="000000"/>
          <w:sz w:val="28"/>
        </w:rPr>
        <w:t>
      "Қазақстан Республикасының Ұлттық қорынан нысаналы трансферт түрінде тартылған пайдаланылмаған қаражаттың бір бөлігін қайтару және тартылған кепілдік берілген трансферттің бір бөлігін қайтару. Сондай-ақ осы ерекшелік бойынша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 жоғары тұрған бюджетке сомасын қайтару жүзеге асырылады.";</w:t>
      </w:r>
    </w:p>
    <w:bookmarkStart w:name="z7" w:id="6"/>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2 "Салықтық емес түсiмдер" санатында:</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p>
      <w:pPr>
        <w:spacing w:after="0"/>
        <w:ind w:left="0"/>
        <w:jc w:val="both"/>
      </w:pP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"Негізгі капиталды сатудан түсетін түсімдер" санатында:</w:t>
      </w:r>
    </w:p>
    <w:p>
      <w:pPr>
        <w:spacing w:after="0"/>
        <w:ind w:left="0"/>
        <w:jc w:val="both"/>
      </w:pPr>
      <w:r>
        <w:rPr>
          <w:rFonts w:ascii="Times New Roman"/>
          <w:b w:val="false"/>
          <w:i w:val="false"/>
          <w:color w:val="000000"/>
          <w:sz w:val="28"/>
        </w:rPr>
        <w:t>
      01 "Мемлекеттік мекемелерге бекітілген мемлекеттік мүлікті сату" сыныбында:</w:t>
      </w:r>
    </w:p>
    <w:p>
      <w:pPr>
        <w:spacing w:after="0"/>
        <w:ind w:left="0"/>
        <w:jc w:val="both"/>
      </w:pPr>
      <w:r>
        <w:rPr>
          <w:rFonts w:ascii="Times New Roman"/>
          <w:b w:val="false"/>
          <w:i w:val="false"/>
          <w:color w:val="000000"/>
          <w:sz w:val="28"/>
        </w:rPr>
        <w:t>
      1 "Мемлекеттік мекемелерге бекітілген мемлекеттік мүлікті сату" кіші сыныбында:</w:t>
      </w:r>
    </w:p>
    <w:p>
      <w:pPr>
        <w:spacing w:after="0"/>
        <w:ind w:left="0"/>
        <w:jc w:val="both"/>
      </w:pP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"Трансферттердің түсімдері" санатында:</w:t>
      </w:r>
    </w:p>
    <w:p>
      <w:pPr>
        <w:spacing w:after="0"/>
        <w:ind w:left="0"/>
        <w:jc w:val="both"/>
      </w:pPr>
      <w:r>
        <w:rPr>
          <w:rFonts w:ascii="Times New Roman"/>
          <w:b w:val="false"/>
          <w:i w:val="false"/>
          <w:color w:val="000000"/>
          <w:sz w:val="28"/>
        </w:rPr>
        <w:t>
      01 "Төмен тұрған мемлекеттiк басқару органдарынан трансферттер" сыныбында:</w:t>
      </w:r>
    </w:p>
    <w:p>
      <w:pPr>
        <w:spacing w:after="0"/>
        <w:ind w:left="0"/>
        <w:jc w:val="both"/>
      </w:pPr>
      <w:r>
        <w:rPr>
          <w:rFonts w:ascii="Times New Roman"/>
          <w:b w:val="false"/>
          <w:i w:val="false"/>
          <w:color w:val="000000"/>
          <w:sz w:val="28"/>
        </w:rPr>
        <w:t>
      1 "Облыстық бюджеттерден, Астана және Алматы қалаларының бюджеттерінен трансферттер" кіші сыныбында:</w:t>
      </w:r>
    </w:p>
    <w:p>
      <w:pPr>
        <w:spacing w:after="0"/>
        <w:ind w:left="0"/>
        <w:jc w:val="both"/>
      </w:pP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"Аудандық (қалалық) бюджеттерден трансферттер" кіші сыныбында:</w:t>
      </w:r>
    </w:p>
    <w:p>
      <w:pPr>
        <w:spacing w:after="0"/>
        <w:ind w:left="0"/>
        <w:jc w:val="both"/>
      </w:pP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Қазақстан Республикасының нормативтік құқықтық актілерін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10" w:id="9"/>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