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f1698" w14:textId="d2f16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"Қосылған құн салығы "Салық және бюджетке төленетін басқа да міндетті төлемдер туралы" Қазақстан Республикасының 2001 жылғы 12 маусымдағы Кодексінде (Салық кодексі), "Салық және бюджетке төленетін басқа да міндетті төлемдер туралы" Қазақстан Республикасының кодексін (Салық кодексі) қолданысқа енгізу туралы" Қазақстан Республикасының 2008 жылғы 10 желтоқсандағы Заңында белгіленген тәртіппен есепке алу әдісімен төленетін импортталатын тауарлардың тізбесін және оны қалыптастыру қағидасын бекіту туралы" Қазақстан Республикасы Ұлттық экономика министрінің 2015 жылғы 13 ақпандағы № 93 бұйрығына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2016 жылғы 13 қаңтардағы № 9 бұйрығы. Қазақстан Республикасының Әділет министрлігінде 2016 жылы 11 ақпанда № 13051 болып тіркелді. Күші жойылды - Қазақстан Республикасы Ұлттық экономика министрінің м.а. 2018 жылғы 21 ақпандағы № 67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м.а. 21.02.2018 </w:t>
      </w:r>
      <w:r>
        <w:rPr>
          <w:rFonts w:ascii="Times New Roman"/>
          <w:b w:val="false"/>
          <w:i w:val="false"/>
          <w:color w:val="ff0000"/>
          <w:sz w:val="28"/>
        </w:rPr>
        <w:t>№ 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"Қосылған құн салығы "Салық және бюджетке төленетін басқа да міндетті төлемдер туралы" Қазақстан Республикасының 2001 жылғы 12 маусымдағы Кодексінде (Салық кодексі), "Салық және бюджетке төленетін басқа да міндетті төлемдер туралы" Қазақстан Республикасының кодексін (Салық кодексі) қолданысқа енгізу туралы" Қазақстан Республикасының 2008 жылғы 10 желтоқсандағы Заңында белгіленген тәртіппен есепке алу әдісімен төленетін импортталатын тауарлардың тізбесін және оны қалыптастыру қағидасын бекіту туралы" Қазақстан Республикасы Ұлттық экономика министрінің 2015 жылғы 13 ақпандағы № 93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10538 болып тіркелген, "Әділет" ақпараттық-құқықтық жүйесінде 2015 жылғы 8 сәуірде жарияланған)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қосылған құн салығы есепке алу әдісімен төленетін импортталатын тауарлардың </w:t>
      </w:r>
      <w:r>
        <w:rPr>
          <w:rFonts w:ascii="Times New Roman"/>
          <w:b w:val="false"/>
          <w:i w:val="false"/>
          <w:color w:val="000000"/>
          <w:sz w:val="28"/>
        </w:rPr>
        <w:t>тізбесінде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3-бағандағы "КО СЭҚ ТН" деген сөздер "ЕАЭО СЭҚ ТН" деген сөздермен ауыстырылсын;</w:t>
      </w:r>
    </w:p>
    <w:bookmarkEnd w:id="3"/>
    <w:bookmarkStart w:name="z5" w:id="4"/>
    <w:p>
      <w:pPr>
        <w:spacing w:after="0"/>
        <w:ind w:left="0"/>
        <w:jc w:val="both"/>
      </w:pP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6836"/>
        <w:gridCol w:w="4797"/>
      </w:tblGrid>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8701 - 8705 тауар позицияларының моторлы көлік құралдарына арналған қатты резеңкеден басқа, вулканизацияланған резеңкеден жасалған бұйымдар*</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99 970 9-дан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деген жол;</w:t>
      </w:r>
    </w:p>
    <w:bookmarkEnd w:id="5"/>
    <w:bookmarkStart w:name="z7" w:id="6"/>
    <w:p>
      <w:pPr>
        <w:spacing w:after="0"/>
        <w:ind w:left="0"/>
        <w:jc w:val="both"/>
      </w:pPr>
      <w:r>
        <w:rPr>
          <w:rFonts w:ascii="Times New Roman"/>
          <w:b w:val="false"/>
          <w:i w:val="false"/>
          <w:color w:val="000000"/>
          <w:sz w:val="28"/>
        </w:rPr>
        <w:t>
      мынадай редакцияда жазылсын:</w:t>
      </w:r>
    </w:p>
    <w:bookmarkEnd w:id="6"/>
    <w:bookmarkStart w:name="z8" w:id="7"/>
    <w:p>
      <w:pPr>
        <w:spacing w:after="0"/>
        <w:ind w:left="0"/>
        <w:jc w:val="both"/>
      </w:pPr>
      <w:r>
        <w:rPr>
          <w:rFonts w:ascii="Times New Roman"/>
          <w:b w:val="false"/>
          <w:i w:val="false"/>
          <w:color w:val="000000"/>
          <w:sz w:val="28"/>
        </w:rPr>
        <w:t>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6836"/>
        <w:gridCol w:w="4797"/>
      </w:tblGrid>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8701 - 8705 тауар позицияларының моторлы көлік құралдарына арналған қатты резеңкеден басқа, вулканизацияланған резеңкеден жасалған бұйымдар*</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99 970 8-ден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8"/>
        <w:gridCol w:w="1660"/>
        <w:gridCol w:w="9342"/>
      </w:tblGrid>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темір*</w:t>
            </w:r>
          </w:p>
        </w:tc>
        <w:tc>
          <w:tcPr>
            <w:tcW w:w="9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 00 000 0-ден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деген жол;</w:t>
      </w:r>
    </w:p>
    <w:bookmarkEnd w:id="9"/>
    <w:bookmarkStart w:name="z11" w:id="10"/>
    <w:p>
      <w:pPr>
        <w:spacing w:after="0"/>
        <w:ind w:left="0"/>
        <w:jc w:val="both"/>
      </w:pPr>
      <w:r>
        <w:rPr>
          <w:rFonts w:ascii="Times New Roman"/>
          <w:b w:val="false"/>
          <w:i w:val="false"/>
          <w:color w:val="000000"/>
          <w:sz w:val="28"/>
        </w:rPr>
        <w:t>
      мынадай редакцияда жазылсын:</w:t>
      </w:r>
    </w:p>
    <w:bookmarkEnd w:id="10"/>
    <w:bookmarkStart w:name="z12" w:id="11"/>
    <w:p>
      <w:pPr>
        <w:spacing w:after="0"/>
        <w:ind w:left="0"/>
        <w:jc w:val="both"/>
      </w:pPr>
      <w:r>
        <w:rPr>
          <w:rFonts w:ascii="Times New Roman"/>
          <w:b w:val="false"/>
          <w:i w:val="false"/>
          <w:color w:val="000000"/>
          <w:sz w:val="28"/>
        </w:rPr>
        <w:t>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8"/>
        <w:gridCol w:w="1660"/>
        <w:gridCol w:w="9342"/>
      </w:tblGrid>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темір*</w:t>
            </w:r>
          </w:p>
        </w:tc>
        <w:tc>
          <w:tcPr>
            <w:tcW w:w="9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 00 000 9-дан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1"/>
        <w:gridCol w:w="5474"/>
        <w:gridCol w:w="5615"/>
      </w:tblGrid>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авиацияға арналған тартымы 25 кН-нан астам, бірақ 44 кН-нан аспайтын турбореактивті қозғалтқыштар</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12 100 0-ден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деген жол;</w:t>
      </w:r>
    </w:p>
    <w:bookmarkEnd w:id="13"/>
    <w:bookmarkStart w:name="z15" w:id="14"/>
    <w:p>
      <w:pPr>
        <w:spacing w:after="0"/>
        <w:ind w:left="0"/>
        <w:jc w:val="both"/>
      </w:pPr>
      <w:r>
        <w:rPr>
          <w:rFonts w:ascii="Times New Roman"/>
          <w:b w:val="false"/>
          <w:i w:val="false"/>
          <w:color w:val="000000"/>
          <w:sz w:val="28"/>
        </w:rPr>
        <w:t>
      мынадай редакцияда жазылсын:</w:t>
      </w:r>
    </w:p>
    <w:bookmarkEnd w:id="14"/>
    <w:bookmarkStart w:name="z16" w:id="15"/>
    <w:p>
      <w:pPr>
        <w:spacing w:after="0"/>
        <w:ind w:left="0"/>
        <w:jc w:val="both"/>
      </w:pPr>
      <w:r>
        <w:rPr>
          <w:rFonts w:ascii="Times New Roman"/>
          <w:b w:val="false"/>
          <w:i w:val="false"/>
          <w:color w:val="000000"/>
          <w:sz w:val="28"/>
        </w:rPr>
        <w:t>
      "</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
        <w:gridCol w:w="5606"/>
        <w:gridCol w:w="5454"/>
      </w:tblGrid>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авиацияға арналған тартымы 25 кН-нан астам, бірақ 44 кН-нан аспайтын турбореактивті қозғалтқыштар</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8411 12 100 1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7" w:id="16"/>
    <w:p>
      <w:pPr>
        <w:spacing w:after="0"/>
        <w:ind w:left="0"/>
        <w:jc w:val="both"/>
      </w:pPr>
      <w:r>
        <w:rPr>
          <w:rFonts w:ascii="Times New Roman"/>
          <w:b w:val="false"/>
          <w:i w:val="false"/>
          <w:color w:val="000000"/>
          <w:sz w:val="28"/>
        </w:rPr>
        <w:t>
      "</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2"/>
        <w:gridCol w:w="3836"/>
        <w:gridCol w:w="6962"/>
      </w:tblGrid>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авиацияға арналған күш қондырғылары және желілік әрекеттегі пневматикалық қозғалтқыштар (цилиндрлер)</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31 000 1-ден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8" w:id="17"/>
    <w:p>
      <w:pPr>
        <w:spacing w:after="0"/>
        <w:ind w:left="0"/>
        <w:jc w:val="both"/>
      </w:pPr>
      <w:r>
        <w:rPr>
          <w:rFonts w:ascii="Times New Roman"/>
          <w:b w:val="false"/>
          <w:i w:val="false"/>
          <w:color w:val="000000"/>
          <w:sz w:val="28"/>
        </w:rPr>
        <w:t>
      деген жол;</w:t>
      </w:r>
    </w:p>
    <w:bookmarkEnd w:id="17"/>
    <w:bookmarkStart w:name="z19" w:id="18"/>
    <w:p>
      <w:pPr>
        <w:spacing w:after="0"/>
        <w:ind w:left="0"/>
        <w:jc w:val="both"/>
      </w:pPr>
      <w:r>
        <w:rPr>
          <w:rFonts w:ascii="Times New Roman"/>
          <w:b w:val="false"/>
          <w:i w:val="false"/>
          <w:color w:val="000000"/>
          <w:sz w:val="28"/>
        </w:rPr>
        <w:t>
      мынадай редакцияда жазылсын:</w:t>
      </w:r>
    </w:p>
    <w:bookmarkEnd w:id="18"/>
    <w:bookmarkStart w:name="z20" w:id="19"/>
    <w:p>
      <w:pPr>
        <w:spacing w:after="0"/>
        <w:ind w:left="0"/>
        <w:jc w:val="both"/>
      </w:pPr>
      <w:r>
        <w:rPr>
          <w:rFonts w:ascii="Times New Roman"/>
          <w:b w:val="false"/>
          <w:i w:val="false"/>
          <w:color w:val="000000"/>
          <w:sz w:val="28"/>
        </w:rPr>
        <w:t>
      "</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7"/>
        <w:gridCol w:w="3951"/>
        <w:gridCol w:w="6802"/>
      </w:tblGrid>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авиацияға арналған күш қондырғылары және желілік әрекеттегі пневматикалық қозғалтқыштар (цилиндрлер)</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8412 31 000 1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21" w:id="20"/>
    <w:p>
      <w:pPr>
        <w:spacing w:after="0"/>
        <w:ind w:left="0"/>
        <w:jc w:val="both"/>
      </w:pPr>
      <w:r>
        <w:rPr>
          <w:rFonts w:ascii="Times New Roman"/>
          <w:b w:val="false"/>
          <w:i w:val="false"/>
          <w:color w:val="000000"/>
          <w:sz w:val="28"/>
        </w:rPr>
        <w:t>
      "</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3"/>
        <w:gridCol w:w="3100"/>
        <w:gridCol w:w="7567"/>
      </w:tblGrid>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авиацияға арналған өзге де күш қондырғылары мен пневматикалық қозғалтқыштар</w:t>
            </w:r>
          </w:p>
        </w:tc>
        <w:tc>
          <w:tcPr>
            <w:tcW w:w="7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39 000 1-ден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22" w:id="21"/>
    <w:p>
      <w:pPr>
        <w:spacing w:after="0"/>
        <w:ind w:left="0"/>
        <w:jc w:val="both"/>
      </w:pPr>
      <w:r>
        <w:rPr>
          <w:rFonts w:ascii="Times New Roman"/>
          <w:b w:val="false"/>
          <w:i w:val="false"/>
          <w:color w:val="000000"/>
          <w:sz w:val="28"/>
        </w:rPr>
        <w:t>
      деген жол;</w:t>
      </w:r>
    </w:p>
    <w:bookmarkEnd w:id="21"/>
    <w:bookmarkStart w:name="z23" w:id="22"/>
    <w:p>
      <w:pPr>
        <w:spacing w:after="0"/>
        <w:ind w:left="0"/>
        <w:jc w:val="both"/>
      </w:pPr>
      <w:r>
        <w:rPr>
          <w:rFonts w:ascii="Times New Roman"/>
          <w:b w:val="false"/>
          <w:i w:val="false"/>
          <w:color w:val="000000"/>
          <w:sz w:val="28"/>
        </w:rPr>
        <w:t>
      мынадай редакцияда жазылсын:</w:t>
      </w:r>
    </w:p>
    <w:bookmarkEnd w:id="22"/>
    <w:bookmarkStart w:name="z24" w:id="23"/>
    <w:p>
      <w:pPr>
        <w:spacing w:after="0"/>
        <w:ind w:left="0"/>
        <w:jc w:val="both"/>
      </w:pPr>
      <w:r>
        <w:rPr>
          <w:rFonts w:ascii="Times New Roman"/>
          <w:b w:val="false"/>
          <w:i w:val="false"/>
          <w:color w:val="000000"/>
          <w:sz w:val="28"/>
        </w:rPr>
        <w:t>
      "</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6"/>
        <w:gridCol w:w="3201"/>
        <w:gridCol w:w="7413"/>
      </w:tblGrid>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авиацияға арналған өзге де күш қондырғылары мен пневматикалық қозғалтқыштар</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8412 39 000 1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25" w:id="24"/>
    <w:p>
      <w:pPr>
        <w:spacing w:after="0"/>
        <w:ind w:left="0"/>
        <w:jc w:val="both"/>
      </w:pPr>
      <w:r>
        <w:rPr>
          <w:rFonts w:ascii="Times New Roman"/>
          <w:b w:val="false"/>
          <w:i w:val="false"/>
          <w:color w:val="000000"/>
          <w:sz w:val="28"/>
        </w:rPr>
        <w:t>
      "</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4"/>
        <w:gridCol w:w="6393"/>
        <w:gridCol w:w="4813"/>
      </w:tblGrid>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авиацияға арналған ылғалдылығы жеке реттелмейтін кондиционерлерді қоса алғанда, ауаның температурасы мен ылғалдылығын өзгертуге арналған қозғалтқышы мен приборлары бар желдеткішпен жабдықталған, ауаны баптауға арналған қондырғылар, тоңазыту қондырғысы орнатылған өзгелері</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8415 82 000 0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26" w:id="25"/>
    <w:p>
      <w:pPr>
        <w:spacing w:after="0"/>
        <w:ind w:left="0"/>
        <w:jc w:val="both"/>
      </w:pPr>
      <w:r>
        <w:rPr>
          <w:rFonts w:ascii="Times New Roman"/>
          <w:b w:val="false"/>
          <w:i w:val="false"/>
          <w:color w:val="000000"/>
          <w:sz w:val="28"/>
        </w:rPr>
        <w:t>
      деген жол;</w:t>
      </w:r>
    </w:p>
    <w:bookmarkEnd w:id="25"/>
    <w:bookmarkStart w:name="z27" w:id="26"/>
    <w:p>
      <w:pPr>
        <w:spacing w:after="0"/>
        <w:ind w:left="0"/>
        <w:jc w:val="both"/>
      </w:pPr>
      <w:r>
        <w:rPr>
          <w:rFonts w:ascii="Times New Roman"/>
          <w:b w:val="false"/>
          <w:i w:val="false"/>
          <w:color w:val="000000"/>
          <w:sz w:val="28"/>
        </w:rPr>
        <w:t>
      мынадай редакцияда жазылсын:</w:t>
      </w:r>
    </w:p>
    <w:bookmarkEnd w:id="26"/>
    <w:bookmarkStart w:name="z28" w:id="27"/>
    <w:p>
      <w:pPr>
        <w:spacing w:after="0"/>
        <w:ind w:left="0"/>
        <w:jc w:val="both"/>
      </w:pPr>
      <w:r>
        <w:rPr>
          <w:rFonts w:ascii="Times New Roman"/>
          <w:b w:val="false"/>
          <w:i w:val="false"/>
          <w:color w:val="000000"/>
          <w:sz w:val="28"/>
        </w:rPr>
        <w:t>
      "</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2"/>
        <w:gridCol w:w="6260"/>
        <w:gridCol w:w="4968"/>
      </w:tblGrid>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авиацияға арналған ылғалдылығы жеке реттелмейтін кондиционерлерді қоса алғанда, ауаның температурасы мен ылғалдылығын өзгертуге арналған қозғалтқышы мен приборлары бар желдеткішпен жабдықталған, ауаны баптауға арналған қондырғылар, тоңазыту қондырғысы орнатылған өзгелері</w:t>
            </w:r>
          </w:p>
        </w:tc>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82 000 0-ден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29" w:id="28"/>
    <w:p>
      <w:pPr>
        <w:spacing w:after="0"/>
        <w:ind w:left="0"/>
        <w:jc w:val="both"/>
      </w:pPr>
      <w:r>
        <w:rPr>
          <w:rFonts w:ascii="Times New Roman"/>
          <w:b w:val="false"/>
          <w:i w:val="false"/>
          <w:color w:val="000000"/>
          <w:sz w:val="28"/>
        </w:rPr>
        <w:t>
      "</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4"/>
        <w:gridCol w:w="6393"/>
        <w:gridCol w:w="4813"/>
      </w:tblGrid>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авиацияға арналған ылғалдылығы жеке реттелмейтін кондиционерлерді қоса алғанда, ауаның температурасы мен ылғалдылығын өзгертуге арналған қозғалтқышы мен приборлары бар желдеткішпен жабдықталған, ауаны баптауға арналған қондырғылар, тоңазыту қондырғысы орнатылмаған өзгелері</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8415 83 000 0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30" w:id="29"/>
    <w:p>
      <w:pPr>
        <w:spacing w:after="0"/>
        <w:ind w:left="0"/>
        <w:jc w:val="both"/>
      </w:pPr>
      <w:r>
        <w:rPr>
          <w:rFonts w:ascii="Times New Roman"/>
          <w:b w:val="false"/>
          <w:i w:val="false"/>
          <w:color w:val="000000"/>
          <w:sz w:val="28"/>
        </w:rPr>
        <w:t>
      деген жол;</w:t>
      </w:r>
    </w:p>
    <w:bookmarkEnd w:id="29"/>
    <w:bookmarkStart w:name="z31" w:id="30"/>
    <w:p>
      <w:pPr>
        <w:spacing w:after="0"/>
        <w:ind w:left="0"/>
        <w:jc w:val="both"/>
      </w:pPr>
      <w:r>
        <w:rPr>
          <w:rFonts w:ascii="Times New Roman"/>
          <w:b w:val="false"/>
          <w:i w:val="false"/>
          <w:color w:val="000000"/>
          <w:sz w:val="28"/>
        </w:rPr>
        <w:t>
      мынадай редакцияда жазылсын:</w:t>
      </w:r>
    </w:p>
    <w:bookmarkEnd w:id="30"/>
    <w:bookmarkStart w:name="z32" w:id="31"/>
    <w:p>
      <w:pPr>
        <w:spacing w:after="0"/>
        <w:ind w:left="0"/>
        <w:jc w:val="both"/>
      </w:pPr>
      <w:r>
        <w:rPr>
          <w:rFonts w:ascii="Times New Roman"/>
          <w:b w:val="false"/>
          <w:i w:val="false"/>
          <w:color w:val="000000"/>
          <w:sz w:val="28"/>
        </w:rPr>
        <w:t>
      "</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2"/>
        <w:gridCol w:w="6260"/>
        <w:gridCol w:w="4968"/>
      </w:tblGrid>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авиацияға арналған ылғалдылығы жеке реттелмейтін кондиционерлерді қоса алғанда, ауаның температурасы мен ылғалдылығын өзгертуге арналған қозғалтқышы мен приборлары бар желдеткішпен жабдықталған, ауаны баптауға арналған қондырғылар, тоңазыту қондырғысы орнатылмаған өзгелері</w:t>
            </w:r>
          </w:p>
        </w:tc>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83 000 0-ден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33" w:id="32"/>
    <w:p>
      <w:pPr>
        <w:spacing w:after="0"/>
        <w:ind w:left="0"/>
        <w:jc w:val="both"/>
      </w:pPr>
      <w:r>
        <w:rPr>
          <w:rFonts w:ascii="Times New Roman"/>
          <w:b w:val="false"/>
          <w:i w:val="false"/>
          <w:color w:val="000000"/>
          <w:sz w:val="28"/>
        </w:rPr>
        <w:t>
      "</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2"/>
        <w:gridCol w:w="4191"/>
        <w:gridCol w:w="6607"/>
      </w:tblGrid>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ВНК-200 (конвейерлік үздіксіз өлшеу таразылары)</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8423 20 000 0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34" w:id="33"/>
    <w:p>
      <w:pPr>
        <w:spacing w:after="0"/>
        <w:ind w:left="0"/>
        <w:jc w:val="both"/>
      </w:pPr>
      <w:r>
        <w:rPr>
          <w:rFonts w:ascii="Times New Roman"/>
          <w:b w:val="false"/>
          <w:i w:val="false"/>
          <w:color w:val="000000"/>
          <w:sz w:val="28"/>
        </w:rPr>
        <w:t>
      деген жол;</w:t>
      </w:r>
    </w:p>
    <w:bookmarkEnd w:id="33"/>
    <w:bookmarkStart w:name="z35" w:id="34"/>
    <w:p>
      <w:pPr>
        <w:spacing w:after="0"/>
        <w:ind w:left="0"/>
        <w:jc w:val="both"/>
      </w:pPr>
      <w:r>
        <w:rPr>
          <w:rFonts w:ascii="Times New Roman"/>
          <w:b w:val="false"/>
          <w:i w:val="false"/>
          <w:color w:val="000000"/>
          <w:sz w:val="28"/>
        </w:rPr>
        <w:t>
      мынадай редакцияда жазылсын:</w:t>
      </w:r>
    </w:p>
    <w:bookmarkEnd w:id="34"/>
    <w:bookmarkStart w:name="z36" w:id="35"/>
    <w:p>
      <w:pPr>
        <w:spacing w:after="0"/>
        <w:ind w:left="0"/>
        <w:jc w:val="both"/>
      </w:pPr>
      <w:r>
        <w:rPr>
          <w:rFonts w:ascii="Times New Roman"/>
          <w:b w:val="false"/>
          <w:i w:val="false"/>
          <w:color w:val="000000"/>
          <w:sz w:val="28"/>
        </w:rPr>
        <w:t>
      "</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0"/>
        <w:gridCol w:w="4072"/>
        <w:gridCol w:w="6768"/>
      </w:tblGrid>
      <w:tr>
        <w:trPr>
          <w:trHeight w:val="30"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ВНК-200 (конвейерлік үздіксіз өлшеу таразылары)</w:t>
            </w:r>
          </w:p>
        </w:tc>
        <w:tc>
          <w:tcPr>
            <w:tcW w:w="6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 20 000 0-ден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37" w:id="36"/>
    <w:p>
      <w:pPr>
        <w:spacing w:after="0"/>
        <w:ind w:left="0"/>
        <w:jc w:val="both"/>
      </w:pPr>
      <w:r>
        <w:rPr>
          <w:rFonts w:ascii="Times New Roman"/>
          <w:b w:val="false"/>
          <w:i w:val="false"/>
          <w:color w:val="000000"/>
          <w:sz w:val="28"/>
        </w:rPr>
        <w:t>
      "</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4"/>
        <w:gridCol w:w="5398"/>
        <w:gridCol w:w="5548"/>
      </w:tblGrid>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5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авиацияға арналған өзге де көтергіш тальдар мен (тоңгершенті көтергіштерден немесе көлік құралдарын көтеру үшін пайдаланылатын көтергіштерден басқа) көтергіштер</w:t>
            </w: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19 001-ден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38" w:id="37"/>
    <w:p>
      <w:pPr>
        <w:spacing w:after="0"/>
        <w:ind w:left="0"/>
        <w:jc w:val="both"/>
      </w:pPr>
      <w:r>
        <w:rPr>
          <w:rFonts w:ascii="Times New Roman"/>
          <w:b w:val="false"/>
          <w:i w:val="false"/>
          <w:color w:val="000000"/>
          <w:sz w:val="28"/>
        </w:rPr>
        <w:t>
      деген жол;</w:t>
      </w:r>
    </w:p>
    <w:bookmarkEnd w:id="37"/>
    <w:bookmarkStart w:name="z39" w:id="38"/>
    <w:p>
      <w:pPr>
        <w:spacing w:after="0"/>
        <w:ind w:left="0"/>
        <w:jc w:val="both"/>
      </w:pPr>
      <w:r>
        <w:rPr>
          <w:rFonts w:ascii="Times New Roman"/>
          <w:b w:val="false"/>
          <w:i w:val="false"/>
          <w:color w:val="000000"/>
          <w:sz w:val="28"/>
        </w:rPr>
        <w:t>
      мынадай редакцияда жазылсын:</w:t>
      </w:r>
    </w:p>
    <w:bookmarkEnd w:id="38"/>
    <w:bookmarkStart w:name="z40" w:id="39"/>
    <w:p>
      <w:pPr>
        <w:spacing w:after="0"/>
        <w:ind w:left="0"/>
        <w:jc w:val="both"/>
      </w:pPr>
      <w:r>
        <w:rPr>
          <w:rFonts w:ascii="Times New Roman"/>
          <w:b w:val="false"/>
          <w:i w:val="false"/>
          <w:color w:val="000000"/>
          <w:sz w:val="28"/>
        </w:rPr>
        <w:t>
      "</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5097"/>
        <w:gridCol w:w="5925"/>
      </w:tblGrid>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авиацияға арналған өзге де көтергіш тальдар мен (тоңгершенті көтергіштерден немесе көлік құралдарын көтеру үшін пайдаланылатын көтергіштерден басқа) көтергіштер</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19 000 1-ден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41" w:id="40"/>
    <w:p>
      <w:pPr>
        <w:spacing w:after="0"/>
        <w:ind w:left="0"/>
        <w:jc w:val="both"/>
      </w:pPr>
      <w:r>
        <w:rPr>
          <w:rFonts w:ascii="Times New Roman"/>
          <w:b w:val="false"/>
          <w:i w:val="false"/>
          <w:color w:val="000000"/>
          <w:sz w:val="28"/>
        </w:rPr>
        <w:t>
      "</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0"/>
        <w:gridCol w:w="2210"/>
        <w:gridCol w:w="8220"/>
      </w:tblGrid>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авиацияға арналған өзге де шығырлар</w:t>
            </w:r>
          </w:p>
        </w:tc>
        <w:tc>
          <w:tcPr>
            <w:tcW w:w="8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8425 39 000 2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42" w:id="41"/>
    <w:p>
      <w:pPr>
        <w:spacing w:after="0"/>
        <w:ind w:left="0"/>
        <w:jc w:val="both"/>
      </w:pPr>
      <w:r>
        <w:rPr>
          <w:rFonts w:ascii="Times New Roman"/>
          <w:b w:val="false"/>
          <w:i w:val="false"/>
          <w:color w:val="000000"/>
          <w:sz w:val="28"/>
        </w:rPr>
        <w:t>
      деген жол;</w:t>
      </w:r>
    </w:p>
    <w:bookmarkEnd w:id="41"/>
    <w:bookmarkStart w:name="z43" w:id="42"/>
    <w:p>
      <w:pPr>
        <w:spacing w:after="0"/>
        <w:ind w:left="0"/>
        <w:jc w:val="both"/>
      </w:pPr>
      <w:r>
        <w:rPr>
          <w:rFonts w:ascii="Times New Roman"/>
          <w:b w:val="false"/>
          <w:i w:val="false"/>
          <w:color w:val="000000"/>
          <w:sz w:val="28"/>
        </w:rPr>
        <w:t>
      мынадай редакцияда жазылсын:</w:t>
      </w:r>
    </w:p>
    <w:bookmarkEnd w:id="42"/>
    <w:bookmarkStart w:name="z44" w:id="43"/>
    <w:p>
      <w:pPr>
        <w:spacing w:after="0"/>
        <w:ind w:left="0"/>
        <w:jc w:val="both"/>
      </w:pPr>
      <w:r>
        <w:rPr>
          <w:rFonts w:ascii="Times New Roman"/>
          <w:b w:val="false"/>
          <w:i w:val="false"/>
          <w:color w:val="000000"/>
          <w:sz w:val="28"/>
        </w:rPr>
        <w:t>
      "</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0"/>
        <w:gridCol w:w="2210"/>
        <w:gridCol w:w="8220"/>
      </w:tblGrid>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авиацияға арналған өзге де шығырлар</w:t>
            </w:r>
          </w:p>
        </w:tc>
        <w:tc>
          <w:tcPr>
            <w:tcW w:w="8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8425 39 000 4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45" w:id="44"/>
    <w:p>
      <w:pPr>
        <w:spacing w:after="0"/>
        <w:ind w:left="0"/>
        <w:jc w:val="both"/>
      </w:pPr>
      <w:r>
        <w:rPr>
          <w:rFonts w:ascii="Times New Roman"/>
          <w:b w:val="false"/>
          <w:i w:val="false"/>
          <w:color w:val="000000"/>
          <w:sz w:val="28"/>
        </w:rPr>
        <w:t>
      "</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8"/>
        <w:gridCol w:w="3615"/>
        <w:gridCol w:w="6717"/>
      </w:tblGrid>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бағдарламамен басқарылатын металл кесетін көп нысаналы тік токарьлық-тербелмелі станоктар*</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91 200 9-дан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46" w:id="45"/>
    <w:p>
      <w:pPr>
        <w:spacing w:after="0"/>
        <w:ind w:left="0"/>
        <w:jc w:val="both"/>
      </w:pPr>
      <w:r>
        <w:rPr>
          <w:rFonts w:ascii="Times New Roman"/>
          <w:b w:val="false"/>
          <w:i w:val="false"/>
          <w:color w:val="000000"/>
          <w:sz w:val="28"/>
        </w:rPr>
        <w:t>
      деген жол;</w:t>
      </w:r>
    </w:p>
    <w:bookmarkEnd w:id="45"/>
    <w:bookmarkStart w:name="z47" w:id="46"/>
    <w:p>
      <w:pPr>
        <w:spacing w:after="0"/>
        <w:ind w:left="0"/>
        <w:jc w:val="both"/>
      </w:pPr>
      <w:r>
        <w:rPr>
          <w:rFonts w:ascii="Times New Roman"/>
          <w:b w:val="false"/>
          <w:i w:val="false"/>
          <w:color w:val="000000"/>
          <w:sz w:val="28"/>
        </w:rPr>
        <w:t>
      мынадай редакцияда жазылсын:</w:t>
      </w:r>
    </w:p>
    <w:bookmarkEnd w:id="46"/>
    <w:bookmarkStart w:name="z48" w:id="47"/>
    <w:p>
      <w:pPr>
        <w:spacing w:after="0"/>
        <w:ind w:left="0"/>
        <w:jc w:val="both"/>
      </w:pPr>
      <w:r>
        <w:rPr>
          <w:rFonts w:ascii="Times New Roman"/>
          <w:b w:val="false"/>
          <w:i w:val="false"/>
          <w:color w:val="000000"/>
          <w:sz w:val="28"/>
        </w:rPr>
        <w:t>
      "</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8"/>
        <w:gridCol w:w="3615"/>
        <w:gridCol w:w="6717"/>
      </w:tblGrid>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бағдарламамен басқарылатын металл кесетін көп нысаналы тік токарьлық-тербелмелі станоктар*</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91 200 8-ден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49" w:id="48"/>
    <w:p>
      <w:pPr>
        <w:spacing w:after="0"/>
        <w:ind w:left="0"/>
        <w:jc w:val="both"/>
      </w:pPr>
      <w:r>
        <w:rPr>
          <w:rFonts w:ascii="Times New Roman"/>
          <w:b w:val="false"/>
          <w:i w:val="false"/>
          <w:color w:val="000000"/>
          <w:sz w:val="28"/>
        </w:rPr>
        <w:t>
      "</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2"/>
        <w:gridCol w:w="2276"/>
        <w:gridCol w:w="7752"/>
      </w:tblGrid>
      <w:tr>
        <w:trPr>
          <w:trHeight w:val="3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Шарикті және роликті подшипниктер орнатылған подшипниктер корпустары</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20 000 0-ден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50" w:id="49"/>
    <w:p>
      <w:pPr>
        <w:spacing w:after="0"/>
        <w:ind w:left="0"/>
        <w:jc w:val="both"/>
      </w:pPr>
      <w:r>
        <w:rPr>
          <w:rFonts w:ascii="Times New Roman"/>
          <w:b w:val="false"/>
          <w:i w:val="false"/>
          <w:color w:val="000000"/>
          <w:sz w:val="28"/>
        </w:rPr>
        <w:t>
      деген жол;</w:t>
      </w:r>
    </w:p>
    <w:bookmarkEnd w:id="49"/>
    <w:bookmarkStart w:name="z51" w:id="50"/>
    <w:p>
      <w:pPr>
        <w:spacing w:after="0"/>
        <w:ind w:left="0"/>
        <w:jc w:val="both"/>
      </w:pPr>
      <w:r>
        <w:rPr>
          <w:rFonts w:ascii="Times New Roman"/>
          <w:b w:val="false"/>
          <w:i w:val="false"/>
          <w:color w:val="000000"/>
          <w:sz w:val="28"/>
        </w:rPr>
        <w:t>
      мынадай редакцияда жазылсын:</w:t>
      </w:r>
    </w:p>
    <w:bookmarkEnd w:id="50"/>
    <w:bookmarkStart w:name="z52" w:id="51"/>
    <w:p>
      <w:pPr>
        <w:spacing w:after="0"/>
        <w:ind w:left="0"/>
        <w:jc w:val="both"/>
      </w:pPr>
      <w:r>
        <w:rPr>
          <w:rFonts w:ascii="Times New Roman"/>
          <w:b w:val="false"/>
          <w:i w:val="false"/>
          <w:color w:val="000000"/>
          <w:sz w:val="28"/>
        </w:rPr>
        <w:t>
      "</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8"/>
        <w:gridCol w:w="2352"/>
        <w:gridCol w:w="7600"/>
      </w:tblGrid>
      <w:tr>
        <w:trPr>
          <w:trHeight w:val="30" w:hRule="atLeast"/>
        </w:trPr>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Шарикті және роликті подшипниктер орнатылған подшипниктер корпустары</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8483 20 000 0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53" w:id="52"/>
    <w:p>
      <w:pPr>
        <w:spacing w:after="0"/>
        <w:ind w:left="0"/>
        <w:jc w:val="both"/>
      </w:pPr>
      <w:r>
        <w:rPr>
          <w:rFonts w:ascii="Times New Roman"/>
          <w:b w:val="false"/>
          <w:i w:val="false"/>
          <w:color w:val="000000"/>
          <w:sz w:val="28"/>
        </w:rPr>
        <w:t>
      "</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1"/>
        <w:gridCol w:w="1238"/>
        <w:gridCol w:w="8451"/>
      </w:tblGrid>
      <w:tr>
        <w:trPr>
          <w:trHeight w:val="30" w:hRule="atLeast"/>
        </w:trPr>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трансформаторлар</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8504 31 800 9</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54" w:id="53"/>
    <w:p>
      <w:pPr>
        <w:spacing w:after="0"/>
        <w:ind w:left="0"/>
        <w:jc w:val="both"/>
      </w:pPr>
      <w:r>
        <w:rPr>
          <w:rFonts w:ascii="Times New Roman"/>
          <w:b w:val="false"/>
          <w:i w:val="false"/>
          <w:color w:val="000000"/>
          <w:sz w:val="28"/>
        </w:rPr>
        <w:t>
      деген жол;</w:t>
      </w:r>
    </w:p>
    <w:bookmarkEnd w:id="53"/>
    <w:bookmarkStart w:name="z55" w:id="54"/>
    <w:p>
      <w:pPr>
        <w:spacing w:after="0"/>
        <w:ind w:left="0"/>
        <w:jc w:val="both"/>
      </w:pPr>
      <w:r>
        <w:rPr>
          <w:rFonts w:ascii="Times New Roman"/>
          <w:b w:val="false"/>
          <w:i w:val="false"/>
          <w:color w:val="000000"/>
          <w:sz w:val="28"/>
        </w:rPr>
        <w:t>
      мынадай редакцияда жазылсын:</w:t>
      </w:r>
    </w:p>
    <w:bookmarkEnd w:id="54"/>
    <w:bookmarkStart w:name="z56" w:id="55"/>
    <w:p>
      <w:pPr>
        <w:spacing w:after="0"/>
        <w:ind w:left="0"/>
        <w:jc w:val="both"/>
      </w:pPr>
      <w:r>
        <w:rPr>
          <w:rFonts w:ascii="Times New Roman"/>
          <w:b w:val="false"/>
          <w:i w:val="false"/>
          <w:color w:val="000000"/>
          <w:sz w:val="28"/>
        </w:rPr>
        <w:t>
      "</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1"/>
        <w:gridCol w:w="1238"/>
        <w:gridCol w:w="8451"/>
      </w:tblGrid>
      <w:tr>
        <w:trPr>
          <w:trHeight w:val="30" w:hRule="atLeast"/>
        </w:trPr>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трансформаторлар</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8504 31 800 8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57" w:id="56"/>
    <w:p>
      <w:pPr>
        <w:spacing w:after="0"/>
        <w:ind w:left="0"/>
        <w:jc w:val="both"/>
      </w:pPr>
      <w:r>
        <w:rPr>
          <w:rFonts w:ascii="Times New Roman"/>
          <w:b w:val="false"/>
          <w:i w:val="false"/>
          <w:color w:val="000000"/>
          <w:sz w:val="28"/>
        </w:rPr>
        <w:t>
      "</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4"/>
        <w:gridCol w:w="4190"/>
        <w:gridCol w:w="6196"/>
      </w:tblGrid>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авиацияға арналған күзет дабылы құрылғылары немесе өртке қарсы дабыл беруге арналған құрылғылар және осындай құрылғылар</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8531 10 950 0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58" w:id="57"/>
    <w:p>
      <w:pPr>
        <w:spacing w:after="0"/>
        <w:ind w:left="0"/>
        <w:jc w:val="both"/>
      </w:pPr>
      <w:r>
        <w:rPr>
          <w:rFonts w:ascii="Times New Roman"/>
          <w:b w:val="false"/>
          <w:i w:val="false"/>
          <w:color w:val="000000"/>
          <w:sz w:val="28"/>
        </w:rPr>
        <w:t>
      деген жол;</w:t>
      </w:r>
    </w:p>
    <w:bookmarkEnd w:id="57"/>
    <w:bookmarkStart w:name="z59" w:id="58"/>
    <w:p>
      <w:pPr>
        <w:spacing w:after="0"/>
        <w:ind w:left="0"/>
        <w:jc w:val="both"/>
      </w:pPr>
      <w:r>
        <w:rPr>
          <w:rFonts w:ascii="Times New Roman"/>
          <w:b w:val="false"/>
          <w:i w:val="false"/>
          <w:color w:val="000000"/>
          <w:sz w:val="28"/>
        </w:rPr>
        <w:t>
      мынадай редакцияда жазылсын:</w:t>
      </w:r>
    </w:p>
    <w:bookmarkEnd w:id="58"/>
    <w:bookmarkStart w:name="z60" w:id="59"/>
    <w:p>
      <w:pPr>
        <w:spacing w:after="0"/>
        <w:ind w:left="0"/>
        <w:jc w:val="both"/>
      </w:pPr>
      <w:r>
        <w:rPr>
          <w:rFonts w:ascii="Times New Roman"/>
          <w:b w:val="false"/>
          <w:i w:val="false"/>
          <w:color w:val="000000"/>
          <w:sz w:val="28"/>
        </w:rPr>
        <w:t>
      "</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3"/>
        <w:gridCol w:w="4079"/>
        <w:gridCol w:w="6358"/>
      </w:tblGrid>
      <w:tr>
        <w:trPr>
          <w:trHeight w:val="30" w:hRule="atLeast"/>
        </w:trPr>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авиацияға арналған күзет дабылы құрылғылары немесе өртке қарсы дабыл беруге арналған құрылғылар және осындай құрылғылар</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10 950 0-ден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61" w:id="60"/>
    <w:p>
      <w:pPr>
        <w:spacing w:after="0"/>
        <w:ind w:left="0"/>
        <w:jc w:val="both"/>
      </w:pPr>
      <w:r>
        <w:rPr>
          <w:rFonts w:ascii="Times New Roman"/>
          <w:b w:val="false"/>
          <w:i w:val="false"/>
          <w:color w:val="000000"/>
          <w:sz w:val="28"/>
        </w:rPr>
        <w:t>
      "</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7"/>
        <w:gridCol w:w="1526"/>
        <w:gridCol w:w="8257"/>
      </w:tblGrid>
      <w:tr>
        <w:trPr>
          <w:trHeight w:val="30" w:hRule="atLeast"/>
        </w:trPr>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Графиттелген электродтар*</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 11008 8-ден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62" w:id="61"/>
    <w:p>
      <w:pPr>
        <w:spacing w:after="0"/>
        <w:ind w:left="0"/>
        <w:jc w:val="both"/>
      </w:pPr>
      <w:r>
        <w:rPr>
          <w:rFonts w:ascii="Times New Roman"/>
          <w:b w:val="false"/>
          <w:i w:val="false"/>
          <w:color w:val="000000"/>
          <w:sz w:val="28"/>
        </w:rPr>
        <w:t>
      деген жол;</w:t>
      </w:r>
    </w:p>
    <w:bookmarkEnd w:id="61"/>
    <w:bookmarkStart w:name="z63" w:id="62"/>
    <w:p>
      <w:pPr>
        <w:spacing w:after="0"/>
        <w:ind w:left="0"/>
        <w:jc w:val="both"/>
      </w:pPr>
      <w:r>
        <w:rPr>
          <w:rFonts w:ascii="Times New Roman"/>
          <w:b w:val="false"/>
          <w:i w:val="false"/>
          <w:color w:val="000000"/>
          <w:sz w:val="28"/>
        </w:rPr>
        <w:t>
      мынадай редакцияда жазылсын:</w:t>
      </w:r>
    </w:p>
    <w:bookmarkEnd w:id="62"/>
    <w:bookmarkStart w:name="z64" w:id="63"/>
    <w:p>
      <w:pPr>
        <w:spacing w:after="0"/>
        <w:ind w:left="0"/>
        <w:jc w:val="both"/>
      </w:pPr>
      <w:r>
        <w:rPr>
          <w:rFonts w:ascii="Times New Roman"/>
          <w:b w:val="false"/>
          <w:i w:val="false"/>
          <w:color w:val="000000"/>
          <w:sz w:val="28"/>
        </w:rPr>
        <w:t>
      "</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7"/>
        <w:gridCol w:w="1526"/>
        <w:gridCol w:w="8257"/>
      </w:tblGrid>
      <w:tr>
        <w:trPr>
          <w:trHeight w:val="30" w:hRule="atLeast"/>
        </w:trPr>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Графиттелген электродтар*</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 11008 9-дан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65" w:id="64"/>
    <w:p>
      <w:pPr>
        <w:spacing w:after="0"/>
        <w:ind w:left="0"/>
        <w:jc w:val="both"/>
      </w:pPr>
      <w:r>
        <w:rPr>
          <w:rFonts w:ascii="Times New Roman"/>
          <w:b w:val="false"/>
          <w:i w:val="false"/>
          <w:color w:val="000000"/>
          <w:sz w:val="28"/>
        </w:rPr>
        <w:t>
      "</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3"/>
        <w:gridCol w:w="6261"/>
        <w:gridCol w:w="4536"/>
      </w:tblGrid>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энергиясының сыртқы көзінен қоректенетін 8604 тауар позициясына кіретіндерден басқа, моторлы темір жол жолаушылар, тауар немесе жүк вагондары, ашық платформалар</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8603 10 000-ден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66" w:id="65"/>
    <w:p>
      <w:pPr>
        <w:spacing w:after="0"/>
        <w:ind w:left="0"/>
        <w:jc w:val="both"/>
      </w:pPr>
      <w:r>
        <w:rPr>
          <w:rFonts w:ascii="Times New Roman"/>
          <w:b w:val="false"/>
          <w:i w:val="false"/>
          <w:color w:val="000000"/>
          <w:sz w:val="28"/>
        </w:rPr>
        <w:t>
      деген жол;</w:t>
      </w:r>
    </w:p>
    <w:bookmarkEnd w:id="65"/>
    <w:bookmarkStart w:name="z67" w:id="66"/>
    <w:p>
      <w:pPr>
        <w:spacing w:after="0"/>
        <w:ind w:left="0"/>
        <w:jc w:val="both"/>
      </w:pPr>
      <w:r>
        <w:rPr>
          <w:rFonts w:ascii="Times New Roman"/>
          <w:b w:val="false"/>
          <w:i w:val="false"/>
          <w:color w:val="000000"/>
          <w:sz w:val="28"/>
        </w:rPr>
        <w:t>
      мынадай редакцияда жазылсын:</w:t>
      </w:r>
    </w:p>
    <w:bookmarkEnd w:id="66"/>
    <w:bookmarkStart w:name="z68" w:id="67"/>
    <w:p>
      <w:pPr>
        <w:spacing w:after="0"/>
        <w:ind w:left="0"/>
        <w:jc w:val="both"/>
      </w:pPr>
      <w:r>
        <w:rPr>
          <w:rFonts w:ascii="Times New Roman"/>
          <w:b w:val="false"/>
          <w:i w:val="false"/>
          <w:color w:val="000000"/>
          <w:sz w:val="28"/>
        </w:rPr>
        <w:t>
      "</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6"/>
        <w:gridCol w:w="6398"/>
        <w:gridCol w:w="4366"/>
      </w:tblGrid>
      <w:tr>
        <w:trPr>
          <w:trHeight w:val="30" w:hRule="atLeast"/>
        </w:trPr>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энергиясының сыртқы көзінен қоректенетін 8604 тауар позициясына кіретіндерден басқа, моторлы темір жол жолаушылар, тауар немесе жүк вагондары, ашық платформалар</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8603 10 000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69" w:id="68"/>
    <w:p>
      <w:pPr>
        <w:spacing w:after="0"/>
        <w:ind w:left="0"/>
        <w:jc w:val="both"/>
      </w:pPr>
      <w:r>
        <w:rPr>
          <w:rFonts w:ascii="Times New Roman"/>
          <w:b w:val="false"/>
          <w:i w:val="false"/>
          <w:color w:val="000000"/>
          <w:sz w:val="28"/>
        </w:rPr>
        <w:t>
      реттік нөмірі 214-жол орыс тіліндегі мәтініне өзгеріс енгізілген, мемлекеттік тілдегі мәтіні өзгертілмейді;</w:t>
      </w:r>
    </w:p>
    <w:bookmarkEnd w:id="68"/>
    <w:bookmarkStart w:name="z70" w:id="69"/>
    <w:p>
      <w:pPr>
        <w:spacing w:after="0"/>
        <w:ind w:left="0"/>
        <w:jc w:val="both"/>
      </w:pPr>
      <w:r>
        <w:rPr>
          <w:rFonts w:ascii="Times New Roman"/>
          <w:b w:val="false"/>
          <w:i w:val="false"/>
          <w:color w:val="000000"/>
          <w:sz w:val="28"/>
        </w:rPr>
        <w:t>
      "</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6"/>
        <w:gridCol w:w="7146"/>
        <w:gridCol w:w="3938"/>
      </w:tblGrid>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теңізінде су тереңдігі 2,5 метрден кем емес, бірақ 5,5 метрден аспайтын тереңдігі 6000 метрге дейін мұнай және газ ұңғымаларын бұрғылау үшін батырылмалы бұрғылау қондырғылары</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8905 20 000 2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71" w:id="70"/>
    <w:p>
      <w:pPr>
        <w:spacing w:after="0"/>
        <w:ind w:left="0"/>
        <w:jc w:val="both"/>
      </w:pPr>
      <w:r>
        <w:rPr>
          <w:rFonts w:ascii="Times New Roman"/>
          <w:b w:val="false"/>
          <w:i w:val="false"/>
          <w:color w:val="000000"/>
          <w:sz w:val="28"/>
        </w:rPr>
        <w:t>
      деген жол;</w:t>
      </w:r>
    </w:p>
    <w:bookmarkEnd w:id="70"/>
    <w:bookmarkStart w:name="z72" w:id="71"/>
    <w:p>
      <w:pPr>
        <w:spacing w:after="0"/>
        <w:ind w:left="0"/>
        <w:jc w:val="both"/>
      </w:pPr>
      <w:r>
        <w:rPr>
          <w:rFonts w:ascii="Times New Roman"/>
          <w:b w:val="false"/>
          <w:i w:val="false"/>
          <w:color w:val="000000"/>
          <w:sz w:val="28"/>
        </w:rPr>
        <w:t>
      мынадай редакцияда жазылсын:</w:t>
      </w:r>
    </w:p>
    <w:bookmarkEnd w:id="71"/>
    <w:bookmarkStart w:name="z73" w:id="72"/>
    <w:p>
      <w:pPr>
        <w:spacing w:after="0"/>
        <w:ind w:left="0"/>
        <w:jc w:val="both"/>
      </w:pPr>
      <w:r>
        <w:rPr>
          <w:rFonts w:ascii="Times New Roman"/>
          <w:b w:val="false"/>
          <w:i w:val="false"/>
          <w:color w:val="000000"/>
          <w:sz w:val="28"/>
        </w:rPr>
        <w:t>
      "</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6"/>
        <w:gridCol w:w="7146"/>
        <w:gridCol w:w="3938"/>
      </w:tblGrid>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теңізінде су тереңдігі 2,5 метрден кем емес, бірақ 5,5 метрден аспайтын тереңдігі 6000 метрге дейін мұнай және газ ұңғымаларын бұрғылау үшін батырылмалы бұрғылау қондырғылары</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8905 20 000 0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74" w:id="73"/>
    <w:p>
      <w:pPr>
        <w:spacing w:after="0"/>
        <w:ind w:left="0"/>
        <w:jc w:val="both"/>
      </w:pPr>
      <w:r>
        <w:rPr>
          <w:rFonts w:ascii="Times New Roman"/>
          <w:b w:val="false"/>
          <w:i w:val="false"/>
          <w:color w:val="000000"/>
          <w:sz w:val="28"/>
        </w:rPr>
        <w:t>
      "</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4"/>
        <w:gridCol w:w="6012"/>
        <w:gridCol w:w="4804"/>
      </w:tblGrid>
      <w:tr>
        <w:trPr>
          <w:trHeight w:val="3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қатынасының сапасы олардың негізгі функцияларымен салыстырғанда екінші дәрежелі болып табылатын басқа да жүзбелі теңіз маяктары, өрт сөндіру кемелері, жүзбелі крандар және басқа да кемелер; Жүзбелі доктар</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8905 90 100 0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75" w:id="74"/>
    <w:p>
      <w:pPr>
        <w:spacing w:after="0"/>
        <w:ind w:left="0"/>
        <w:jc w:val="both"/>
      </w:pPr>
      <w:r>
        <w:rPr>
          <w:rFonts w:ascii="Times New Roman"/>
          <w:b w:val="false"/>
          <w:i w:val="false"/>
          <w:color w:val="000000"/>
          <w:sz w:val="28"/>
        </w:rPr>
        <w:t>
      деген жол;</w:t>
      </w:r>
    </w:p>
    <w:bookmarkEnd w:id="74"/>
    <w:bookmarkStart w:name="z76" w:id="75"/>
    <w:p>
      <w:pPr>
        <w:spacing w:after="0"/>
        <w:ind w:left="0"/>
        <w:jc w:val="both"/>
      </w:pPr>
      <w:r>
        <w:rPr>
          <w:rFonts w:ascii="Times New Roman"/>
          <w:b w:val="false"/>
          <w:i w:val="false"/>
          <w:color w:val="000000"/>
          <w:sz w:val="28"/>
        </w:rPr>
        <w:t>
      мынадай редакцияда жазылсын:</w:t>
      </w:r>
    </w:p>
    <w:bookmarkEnd w:id="75"/>
    <w:bookmarkStart w:name="z77" w:id="76"/>
    <w:p>
      <w:pPr>
        <w:spacing w:after="0"/>
        <w:ind w:left="0"/>
        <w:jc w:val="both"/>
      </w:pPr>
      <w:r>
        <w:rPr>
          <w:rFonts w:ascii="Times New Roman"/>
          <w:b w:val="false"/>
          <w:i w:val="false"/>
          <w:color w:val="000000"/>
          <w:sz w:val="28"/>
        </w:rPr>
        <w:t>
      "</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8"/>
        <w:gridCol w:w="6314"/>
        <w:gridCol w:w="4428"/>
      </w:tblGrid>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қатынасының сапасы олардың негізгі функцияларымен салыстырғанда екінші дәрежелі болып табылатын басқа да жүзбелі теңіз маяктары, өрт сөндіру кемелері, жүзбелі крандар және басқа да кемелер; Жүзбелі доктар</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8905 90 100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78" w:id="77"/>
    <w:p>
      <w:pPr>
        <w:spacing w:after="0"/>
        <w:ind w:left="0"/>
        <w:jc w:val="both"/>
      </w:pPr>
      <w:r>
        <w:rPr>
          <w:rFonts w:ascii="Times New Roman"/>
          <w:b w:val="false"/>
          <w:i w:val="false"/>
          <w:color w:val="000000"/>
          <w:sz w:val="28"/>
        </w:rPr>
        <w:t>
      мынадай мазмұндағы реттік нөмірі 235-1-жолмен толықтырылсын:</w:t>
      </w:r>
    </w:p>
    <w:bookmarkEnd w:id="77"/>
    <w:bookmarkStart w:name="z79" w:id="78"/>
    <w:p>
      <w:pPr>
        <w:spacing w:after="0"/>
        <w:ind w:left="0"/>
        <w:jc w:val="both"/>
      </w:pPr>
      <w:r>
        <w:rPr>
          <w:rFonts w:ascii="Times New Roman"/>
          <w:b w:val="false"/>
          <w:i w:val="false"/>
          <w:color w:val="000000"/>
          <w:sz w:val="28"/>
        </w:rPr>
        <w:t>
      "</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3"/>
        <w:gridCol w:w="2403"/>
        <w:gridCol w:w="6964"/>
      </w:tblGrid>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кемелері, төгілген мұнайды тазарту кемелері</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8906 90 100 0-ден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80" w:id="79"/>
    <w:p>
      <w:pPr>
        <w:spacing w:after="0"/>
        <w:ind w:left="0"/>
        <w:jc w:val="both"/>
      </w:pPr>
      <w:r>
        <w:rPr>
          <w:rFonts w:ascii="Times New Roman"/>
          <w:b w:val="false"/>
          <w:i w:val="false"/>
          <w:color w:val="000000"/>
          <w:sz w:val="28"/>
        </w:rPr>
        <w:t>
      "</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5"/>
        <w:gridCol w:w="5372"/>
        <w:gridCol w:w="5293"/>
      </w:tblGrid>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 ұрықтандыру үшін көлемі 0,75 л-ден артық емес термостар және жинақталған түрдегі өзге де вакуумдық ыдыстар</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9617 00 000 0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81" w:id="80"/>
    <w:p>
      <w:pPr>
        <w:spacing w:after="0"/>
        <w:ind w:left="0"/>
        <w:jc w:val="both"/>
      </w:pPr>
      <w:r>
        <w:rPr>
          <w:rFonts w:ascii="Times New Roman"/>
          <w:b w:val="false"/>
          <w:i w:val="false"/>
          <w:color w:val="000000"/>
          <w:sz w:val="28"/>
        </w:rPr>
        <w:t>
      деген жол;</w:t>
      </w:r>
    </w:p>
    <w:bookmarkEnd w:id="80"/>
    <w:bookmarkStart w:name="z82" w:id="81"/>
    <w:p>
      <w:pPr>
        <w:spacing w:after="0"/>
        <w:ind w:left="0"/>
        <w:jc w:val="both"/>
      </w:pPr>
      <w:r>
        <w:rPr>
          <w:rFonts w:ascii="Times New Roman"/>
          <w:b w:val="false"/>
          <w:i w:val="false"/>
          <w:color w:val="000000"/>
          <w:sz w:val="28"/>
        </w:rPr>
        <w:t>
      мынадай редакцияда жазылсын:</w:t>
      </w:r>
    </w:p>
    <w:bookmarkEnd w:id="81"/>
    <w:bookmarkStart w:name="z83" w:id="82"/>
    <w:p>
      <w:pPr>
        <w:spacing w:after="0"/>
        <w:ind w:left="0"/>
        <w:jc w:val="both"/>
      </w:pPr>
      <w:r>
        <w:rPr>
          <w:rFonts w:ascii="Times New Roman"/>
          <w:b w:val="false"/>
          <w:i w:val="false"/>
          <w:color w:val="000000"/>
          <w:sz w:val="28"/>
        </w:rPr>
        <w:t>
      "</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5"/>
        <w:gridCol w:w="5372"/>
        <w:gridCol w:w="5293"/>
      </w:tblGrid>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 ұрықтандыру үшін көлемі 0,75 л-ден артық емес термостар және жинақталған түрдегі өзге де вакуумдық ыдыстар</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9617 00 000 1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84" w:id="83"/>
    <w:p>
      <w:pPr>
        <w:spacing w:after="0"/>
        <w:ind w:left="0"/>
        <w:jc w:val="both"/>
      </w:pPr>
      <w:r>
        <w:rPr>
          <w:rFonts w:ascii="Times New Roman"/>
          <w:b w:val="false"/>
          <w:i w:val="false"/>
          <w:color w:val="000000"/>
          <w:sz w:val="28"/>
        </w:rPr>
        <w:t>
      "</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4"/>
        <w:gridCol w:w="5249"/>
        <w:gridCol w:w="5387"/>
      </w:tblGrid>
      <w:tr>
        <w:trPr>
          <w:trHeight w:val="3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 ұрықтандыру үшін көлемі 0,75 л-ден астам термостар және жинақталған түрдегі өзге де вакуумдық ыдыстар</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9617 00 000 0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85" w:id="84"/>
    <w:p>
      <w:pPr>
        <w:spacing w:after="0"/>
        <w:ind w:left="0"/>
        <w:jc w:val="both"/>
      </w:pPr>
      <w:r>
        <w:rPr>
          <w:rFonts w:ascii="Times New Roman"/>
          <w:b w:val="false"/>
          <w:i w:val="false"/>
          <w:color w:val="000000"/>
          <w:sz w:val="28"/>
        </w:rPr>
        <w:t>
      деген жол;</w:t>
      </w:r>
    </w:p>
    <w:bookmarkEnd w:id="84"/>
    <w:bookmarkStart w:name="z86" w:id="85"/>
    <w:p>
      <w:pPr>
        <w:spacing w:after="0"/>
        <w:ind w:left="0"/>
        <w:jc w:val="both"/>
      </w:pPr>
      <w:r>
        <w:rPr>
          <w:rFonts w:ascii="Times New Roman"/>
          <w:b w:val="false"/>
          <w:i w:val="false"/>
          <w:color w:val="000000"/>
          <w:sz w:val="28"/>
        </w:rPr>
        <w:t>
      мынадай редакцияда жазылсын:</w:t>
      </w:r>
    </w:p>
    <w:bookmarkEnd w:id="85"/>
    <w:bookmarkStart w:name="z87" w:id="86"/>
    <w:p>
      <w:pPr>
        <w:spacing w:after="0"/>
        <w:ind w:left="0"/>
        <w:jc w:val="both"/>
      </w:pPr>
      <w:r>
        <w:rPr>
          <w:rFonts w:ascii="Times New Roman"/>
          <w:b w:val="false"/>
          <w:i w:val="false"/>
          <w:color w:val="000000"/>
          <w:sz w:val="28"/>
        </w:rPr>
        <w:t>
      "</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4"/>
        <w:gridCol w:w="5249"/>
        <w:gridCol w:w="5387"/>
      </w:tblGrid>
      <w:tr>
        <w:trPr>
          <w:trHeight w:val="3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 ұрықтандыру үшін көлемі 0,75 л-ден астам термостар және жинақталған түрдегі өзге де вакуумдық ыдыстар</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9617 00 000 1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88" w:id="87"/>
    <w:p>
      <w:pPr>
        <w:spacing w:after="0"/>
        <w:ind w:left="0"/>
        <w:jc w:val="both"/>
      </w:pPr>
      <w:r>
        <w:rPr>
          <w:rFonts w:ascii="Times New Roman"/>
          <w:b w:val="false"/>
          <w:i w:val="false"/>
          <w:color w:val="000000"/>
          <w:sz w:val="28"/>
        </w:rPr>
        <w:t>
      2. Қазақстан Республикасы Ұлттық экономика министрлігінің Салық және кеден саясаты департаменті заңнамада белгіленген тәртіппен:</w:t>
      </w:r>
    </w:p>
    <w:bookmarkEnd w:id="87"/>
    <w:bookmarkStart w:name="z89" w:id="88"/>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88"/>
    <w:bookmarkStart w:name="z90" w:id="89"/>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тіркелгеннен кейін күнтізбелік он күн ішінде оның мерзімді баспасөз басылымдарында және "Әділет" ақпараттық-құқықтық жүйесінде ресми жариялануға жолдануын;</w:t>
      </w:r>
    </w:p>
    <w:bookmarkEnd w:id="89"/>
    <w:bookmarkStart w:name="z91" w:id="90"/>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ресми интернет-ресурсында жариялануын қамтамасыз етсін.</w:t>
      </w:r>
    </w:p>
    <w:bookmarkEnd w:id="90"/>
    <w:bookmarkStart w:name="z92" w:id="91"/>
    <w:p>
      <w:pPr>
        <w:spacing w:after="0"/>
        <w:ind w:left="0"/>
        <w:jc w:val="both"/>
      </w:pPr>
      <w:r>
        <w:rPr>
          <w:rFonts w:ascii="Times New Roman"/>
          <w:b w:val="false"/>
          <w:i w:val="false"/>
          <w:color w:val="000000"/>
          <w:sz w:val="28"/>
        </w:rPr>
        <w:t>
      3. Осы бұйрықтың орындалуын бақылау Қазақстан Республикасының Ұлттық экономика бірінші вице-министріне жүктелсін.</w:t>
      </w:r>
    </w:p>
    <w:bookmarkEnd w:id="91"/>
    <w:bookmarkStart w:name="z93" w:id="9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2"/>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Досаев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