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8070" w14:textId="bd68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"Дауыс беру құқығын беретін есептен шығару куәліктерін беру және есепке алу қағидаларын бекіту туралы" Қазақстан Республикасы Орталық сайлау комиссиясының 2009 жылғы 8 сәуірдегі № 161/306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 Төрағасының 2016 жылғы 4 ақпандағы № 10/96 қаулысы. Қазақстан Республикасының Әділет министрлігінде 2016 жылы 11 ақпанда № 13045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6-1)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Орталық сайлау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«Дауыс беру құқығын беретін есептен шығару куәліктерін беру және есепке алу қағидаларын бекіту туралы» Қазақстан Республикасы Орталық сайлау комиссиясының 2009 жылғы 8 сәуірдегі </w:t>
      </w:r>
      <w:r>
        <w:rPr>
          <w:rFonts w:ascii="Times New Roman"/>
          <w:b w:val="false"/>
          <w:i w:val="false"/>
          <w:color w:val="000000"/>
          <w:sz w:val="28"/>
        </w:rPr>
        <w:t>№ 161/306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5653 болып тіркелген, 2009 жылғы 5 мамырдағы № 158-159 (25556) «Егемен Қазақстан» газетінде жарияланған)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Дауыс беру құқығын беретін есептен шығару куәліктерін беру және есепке алу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Есептен шығару куәлігі бір елді мекеннің шегіндегі басқа сайлау округінде немесе басқа сайлау учаскесінде дауыс беруге қатысқысы келетін сайлаушыларға берілмейді.».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Орталық сайлау комиссиясы аппаратының заң бөлімі осы қаулының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Төраға                                         Қ. Тұрғанқұлов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Хатшы                                          Б. Мелдешов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