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64a2" w14:textId="ce46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 Мемлекеттік кірістер департаменттерінің аудандар, қалалар, қалалардағы аудандар бойынша, арнайы экономикалық аймақтардың аумағындағы мемлекеттік кірістер басқармалаларының, кедендердің ережелерін бекіту туралы" Қазақстан Республикасы Қаржы министрлігі Мемлекеттік кірістер комитеті төрағасының 2014 жылғы 7 қарашадағы № 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Мемлекеттік кірістер комитеті Төрағасының 2016 жылғы 27 қаңтардағы № 34 бұйрығы. Қазақстан Республикасының Әділет министрлігінде 2016 жылы 8 ақпанда № 13021 болып тіркелді. Күші жойылды - Қазақстан Республикасы Қаржы министрлігі Мемлекеттік кірістер комитеті төрағасының 2016 жылғы 7 қыркүйектегі № 523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министрлігі Мемлекеттік кірістер комитеті төрағасының 07.09.2016 </w:t>
      </w:r>
      <w:r>
        <w:rPr>
          <w:rFonts w:ascii="Times New Roman"/>
          <w:b w:val="false"/>
          <w:i w:val="false"/>
          <w:color w:val="ff0000"/>
          <w:sz w:val="28"/>
        </w:rPr>
        <w:t>№ 523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 Мемлекеттік кірістер департаменттерінің аудандар, қалалар, қалалардағы аудандар бойынша, арнайы экономикалық аймақтардың аумағындағы мемлекеттік кірістер басқармалаларының, кедендердің ережелерін бекіту туралы" Қазақстан Республикасы Қаржы министрлігі Мемлекеттік кірістер комитеті төрағасының 2014 жылғы 7 қарашадағы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тізімінде № 9868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бұйрықтың тақырыбы мынадай редакцияда жазылсын: "Қазақстан Республикасы Қаржы министрлігі Мемлекеттік кірістер комитеті Мемлекеттік кірістер департаменттері аудандар, қалалар, қалалардағы аудандар бойынша, арнайы экономикалық аймақтардың аумағындағы мемлекеттік кірістер басқармалаларының, ережелерін бекіту туралы";</w:t>
      </w:r>
    </w:p>
    <w:bookmarkEnd w:id="2"/>
    <w:bookmarkStart w:name="z4" w:id="3"/>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92) тармақшалары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Көкшетау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
    <w:bookmarkStart w:name="z8" w:id="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9"/>
    <w:bookmarkStart w:name="z13" w:id="1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0"/>
    <w:bookmarkStart w:name="z14" w:id="1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Ақкөл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3"/>
    <w:bookmarkStart w:name="z18" w:id="1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4"/>
    <w:bookmarkStart w:name="z19" w:id="1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Астрахан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7"/>
    <w:bookmarkStart w:name="z23" w:id="1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8"/>
    <w:bookmarkStart w:name="z24" w:id="1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
    <w:bookmarkStart w:name="z25"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Атбасар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1"/>
    <w:bookmarkStart w:name="z28" w:id="2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2"/>
    <w:bookmarkStart w:name="z29" w:id="2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3"/>
    <w:bookmarkStart w:name="z30"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Сандықтау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5"/>
    <w:bookmarkStart w:name="z33" w:id="2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6"/>
    <w:bookmarkStart w:name="z34" w:id="2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7"/>
    <w:bookmarkStart w:name="z35"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Аршалы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9"/>
    <w:bookmarkStart w:name="z38" w:id="3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0"/>
    <w:bookmarkStart w:name="z39" w:id="3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1"/>
    <w:bookmarkStart w:name="z40"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 Штат санының құрылымы мен лимиті Қазақстан Республикасының қолданыстағы заңнамасына сәйкес бекітіледі.";</w:t>
      </w:r>
    </w:p>
    <w:bookmarkEnd w:id="33"/>
    <w:bookmarkStart w:name="z43" w:id="3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4"/>
    <w:bookmarkStart w:name="z44" w:id="3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5"/>
    <w:bookmarkStart w:name="z45"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Егіндікөл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7" w:id="3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7"/>
    <w:bookmarkStart w:name="z48" w:id="3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8"/>
    <w:bookmarkStart w:name="z49" w:id="3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9"/>
    <w:bookmarkStart w:name="z50"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Қорғалжын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1"/>
    <w:bookmarkStart w:name="z53" w:id="4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2"/>
    <w:bookmarkStart w:name="z54" w:id="4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3"/>
    <w:bookmarkStart w:name="z55" w:id="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Бұланды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7" w:id="4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5"/>
    <w:bookmarkStart w:name="z58" w:id="4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6"/>
    <w:bookmarkStart w:name="z59" w:id="4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7"/>
    <w:bookmarkStart w:name="z60"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2" w:id="4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9"/>
    <w:bookmarkStart w:name="z63" w:id="5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0"/>
    <w:bookmarkStart w:name="z64" w:id="5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1"/>
    <w:bookmarkStart w:name="z65" w:id="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Шортанды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7" w:id="5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3"/>
    <w:bookmarkStart w:name="z68" w:id="5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4"/>
    <w:bookmarkStart w:name="z69" w:id="5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5"/>
    <w:bookmarkStart w:name="z70" w:id="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Жарқайың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2" w:id="5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7"/>
    <w:bookmarkStart w:name="z73" w:id="5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8"/>
    <w:bookmarkStart w:name="z74" w:id="5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9"/>
    <w:bookmarkStart w:name="z75" w:id="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Есіл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7" w:id="6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1"/>
    <w:bookmarkStart w:name="z78" w:id="6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2"/>
    <w:bookmarkStart w:name="z79" w:id="6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3"/>
    <w:bookmarkStart w:name="z80" w:id="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Жақсы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2" w:id="6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5"/>
    <w:bookmarkStart w:name="z83" w:id="6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6"/>
    <w:bookmarkStart w:name="z84" w:id="6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7"/>
    <w:bookmarkStart w:name="z85" w:id="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Зеренді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7" w:id="6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9"/>
    <w:bookmarkStart w:name="z88" w:id="7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0"/>
    <w:bookmarkStart w:name="z89" w:id="7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1"/>
    <w:bookmarkStart w:name="z90" w:id="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Бурабай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2" w:id="7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3"/>
    <w:bookmarkStart w:name="z93" w:id="7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4"/>
    <w:bookmarkStart w:name="z94" w:id="7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5"/>
    <w:bookmarkStart w:name="z95" w:id="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Ақмола облысы бойынша Мемлекеттік кірістер департаментінің Еңбекшілдер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7" w:id="7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7"/>
    <w:bookmarkStart w:name="z98" w:id="7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8"/>
    <w:bookmarkStart w:name="z99" w:id="7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9"/>
    <w:bookmarkStart w:name="z100" w:id="8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Ақмола облысы бойынша Мемлекеттік кірістер департаментінің "Бурабай"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102" w:id="81"/>
    <w:p>
      <w:pPr>
        <w:spacing w:after="0"/>
        <w:ind w:left="0"/>
        <w:jc w:val="both"/>
      </w:pPr>
      <w:r>
        <w:rPr>
          <w:rFonts w:ascii="Times New Roman"/>
          <w:b w:val="false"/>
          <w:i w:val="false"/>
          <w:color w:val="000000"/>
          <w:sz w:val="28"/>
        </w:rPr>
        <w:t>
      "6. Штат санының құрылымы мен лимиті Қазақстан Республикасының қолданыстағы заңнамасына сәйкес бекітіледі,";</w:t>
      </w:r>
    </w:p>
    <w:bookmarkEnd w:id="81"/>
    <w:bookmarkStart w:name="z103" w:id="8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2"/>
    <w:bookmarkStart w:name="z104" w:id="8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3"/>
    <w:bookmarkStart w:name="z105" w:id="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Ақтөбе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7" w:id="8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5"/>
    <w:bookmarkStart w:name="z108" w:id="8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6"/>
    <w:bookmarkStart w:name="z109" w:id="8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7"/>
    <w:bookmarkStart w:name="z110" w:id="8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Алға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12" w:id="8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9"/>
    <w:bookmarkStart w:name="z113" w:id="9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90"/>
    <w:bookmarkStart w:name="z114" w:id="9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1"/>
    <w:bookmarkStart w:name="z115" w:id="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Байғанин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17" w:id="9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93"/>
    <w:bookmarkStart w:name="z118" w:id="9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94"/>
    <w:bookmarkStart w:name="z119" w:id="9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5"/>
    <w:bookmarkStart w:name="z120" w:id="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Әйтеке би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22" w:id="9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97"/>
    <w:bookmarkStart w:name="z123" w:id="9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98"/>
    <w:bookmarkStart w:name="z124" w:id="9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9"/>
    <w:bookmarkStart w:name="z125" w:id="1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Ырғыз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27" w:id="10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01"/>
    <w:bookmarkStart w:name="z128" w:id="10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02"/>
    <w:bookmarkStart w:name="z129" w:id="10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3"/>
    <w:bookmarkStart w:name="z130" w:id="1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Қарғалы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32" w:id="10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05"/>
    <w:bookmarkStart w:name="z133" w:id="10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06"/>
    <w:bookmarkStart w:name="z134" w:id="10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7"/>
    <w:bookmarkStart w:name="z135" w:id="10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Мәртөк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37" w:id="10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09"/>
    <w:bookmarkStart w:name="z138" w:id="11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10"/>
    <w:bookmarkStart w:name="z139" w:id="11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1"/>
    <w:bookmarkStart w:name="z140" w:id="1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Мұғалжар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42" w:id="11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13"/>
    <w:bookmarkStart w:name="z143" w:id="11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14"/>
    <w:bookmarkStart w:name="z144" w:id="11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5"/>
    <w:bookmarkStart w:name="z145" w:id="1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Темір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47" w:id="117"/>
    <w:p>
      <w:pPr>
        <w:spacing w:after="0"/>
        <w:ind w:left="0"/>
        <w:jc w:val="both"/>
      </w:pPr>
      <w:r>
        <w:rPr>
          <w:rFonts w:ascii="Times New Roman"/>
          <w:b w:val="false"/>
          <w:i w:val="false"/>
          <w:color w:val="000000"/>
          <w:sz w:val="28"/>
        </w:rPr>
        <w:t>
      "7. Штат санынының құрылымы мен лимиті Қазақстан Республикасының қолданыстағы заңнамасына сәйкес бекітіледі.";</w:t>
      </w:r>
    </w:p>
    <w:bookmarkEnd w:id="117"/>
    <w:bookmarkStart w:name="z148" w:id="11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18"/>
    <w:bookmarkStart w:name="z149" w:id="11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9"/>
    <w:bookmarkStart w:name="z150" w:id="1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Ойыл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52" w:id="12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21"/>
    <w:bookmarkStart w:name="z153" w:id="12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22"/>
    <w:bookmarkStart w:name="z154" w:id="12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3"/>
    <w:bookmarkStart w:name="z155" w:id="1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Қобда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57" w:id="12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25"/>
    <w:bookmarkStart w:name="z158" w:id="12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26"/>
    <w:bookmarkStart w:name="z159" w:id="12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7"/>
    <w:bookmarkStart w:name="z160" w:id="1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Хромтау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62" w:id="12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29"/>
    <w:bookmarkStart w:name="z163" w:id="13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0"/>
    <w:bookmarkStart w:name="z164" w:id="13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1"/>
    <w:bookmarkStart w:name="z165" w:id="1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Ақтөбе облысы бойынша Мемлекеттік кірістер департаментінің Шалқар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67" w:id="13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33"/>
    <w:bookmarkStart w:name="z168" w:id="13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4"/>
    <w:bookmarkStart w:name="z169" w:id="13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5"/>
    <w:bookmarkStart w:name="z170" w:id="1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Талдықорған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72" w:id="13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37"/>
    <w:bookmarkStart w:name="z173" w:id="13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8"/>
    <w:bookmarkStart w:name="z174" w:id="13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9"/>
    <w:bookmarkStart w:name="z175" w:id="1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Қапшағай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77" w:id="14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41"/>
    <w:bookmarkStart w:name="z178" w:id="14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42"/>
    <w:bookmarkStart w:name="z179" w:id="14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3"/>
    <w:bookmarkStart w:name="z180" w:id="1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Текелі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82" w:id="14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45"/>
    <w:bookmarkStart w:name="z183" w:id="14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46"/>
    <w:bookmarkStart w:name="z184" w:id="14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7"/>
    <w:bookmarkStart w:name="z185" w:id="1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Балқаш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87" w:id="14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49"/>
    <w:bookmarkStart w:name="z188" w:id="15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50"/>
    <w:bookmarkStart w:name="z189" w:id="15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1"/>
    <w:bookmarkStart w:name="z190" w:id="1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92" w:id="15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53"/>
    <w:bookmarkStart w:name="z193" w:id="15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54"/>
    <w:bookmarkStart w:name="z194" w:id="15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5"/>
    <w:bookmarkStart w:name="z195" w:id="1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Іле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97" w:id="15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57"/>
    <w:bookmarkStart w:name="z198" w:id="15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58"/>
    <w:bookmarkStart w:name="z199" w:id="15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9"/>
    <w:bookmarkStart w:name="z200" w:id="1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Қарасай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02" w:id="16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61"/>
    <w:bookmarkStart w:name="z203" w:id="16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62"/>
    <w:bookmarkStart w:name="z204" w:id="16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63"/>
    <w:bookmarkStart w:name="z205" w:id="1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Райымбек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07" w:id="16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65"/>
    <w:bookmarkStart w:name="z208" w:id="16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66"/>
    <w:bookmarkStart w:name="z209" w:id="16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67"/>
    <w:bookmarkStart w:name="z210" w:id="1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Талғар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12" w:id="16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69"/>
    <w:bookmarkStart w:name="z213" w:id="17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70"/>
    <w:bookmarkStart w:name="z214" w:id="17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1"/>
    <w:bookmarkStart w:name="z215" w:id="1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Ұйғыр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17" w:id="17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73"/>
    <w:bookmarkStart w:name="z218" w:id="17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74"/>
    <w:bookmarkStart w:name="z219" w:id="17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5"/>
    <w:bookmarkStart w:name="z220" w:id="1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22" w:id="17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77"/>
    <w:bookmarkStart w:name="z223" w:id="17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78"/>
    <w:bookmarkStart w:name="z224" w:id="17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9"/>
    <w:bookmarkStart w:name="z225" w:id="18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Ақсу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27" w:id="18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81"/>
    <w:bookmarkStart w:name="z228" w:id="18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82"/>
    <w:bookmarkStart w:name="z229" w:id="18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83"/>
    <w:bookmarkStart w:name="z230" w:id="1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Алакөл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32" w:id="18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85"/>
    <w:bookmarkStart w:name="z233" w:id="18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86"/>
    <w:bookmarkStart w:name="z234" w:id="18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87"/>
    <w:bookmarkStart w:name="z235" w:id="18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Қаратал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37" w:id="18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89"/>
    <w:bookmarkStart w:name="z238" w:id="19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90"/>
    <w:bookmarkStart w:name="z239" w:id="19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1"/>
    <w:bookmarkStart w:name="z240" w:id="1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Кербұлақ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42" w:id="19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93"/>
    <w:bookmarkStart w:name="z243" w:id="19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94"/>
    <w:bookmarkStart w:name="z244" w:id="19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5"/>
    <w:bookmarkStart w:name="z245" w:id="1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Көксу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47" w:id="19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97"/>
    <w:bookmarkStart w:name="z248" w:id="19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98"/>
    <w:bookmarkStart w:name="z249" w:id="19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9"/>
    <w:bookmarkStart w:name="z250" w:id="2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Панфилов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52" w:id="20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01"/>
    <w:bookmarkStart w:name="z253" w:id="20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02"/>
    <w:bookmarkStart w:name="z254" w:id="20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03"/>
    <w:bookmarkStart w:name="z255" w:id="2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Сарқанд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04"/>
    <w:bookmarkStart w:name="z256" w:id="205"/>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05"/>
    <w:bookmarkStart w:name="z257" w:id="20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06"/>
    <w:bookmarkStart w:name="z258" w:id="2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Ескелді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07"/>
    <w:bookmarkStart w:name="z259" w:id="20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08"/>
    <w:bookmarkStart w:name="z260" w:id="20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09"/>
    <w:bookmarkStart w:name="z261" w:id="2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"Қорғас" кедені туралы </w:t>
      </w:r>
      <w:r>
        <w:rPr>
          <w:rFonts w:ascii="Times New Roman"/>
          <w:b w:val="false"/>
          <w:i w:val="false"/>
          <w:color w:val="000000"/>
          <w:sz w:val="28"/>
        </w:rPr>
        <w:t>ереже</w:t>
      </w:r>
      <w:r>
        <w:rPr>
          <w:rFonts w:ascii="Times New Roman"/>
          <w:b w:val="false"/>
          <w:i w:val="false"/>
          <w:color w:val="000000"/>
          <w:sz w:val="28"/>
        </w:rPr>
        <w:t xml:space="preserve"> алып тасталсын;</w:t>
      </w:r>
    </w:p>
    <w:bookmarkEnd w:id="210"/>
    <w:bookmarkStart w:name="z262" w:id="2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Атырау облысы бойынша Мемлекеттік кірістер департаментінің Атырау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11"/>
    <w:bookmarkStart w:name="z263" w:id="21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12"/>
    <w:bookmarkStart w:name="z264" w:id="21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13"/>
    <w:bookmarkStart w:name="z265" w:id="2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67" w:id="21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15"/>
    <w:bookmarkStart w:name="z268" w:id="21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16"/>
    <w:bookmarkStart w:name="z269" w:id="21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17"/>
    <w:bookmarkStart w:name="z270" w:id="2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Атырау облысы бойынша Мемлекеттік кірістер департаментінің Индер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72" w:id="21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19"/>
    <w:bookmarkStart w:name="z273" w:id="22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20"/>
    <w:bookmarkStart w:name="z274" w:id="22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21"/>
    <w:bookmarkStart w:name="z275" w:id="2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Атырау облысы бойынша Мемлекеттік кірістер департаментінің Исатай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77" w:id="22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23"/>
    <w:bookmarkStart w:name="z278" w:id="22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24"/>
    <w:bookmarkStart w:name="z279" w:id="22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25"/>
    <w:bookmarkStart w:name="z280" w:id="2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Атырау облысы бойынша Мемлекеттік кірістер департаментінің Қызылқоға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82" w:id="22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27"/>
    <w:bookmarkStart w:name="z283" w:id="22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28"/>
    <w:bookmarkStart w:name="z284" w:id="22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29"/>
    <w:bookmarkStart w:name="z285" w:id="2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Атырау облысы бойынша Мемлекеттік кірістер департаментінің Мақат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87" w:id="23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31"/>
    <w:bookmarkStart w:name="z288" w:id="23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32"/>
    <w:bookmarkStart w:name="z289" w:id="23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33"/>
    <w:bookmarkStart w:name="z290" w:id="2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Атырау облысы бойынша Мемлекеттік кірістер департаментінің Махамбет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92" w:id="23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35"/>
    <w:bookmarkStart w:name="z293" w:id="23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36"/>
    <w:bookmarkStart w:name="z294" w:id="23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37"/>
    <w:bookmarkStart w:name="z295" w:id="2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Атырау облысы бойынша Мемлекеттік кірістер департаментінің Жылыой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297" w:id="23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39"/>
    <w:bookmarkStart w:name="z298" w:id="24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40"/>
    <w:bookmarkStart w:name="z299" w:id="24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41"/>
    <w:bookmarkStart w:name="z300" w:id="2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02" w:id="24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43"/>
    <w:bookmarkStart w:name="z303" w:id="24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44"/>
    <w:bookmarkStart w:name="z304" w:id="24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45"/>
    <w:bookmarkStart w:name="z305" w:id="2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Зырян қаласы - Зырян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07" w:id="24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47"/>
    <w:bookmarkStart w:name="z308" w:id="24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48"/>
    <w:bookmarkStart w:name="z309" w:id="24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49"/>
    <w:bookmarkStart w:name="z310" w:id="2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12" w:id="25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51"/>
    <w:bookmarkStart w:name="z313" w:id="25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52"/>
    <w:bookmarkStart w:name="z314" w:id="25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53"/>
    <w:bookmarkStart w:name="z315" w:id="2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17" w:id="25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55"/>
    <w:bookmarkStart w:name="z318" w:id="25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56"/>
    <w:bookmarkStart w:name="z319" w:id="25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57"/>
    <w:bookmarkStart w:name="z320" w:id="2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Семей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22" w:id="25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59"/>
    <w:bookmarkStart w:name="z323" w:id="26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60"/>
    <w:bookmarkStart w:name="z324" w:id="26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61"/>
    <w:bookmarkStart w:name="z325" w:id="2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27" w:id="26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63"/>
    <w:bookmarkStart w:name="z328" w:id="26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64"/>
    <w:bookmarkStart w:name="z329" w:id="26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65"/>
    <w:bookmarkStart w:name="z330" w:id="2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32" w:id="26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67"/>
    <w:bookmarkStart w:name="z333" w:id="26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68"/>
    <w:bookmarkStart w:name="z334" w:id="26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269"/>
    <w:bookmarkStart w:name="z335" w:id="2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37" w:id="27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71"/>
    <w:bookmarkStart w:name="z338" w:id="27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72"/>
    <w:bookmarkStart w:name="z339" w:id="27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73"/>
    <w:bookmarkStart w:name="z340" w:id="2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Күршім ауданы бойына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42" w:id="27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75"/>
    <w:bookmarkStart w:name="z343" w:id="27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76"/>
    <w:bookmarkStart w:name="z344" w:id="27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77"/>
    <w:bookmarkStart w:name="z345" w:id="2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47" w:id="27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79"/>
    <w:bookmarkStart w:name="z348" w:id="28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80"/>
    <w:bookmarkStart w:name="z349" w:id="28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81"/>
    <w:bookmarkStart w:name="z350" w:id="2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52" w:id="28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83"/>
    <w:bookmarkStart w:name="z353" w:id="28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84"/>
    <w:bookmarkStart w:name="z354" w:id="28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85"/>
    <w:bookmarkStart w:name="z355" w:id="2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57" w:id="28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87"/>
    <w:bookmarkStart w:name="z358" w:id="28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88"/>
    <w:bookmarkStart w:name="z359" w:id="28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89"/>
    <w:bookmarkStart w:name="z360" w:id="2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Аягөз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62" w:id="29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91"/>
    <w:bookmarkStart w:name="z363" w:id="29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92"/>
    <w:bookmarkStart w:name="z364" w:id="29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93"/>
    <w:bookmarkStart w:name="z365" w:id="2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67" w:id="29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95"/>
    <w:bookmarkStart w:name="z368" w:id="29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96"/>
    <w:bookmarkStart w:name="z369" w:id="29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97"/>
    <w:bookmarkStart w:name="z370" w:id="2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Бородулиха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72" w:id="29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99"/>
    <w:bookmarkStart w:name="z373" w:id="30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00"/>
    <w:bookmarkStart w:name="z374" w:id="30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01"/>
    <w:bookmarkStart w:name="z375" w:id="3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Жарма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77" w:id="30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03"/>
    <w:bookmarkStart w:name="z378" w:id="30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04"/>
    <w:bookmarkStart w:name="z379" w:id="30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05"/>
    <w:bookmarkStart w:name="z380" w:id="30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Көкпекті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82" w:id="30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07"/>
    <w:bookmarkStart w:name="z383" w:id="30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08"/>
    <w:bookmarkStart w:name="z384" w:id="30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09"/>
    <w:bookmarkStart w:name="z385" w:id="3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Үржар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87" w:id="31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11"/>
    <w:bookmarkStart w:name="z388" w:id="31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12"/>
    <w:bookmarkStart w:name="z389" w:id="31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13"/>
    <w:bookmarkStart w:name="z390" w:id="3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92" w:id="31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15"/>
    <w:bookmarkStart w:name="z393" w:id="31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16"/>
    <w:bookmarkStart w:name="z394" w:id="31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317"/>
    <w:bookmarkStart w:name="z395" w:id="3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Тараз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397" w:id="31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19"/>
    <w:bookmarkStart w:name="z398" w:id="32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20"/>
    <w:bookmarkStart w:name="z399" w:id="32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21"/>
    <w:bookmarkStart w:name="z400" w:id="3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02" w:id="32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23"/>
    <w:bookmarkStart w:name="z403" w:id="32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24"/>
    <w:bookmarkStart w:name="z404" w:id="32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25"/>
    <w:bookmarkStart w:name="z405" w:id="3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Жуалы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07" w:id="32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27"/>
    <w:bookmarkStart w:name="z408" w:id="32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28"/>
    <w:bookmarkStart w:name="z409" w:id="32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29"/>
    <w:bookmarkStart w:name="z410" w:id="3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Қордай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12" w:id="33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31"/>
    <w:bookmarkStart w:name="z413" w:id="33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32"/>
    <w:bookmarkStart w:name="z414" w:id="33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333"/>
    <w:bookmarkStart w:name="z415" w:id="3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17" w:id="33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35"/>
    <w:bookmarkStart w:name="z418" w:id="33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36"/>
    <w:bookmarkStart w:name="z419" w:id="33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37"/>
    <w:bookmarkStart w:name="z420" w:id="3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Мерке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22" w:id="33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39"/>
    <w:bookmarkStart w:name="z423" w:id="34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40"/>
    <w:bookmarkStart w:name="z424" w:id="34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41"/>
    <w:bookmarkStart w:name="z425" w:id="3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Мойынқұм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27" w:id="34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43"/>
    <w:bookmarkStart w:name="z428" w:id="34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44"/>
    <w:bookmarkStart w:name="z429" w:id="34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45"/>
    <w:bookmarkStart w:name="z430" w:id="3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Байзақ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32" w:id="34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47"/>
    <w:bookmarkStart w:name="z433" w:id="34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48"/>
    <w:bookmarkStart w:name="z434" w:id="34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49"/>
    <w:bookmarkStart w:name="z435" w:id="3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Шу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37" w:id="35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51"/>
    <w:bookmarkStart w:name="z438" w:id="35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52"/>
    <w:bookmarkStart w:name="z439" w:id="35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53"/>
    <w:bookmarkStart w:name="z440" w:id="3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Сарысу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42" w:id="35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55"/>
    <w:bookmarkStart w:name="z443" w:id="35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56"/>
    <w:bookmarkStart w:name="z444" w:id="35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57"/>
    <w:bookmarkStart w:name="z445" w:id="3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Талас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47" w:id="35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59"/>
    <w:bookmarkStart w:name="z448" w:id="36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60"/>
    <w:bookmarkStart w:name="z449" w:id="36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61"/>
    <w:bookmarkStart w:name="z450" w:id="3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Жамбыл облысы бойынша Мемлекеттік кірістер департаментінің "Қордай" кедені туралы </w:t>
      </w:r>
      <w:r>
        <w:rPr>
          <w:rFonts w:ascii="Times New Roman"/>
          <w:b w:val="false"/>
          <w:i w:val="false"/>
          <w:color w:val="000000"/>
          <w:sz w:val="28"/>
        </w:rPr>
        <w:t>ереже</w:t>
      </w:r>
      <w:r>
        <w:rPr>
          <w:rFonts w:ascii="Times New Roman"/>
          <w:b w:val="false"/>
          <w:i w:val="false"/>
          <w:color w:val="000000"/>
          <w:sz w:val="28"/>
        </w:rPr>
        <w:t xml:space="preserve"> алып тасталсын;</w:t>
      </w:r>
    </w:p>
    <w:bookmarkEnd w:id="362"/>
    <w:bookmarkStart w:name="z451" w:id="3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53" w:id="36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64"/>
    <w:bookmarkStart w:name="z454" w:id="365"/>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65"/>
    <w:bookmarkStart w:name="z455" w:id="36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66"/>
    <w:bookmarkStart w:name="z456" w:id="3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Бөрлі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58" w:id="36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68"/>
    <w:bookmarkStart w:name="z459" w:id="369"/>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69"/>
    <w:bookmarkStart w:name="z460" w:id="37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70"/>
    <w:bookmarkStart w:name="z461" w:id="3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Жәнібек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63" w:id="37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72"/>
    <w:bookmarkStart w:name="z464" w:id="373"/>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73"/>
    <w:bookmarkStart w:name="z465" w:id="37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74"/>
    <w:bookmarkStart w:name="z466" w:id="37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68" w:id="376"/>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76"/>
    <w:bookmarkStart w:name="z469" w:id="377"/>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77"/>
    <w:bookmarkStart w:name="z470" w:id="37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78"/>
    <w:bookmarkStart w:name="z471" w:id="3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Зеленов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73" w:id="380"/>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80"/>
    <w:bookmarkStart w:name="z474" w:id="381"/>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81"/>
    <w:bookmarkStart w:name="z475" w:id="38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82"/>
    <w:bookmarkStart w:name="z476" w:id="3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78" w:id="38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84"/>
    <w:bookmarkStart w:name="z479" w:id="385"/>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85"/>
    <w:bookmarkStart w:name="z480" w:id="38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86"/>
    <w:bookmarkStart w:name="z481" w:id="3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83" w:id="38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88"/>
    <w:bookmarkStart w:name="z484" w:id="389"/>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89"/>
    <w:bookmarkStart w:name="z485" w:id="39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90"/>
    <w:bookmarkStart w:name="z486" w:id="3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88" w:id="39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92"/>
    <w:bookmarkStart w:name="z489" w:id="393"/>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93"/>
    <w:bookmarkStart w:name="z490" w:id="39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94"/>
    <w:bookmarkStart w:name="z491" w:id="3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Теректі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93" w:id="396"/>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96"/>
    <w:bookmarkStart w:name="z494" w:id="397"/>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97"/>
    <w:bookmarkStart w:name="z495" w:id="39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98"/>
    <w:bookmarkStart w:name="z496" w:id="39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498" w:id="400"/>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00"/>
    <w:bookmarkStart w:name="z499" w:id="401"/>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01"/>
    <w:bookmarkStart w:name="z500" w:id="40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02"/>
    <w:bookmarkStart w:name="z501" w:id="4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03" w:id="40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04"/>
    <w:bookmarkStart w:name="z504" w:id="405"/>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05"/>
    <w:bookmarkStart w:name="z505" w:id="40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06"/>
    <w:bookmarkStart w:name="z506" w:id="4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08" w:id="40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08"/>
    <w:bookmarkStart w:name="z509" w:id="409"/>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09"/>
    <w:bookmarkStart w:name="z510" w:id="41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10"/>
    <w:bookmarkStart w:name="z511" w:id="4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13" w:id="41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12"/>
    <w:bookmarkStart w:name="z514" w:id="413"/>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13"/>
    <w:bookmarkStart w:name="z515" w:id="41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крсету, даярлау (қайта даярлау), біліктілігін арттыру, көтермелеу, үстемеақы төлеу және сыйлықақы беру мәселелерін шешеді;";</w:t>
      </w:r>
    </w:p>
    <w:bookmarkEnd w:id="414"/>
    <w:bookmarkStart w:name="z516" w:id="4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Қарағанды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18" w:id="416"/>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16"/>
    <w:bookmarkStart w:name="z519" w:id="417"/>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17"/>
    <w:bookmarkStart w:name="z520" w:id="41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18"/>
    <w:bookmarkStart w:name="z521" w:id="4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Жезқазған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23" w:id="420"/>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20"/>
    <w:bookmarkStart w:name="z524" w:id="421"/>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21"/>
    <w:bookmarkStart w:name="z525" w:id="42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22"/>
    <w:bookmarkStart w:name="z526" w:id="4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Саран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28" w:id="42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24"/>
    <w:bookmarkStart w:name="z529" w:id="425"/>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25"/>
    <w:bookmarkStart w:name="z530" w:id="42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26"/>
    <w:bookmarkStart w:name="z531" w:id="4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33" w:id="42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28"/>
    <w:bookmarkStart w:name="z534" w:id="429"/>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29"/>
    <w:bookmarkStart w:name="z535" w:id="43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30"/>
    <w:bookmarkStart w:name="z536" w:id="4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38" w:id="43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32"/>
    <w:bookmarkStart w:name="z539" w:id="433"/>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33"/>
    <w:bookmarkStart w:name="z540" w:id="43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34"/>
    <w:bookmarkStart w:name="z541" w:id="4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Балқаш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43" w:id="436"/>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36"/>
    <w:bookmarkStart w:name="z544" w:id="437"/>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37"/>
    <w:bookmarkStart w:name="z545" w:id="43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38"/>
    <w:bookmarkStart w:name="z546" w:id="4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48" w:id="440"/>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40"/>
    <w:bookmarkStart w:name="z549" w:id="441"/>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41"/>
    <w:bookmarkStart w:name="z550" w:id="44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42"/>
    <w:bookmarkStart w:name="z551" w:id="4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53" w:id="44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44"/>
    <w:bookmarkStart w:name="z554" w:id="445"/>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45"/>
    <w:bookmarkStart w:name="z555" w:id="44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46"/>
    <w:bookmarkStart w:name="z556" w:id="44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Сәтбаев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58" w:id="44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48"/>
    <w:bookmarkStart w:name="z559" w:id="449"/>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49"/>
    <w:bookmarkStart w:name="z560" w:id="45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50"/>
    <w:bookmarkStart w:name="z561" w:id="4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63" w:id="45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52"/>
    <w:bookmarkStart w:name="z564" w:id="453"/>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53"/>
    <w:bookmarkStart w:name="z565" w:id="45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54"/>
    <w:bookmarkStart w:name="z566" w:id="4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Октябрь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68" w:id="456"/>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56"/>
    <w:bookmarkStart w:name="z569" w:id="457"/>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57"/>
    <w:bookmarkStart w:name="z570" w:id="45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58"/>
    <w:bookmarkStart w:name="z571" w:id="4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73" w:id="460"/>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60"/>
    <w:bookmarkStart w:name="z574" w:id="461"/>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61"/>
    <w:bookmarkStart w:name="z575" w:id="46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62"/>
    <w:bookmarkStart w:name="z576" w:id="4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Нұра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78" w:id="46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64"/>
    <w:bookmarkStart w:name="z579" w:id="465"/>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65"/>
    <w:bookmarkStart w:name="z580" w:id="46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66"/>
    <w:bookmarkStart w:name="z581" w:id="4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83" w:id="46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68"/>
    <w:bookmarkStart w:name="z584" w:id="469"/>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69"/>
    <w:bookmarkStart w:name="z585" w:id="47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70"/>
    <w:bookmarkStart w:name="z586" w:id="4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88" w:id="47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72"/>
    <w:bookmarkStart w:name="z589" w:id="473"/>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73"/>
    <w:bookmarkStart w:name="z590" w:id="47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74"/>
    <w:bookmarkStart w:name="z591" w:id="47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93" w:id="476"/>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76"/>
    <w:bookmarkStart w:name="z594" w:id="477"/>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77"/>
    <w:bookmarkStart w:name="z595" w:id="47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78"/>
    <w:bookmarkStart w:name="z596" w:id="4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Жаңаарқа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98" w:id="480"/>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80"/>
    <w:bookmarkStart w:name="z599" w:id="481"/>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81"/>
    <w:bookmarkStart w:name="z600" w:id="48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82"/>
    <w:bookmarkStart w:name="z601" w:id="4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Ұлытау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03" w:id="48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84"/>
    <w:bookmarkStart w:name="z604" w:id="485"/>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85"/>
    <w:bookmarkStart w:name="z605" w:id="48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86"/>
    <w:bookmarkStart w:name="z606" w:id="4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Шет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08" w:id="48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88"/>
    <w:bookmarkStart w:name="z609" w:id="489"/>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89"/>
    <w:bookmarkStart w:name="z610" w:id="49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90"/>
    <w:bookmarkStart w:name="z611" w:id="4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13" w:id="49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92"/>
    <w:bookmarkStart w:name="z614" w:id="493"/>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93"/>
    <w:bookmarkStart w:name="z615" w:id="49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94"/>
    <w:bookmarkStart w:name="z616" w:id="4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18" w:id="496"/>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96"/>
    <w:bookmarkStart w:name="z619" w:id="497"/>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97"/>
    <w:bookmarkStart w:name="z620" w:id="49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98"/>
    <w:bookmarkStart w:name="z621" w:id="49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Қызылорда облысы бойынша Мемлекеттік кірістер департаментінің Арал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23" w:id="500"/>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00"/>
    <w:bookmarkStart w:name="z624" w:id="501"/>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01"/>
    <w:bookmarkStart w:name="z625" w:id="50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02"/>
    <w:bookmarkStart w:name="z626" w:id="5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28" w:id="50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04"/>
    <w:bookmarkStart w:name="z629" w:id="505"/>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05"/>
    <w:bookmarkStart w:name="z630" w:id="50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06"/>
    <w:bookmarkStart w:name="z631" w:id="5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33" w:id="50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08"/>
    <w:bookmarkStart w:name="z634" w:id="509"/>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09"/>
    <w:bookmarkStart w:name="z635" w:id="51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510"/>
    <w:bookmarkStart w:name="z636" w:id="5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38" w:id="51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12"/>
    <w:bookmarkStart w:name="z639" w:id="513"/>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13"/>
    <w:bookmarkStart w:name="z640" w:id="51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14"/>
    <w:bookmarkStart w:name="z641" w:id="5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43" w:id="516"/>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16"/>
    <w:bookmarkStart w:name="z644" w:id="517"/>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17"/>
    <w:bookmarkStart w:name="z645" w:id="51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18"/>
    <w:bookmarkStart w:name="z646" w:id="5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Қызылорда облысы бойынша Мемлекеттік кірістер департаментінің Шиелі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48" w:id="520"/>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20"/>
    <w:bookmarkStart w:name="z649" w:id="521"/>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21"/>
    <w:bookmarkStart w:name="z650" w:id="52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522"/>
    <w:bookmarkStart w:name="z651" w:id="5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53" w:id="52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24"/>
    <w:bookmarkStart w:name="z654" w:id="525"/>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25"/>
    <w:bookmarkStart w:name="z655" w:id="52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26"/>
    <w:bookmarkStart w:name="z656" w:id="5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58" w:id="52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28"/>
    <w:bookmarkStart w:name="z659" w:id="529"/>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29"/>
    <w:bookmarkStart w:name="z660" w:id="53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30"/>
    <w:bookmarkStart w:name="z661" w:id="5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63" w:id="53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32"/>
    <w:bookmarkStart w:name="z664" w:id="533"/>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3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Start w:name="z666" w:id="5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Рудный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68" w:id="53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35"/>
    <w:bookmarkStart w:name="z669" w:id="53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36"/>
    <w:bookmarkStart w:name="z670" w:id="53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37"/>
    <w:bookmarkStart w:name="z671" w:id="5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Арқалық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73" w:id="53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39"/>
    <w:bookmarkStart w:name="z674" w:id="54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40"/>
    <w:bookmarkStart w:name="z675" w:id="54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541"/>
    <w:bookmarkStart w:name="z676" w:id="5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78" w:id="54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43"/>
    <w:bookmarkStart w:name="z679" w:id="54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44"/>
    <w:bookmarkStart w:name="z680" w:id="54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545"/>
    <w:bookmarkStart w:name="z681" w:id="5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Меңдіқара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83" w:id="54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47"/>
    <w:bookmarkStart w:name="z684" w:id="54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48"/>
    <w:bookmarkStart w:name="z685" w:id="54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49"/>
    <w:bookmarkStart w:name="z686" w:id="5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Жітіқара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88" w:id="55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51"/>
    <w:bookmarkStart w:name="z689" w:id="55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52"/>
    <w:bookmarkStart w:name="z690" w:id="55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553"/>
    <w:bookmarkStart w:name="z691" w:id="5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Қамысты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93" w:id="55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55"/>
    <w:bookmarkStart w:name="z694" w:id="55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56"/>
    <w:bookmarkStart w:name="z695" w:id="55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57"/>
    <w:bookmarkStart w:name="z696" w:id="5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Қарасу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698" w:id="55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59"/>
    <w:bookmarkStart w:name="z699" w:id="56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60"/>
    <w:bookmarkStart w:name="z700" w:id="56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61"/>
    <w:bookmarkStart w:name="z701" w:id="5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03" w:id="56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63"/>
    <w:bookmarkStart w:name="z704" w:id="56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64"/>
    <w:bookmarkStart w:name="z705" w:id="56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565"/>
    <w:bookmarkStart w:name="z706" w:id="5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08" w:id="56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67"/>
    <w:bookmarkStart w:name="z709" w:id="56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68"/>
    <w:bookmarkStart w:name="z710" w:id="56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69"/>
    <w:bookmarkStart w:name="z711" w:id="5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Ұзынкөл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13" w:id="57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71"/>
    <w:bookmarkStart w:name="z714" w:id="57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72"/>
    <w:bookmarkStart w:name="z715" w:id="57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573"/>
    <w:bookmarkStart w:name="z716" w:id="5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18" w:id="57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75"/>
    <w:bookmarkStart w:name="z719" w:id="57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76"/>
    <w:bookmarkStart w:name="z720" w:id="57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77"/>
    <w:bookmarkStart w:name="z721" w:id="5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Денисов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23" w:id="57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79"/>
    <w:bookmarkStart w:name="z724" w:id="58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80"/>
    <w:bookmarkStart w:name="z725" w:id="58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81"/>
    <w:bookmarkStart w:name="z726" w:id="5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28" w:id="58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83"/>
    <w:bookmarkStart w:name="z729" w:id="58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84"/>
    <w:bookmarkStart w:name="z730" w:id="58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85"/>
    <w:bookmarkStart w:name="z731" w:id="5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Таранов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33" w:id="58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87"/>
    <w:bookmarkStart w:name="z734" w:id="58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88"/>
    <w:bookmarkStart w:name="z735" w:id="58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89"/>
    <w:bookmarkStart w:name="z736" w:id="5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Сарыкөл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38" w:id="59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91"/>
    <w:bookmarkStart w:name="z739" w:id="59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92"/>
    <w:bookmarkStart w:name="z740" w:id="59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593"/>
    <w:bookmarkStart w:name="z741" w:id="5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Федоров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43" w:id="59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95"/>
    <w:bookmarkStart w:name="z744" w:id="59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96"/>
    <w:bookmarkStart w:name="z745" w:id="59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97"/>
    <w:bookmarkStart w:name="z746" w:id="5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Амангелді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48" w:id="59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99"/>
    <w:bookmarkStart w:name="z749" w:id="60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00"/>
    <w:bookmarkStart w:name="z750" w:id="60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601"/>
    <w:bookmarkStart w:name="z751" w:id="6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53" w:id="60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03"/>
    <w:bookmarkStart w:name="z754" w:id="60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04"/>
    <w:bookmarkStart w:name="z755" w:id="60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605"/>
    <w:bookmarkStart w:name="z756" w:id="60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Маңғыстау облысы бойынша Мемлекеттік кірістер департаментінің Ақтау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58" w:id="60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07"/>
    <w:bookmarkStart w:name="z759" w:id="60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08"/>
    <w:bookmarkStart w:name="z760" w:id="60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09"/>
    <w:bookmarkStart w:name="z761" w:id="6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Маңғыстау облысы бойынша Мемлекеттік кірістер департаментінің Жаңаөзен қаласының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63" w:id="61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11"/>
    <w:bookmarkStart w:name="z764" w:id="61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12"/>
    <w:bookmarkStart w:name="z765" w:id="61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613"/>
    <w:bookmarkStart w:name="z766" w:id="6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Маңғыстау облысы бойынша Мемлекеттік кірістер департаментінің Бейнеу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68" w:id="61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15"/>
    <w:bookmarkStart w:name="z769" w:id="61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16"/>
    <w:bookmarkStart w:name="z770" w:id="61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17"/>
    <w:bookmarkStart w:name="z771" w:id="6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73" w:id="61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19"/>
    <w:bookmarkStart w:name="z774" w:id="62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20"/>
    <w:bookmarkStart w:name="z775" w:id="62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21"/>
    <w:bookmarkStart w:name="z776" w:id="6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78" w:id="62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23"/>
    <w:bookmarkStart w:name="z779" w:id="62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24"/>
    <w:bookmarkStart w:name="z780" w:id="62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25"/>
    <w:bookmarkStart w:name="z781" w:id="6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83" w:id="62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27"/>
    <w:bookmarkStart w:name="z784" w:id="62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28"/>
    <w:bookmarkStart w:name="z785" w:id="62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29"/>
    <w:bookmarkStart w:name="z786" w:id="6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88" w:id="63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31"/>
    <w:bookmarkStart w:name="z789" w:id="63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32"/>
    <w:bookmarkStart w:name="z790" w:id="63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633"/>
    <w:bookmarkStart w:name="z791" w:id="6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Маңғыстау облысы бойынша Мемлекеттік кірістер департаментінің "Ақтау теңіз порты"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93" w:id="63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35"/>
    <w:bookmarkStart w:name="z794" w:id="63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36"/>
    <w:bookmarkStart w:name="z795" w:id="63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37"/>
    <w:bookmarkStart w:name="z796" w:id="6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98" w:id="63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39"/>
    <w:bookmarkStart w:name="z799" w:id="64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40"/>
    <w:bookmarkStart w:name="z800" w:id="64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41"/>
    <w:bookmarkStart w:name="z801" w:id="6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Ақсу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03" w:id="64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43"/>
    <w:bookmarkStart w:name="z804" w:id="64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44"/>
    <w:bookmarkStart w:name="z805" w:id="64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45"/>
    <w:bookmarkStart w:name="z806" w:id="6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Екібастұз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08" w:id="64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47"/>
    <w:bookmarkStart w:name="z809" w:id="64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48"/>
    <w:bookmarkStart w:name="z810" w:id="64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49"/>
    <w:bookmarkStart w:name="z811" w:id="6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13" w:id="65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51"/>
    <w:bookmarkStart w:name="z814" w:id="65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52"/>
    <w:bookmarkStart w:name="z815" w:id="65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53"/>
    <w:bookmarkStart w:name="z816" w:id="6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18" w:id="65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55"/>
    <w:bookmarkStart w:name="z819" w:id="65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56"/>
    <w:bookmarkStart w:name="z820" w:id="65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57"/>
    <w:bookmarkStart w:name="z821" w:id="6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Железин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23" w:id="65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59"/>
    <w:bookmarkStart w:name="z824" w:id="66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60"/>
    <w:bookmarkStart w:name="z825" w:id="66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661"/>
    <w:bookmarkStart w:name="z826" w:id="6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Ертіс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28" w:id="66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63"/>
    <w:bookmarkStart w:name="z829" w:id="66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64"/>
    <w:bookmarkStart w:name="z830" w:id="66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665"/>
    <w:bookmarkStart w:name="z831" w:id="6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Қашыр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33" w:id="66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67"/>
    <w:bookmarkStart w:name="z834" w:id="66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68"/>
    <w:bookmarkStart w:name="z835" w:id="66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69"/>
    <w:bookmarkStart w:name="z836" w:id="6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Лебяжі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38" w:id="67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71"/>
    <w:bookmarkStart w:name="z839" w:id="67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72"/>
    <w:bookmarkStart w:name="z840" w:id="67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73"/>
    <w:bookmarkStart w:name="z841" w:id="6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Май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43" w:id="67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75"/>
    <w:bookmarkStart w:name="z844" w:id="67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76"/>
    <w:bookmarkStart w:name="z845" w:id="67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77"/>
    <w:bookmarkStart w:name="z846" w:id="6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48" w:id="67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79"/>
    <w:bookmarkStart w:name="z849" w:id="68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80"/>
    <w:bookmarkStart w:name="z850" w:id="68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81"/>
    <w:bookmarkStart w:name="z851" w:id="6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Успен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53" w:id="68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83"/>
    <w:bookmarkStart w:name="z854" w:id="68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84"/>
    <w:bookmarkStart w:name="z855" w:id="68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85"/>
    <w:bookmarkStart w:name="z856" w:id="6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58" w:id="68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87"/>
    <w:bookmarkStart w:name="z859" w:id="68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88"/>
    <w:bookmarkStart w:name="z860" w:id="68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89"/>
    <w:bookmarkStart w:name="z861" w:id="6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63" w:id="69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91"/>
    <w:bookmarkStart w:name="z864" w:id="692"/>
    <w:p>
      <w:pPr>
        <w:spacing w:after="0"/>
        <w:ind w:left="0"/>
        <w:jc w:val="both"/>
      </w:pPr>
      <w:r>
        <w:rPr>
          <w:rFonts w:ascii="Times New Roman"/>
          <w:b w:val="false"/>
          <w:i w:val="false"/>
          <w:color w:val="000000"/>
          <w:sz w:val="28"/>
        </w:rPr>
        <w:t>
      19-тармағының 6) тармақшасы мынадай редакцияда жазылсын:</w:t>
      </w:r>
    </w:p>
    <w:bookmarkEnd w:id="692"/>
    <w:bookmarkStart w:name="z865" w:id="69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93"/>
    <w:bookmarkStart w:name="z866" w:id="6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Мағжан Жұмабаев атындағы аудан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68" w:id="69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95"/>
    <w:bookmarkStart w:name="z869" w:id="69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96"/>
    <w:bookmarkStart w:name="z870" w:id="69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97"/>
    <w:bookmarkStart w:name="z871" w:id="6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73" w:id="69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99"/>
    <w:bookmarkStart w:name="z874" w:id="70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00"/>
    <w:bookmarkStart w:name="z875" w:id="70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01"/>
    <w:bookmarkStart w:name="z876" w:id="7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78" w:id="70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03"/>
    <w:bookmarkStart w:name="z879" w:id="70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04"/>
    <w:bookmarkStart w:name="z880" w:id="70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05"/>
    <w:bookmarkStart w:name="z881" w:id="70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83" w:id="70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07"/>
    <w:bookmarkStart w:name="z884" w:id="70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08"/>
    <w:bookmarkStart w:name="z885" w:id="70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09"/>
    <w:bookmarkStart w:name="z886" w:id="7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88" w:id="71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11"/>
    <w:bookmarkStart w:name="z889" w:id="71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12"/>
    <w:bookmarkStart w:name="z890" w:id="71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13"/>
    <w:bookmarkStart w:name="z891" w:id="7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93" w:id="71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15"/>
    <w:bookmarkStart w:name="z894" w:id="71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16"/>
    <w:bookmarkStart w:name="z895" w:id="71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17"/>
    <w:bookmarkStart w:name="z896" w:id="7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898" w:id="71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19"/>
    <w:bookmarkStart w:name="z899" w:id="72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20"/>
    <w:bookmarkStart w:name="z900" w:id="72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21"/>
    <w:bookmarkStart w:name="z901" w:id="7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03" w:id="72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23"/>
    <w:bookmarkStart w:name="z904" w:id="72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24"/>
    <w:bookmarkStart w:name="z905" w:id="72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25"/>
    <w:bookmarkStart w:name="z906" w:id="7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08" w:id="72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27"/>
    <w:bookmarkStart w:name="z909" w:id="72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28"/>
    <w:bookmarkStart w:name="z910" w:id="72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29"/>
    <w:bookmarkStart w:name="z911" w:id="7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Тайынша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13" w:id="73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31"/>
    <w:bookmarkStart w:name="z914" w:id="73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32"/>
    <w:bookmarkStart w:name="z915" w:id="73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33"/>
    <w:bookmarkStart w:name="z916" w:id="7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18" w:id="73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35"/>
    <w:bookmarkStart w:name="z919" w:id="73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36"/>
    <w:bookmarkStart w:name="z920" w:id="73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37"/>
    <w:bookmarkStart w:name="z921" w:id="7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23" w:id="73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39"/>
    <w:bookmarkStart w:name="z924" w:id="74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40"/>
    <w:bookmarkStart w:name="z925" w:id="74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41"/>
    <w:bookmarkStart w:name="z926" w:id="7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туралы </w:t>
      </w:r>
      <w:r>
        <w:rPr>
          <w:rFonts w:ascii="Times New Roman"/>
          <w:b w:val="false"/>
          <w:i w:val="false"/>
          <w:color w:val="000000"/>
          <w:sz w:val="28"/>
        </w:rPr>
        <w:t>ережесінде</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27" w:id="74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43"/>
    <w:bookmarkStart w:name="z928" w:id="74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44"/>
    <w:bookmarkStart w:name="z929" w:id="74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45"/>
    <w:bookmarkStart w:name="z930" w:id="7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Шымкент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32" w:id="74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47"/>
    <w:bookmarkStart w:name="z933" w:id="74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48"/>
    <w:bookmarkStart w:name="z934" w:id="74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49"/>
    <w:bookmarkStart w:name="z935" w:id="7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Арыс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37" w:id="75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51"/>
    <w:bookmarkStart w:name="z938" w:id="75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52"/>
    <w:bookmarkStart w:name="z939" w:id="75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53"/>
    <w:bookmarkStart w:name="z940" w:id="7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Кентау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42" w:id="75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55"/>
    <w:bookmarkStart w:name="z943" w:id="75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56"/>
    <w:bookmarkStart w:name="z944" w:id="75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57"/>
    <w:bookmarkStart w:name="z945" w:id="7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Түркістан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47" w:id="75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59"/>
    <w:bookmarkStart w:name="z948" w:id="76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60"/>
    <w:bookmarkStart w:name="z949" w:id="76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61"/>
    <w:bookmarkStart w:name="z950" w:id="7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52" w:id="76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63"/>
    <w:bookmarkStart w:name="z953" w:id="76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64"/>
    <w:bookmarkStart w:name="z954" w:id="76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65"/>
    <w:bookmarkStart w:name="z955" w:id="7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Әл-Фараби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57" w:id="76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67"/>
    <w:bookmarkStart w:name="z958" w:id="76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68"/>
    <w:bookmarkStart w:name="z959" w:id="76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69"/>
    <w:bookmarkStart w:name="z960" w:id="7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Бәйдібек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62" w:id="77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71"/>
    <w:bookmarkStart w:name="z963" w:id="77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72"/>
    <w:bookmarkStart w:name="z964" w:id="77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73"/>
    <w:bookmarkStart w:name="z965" w:id="7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Еңбекші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67" w:id="77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75"/>
    <w:bookmarkStart w:name="z968" w:id="77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76"/>
    <w:bookmarkStart w:name="z969" w:id="77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77"/>
    <w:bookmarkStart w:name="z970" w:id="7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Ордабасы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72" w:id="77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79"/>
    <w:bookmarkStart w:name="z973" w:id="78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80"/>
    <w:bookmarkStart w:name="z974" w:id="78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81"/>
    <w:bookmarkStart w:name="z975" w:id="7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Мақтаарал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77" w:id="78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83"/>
    <w:bookmarkStart w:name="z978" w:id="78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84"/>
    <w:bookmarkStart w:name="z979" w:id="78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85"/>
    <w:bookmarkStart w:name="z980" w:id="7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Отырар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82" w:id="78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87"/>
    <w:bookmarkStart w:name="z983" w:id="78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88"/>
    <w:bookmarkStart w:name="z984" w:id="78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89"/>
    <w:bookmarkStart w:name="z985" w:id="7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Қазығұрт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87" w:id="79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91"/>
    <w:bookmarkStart w:name="z988" w:id="79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92"/>
    <w:bookmarkStart w:name="z989" w:id="79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93"/>
    <w:bookmarkStart w:name="z990" w:id="7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Төлеби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92" w:id="79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95"/>
    <w:bookmarkStart w:name="z993" w:id="79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96"/>
    <w:bookmarkStart w:name="z994" w:id="79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97"/>
    <w:bookmarkStart w:name="z995" w:id="7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Сайрам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997" w:id="79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799"/>
    <w:bookmarkStart w:name="z998" w:id="80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00"/>
    <w:bookmarkStart w:name="z999" w:id="80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01"/>
    <w:bookmarkStart w:name="z1000" w:id="8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Сарыағаш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02" w:id="80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03"/>
    <w:bookmarkStart w:name="z1003" w:id="80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04"/>
    <w:bookmarkStart w:name="z1004" w:id="80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05"/>
    <w:bookmarkStart w:name="z1005" w:id="80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Созақ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07" w:id="80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07"/>
    <w:bookmarkStart w:name="z1008" w:id="80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08"/>
    <w:bookmarkStart w:name="z1009" w:id="80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09"/>
    <w:bookmarkStart w:name="z1010" w:id="8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Түлкібас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12" w:id="81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11"/>
    <w:bookmarkStart w:name="z1013" w:id="81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12"/>
    <w:bookmarkStart w:name="z1014" w:id="81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13"/>
    <w:bookmarkStart w:name="z1015" w:id="8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Шардара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17" w:id="81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15"/>
    <w:bookmarkStart w:name="z1018" w:id="81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16"/>
    <w:bookmarkStart w:name="z1019" w:id="81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17"/>
    <w:bookmarkStart w:name="z1020" w:id="8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Оңтүстік Қазақстан облысы бойынша Мемлекеттік кірістер департаментінің "Оңтүстік"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22" w:id="81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19"/>
    <w:bookmarkStart w:name="z1023" w:id="82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20"/>
    <w:bookmarkStart w:name="z1024" w:id="82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21"/>
    <w:bookmarkStart w:name="z1025" w:id="8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Оңтүстік Қазақстан облысы бойынша Мемлекеттік кірістер департаментінің Қаратау ауданы бойынша Мемлекеттік кірістер басқармасы туралы </w:t>
      </w:r>
      <w:r>
        <w:rPr>
          <w:rFonts w:ascii="Times New Roman"/>
          <w:b w:val="false"/>
          <w:i w:val="false"/>
          <w:color w:val="000000"/>
          <w:sz w:val="28"/>
        </w:rPr>
        <w:t>ережесі</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26" w:id="82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23"/>
    <w:bookmarkStart w:name="z1027" w:id="82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24"/>
    <w:bookmarkStart w:name="z1028" w:id="82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25"/>
    <w:bookmarkStart w:name="z1029" w:id="8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қаласы бойынша Мемлекеттік кірістер департаментінің Алмалы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31" w:id="82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27"/>
    <w:bookmarkStart w:name="z1032" w:id="82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28"/>
    <w:bookmarkStart w:name="z1033" w:id="82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29"/>
    <w:bookmarkStart w:name="z1034" w:id="8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қаласы бойынша Мемлекеттік кірістер департаментінің Алатау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36" w:id="83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31"/>
    <w:bookmarkStart w:name="z1037" w:id="832"/>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32"/>
    <w:bookmarkStart w:name="z1038" w:id="83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33"/>
    <w:bookmarkStart w:name="z1039" w:id="8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қаласы бойынша Мемлекеттік кірістер департаментінің Әуезов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41" w:id="83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35"/>
    <w:bookmarkStart w:name="z1042" w:id="836"/>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36"/>
    <w:bookmarkStart w:name="z1043" w:id="83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37"/>
    <w:bookmarkStart w:name="z1044" w:id="8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қаласы бойынша Мемлекеттік кірістер департаментінің Бостандық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Start w:name="z1046" w:id="83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39"/>
    <w:bookmarkStart w:name="z1047" w:id="840"/>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40"/>
    <w:bookmarkStart w:name="z1048" w:id="84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41"/>
    <w:bookmarkStart w:name="z1049" w:id="8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қаласы бойынша Мемлекеттік кірістер департаментінің Жетісу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51" w:id="84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43"/>
    <w:bookmarkStart w:name="z1052" w:id="84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44"/>
    <w:bookmarkStart w:name="z1053" w:id="84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845"/>
    <w:bookmarkStart w:name="z1054" w:id="8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қаласы бойынша Мемлекеттік кірістер департаментінің Медеу ауданы бойынша Мемлекеттік кірістер басқармасы туралы </w:t>
      </w:r>
      <w:r>
        <w:rPr>
          <w:rFonts w:ascii="Times New Roman"/>
          <w:b w:val="false"/>
          <w:i w:val="false"/>
          <w:color w:val="000000"/>
          <w:sz w:val="28"/>
        </w:rPr>
        <w:t>ережесі</w:t>
      </w:r>
    </w:p>
    <w:bookmarkEnd w:id="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55" w:id="84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47"/>
    <w:bookmarkStart w:name="z1056" w:id="848"/>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48"/>
    <w:bookmarkStart w:name="z1057" w:id="84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49"/>
    <w:bookmarkStart w:name="z1058" w:id="8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Start w:name="z1060" w:id="85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 </w:t>
      </w:r>
    </w:p>
    <w:bookmarkStart w:name="z1062" w:id="852"/>
    <w:p>
      <w:pPr>
        <w:spacing w:after="0"/>
        <w:ind w:left="0"/>
        <w:jc w:val="both"/>
      </w:pPr>
      <w:r>
        <w:rPr>
          <w:rFonts w:ascii="Times New Roman"/>
          <w:b w:val="false"/>
          <w:i w:val="false"/>
          <w:color w:val="000000"/>
          <w:sz w:val="28"/>
        </w:rPr>
        <w:t>
      "8. Басқарманың заңды мекенжайы: пошта индексі 050031, Қазақстан Республикасы, Алматы қаласы, Аксай 3 "А" ықшам ауданы, 62 "А" үйі.";</w:t>
      </w:r>
    </w:p>
    <w:bookmarkEnd w:id="852"/>
    <w:bookmarkStart w:name="z1063" w:id="853"/>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53"/>
    <w:bookmarkStart w:name="z1064" w:id="85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54"/>
    <w:bookmarkStart w:name="z1065" w:id="8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қаласы бойынша Мемлекеттік кірістер департаментінің Түрксіб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67" w:id="856"/>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56"/>
    <w:bookmarkStart w:name="z1068" w:id="857"/>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57"/>
    <w:bookmarkStart w:name="z1069" w:id="85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58"/>
    <w:bookmarkStart w:name="z1070" w:id="8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Алматы қаласы бойынша Мемлекеттік кірістер департаментінің "Ақпараттық технологиялар паркі"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1072" w:id="860"/>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60"/>
    <w:bookmarkStart w:name="z1073" w:id="861"/>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61"/>
    <w:bookmarkStart w:name="z1074" w:id="86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62"/>
    <w:bookmarkStart w:name="z1075" w:id="8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Астана қаласы бойынша Мемлекеттік кірістер департаментінің Алматы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Start w:name="z1077" w:id="86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64"/>
    <w:bookmarkStart w:name="z1078" w:id="865"/>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65"/>
    <w:bookmarkStart w:name="z1079" w:id="86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66"/>
    <w:bookmarkStart w:name="z1080" w:id="8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Астана қаласы бойынша Мемлекеттік кірістер департаментінің Сарыарқа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Start w:name="z1082" w:id="86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68"/>
    <w:bookmarkStart w:name="z1083" w:id="869"/>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69"/>
    <w:bookmarkStart w:name="z1084" w:id="87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корсету, даярлау (қайта даярлау), біліктілігін арттыру, көтермелеу, үстемеақы төлеу және сыйлықақы беру мәселелерін шешеді;";</w:t>
      </w:r>
    </w:p>
    <w:bookmarkEnd w:id="870"/>
    <w:bookmarkStart w:name="z1085" w:id="8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Start w:name="z1087" w:id="87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 </w:t>
      </w:r>
    </w:p>
    <w:bookmarkStart w:name="z1089" w:id="873"/>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Астана қаласы, Қабанбай батыр даңғылы, 33.";</w:t>
      </w:r>
    </w:p>
    <w:bookmarkEnd w:id="873"/>
    <w:bookmarkStart w:name="z1090" w:id="874"/>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74"/>
    <w:bookmarkStart w:name="z1091" w:id="87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75"/>
    <w:bookmarkStart w:name="z1092" w:id="8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Астана қаласы бойынша Мемлекеттік кірістер департаментінің "Астана - жаңа қала"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Start w:name="z1094" w:id="87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 </w:t>
      </w:r>
    </w:p>
    <w:bookmarkStart w:name="z1096" w:id="878"/>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Астана қаласы, Сарыарқа ауданы, М. Әуезов көшесі, 34.";</w:t>
      </w:r>
    </w:p>
    <w:bookmarkEnd w:id="878"/>
    <w:bookmarkStart w:name="z1097" w:id="879"/>
    <w:p>
      <w:pPr>
        <w:spacing w:after="0"/>
        <w:ind w:left="0"/>
        <w:jc w:val="both"/>
      </w:pPr>
      <w:r>
        <w:rPr>
          <w:rFonts w:ascii="Times New Roman"/>
          <w:b w:val="false"/>
          <w:i w:val="false"/>
          <w:color w:val="000000"/>
          <w:sz w:val="28"/>
        </w:rPr>
        <w:t xml:space="preserve">
      19-тармағының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79"/>
    <w:bookmarkStart w:name="z1098" w:id="88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80"/>
    <w:bookmarkStart w:name="z1100" w:id="88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комитетінің Заң басқармасына (Ә.М. Жетібаева) заңмен белгіленген тәртіпте: </w:t>
      </w:r>
    </w:p>
    <w:bookmarkEnd w:id="881"/>
    <w:bookmarkStart w:name="z1101" w:id="882"/>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882"/>
    <w:bookmarkStart w:name="z1102" w:id="88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883"/>
    <w:bookmarkStart w:name="z1103" w:id="884"/>
    <w:p>
      <w:pPr>
        <w:spacing w:after="0"/>
        <w:ind w:left="0"/>
        <w:jc w:val="both"/>
      </w:pPr>
      <w:r>
        <w:rPr>
          <w:rFonts w:ascii="Times New Roman"/>
          <w:b w:val="false"/>
          <w:i w:val="false"/>
          <w:color w:val="000000"/>
          <w:sz w:val="28"/>
        </w:rPr>
        <w:t xml:space="preserve">
      3) осы бұйрықты Қазақстан Республикасы Қаржы министрлігі Мемлекеттік кірістер комитетінің интернет-ресурстарында жариялануын қамтамасыз етсін. </w:t>
      </w:r>
    </w:p>
    <w:bookmarkEnd w:id="884"/>
    <w:bookmarkStart w:name="z1104" w:id="885"/>
    <w:p>
      <w:pPr>
        <w:spacing w:after="0"/>
        <w:ind w:left="0"/>
        <w:jc w:val="both"/>
      </w:pPr>
      <w:r>
        <w:rPr>
          <w:rFonts w:ascii="Times New Roman"/>
          <w:b w:val="false"/>
          <w:i w:val="false"/>
          <w:color w:val="000000"/>
          <w:sz w:val="28"/>
        </w:rPr>
        <w:t xml:space="preserve">
      3. Қазақстан Республикасы Қаржы министрлігі Мемлекеттік кірістер комитетінің аумақтық органдарының басшылары осы бұйрықтың орындалуы үшін заңнамамен бекітілген тәртіпте қажетті шараларды қабылдасын. </w:t>
      </w:r>
    </w:p>
    <w:bookmarkEnd w:id="885"/>
    <w:bookmarkStart w:name="z1105" w:id="886"/>
    <w:p>
      <w:pPr>
        <w:spacing w:after="0"/>
        <w:ind w:left="0"/>
        <w:jc w:val="both"/>
      </w:pPr>
      <w:r>
        <w:rPr>
          <w:rFonts w:ascii="Times New Roman"/>
          <w:b w:val="false"/>
          <w:i w:val="false"/>
          <w:color w:val="000000"/>
          <w:sz w:val="28"/>
        </w:rPr>
        <w:t>
      4. Осы бұйрық мемлекеттік тіркеу күннен бастап қолданысқа енгізіледі және ресми жариялануы тиіс.</w:t>
      </w:r>
    </w:p>
    <w:bookmarkEnd w:id="88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Ерғожин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