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8001" w14:textId="b9d8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ұйымдарында эксперимент режимінде іске асырылатын білім беретін оқу бағдарламаларын әзірлеу, сынақтан өткізу және енгізу қағидаларын бекіту туралы" Қазақстан Республикасы Білім және ғылым Министрінің 2015 жылғы 27 наурыздағы № 139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2016 жылғы 8 қаңтардағы № 5 бұйрығы. Қазақстан Республикасының Әділет министрлігінде 2016 жылы 8 ақпанда № 13017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«Білім беру ұйымдарында эксперимент режимінде іске асырылатын білім беретін оқу бағдарламаларын әзірлеу, сынақтан өткізу және енгізу қағидаларын бекіту туралы» Қазақстан Республикасы Білім және ғылым Министрінің 2015 жылғы 27 наурыздағы № 139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10916 болып тіркелген, «Әділет» ақпараттық-құқықтық жүйесінде 2015 жылғы 12 маусымда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ұйымдарында эксперимент режимінде іске асырылатын білім беру бағдарламаларын әзірлеу, сынақтан өткізу және енгізу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Білім беру ұйымдарында эксперимент режимінде іске асырылатын білім беру бағдарламаларын әзірлеу, сынақтан өткізу және енгізу қағидалары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Білім беру ұйымдарында эксперимент режимінде іске асырылатын білім беретін оқу бағдарламаларын әзірлеу, сынақтан өткізу және енгізу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ұйымдарында эксперимент режимінде іске асырылатын білім беру бағдарламаларын әзірлеу, сынақтан өткізу және енгізу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Білім беру ұйымдарында эксперимент режимінде іске асырылатын білім беру бағдарламаларын әзірлеу, сынақтан өткізу және енгізу қағидалары (бұдан әрі – Қағидалар) «Білім туралы» 2007 жылғы 27 шілдедегі Қазақстан Республикасы Заңының 5-бабының 44-1) тармақшасына сәйкес әзірленген және білім беру ұйымдарында (эксперименттік алаң) эксперимент режимінде іске асырылатын білім беру бағдарламаларын (бұдан әрі - эксперименттік бағдарлама) әзірлеу, сынақтан өткізу және енгізу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Қағиданың әрекеті ведомстволық бағыныстылығы мен меншік нысанына қарамастан білім беру ұйымдарында іске асырылатын эксперименттік білім беру бағдарламаларына қолданылады.»;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Білім беру ұйымдарында эксперимент режимінде іске асырылатын білім беру бағдарламаларын әзірлеу тәртібі;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 ұйымдарында эксперимент режимінде іске асырылатын білім беру бағдарламаларын сынақтан өткізу тәртібі;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Білім беру ұйымдарында эксперимент режимінде іске асырылатын білім беру бағдарламаларын енгізу тәртібі»;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Білім беру ұйымының мектепке дейінгі және орта, техникалық және кәсіптік, орта білімнен кейінгі білім беру саласындағы эксперименттік білім беру бағдарламаларын іске асыру құқығынан айыру туралы шешімді Министрлік: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білім беру саласындағы мемлекеттік бақылау қорытындылары бойынша теріс қорытынды алған (лицензияның әрекетін тоқтату, заңды және/немесе лауазымды тұлғаға әкімшілік айыппұл салу, лицензияны кері қайтару);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эксперименттік бағдарламалар бойынша білім алушылардың оқу жетістіктерін сырттай бағалаудың нәтижелері төмен болған жағдайларда қабылдайды.».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 департаменті (С.М. Өмірбаев) заңнамада белгіленген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1), 2) және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Балықбаев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