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b817f" w14:textId="74b81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Жоғарғы Сотының жанындағы Соттардың қызметін қамтамасыз ету департаментінің (Қазақстан Республикасы Жоғарғы Соты аппаратының) аумақтық органдарының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Жоғарғы Сотының жанындағы Соттардың қызметін қамтамасыз ету департаментінің (Қазақстан Республикасы Жоғарғы Соты аппаратының) Басшысының 2016 жылғы 4 ақпандағы № 6001-16-7-6/27 бұйрығы. Қазақстан Республикасының Әділет министрлігінде 2016 жылы 8 ақпанда № 13012 болып тіркелді. Күші жойылды - Қазақстан Республикасы Сот әкімшілігі басшысының 2023 жылғы 17 ақпандағы № 6001-23-7-6/99 бұйрығымен</w:t>
      </w:r>
    </w:p>
    <w:p>
      <w:pPr>
        <w:spacing w:after="0"/>
        <w:ind w:left="0"/>
        <w:jc w:val="both"/>
      </w:pPr>
      <w:r>
        <w:rPr>
          <w:rFonts w:ascii="Times New Roman"/>
          <w:b w:val="false"/>
          <w:i w:val="false"/>
          <w:color w:val="ff0000"/>
          <w:sz w:val="28"/>
        </w:rPr>
        <w:t xml:space="preserve">
      Ескерту. Күші жойылды – ҚР Сот әкімшілігі басшысының 17.02.2023 </w:t>
      </w:r>
      <w:r>
        <w:rPr>
          <w:rFonts w:ascii="Times New Roman"/>
          <w:b w:val="false"/>
          <w:i w:val="false"/>
          <w:color w:val="ff0000"/>
          <w:sz w:val="28"/>
        </w:rPr>
        <w:t>№ 6001-23-7-6/99</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"Әкімшілік рәсімдер туралы" Қазақстан Республикасының 2000 жылғы 27 қарашадағы Заңының 9-1-бабының </w:t>
      </w:r>
      <w:r>
        <w:rPr>
          <w:rFonts w:ascii="Times New Roman"/>
          <w:b w:val="false"/>
          <w:i w:val="false"/>
          <w:color w:val="000000"/>
          <w:sz w:val="28"/>
        </w:rPr>
        <w:t>4-1-тармағын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p>
    <w:bookmarkEnd w:id="0"/>
    <w:bookmarkStart w:name="z3" w:id="1"/>
    <w:p>
      <w:pPr>
        <w:spacing w:after="0"/>
        <w:ind w:left="0"/>
        <w:jc w:val="both"/>
      </w:pPr>
      <w:r>
        <w:rPr>
          <w:rFonts w:ascii="Times New Roman"/>
          <w:b w:val="false"/>
          <w:i w:val="false"/>
          <w:color w:val="000000"/>
          <w:sz w:val="28"/>
        </w:rPr>
        <w:t>
      1. Қоса беріліп отырған:</w:t>
      </w:r>
    </w:p>
    <w:bookmarkEnd w:id="1"/>
    <w:bookmarkStart w:name="z4"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Ақмола облысы бойынша Соттар әкімшісінің ережесі;</w:t>
      </w:r>
    </w:p>
    <w:bookmarkEnd w:id="2"/>
    <w:bookmarkStart w:name="z5"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Ақтөбе облысы бойынша Соттар әкімшісінің ережесі; </w:t>
      </w:r>
    </w:p>
    <w:bookmarkEnd w:id="3"/>
    <w:bookmarkStart w:name="z6" w:id="4"/>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Алматы облысы бойынша Соттар әкімшісінің ережесі;</w:t>
      </w:r>
    </w:p>
    <w:bookmarkEnd w:id="4"/>
    <w:bookmarkStart w:name="z7" w:id="5"/>
    <w:p>
      <w:pPr>
        <w:spacing w:after="0"/>
        <w:ind w:left="0"/>
        <w:jc w:val="both"/>
      </w:pPr>
      <w:r>
        <w:rPr>
          <w:rFonts w:ascii="Times New Roman"/>
          <w:b w:val="false"/>
          <w:i w:val="false"/>
          <w:color w:val="000000"/>
          <w:sz w:val="28"/>
        </w:rPr>
        <w:t xml:space="preserve">
      4)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Атырау облысы бойынша Соттар әкімшісінің ережесі;</w:t>
      </w:r>
    </w:p>
    <w:bookmarkEnd w:id="5"/>
    <w:bookmarkStart w:name="z8" w:id="6"/>
    <w:p>
      <w:pPr>
        <w:spacing w:after="0"/>
        <w:ind w:left="0"/>
        <w:jc w:val="both"/>
      </w:pPr>
      <w:r>
        <w:rPr>
          <w:rFonts w:ascii="Times New Roman"/>
          <w:b w:val="false"/>
          <w:i w:val="false"/>
          <w:color w:val="000000"/>
          <w:sz w:val="28"/>
        </w:rPr>
        <w:t xml:space="preserve">
      5)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Шығыс Қазақстан облысы бойынша Соттар әкімшісінің ережесі;</w:t>
      </w:r>
    </w:p>
    <w:bookmarkEnd w:id="6"/>
    <w:bookmarkStart w:name="z9" w:id="7"/>
    <w:p>
      <w:pPr>
        <w:spacing w:after="0"/>
        <w:ind w:left="0"/>
        <w:jc w:val="both"/>
      </w:pPr>
      <w:r>
        <w:rPr>
          <w:rFonts w:ascii="Times New Roman"/>
          <w:b w:val="false"/>
          <w:i w:val="false"/>
          <w:color w:val="000000"/>
          <w:sz w:val="28"/>
        </w:rPr>
        <w:t xml:space="preserve">
      6)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Жамбыл облысы бойынша Соттар әкімшісінің ережесі; </w:t>
      </w:r>
    </w:p>
    <w:bookmarkEnd w:id="7"/>
    <w:bookmarkStart w:name="z10" w:id="8"/>
    <w:p>
      <w:pPr>
        <w:spacing w:after="0"/>
        <w:ind w:left="0"/>
        <w:jc w:val="both"/>
      </w:pPr>
      <w:r>
        <w:rPr>
          <w:rFonts w:ascii="Times New Roman"/>
          <w:b w:val="false"/>
          <w:i w:val="false"/>
          <w:color w:val="000000"/>
          <w:sz w:val="28"/>
        </w:rPr>
        <w:t xml:space="preserve">
      7)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Батыс Қазақстан облысы бойынша Соттар әкімшісінің ережесі;</w:t>
      </w:r>
    </w:p>
    <w:bookmarkEnd w:id="8"/>
    <w:bookmarkStart w:name="z11" w:id="9"/>
    <w:p>
      <w:pPr>
        <w:spacing w:after="0"/>
        <w:ind w:left="0"/>
        <w:jc w:val="both"/>
      </w:pPr>
      <w:r>
        <w:rPr>
          <w:rFonts w:ascii="Times New Roman"/>
          <w:b w:val="false"/>
          <w:i w:val="false"/>
          <w:color w:val="000000"/>
          <w:sz w:val="28"/>
        </w:rPr>
        <w:t xml:space="preserve">
      8)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Қарағанды облысы бойынша Соттар әкімшісінің ережесі; </w:t>
      </w:r>
    </w:p>
    <w:bookmarkEnd w:id="9"/>
    <w:bookmarkStart w:name="z12" w:id="10"/>
    <w:p>
      <w:pPr>
        <w:spacing w:after="0"/>
        <w:ind w:left="0"/>
        <w:jc w:val="both"/>
      </w:pPr>
      <w:r>
        <w:rPr>
          <w:rFonts w:ascii="Times New Roman"/>
          <w:b w:val="false"/>
          <w:i w:val="false"/>
          <w:color w:val="000000"/>
          <w:sz w:val="28"/>
        </w:rPr>
        <w:t xml:space="preserve">
      9) осы бұйрықтың </w:t>
      </w:r>
      <w:r>
        <w:rPr>
          <w:rFonts w:ascii="Times New Roman"/>
          <w:b w:val="false"/>
          <w:i w:val="false"/>
          <w:color w:val="000000"/>
          <w:sz w:val="28"/>
        </w:rPr>
        <w:t>9-қосымшасына</w:t>
      </w:r>
      <w:r>
        <w:rPr>
          <w:rFonts w:ascii="Times New Roman"/>
          <w:b w:val="false"/>
          <w:i w:val="false"/>
          <w:color w:val="000000"/>
          <w:sz w:val="28"/>
        </w:rPr>
        <w:t xml:space="preserve"> сәйкес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Қостанай облысы бойынша Соттар әкімшісінің ережесі;</w:t>
      </w:r>
    </w:p>
    <w:bookmarkEnd w:id="10"/>
    <w:bookmarkStart w:name="z13" w:id="11"/>
    <w:p>
      <w:pPr>
        <w:spacing w:after="0"/>
        <w:ind w:left="0"/>
        <w:jc w:val="both"/>
      </w:pPr>
      <w:r>
        <w:rPr>
          <w:rFonts w:ascii="Times New Roman"/>
          <w:b w:val="false"/>
          <w:i w:val="false"/>
          <w:color w:val="000000"/>
          <w:sz w:val="28"/>
        </w:rPr>
        <w:t xml:space="preserve">
      10) осы бұйрықтың </w:t>
      </w:r>
      <w:r>
        <w:rPr>
          <w:rFonts w:ascii="Times New Roman"/>
          <w:b w:val="false"/>
          <w:i w:val="false"/>
          <w:color w:val="000000"/>
          <w:sz w:val="28"/>
        </w:rPr>
        <w:t>10-қосымшасына</w:t>
      </w:r>
      <w:r>
        <w:rPr>
          <w:rFonts w:ascii="Times New Roman"/>
          <w:b w:val="false"/>
          <w:i w:val="false"/>
          <w:color w:val="000000"/>
          <w:sz w:val="28"/>
        </w:rPr>
        <w:t xml:space="preserve"> сәйкес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Қызылорда облысы бойынша Соттар әкімшісінің ережесі;</w:t>
      </w:r>
    </w:p>
    <w:bookmarkEnd w:id="11"/>
    <w:bookmarkStart w:name="z14" w:id="12"/>
    <w:p>
      <w:pPr>
        <w:spacing w:after="0"/>
        <w:ind w:left="0"/>
        <w:jc w:val="both"/>
      </w:pPr>
      <w:r>
        <w:rPr>
          <w:rFonts w:ascii="Times New Roman"/>
          <w:b w:val="false"/>
          <w:i w:val="false"/>
          <w:color w:val="000000"/>
          <w:sz w:val="28"/>
        </w:rPr>
        <w:t xml:space="preserve">
      11) осы бұйрықтың </w:t>
      </w:r>
      <w:r>
        <w:rPr>
          <w:rFonts w:ascii="Times New Roman"/>
          <w:b w:val="false"/>
          <w:i w:val="false"/>
          <w:color w:val="000000"/>
          <w:sz w:val="28"/>
        </w:rPr>
        <w:t>11-қосымшасына</w:t>
      </w:r>
      <w:r>
        <w:rPr>
          <w:rFonts w:ascii="Times New Roman"/>
          <w:b w:val="false"/>
          <w:i w:val="false"/>
          <w:color w:val="000000"/>
          <w:sz w:val="28"/>
        </w:rPr>
        <w:t xml:space="preserve"> сәйкес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Маңғыстау облысы бойынша Соттар әкімшісінің ережесі;</w:t>
      </w:r>
    </w:p>
    <w:bookmarkEnd w:id="12"/>
    <w:bookmarkStart w:name="z15" w:id="13"/>
    <w:p>
      <w:pPr>
        <w:spacing w:after="0"/>
        <w:ind w:left="0"/>
        <w:jc w:val="both"/>
      </w:pPr>
      <w:r>
        <w:rPr>
          <w:rFonts w:ascii="Times New Roman"/>
          <w:b w:val="false"/>
          <w:i w:val="false"/>
          <w:color w:val="000000"/>
          <w:sz w:val="28"/>
        </w:rPr>
        <w:t xml:space="preserve">
      12) осы бұйрықтың </w:t>
      </w:r>
      <w:r>
        <w:rPr>
          <w:rFonts w:ascii="Times New Roman"/>
          <w:b w:val="false"/>
          <w:i w:val="false"/>
          <w:color w:val="000000"/>
          <w:sz w:val="28"/>
        </w:rPr>
        <w:t>12-қосымшасына</w:t>
      </w:r>
      <w:r>
        <w:rPr>
          <w:rFonts w:ascii="Times New Roman"/>
          <w:b w:val="false"/>
          <w:i w:val="false"/>
          <w:color w:val="000000"/>
          <w:sz w:val="28"/>
        </w:rPr>
        <w:t xml:space="preserve"> сәйкес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Павлодар облысы бойынша Соттар әкімшісінің ережесі;</w:t>
      </w:r>
    </w:p>
    <w:bookmarkEnd w:id="13"/>
    <w:bookmarkStart w:name="z16" w:id="14"/>
    <w:p>
      <w:pPr>
        <w:spacing w:after="0"/>
        <w:ind w:left="0"/>
        <w:jc w:val="both"/>
      </w:pPr>
      <w:r>
        <w:rPr>
          <w:rFonts w:ascii="Times New Roman"/>
          <w:b w:val="false"/>
          <w:i w:val="false"/>
          <w:color w:val="000000"/>
          <w:sz w:val="28"/>
        </w:rPr>
        <w:t xml:space="preserve">
      13) осы бұйрықтың </w:t>
      </w:r>
      <w:r>
        <w:rPr>
          <w:rFonts w:ascii="Times New Roman"/>
          <w:b w:val="false"/>
          <w:i w:val="false"/>
          <w:color w:val="000000"/>
          <w:sz w:val="28"/>
        </w:rPr>
        <w:t>13-қосымшасына</w:t>
      </w:r>
      <w:r>
        <w:rPr>
          <w:rFonts w:ascii="Times New Roman"/>
          <w:b w:val="false"/>
          <w:i w:val="false"/>
          <w:color w:val="000000"/>
          <w:sz w:val="28"/>
        </w:rPr>
        <w:t xml:space="preserve"> сәйкес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Солтүстік Қазақстан облысы бойынша Соттар әкімшісінің ережесі;</w:t>
      </w:r>
    </w:p>
    <w:bookmarkEnd w:id="14"/>
    <w:bookmarkStart w:name="z17" w:id="15"/>
    <w:p>
      <w:pPr>
        <w:spacing w:after="0"/>
        <w:ind w:left="0"/>
        <w:jc w:val="both"/>
      </w:pPr>
      <w:r>
        <w:rPr>
          <w:rFonts w:ascii="Times New Roman"/>
          <w:b w:val="false"/>
          <w:i w:val="false"/>
          <w:color w:val="000000"/>
          <w:sz w:val="28"/>
        </w:rPr>
        <w:t xml:space="preserve">
      14) осы бұйрықтың </w:t>
      </w:r>
      <w:r>
        <w:rPr>
          <w:rFonts w:ascii="Times New Roman"/>
          <w:b w:val="false"/>
          <w:i w:val="false"/>
          <w:color w:val="000000"/>
          <w:sz w:val="28"/>
        </w:rPr>
        <w:t>14-қосымшасына</w:t>
      </w:r>
      <w:r>
        <w:rPr>
          <w:rFonts w:ascii="Times New Roman"/>
          <w:b w:val="false"/>
          <w:i w:val="false"/>
          <w:color w:val="000000"/>
          <w:sz w:val="28"/>
        </w:rPr>
        <w:t xml:space="preserve"> сәйкес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Оңтүстік Қазақстан облысы бойынша Соттар әкімшісінің ережесі;</w:t>
      </w:r>
    </w:p>
    <w:bookmarkEnd w:id="15"/>
    <w:bookmarkStart w:name="z18" w:id="16"/>
    <w:p>
      <w:pPr>
        <w:spacing w:after="0"/>
        <w:ind w:left="0"/>
        <w:jc w:val="both"/>
      </w:pPr>
      <w:r>
        <w:rPr>
          <w:rFonts w:ascii="Times New Roman"/>
          <w:b w:val="false"/>
          <w:i w:val="false"/>
          <w:color w:val="000000"/>
          <w:sz w:val="28"/>
        </w:rPr>
        <w:t xml:space="preserve">
      15) осы бұйрықтың </w:t>
      </w:r>
      <w:r>
        <w:rPr>
          <w:rFonts w:ascii="Times New Roman"/>
          <w:b w:val="false"/>
          <w:i w:val="false"/>
          <w:color w:val="000000"/>
          <w:sz w:val="28"/>
        </w:rPr>
        <w:t>15-қосымшасына</w:t>
      </w:r>
      <w:r>
        <w:rPr>
          <w:rFonts w:ascii="Times New Roman"/>
          <w:b w:val="false"/>
          <w:i w:val="false"/>
          <w:color w:val="000000"/>
          <w:sz w:val="28"/>
        </w:rPr>
        <w:t xml:space="preserve"> сәйкес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Астана қаласы бойынша Соттар әкімшісінің ережесі;</w:t>
      </w:r>
    </w:p>
    <w:bookmarkEnd w:id="16"/>
    <w:bookmarkStart w:name="z19" w:id="17"/>
    <w:p>
      <w:pPr>
        <w:spacing w:after="0"/>
        <w:ind w:left="0"/>
        <w:jc w:val="both"/>
      </w:pPr>
      <w:r>
        <w:rPr>
          <w:rFonts w:ascii="Times New Roman"/>
          <w:b w:val="false"/>
          <w:i w:val="false"/>
          <w:color w:val="000000"/>
          <w:sz w:val="28"/>
        </w:rPr>
        <w:t xml:space="preserve">
      16) осы бұйрықтың </w:t>
      </w:r>
      <w:r>
        <w:rPr>
          <w:rFonts w:ascii="Times New Roman"/>
          <w:b w:val="false"/>
          <w:i w:val="false"/>
          <w:color w:val="000000"/>
          <w:sz w:val="28"/>
        </w:rPr>
        <w:t>16-қосымшасына</w:t>
      </w:r>
      <w:r>
        <w:rPr>
          <w:rFonts w:ascii="Times New Roman"/>
          <w:b w:val="false"/>
          <w:i w:val="false"/>
          <w:color w:val="000000"/>
          <w:sz w:val="28"/>
        </w:rPr>
        <w:t xml:space="preserve"> сәйкес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Алматы қаласы бойынша Соттар әкімшісінің ережесі;</w:t>
      </w:r>
    </w:p>
    <w:bookmarkEnd w:id="17"/>
    <w:bookmarkStart w:name="z20" w:id="18"/>
    <w:p>
      <w:pPr>
        <w:spacing w:after="0"/>
        <w:ind w:left="0"/>
        <w:jc w:val="both"/>
      </w:pPr>
      <w:r>
        <w:rPr>
          <w:rFonts w:ascii="Times New Roman"/>
          <w:b w:val="false"/>
          <w:i w:val="false"/>
          <w:color w:val="000000"/>
          <w:sz w:val="28"/>
        </w:rPr>
        <w:t xml:space="preserve">
      17) осы бұйрықтың </w:t>
      </w:r>
      <w:r>
        <w:rPr>
          <w:rFonts w:ascii="Times New Roman"/>
          <w:b w:val="false"/>
          <w:i w:val="false"/>
          <w:color w:val="000000"/>
          <w:sz w:val="28"/>
        </w:rPr>
        <w:t>17-қосымшасына</w:t>
      </w:r>
      <w:r>
        <w:rPr>
          <w:rFonts w:ascii="Times New Roman"/>
          <w:b w:val="false"/>
          <w:i w:val="false"/>
          <w:color w:val="000000"/>
          <w:sz w:val="28"/>
        </w:rPr>
        <w:t xml:space="preserve"> сәйкес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Әскери соты әкімшісінің ережесі бекітілсін.</w:t>
      </w:r>
    </w:p>
    <w:bookmarkEnd w:id="18"/>
    <w:bookmarkStart w:name="z21" w:id="19"/>
    <w:p>
      <w:pPr>
        <w:spacing w:after="0"/>
        <w:ind w:left="0"/>
        <w:jc w:val="both"/>
      </w:pPr>
      <w:r>
        <w:rPr>
          <w:rFonts w:ascii="Times New Roman"/>
          <w:b w:val="false"/>
          <w:i w:val="false"/>
          <w:color w:val="000000"/>
          <w:sz w:val="28"/>
        </w:rPr>
        <w:t>
      2.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аумақтық органдарының басшылары осы бұйрықтан туындайтын тиісті шараларды қабылдасын.</w:t>
      </w:r>
    </w:p>
    <w:bookmarkEnd w:id="19"/>
    <w:bookmarkStart w:name="z22" w:id="20"/>
    <w:p>
      <w:pPr>
        <w:spacing w:after="0"/>
        <w:ind w:left="0"/>
        <w:jc w:val="both"/>
      </w:pPr>
      <w:r>
        <w:rPr>
          <w:rFonts w:ascii="Times New Roman"/>
          <w:b w:val="false"/>
          <w:i w:val="false"/>
          <w:color w:val="000000"/>
          <w:sz w:val="28"/>
        </w:rPr>
        <w:t>
      3. Осы бұйрық мемлекеттік тіркелген күнінен бастап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жанындағы Соттардың қызметін қамтамасыз</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ету департаментінің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 аппаратының) басшысы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Испанов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Жоғары Сотының</w:t>
            </w:r>
            <w:r>
              <w:br/>
            </w:r>
            <w:r>
              <w:rPr>
                <w:rFonts w:ascii="Times New Roman"/>
                <w:b w:val="false"/>
                <w:i w:val="false"/>
                <w:color w:val="000000"/>
                <w:sz w:val="20"/>
              </w:rPr>
              <w:t>жанындағы Соттардың қызметін қамтамасыз</w:t>
            </w:r>
            <w:r>
              <w:br/>
            </w:r>
            <w:r>
              <w:rPr>
                <w:rFonts w:ascii="Times New Roman"/>
                <w:b w:val="false"/>
                <w:i w:val="false"/>
                <w:color w:val="000000"/>
                <w:sz w:val="20"/>
              </w:rPr>
              <w:t>ету департаменті (Қазақстан Республикасы</w:t>
            </w:r>
            <w:r>
              <w:br/>
            </w:r>
            <w:r>
              <w:rPr>
                <w:rFonts w:ascii="Times New Roman"/>
                <w:b w:val="false"/>
                <w:i w:val="false"/>
                <w:color w:val="000000"/>
                <w:sz w:val="20"/>
              </w:rPr>
              <w:t>Жоғары Сотының аппараты) басшысының</w:t>
            </w:r>
            <w:r>
              <w:br/>
            </w:r>
            <w:r>
              <w:rPr>
                <w:rFonts w:ascii="Times New Roman"/>
                <w:b w:val="false"/>
                <w:i w:val="false"/>
                <w:color w:val="000000"/>
                <w:sz w:val="20"/>
              </w:rPr>
              <w:t>2016 жылғы 4 ақпандағы</w:t>
            </w:r>
            <w:r>
              <w:br/>
            </w:r>
            <w:r>
              <w:rPr>
                <w:rFonts w:ascii="Times New Roman"/>
                <w:b w:val="false"/>
                <w:i w:val="false"/>
                <w:color w:val="000000"/>
                <w:sz w:val="20"/>
              </w:rPr>
              <w:t>№ 6000-16-7-6/27 бұйрығына</w:t>
            </w:r>
            <w:r>
              <w:br/>
            </w:r>
            <w:r>
              <w:rPr>
                <w:rFonts w:ascii="Times New Roman"/>
                <w:b w:val="false"/>
                <w:i w:val="false"/>
                <w:color w:val="000000"/>
                <w:sz w:val="20"/>
              </w:rPr>
              <w:t>1-қосымша</w:t>
            </w:r>
          </w:p>
        </w:tc>
      </w:tr>
    </w:tbl>
    <w:bookmarkStart w:name="z24" w:id="21"/>
    <w:p>
      <w:pPr>
        <w:spacing w:after="0"/>
        <w:ind w:left="0"/>
        <w:jc w:val="left"/>
      </w:pPr>
      <w:r>
        <w:rPr>
          <w:rFonts w:ascii="Times New Roman"/>
          <w:b/>
          <w:i w:val="false"/>
          <w:color w:val="000000"/>
        </w:rPr>
        <w:t xml:space="preserve"> Қазақстан Республикасы Жоғарғы Сотының жанындағы Соттардың қызметін қамтамасыз ету департаментінің (Қазақстан Республикасы Жоғары Соты аппаратының) Ақмола облысы бойынша Соттар әкімшісі туралы</w:t>
      </w:r>
      <w:r>
        <w:br/>
      </w:r>
      <w:r>
        <w:rPr>
          <w:rFonts w:ascii="Times New Roman"/>
          <w:b/>
          <w:i w:val="false"/>
          <w:color w:val="000000"/>
        </w:rPr>
        <w:t>ЕРЕЖЕ</w:t>
      </w:r>
      <w:r>
        <w:br/>
      </w:r>
      <w:r>
        <w:rPr>
          <w:rFonts w:ascii="Times New Roman"/>
          <w:b/>
          <w:i w:val="false"/>
          <w:color w:val="000000"/>
        </w:rPr>
        <w:t>1. Жалпы ереже</w:t>
      </w:r>
    </w:p>
    <w:bookmarkEnd w:id="21"/>
    <w:bookmarkStart w:name="z26" w:id="22"/>
    <w:p>
      <w:pPr>
        <w:spacing w:after="0"/>
        <w:ind w:left="0"/>
        <w:jc w:val="both"/>
      </w:pPr>
      <w:r>
        <w:rPr>
          <w:rFonts w:ascii="Times New Roman"/>
          <w:b w:val="false"/>
          <w:i w:val="false"/>
          <w:color w:val="000000"/>
          <w:sz w:val="28"/>
        </w:rPr>
        <w:t>
      1. Ақмола облысы бойынша Соттар әкімшісі (бұдан әрі – Соттар әкімшісі)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(бұдан әрі – Департамент) аумақтық органы болып табылады.</w:t>
      </w:r>
    </w:p>
    <w:bookmarkEnd w:id="22"/>
    <w:bookmarkStart w:name="z27" w:id="23"/>
    <w:p>
      <w:pPr>
        <w:spacing w:after="0"/>
        <w:ind w:left="0"/>
        <w:jc w:val="both"/>
      </w:pPr>
      <w:r>
        <w:rPr>
          <w:rFonts w:ascii="Times New Roman"/>
          <w:b w:val="false"/>
          <w:i w:val="false"/>
          <w:color w:val="000000"/>
          <w:sz w:val="28"/>
        </w:rPr>
        <w:t xml:space="preserve">
      2. Соттар әкімшісі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сот жүйесі мен судьяларының мәртебесі туралы" Қазақстан Республикасы Конституциялык </w:t>
      </w:r>
      <w:r>
        <w:rPr>
          <w:rFonts w:ascii="Times New Roman"/>
          <w:b w:val="false"/>
          <w:i w:val="false"/>
          <w:color w:val="000000"/>
          <w:sz w:val="28"/>
        </w:rPr>
        <w:t>заңын</w:t>
      </w:r>
      <w:r>
        <w:rPr>
          <w:rFonts w:ascii="Times New Roman"/>
          <w:b w:val="false"/>
          <w:i w:val="false"/>
          <w:color w:val="000000"/>
          <w:sz w:val="28"/>
        </w:rPr>
        <w:t>, Қазақстан Республикасының заңдарын, Қазақстан Республикасының Президенті мен Қазақстан Республикасы Үкіметінің актілерін, өзге де нормативтік құқықтық актілерді, сондай-ақ осы Ережені басшылыққа алады.</w:t>
      </w:r>
    </w:p>
    <w:bookmarkEnd w:id="23"/>
    <w:bookmarkStart w:name="z28" w:id="24"/>
    <w:p>
      <w:pPr>
        <w:spacing w:after="0"/>
        <w:ind w:left="0"/>
        <w:jc w:val="both"/>
      </w:pPr>
      <w:r>
        <w:rPr>
          <w:rFonts w:ascii="Times New Roman"/>
          <w:b w:val="false"/>
          <w:i w:val="false"/>
          <w:color w:val="000000"/>
          <w:sz w:val="28"/>
        </w:rPr>
        <w:t>
      3. Соттар әкімшісі Қазақстан Республикасы Жоғарғы Сотының, жергілікті және басқа да соттардың қызметін қамтамасыз ету жөніндегі органдардың бірыңғай жүйесіне кіреді.</w:t>
      </w:r>
    </w:p>
    <w:bookmarkEnd w:id="24"/>
    <w:bookmarkStart w:name="z29" w:id="25"/>
    <w:p>
      <w:pPr>
        <w:spacing w:after="0"/>
        <w:ind w:left="0"/>
        <w:jc w:val="both"/>
      </w:pPr>
      <w:r>
        <w:rPr>
          <w:rFonts w:ascii="Times New Roman"/>
          <w:b w:val="false"/>
          <w:i w:val="false"/>
          <w:color w:val="000000"/>
          <w:sz w:val="28"/>
        </w:rPr>
        <w:t>
      4. Соттар әкімшісі мемлекеттік мекеменің ұйымдық-құқықтық нысанында заңды тұлға болып табылады, оның өз атауы жазылған мөрлері, мөртаңбалары және Қазақстан Республикасының заңнамасына сәйкес банктерде шоттары болады.</w:t>
      </w:r>
    </w:p>
    <w:bookmarkEnd w:id="25"/>
    <w:bookmarkStart w:name="z30" w:id="26"/>
    <w:p>
      <w:pPr>
        <w:spacing w:after="0"/>
        <w:ind w:left="0"/>
        <w:jc w:val="both"/>
      </w:pPr>
      <w:r>
        <w:rPr>
          <w:rFonts w:ascii="Times New Roman"/>
          <w:b w:val="false"/>
          <w:i w:val="false"/>
          <w:color w:val="000000"/>
          <w:sz w:val="28"/>
        </w:rPr>
        <w:t>
      5. Соттар әкімшісі азаматтық-құқықтық қатынастарға өз атынан қатысады.</w:t>
      </w:r>
    </w:p>
    <w:bookmarkEnd w:id="26"/>
    <w:bookmarkStart w:name="z31" w:id="27"/>
    <w:p>
      <w:pPr>
        <w:spacing w:after="0"/>
        <w:ind w:left="0"/>
        <w:jc w:val="both"/>
      </w:pPr>
      <w:r>
        <w:rPr>
          <w:rFonts w:ascii="Times New Roman"/>
          <w:b w:val="false"/>
          <w:i w:val="false"/>
          <w:color w:val="000000"/>
          <w:sz w:val="28"/>
        </w:rPr>
        <w:t>
      6. Соттар әкімшісінің құрылымы мен штат саны Соттар әкімшісі басшысының ұсынымы бойынша Қазақстан Республикасының Президенті бекіткен жалпы штат саны лимиті шегінде Департамент басшысымен бекітіледі.</w:t>
      </w:r>
    </w:p>
    <w:bookmarkEnd w:id="27"/>
    <w:bookmarkStart w:name="z32" w:id="28"/>
    <w:p>
      <w:pPr>
        <w:spacing w:after="0"/>
        <w:ind w:left="0"/>
        <w:jc w:val="both"/>
      </w:pPr>
      <w:r>
        <w:rPr>
          <w:rFonts w:ascii="Times New Roman"/>
          <w:b w:val="false"/>
          <w:i w:val="false"/>
          <w:color w:val="000000"/>
          <w:sz w:val="28"/>
        </w:rPr>
        <w:t>
      7. Соттар әкімшісінің заңды мекен-жайы: Қазақстан Республикасы 020000, Ақмола облысы, Көкшетау қаласы, М. Горький көшесі, № 39 үй.</w:t>
      </w:r>
    </w:p>
    <w:bookmarkEnd w:id="28"/>
    <w:bookmarkStart w:name="z33" w:id="29"/>
    <w:p>
      <w:pPr>
        <w:spacing w:after="0"/>
        <w:ind w:left="0"/>
        <w:jc w:val="both"/>
      </w:pPr>
      <w:r>
        <w:rPr>
          <w:rFonts w:ascii="Times New Roman"/>
          <w:b w:val="false"/>
          <w:i w:val="false"/>
          <w:color w:val="000000"/>
          <w:sz w:val="28"/>
        </w:rPr>
        <w:t>
      8. Соттар әкімшісінің толық атауы -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Ақмола облысы бойынша Соттар әкімшісі" республикалық мемлекеттік мекемесі.</w:t>
      </w:r>
    </w:p>
    <w:bookmarkEnd w:id="29"/>
    <w:bookmarkStart w:name="z34" w:id="30"/>
    <w:p>
      <w:pPr>
        <w:spacing w:after="0"/>
        <w:ind w:left="0"/>
        <w:jc w:val="both"/>
      </w:pPr>
      <w:r>
        <w:rPr>
          <w:rFonts w:ascii="Times New Roman"/>
          <w:b w:val="false"/>
          <w:i w:val="false"/>
          <w:color w:val="000000"/>
          <w:sz w:val="28"/>
        </w:rPr>
        <w:t>
      9. Соттар әкімшісінің қызметін қаржыландыру республикалық бюджет есебінен жүзеге асырылады.</w:t>
      </w:r>
    </w:p>
    <w:bookmarkEnd w:id="30"/>
    <w:bookmarkStart w:name="z35" w:id="31"/>
    <w:p>
      <w:pPr>
        <w:spacing w:after="0"/>
        <w:ind w:left="0"/>
        <w:jc w:val="left"/>
      </w:pPr>
      <w:r>
        <w:rPr>
          <w:rFonts w:ascii="Times New Roman"/>
          <w:b/>
          <w:i w:val="false"/>
          <w:color w:val="000000"/>
        </w:rPr>
        <w:t xml:space="preserve"> 2. Соттар әкімшісінің міндеттері, функциялары мен құқықтары</w:t>
      </w:r>
    </w:p>
    <w:bookmarkEnd w:id="31"/>
    <w:bookmarkStart w:name="z36" w:id="32"/>
    <w:p>
      <w:pPr>
        <w:spacing w:after="0"/>
        <w:ind w:left="0"/>
        <w:jc w:val="both"/>
      </w:pPr>
      <w:r>
        <w:rPr>
          <w:rFonts w:ascii="Times New Roman"/>
          <w:b w:val="false"/>
          <w:i w:val="false"/>
          <w:color w:val="000000"/>
          <w:sz w:val="28"/>
        </w:rPr>
        <w:t>
      10. Соттар әкімшісінің негізгі міндеттері облыстық, қалалық, аудандық және оларға теңестірілген соттардың қызметін ұйымдық және материалдық-техникалық қамтамасыз ету болып табылады.</w:t>
      </w:r>
    </w:p>
    <w:bookmarkEnd w:id="32"/>
    <w:bookmarkStart w:name="z37" w:id="33"/>
    <w:p>
      <w:pPr>
        <w:spacing w:after="0"/>
        <w:ind w:left="0"/>
        <w:jc w:val="both"/>
      </w:pPr>
      <w:r>
        <w:rPr>
          <w:rFonts w:ascii="Times New Roman"/>
          <w:b w:val="false"/>
          <w:i w:val="false"/>
          <w:color w:val="000000"/>
          <w:sz w:val="28"/>
        </w:rPr>
        <w:t>
      11. Соттар әкімшісі белгіленген өкілеттіктер шегінде мына функцияларды жүзеге асырады:</w:t>
      </w:r>
    </w:p>
    <w:bookmarkEnd w:id="33"/>
    <w:bookmarkStart w:name="z38" w:id="34"/>
    <w:p>
      <w:pPr>
        <w:spacing w:after="0"/>
        <w:ind w:left="0"/>
        <w:jc w:val="both"/>
      </w:pPr>
      <w:r>
        <w:rPr>
          <w:rFonts w:ascii="Times New Roman"/>
          <w:b w:val="false"/>
          <w:i w:val="false"/>
          <w:color w:val="000000"/>
          <w:sz w:val="28"/>
        </w:rPr>
        <w:t>
      1) соттардың қызметін материалдық-техникалық қамтамасыз ету;</w:t>
      </w:r>
    </w:p>
    <w:bookmarkEnd w:id="34"/>
    <w:bookmarkStart w:name="z39" w:id="35"/>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ұйымдастыруды қамтамасыз ету;</w:t>
      </w:r>
    </w:p>
    <w:bookmarkEnd w:id="35"/>
    <w:bookmarkStart w:name="z40" w:id="36"/>
    <w:p>
      <w:pPr>
        <w:spacing w:after="0"/>
        <w:ind w:left="0"/>
        <w:jc w:val="both"/>
      </w:pPr>
      <w:r>
        <w:rPr>
          <w:rFonts w:ascii="Times New Roman"/>
          <w:b w:val="false"/>
          <w:i w:val="false"/>
          <w:color w:val="000000"/>
          <w:sz w:val="28"/>
        </w:rPr>
        <w:t>
      3) сот приставтарының қызметіне ұйымдық және әдістемелік басшылық жасау;</w:t>
      </w:r>
    </w:p>
    <w:bookmarkEnd w:id="36"/>
    <w:bookmarkStart w:name="z41" w:id="37"/>
    <w:p>
      <w:pPr>
        <w:spacing w:after="0"/>
        <w:ind w:left="0"/>
        <w:jc w:val="both"/>
      </w:pPr>
      <w:r>
        <w:rPr>
          <w:rFonts w:ascii="Times New Roman"/>
          <w:b w:val="false"/>
          <w:i w:val="false"/>
          <w:color w:val="000000"/>
          <w:sz w:val="28"/>
        </w:rPr>
        <w:t>
      4) Департаментке жергілікті және басқа да соттардың кызметін ұйымдық, материалдық-техникалық және өзге де қамтамасыз етудің жай-күйі туралы ақпарат дайындау;</w:t>
      </w:r>
    </w:p>
    <w:bookmarkEnd w:id="37"/>
    <w:bookmarkStart w:name="z42" w:id="38"/>
    <w:p>
      <w:pPr>
        <w:spacing w:after="0"/>
        <w:ind w:left="0"/>
        <w:jc w:val="both"/>
      </w:pPr>
      <w:r>
        <w:rPr>
          <w:rFonts w:ascii="Times New Roman"/>
          <w:b w:val="false"/>
          <w:i w:val="false"/>
          <w:color w:val="000000"/>
          <w:sz w:val="28"/>
        </w:rPr>
        <w:t>
      5) заңнамада белгіленген тәртіппен соттардың жұмысын кадрлық қамтамасыз ету;</w:t>
      </w:r>
    </w:p>
    <w:bookmarkEnd w:id="38"/>
    <w:bookmarkStart w:name="z43" w:id="39"/>
    <w:p>
      <w:pPr>
        <w:spacing w:after="0"/>
        <w:ind w:left="0"/>
        <w:jc w:val="both"/>
      </w:pPr>
      <w:r>
        <w:rPr>
          <w:rFonts w:ascii="Times New Roman"/>
          <w:b w:val="false"/>
          <w:i w:val="false"/>
          <w:color w:val="000000"/>
          <w:sz w:val="28"/>
        </w:rPr>
        <w:t>
      6) облыстық сот төрағасының, облыстық сот органдарының жұмысын ұйымдастыруды қамтамасыз ету;</w:t>
      </w:r>
    </w:p>
    <w:bookmarkEnd w:id="39"/>
    <w:bookmarkStart w:name="z44" w:id="40"/>
    <w:p>
      <w:pPr>
        <w:spacing w:after="0"/>
        <w:ind w:left="0"/>
        <w:jc w:val="both"/>
      </w:pPr>
      <w:r>
        <w:rPr>
          <w:rFonts w:ascii="Times New Roman"/>
          <w:b w:val="false"/>
          <w:i w:val="false"/>
          <w:color w:val="000000"/>
          <w:sz w:val="28"/>
        </w:rPr>
        <w:t>
      7) облыстық соттың төрағасы мен жалпы отырысы кабылдаған шешімдердің орындалуын қамтамасыз ету;</w:t>
      </w:r>
    </w:p>
    <w:bookmarkEnd w:id="40"/>
    <w:bookmarkStart w:name="z45" w:id="41"/>
    <w:p>
      <w:pPr>
        <w:spacing w:after="0"/>
        <w:ind w:left="0"/>
        <w:jc w:val="both"/>
      </w:pPr>
      <w:r>
        <w:rPr>
          <w:rFonts w:ascii="Times New Roman"/>
          <w:b w:val="false"/>
          <w:i w:val="false"/>
          <w:color w:val="000000"/>
          <w:sz w:val="28"/>
        </w:rPr>
        <w:t>
      8) судьялар мен сот қызметкерлері жүктемелерінің нормативтерін әзірлеу;</w:t>
      </w:r>
    </w:p>
    <w:bookmarkEnd w:id="41"/>
    <w:bookmarkStart w:name="z46" w:id="42"/>
    <w:p>
      <w:pPr>
        <w:spacing w:after="0"/>
        <w:ind w:left="0"/>
        <w:jc w:val="both"/>
      </w:pPr>
      <w:r>
        <w:rPr>
          <w:rFonts w:ascii="Times New Roman"/>
          <w:b w:val="false"/>
          <w:i w:val="false"/>
          <w:color w:val="000000"/>
          <w:sz w:val="28"/>
        </w:rPr>
        <w:t>
      9) жергілікті және басқа да соттар мен сот кеңселерінің ғимараттарын, үй-жайларын және басқа да объектілерін салуды, жөндеуді және техникалық жабдықтауды ұйымдастыру;</w:t>
      </w:r>
    </w:p>
    <w:bookmarkEnd w:id="42"/>
    <w:bookmarkStart w:name="z47" w:id="43"/>
    <w:p>
      <w:pPr>
        <w:spacing w:after="0"/>
        <w:ind w:left="0"/>
        <w:jc w:val="both"/>
      </w:pPr>
      <w:r>
        <w:rPr>
          <w:rFonts w:ascii="Times New Roman"/>
          <w:b w:val="false"/>
          <w:i w:val="false"/>
          <w:color w:val="000000"/>
          <w:sz w:val="28"/>
        </w:rPr>
        <w:t>
      10) жергілікті және басқа да соттар мен сот кеңселерінің үй-жайларын және басқа да мүлкін күзетуді ұйымдастыру;</w:t>
      </w:r>
    </w:p>
    <w:bookmarkEnd w:id="43"/>
    <w:bookmarkStart w:name="z48" w:id="44"/>
    <w:p>
      <w:pPr>
        <w:spacing w:after="0"/>
        <w:ind w:left="0"/>
        <w:jc w:val="both"/>
      </w:pPr>
      <w:r>
        <w:rPr>
          <w:rFonts w:ascii="Times New Roman"/>
          <w:b w:val="false"/>
          <w:i w:val="false"/>
          <w:color w:val="000000"/>
          <w:sz w:val="28"/>
        </w:rPr>
        <w:t>
      11) сот статистикасын жүргізу;</w:t>
      </w:r>
    </w:p>
    <w:bookmarkEnd w:id="44"/>
    <w:bookmarkStart w:name="z49" w:id="45"/>
    <w:p>
      <w:pPr>
        <w:spacing w:after="0"/>
        <w:ind w:left="0"/>
        <w:jc w:val="both"/>
      </w:pPr>
      <w:r>
        <w:rPr>
          <w:rFonts w:ascii="Times New Roman"/>
          <w:b w:val="false"/>
          <w:i w:val="false"/>
          <w:color w:val="000000"/>
          <w:sz w:val="28"/>
        </w:rPr>
        <w:t>
      12) судьялар мен сот кеңселері қызметкерлерінің жеке есебін жүргізу;</w:t>
      </w:r>
    </w:p>
    <w:bookmarkEnd w:id="45"/>
    <w:bookmarkStart w:name="z50" w:id="46"/>
    <w:p>
      <w:pPr>
        <w:spacing w:after="0"/>
        <w:ind w:left="0"/>
        <w:jc w:val="both"/>
      </w:pPr>
      <w:r>
        <w:rPr>
          <w:rFonts w:ascii="Times New Roman"/>
          <w:b w:val="false"/>
          <w:i w:val="false"/>
          <w:color w:val="000000"/>
          <w:sz w:val="28"/>
        </w:rPr>
        <w:t>
      13) бухгалтерлік есеп мен есептілікті заңнамаға сәйкес жүргізу;</w:t>
      </w:r>
    </w:p>
    <w:bookmarkEnd w:id="46"/>
    <w:bookmarkStart w:name="z51" w:id="47"/>
    <w:p>
      <w:pPr>
        <w:spacing w:after="0"/>
        <w:ind w:left="0"/>
        <w:jc w:val="both"/>
      </w:pPr>
      <w:r>
        <w:rPr>
          <w:rFonts w:ascii="Times New Roman"/>
          <w:b w:val="false"/>
          <w:i w:val="false"/>
          <w:color w:val="000000"/>
          <w:sz w:val="28"/>
        </w:rPr>
        <w:t>
      14) судьяларды, оның ішінде отставкадағы судьяларды және соттар кеңселерінің қызметкерлерін заңнамаға сәйкес материалдық және әлеуметтік қамтамасыз етуді ұйымдастыру;</w:t>
      </w:r>
    </w:p>
    <w:bookmarkEnd w:id="47"/>
    <w:bookmarkStart w:name="z52" w:id="48"/>
    <w:p>
      <w:pPr>
        <w:spacing w:after="0"/>
        <w:ind w:left="0"/>
        <w:jc w:val="both"/>
      </w:pPr>
      <w:r>
        <w:rPr>
          <w:rFonts w:ascii="Times New Roman"/>
          <w:b w:val="false"/>
          <w:i w:val="false"/>
          <w:color w:val="000000"/>
          <w:sz w:val="28"/>
        </w:rPr>
        <w:t>
      15) соттардың ic қағаздарын және мұрағаттарының жұмысын жүргізу;</w:t>
      </w:r>
    </w:p>
    <w:bookmarkEnd w:id="48"/>
    <w:bookmarkStart w:name="z53" w:id="49"/>
    <w:p>
      <w:pPr>
        <w:spacing w:after="0"/>
        <w:ind w:left="0"/>
        <w:jc w:val="both"/>
      </w:pPr>
      <w:r>
        <w:rPr>
          <w:rFonts w:ascii="Times New Roman"/>
          <w:b w:val="false"/>
          <w:i w:val="false"/>
          <w:color w:val="000000"/>
          <w:sz w:val="28"/>
        </w:rPr>
        <w:t>
      16) мемлекеттік органдармен және өзге де ұйымдармен соттардың қызметін қамтамасыз ету мәселелері бойынша өзара ic-кимыл жасау;</w:t>
      </w:r>
    </w:p>
    <w:bookmarkEnd w:id="49"/>
    <w:bookmarkStart w:name="z54" w:id="50"/>
    <w:p>
      <w:pPr>
        <w:spacing w:after="0"/>
        <w:ind w:left="0"/>
        <w:jc w:val="both"/>
      </w:pPr>
      <w:r>
        <w:rPr>
          <w:rFonts w:ascii="Times New Roman"/>
          <w:b w:val="false"/>
          <w:i w:val="false"/>
          <w:color w:val="000000"/>
          <w:sz w:val="28"/>
        </w:rPr>
        <w:t>
      17) жергілікті және басқа да соттардың бұқаралық ақпарат құралдарымен өзара ic-қимылын қамтамасыз ету;</w:t>
      </w:r>
    </w:p>
    <w:bookmarkEnd w:id="50"/>
    <w:bookmarkStart w:name="z55" w:id="51"/>
    <w:p>
      <w:pPr>
        <w:spacing w:after="0"/>
        <w:ind w:left="0"/>
        <w:jc w:val="both"/>
      </w:pPr>
      <w:r>
        <w:rPr>
          <w:rFonts w:ascii="Times New Roman"/>
          <w:b w:val="false"/>
          <w:i w:val="false"/>
          <w:color w:val="000000"/>
          <w:sz w:val="28"/>
        </w:rPr>
        <w:t>
      18)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51"/>
    <w:bookmarkStart w:name="z56" w:id="52"/>
    <w:p>
      <w:pPr>
        <w:spacing w:after="0"/>
        <w:ind w:left="0"/>
        <w:jc w:val="both"/>
      </w:pPr>
      <w:r>
        <w:rPr>
          <w:rFonts w:ascii="Times New Roman"/>
          <w:b w:val="false"/>
          <w:i w:val="false"/>
          <w:color w:val="000000"/>
          <w:sz w:val="28"/>
        </w:rPr>
        <w:t>
      19) соттарда мемлекеттік құпия мен ақпараттық қауіпсіздікті қорғау жөніндегі жұмысты қамтамасыз ету;</w:t>
      </w:r>
    </w:p>
    <w:bookmarkEnd w:id="52"/>
    <w:bookmarkStart w:name="z57" w:id="53"/>
    <w:p>
      <w:pPr>
        <w:spacing w:after="0"/>
        <w:ind w:left="0"/>
        <w:jc w:val="both"/>
      </w:pPr>
      <w:r>
        <w:rPr>
          <w:rFonts w:ascii="Times New Roman"/>
          <w:b w:val="false"/>
          <w:i w:val="false"/>
          <w:color w:val="000000"/>
          <w:sz w:val="28"/>
        </w:rPr>
        <w:t>
      20) сот оқуы, судьялардың, сот қызметкерлерінің біліктілігін арттыру және олардың тағылымдамадан өтуі жөніндегі жұмысты ұйымдастыру;</w:t>
      </w:r>
    </w:p>
    <w:bookmarkEnd w:id="53"/>
    <w:bookmarkStart w:name="z58" w:id="54"/>
    <w:p>
      <w:pPr>
        <w:spacing w:after="0"/>
        <w:ind w:left="0"/>
        <w:jc w:val="both"/>
      </w:pPr>
      <w:r>
        <w:rPr>
          <w:rFonts w:ascii="Times New Roman"/>
          <w:b w:val="false"/>
          <w:i w:val="false"/>
          <w:color w:val="000000"/>
          <w:sz w:val="28"/>
        </w:rPr>
        <w:t>
      21) жеке және заңды тұлғалардың өтініштерін қарау;</w:t>
      </w:r>
    </w:p>
    <w:bookmarkEnd w:id="54"/>
    <w:bookmarkStart w:name="z59" w:id="55"/>
    <w:p>
      <w:pPr>
        <w:spacing w:after="0"/>
        <w:ind w:left="0"/>
        <w:jc w:val="both"/>
      </w:pPr>
      <w:r>
        <w:rPr>
          <w:rFonts w:ascii="Times New Roman"/>
          <w:b w:val="false"/>
          <w:i w:val="false"/>
          <w:color w:val="000000"/>
          <w:sz w:val="28"/>
        </w:rPr>
        <w:t>
      22) Қазақстан Республикасының заңнамасына сәйкес Соттар әкімшісіне жүктелген өзге де функцияларды жүзеге асыру.</w:t>
      </w:r>
    </w:p>
    <w:bookmarkEnd w:id="55"/>
    <w:bookmarkStart w:name="z60" w:id="56"/>
    <w:p>
      <w:pPr>
        <w:spacing w:after="0"/>
        <w:ind w:left="0"/>
        <w:jc w:val="both"/>
      </w:pPr>
      <w:r>
        <w:rPr>
          <w:rFonts w:ascii="Times New Roman"/>
          <w:b w:val="false"/>
          <w:i w:val="false"/>
          <w:color w:val="000000"/>
          <w:sz w:val="28"/>
        </w:rPr>
        <w:t>
      12. Соттар әкімшісі өз құзыретінің шегінде:</w:t>
      </w:r>
    </w:p>
    <w:bookmarkEnd w:id="56"/>
    <w:bookmarkStart w:name="z61" w:id="57"/>
    <w:p>
      <w:pPr>
        <w:spacing w:after="0"/>
        <w:ind w:left="0"/>
        <w:jc w:val="both"/>
      </w:pPr>
      <w:r>
        <w:rPr>
          <w:rFonts w:ascii="Times New Roman"/>
          <w:b w:val="false"/>
          <w:i w:val="false"/>
          <w:color w:val="000000"/>
          <w:sz w:val="28"/>
        </w:rPr>
        <w:t>
      1) белгіленген тәртіппен мемлекеттік органдардан, ұйымдардан және лауазымды тұлғалардан қажетті құжаттар мен материалдарды сұратуға;</w:t>
      </w:r>
    </w:p>
    <w:bookmarkEnd w:id="57"/>
    <w:bookmarkStart w:name="z62" w:id="58"/>
    <w:p>
      <w:pPr>
        <w:spacing w:after="0"/>
        <w:ind w:left="0"/>
        <w:jc w:val="both"/>
      </w:pPr>
      <w:r>
        <w:rPr>
          <w:rFonts w:ascii="Times New Roman"/>
          <w:b w:val="false"/>
          <w:i w:val="false"/>
          <w:color w:val="000000"/>
          <w:sz w:val="28"/>
        </w:rPr>
        <w:t>
      2) өз құзыретінің шеңберінде аудандық және оған теңестірілген соттардың кеңселерінде тексеру жүргізуге;</w:t>
      </w:r>
    </w:p>
    <w:bookmarkEnd w:id="58"/>
    <w:bookmarkStart w:name="z63" w:id="59"/>
    <w:p>
      <w:pPr>
        <w:spacing w:after="0"/>
        <w:ind w:left="0"/>
        <w:jc w:val="both"/>
      </w:pPr>
      <w:r>
        <w:rPr>
          <w:rFonts w:ascii="Times New Roman"/>
          <w:b w:val="false"/>
          <w:i w:val="false"/>
          <w:color w:val="000000"/>
          <w:sz w:val="28"/>
        </w:rPr>
        <w:t>
      3) Облыстық сот төрағасының келісімі бойынша Департамент басшысына судьялар мен жергілікті және басқа да соттардың қызметкерлерінің еңбегін қорғау, оларды материалдық және әлеуметтік қамтамасыз ету мәселелері бойынша ұсыныстар енгізуге;</w:t>
      </w:r>
    </w:p>
    <w:bookmarkEnd w:id="59"/>
    <w:bookmarkStart w:name="z64" w:id="60"/>
    <w:p>
      <w:pPr>
        <w:spacing w:after="0"/>
        <w:ind w:left="0"/>
        <w:jc w:val="both"/>
      </w:pPr>
      <w:r>
        <w:rPr>
          <w:rFonts w:ascii="Times New Roman"/>
          <w:b w:val="false"/>
          <w:i w:val="false"/>
          <w:color w:val="000000"/>
          <w:sz w:val="28"/>
        </w:rPr>
        <w:t>
      4) Қазақстан Республикасының заңнамасына сәйкес белгіленген тәртіппен мемлекеттік органдардың иелігіндегі кез келген қолжетімді ақпараттық деректер қорын пайдалануға;</w:t>
      </w:r>
    </w:p>
    <w:bookmarkEnd w:id="60"/>
    <w:bookmarkStart w:name="z65" w:id="61"/>
    <w:p>
      <w:pPr>
        <w:spacing w:after="0"/>
        <w:ind w:left="0"/>
        <w:jc w:val="both"/>
      </w:pPr>
      <w:r>
        <w:rPr>
          <w:rFonts w:ascii="Times New Roman"/>
          <w:b w:val="false"/>
          <w:i w:val="false"/>
          <w:color w:val="000000"/>
          <w:sz w:val="28"/>
        </w:rPr>
        <w:t>
      5) Қазақстан Республикасының заңнамасында көзделген өзге де құқықтарды жүзеге асыруға құқылы.</w:t>
      </w:r>
    </w:p>
    <w:bookmarkEnd w:id="61"/>
    <w:bookmarkStart w:name="z66" w:id="62"/>
    <w:p>
      <w:pPr>
        <w:spacing w:after="0"/>
        <w:ind w:left="0"/>
        <w:jc w:val="left"/>
      </w:pPr>
      <w:r>
        <w:rPr>
          <w:rFonts w:ascii="Times New Roman"/>
          <w:b/>
          <w:i w:val="false"/>
          <w:color w:val="000000"/>
        </w:rPr>
        <w:t xml:space="preserve"> 3. Соттар әкімшісінің қызметін ұйымдастыру</w:t>
      </w:r>
    </w:p>
    <w:bookmarkEnd w:id="62"/>
    <w:bookmarkStart w:name="z67" w:id="63"/>
    <w:p>
      <w:pPr>
        <w:spacing w:after="0"/>
        <w:ind w:left="0"/>
        <w:jc w:val="both"/>
      </w:pPr>
      <w:r>
        <w:rPr>
          <w:rFonts w:ascii="Times New Roman"/>
          <w:b w:val="false"/>
          <w:i w:val="false"/>
          <w:color w:val="000000"/>
          <w:sz w:val="28"/>
        </w:rPr>
        <w:t>
      13. Соттар әкімшісін облыстық соттың жалпы отырысының келісімімен Департамент басшысы қызметке тағайындайтын басшы басқарады.</w:t>
      </w:r>
    </w:p>
    <w:bookmarkEnd w:id="63"/>
    <w:bookmarkStart w:name="z68" w:id="64"/>
    <w:p>
      <w:pPr>
        <w:spacing w:after="0"/>
        <w:ind w:left="0"/>
        <w:jc w:val="both"/>
      </w:pPr>
      <w:r>
        <w:rPr>
          <w:rFonts w:ascii="Times New Roman"/>
          <w:b w:val="false"/>
          <w:i w:val="false"/>
          <w:color w:val="000000"/>
          <w:sz w:val="28"/>
        </w:rPr>
        <w:t>
      14. Соттар әкімшісі басшысын қызметтен босатуды Департамент басшысы жүзеге асырады. Облыстық соттың жалпы отырысы Департамент басшысына Соттар әкімшісінің басшысын қызметтен босату туралы ұсыныс енгізеді.</w:t>
      </w:r>
    </w:p>
    <w:bookmarkEnd w:id="64"/>
    <w:bookmarkStart w:name="z69" w:id="65"/>
    <w:p>
      <w:pPr>
        <w:spacing w:after="0"/>
        <w:ind w:left="0"/>
        <w:jc w:val="both"/>
      </w:pPr>
      <w:r>
        <w:rPr>
          <w:rFonts w:ascii="Times New Roman"/>
          <w:b w:val="false"/>
          <w:i w:val="false"/>
          <w:color w:val="000000"/>
          <w:sz w:val="28"/>
        </w:rPr>
        <w:t>
      15. Соттар әкімшісі басшысының орынбасарлары болады. Оларды Соттар әкімшісінің ұсынымы бойынша Департамент басшысы қызметке тағайындайды және қызметтен босатады.</w:t>
      </w:r>
    </w:p>
    <w:bookmarkEnd w:id="65"/>
    <w:bookmarkStart w:name="z70" w:id="66"/>
    <w:p>
      <w:pPr>
        <w:spacing w:after="0"/>
        <w:ind w:left="0"/>
        <w:jc w:val="both"/>
      </w:pPr>
      <w:r>
        <w:rPr>
          <w:rFonts w:ascii="Times New Roman"/>
          <w:b w:val="false"/>
          <w:i w:val="false"/>
          <w:color w:val="000000"/>
          <w:sz w:val="28"/>
        </w:rPr>
        <w:t>
      16. Соттар әкімшісінің басшысы Соттар әкімшісінің қызметін ұйымдастырады және басшылық жасауды жүзеге асырады, өзіне жүктелген міндеттердің орындалуы мен олардың өз функцияларын жүзеге асыруы үшін дербес жауапкершілік көтереді;</w:t>
      </w:r>
    </w:p>
    <w:bookmarkEnd w:id="66"/>
    <w:bookmarkStart w:name="z71" w:id="67"/>
    <w:p>
      <w:pPr>
        <w:spacing w:after="0"/>
        <w:ind w:left="0"/>
        <w:jc w:val="both"/>
      </w:pPr>
      <w:r>
        <w:rPr>
          <w:rFonts w:ascii="Times New Roman"/>
          <w:b w:val="false"/>
          <w:i w:val="false"/>
          <w:color w:val="000000"/>
          <w:sz w:val="28"/>
        </w:rPr>
        <w:t>
      Осы мақсатта Соттар әкімшісінің басшысы:</w:t>
      </w:r>
    </w:p>
    <w:bookmarkEnd w:id="67"/>
    <w:bookmarkStart w:name="z72" w:id="68"/>
    <w:p>
      <w:pPr>
        <w:spacing w:after="0"/>
        <w:ind w:left="0"/>
        <w:jc w:val="both"/>
      </w:pPr>
      <w:r>
        <w:rPr>
          <w:rFonts w:ascii="Times New Roman"/>
          <w:b w:val="false"/>
          <w:i w:val="false"/>
          <w:color w:val="000000"/>
          <w:sz w:val="28"/>
        </w:rPr>
        <w:t>
      1) заңнамада белгіленген тәртіппен Соттар әкімшісінің (филиалдарды қоса) қызметкерлерін қызметке тағайындайды және қызметтен босатады;</w:t>
      </w:r>
    </w:p>
    <w:bookmarkEnd w:id="68"/>
    <w:bookmarkStart w:name="z73" w:id="69"/>
    <w:p>
      <w:pPr>
        <w:spacing w:after="0"/>
        <w:ind w:left="0"/>
        <w:jc w:val="both"/>
      </w:pPr>
      <w:r>
        <w:rPr>
          <w:rFonts w:ascii="Times New Roman"/>
          <w:b w:val="false"/>
          <w:i w:val="false"/>
          <w:color w:val="000000"/>
          <w:sz w:val="28"/>
        </w:rPr>
        <w:t>
      2) сыбайлас жемкорлыққа қарсы ic-қимылға бағытталған шаралар қабылдайды және сыбайлас жемкорлыққа қарсы қабылданған шаралар үшін дербес жауапкершілік көтереді;</w:t>
      </w:r>
    </w:p>
    <w:bookmarkEnd w:id="69"/>
    <w:bookmarkStart w:name="z74" w:id="70"/>
    <w:p>
      <w:pPr>
        <w:spacing w:after="0"/>
        <w:ind w:left="0"/>
        <w:jc w:val="both"/>
      </w:pPr>
      <w:r>
        <w:rPr>
          <w:rFonts w:ascii="Times New Roman"/>
          <w:b w:val="false"/>
          <w:i w:val="false"/>
          <w:color w:val="000000"/>
          <w:sz w:val="28"/>
        </w:rPr>
        <w:t>
      3) Соттар әкімшісінің құрылымдық бөлімшелері туралы ережелерді бекітеді;</w:t>
      </w:r>
    </w:p>
    <w:bookmarkEnd w:id="70"/>
    <w:bookmarkStart w:name="z75" w:id="71"/>
    <w:p>
      <w:pPr>
        <w:spacing w:after="0"/>
        <w:ind w:left="0"/>
        <w:jc w:val="both"/>
      </w:pPr>
      <w:r>
        <w:rPr>
          <w:rFonts w:ascii="Times New Roman"/>
          <w:b w:val="false"/>
          <w:i w:val="false"/>
          <w:color w:val="000000"/>
          <w:sz w:val="28"/>
        </w:rPr>
        <w:t>
      4) Соттар әкімшісінің құрылымдық бөлімшелерінің басшылары мен қызметкерлерінің функционалдық міндеттерін (лауазымдық нұскаулықтарын) бекітеді;</w:t>
      </w:r>
    </w:p>
    <w:bookmarkEnd w:id="71"/>
    <w:bookmarkStart w:name="z76" w:id="72"/>
    <w:p>
      <w:pPr>
        <w:spacing w:after="0"/>
        <w:ind w:left="0"/>
        <w:jc w:val="both"/>
      </w:pPr>
      <w:r>
        <w:rPr>
          <w:rFonts w:ascii="Times New Roman"/>
          <w:b w:val="false"/>
          <w:i w:val="false"/>
          <w:color w:val="000000"/>
          <w:sz w:val="28"/>
        </w:rPr>
        <w:t>
      5) заңнамада белгіленген тәртіппен Соттар әкімшісінің қызметкерлерін көтермелеу, оларға материалдық көмек көрсету немесе тәртіптік жаза қолдану мәселелерін шешеді;</w:t>
      </w:r>
    </w:p>
    <w:bookmarkEnd w:id="72"/>
    <w:bookmarkStart w:name="z77" w:id="73"/>
    <w:p>
      <w:pPr>
        <w:spacing w:after="0"/>
        <w:ind w:left="0"/>
        <w:jc w:val="both"/>
      </w:pPr>
      <w:r>
        <w:rPr>
          <w:rFonts w:ascii="Times New Roman"/>
          <w:b w:val="false"/>
          <w:i w:val="false"/>
          <w:color w:val="000000"/>
          <w:sz w:val="28"/>
        </w:rPr>
        <w:t>
      6) өз құзыреті шегінде мемлекеттік органдармен, азаматтармен және ұйымдармен өзара қарым-қатынаста Соттар әкімшісінің атынан өкілдік етеді;</w:t>
      </w:r>
    </w:p>
    <w:bookmarkEnd w:id="73"/>
    <w:bookmarkStart w:name="z78" w:id="74"/>
    <w:p>
      <w:pPr>
        <w:spacing w:after="0"/>
        <w:ind w:left="0"/>
        <w:jc w:val="both"/>
      </w:pPr>
      <w:r>
        <w:rPr>
          <w:rFonts w:ascii="Times New Roman"/>
          <w:b w:val="false"/>
          <w:i w:val="false"/>
          <w:color w:val="000000"/>
          <w:sz w:val="28"/>
        </w:rPr>
        <w:t>
      7) Департамент басшысына соттар қызметкерлерінің штат санын белгілеу туралы ұсыныстар енгізеді;</w:t>
      </w:r>
    </w:p>
    <w:bookmarkEnd w:id="74"/>
    <w:bookmarkStart w:name="z79" w:id="75"/>
    <w:p>
      <w:pPr>
        <w:spacing w:after="0"/>
        <w:ind w:left="0"/>
        <w:jc w:val="both"/>
      </w:pPr>
      <w:r>
        <w:rPr>
          <w:rFonts w:ascii="Times New Roman"/>
          <w:b w:val="false"/>
          <w:i w:val="false"/>
          <w:color w:val="000000"/>
          <w:sz w:val="28"/>
        </w:rPr>
        <w:t>
      8) өз құзыретіндегі мәселелер бойынша бұйрықтар шығарады.</w:t>
      </w:r>
    </w:p>
    <w:bookmarkEnd w:id="75"/>
    <w:bookmarkStart w:name="z80" w:id="76"/>
    <w:p>
      <w:pPr>
        <w:spacing w:after="0"/>
        <w:ind w:left="0"/>
        <w:jc w:val="both"/>
      </w:pPr>
      <w:r>
        <w:rPr>
          <w:rFonts w:ascii="Times New Roman"/>
          <w:b w:val="false"/>
          <w:i w:val="false"/>
          <w:color w:val="000000"/>
          <w:sz w:val="28"/>
        </w:rPr>
        <w:t>
      9) Қазақстан Республикасының заңнамасында және осы Ережеде көзделген өзге де өкілеттіктерді жүзеге асырады;</w:t>
      </w:r>
    </w:p>
    <w:bookmarkEnd w:id="76"/>
    <w:bookmarkStart w:name="z81" w:id="77"/>
    <w:p>
      <w:pPr>
        <w:spacing w:after="0"/>
        <w:ind w:left="0"/>
        <w:jc w:val="both"/>
      </w:pPr>
      <w:r>
        <w:rPr>
          <w:rFonts w:ascii="Times New Roman"/>
          <w:b w:val="false"/>
          <w:i w:val="false"/>
          <w:color w:val="000000"/>
          <w:sz w:val="28"/>
        </w:rPr>
        <w:t>
      17. Аудандық және оған теңестірілген соттың кеңсесі Соттар әкімшісінің филиалдары болып табылады (филиалдар тізімі қоса беріледі).</w:t>
      </w:r>
    </w:p>
    <w:bookmarkEnd w:id="77"/>
    <w:bookmarkStart w:name="z82" w:id="78"/>
    <w:p>
      <w:pPr>
        <w:spacing w:after="0"/>
        <w:ind w:left="0"/>
        <w:jc w:val="both"/>
      </w:pPr>
      <w:r>
        <w:rPr>
          <w:rFonts w:ascii="Times New Roman"/>
          <w:b w:val="false"/>
          <w:i w:val="false"/>
          <w:color w:val="000000"/>
          <w:sz w:val="28"/>
        </w:rPr>
        <w:t>
      18. Аудандық және оған теңестірілген сот кеңсесінің меңгерушісі судьялардың сот төрелігін жүзеге асыру бойынша қызметін қамтамасыз етеді, ic қағаздарын жүргізуді және мұрағат жұмысын ұйымдастырады, сот статистикасын жүргізеді және Қазақстан Республикасының заңнамасында көзделген өзге де өкілеттіктерді жүзеге асырады.</w:t>
      </w:r>
    </w:p>
    <w:bookmarkEnd w:id="78"/>
    <w:bookmarkStart w:name="z83" w:id="79"/>
    <w:p>
      <w:pPr>
        <w:spacing w:after="0"/>
        <w:ind w:left="0"/>
        <w:jc w:val="left"/>
      </w:pPr>
      <w:r>
        <w:rPr>
          <w:rFonts w:ascii="Times New Roman"/>
          <w:b/>
          <w:i w:val="false"/>
          <w:color w:val="000000"/>
        </w:rPr>
        <w:t xml:space="preserve"> 4. Соттар әкімшісінің мүлігі</w:t>
      </w:r>
    </w:p>
    <w:bookmarkEnd w:id="79"/>
    <w:bookmarkStart w:name="z84" w:id="80"/>
    <w:p>
      <w:pPr>
        <w:spacing w:after="0"/>
        <w:ind w:left="0"/>
        <w:jc w:val="both"/>
      </w:pPr>
      <w:r>
        <w:rPr>
          <w:rFonts w:ascii="Times New Roman"/>
          <w:b w:val="false"/>
          <w:i w:val="false"/>
          <w:color w:val="000000"/>
          <w:sz w:val="28"/>
        </w:rPr>
        <w:t>
      19. Соттар әкімшісінің жедел басқару құқығында республикалық меншікке жататын бөлек мүлкі болады.</w:t>
      </w:r>
    </w:p>
    <w:bookmarkEnd w:id="80"/>
    <w:bookmarkStart w:name="z85" w:id="81"/>
    <w:p>
      <w:pPr>
        <w:spacing w:after="0"/>
        <w:ind w:left="0"/>
        <w:jc w:val="both"/>
      </w:pPr>
      <w:r>
        <w:rPr>
          <w:rFonts w:ascii="Times New Roman"/>
          <w:b w:val="false"/>
          <w:i w:val="false"/>
          <w:color w:val="000000"/>
          <w:sz w:val="28"/>
        </w:rPr>
        <w:t>
      20. Соттар әкімшісінің мүлкі оған мемлекет берген мүліктің есебінен құралады және негізгі әpi айналымдағы қаражаттан, сондай-ақ құны Соттар әкімшісінің балансында көрсетілетін өзге де мүліктен тұрады.</w:t>
      </w:r>
    </w:p>
    <w:bookmarkEnd w:id="81"/>
    <w:bookmarkStart w:name="z86" w:id="82"/>
    <w:p>
      <w:pPr>
        <w:spacing w:after="0"/>
        <w:ind w:left="0"/>
        <w:jc w:val="both"/>
      </w:pPr>
      <w:r>
        <w:rPr>
          <w:rFonts w:ascii="Times New Roman"/>
          <w:b w:val="false"/>
          <w:i w:val="false"/>
          <w:color w:val="000000"/>
          <w:sz w:val="28"/>
        </w:rPr>
        <w:t>
      21. Қазақстан Республикасының заңнамасымен белгіленген жағдайлармен шектерді қоспағанда өзіне бекітілген мүлікті өз бетімен иеліктен шығаруға немесе өзге де тәсілмен иелік етуге құқылы емес.</w:t>
      </w:r>
    </w:p>
    <w:bookmarkEnd w:id="82"/>
    <w:bookmarkStart w:name="z87" w:id="83"/>
    <w:p>
      <w:pPr>
        <w:spacing w:after="0"/>
        <w:ind w:left="0"/>
        <w:jc w:val="left"/>
      </w:pPr>
      <w:r>
        <w:rPr>
          <w:rFonts w:ascii="Times New Roman"/>
          <w:b/>
          <w:i w:val="false"/>
          <w:color w:val="000000"/>
        </w:rPr>
        <w:t xml:space="preserve"> 5. Соттар әкімшісін қайта ұйымдастыру және тарату</w:t>
      </w:r>
    </w:p>
    <w:bookmarkEnd w:id="83"/>
    <w:bookmarkStart w:name="z88" w:id="84"/>
    <w:p>
      <w:pPr>
        <w:spacing w:after="0"/>
        <w:ind w:left="0"/>
        <w:jc w:val="both"/>
      </w:pPr>
      <w:r>
        <w:rPr>
          <w:rFonts w:ascii="Times New Roman"/>
          <w:b w:val="false"/>
          <w:i w:val="false"/>
          <w:color w:val="000000"/>
          <w:sz w:val="28"/>
        </w:rPr>
        <w:t>
      22. Соттар әкімшісін қайта ұйымдастыру және тарату Қазақстан Республикасының заңнамасына сәйкес жүзеге асырылады.</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Жоғарғы Сотының</w:t>
            </w:r>
            <w:r>
              <w:br/>
            </w:r>
            <w:r>
              <w:rPr>
                <w:rFonts w:ascii="Times New Roman"/>
                <w:b w:val="false"/>
                <w:i w:val="false"/>
                <w:color w:val="000000"/>
                <w:sz w:val="20"/>
              </w:rPr>
              <w:t>жанындағы Соттардың қызметін қамтамасыз</w:t>
            </w:r>
            <w:r>
              <w:br/>
            </w:r>
            <w:r>
              <w:rPr>
                <w:rFonts w:ascii="Times New Roman"/>
                <w:b w:val="false"/>
                <w:i w:val="false"/>
                <w:color w:val="000000"/>
                <w:sz w:val="20"/>
              </w:rPr>
              <w:t>ету департаментінің (Қазақстан Республикасы</w:t>
            </w:r>
            <w:r>
              <w:br/>
            </w:r>
            <w:r>
              <w:rPr>
                <w:rFonts w:ascii="Times New Roman"/>
                <w:b w:val="false"/>
                <w:i w:val="false"/>
                <w:color w:val="000000"/>
                <w:sz w:val="20"/>
              </w:rPr>
              <w:t>Жоғары Соты аппаратының) Ақмола облысы</w:t>
            </w:r>
            <w:r>
              <w:br/>
            </w:r>
            <w:r>
              <w:rPr>
                <w:rFonts w:ascii="Times New Roman"/>
                <w:b w:val="false"/>
                <w:i w:val="false"/>
                <w:color w:val="000000"/>
                <w:sz w:val="20"/>
              </w:rPr>
              <w:t>бойынша Соттар әкімшісі туралы Ережеге</w:t>
            </w:r>
            <w:r>
              <w:br/>
            </w:r>
            <w:r>
              <w:rPr>
                <w:rFonts w:ascii="Times New Roman"/>
                <w:b w:val="false"/>
                <w:i w:val="false"/>
                <w:color w:val="000000"/>
                <w:sz w:val="20"/>
              </w:rPr>
              <w:t>қосымша</w:t>
            </w:r>
          </w:p>
        </w:tc>
      </w:tr>
    </w:tbl>
    <w:bookmarkStart w:name="z90" w:id="85"/>
    <w:p>
      <w:pPr>
        <w:spacing w:after="0"/>
        <w:ind w:left="0"/>
        <w:jc w:val="left"/>
      </w:pPr>
      <w:r>
        <w:rPr>
          <w:rFonts w:ascii="Times New Roman"/>
          <w:b/>
          <w:i w:val="false"/>
          <w:color w:val="000000"/>
        </w:rPr>
        <w:t xml:space="preserve"> Ақмола облысы бойынша Соттар әкімшісі филиалдарының тізімі</w:t>
      </w:r>
    </w:p>
    <w:bookmarkEnd w:id="85"/>
    <w:bookmarkStart w:name="z91" w:id="86"/>
    <w:p>
      <w:pPr>
        <w:spacing w:after="0"/>
        <w:ind w:left="0"/>
        <w:jc w:val="both"/>
      </w:pPr>
      <w:r>
        <w:rPr>
          <w:rFonts w:ascii="Times New Roman"/>
          <w:b w:val="false"/>
          <w:i w:val="false"/>
          <w:color w:val="000000"/>
          <w:sz w:val="28"/>
        </w:rPr>
        <w:t>
      1. Ақкөл аудандық сотының кеңсесі;</w:t>
      </w:r>
    </w:p>
    <w:bookmarkEnd w:id="86"/>
    <w:bookmarkStart w:name="z92" w:id="87"/>
    <w:p>
      <w:pPr>
        <w:spacing w:after="0"/>
        <w:ind w:left="0"/>
        <w:jc w:val="both"/>
      </w:pPr>
      <w:r>
        <w:rPr>
          <w:rFonts w:ascii="Times New Roman"/>
          <w:b w:val="false"/>
          <w:i w:val="false"/>
          <w:color w:val="000000"/>
          <w:sz w:val="28"/>
        </w:rPr>
        <w:t>
      2. Аршалы аудандық сотының кеңсесі;</w:t>
      </w:r>
    </w:p>
    <w:bookmarkEnd w:id="87"/>
    <w:bookmarkStart w:name="z93" w:id="88"/>
    <w:p>
      <w:pPr>
        <w:spacing w:after="0"/>
        <w:ind w:left="0"/>
        <w:jc w:val="both"/>
      </w:pPr>
      <w:r>
        <w:rPr>
          <w:rFonts w:ascii="Times New Roman"/>
          <w:b w:val="false"/>
          <w:i w:val="false"/>
          <w:color w:val="000000"/>
          <w:sz w:val="28"/>
        </w:rPr>
        <w:t>
      3. Астрахан аудандық сотының кеңсесі;</w:t>
      </w:r>
    </w:p>
    <w:bookmarkEnd w:id="88"/>
    <w:bookmarkStart w:name="z94" w:id="89"/>
    <w:p>
      <w:pPr>
        <w:spacing w:after="0"/>
        <w:ind w:left="0"/>
        <w:jc w:val="both"/>
      </w:pPr>
      <w:r>
        <w:rPr>
          <w:rFonts w:ascii="Times New Roman"/>
          <w:b w:val="false"/>
          <w:i w:val="false"/>
          <w:color w:val="000000"/>
          <w:sz w:val="28"/>
        </w:rPr>
        <w:t>
      4. Атбасар аудандық сотының кеңсесі;</w:t>
      </w:r>
    </w:p>
    <w:bookmarkEnd w:id="89"/>
    <w:bookmarkStart w:name="z95" w:id="90"/>
    <w:p>
      <w:pPr>
        <w:spacing w:after="0"/>
        <w:ind w:left="0"/>
        <w:jc w:val="both"/>
      </w:pPr>
      <w:r>
        <w:rPr>
          <w:rFonts w:ascii="Times New Roman"/>
          <w:b w:val="false"/>
          <w:i w:val="false"/>
          <w:color w:val="000000"/>
          <w:sz w:val="28"/>
        </w:rPr>
        <w:t>
      5. Бұланды аудандық сотының кеңсесі;</w:t>
      </w:r>
    </w:p>
    <w:bookmarkEnd w:id="90"/>
    <w:bookmarkStart w:name="z96" w:id="91"/>
    <w:p>
      <w:pPr>
        <w:spacing w:after="0"/>
        <w:ind w:left="0"/>
        <w:jc w:val="both"/>
      </w:pPr>
      <w:r>
        <w:rPr>
          <w:rFonts w:ascii="Times New Roman"/>
          <w:b w:val="false"/>
          <w:i w:val="false"/>
          <w:color w:val="000000"/>
          <w:sz w:val="28"/>
        </w:rPr>
        <w:t>
      6. Бурабай аудандық сотының кеңсесі;</w:t>
      </w:r>
    </w:p>
    <w:bookmarkEnd w:id="91"/>
    <w:bookmarkStart w:name="z97" w:id="92"/>
    <w:p>
      <w:pPr>
        <w:spacing w:after="0"/>
        <w:ind w:left="0"/>
        <w:jc w:val="both"/>
      </w:pPr>
      <w:r>
        <w:rPr>
          <w:rFonts w:ascii="Times New Roman"/>
          <w:b w:val="false"/>
          <w:i w:val="false"/>
          <w:color w:val="000000"/>
          <w:sz w:val="28"/>
        </w:rPr>
        <w:t>
      7. Егіндікөл аудандық сотының кеңсесі;</w:t>
      </w:r>
    </w:p>
    <w:bookmarkEnd w:id="92"/>
    <w:bookmarkStart w:name="z98" w:id="93"/>
    <w:p>
      <w:pPr>
        <w:spacing w:after="0"/>
        <w:ind w:left="0"/>
        <w:jc w:val="both"/>
      </w:pPr>
      <w:r>
        <w:rPr>
          <w:rFonts w:ascii="Times New Roman"/>
          <w:b w:val="false"/>
          <w:i w:val="false"/>
          <w:color w:val="000000"/>
          <w:sz w:val="28"/>
        </w:rPr>
        <w:t>
      8. Еңбекшілдер аудандық сотының кеңсесі;</w:t>
      </w:r>
    </w:p>
    <w:bookmarkEnd w:id="93"/>
    <w:bookmarkStart w:name="z99" w:id="94"/>
    <w:p>
      <w:pPr>
        <w:spacing w:after="0"/>
        <w:ind w:left="0"/>
        <w:jc w:val="both"/>
      </w:pPr>
      <w:r>
        <w:rPr>
          <w:rFonts w:ascii="Times New Roman"/>
          <w:b w:val="false"/>
          <w:i w:val="false"/>
          <w:color w:val="000000"/>
          <w:sz w:val="28"/>
        </w:rPr>
        <w:t>
      9. Ерейментау аудандық сотының кеңсесі;</w:t>
      </w:r>
    </w:p>
    <w:bookmarkEnd w:id="94"/>
    <w:bookmarkStart w:name="z100" w:id="95"/>
    <w:p>
      <w:pPr>
        <w:spacing w:after="0"/>
        <w:ind w:left="0"/>
        <w:jc w:val="both"/>
      </w:pPr>
      <w:r>
        <w:rPr>
          <w:rFonts w:ascii="Times New Roman"/>
          <w:b w:val="false"/>
          <w:i w:val="false"/>
          <w:color w:val="000000"/>
          <w:sz w:val="28"/>
        </w:rPr>
        <w:t>
      10. Есіл аудандық сотының кеңсесі;</w:t>
      </w:r>
    </w:p>
    <w:bookmarkEnd w:id="95"/>
    <w:bookmarkStart w:name="z101" w:id="96"/>
    <w:p>
      <w:pPr>
        <w:spacing w:after="0"/>
        <w:ind w:left="0"/>
        <w:jc w:val="both"/>
      </w:pPr>
      <w:r>
        <w:rPr>
          <w:rFonts w:ascii="Times New Roman"/>
          <w:b w:val="false"/>
          <w:i w:val="false"/>
          <w:color w:val="000000"/>
          <w:sz w:val="28"/>
        </w:rPr>
        <w:t>
      11. Жақсы аудандық сотының кеңсесі;</w:t>
      </w:r>
    </w:p>
    <w:bookmarkEnd w:id="96"/>
    <w:bookmarkStart w:name="z102" w:id="97"/>
    <w:p>
      <w:pPr>
        <w:spacing w:after="0"/>
        <w:ind w:left="0"/>
        <w:jc w:val="both"/>
      </w:pPr>
      <w:r>
        <w:rPr>
          <w:rFonts w:ascii="Times New Roman"/>
          <w:b w:val="false"/>
          <w:i w:val="false"/>
          <w:color w:val="000000"/>
          <w:sz w:val="28"/>
        </w:rPr>
        <w:t>
      12. Жарқайың аудандық сотының кеңсесі;</w:t>
      </w:r>
    </w:p>
    <w:bookmarkEnd w:id="97"/>
    <w:bookmarkStart w:name="z103" w:id="98"/>
    <w:p>
      <w:pPr>
        <w:spacing w:after="0"/>
        <w:ind w:left="0"/>
        <w:jc w:val="both"/>
      </w:pPr>
      <w:r>
        <w:rPr>
          <w:rFonts w:ascii="Times New Roman"/>
          <w:b w:val="false"/>
          <w:i w:val="false"/>
          <w:color w:val="000000"/>
          <w:sz w:val="28"/>
        </w:rPr>
        <w:t>
      13. Зеренді аудандық сотының кеңсесі;</w:t>
      </w:r>
    </w:p>
    <w:bookmarkEnd w:id="98"/>
    <w:bookmarkStart w:name="z104" w:id="99"/>
    <w:p>
      <w:pPr>
        <w:spacing w:after="0"/>
        <w:ind w:left="0"/>
        <w:jc w:val="both"/>
      </w:pPr>
      <w:r>
        <w:rPr>
          <w:rFonts w:ascii="Times New Roman"/>
          <w:b w:val="false"/>
          <w:i w:val="false"/>
          <w:color w:val="000000"/>
          <w:sz w:val="28"/>
        </w:rPr>
        <w:t>
      14. Көкшетау қалалық сотының кеңсесі;</w:t>
      </w:r>
    </w:p>
    <w:bookmarkEnd w:id="99"/>
    <w:bookmarkStart w:name="z105" w:id="100"/>
    <w:p>
      <w:pPr>
        <w:spacing w:after="0"/>
        <w:ind w:left="0"/>
        <w:jc w:val="both"/>
      </w:pPr>
      <w:r>
        <w:rPr>
          <w:rFonts w:ascii="Times New Roman"/>
          <w:b w:val="false"/>
          <w:i w:val="false"/>
          <w:color w:val="000000"/>
          <w:sz w:val="28"/>
        </w:rPr>
        <w:t>
      15. Қорғалжын аудандық сотының кеңсесі;</w:t>
      </w:r>
    </w:p>
    <w:bookmarkEnd w:id="100"/>
    <w:bookmarkStart w:name="z106" w:id="101"/>
    <w:p>
      <w:pPr>
        <w:spacing w:after="0"/>
        <w:ind w:left="0"/>
        <w:jc w:val="both"/>
      </w:pPr>
      <w:r>
        <w:rPr>
          <w:rFonts w:ascii="Times New Roman"/>
          <w:b w:val="false"/>
          <w:i w:val="false"/>
          <w:color w:val="000000"/>
          <w:sz w:val="28"/>
        </w:rPr>
        <w:t>
      16. Сандықтау аудандық сотының кеңсесі;</w:t>
      </w:r>
    </w:p>
    <w:bookmarkEnd w:id="101"/>
    <w:bookmarkStart w:name="z107" w:id="102"/>
    <w:p>
      <w:pPr>
        <w:spacing w:after="0"/>
        <w:ind w:left="0"/>
        <w:jc w:val="both"/>
      </w:pPr>
      <w:r>
        <w:rPr>
          <w:rFonts w:ascii="Times New Roman"/>
          <w:b w:val="false"/>
          <w:i w:val="false"/>
          <w:color w:val="000000"/>
          <w:sz w:val="28"/>
        </w:rPr>
        <w:t>
      17. Степногорск қалалық сотының кеңсесі;</w:t>
      </w:r>
    </w:p>
    <w:bookmarkEnd w:id="102"/>
    <w:bookmarkStart w:name="z108" w:id="103"/>
    <w:p>
      <w:pPr>
        <w:spacing w:after="0"/>
        <w:ind w:left="0"/>
        <w:jc w:val="both"/>
      </w:pPr>
      <w:r>
        <w:rPr>
          <w:rFonts w:ascii="Times New Roman"/>
          <w:b w:val="false"/>
          <w:i w:val="false"/>
          <w:color w:val="000000"/>
          <w:sz w:val="28"/>
        </w:rPr>
        <w:t>
      18. Целиноград аудандық сотының кеңсесі;</w:t>
      </w:r>
    </w:p>
    <w:bookmarkEnd w:id="103"/>
    <w:bookmarkStart w:name="z109" w:id="104"/>
    <w:p>
      <w:pPr>
        <w:spacing w:after="0"/>
        <w:ind w:left="0"/>
        <w:jc w:val="both"/>
      </w:pPr>
      <w:r>
        <w:rPr>
          <w:rFonts w:ascii="Times New Roman"/>
          <w:b w:val="false"/>
          <w:i w:val="false"/>
          <w:color w:val="000000"/>
          <w:sz w:val="28"/>
        </w:rPr>
        <w:t>
      19. Шортанды аудандық сотының кеңсесі;</w:t>
      </w:r>
    </w:p>
    <w:bookmarkEnd w:id="104"/>
    <w:bookmarkStart w:name="z110" w:id="105"/>
    <w:p>
      <w:pPr>
        <w:spacing w:after="0"/>
        <w:ind w:left="0"/>
        <w:jc w:val="both"/>
      </w:pPr>
      <w:r>
        <w:rPr>
          <w:rFonts w:ascii="Times New Roman"/>
          <w:b w:val="false"/>
          <w:i w:val="false"/>
          <w:color w:val="000000"/>
          <w:sz w:val="28"/>
        </w:rPr>
        <w:t>
      20. Мамандандырылған ауданаралық экономикалық сотының кеңсесі;</w:t>
      </w:r>
    </w:p>
    <w:bookmarkEnd w:id="105"/>
    <w:bookmarkStart w:name="z111" w:id="106"/>
    <w:p>
      <w:pPr>
        <w:spacing w:after="0"/>
        <w:ind w:left="0"/>
        <w:jc w:val="both"/>
      </w:pPr>
      <w:r>
        <w:rPr>
          <w:rFonts w:ascii="Times New Roman"/>
          <w:b w:val="false"/>
          <w:i w:val="false"/>
          <w:color w:val="000000"/>
          <w:sz w:val="28"/>
        </w:rPr>
        <w:t>
      21. Қылмыстық істер жөніндегі мамандандырылған ауданаралық сотының кеңсесі;</w:t>
      </w:r>
    </w:p>
    <w:bookmarkEnd w:id="106"/>
    <w:bookmarkStart w:name="z112" w:id="107"/>
    <w:p>
      <w:pPr>
        <w:spacing w:after="0"/>
        <w:ind w:left="0"/>
        <w:jc w:val="both"/>
      </w:pPr>
      <w:r>
        <w:rPr>
          <w:rFonts w:ascii="Times New Roman"/>
          <w:b w:val="false"/>
          <w:i w:val="false"/>
          <w:color w:val="000000"/>
          <w:sz w:val="28"/>
        </w:rPr>
        <w:t>
      22. Кәмелетке толмағандардың істері жөніндегі мамандандырылған ауданаралық сотының кеңсесі;</w:t>
      </w:r>
    </w:p>
    <w:bookmarkEnd w:id="107"/>
    <w:bookmarkStart w:name="z113" w:id="108"/>
    <w:p>
      <w:pPr>
        <w:spacing w:after="0"/>
        <w:ind w:left="0"/>
        <w:jc w:val="both"/>
      </w:pPr>
      <w:r>
        <w:rPr>
          <w:rFonts w:ascii="Times New Roman"/>
          <w:b w:val="false"/>
          <w:i w:val="false"/>
          <w:color w:val="000000"/>
          <w:sz w:val="28"/>
        </w:rPr>
        <w:t>
      23. Көкшетау қаласының мамандандырылған әкімшілік сотының кеңсесі.</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Жоғары Сотының</w:t>
            </w:r>
            <w:r>
              <w:br/>
            </w:r>
            <w:r>
              <w:rPr>
                <w:rFonts w:ascii="Times New Roman"/>
                <w:b w:val="false"/>
                <w:i w:val="false"/>
                <w:color w:val="000000"/>
                <w:sz w:val="20"/>
              </w:rPr>
              <w:t>жанындағы Соттардың қызметін қамтамасыз</w:t>
            </w:r>
            <w:r>
              <w:br/>
            </w:r>
            <w:r>
              <w:rPr>
                <w:rFonts w:ascii="Times New Roman"/>
                <w:b w:val="false"/>
                <w:i w:val="false"/>
                <w:color w:val="000000"/>
                <w:sz w:val="20"/>
              </w:rPr>
              <w:t>ету департаменті (Қазақстан Республикасы</w:t>
            </w:r>
            <w:r>
              <w:br/>
            </w:r>
            <w:r>
              <w:rPr>
                <w:rFonts w:ascii="Times New Roman"/>
                <w:b w:val="false"/>
                <w:i w:val="false"/>
                <w:color w:val="000000"/>
                <w:sz w:val="20"/>
              </w:rPr>
              <w:t>Жоғары Сотының аппараты) басшысының</w:t>
            </w:r>
            <w:r>
              <w:br/>
            </w:r>
            <w:r>
              <w:rPr>
                <w:rFonts w:ascii="Times New Roman"/>
                <w:b w:val="false"/>
                <w:i w:val="false"/>
                <w:color w:val="000000"/>
                <w:sz w:val="20"/>
              </w:rPr>
              <w:t>2016 жылғы 4 ақпандағы</w:t>
            </w:r>
            <w:r>
              <w:br/>
            </w:r>
            <w:r>
              <w:rPr>
                <w:rFonts w:ascii="Times New Roman"/>
                <w:b w:val="false"/>
                <w:i w:val="false"/>
                <w:color w:val="000000"/>
                <w:sz w:val="20"/>
              </w:rPr>
              <w:t>№ 6000-16-7-6/27 бұйрығына</w:t>
            </w:r>
            <w:r>
              <w:br/>
            </w:r>
            <w:r>
              <w:rPr>
                <w:rFonts w:ascii="Times New Roman"/>
                <w:b w:val="false"/>
                <w:i w:val="false"/>
                <w:color w:val="000000"/>
                <w:sz w:val="20"/>
              </w:rPr>
              <w:t>2-қосымша</w:t>
            </w:r>
          </w:p>
        </w:tc>
      </w:tr>
    </w:tbl>
    <w:bookmarkStart w:name="z115" w:id="109"/>
    <w:p>
      <w:pPr>
        <w:spacing w:after="0"/>
        <w:ind w:left="0"/>
        <w:jc w:val="left"/>
      </w:pPr>
      <w:r>
        <w:rPr>
          <w:rFonts w:ascii="Times New Roman"/>
          <w:b/>
          <w:i w:val="false"/>
          <w:color w:val="000000"/>
        </w:rPr>
        <w:t xml:space="preserve"> Қазақстан Республикасы Жоғарғы Соты жанындағы Соттардың қызметін қамтамасыз ету департаментінің (Қазақстан Республикасы Жоғарғы Соты аппаратының) Ақтөбе облысы бойынша Соттар әкімшісі туралы</w:t>
      </w:r>
      <w:r>
        <w:br/>
      </w:r>
      <w:r>
        <w:rPr>
          <w:rFonts w:ascii="Times New Roman"/>
          <w:b/>
          <w:i w:val="false"/>
          <w:color w:val="000000"/>
        </w:rPr>
        <w:t>ЕРЕЖЕ</w:t>
      </w:r>
      <w:r>
        <w:br/>
      </w:r>
      <w:r>
        <w:rPr>
          <w:rFonts w:ascii="Times New Roman"/>
          <w:b/>
          <w:i w:val="false"/>
          <w:color w:val="000000"/>
        </w:rPr>
        <w:t>1. Жалпы ережелер</w:t>
      </w:r>
    </w:p>
    <w:bookmarkEnd w:id="109"/>
    <w:bookmarkStart w:name="z117" w:id="110"/>
    <w:p>
      <w:pPr>
        <w:spacing w:after="0"/>
        <w:ind w:left="0"/>
        <w:jc w:val="both"/>
      </w:pPr>
      <w:r>
        <w:rPr>
          <w:rFonts w:ascii="Times New Roman"/>
          <w:b w:val="false"/>
          <w:i w:val="false"/>
          <w:color w:val="000000"/>
          <w:sz w:val="28"/>
        </w:rPr>
        <w:t>
      1. Ақтөбе облысы бойынша Соттар әкімшісі (бұдан әрі – Соттар әкімшісі)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(бұдан әрі – Департамент) аумақтық органы болып табылады.</w:t>
      </w:r>
    </w:p>
    <w:bookmarkEnd w:id="110"/>
    <w:bookmarkStart w:name="z122" w:id="111"/>
    <w:p>
      <w:pPr>
        <w:spacing w:after="0"/>
        <w:ind w:left="0"/>
        <w:jc w:val="both"/>
      </w:pPr>
      <w:r>
        <w:rPr>
          <w:rFonts w:ascii="Times New Roman"/>
          <w:b w:val="false"/>
          <w:i w:val="false"/>
          <w:color w:val="000000"/>
          <w:sz w:val="28"/>
        </w:rPr>
        <w:t xml:space="preserve">
      2. Соттар әкімшісі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сот жүйесі мен судьяларының мәртебесі туралы" Қазақстан Республикасы Конституциялык </w:t>
      </w:r>
      <w:r>
        <w:rPr>
          <w:rFonts w:ascii="Times New Roman"/>
          <w:b w:val="false"/>
          <w:i w:val="false"/>
          <w:color w:val="000000"/>
          <w:sz w:val="28"/>
        </w:rPr>
        <w:t>заңын</w:t>
      </w:r>
      <w:r>
        <w:rPr>
          <w:rFonts w:ascii="Times New Roman"/>
          <w:b w:val="false"/>
          <w:i w:val="false"/>
          <w:color w:val="000000"/>
          <w:sz w:val="28"/>
        </w:rPr>
        <w:t>, Қазақстан Республикасының заңдарын, Қазақстан Республикасының Президенті мен Қазақстан Республикасы Үкіметінің актілерін, өзге де нормативтік құқықтық актілерді, осы Ережені басшылыққа алады.</w:t>
      </w:r>
    </w:p>
    <w:bookmarkEnd w:id="111"/>
    <w:bookmarkStart w:name="z123" w:id="112"/>
    <w:p>
      <w:pPr>
        <w:spacing w:after="0"/>
        <w:ind w:left="0"/>
        <w:jc w:val="both"/>
      </w:pPr>
      <w:r>
        <w:rPr>
          <w:rFonts w:ascii="Times New Roman"/>
          <w:b w:val="false"/>
          <w:i w:val="false"/>
          <w:color w:val="000000"/>
          <w:sz w:val="28"/>
        </w:rPr>
        <w:t>
      3. Соттар әкімшісі Қазақстан Республикасы Жоғарғы Сотының, жергілікті және басқа да соттардың қызметін қамтамасыз ету жөніндегі органдардың бірыңғай жүйесіне кіреді.</w:t>
      </w:r>
    </w:p>
    <w:bookmarkEnd w:id="112"/>
    <w:bookmarkStart w:name="z124" w:id="113"/>
    <w:p>
      <w:pPr>
        <w:spacing w:after="0"/>
        <w:ind w:left="0"/>
        <w:jc w:val="both"/>
      </w:pPr>
      <w:r>
        <w:rPr>
          <w:rFonts w:ascii="Times New Roman"/>
          <w:b w:val="false"/>
          <w:i w:val="false"/>
          <w:color w:val="000000"/>
          <w:sz w:val="28"/>
        </w:rPr>
        <w:t>
      4. Соттар әкімшісі мемлекеттік мекеменің ұйымдық-құқықтық нысанында заңды тұлға болып табылады, оның өз атауы жазылған мөрлері, мөртаңбалары және Қазақстан Республикасының заңнамасына сәйкес банктерде шоттары болады.</w:t>
      </w:r>
    </w:p>
    <w:bookmarkEnd w:id="113"/>
    <w:bookmarkStart w:name="z125" w:id="114"/>
    <w:p>
      <w:pPr>
        <w:spacing w:after="0"/>
        <w:ind w:left="0"/>
        <w:jc w:val="both"/>
      </w:pPr>
      <w:r>
        <w:rPr>
          <w:rFonts w:ascii="Times New Roman"/>
          <w:b w:val="false"/>
          <w:i w:val="false"/>
          <w:color w:val="000000"/>
          <w:sz w:val="28"/>
        </w:rPr>
        <w:t>
      5. Соттар әкімшісі азаматтық-құқықтық қатынастарға өз атынан қатысады.</w:t>
      </w:r>
    </w:p>
    <w:bookmarkEnd w:id="114"/>
    <w:bookmarkStart w:name="z126" w:id="115"/>
    <w:p>
      <w:pPr>
        <w:spacing w:after="0"/>
        <w:ind w:left="0"/>
        <w:jc w:val="both"/>
      </w:pPr>
      <w:r>
        <w:rPr>
          <w:rFonts w:ascii="Times New Roman"/>
          <w:b w:val="false"/>
          <w:i w:val="false"/>
          <w:color w:val="000000"/>
          <w:sz w:val="28"/>
        </w:rPr>
        <w:t>
      6. Соттар әкімшісінің құрылымы мен штат саны Соттар әкімшісі басшысының ұсынымы бойынша Қазақстан Республикасының Президенті бекіткен жалпы штат саны лимиті шегінде Департамент басшысымен бекітіледі.</w:t>
      </w:r>
    </w:p>
    <w:bookmarkEnd w:id="115"/>
    <w:bookmarkStart w:name="z127" w:id="116"/>
    <w:p>
      <w:pPr>
        <w:spacing w:after="0"/>
        <w:ind w:left="0"/>
        <w:jc w:val="both"/>
      </w:pPr>
      <w:r>
        <w:rPr>
          <w:rFonts w:ascii="Times New Roman"/>
          <w:b w:val="false"/>
          <w:i w:val="false"/>
          <w:color w:val="000000"/>
          <w:sz w:val="28"/>
        </w:rPr>
        <w:t>
      7. Соттар әкімшісі заңды мекен-жайы: Қазақстан Республикасы, 030019, Ақтөбе облысы, Ақтөбе қаласы, Қ.Сәтпаев көшесі, № 2/Б ғимарат.</w:t>
      </w:r>
    </w:p>
    <w:bookmarkEnd w:id="116"/>
    <w:bookmarkStart w:name="z128" w:id="117"/>
    <w:p>
      <w:pPr>
        <w:spacing w:after="0"/>
        <w:ind w:left="0"/>
        <w:jc w:val="both"/>
      </w:pPr>
      <w:r>
        <w:rPr>
          <w:rFonts w:ascii="Times New Roman"/>
          <w:b w:val="false"/>
          <w:i w:val="false"/>
          <w:color w:val="000000"/>
          <w:sz w:val="28"/>
        </w:rPr>
        <w:t>
      8. Соттар әкімшісінің толық атауы –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Ақтөбе облысы бойынша Соттар әкімшісі" республикалық мемлекеттік мекемесі.</w:t>
      </w:r>
    </w:p>
    <w:bookmarkEnd w:id="117"/>
    <w:bookmarkStart w:name="z129" w:id="118"/>
    <w:p>
      <w:pPr>
        <w:spacing w:after="0"/>
        <w:ind w:left="0"/>
        <w:jc w:val="both"/>
      </w:pPr>
      <w:r>
        <w:rPr>
          <w:rFonts w:ascii="Times New Roman"/>
          <w:b w:val="false"/>
          <w:i w:val="false"/>
          <w:color w:val="000000"/>
          <w:sz w:val="28"/>
        </w:rPr>
        <w:t>
      9. Соттар әкімшісінің қызметін қаржыландыру республикалық бюджет есебінен жүзеге асырылады.</w:t>
      </w:r>
    </w:p>
    <w:bookmarkEnd w:id="118"/>
    <w:bookmarkStart w:name="z130" w:id="119"/>
    <w:p>
      <w:pPr>
        <w:spacing w:after="0"/>
        <w:ind w:left="0"/>
        <w:jc w:val="left"/>
      </w:pPr>
      <w:r>
        <w:rPr>
          <w:rFonts w:ascii="Times New Roman"/>
          <w:b/>
          <w:i w:val="false"/>
          <w:color w:val="000000"/>
        </w:rPr>
        <w:t xml:space="preserve"> 2. Соттар әкімшісінің міндеттері, функциялары мен құқықтары</w:t>
      </w:r>
    </w:p>
    <w:bookmarkEnd w:id="119"/>
    <w:bookmarkStart w:name="z131" w:id="120"/>
    <w:p>
      <w:pPr>
        <w:spacing w:after="0"/>
        <w:ind w:left="0"/>
        <w:jc w:val="both"/>
      </w:pPr>
      <w:r>
        <w:rPr>
          <w:rFonts w:ascii="Times New Roman"/>
          <w:b w:val="false"/>
          <w:i w:val="false"/>
          <w:color w:val="000000"/>
          <w:sz w:val="28"/>
        </w:rPr>
        <w:t>
      10. Соттар әкімшісінің негізгі міндеттері облыстық, қалалық, аудандық және оларға теңестірілген соттардың, оның ішінде Ақтөбе гарнизоны әскери сотының қызметін ұйымдық және материалдық-техникалық қамтамасыз ету болып табылады.</w:t>
      </w:r>
    </w:p>
    <w:bookmarkEnd w:id="120"/>
    <w:bookmarkStart w:name="z132" w:id="121"/>
    <w:p>
      <w:pPr>
        <w:spacing w:after="0"/>
        <w:ind w:left="0"/>
        <w:jc w:val="both"/>
      </w:pPr>
      <w:r>
        <w:rPr>
          <w:rFonts w:ascii="Times New Roman"/>
          <w:b w:val="false"/>
          <w:i w:val="false"/>
          <w:color w:val="000000"/>
          <w:sz w:val="28"/>
        </w:rPr>
        <w:t>
      11. Соттар әкімшісі белгіленген өкілеттіктер шегінде мына функцияларды жүзеге асырады:</w:t>
      </w:r>
    </w:p>
    <w:bookmarkEnd w:id="121"/>
    <w:bookmarkStart w:name="z133" w:id="122"/>
    <w:p>
      <w:pPr>
        <w:spacing w:after="0"/>
        <w:ind w:left="0"/>
        <w:jc w:val="both"/>
      </w:pPr>
      <w:r>
        <w:rPr>
          <w:rFonts w:ascii="Times New Roman"/>
          <w:b w:val="false"/>
          <w:i w:val="false"/>
          <w:color w:val="000000"/>
          <w:sz w:val="28"/>
        </w:rPr>
        <w:t>
      1) соттардың қызметін материалдық-техникалық қамтамасыз ету;</w:t>
      </w:r>
    </w:p>
    <w:bookmarkEnd w:id="122"/>
    <w:bookmarkStart w:name="z134" w:id="123"/>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ұйымдастыруды қамтамасыз ету;</w:t>
      </w:r>
    </w:p>
    <w:bookmarkEnd w:id="123"/>
    <w:bookmarkStart w:name="z135" w:id="124"/>
    <w:p>
      <w:pPr>
        <w:spacing w:after="0"/>
        <w:ind w:left="0"/>
        <w:jc w:val="both"/>
      </w:pPr>
      <w:r>
        <w:rPr>
          <w:rFonts w:ascii="Times New Roman"/>
          <w:b w:val="false"/>
          <w:i w:val="false"/>
          <w:color w:val="000000"/>
          <w:sz w:val="28"/>
        </w:rPr>
        <w:t>
      3) сот приставтарының қызметіне ұйымдық және әдістемелік басшылық жасау;</w:t>
      </w:r>
    </w:p>
    <w:bookmarkEnd w:id="124"/>
    <w:bookmarkStart w:name="z136" w:id="125"/>
    <w:p>
      <w:pPr>
        <w:spacing w:after="0"/>
        <w:ind w:left="0"/>
        <w:jc w:val="both"/>
      </w:pPr>
      <w:r>
        <w:rPr>
          <w:rFonts w:ascii="Times New Roman"/>
          <w:b w:val="false"/>
          <w:i w:val="false"/>
          <w:color w:val="000000"/>
          <w:sz w:val="28"/>
        </w:rPr>
        <w:t>
      4) Департаментке жергілікті және басқа да соттардың кызметін ұйымдық, материалдық-техникалық және өзге де қамтамасыз етудің жай-күйі туралы ақпарат дайындау;</w:t>
      </w:r>
    </w:p>
    <w:bookmarkEnd w:id="125"/>
    <w:bookmarkStart w:name="z137" w:id="126"/>
    <w:p>
      <w:pPr>
        <w:spacing w:after="0"/>
        <w:ind w:left="0"/>
        <w:jc w:val="both"/>
      </w:pPr>
      <w:r>
        <w:rPr>
          <w:rFonts w:ascii="Times New Roman"/>
          <w:b w:val="false"/>
          <w:i w:val="false"/>
          <w:color w:val="000000"/>
          <w:sz w:val="28"/>
        </w:rPr>
        <w:t>
      5) заңнамада белгіленген тәртіппен соттардың жұмысын кадрлық қамтамасыз ету;</w:t>
      </w:r>
    </w:p>
    <w:bookmarkEnd w:id="126"/>
    <w:bookmarkStart w:name="z138" w:id="127"/>
    <w:p>
      <w:pPr>
        <w:spacing w:after="0"/>
        <w:ind w:left="0"/>
        <w:jc w:val="both"/>
      </w:pPr>
      <w:r>
        <w:rPr>
          <w:rFonts w:ascii="Times New Roman"/>
          <w:b w:val="false"/>
          <w:i w:val="false"/>
          <w:color w:val="000000"/>
          <w:sz w:val="28"/>
        </w:rPr>
        <w:t>
      6) облыстық сот төрағасының, облыстық сот органдарының жұмысын ұйымдастыруды қамтамасыз ету;</w:t>
      </w:r>
    </w:p>
    <w:bookmarkEnd w:id="127"/>
    <w:bookmarkStart w:name="z139" w:id="128"/>
    <w:p>
      <w:pPr>
        <w:spacing w:after="0"/>
        <w:ind w:left="0"/>
        <w:jc w:val="both"/>
      </w:pPr>
      <w:r>
        <w:rPr>
          <w:rFonts w:ascii="Times New Roman"/>
          <w:b w:val="false"/>
          <w:i w:val="false"/>
          <w:color w:val="000000"/>
          <w:sz w:val="28"/>
        </w:rPr>
        <w:t>
      7) облыстық соттың төрағасы мен жалпы отырысы кабылдаған шешімдердің орындалуын қамтамасыз ету;</w:t>
      </w:r>
    </w:p>
    <w:bookmarkEnd w:id="128"/>
    <w:bookmarkStart w:name="z140" w:id="129"/>
    <w:p>
      <w:pPr>
        <w:spacing w:after="0"/>
        <w:ind w:left="0"/>
        <w:jc w:val="both"/>
      </w:pPr>
      <w:r>
        <w:rPr>
          <w:rFonts w:ascii="Times New Roman"/>
          <w:b w:val="false"/>
          <w:i w:val="false"/>
          <w:color w:val="000000"/>
          <w:sz w:val="28"/>
        </w:rPr>
        <w:t>
      8) судьялар мен сот қызметкерлері жүктемелерінің нормативтерін әзірлеу;</w:t>
      </w:r>
    </w:p>
    <w:bookmarkEnd w:id="129"/>
    <w:bookmarkStart w:name="z141" w:id="130"/>
    <w:p>
      <w:pPr>
        <w:spacing w:after="0"/>
        <w:ind w:left="0"/>
        <w:jc w:val="both"/>
      </w:pPr>
      <w:r>
        <w:rPr>
          <w:rFonts w:ascii="Times New Roman"/>
          <w:b w:val="false"/>
          <w:i w:val="false"/>
          <w:color w:val="000000"/>
          <w:sz w:val="28"/>
        </w:rPr>
        <w:t>
      9) жергілікті және басқа да соттар мен сот кеңселерінің ғимараттарын, үй-жайларын және басқа да объектілерін салуды, жөндеуді және техникалық жабдықтауды ұйымдастыру;</w:t>
      </w:r>
    </w:p>
    <w:bookmarkEnd w:id="130"/>
    <w:bookmarkStart w:name="z142" w:id="131"/>
    <w:p>
      <w:pPr>
        <w:spacing w:after="0"/>
        <w:ind w:left="0"/>
        <w:jc w:val="both"/>
      </w:pPr>
      <w:r>
        <w:rPr>
          <w:rFonts w:ascii="Times New Roman"/>
          <w:b w:val="false"/>
          <w:i w:val="false"/>
          <w:color w:val="000000"/>
          <w:sz w:val="28"/>
        </w:rPr>
        <w:t>
      10) жергілікті және басқа да соттар мен сот кеңселерінің үй-жайларын және басқа да мүлкін күзетуді ұйымдастыру;</w:t>
      </w:r>
    </w:p>
    <w:bookmarkEnd w:id="131"/>
    <w:bookmarkStart w:name="z143" w:id="132"/>
    <w:p>
      <w:pPr>
        <w:spacing w:after="0"/>
        <w:ind w:left="0"/>
        <w:jc w:val="both"/>
      </w:pPr>
      <w:r>
        <w:rPr>
          <w:rFonts w:ascii="Times New Roman"/>
          <w:b w:val="false"/>
          <w:i w:val="false"/>
          <w:color w:val="000000"/>
          <w:sz w:val="28"/>
        </w:rPr>
        <w:t>
      11) сот статистикасын жүргізу;</w:t>
      </w:r>
    </w:p>
    <w:bookmarkEnd w:id="132"/>
    <w:bookmarkStart w:name="z144" w:id="133"/>
    <w:p>
      <w:pPr>
        <w:spacing w:after="0"/>
        <w:ind w:left="0"/>
        <w:jc w:val="both"/>
      </w:pPr>
      <w:r>
        <w:rPr>
          <w:rFonts w:ascii="Times New Roman"/>
          <w:b w:val="false"/>
          <w:i w:val="false"/>
          <w:color w:val="000000"/>
          <w:sz w:val="28"/>
        </w:rPr>
        <w:t>
      12) судьялар мен сот кеңселері қызметкерлерінің жеке есебін жүргізу;</w:t>
      </w:r>
    </w:p>
    <w:bookmarkEnd w:id="133"/>
    <w:bookmarkStart w:name="z145" w:id="134"/>
    <w:p>
      <w:pPr>
        <w:spacing w:after="0"/>
        <w:ind w:left="0"/>
        <w:jc w:val="both"/>
      </w:pPr>
      <w:r>
        <w:rPr>
          <w:rFonts w:ascii="Times New Roman"/>
          <w:b w:val="false"/>
          <w:i w:val="false"/>
          <w:color w:val="000000"/>
          <w:sz w:val="28"/>
        </w:rPr>
        <w:t>
      13) бухгалтерлік есеп мен есептілікті заңнамаға сәйкес жүргізу;</w:t>
      </w:r>
    </w:p>
    <w:bookmarkEnd w:id="134"/>
    <w:bookmarkStart w:name="z146" w:id="135"/>
    <w:p>
      <w:pPr>
        <w:spacing w:after="0"/>
        <w:ind w:left="0"/>
        <w:jc w:val="both"/>
      </w:pPr>
      <w:r>
        <w:rPr>
          <w:rFonts w:ascii="Times New Roman"/>
          <w:b w:val="false"/>
          <w:i w:val="false"/>
          <w:color w:val="000000"/>
          <w:sz w:val="28"/>
        </w:rPr>
        <w:t>
      14) судьяларды, оның ішінде отставкадағы судьяларды және соттар кеңселерінің қызметкерлерін заңнамаға сәйкес материалдық және әлеуметтік қамтамасыз етуді ұйымдастыру;</w:t>
      </w:r>
    </w:p>
    <w:bookmarkEnd w:id="135"/>
    <w:bookmarkStart w:name="z147" w:id="136"/>
    <w:p>
      <w:pPr>
        <w:spacing w:after="0"/>
        <w:ind w:left="0"/>
        <w:jc w:val="both"/>
      </w:pPr>
      <w:r>
        <w:rPr>
          <w:rFonts w:ascii="Times New Roman"/>
          <w:b w:val="false"/>
          <w:i w:val="false"/>
          <w:color w:val="000000"/>
          <w:sz w:val="28"/>
        </w:rPr>
        <w:t>
      15) соттардың ic қағаздарын және мұрағаттарының жұмысын жүргізу;</w:t>
      </w:r>
    </w:p>
    <w:bookmarkEnd w:id="136"/>
    <w:bookmarkStart w:name="z148" w:id="137"/>
    <w:p>
      <w:pPr>
        <w:spacing w:after="0"/>
        <w:ind w:left="0"/>
        <w:jc w:val="both"/>
      </w:pPr>
      <w:r>
        <w:rPr>
          <w:rFonts w:ascii="Times New Roman"/>
          <w:b w:val="false"/>
          <w:i w:val="false"/>
          <w:color w:val="000000"/>
          <w:sz w:val="28"/>
        </w:rPr>
        <w:t>
      16) мемлекеттік органдармен және өзге де ұйымдармен соттардың қызметін қамтамасыз ету мәселелері бойынша өзара ic-кимыл жасау;</w:t>
      </w:r>
    </w:p>
    <w:bookmarkEnd w:id="137"/>
    <w:bookmarkStart w:name="z149" w:id="138"/>
    <w:p>
      <w:pPr>
        <w:spacing w:after="0"/>
        <w:ind w:left="0"/>
        <w:jc w:val="both"/>
      </w:pPr>
      <w:r>
        <w:rPr>
          <w:rFonts w:ascii="Times New Roman"/>
          <w:b w:val="false"/>
          <w:i w:val="false"/>
          <w:color w:val="000000"/>
          <w:sz w:val="28"/>
        </w:rPr>
        <w:t>
      17) жергілікті және басқа да соттардың бұқаралық ақпарат құралдарымен өзара ic-қимылын қамтамасыз ету;</w:t>
      </w:r>
    </w:p>
    <w:bookmarkEnd w:id="138"/>
    <w:bookmarkStart w:name="z150" w:id="139"/>
    <w:p>
      <w:pPr>
        <w:spacing w:after="0"/>
        <w:ind w:left="0"/>
        <w:jc w:val="both"/>
      </w:pPr>
      <w:r>
        <w:rPr>
          <w:rFonts w:ascii="Times New Roman"/>
          <w:b w:val="false"/>
          <w:i w:val="false"/>
          <w:color w:val="000000"/>
          <w:sz w:val="28"/>
        </w:rPr>
        <w:t>
      18)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139"/>
    <w:bookmarkStart w:name="z151" w:id="140"/>
    <w:p>
      <w:pPr>
        <w:spacing w:after="0"/>
        <w:ind w:left="0"/>
        <w:jc w:val="both"/>
      </w:pPr>
      <w:r>
        <w:rPr>
          <w:rFonts w:ascii="Times New Roman"/>
          <w:b w:val="false"/>
          <w:i w:val="false"/>
          <w:color w:val="000000"/>
          <w:sz w:val="28"/>
        </w:rPr>
        <w:t>
      19) соттарда мемлекеттік құпия мен ақпараттық қауіпсіздікті қорғау жөніндегі жұмысты қамтамасыз ету;</w:t>
      </w:r>
    </w:p>
    <w:bookmarkEnd w:id="140"/>
    <w:bookmarkStart w:name="z152" w:id="141"/>
    <w:p>
      <w:pPr>
        <w:spacing w:after="0"/>
        <w:ind w:left="0"/>
        <w:jc w:val="both"/>
      </w:pPr>
      <w:r>
        <w:rPr>
          <w:rFonts w:ascii="Times New Roman"/>
          <w:b w:val="false"/>
          <w:i w:val="false"/>
          <w:color w:val="000000"/>
          <w:sz w:val="28"/>
        </w:rPr>
        <w:t>
      20) сот оқуы, судьялардың, сот қызметкерлерінің біліктілігін арттыру және олардың тағылымдамадан өтуі жөніндегі жұмысты ұйымдастыру;</w:t>
      </w:r>
    </w:p>
    <w:bookmarkEnd w:id="141"/>
    <w:bookmarkStart w:name="z153" w:id="142"/>
    <w:p>
      <w:pPr>
        <w:spacing w:after="0"/>
        <w:ind w:left="0"/>
        <w:jc w:val="both"/>
      </w:pPr>
      <w:r>
        <w:rPr>
          <w:rFonts w:ascii="Times New Roman"/>
          <w:b w:val="false"/>
          <w:i w:val="false"/>
          <w:color w:val="000000"/>
          <w:sz w:val="28"/>
        </w:rPr>
        <w:t>
      21) жеке және заңды тұлғалардың өтініштерін қарау;</w:t>
      </w:r>
    </w:p>
    <w:bookmarkEnd w:id="142"/>
    <w:bookmarkStart w:name="z154" w:id="143"/>
    <w:p>
      <w:pPr>
        <w:spacing w:after="0"/>
        <w:ind w:left="0"/>
        <w:jc w:val="both"/>
      </w:pPr>
      <w:r>
        <w:rPr>
          <w:rFonts w:ascii="Times New Roman"/>
          <w:b w:val="false"/>
          <w:i w:val="false"/>
          <w:color w:val="000000"/>
          <w:sz w:val="28"/>
        </w:rPr>
        <w:t>
      22) Қазақстан Республикасының заңнамасына сәйкес Соттар әкімшісіне жүктелген өзге де функцияларды жүзеге асыру.</w:t>
      </w:r>
    </w:p>
    <w:bookmarkEnd w:id="143"/>
    <w:bookmarkStart w:name="z155" w:id="144"/>
    <w:p>
      <w:pPr>
        <w:spacing w:after="0"/>
        <w:ind w:left="0"/>
        <w:jc w:val="both"/>
      </w:pPr>
      <w:r>
        <w:rPr>
          <w:rFonts w:ascii="Times New Roman"/>
          <w:b w:val="false"/>
          <w:i w:val="false"/>
          <w:color w:val="000000"/>
          <w:sz w:val="28"/>
        </w:rPr>
        <w:t>
      12. Соттар әкімшісі өз құзыретінің шегінде:</w:t>
      </w:r>
    </w:p>
    <w:bookmarkEnd w:id="144"/>
    <w:bookmarkStart w:name="z156" w:id="145"/>
    <w:p>
      <w:pPr>
        <w:spacing w:after="0"/>
        <w:ind w:left="0"/>
        <w:jc w:val="both"/>
      </w:pPr>
      <w:r>
        <w:rPr>
          <w:rFonts w:ascii="Times New Roman"/>
          <w:b w:val="false"/>
          <w:i w:val="false"/>
          <w:color w:val="000000"/>
          <w:sz w:val="28"/>
        </w:rPr>
        <w:t>
      1) белгіленген тәртіппен мемлекеттік органдардан, ұйымдардан және лауазымды тұлғалардан қажетті құжаттар мен материалдарды сұратуға;</w:t>
      </w:r>
    </w:p>
    <w:bookmarkEnd w:id="145"/>
    <w:bookmarkStart w:name="z157" w:id="146"/>
    <w:p>
      <w:pPr>
        <w:spacing w:after="0"/>
        <w:ind w:left="0"/>
        <w:jc w:val="both"/>
      </w:pPr>
      <w:r>
        <w:rPr>
          <w:rFonts w:ascii="Times New Roman"/>
          <w:b w:val="false"/>
          <w:i w:val="false"/>
          <w:color w:val="000000"/>
          <w:sz w:val="28"/>
        </w:rPr>
        <w:t>
      2) өз құзыретінің шеңберінде аудандық және оған теңестірілген соттардың кеңселерінде тексеру жүргізуге;</w:t>
      </w:r>
    </w:p>
    <w:bookmarkEnd w:id="146"/>
    <w:bookmarkStart w:name="z158" w:id="147"/>
    <w:p>
      <w:pPr>
        <w:spacing w:after="0"/>
        <w:ind w:left="0"/>
        <w:jc w:val="both"/>
      </w:pPr>
      <w:r>
        <w:rPr>
          <w:rFonts w:ascii="Times New Roman"/>
          <w:b w:val="false"/>
          <w:i w:val="false"/>
          <w:color w:val="000000"/>
          <w:sz w:val="28"/>
        </w:rPr>
        <w:t>
      3) Облыстық сот төрағасының келісімі бойынша Департамент басшысына судьялар мен жергілікті және басқа да соттардың қызметкерлерінің еңбегін қорғау, оларды материалдық және әлеуметтік қамтамасыз ету мәселелері бойынша ұсыныстар енгізуге;</w:t>
      </w:r>
    </w:p>
    <w:bookmarkEnd w:id="147"/>
    <w:bookmarkStart w:name="z159" w:id="148"/>
    <w:p>
      <w:pPr>
        <w:spacing w:after="0"/>
        <w:ind w:left="0"/>
        <w:jc w:val="both"/>
      </w:pPr>
      <w:r>
        <w:rPr>
          <w:rFonts w:ascii="Times New Roman"/>
          <w:b w:val="false"/>
          <w:i w:val="false"/>
          <w:color w:val="000000"/>
          <w:sz w:val="28"/>
        </w:rPr>
        <w:t>
      4) Қазақстан Республикасының заңнамасына сәйкес белгіленген тәртіппен мемлекеттік органдардың иелігіндегі кез келген қолжетімді ақпараттық деректер қорын пайдалануға;</w:t>
      </w:r>
    </w:p>
    <w:bookmarkEnd w:id="148"/>
    <w:bookmarkStart w:name="z160" w:id="149"/>
    <w:p>
      <w:pPr>
        <w:spacing w:after="0"/>
        <w:ind w:left="0"/>
        <w:jc w:val="both"/>
      </w:pPr>
      <w:r>
        <w:rPr>
          <w:rFonts w:ascii="Times New Roman"/>
          <w:b w:val="false"/>
          <w:i w:val="false"/>
          <w:color w:val="000000"/>
          <w:sz w:val="28"/>
        </w:rPr>
        <w:t>
      5) Қазақстан Республикасының заңнамасында көзделген өзге де құқыктарды жүзеге асыруға құқылы.</w:t>
      </w:r>
    </w:p>
    <w:bookmarkEnd w:id="149"/>
    <w:bookmarkStart w:name="z161" w:id="150"/>
    <w:p>
      <w:pPr>
        <w:spacing w:after="0"/>
        <w:ind w:left="0"/>
        <w:jc w:val="left"/>
      </w:pPr>
      <w:r>
        <w:rPr>
          <w:rFonts w:ascii="Times New Roman"/>
          <w:b/>
          <w:i w:val="false"/>
          <w:color w:val="000000"/>
        </w:rPr>
        <w:t xml:space="preserve"> 3. Соттар әкімшісінің қызметін ұйымдастыру</w:t>
      </w:r>
    </w:p>
    <w:bookmarkEnd w:id="150"/>
    <w:bookmarkStart w:name="z162" w:id="151"/>
    <w:p>
      <w:pPr>
        <w:spacing w:after="0"/>
        <w:ind w:left="0"/>
        <w:jc w:val="both"/>
      </w:pPr>
      <w:r>
        <w:rPr>
          <w:rFonts w:ascii="Times New Roman"/>
          <w:b w:val="false"/>
          <w:i w:val="false"/>
          <w:color w:val="000000"/>
          <w:sz w:val="28"/>
        </w:rPr>
        <w:t>
      13. Соттар әкімшісін облыстық соттың жалпы отырысының келісімімен Департамент басшысы қызметке тағайындайтын басшы басқарады.</w:t>
      </w:r>
    </w:p>
    <w:bookmarkEnd w:id="151"/>
    <w:bookmarkStart w:name="z163" w:id="152"/>
    <w:p>
      <w:pPr>
        <w:spacing w:after="0"/>
        <w:ind w:left="0"/>
        <w:jc w:val="both"/>
      </w:pPr>
      <w:r>
        <w:rPr>
          <w:rFonts w:ascii="Times New Roman"/>
          <w:b w:val="false"/>
          <w:i w:val="false"/>
          <w:color w:val="000000"/>
          <w:sz w:val="28"/>
        </w:rPr>
        <w:t>
      14. Соттар әкімшісі басшысын қызметтен босатуды Департамент басшысы жүзеге асырады. Облыстық соттың жалпы отырысы Департамент басшысына Соттар әкімшісінің басшысын қызметтен босату туралы ұсыныс енгізеді.</w:t>
      </w:r>
    </w:p>
    <w:bookmarkEnd w:id="152"/>
    <w:bookmarkStart w:name="z164" w:id="153"/>
    <w:p>
      <w:pPr>
        <w:spacing w:after="0"/>
        <w:ind w:left="0"/>
        <w:jc w:val="both"/>
      </w:pPr>
      <w:r>
        <w:rPr>
          <w:rFonts w:ascii="Times New Roman"/>
          <w:b w:val="false"/>
          <w:i w:val="false"/>
          <w:color w:val="000000"/>
          <w:sz w:val="28"/>
        </w:rPr>
        <w:t>
      15. Соттар әкімшісі басшысының орынбасарлары болады. Оларды Соттар әкімшісінің ұсынымы бойынша Департамент басшысы қызметке тағайындайды және қызметтен босатады.</w:t>
      </w:r>
    </w:p>
    <w:bookmarkEnd w:id="153"/>
    <w:bookmarkStart w:name="z165" w:id="154"/>
    <w:p>
      <w:pPr>
        <w:spacing w:after="0"/>
        <w:ind w:left="0"/>
        <w:jc w:val="both"/>
      </w:pPr>
      <w:r>
        <w:rPr>
          <w:rFonts w:ascii="Times New Roman"/>
          <w:b w:val="false"/>
          <w:i w:val="false"/>
          <w:color w:val="000000"/>
          <w:sz w:val="28"/>
        </w:rPr>
        <w:t>
      16. Соттар әкімшісінің басшысы Соттар әкімшісінің қызметін ұйымдастырады және басшылық жасауды жүзеге асырады, өзіне жүктелген міндеттердің орындалуы мен олардың өз функцияларын жүзеге асыруы үшін дербес жауапкершілік көтереді;</w:t>
      </w:r>
    </w:p>
    <w:bookmarkEnd w:id="154"/>
    <w:bookmarkStart w:name="z166" w:id="155"/>
    <w:p>
      <w:pPr>
        <w:spacing w:after="0"/>
        <w:ind w:left="0"/>
        <w:jc w:val="both"/>
      </w:pPr>
      <w:r>
        <w:rPr>
          <w:rFonts w:ascii="Times New Roman"/>
          <w:b w:val="false"/>
          <w:i w:val="false"/>
          <w:color w:val="000000"/>
          <w:sz w:val="28"/>
        </w:rPr>
        <w:t>
      Осы мақсатта Соттар әкімшісінің басшысы:</w:t>
      </w:r>
    </w:p>
    <w:bookmarkEnd w:id="155"/>
    <w:bookmarkStart w:name="z167" w:id="156"/>
    <w:p>
      <w:pPr>
        <w:spacing w:after="0"/>
        <w:ind w:left="0"/>
        <w:jc w:val="both"/>
      </w:pPr>
      <w:r>
        <w:rPr>
          <w:rFonts w:ascii="Times New Roman"/>
          <w:b w:val="false"/>
          <w:i w:val="false"/>
          <w:color w:val="000000"/>
          <w:sz w:val="28"/>
        </w:rPr>
        <w:t>
      1) заңнамада белгіленген тәртіппен Соттар әкімшісінің (филиалдарды қоса) қызметкерлерін қызметке тағайындайды және қызметтен босатады;</w:t>
      </w:r>
    </w:p>
    <w:bookmarkEnd w:id="156"/>
    <w:bookmarkStart w:name="z168" w:id="157"/>
    <w:p>
      <w:pPr>
        <w:spacing w:after="0"/>
        <w:ind w:left="0"/>
        <w:jc w:val="both"/>
      </w:pPr>
      <w:r>
        <w:rPr>
          <w:rFonts w:ascii="Times New Roman"/>
          <w:b w:val="false"/>
          <w:i w:val="false"/>
          <w:color w:val="000000"/>
          <w:sz w:val="28"/>
        </w:rPr>
        <w:t>
      2) сыбайлас жемкорлыққа қарсы ic-қимылға бағытталған шаралар қабылдайды және сыбайлас жемкорлыққа қарсы қабылданған шаралар үшін дербес жауапкершілік көтереді;</w:t>
      </w:r>
    </w:p>
    <w:bookmarkEnd w:id="157"/>
    <w:bookmarkStart w:name="z169" w:id="158"/>
    <w:p>
      <w:pPr>
        <w:spacing w:after="0"/>
        <w:ind w:left="0"/>
        <w:jc w:val="both"/>
      </w:pPr>
      <w:r>
        <w:rPr>
          <w:rFonts w:ascii="Times New Roman"/>
          <w:b w:val="false"/>
          <w:i w:val="false"/>
          <w:color w:val="000000"/>
          <w:sz w:val="28"/>
        </w:rPr>
        <w:t>
      3) Соттар әкімшісінің құрылымдық бөлімшелері туралы ережелерді бекітеді;</w:t>
      </w:r>
    </w:p>
    <w:bookmarkEnd w:id="158"/>
    <w:bookmarkStart w:name="z170" w:id="159"/>
    <w:p>
      <w:pPr>
        <w:spacing w:after="0"/>
        <w:ind w:left="0"/>
        <w:jc w:val="both"/>
      </w:pPr>
      <w:r>
        <w:rPr>
          <w:rFonts w:ascii="Times New Roman"/>
          <w:b w:val="false"/>
          <w:i w:val="false"/>
          <w:color w:val="000000"/>
          <w:sz w:val="28"/>
        </w:rPr>
        <w:t>
      4) Соттар әкімшісінің құрылымдық бөлімшелерінің басшылары мен қызметкерлерінің функционалдық міндеттерін (лауазымдық нұскаулықтарын) бекітеді;</w:t>
      </w:r>
    </w:p>
    <w:bookmarkEnd w:id="159"/>
    <w:bookmarkStart w:name="z171" w:id="160"/>
    <w:p>
      <w:pPr>
        <w:spacing w:after="0"/>
        <w:ind w:left="0"/>
        <w:jc w:val="both"/>
      </w:pPr>
      <w:r>
        <w:rPr>
          <w:rFonts w:ascii="Times New Roman"/>
          <w:b w:val="false"/>
          <w:i w:val="false"/>
          <w:color w:val="000000"/>
          <w:sz w:val="28"/>
        </w:rPr>
        <w:t>
      5) заңнамада белгіленген тәртіппен Соттар әкімшісінің қызметкерлерін көтермелеу, оларға материалдық көмек көрсету немесе тәртіптік жаза қолдану мәселелерін шешеді;</w:t>
      </w:r>
    </w:p>
    <w:bookmarkEnd w:id="160"/>
    <w:bookmarkStart w:name="z172" w:id="161"/>
    <w:p>
      <w:pPr>
        <w:spacing w:after="0"/>
        <w:ind w:left="0"/>
        <w:jc w:val="both"/>
      </w:pPr>
      <w:r>
        <w:rPr>
          <w:rFonts w:ascii="Times New Roman"/>
          <w:b w:val="false"/>
          <w:i w:val="false"/>
          <w:color w:val="000000"/>
          <w:sz w:val="28"/>
        </w:rPr>
        <w:t>
      6) өз құзыреті шегінде мемлекеттік органдармен, азаматтармен және ұйымдармен өзара қарым-қатынаста Соттар әкімшісінің атынан өкілдік етеді;</w:t>
      </w:r>
    </w:p>
    <w:bookmarkEnd w:id="161"/>
    <w:bookmarkStart w:name="z173" w:id="162"/>
    <w:p>
      <w:pPr>
        <w:spacing w:after="0"/>
        <w:ind w:left="0"/>
        <w:jc w:val="both"/>
      </w:pPr>
      <w:r>
        <w:rPr>
          <w:rFonts w:ascii="Times New Roman"/>
          <w:b w:val="false"/>
          <w:i w:val="false"/>
          <w:color w:val="000000"/>
          <w:sz w:val="28"/>
        </w:rPr>
        <w:t>
      7) Департамент басшысына соттар қызметкерлерінің штат санын белгілеу туралы ұсыныстар енгізеді;</w:t>
      </w:r>
    </w:p>
    <w:bookmarkEnd w:id="162"/>
    <w:bookmarkStart w:name="z174" w:id="163"/>
    <w:p>
      <w:pPr>
        <w:spacing w:after="0"/>
        <w:ind w:left="0"/>
        <w:jc w:val="both"/>
      </w:pPr>
      <w:r>
        <w:rPr>
          <w:rFonts w:ascii="Times New Roman"/>
          <w:b w:val="false"/>
          <w:i w:val="false"/>
          <w:color w:val="000000"/>
          <w:sz w:val="28"/>
        </w:rPr>
        <w:t>
      8) өз құзыретіндегі мәселелер бойынша бұйрықтар шығарады.</w:t>
      </w:r>
    </w:p>
    <w:bookmarkEnd w:id="163"/>
    <w:bookmarkStart w:name="z175" w:id="164"/>
    <w:p>
      <w:pPr>
        <w:spacing w:after="0"/>
        <w:ind w:left="0"/>
        <w:jc w:val="both"/>
      </w:pPr>
      <w:r>
        <w:rPr>
          <w:rFonts w:ascii="Times New Roman"/>
          <w:b w:val="false"/>
          <w:i w:val="false"/>
          <w:color w:val="000000"/>
          <w:sz w:val="28"/>
        </w:rPr>
        <w:t>
      9) Қазақстан Республикасының заңнамасында және осы Ережеде көзделген өзге де өкілеттіктерді жүзеге асырады;</w:t>
      </w:r>
    </w:p>
    <w:bookmarkEnd w:id="164"/>
    <w:bookmarkStart w:name="z176" w:id="165"/>
    <w:p>
      <w:pPr>
        <w:spacing w:after="0"/>
        <w:ind w:left="0"/>
        <w:jc w:val="both"/>
      </w:pPr>
      <w:r>
        <w:rPr>
          <w:rFonts w:ascii="Times New Roman"/>
          <w:b w:val="false"/>
          <w:i w:val="false"/>
          <w:color w:val="000000"/>
          <w:sz w:val="28"/>
        </w:rPr>
        <w:t>
      17. Аудандық және оған теңестірілген соттың кеңсесі Соттар әкімшісінің филиалдары болып табылады (филалдар тізімі қоса беріледі).</w:t>
      </w:r>
    </w:p>
    <w:bookmarkEnd w:id="165"/>
    <w:bookmarkStart w:name="z177" w:id="166"/>
    <w:p>
      <w:pPr>
        <w:spacing w:after="0"/>
        <w:ind w:left="0"/>
        <w:jc w:val="both"/>
      </w:pPr>
      <w:r>
        <w:rPr>
          <w:rFonts w:ascii="Times New Roman"/>
          <w:b w:val="false"/>
          <w:i w:val="false"/>
          <w:color w:val="000000"/>
          <w:sz w:val="28"/>
        </w:rPr>
        <w:t>
      18. Аудандық және оған теңестірілген сот кеңсесінің меңгерушісі судьялардың сот төрелігін жүзеге асыру бойынша қызметін қамтамасыз етеді, ic қағаздарын жүргізуді және мұрағат жұмысын ұйымдастырады, сот статистикасын жүргізеді және Қазақстан Республикасының заңнамасында көзделген өзге де өкілеттіктерді жүзеге асырады.</w:t>
      </w:r>
    </w:p>
    <w:bookmarkEnd w:id="166"/>
    <w:bookmarkStart w:name="z178" w:id="167"/>
    <w:p>
      <w:pPr>
        <w:spacing w:after="0"/>
        <w:ind w:left="0"/>
        <w:jc w:val="left"/>
      </w:pPr>
      <w:r>
        <w:rPr>
          <w:rFonts w:ascii="Times New Roman"/>
          <w:b/>
          <w:i w:val="false"/>
          <w:color w:val="000000"/>
        </w:rPr>
        <w:t xml:space="preserve"> 4. Соттар әкімшісінің мүлігі</w:t>
      </w:r>
    </w:p>
    <w:bookmarkEnd w:id="167"/>
    <w:bookmarkStart w:name="z179" w:id="168"/>
    <w:p>
      <w:pPr>
        <w:spacing w:after="0"/>
        <w:ind w:left="0"/>
        <w:jc w:val="both"/>
      </w:pPr>
      <w:r>
        <w:rPr>
          <w:rFonts w:ascii="Times New Roman"/>
          <w:b w:val="false"/>
          <w:i w:val="false"/>
          <w:color w:val="000000"/>
          <w:sz w:val="28"/>
        </w:rPr>
        <w:t>
      19. Соттар әкімшісінің жедел басқару құқығында республикалық меншікке жататын бөлек мүлкі болады.</w:t>
      </w:r>
    </w:p>
    <w:bookmarkEnd w:id="168"/>
    <w:bookmarkStart w:name="z180" w:id="169"/>
    <w:p>
      <w:pPr>
        <w:spacing w:after="0"/>
        <w:ind w:left="0"/>
        <w:jc w:val="both"/>
      </w:pPr>
      <w:r>
        <w:rPr>
          <w:rFonts w:ascii="Times New Roman"/>
          <w:b w:val="false"/>
          <w:i w:val="false"/>
          <w:color w:val="000000"/>
          <w:sz w:val="28"/>
        </w:rPr>
        <w:t>
      20. Соттар әкімшісінің мүлкі оған мемлекет берген мүліктің есебінен құралады және негізгі әpi айналымдағы қаражаттан, сондай-ақ құны Соттар әкімшісінің балансында көрсетілетін өзге де мүліктен тұрады.</w:t>
      </w:r>
    </w:p>
    <w:bookmarkEnd w:id="169"/>
    <w:bookmarkStart w:name="z181" w:id="170"/>
    <w:p>
      <w:pPr>
        <w:spacing w:after="0"/>
        <w:ind w:left="0"/>
        <w:jc w:val="both"/>
      </w:pPr>
      <w:r>
        <w:rPr>
          <w:rFonts w:ascii="Times New Roman"/>
          <w:b w:val="false"/>
          <w:i w:val="false"/>
          <w:color w:val="000000"/>
          <w:sz w:val="28"/>
        </w:rPr>
        <w:t>
      21. Қазақстан Республикасының заңнамасымен белгіленген жағдайлармен шектерді қоспағанда өзіне бекітілген мүлікті өз бетімен иеліктен шығаруға немесе өзге де тәсілмен иелік етуге құқылы емес.</w:t>
      </w:r>
    </w:p>
    <w:bookmarkEnd w:id="170"/>
    <w:bookmarkStart w:name="z182" w:id="171"/>
    <w:p>
      <w:pPr>
        <w:spacing w:after="0"/>
        <w:ind w:left="0"/>
        <w:jc w:val="left"/>
      </w:pPr>
      <w:r>
        <w:rPr>
          <w:rFonts w:ascii="Times New Roman"/>
          <w:b/>
          <w:i w:val="false"/>
          <w:color w:val="000000"/>
        </w:rPr>
        <w:t xml:space="preserve"> 5. Соттар әкімшісін қайта ұйымдастыру және тарату</w:t>
      </w:r>
    </w:p>
    <w:bookmarkEnd w:id="171"/>
    <w:bookmarkStart w:name="z183" w:id="172"/>
    <w:p>
      <w:pPr>
        <w:spacing w:after="0"/>
        <w:ind w:left="0"/>
        <w:jc w:val="both"/>
      </w:pPr>
      <w:r>
        <w:rPr>
          <w:rFonts w:ascii="Times New Roman"/>
          <w:b w:val="false"/>
          <w:i w:val="false"/>
          <w:color w:val="000000"/>
          <w:sz w:val="28"/>
        </w:rPr>
        <w:t>
      22. Соттар әкімшісін қайта ұйымдастыру және тарату Қазақстан Республикасының заңнамасына сәйкес жүзеге асырылады.</w:t>
      </w:r>
    </w:p>
    <w:bookmarkEnd w:id="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Жоғарғы Сотының</w:t>
            </w:r>
            <w:r>
              <w:br/>
            </w:r>
            <w:r>
              <w:rPr>
                <w:rFonts w:ascii="Times New Roman"/>
                <w:b w:val="false"/>
                <w:i w:val="false"/>
                <w:color w:val="000000"/>
                <w:sz w:val="20"/>
              </w:rPr>
              <w:t>жанындағы Соттардың қызметін қамтамасыз</w:t>
            </w:r>
            <w:r>
              <w:br/>
            </w:r>
            <w:r>
              <w:rPr>
                <w:rFonts w:ascii="Times New Roman"/>
                <w:b w:val="false"/>
                <w:i w:val="false"/>
                <w:color w:val="000000"/>
                <w:sz w:val="20"/>
              </w:rPr>
              <w:t>ету департаментінің (Қазақстан Республикасы</w:t>
            </w:r>
            <w:r>
              <w:br/>
            </w:r>
            <w:r>
              <w:rPr>
                <w:rFonts w:ascii="Times New Roman"/>
                <w:b w:val="false"/>
                <w:i w:val="false"/>
                <w:color w:val="000000"/>
                <w:sz w:val="20"/>
              </w:rPr>
              <w:t>Жоғары Соты аппаратының) Ақтөбе облысы</w:t>
            </w:r>
            <w:r>
              <w:br/>
            </w:r>
            <w:r>
              <w:rPr>
                <w:rFonts w:ascii="Times New Roman"/>
                <w:b w:val="false"/>
                <w:i w:val="false"/>
                <w:color w:val="000000"/>
                <w:sz w:val="20"/>
              </w:rPr>
              <w:t>бойынша Соттар әкімшісі туралы Ережеге</w:t>
            </w:r>
            <w:r>
              <w:br/>
            </w:r>
            <w:r>
              <w:rPr>
                <w:rFonts w:ascii="Times New Roman"/>
                <w:b w:val="false"/>
                <w:i w:val="false"/>
                <w:color w:val="000000"/>
                <w:sz w:val="20"/>
              </w:rPr>
              <w:t>қосымша</w:t>
            </w:r>
          </w:p>
        </w:tc>
      </w:tr>
    </w:tbl>
    <w:bookmarkStart w:name="z185" w:id="173"/>
    <w:p>
      <w:pPr>
        <w:spacing w:after="0"/>
        <w:ind w:left="0"/>
        <w:jc w:val="left"/>
      </w:pPr>
      <w:r>
        <w:rPr>
          <w:rFonts w:ascii="Times New Roman"/>
          <w:b/>
          <w:i w:val="false"/>
          <w:color w:val="000000"/>
        </w:rPr>
        <w:t xml:space="preserve"> Ақтөбе облысы бойынша Соттар әкімшісі филиалдарының тізімі</w:t>
      </w:r>
    </w:p>
    <w:bookmarkEnd w:id="173"/>
    <w:bookmarkStart w:name="z186" w:id="174"/>
    <w:p>
      <w:pPr>
        <w:spacing w:after="0"/>
        <w:ind w:left="0"/>
        <w:jc w:val="both"/>
      </w:pPr>
      <w:r>
        <w:rPr>
          <w:rFonts w:ascii="Times New Roman"/>
          <w:b w:val="false"/>
          <w:i w:val="false"/>
          <w:color w:val="000000"/>
          <w:sz w:val="28"/>
        </w:rPr>
        <w:t>
      1. Ақтөбе қалалық сотының кеңсесі;</w:t>
      </w:r>
    </w:p>
    <w:bookmarkEnd w:id="174"/>
    <w:bookmarkStart w:name="z187" w:id="175"/>
    <w:p>
      <w:pPr>
        <w:spacing w:after="0"/>
        <w:ind w:left="0"/>
        <w:jc w:val="both"/>
      </w:pPr>
      <w:r>
        <w:rPr>
          <w:rFonts w:ascii="Times New Roman"/>
          <w:b w:val="false"/>
          <w:i w:val="false"/>
          <w:color w:val="000000"/>
          <w:sz w:val="28"/>
        </w:rPr>
        <w:t>
      2. Ақтөбе қаласының №2 сотының кеңсесі;</w:t>
      </w:r>
    </w:p>
    <w:bookmarkEnd w:id="175"/>
    <w:bookmarkStart w:name="z188" w:id="176"/>
    <w:p>
      <w:pPr>
        <w:spacing w:after="0"/>
        <w:ind w:left="0"/>
        <w:jc w:val="both"/>
      </w:pPr>
      <w:r>
        <w:rPr>
          <w:rFonts w:ascii="Times New Roman"/>
          <w:b w:val="false"/>
          <w:i w:val="false"/>
          <w:color w:val="000000"/>
          <w:sz w:val="28"/>
        </w:rPr>
        <w:t>
      3. Әйтеке би аудандық сотының кеңсесі;</w:t>
      </w:r>
    </w:p>
    <w:bookmarkEnd w:id="176"/>
    <w:bookmarkStart w:name="z189" w:id="177"/>
    <w:p>
      <w:pPr>
        <w:spacing w:after="0"/>
        <w:ind w:left="0"/>
        <w:jc w:val="both"/>
      </w:pPr>
      <w:r>
        <w:rPr>
          <w:rFonts w:ascii="Times New Roman"/>
          <w:b w:val="false"/>
          <w:i w:val="false"/>
          <w:color w:val="000000"/>
          <w:sz w:val="28"/>
        </w:rPr>
        <w:t>
      4. Алға аудандық сотының кеңсесі;</w:t>
      </w:r>
    </w:p>
    <w:bookmarkEnd w:id="177"/>
    <w:bookmarkStart w:name="z190" w:id="178"/>
    <w:p>
      <w:pPr>
        <w:spacing w:after="0"/>
        <w:ind w:left="0"/>
        <w:jc w:val="both"/>
      </w:pPr>
      <w:r>
        <w:rPr>
          <w:rFonts w:ascii="Times New Roman"/>
          <w:b w:val="false"/>
          <w:i w:val="false"/>
          <w:color w:val="000000"/>
          <w:sz w:val="28"/>
        </w:rPr>
        <w:t>
      5. Байғанин аудандық сотының кеңсесі;</w:t>
      </w:r>
    </w:p>
    <w:bookmarkEnd w:id="178"/>
    <w:bookmarkStart w:name="z191" w:id="179"/>
    <w:p>
      <w:pPr>
        <w:spacing w:after="0"/>
        <w:ind w:left="0"/>
        <w:jc w:val="both"/>
      </w:pPr>
      <w:r>
        <w:rPr>
          <w:rFonts w:ascii="Times New Roman"/>
          <w:b w:val="false"/>
          <w:i w:val="false"/>
          <w:color w:val="000000"/>
          <w:sz w:val="28"/>
        </w:rPr>
        <w:t>
      6. Ырғыз аудандық сотының кеңсесі;</w:t>
      </w:r>
    </w:p>
    <w:bookmarkEnd w:id="179"/>
    <w:bookmarkStart w:name="z192" w:id="180"/>
    <w:p>
      <w:pPr>
        <w:spacing w:after="0"/>
        <w:ind w:left="0"/>
        <w:jc w:val="both"/>
      </w:pPr>
      <w:r>
        <w:rPr>
          <w:rFonts w:ascii="Times New Roman"/>
          <w:b w:val="false"/>
          <w:i w:val="false"/>
          <w:color w:val="000000"/>
          <w:sz w:val="28"/>
        </w:rPr>
        <w:t>
      7. Қарғалы аудандық сотының кеңсесі;</w:t>
      </w:r>
    </w:p>
    <w:bookmarkEnd w:id="180"/>
    <w:bookmarkStart w:name="z193" w:id="181"/>
    <w:p>
      <w:pPr>
        <w:spacing w:after="0"/>
        <w:ind w:left="0"/>
        <w:jc w:val="both"/>
      </w:pPr>
      <w:r>
        <w:rPr>
          <w:rFonts w:ascii="Times New Roman"/>
          <w:b w:val="false"/>
          <w:i w:val="false"/>
          <w:color w:val="000000"/>
          <w:sz w:val="28"/>
        </w:rPr>
        <w:t>
      8. Қобда аудандық сотының кеңсесі;</w:t>
      </w:r>
    </w:p>
    <w:bookmarkEnd w:id="181"/>
    <w:bookmarkStart w:name="z194" w:id="182"/>
    <w:p>
      <w:pPr>
        <w:spacing w:after="0"/>
        <w:ind w:left="0"/>
        <w:jc w:val="both"/>
      </w:pPr>
      <w:r>
        <w:rPr>
          <w:rFonts w:ascii="Times New Roman"/>
          <w:b w:val="false"/>
          <w:i w:val="false"/>
          <w:color w:val="000000"/>
          <w:sz w:val="28"/>
        </w:rPr>
        <w:t>
      9. Мәртөк аудандық сотының кеңсесі;</w:t>
      </w:r>
    </w:p>
    <w:bookmarkEnd w:id="182"/>
    <w:bookmarkStart w:name="z195" w:id="183"/>
    <w:p>
      <w:pPr>
        <w:spacing w:after="0"/>
        <w:ind w:left="0"/>
        <w:jc w:val="both"/>
      </w:pPr>
      <w:r>
        <w:rPr>
          <w:rFonts w:ascii="Times New Roman"/>
          <w:b w:val="false"/>
          <w:i w:val="false"/>
          <w:color w:val="000000"/>
          <w:sz w:val="28"/>
        </w:rPr>
        <w:t>
      10. Мұғалжар аудандық сотының кеңсесі;</w:t>
      </w:r>
    </w:p>
    <w:bookmarkEnd w:id="183"/>
    <w:bookmarkStart w:name="z196" w:id="184"/>
    <w:p>
      <w:pPr>
        <w:spacing w:after="0"/>
        <w:ind w:left="0"/>
        <w:jc w:val="both"/>
      </w:pPr>
      <w:r>
        <w:rPr>
          <w:rFonts w:ascii="Times New Roman"/>
          <w:b w:val="false"/>
          <w:i w:val="false"/>
          <w:color w:val="000000"/>
          <w:sz w:val="28"/>
        </w:rPr>
        <w:t>
      11. Мұғалжар ауданының №2 аудандық сотының кеңсесі;</w:t>
      </w:r>
    </w:p>
    <w:bookmarkEnd w:id="184"/>
    <w:bookmarkStart w:name="z197" w:id="185"/>
    <w:p>
      <w:pPr>
        <w:spacing w:after="0"/>
        <w:ind w:left="0"/>
        <w:jc w:val="both"/>
      </w:pPr>
      <w:r>
        <w:rPr>
          <w:rFonts w:ascii="Times New Roman"/>
          <w:b w:val="false"/>
          <w:i w:val="false"/>
          <w:color w:val="000000"/>
          <w:sz w:val="28"/>
        </w:rPr>
        <w:t>
      12. Темір аудандық сотының кеңсесі;</w:t>
      </w:r>
    </w:p>
    <w:bookmarkEnd w:id="185"/>
    <w:bookmarkStart w:name="z198" w:id="186"/>
    <w:p>
      <w:pPr>
        <w:spacing w:after="0"/>
        <w:ind w:left="0"/>
        <w:jc w:val="both"/>
      </w:pPr>
      <w:r>
        <w:rPr>
          <w:rFonts w:ascii="Times New Roman"/>
          <w:b w:val="false"/>
          <w:i w:val="false"/>
          <w:color w:val="000000"/>
          <w:sz w:val="28"/>
        </w:rPr>
        <w:t>
      13. Ойыл аудандық сотының кеңсесі;</w:t>
      </w:r>
    </w:p>
    <w:bookmarkEnd w:id="186"/>
    <w:bookmarkStart w:name="z199" w:id="187"/>
    <w:p>
      <w:pPr>
        <w:spacing w:after="0"/>
        <w:ind w:left="0"/>
        <w:jc w:val="both"/>
      </w:pPr>
      <w:r>
        <w:rPr>
          <w:rFonts w:ascii="Times New Roman"/>
          <w:b w:val="false"/>
          <w:i w:val="false"/>
          <w:color w:val="000000"/>
          <w:sz w:val="28"/>
        </w:rPr>
        <w:t>
      14. Хромтау аудандық сотының кеңсесі;</w:t>
      </w:r>
    </w:p>
    <w:bookmarkEnd w:id="187"/>
    <w:bookmarkStart w:name="z200" w:id="188"/>
    <w:p>
      <w:pPr>
        <w:spacing w:after="0"/>
        <w:ind w:left="0"/>
        <w:jc w:val="both"/>
      </w:pPr>
      <w:r>
        <w:rPr>
          <w:rFonts w:ascii="Times New Roman"/>
          <w:b w:val="false"/>
          <w:i w:val="false"/>
          <w:color w:val="000000"/>
          <w:sz w:val="28"/>
        </w:rPr>
        <w:t>
      15. Шалқар аудандық сотының кеңсесі;</w:t>
      </w:r>
    </w:p>
    <w:bookmarkEnd w:id="188"/>
    <w:bookmarkStart w:name="z201" w:id="189"/>
    <w:p>
      <w:pPr>
        <w:spacing w:after="0"/>
        <w:ind w:left="0"/>
        <w:jc w:val="both"/>
      </w:pPr>
      <w:r>
        <w:rPr>
          <w:rFonts w:ascii="Times New Roman"/>
          <w:b w:val="false"/>
          <w:i w:val="false"/>
          <w:color w:val="000000"/>
          <w:sz w:val="28"/>
        </w:rPr>
        <w:t>
      16. Қылмыстық істер жөніндегі мамандандырылған ауданаралық сотының кеңсесі;</w:t>
      </w:r>
    </w:p>
    <w:bookmarkEnd w:id="189"/>
    <w:bookmarkStart w:name="z202" w:id="190"/>
    <w:p>
      <w:pPr>
        <w:spacing w:after="0"/>
        <w:ind w:left="0"/>
        <w:jc w:val="both"/>
      </w:pPr>
      <w:r>
        <w:rPr>
          <w:rFonts w:ascii="Times New Roman"/>
          <w:b w:val="false"/>
          <w:i w:val="false"/>
          <w:color w:val="000000"/>
          <w:sz w:val="28"/>
        </w:rPr>
        <w:t>
      17. Ақтөбе қаласының мамандандырылған әкімшілік сотының кеңсесі;</w:t>
      </w:r>
    </w:p>
    <w:bookmarkEnd w:id="190"/>
    <w:bookmarkStart w:name="z203" w:id="191"/>
    <w:p>
      <w:pPr>
        <w:spacing w:after="0"/>
        <w:ind w:left="0"/>
        <w:jc w:val="both"/>
      </w:pPr>
      <w:r>
        <w:rPr>
          <w:rFonts w:ascii="Times New Roman"/>
          <w:b w:val="false"/>
          <w:i w:val="false"/>
          <w:color w:val="000000"/>
          <w:sz w:val="28"/>
        </w:rPr>
        <w:t>
      18. Мамандандырылған ауданаралық экономикалық сотының кеңсесі;</w:t>
      </w:r>
    </w:p>
    <w:bookmarkEnd w:id="191"/>
    <w:bookmarkStart w:name="z204" w:id="192"/>
    <w:p>
      <w:pPr>
        <w:spacing w:after="0"/>
        <w:ind w:left="0"/>
        <w:jc w:val="both"/>
      </w:pPr>
      <w:r>
        <w:rPr>
          <w:rFonts w:ascii="Times New Roman"/>
          <w:b w:val="false"/>
          <w:i w:val="false"/>
          <w:color w:val="000000"/>
          <w:sz w:val="28"/>
        </w:rPr>
        <w:t>
      19. Кәмелетке толмағандардың істері жөніндегі мамандандырылған ауданаралық сотының кеңсесі.</w:t>
      </w:r>
    </w:p>
    <w:bookmarkEnd w:id="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Жоғары Сотының</w:t>
            </w:r>
            <w:r>
              <w:br/>
            </w:r>
            <w:r>
              <w:rPr>
                <w:rFonts w:ascii="Times New Roman"/>
                <w:b w:val="false"/>
                <w:i w:val="false"/>
                <w:color w:val="000000"/>
                <w:sz w:val="20"/>
              </w:rPr>
              <w:t>жанындағы Соттардың қызметін қамтамасыз</w:t>
            </w:r>
            <w:r>
              <w:br/>
            </w:r>
            <w:r>
              <w:rPr>
                <w:rFonts w:ascii="Times New Roman"/>
                <w:b w:val="false"/>
                <w:i w:val="false"/>
                <w:color w:val="000000"/>
                <w:sz w:val="20"/>
              </w:rPr>
              <w:t>ету департаменті (Қазақстан Республикасы</w:t>
            </w:r>
            <w:r>
              <w:br/>
            </w:r>
            <w:r>
              <w:rPr>
                <w:rFonts w:ascii="Times New Roman"/>
                <w:b w:val="false"/>
                <w:i w:val="false"/>
                <w:color w:val="000000"/>
                <w:sz w:val="20"/>
              </w:rPr>
              <w:t>Жоғары Сотының аппараты) басшысының</w:t>
            </w:r>
            <w:r>
              <w:br/>
            </w:r>
            <w:r>
              <w:rPr>
                <w:rFonts w:ascii="Times New Roman"/>
                <w:b w:val="false"/>
                <w:i w:val="false"/>
                <w:color w:val="000000"/>
                <w:sz w:val="20"/>
              </w:rPr>
              <w:t>2016 жылғы 4 ақпандағы</w:t>
            </w:r>
            <w:r>
              <w:br/>
            </w:r>
            <w:r>
              <w:rPr>
                <w:rFonts w:ascii="Times New Roman"/>
                <w:b w:val="false"/>
                <w:i w:val="false"/>
                <w:color w:val="000000"/>
                <w:sz w:val="20"/>
              </w:rPr>
              <w:t>№ 6000-16-7-6/27 бұйрығына</w:t>
            </w:r>
            <w:r>
              <w:br/>
            </w:r>
            <w:r>
              <w:rPr>
                <w:rFonts w:ascii="Times New Roman"/>
                <w:b w:val="false"/>
                <w:i w:val="false"/>
                <w:color w:val="000000"/>
                <w:sz w:val="20"/>
              </w:rPr>
              <w:t>3-қосымша</w:t>
            </w:r>
          </w:p>
        </w:tc>
      </w:tr>
    </w:tbl>
    <w:bookmarkStart w:name="z206" w:id="193"/>
    <w:p>
      <w:pPr>
        <w:spacing w:after="0"/>
        <w:ind w:left="0"/>
        <w:jc w:val="left"/>
      </w:pPr>
      <w:r>
        <w:rPr>
          <w:rFonts w:ascii="Times New Roman"/>
          <w:b/>
          <w:i w:val="false"/>
          <w:color w:val="000000"/>
        </w:rPr>
        <w:t xml:space="preserve">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Алматы облысы бойынша Соттар әкімшісі туралы</w:t>
      </w:r>
      <w:r>
        <w:br/>
      </w:r>
      <w:r>
        <w:rPr>
          <w:rFonts w:ascii="Times New Roman"/>
          <w:b/>
          <w:i w:val="false"/>
          <w:color w:val="000000"/>
        </w:rPr>
        <w:t>ЕРЕЖЕ</w:t>
      </w:r>
      <w:r>
        <w:br/>
      </w:r>
      <w:r>
        <w:rPr>
          <w:rFonts w:ascii="Times New Roman"/>
          <w:b/>
          <w:i w:val="false"/>
          <w:color w:val="000000"/>
        </w:rPr>
        <w:t>1. Жалпы ережелер</w:t>
      </w:r>
    </w:p>
    <w:bookmarkEnd w:id="193"/>
    <w:bookmarkStart w:name="z208" w:id="194"/>
    <w:p>
      <w:pPr>
        <w:spacing w:after="0"/>
        <w:ind w:left="0"/>
        <w:jc w:val="both"/>
      </w:pPr>
      <w:r>
        <w:rPr>
          <w:rFonts w:ascii="Times New Roman"/>
          <w:b w:val="false"/>
          <w:i w:val="false"/>
          <w:color w:val="000000"/>
          <w:sz w:val="28"/>
        </w:rPr>
        <w:t>
      1. Алматы облысы бойынша Соттар әкімшісі (бұдан әрі – Соттар әкімшісі)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(бұдан әpi – Департамент) аумактық органы болып табылады.</w:t>
      </w:r>
    </w:p>
    <w:bookmarkEnd w:id="194"/>
    <w:bookmarkStart w:name="z209" w:id="195"/>
    <w:p>
      <w:pPr>
        <w:spacing w:after="0"/>
        <w:ind w:left="0"/>
        <w:jc w:val="both"/>
      </w:pPr>
      <w:r>
        <w:rPr>
          <w:rFonts w:ascii="Times New Roman"/>
          <w:b w:val="false"/>
          <w:i w:val="false"/>
          <w:color w:val="000000"/>
          <w:sz w:val="28"/>
        </w:rPr>
        <w:t xml:space="preserve">
      2. Соттар әкімшісі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сот жүйесі мен судьяларының мәртебесі туралы" Қазақстан Республикасы Конституциялык </w:t>
      </w:r>
      <w:r>
        <w:rPr>
          <w:rFonts w:ascii="Times New Roman"/>
          <w:b w:val="false"/>
          <w:i w:val="false"/>
          <w:color w:val="000000"/>
          <w:sz w:val="28"/>
        </w:rPr>
        <w:t>заңын</w:t>
      </w:r>
      <w:r>
        <w:rPr>
          <w:rFonts w:ascii="Times New Roman"/>
          <w:b w:val="false"/>
          <w:i w:val="false"/>
          <w:color w:val="000000"/>
          <w:sz w:val="28"/>
        </w:rPr>
        <w:t>, Қазақстан Республикасының заңдарын, Қазақстан Республикасының Президенті мен Қазақстан Республикасы Үкіметінің актілерін, өзге де нормативтік құқықтық актілерді, сондай-ақ осы Ережені басшылыққа алады.</w:t>
      </w:r>
    </w:p>
    <w:bookmarkEnd w:id="195"/>
    <w:bookmarkStart w:name="z210" w:id="196"/>
    <w:p>
      <w:pPr>
        <w:spacing w:after="0"/>
        <w:ind w:left="0"/>
        <w:jc w:val="both"/>
      </w:pPr>
      <w:r>
        <w:rPr>
          <w:rFonts w:ascii="Times New Roman"/>
          <w:b w:val="false"/>
          <w:i w:val="false"/>
          <w:color w:val="000000"/>
          <w:sz w:val="28"/>
        </w:rPr>
        <w:t>
      3. Соттар әкімшісі Қазақстан Республикасы Жоғарғы Сотының, жергілікті және басқа да соттардың қызметін қамтамасыз ету жөніндегі органдардың бірыңғай жүйесіне кіреді.</w:t>
      </w:r>
    </w:p>
    <w:bookmarkEnd w:id="196"/>
    <w:bookmarkStart w:name="z211" w:id="197"/>
    <w:p>
      <w:pPr>
        <w:spacing w:after="0"/>
        <w:ind w:left="0"/>
        <w:jc w:val="both"/>
      </w:pPr>
      <w:r>
        <w:rPr>
          <w:rFonts w:ascii="Times New Roman"/>
          <w:b w:val="false"/>
          <w:i w:val="false"/>
          <w:color w:val="000000"/>
          <w:sz w:val="28"/>
        </w:rPr>
        <w:t>
      4. Соттар әкімшісі мемлекеттік мекеменің ұйымдық-құқықтық нысанында заңды тұлға болып табылады, оның өз атауы жазылған мөрлері, мөртаңбалары және Қазақстан Республикасының заңнамасына сәйкес банктерде шоттары болады.</w:t>
      </w:r>
    </w:p>
    <w:bookmarkEnd w:id="197"/>
    <w:bookmarkStart w:name="z212" w:id="198"/>
    <w:p>
      <w:pPr>
        <w:spacing w:after="0"/>
        <w:ind w:left="0"/>
        <w:jc w:val="both"/>
      </w:pPr>
      <w:r>
        <w:rPr>
          <w:rFonts w:ascii="Times New Roman"/>
          <w:b w:val="false"/>
          <w:i w:val="false"/>
          <w:color w:val="000000"/>
          <w:sz w:val="28"/>
        </w:rPr>
        <w:t>
      5. Соттар әкімшісі азаматтық-құқықтық қатынастарға өз атынан қатысады.</w:t>
      </w:r>
    </w:p>
    <w:bookmarkEnd w:id="198"/>
    <w:bookmarkStart w:name="z213" w:id="199"/>
    <w:p>
      <w:pPr>
        <w:spacing w:after="0"/>
        <w:ind w:left="0"/>
        <w:jc w:val="both"/>
      </w:pPr>
      <w:r>
        <w:rPr>
          <w:rFonts w:ascii="Times New Roman"/>
          <w:b w:val="false"/>
          <w:i w:val="false"/>
          <w:color w:val="000000"/>
          <w:sz w:val="28"/>
        </w:rPr>
        <w:t>
      6. Соттар әкімшісінің құрылымы мен штат саны Соттар әкімшісі басшысының ұсынымы бойынша Қазақстан Республикасының Президенті бекіткен жалпы штат саны лимиті шегінде Департамент басшысымен бекітіледі.</w:t>
      </w:r>
    </w:p>
    <w:bookmarkEnd w:id="199"/>
    <w:bookmarkStart w:name="z214" w:id="200"/>
    <w:p>
      <w:pPr>
        <w:spacing w:after="0"/>
        <w:ind w:left="0"/>
        <w:jc w:val="both"/>
      </w:pPr>
      <w:r>
        <w:rPr>
          <w:rFonts w:ascii="Times New Roman"/>
          <w:b w:val="false"/>
          <w:i w:val="false"/>
          <w:color w:val="000000"/>
          <w:sz w:val="28"/>
        </w:rPr>
        <w:t>
      7. Соттар әкімшісінің заңды мекен-жайы: Қазақстан Республикасы, 040000, Алматы облысы, Талдықорған қаласы, Тәуелсіздік көшесі, 53-А-үй.</w:t>
      </w:r>
    </w:p>
    <w:bookmarkEnd w:id="200"/>
    <w:bookmarkStart w:name="z215" w:id="201"/>
    <w:p>
      <w:pPr>
        <w:spacing w:after="0"/>
        <w:ind w:left="0"/>
        <w:jc w:val="both"/>
      </w:pPr>
      <w:r>
        <w:rPr>
          <w:rFonts w:ascii="Times New Roman"/>
          <w:b w:val="false"/>
          <w:i w:val="false"/>
          <w:color w:val="000000"/>
          <w:sz w:val="28"/>
        </w:rPr>
        <w:t>
      8. Соттар әкімшісінің толық атауы -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Алматы облысы бойынша Соттар әкімшісі" республикалық мемлекеттік мекемесі.</w:t>
      </w:r>
    </w:p>
    <w:bookmarkEnd w:id="201"/>
    <w:bookmarkStart w:name="z216" w:id="202"/>
    <w:p>
      <w:pPr>
        <w:spacing w:after="0"/>
        <w:ind w:left="0"/>
        <w:jc w:val="both"/>
      </w:pPr>
      <w:r>
        <w:rPr>
          <w:rFonts w:ascii="Times New Roman"/>
          <w:b w:val="false"/>
          <w:i w:val="false"/>
          <w:color w:val="000000"/>
          <w:sz w:val="28"/>
        </w:rPr>
        <w:t>
      9. Соттар әкімшісінің қызметін қаржыландыру республикалық бюджет есебінен жүзеге асырылады.</w:t>
      </w:r>
    </w:p>
    <w:bookmarkEnd w:id="202"/>
    <w:bookmarkStart w:name="z217" w:id="203"/>
    <w:p>
      <w:pPr>
        <w:spacing w:after="0"/>
        <w:ind w:left="0"/>
        <w:jc w:val="left"/>
      </w:pPr>
      <w:r>
        <w:rPr>
          <w:rFonts w:ascii="Times New Roman"/>
          <w:b/>
          <w:i w:val="false"/>
          <w:color w:val="000000"/>
        </w:rPr>
        <w:t xml:space="preserve"> 2. Соттар әкімшісінің міндеттері, функциялары мен құқықтары</w:t>
      </w:r>
    </w:p>
    <w:bookmarkEnd w:id="203"/>
    <w:bookmarkStart w:name="z218" w:id="204"/>
    <w:p>
      <w:pPr>
        <w:spacing w:after="0"/>
        <w:ind w:left="0"/>
        <w:jc w:val="both"/>
      </w:pPr>
      <w:r>
        <w:rPr>
          <w:rFonts w:ascii="Times New Roman"/>
          <w:b w:val="false"/>
          <w:i w:val="false"/>
          <w:color w:val="000000"/>
          <w:sz w:val="28"/>
        </w:rPr>
        <w:t>
      10. Соттар әкімшісінің негізгі міндеттері облыстық, қалалық, аудандық және оларға теңестірілген соттардың, оның ішінде Талдықорған гарнизоны әскери сотының қызметін ұйымдық және материалдық-техникалық қамтамасыз ету болып табылады.</w:t>
      </w:r>
    </w:p>
    <w:bookmarkEnd w:id="204"/>
    <w:bookmarkStart w:name="z219" w:id="205"/>
    <w:p>
      <w:pPr>
        <w:spacing w:after="0"/>
        <w:ind w:left="0"/>
        <w:jc w:val="both"/>
      </w:pPr>
      <w:r>
        <w:rPr>
          <w:rFonts w:ascii="Times New Roman"/>
          <w:b w:val="false"/>
          <w:i w:val="false"/>
          <w:color w:val="000000"/>
          <w:sz w:val="28"/>
        </w:rPr>
        <w:t>
      11. Соттар әкімшісі белгіленген өкілеттіктер шегінде мына функцияларды жүзеге асырады:</w:t>
      </w:r>
    </w:p>
    <w:bookmarkEnd w:id="205"/>
    <w:bookmarkStart w:name="z220" w:id="206"/>
    <w:p>
      <w:pPr>
        <w:spacing w:after="0"/>
        <w:ind w:left="0"/>
        <w:jc w:val="both"/>
      </w:pPr>
      <w:r>
        <w:rPr>
          <w:rFonts w:ascii="Times New Roman"/>
          <w:b w:val="false"/>
          <w:i w:val="false"/>
          <w:color w:val="000000"/>
          <w:sz w:val="28"/>
        </w:rPr>
        <w:t>
      1) соттардың қызметін материалдық-техникалық қамтамасыз ету;</w:t>
      </w:r>
    </w:p>
    <w:bookmarkEnd w:id="206"/>
    <w:bookmarkStart w:name="z221" w:id="207"/>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ұйымдастыруды қамтамасыз ету;</w:t>
      </w:r>
    </w:p>
    <w:bookmarkEnd w:id="207"/>
    <w:bookmarkStart w:name="z222" w:id="208"/>
    <w:p>
      <w:pPr>
        <w:spacing w:after="0"/>
        <w:ind w:left="0"/>
        <w:jc w:val="both"/>
      </w:pPr>
      <w:r>
        <w:rPr>
          <w:rFonts w:ascii="Times New Roman"/>
          <w:b w:val="false"/>
          <w:i w:val="false"/>
          <w:color w:val="000000"/>
          <w:sz w:val="28"/>
        </w:rPr>
        <w:t>
      3) сот приставтарының қызметіне ұйымдық және әдістемелік басшылық жасау;</w:t>
      </w:r>
    </w:p>
    <w:bookmarkEnd w:id="208"/>
    <w:bookmarkStart w:name="z223" w:id="209"/>
    <w:p>
      <w:pPr>
        <w:spacing w:after="0"/>
        <w:ind w:left="0"/>
        <w:jc w:val="both"/>
      </w:pPr>
      <w:r>
        <w:rPr>
          <w:rFonts w:ascii="Times New Roman"/>
          <w:b w:val="false"/>
          <w:i w:val="false"/>
          <w:color w:val="000000"/>
          <w:sz w:val="28"/>
        </w:rPr>
        <w:t>
      4) Департаментке жергілікті және басқа да соттардың кызметін ұйымдық, материалдық-техникалық және өзге де қамтамасыз етудің жай-күйі туралы ақпарат дайындау;</w:t>
      </w:r>
    </w:p>
    <w:bookmarkEnd w:id="209"/>
    <w:bookmarkStart w:name="z224" w:id="210"/>
    <w:p>
      <w:pPr>
        <w:spacing w:after="0"/>
        <w:ind w:left="0"/>
        <w:jc w:val="both"/>
      </w:pPr>
      <w:r>
        <w:rPr>
          <w:rFonts w:ascii="Times New Roman"/>
          <w:b w:val="false"/>
          <w:i w:val="false"/>
          <w:color w:val="000000"/>
          <w:sz w:val="28"/>
        </w:rPr>
        <w:t>
      5) заңнамада белгіленген тәртіппен соттардың жұмысын кадрлық қамтамасыз ету;</w:t>
      </w:r>
    </w:p>
    <w:bookmarkEnd w:id="210"/>
    <w:bookmarkStart w:name="z225" w:id="211"/>
    <w:p>
      <w:pPr>
        <w:spacing w:after="0"/>
        <w:ind w:left="0"/>
        <w:jc w:val="both"/>
      </w:pPr>
      <w:r>
        <w:rPr>
          <w:rFonts w:ascii="Times New Roman"/>
          <w:b w:val="false"/>
          <w:i w:val="false"/>
          <w:color w:val="000000"/>
          <w:sz w:val="28"/>
        </w:rPr>
        <w:t>
      6) облыстық сот төрағасының, облыстық сот органдарының жұмысын ұйымдастыруды қамтамасыз ету;</w:t>
      </w:r>
    </w:p>
    <w:bookmarkEnd w:id="211"/>
    <w:bookmarkStart w:name="z226" w:id="212"/>
    <w:p>
      <w:pPr>
        <w:spacing w:after="0"/>
        <w:ind w:left="0"/>
        <w:jc w:val="both"/>
      </w:pPr>
      <w:r>
        <w:rPr>
          <w:rFonts w:ascii="Times New Roman"/>
          <w:b w:val="false"/>
          <w:i w:val="false"/>
          <w:color w:val="000000"/>
          <w:sz w:val="28"/>
        </w:rPr>
        <w:t>
      7) облыстық соттың төрағасы мен жалпы отырысы кабылдаған шешімдердің орындалуын қамтамасыз ету;</w:t>
      </w:r>
    </w:p>
    <w:bookmarkEnd w:id="212"/>
    <w:bookmarkStart w:name="z227" w:id="213"/>
    <w:p>
      <w:pPr>
        <w:spacing w:after="0"/>
        <w:ind w:left="0"/>
        <w:jc w:val="both"/>
      </w:pPr>
      <w:r>
        <w:rPr>
          <w:rFonts w:ascii="Times New Roman"/>
          <w:b w:val="false"/>
          <w:i w:val="false"/>
          <w:color w:val="000000"/>
          <w:sz w:val="28"/>
        </w:rPr>
        <w:t>
      8) судьялар мен сот қызметкерлері жүктемелерінің нормативтерін әзірлеу;</w:t>
      </w:r>
    </w:p>
    <w:bookmarkEnd w:id="213"/>
    <w:bookmarkStart w:name="z228" w:id="214"/>
    <w:p>
      <w:pPr>
        <w:spacing w:after="0"/>
        <w:ind w:left="0"/>
        <w:jc w:val="both"/>
      </w:pPr>
      <w:r>
        <w:rPr>
          <w:rFonts w:ascii="Times New Roman"/>
          <w:b w:val="false"/>
          <w:i w:val="false"/>
          <w:color w:val="000000"/>
          <w:sz w:val="28"/>
        </w:rPr>
        <w:t>
      9) жергілікті және басқа да соттар мен сот кеңселерінің ғимараттарын, үй-жайларын және басқа да объектілерін салуды, жөндеуді және техникалық жабдықтауды ұйымдастыру;</w:t>
      </w:r>
    </w:p>
    <w:bookmarkEnd w:id="214"/>
    <w:bookmarkStart w:name="z229" w:id="215"/>
    <w:p>
      <w:pPr>
        <w:spacing w:after="0"/>
        <w:ind w:left="0"/>
        <w:jc w:val="both"/>
      </w:pPr>
      <w:r>
        <w:rPr>
          <w:rFonts w:ascii="Times New Roman"/>
          <w:b w:val="false"/>
          <w:i w:val="false"/>
          <w:color w:val="000000"/>
          <w:sz w:val="28"/>
        </w:rPr>
        <w:t>
      10) жергілікті және басқа да соттар мен сот кеңселерінің үй-жайларын және басқа да мүлкін күзетуді ұйымдастыру;</w:t>
      </w:r>
    </w:p>
    <w:bookmarkEnd w:id="215"/>
    <w:bookmarkStart w:name="z230" w:id="216"/>
    <w:p>
      <w:pPr>
        <w:spacing w:after="0"/>
        <w:ind w:left="0"/>
        <w:jc w:val="both"/>
      </w:pPr>
      <w:r>
        <w:rPr>
          <w:rFonts w:ascii="Times New Roman"/>
          <w:b w:val="false"/>
          <w:i w:val="false"/>
          <w:color w:val="000000"/>
          <w:sz w:val="28"/>
        </w:rPr>
        <w:t>
      11) сот статистикасын жүргізу;</w:t>
      </w:r>
    </w:p>
    <w:bookmarkEnd w:id="216"/>
    <w:bookmarkStart w:name="z231" w:id="217"/>
    <w:p>
      <w:pPr>
        <w:spacing w:after="0"/>
        <w:ind w:left="0"/>
        <w:jc w:val="both"/>
      </w:pPr>
      <w:r>
        <w:rPr>
          <w:rFonts w:ascii="Times New Roman"/>
          <w:b w:val="false"/>
          <w:i w:val="false"/>
          <w:color w:val="000000"/>
          <w:sz w:val="28"/>
        </w:rPr>
        <w:t>
      12) судьялар мен сот кеңселері қызметкерлерінің жеке есебін жүргізу;</w:t>
      </w:r>
    </w:p>
    <w:bookmarkEnd w:id="217"/>
    <w:bookmarkStart w:name="z232" w:id="218"/>
    <w:p>
      <w:pPr>
        <w:spacing w:after="0"/>
        <w:ind w:left="0"/>
        <w:jc w:val="both"/>
      </w:pPr>
      <w:r>
        <w:rPr>
          <w:rFonts w:ascii="Times New Roman"/>
          <w:b w:val="false"/>
          <w:i w:val="false"/>
          <w:color w:val="000000"/>
          <w:sz w:val="28"/>
        </w:rPr>
        <w:t>
      13) бухгалтерлік есеп мен есептілікті заңнамаға сәйкес жүргізу;</w:t>
      </w:r>
    </w:p>
    <w:bookmarkEnd w:id="218"/>
    <w:bookmarkStart w:name="z233" w:id="219"/>
    <w:p>
      <w:pPr>
        <w:spacing w:after="0"/>
        <w:ind w:left="0"/>
        <w:jc w:val="both"/>
      </w:pPr>
      <w:r>
        <w:rPr>
          <w:rFonts w:ascii="Times New Roman"/>
          <w:b w:val="false"/>
          <w:i w:val="false"/>
          <w:color w:val="000000"/>
          <w:sz w:val="28"/>
        </w:rPr>
        <w:t>
      14) судьяларды, оның ішінде отставкадағы судьяларды және соттар кеңселерінің қызметкерлерін заңнамаға сәйкес материалдық және әлеуметтік қамтамасыз етуді ұйымдастыру;</w:t>
      </w:r>
    </w:p>
    <w:bookmarkEnd w:id="219"/>
    <w:bookmarkStart w:name="z234" w:id="220"/>
    <w:p>
      <w:pPr>
        <w:spacing w:after="0"/>
        <w:ind w:left="0"/>
        <w:jc w:val="both"/>
      </w:pPr>
      <w:r>
        <w:rPr>
          <w:rFonts w:ascii="Times New Roman"/>
          <w:b w:val="false"/>
          <w:i w:val="false"/>
          <w:color w:val="000000"/>
          <w:sz w:val="28"/>
        </w:rPr>
        <w:t>
      15) соттардың ic қағаздарын және мұрағаттарының жұмысын жүргізу;</w:t>
      </w:r>
    </w:p>
    <w:bookmarkEnd w:id="220"/>
    <w:bookmarkStart w:name="z235" w:id="221"/>
    <w:p>
      <w:pPr>
        <w:spacing w:after="0"/>
        <w:ind w:left="0"/>
        <w:jc w:val="both"/>
      </w:pPr>
      <w:r>
        <w:rPr>
          <w:rFonts w:ascii="Times New Roman"/>
          <w:b w:val="false"/>
          <w:i w:val="false"/>
          <w:color w:val="000000"/>
          <w:sz w:val="28"/>
        </w:rPr>
        <w:t>
      16) мемлекеттік органдармен және өзге де ұйымдармен соттардың қызметін қамтамасыз ету мәселелері бойынша өзара ic-кимыл жасау;</w:t>
      </w:r>
    </w:p>
    <w:bookmarkEnd w:id="221"/>
    <w:bookmarkStart w:name="z236" w:id="222"/>
    <w:p>
      <w:pPr>
        <w:spacing w:after="0"/>
        <w:ind w:left="0"/>
        <w:jc w:val="both"/>
      </w:pPr>
      <w:r>
        <w:rPr>
          <w:rFonts w:ascii="Times New Roman"/>
          <w:b w:val="false"/>
          <w:i w:val="false"/>
          <w:color w:val="000000"/>
          <w:sz w:val="28"/>
        </w:rPr>
        <w:t>
      17) жергілікті және басқа да соттардың бұқаралық ақпарат құралдарымен өзара ic-қимылын қамтамасыз ету;</w:t>
      </w:r>
    </w:p>
    <w:bookmarkEnd w:id="222"/>
    <w:bookmarkStart w:name="z237" w:id="223"/>
    <w:p>
      <w:pPr>
        <w:spacing w:after="0"/>
        <w:ind w:left="0"/>
        <w:jc w:val="both"/>
      </w:pPr>
      <w:r>
        <w:rPr>
          <w:rFonts w:ascii="Times New Roman"/>
          <w:b w:val="false"/>
          <w:i w:val="false"/>
          <w:color w:val="000000"/>
          <w:sz w:val="28"/>
        </w:rPr>
        <w:t>
      18)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223"/>
    <w:bookmarkStart w:name="z238" w:id="224"/>
    <w:p>
      <w:pPr>
        <w:spacing w:after="0"/>
        <w:ind w:left="0"/>
        <w:jc w:val="both"/>
      </w:pPr>
      <w:r>
        <w:rPr>
          <w:rFonts w:ascii="Times New Roman"/>
          <w:b w:val="false"/>
          <w:i w:val="false"/>
          <w:color w:val="000000"/>
          <w:sz w:val="28"/>
        </w:rPr>
        <w:t>
      19) соттарда мемлекеттік құпия мен ақпараттық қауіпсіздікті қорғау жөніндегі жұмысты қамтамасыз ету;</w:t>
      </w:r>
    </w:p>
    <w:bookmarkEnd w:id="224"/>
    <w:bookmarkStart w:name="z239" w:id="225"/>
    <w:p>
      <w:pPr>
        <w:spacing w:after="0"/>
        <w:ind w:left="0"/>
        <w:jc w:val="both"/>
      </w:pPr>
      <w:r>
        <w:rPr>
          <w:rFonts w:ascii="Times New Roman"/>
          <w:b w:val="false"/>
          <w:i w:val="false"/>
          <w:color w:val="000000"/>
          <w:sz w:val="28"/>
        </w:rPr>
        <w:t>
      20) сот оқуы, судьялардың, сот қызметкерлерінің біліктілігін арттыру және олардың тағылымдамадан өтуі жөніндегі жұмысты ұйымдастыру;</w:t>
      </w:r>
    </w:p>
    <w:bookmarkEnd w:id="225"/>
    <w:bookmarkStart w:name="z240" w:id="226"/>
    <w:p>
      <w:pPr>
        <w:spacing w:after="0"/>
        <w:ind w:left="0"/>
        <w:jc w:val="both"/>
      </w:pPr>
      <w:r>
        <w:rPr>
          <w:rFonts w:ascii="Times New Roman"/>
          <w:b w:val="false"/>
          <w:i w:val="false"/>
          <w:color w:val="000000"/>
          <w:sz w:val="28"/>
        </w:rPr>
        <w:t>
      21) жеке және заңды тұлғалардың өтініштерін қарау;</w:t>
      </w:r>
    </w:p>
    <w:bookmarkEnd w:id="226"/>
    <w:bookmarkStart w:name="z241" w:id="227"/>
    <w:p>
      <w:pPr>
        <w:spacing w:after="0"/>
        <w:ind w:left="0"/>
        <w:jc w:val="both"/>
      </w:pPr>
      <w:r>
        <w:rPr>
          <w:rFonts w:ascii="Times New Roman"/>
          <w:b w:val="false"/>
          <w:i w:val="false"/>
          <w:color w:val="000000"/>
          <w:sz w:val="28"/>
        </w:rPr>
        <w:t>
      22) Қазақстан Республикасының заңнамасына сәйкес Соттар әкімшісіне жүктелген өзге де функцияларды жүзеге асыру.</w:t>
      </w:r>
    </w:p>
    <w:bookmarkEnd w:id="227"/>
    <w:bookmarkStart w:name="z242" w:id="228"/>
    <w:p>
      <w:pPr>
        <w:spacing w:after="0"/>
        <w:ind w:left="0"/>
        <w:jc w:val="both"/>
      </w:pPr>
      <w:r>
        <w:rPr>
          <w:rFonts w:ascii="Times New Roman"/>
          <w:b w:val="false"/>
          <w:i w:val="false"/>
          <w:color w:val="000000"/>
          <w:sz w:val="28"/>
        </w:rPr>
        <w:t>
      12. Соттар әкімшісі өз құзыретінің шегінде:</w:t>
      </w:r>
    </w:p>
    <w:bookmarkEnd w:id="228"/>
    <w:bookmarkStart w:name="z243" w:id="229"/>
    <w:p>
      <w:pPr>
        <w:spacing w:after="0"/>
        <w:ind w:left="0"/>
        <w:jc w:val="both"/>
      </w:pPr>
      <w:r>
        <w:rPr>
          <w:rFonts w:ascii="Times New Roman"/>
          <w:b w:val="false"/>
          <w:i w:val="false"/>
          <w:color w:val="000000"/>
          <w:sz w:val="28"/>
        </w:rPr>
        <w:t>
      1) белгіленген тәртіппен мемлекеттік органдардан, ұйымдардан және лауазымды тұлғалардан қажетті құжаттар мен материалдарды сұратуға;</w:t>
      </w:r>
    </w:p>
    <w:bookmarkEnd w:id="229"/>
    <w:bookmarkStart w:name="z244" w:id="230"/>
    <w:p>
      <w:pPr>
        <w:spacing w:after="0"/>
        <w:ind w:left="0"/>
        <w:jc w:val="both"/>
      </w:pPr>
      <w:r>
        <w:rPr>
          <w:rFonts w:ascii="Times New Roman"/>
          <w:b w:val="false"/>
          <w:i w:val="false"/>
          <w:color w:val="000000"/>
          <w:sz w:val="28"/>
        </w:rPr>
        <w:t>
      2) өз құзыретінің шеңберінде аудандық және оған теңестірілген соттардың кеңселерінде тексеру жүргізуге;</w:t>
      </w:r>
    </w:p>
    <w:bookmarkEnd w:id="230"/>
    <w:bookmarkStart w:name="z245" w:id="231"/>
    <w:p>
      <w:pPr>
        <w:spacing w:after="0"/>
        <w:ind w:left="0"/>
        <w:jc w:val="both"/>
      </w:pPr>
      <w:r>
        <w:rPr>
          <w:rFonts w:ascii="Times New Roman"/>
          <w:b w:val="false"/>
          <w:i w:val="false"/>
          <w:color w:val="000000"/>
          <w:sz w:val="28"/>
        </w:rPr>
        <w:t>
      3) Облыстық сот төрағасының келісімі бойынша Департамент басшысына судьялар мен жергілікті және басқа да соттардың қызметкерлерінің еңбегін қорғау, оларды материалдық және әлеуметтік қамтамасыз ету мәселелері бойынша ұсыныстар енгізуге;</w:t>
      </w:r>
    </w:p>
    <w:bookmarkEnd w:id="231"/>
    <w:bookmarkStart w:name="z246" w:id="232"/>
    <w:p>
      <w:pPr>
        <w:spacing w:after="0"/>
        <w:ind w:left="0"/>
        <w:jc w:val="both"/>
      </w:pPr>
      <w:r>
        <w:rPr>
          <w:rFonts w:ascii="Times New Roman"/>
          <w:b w:val="false"/>
          <w:i w:val="false"/>
          <w:color w:val="000000"/>
          <w:sz w:val="28"/>
        </w:rPr>
        <w:t>
      4) Қазақстан Республикасының заңнамасына сәйкес белгіленген тәртіппен мемлекеттік органдардың иелігіндегі кез келген қолжетімді ақпараттық деректер қорын пайдалануға;</w:t>
      </w:r>
    </w:p>
    <w:bookmarkEnd w:id="232"/>
    <w:bookmarkStart w:name="z247" w:id="233"/>
    <w:p>
      <w:pPr>
        <w:spacing w:after="0"/>
        <w:ind w:left="0"/>
        <w:jc w:val="both"/>
      </w:pPr>
      <w:r>
        <w:rPr>
          <w:rFonts w:ascii="Times New Roman"/>
          <w:b w:val="false"/>
          <w:i w:val="false"/>
          <w:color w:val="000000"/>
          <w:sz w:val="28"/>
        </w:rPr>
        <w:t>
      5) Қазақстан Республикасының заңнамасында көзделген өзге де құқықтарды жүзеге асыруға құқылы.</w:t>
      </w:r>
    </w:p>
    <w:bookmarkEnd w:id="233"/>
    <w:bookmarkStart w:name="z248" w:id="234"/>
    <w:p>
      <w:pPr>
        <w:spacing w:after="0"/>
        <w:ind w:left="0"/>
        <w:jc w:val="left"/>
      </w:pPr>
      <w:r>
        <w:rPr>
          <w:rFonts w:ascii="Times New Roman"/>
          <w:b/>
          <w:i w:val="false"/>
          <w:color w:val="000000"/>
        </w:rPr>
        <w:t xml:space="preserve"> 3. Соттар әкімшісінің қызметін ұйымдастыру</w:t>
      </w:r>
    </w:p>
    <w:bookmarkEnd w:id="234"/>
    <w:bookmarkStart w:name="z249" w:id="235"/>
    <w:p>
      <w:pPr>
        <w:spacing w:after="0"/>
        <w:ind w:left="0"/>
        <w:jc w:val="both"/>
      </w:pPr>
      <w:r>
        <w:rPr>
          <w:rFonts w:ascii="Times New Roman"/>
          <w:b w:val="false"/>
          <w:i w:val="false"/>
          <w:color w:val="000000"/>
          <w:sz w:val="28"/>
        </w:rPr>
        <w:t>
      13. Соттар әкімшісін облыстық соттың жалпы отырысының келісімімен Департамент басшысы қызметке тағайындайтын басшы басқарады.</w:t>
      </w:r>
    </w:p>
    <w:bookmarkEnd w:id="235"/>
    <w:bookmarkStart w:name="z250" w:id="236"/>
    <w:p>
      <w:pPr>
        <w:spacing w:after="0"/>
        <w:ind w:left="0"/>
        <w:jc w:val="both"/>
      </w:pPr>
      <w:r>
        <w:rPr>
          <w:rFonts w:ascii="Times New Roman"/>
          <w:b w:val="false"/>
          <w:i w:val="false"/>
          <w:color w:val="000000"/>
          <w:sz w:val="28"/>
        </w:rPr>
        <w:t>
      14. Соттар әкімшісі басшысын қызметтен босатуды Департамент басшысы жүзеге асырады. Облыстық соттың жалпы отырысы Департамент басшысына Соттар әкімшісінің басшысын қызметтен босату туралы ұсыныс енгізеді.</w:t>
      </w:r>
    </w:p>
    <w:bookmarkEnd w:id="236"/>
    <w:bookmarkStart w:name="z251" w:id="237"/>
    <w:p>
      <w:pPr>
        <w:spacing w:after="0"/>
        <w:ind w:left="0"/>
        <w:jc w:val="both"/>
      </w:pPr>
      <w:r>
        <w:rPr>
          <w:rFonts w:ascii="Times New Roman"/>
          <w:b w:val="false"/>
          <w:i w:val="false"/>
          <w:color w:val="000000"/>
          <w:sz w:val="28"/>
        </w:rPr>
        <w:t>
      15. Соттар әкімшісі басшысының орынбасарлары болады. Оларды Соттар әкімшісінің ұсынымы бойынша Департамент басшысы қызметке тағайындайды және қызметтен босатады.</w:t>
      </w:r>
    </w:p>
    <w:bookmarkEnd w:id="237"/>
    <w:bookmarkStart w:name="z252" w:id="238"/>
    <w:p>
      <w:pPr>
        <w:spacing w:after="0"/>
        <w:ind w:left="0"/>
        <w:jc w:val="both"/>
      </w:pPr>
      <w:r>
        <w:rPr>
          <w:rFonts w:ascii="Times New Roman"/>
          <w:b w:val="false"/>
          <w:i w:val="false"/>
          <w:color w:val="000000"/>
          <w:sz w:val="28"/>
        </w:rPr>
        <w:t>
      16. Соттар әкімшісінің басшысы Соттар әкімшісінің қызметін ұйымдастырады және басшылық жасауды жүзеге асырады, өзіне жүктелген міндеттердің орындалуы мен олардың өз функцияларын жүзеге асыруы үшін дербес жауапкершілік көтереді;</w:t>
      </w:r>
    </w:p>
    <w:bookmarkEnd w:id="238"/>
    <w:bookmarkStart w:name="z253" w:id="239"/>
    <w:p>
      <w:pPr>
        <w:spacing w:after="0"/>
        <w:ind w:left="0"/>
        <w:jc w:val="both"/>
      </w:pPr>
      <w:r>
        <w:rPr>
          <w:rFonts w:ascii="Times New Roman"/>
          <w:b w:val="false"/>
          <w:i w:val="false"/>
          <w:color w:val="000000"/>
          <w:sz w:val="28"/>
        </w:rPr>
        <w:t>
      Осы мақсатта Соттар әкімшісінің басшысы:</w:t>
      </w:r>
    </w:p>
    <w:bookmarkEnd w:id="239"/>
    <w:bookmarkStart w:name="z254" w:id="240"/>
    <w:p>
      <w:pPr>
        <w:spacing w:after="0"/>
        <w:ind w:left="0"/>
        <w:jc w:val="both"/>
      </w:pPr>
      <w:r>
        <w:rPr>
          <w:rFonts w:ascii="Times New Roman"/>
          <w:b w:val="false"/>
          <w:i w:val="false"/>
          <w:color w:val="000000"/>
          <w:sz w:val="28"/>
        </w:rPr>
        <w:t>
      1) заңнамада белгіленген тәртіппен Соттар әкімшісінің (филиалдарды қоса) қызметкерлерін қызметке тағайындайды және қызметтен босатады;</w:t>
      </w:r>
    </w:p>
    <w:bookmarkEnd w:id="240"/>
    <w:bookmarkStart w:name="z255" w:id="241"/>
    <w:p>
      <w:pPr>
        <w:spacing w:after="0"/>
        <w:ind w:left="0"/>
        <w:jc w:val="both"/>
      </w:pPr>
      <w:r>
        <w:rPr>
          <w:rFonts w:ascii="Times New Roman"/>
          <w:b w:val="false"/>
          <w:i w:val="false"/>
          <w:color w:val="000000"/>
          <w:sz w:val="28"/>
        </w:rPr>
        <w:t>
      2) сыбайлас жемкорлыққа қарсы ic-қимылға бағытталған шаралар қабылдайды және сыбайлас жемкорлыққа қарсы қабылданған шаралар үшін дербес жауапкершілік көтереді;</w:t>
      </w:r>
    </w:p>
    <w:bookmarkEnd w:id="241"/>
    <w:bookmarkStart w:name="z256" w:id="242"/>
    <w:p>
      <w:pPr>
        <w:spacing w:after="0"/>
        <w:ind w:left="0"/>
        <w:jc w:val="both"/>
      </w:pPr>
      <w:r>
        <w:rPr>
          <w:rFonts w:ascii="Times New Roman"/>
          <w:b w:val="false"/>
          <w:i w:val="false"/>
          <w:color w:val="000000"/>
          <w:sz w:val="28"/>
        </w:rPr>
        <w:t>
      3) Соттар әкімшісінің құрылымдық бөлімшелері туралы ережелерді бекітеді;</w:t>
      </w:r>
    </w:p>
    <w:bookmarkEnd w:id="242"/>
    <w:bookmarkStart w:name="z257" w:id="243"/>
    <w:p>
      <w:pPr>
        <w:spacing w:after="0"/>
        <w:ind w:left="0"/>
        <w:jc w:val="both"/>
      </w:pPr>
      <w:r>
        <w:rPr>
          <w:rFonts w:ascii="Times New Roman"/>
          <w:b w:val="false"/>
          <w:i w:val="false"/>
          <w:color w:val="000000"/>
          <w:sz w:val="28"/>
        </w:rPr>
        <w:t>
      4) Соттар әкімшісінің құрылымдық бөлімшелерінің басшылары мен қызметкерлерінің функционалдық міндеттерін (лауазымдық нұскаулықтарын) бекітеді;</w:t>
      </w:r>
    </w:p>
    <w:bookmarkEnd w:id="243"/>
    <w:bookmarkStart w:name="z258" w:id="244"/>
    <w:p>
      <w:pPr>
        <w:spacing w:after="0"/>
        <w:ind w:left="0"/>
        <w:jc w:val="both"/>
      </w:pPr>
      <w:r>
        <w:rPr>
          <w:rFonts w:ascii="Times New Roman"/>
          <w:b w:val="false"/>
          <w:i w:val="false"/>
          <w:color w:val="000000"/>
          <w:sz w:val="28"/>
        </w:rPr>
        <w:t>
      5) заңнамада белгіленген тәртіппен Соттар әкімшісінің қызметкерлерін көтермелеу, оларға материалдық көмек көрсету немесе тәртіптік жаза қолдану мәселелерін шешеді;</w:t>
      </w:r>
    </w:p>
    <w:bookmarkEnd w:id="244"/>
    <w:bookmarkStart w:name="z259" w:id="245"/>
    <w:p>
      <w:pPr>
        <w:spacing w:after="0"/>
        <w:ind w:left="0"/>
        <w:jc w:val="both"/>
      </w:pPr>
      <w:r>
        <w:rPr>
          <w:rFonts w:ascii="Times New Roman"/>
          <w:b w:val="false"/>
          <w:i w:val="false"/>
          <w:color w:val="000000"/>
          <w:sz w:val="28"/>
        </w:rPr>
        <w:t>
      6) өз құзыреті шегінде мемлекеттік органдармен, азаматтармен және ұйымдармен өзара қарым-қатынаста Соттар әкімшісінің атынан өкілдік етеді;</w:t>
      </w:r>
    </w:p>
    <w:bookmarkEnd w:id="245"/>
    <w:bookmarkStart w:name="z260" w:id="246"/>
    <w:p>
      <w:pPr>
        <w:spacing w:after="0"/>
        <w:ind w:left="0"/>
        <w:jc w:val="both"/>
      </w:pPr>
      <w:r>
        <w:rPr>
          <w:rFonts w:ascii="Times New Roman"/>
          <w:b w:val="false"/>
          <w:i w:val="false"/>
          <w:color w:val="000000"/>
          <w:sz w:val="28"/>
        </w:rPr>
        <w:t>
      7) Департамент басшысына соттар қызметкерлерінің штат санын белгілеу туралы ұсыныстар енгізеді;</w:t>
      </w:r>
    </w:p>
    <w:bookmarkEnd w:id="246"/>
    <w:bookmarkStart w:name="z261" w:id="247"/>
    <w:p>
      <w:pPr>
        <w:spacing w:after="0"/>
        <w:ind w:left="0"/>
        <w:jc w:val="both"/>
      </w:pPr>
      <w:r>
        <w:rPr>
          <w:rFonts w:ascii="Times New Roman"/>
          <w:b w:val="false"/>
          <w:i w:val="false"/>
          <w:color w:val="000000"/>
          <w:sz w:val="28"/>
        </w:rPr>
        <w:t>
      8) өз құзыретіндегі мәселелер бойынша бұйрықтар шығарады.</w:t>
      </w:r>
    </w:p>
    <w:bookmarkEnd w:id="247"/>
    <w:bookmarkStart w:name="z262" w:id="248"/>
    <w:p>
      <w:pPr>
        <w:spacing w:after="0"/>
        <w:ind w:left="0"/>
        <w:jc w:val="both"/>
      </w:pPr>
      <w:r>
        <w:rPr>
          <w:rFonts w:ascii="Times New Roman"/>
          <w:b w:val="false"/>
          <w:i w:val="false"/>
          <w:color w:val="000000"/>
          <w:sz w:val="28"/>
        </w:rPr>
        <w:t>
      9) Қазақстан Республикасының заңнамасында және осы Ережеде көзделген өзге де өкілеттіктерді жүзеге асырады;</w:t>
      </w:r>
    </w:p>
    <w:bookmarkEnd w:id="248"/>
    <w:bookmarkStart w:name="z263" w:id="249"/>
    <w:p>
      <w:pPr>
        <w:spacing w:after="0"/>
        <w:ind w:left="0"/>
        <w:jc w:val="both"/>
      </w:pPr>
      <w:r>
        <w:rPr>
          <w:rFonts w:ascii="Times New Roman"/>
          <w:b w:val="false"/>
          <w:i w:val="false"/>
          <w:color w:val="000000"/>
          <w:sz w:val="28"/>
        </w:rPr>
        <w:t>
      17. Аудандық және оған теңестірілген соттың кеңсесі Соттар әкімшісінің филиалдары болып табылады (филиалдар тізімі қоса беріледі).</w:t>
      </w:r>
    </w:p>
    <w:bookmarkEnd w:id="249"/>
    <w:bookmarkStart w:name="z264" w:id="250"/>
    <w:p>
      <w:pPr>
        <w:spacing w:after="0"/>
        <w:ind w:left="0"/>
        <w:jc w:val="both"/>
      </w:pPr>
      <w:r>
        <w:rPr>
          <w:rFonts w:ascii="Times New Roman"/>
          <w:b w:val="false"/>
          <w:i w:val="false"/>
          <w:color w:val="000000"/>
          <w:sz w:val="28"/>
        </w:rPr>
        <w:t>
      18. Аудандық және оған теңестірілген сот кеңсесінің меңгерушісі судьялардың сот төрелігін жүзеге асыру бойынша қызметін қамтамасыз етеді, ic қағаздарын жүргізуді және мұрағат жұмысын ұйымдастырады, сот статистикасын жүргізеді және Қазақстан Республикасының заңнамасында көзделген өзге де өкілеттіктерді жүзеге асырады.</w:t>
      </w:r>
    </w:p>
    <w:bookmarkEnd w:id="250"/>
    <w:bookmarkStart w:name="z265" w:id="251"/>
    <w:p>
      <w:pPr>
        <w:spacing w:after="0"/>
        <w:ind w:left="0"/>
        <w:jc w:val="left"/>
      </w:pPr>
      <w:r>
        <w:rPr>
          <w:rFonts w:ascii="Times New Roman"/>
          <w:b/>
          <w:i w:val="false"/>
          <w:color w:val="000000"/>
        </w:rPr>
        <w:t xml:space="preserve"> 4. Соттар әкімшісінің мүлігі</w:t>
      </w:r>
    </w:p>
    <w:bookmarkEnd w:id="251"/>
    <w:bookmarkStart w:name="z266" w:id="252"/>
    <w:p>
      <w:pPr>
        <w:spacing w:after="0"/>
        <w:ind w:left="0"/>
        <w:jc w:val="both"/>
      </w:pPr>
      <w:r>
        <w:rPr>
          <w:rFonts w:ascii="Times New Roman"/>
          <w:b w:val="false"/>
          <w:i w:val="false"/>
          <w:color w:val="000000"/>
          <w:sz w:val="28"/>
        </w:rPr>
        <w:t>
      19. Соттар әкімшісінің жедел басқару құқығында республикалық меншікке жататын бөлек мүлкі болады.</w:t>
      </w:r>
    </w:p>
    <w:bookmarkEnd w:id="252"/>
    <w:bookmarkStart w:name="z267" w:id="253"/>
    <w:p>
      <w:pPr>
        <w:spacing w:after="0"/>
        <w:ind w:left="0"/>
        <w:jc w:val="both"/>
      </w:pPr>
      <w:r>
        <w:rPr>
          <w:rFonts w:ascii="Times New Roman"/>
          <w:b w:val="false"/>
          <w:i w:val="false"/>
          <w:color w:val="000000"/>
          <w:sz w:val="28"/>
        </w:rPr>
        <w:t>
      20. Соттар әкімшісінің мүлкі оған мемлекет берген мүліктің есебінен құралады және негізгі әpi айналымдағы қаражаттан, сондай-ақ құны Соттар әкімшісінің балансында көрсетілетін өзге де мүліктен тұрады.</w:t>
      </w:r>
    </w:p>
    <w:bookmarkEnd w:id="253"/>
    <w:bookmarkStart w:name="z268" w:id="254"/>
    <w:p>
      <w:pPr>
        <w:spacing w:after="0"/>
        <w:ind w:left="0"/>
        <w:jc w:val="both"/>
      </w:pPr>
      <w:r>
        <w:rPr>
          <w:rFonts w:ascii="Times New Roman"/>
          <w:b w:val="false"/>
          <w:i w:val="false"/>
          <w:color w:val="000000"/>
          <w:sz w:val="28"/>
        </w:rPr>
        <w:t>
      21. Қазақстан Республикасының заңнамасымен белгіленген жағдайлармен шектерді қоспағанда өзіне бекітілген мүлікті өз бетімен иеліктен шығаруға немесе өзге де тәсілмен иелік етуге құқылы емес.</w:t>
      </w:r>
    </w:p>
    <w:bookmarkEnd w:id="254"/>
    <w:bookmarkStart w:name="z269" w:id="255"/>
    <w:p>
      <w:pPr>
        <w:spacing w:after="0"/>
        <w:ind w:left="0"/>
        <w:jc w:val="left"/>
      </w:pPr>
      <w:r>
        <w:rPr>
          <w:rFonts w:ascii="Times New Roman"/>
          <w:b/>
          <w:i w:val="false"/>
          <w:color w:val="000000"/>
        </w:rPr>
        <w:t xml:space="preserve"> 5. Соттар әкімшісін қайта ұйымдастыру және тарату</w:t>
      </w:r>
    </w:p>
    <w:bookmarkEnd w:id="255"/>
    <w:bookmarkStart w:name="z270" w:id="256"/>
    <w:p>
      <w:pPr>
        <w:spacing w:after="0"/>
        <w:ind w:left="0"/>
        <w:jc w:val="both"/>
      </w:pPr>
      <w:r>
        <w:rPr>
          <w:rFonts w:ascii="Times New Roman"/>
          <w:b w:val="false"/>
          <w:i w:val="false"/>
          <w:color w:val="000000"/>
          <w:sz w:val="28"/>
        </w:rPr>
        <w:t>
      22. Соттар әкімшісін қайта ұйымдастыру және тарату Қазақстан Республикасының заңнамасына сәйкес жүзеге асырылады.</w:t>
      </w:r>
    </w:p>
    <w:bookmarkEnd w:id="2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Жоғарғы Сотының</w:t>
            </w:r>
            <w:r>
              <w:br/>
            </w:r>
            <w:r>
              <w:rPr>
                <w:rFonts w:ascii="Times New Roman"/>
                <w:b w:val="false"/>
                <w:i w:val="false"/>
                <w:color w:val="000000"/>
                <w:sz w:val="20"/>
              </w:rPr>
              <w:t>жанындағы Соттардың қызметін қамтамасыз</w:t>
            </w:r>
            <w:r>
              <w:br/>
            </w:r>
            <w:r>
              <w:rPr>
                <w:rFonts w:ascii="Times New Roman"/>
                <w:b w:val="false"/>
                <w:i w:val="false"/>
                <w:color w:val="000000"/>
                <w:sz w:val="20"/>
              </w:rPr>
              <w:t>ету департаментінің (Қазақстан Республикасы</w:t>
            </w:r>
            <w:r>
              <w:br/>
            </w:r>
            <w:r>
              <w:rPr>
                <w:rFonts w:ascii="Times New Roman"/>
                <w:b w:val="false"/>
                <w:i w:val="false"/>
                <w:color w:val="000000"/>
                <w:sz w:val="20"/>
              </w:rPr>
              <w:t>Жоғары Соты аппаратының) Алматы облысы</w:t>
            </w:r>
            <w:r>
              <w:br/>
            </w:r>
            <w:r>
              <w:rPr>
                <w:rFonts w:ascii="Times New Roman"/>
                <w:b w:val="false"/>
                <w:i w:val="false"/>
                <w:color w:val="000000"/>
                <w:sz w:val="20"/>
              </w:rPr>
              <w:t>бойынша Соттар әкімшісі туралы Ережеге</w:t>
            </w:r>
            <w:r>
              <w:br/>
            </w:r>
            <w:r>
              <w:rPr>
                <w:rFonts w:ascii="Times New Roman"/>
                <w:b w:val="false"/>
                <w:i w:val="false"/>
                <w:color w:val="000000"/>
                <w:sz w:val="20"/>
              </w:rPr>
              <w:t>қосымша</w:t>
            </w:r>
          </w:p>
        </w:tc>
      </w:tr>
    </w:tbl>
    <w:bookmarkStart w:name="z272" w:id="257"/>
    <w:p>
      <w:pPr>
        <w:spacing w:after="0"/>
        <w:ind w:left="0"/>
        <w:jc w:val="left"/>
      </w:pPr>
      <w:r>
        <w:rPr>
          <w:rFonts w:ascii="Times New Roman"/>
          <w:b/>
          <w:i w:val="false"/>
          <w:color w:val="000000"/>
        </w:rPr>
        <w:t xml:space="preserve"> Алматы облысы бойынша Соттар әкімшісі филиалдарының тізімі</w:t>
      </w:r>
    </w:p>
    <w:bookmarkEnd w:id="257"/>
    <w:bookmarkStart w:name="z273" w:id="258"/>
    <w:p>
      <w:pPr>
        <w:spacing w:after="0"/>
        <w:ind w:left="0"/>
        <w:jc w:val="both"/>
      </w:pPr>
      <w:r>
        <w:rPr>
          <w:rFonts w:ascii="Times New Roman"/>
          <w:b w:val="false"/>
          <w:i w:val="false"/>
          <w:color w:val="000000"/>
          <w:sz w:val="28"/>
        </w:rPr>
        <w:t>
      1. Талдықорған мамандандырылған ауданаралық әкімшілік сотының кеңсесі;</w:t>
      </w:r>
    </w:p>
    <w:bookmarkEnd w:id="258"/>
    <w:bookmarkStart w:name="z274" w:id="259"/>
    <w:p>
      <w:pPr>
        <w:spacing w:after="0"/>
        <w:ind w:left="0"/>
        <w:jc w:val="both"/>
      </w:pPr>
      <w:r>
        <w:rPr>
          <w:rFonts w:ascii="Times New Roman"/>
          <w:b w:val="false"/>
          <w:i w:val="false"/>
          <w:color w:val="000000"/>
          <w:sz w:val="28"/>
        </w:rPr>
        <w:t>
      2. Мамандандырылған ауданаралық экономикалық сотының кеңсесі;</w:t>
      </w:r>
    </w:p>
    <w:bookmarkEnd w:id="259"/>
    <w:bookmarkStart w:name="z275" w:id="260"/>
    <w:p>
      <w:pPr>
        <w:spacing w:after="0"/>
        <w:ind w:left="0"/>
        <w:jc w:val="both"/>
      </w:pPr>
      <w:r>
        <w:rPr>
          <w:rFonts w:ascii="Times New Roman"/>
          <w:b w:val="false"/>
          <w:i w:val="false"/>
          <w:color w:val="000000"/>
          <w:sz w:val="28"/>
        </w:rPr>
        <w:t>
      3. Талдықорған қалалық сотының кеңсесі;</w:t>
      </w:r>
    </w:p>
    <w:bookmarkEnd w:id="260"/>
    <w:bookmarkStart w:name="z276" w:id="261"/>
    <w:p>
      <w:pPr>
        <w:spacing w:after="0"/>
        <w:ind w:left="0"/>
        <w:jc w:val="both"/>
      </w:pPr>
      <w:r>
        <w:rPr>
          <w:rFonts w:ascii="Times New Roman"/>
          <w:b w:val="false"/>
          <w:i w:val="false"/>
          <w:color w:val="000000"/>
          <w:sz w:val="28"/>
        </w:rPr>
        <w:t>
      4. Ақсу аудандық сотының кеңсесі;</w:t>
      </w:r>
    </w:p>
    <w:bookmarkEnd w:id="261"/>
    <w:bookmarkStart w:name="z277" w:id="262"/>
    <w:p>
      <w:pPr>
        <w:spacing w:after="0"/>
        <w:ind w:left="0"/>
        <w:jc w:val="both"/>
      </w:pPr>
      <w:r>
        <w:rPr>
          <w:rFonts w:ascii="Times New Roman"/>
          <w:b w:val="false"/>
          <w:i w:val="false"/>
          <w:color w:val="000000"/>
          <w:sz w:val="28"/>
        </w:rPr>
        <w:t>
      5. Алакөл аудандық сотының кеңсесі;</w:t>
      </w:r>
    </w:p>
    <w:bookmarkEnd w:id="262"/>
    <w:bookmarkStart w:name="z278" w:id="263"/>
    <w:p>
      <w:pPr>
        <w:spacing w:after="0"/>
        <w:ind w:left="0"/>
        <w:jc w:val="both"/>
      </w:pPr>
      <w:r>
        <w:rPr>
          <w:rFonts w:ascii="Times New Roman"/>
          <w:b w:val="false"/>
          <w:i w:val="false"/>
          <w:color w:val="000000"/>
          <w:sz w:val="28"/>
        </w:rPr>
        <w:t>
      6. Алакөл ауданының № 2 аудандық сотының кеңсесі;</w:t>
      </w:r>
    </w:p>
    <w:bookmarkEnd w:id="263"/>
    <w:bookmarkStart w:name="z279" w:id="264"/>
    <w:p>
      <w:pPr>
        <w:spacing w:after="0"/>
        <w:ind w:left="0"/>
        <w:jc w:val="both"/>
      </w:pPr>
      <w:r>
        <w:rPr>
          <w:rFonts w:ascii="Times New Roman"/>
          <w:b w:val="false"/>
          <w:i w:val="false"/>
          <w:color w:val="000000"/>
          <w:sz w:val="28"/>
        </w:rPr>
        <w:t>
      7. Еңбекшіқазақ аудандық сотының кеңсесі;</w:t>
      </w:r>
    </w:p>
    <w:bookmarkEnd w:id="264"/>
    <w:bookmarkStart w:name="z280" w:id="265"/>
    <w:p>
      <w:pPr>
        <w:spacing w:after="0"/>
        <w:ind w:left="0"/>
        <w:jc w:val="both"/>
      </w:pPr>
      <w:r>
        <w:rPr>
          <w:rFonts w:ascii="Times New Roman"/>
          <w:b w:val="false"/>
          <w:i w:val="false"/>
          <w:color w:val="000000"/>
          <w:sz w:val="28"/>
        </w:rPr>
        <w:t>
      8. Еңбекшіқазақ ауданының № 2 аудандық сотының кеңсесі;</w:t>
      </w:r>
    </w:p>
    <w:bookmarkEnd w:id="265"/>
    <w:bookmarkStart w:name="z281" w:id="266"/>
    <w:p>
      <w:pPr>
        <w:spacing w:after="0"/>
        <w:ind w:left="0"/>
        <w:jc w:val="both"/>
      </w:pPr>
      <w:r>
        <w:rPr>
          <w:rFonts w:ascii="Times New Roman"/>
          <w:b w:val="false"/>
          <w:i w:val="false"/>
          <w:color w:val="000000"/>
          <w:sz w:val="28"/>
        </w:rPr>
        <w:t>
      9. Қарасай мамандандырылған ауданаралық әкімшілік сотының кеңсесі;</w:t>
      </w:r>
    </w:p>
    <w:bookmarkEnd w:id="266"/>
    <w:bookmarkStart w:name="z282" w:id="267"/>
    <w:p>
      <w:pPr>
        <w:spacing w:after="0"/>
        <w:ind w:left="0"/>
        <w:jc w:val="both"/>
      </w:pPr>
      <w:r>
        <w:rPr>
          <w:rFonts w:ascii="Times New Roman"/>
          <w:b w:val="false"/>
          <w:i w:val="false"/>
          <w:color w:val="000000"/>
          <w:sz w:val="28"/>
        </w:rPr>
        <w:t>
      10. Жамбыл аудандық сотының кеңсесі;</w:t>
      </w:r>
    </w:p>
    <w:bookmarkEnd w:id="267"/>
    <w:bookmarkStart w:name="z283" w:id="268"/>
    <w:p>
      <w:pPr>
        <w:spacing w:after="0"/>
        <w:ind w:left="0"/>
        <w:jc w:val="both"/>
      </w:pPr>
      <w:r>
        <w:rPr>
          <w:rFonts w:ascii="Times New Roman"/>
          <w:b w:val="false"/>
          <w:i w:val="false"/>
          <w:color w:val="000000"/>
          <w:sz w:val="28"/>
        </w:rPr>
        <w:t>
      11. Қаратал аудандық сотының кеңсесі;</w:t>
      </w:r>
    </w:p>
    <w:bookmarkEnd w:id="268"/>
    <w:bookmarkStart w:name="z284" w:id="269"/>
    <w:p>
      <w:pPr>
        <w:spacing w:after="0"/>
        <w:ind w:left="0"/>
        <w:jc w:val="both"/>
      </w:pPr>
      <w:r>
        <w:rPr>
          <w:rFonts w:ascii="Times New Roman"/>
          <w:b w:val="false"/>
          <w:i w:val="false"/>
          <w:color w:val="000000"/>
          <w:sz w:val="28"/>
        </w:rPr>
        <w:t>
      12. Қапшағай қалалық сотының кеңсесі;</w:t>
      </w:r>
    </w:p>
    <w:bookmarkEnd w:id="269"/>
    <w:bookmarkStart w:name="z285" w:id="270"/>
    <w:p>
      <w:pPr>
        <w:spacing w:after="0"/>
        <w:ind w:left="0"/>
        <w:jc w:val="both"/>
      </w:pPr>
      <w:r>
        <w:rPr>
          <w:rFonts w:ascii="Times New Roman"/>
          <w:b w:val="false"/>
          <w:i w:val="false"/>
          <w:color w:val="000000"/>
          <w:sz w:val="28"/>
        </w:rPr>
        <w:t>
      13. Кербұлақ аудандық сотының кеңсесі;</w:t>
      </w:r>
    </w:p>
    <w:bookmarkEnd w:id="270"/>
    <w:bookmarkStart w:name="z286" w:id="271"/>
    <w:p>
      <w:pPr>
        <w:spacing w:after="0"/>
        <w:ind w:left="0"/>
        <w:jc w:val="both"/>
      </w:pPr>
      <w:r>
        <w:rPr>
          <w:rFonts w:ascii="Times New Roman"/>
          <w:b w:val="false"/>
          <w:i w:val="false"/>
          <w:color w:val="000000"/>
          <w:sz w:val="28"/>
        </w:rPr>
        <w:t>
      14. Кербұлақ ауданының №2 аудандық сотының кеңсесі;</w:t>
      </w:r>
    </w:p>
    <w:bookmarkEnd w:id="271"/>
    <w:bookmarkStart w:name="z287" w:id="272"/>
    <w:p>
      <w:pPr>
        <w:spacing w:after="0"/>
        <w:ind w:left="0"/>
        <w:jc w:val="both"/>
      </w:pPr>
      <w:r>
        <w:rPr>
          <w:rFonts w:ascii="Times New Roman"/>
          <w:b w:val="false"/>
          <w:i w:val="false"/>
          <w:color w:val="000000"/>
          <w:sz w:val="28"/>
        </w:rPr>
        <w:t>
      15. Көксу аудандық сотының кеңсесі;</w:t>
      </w:r>
    </w:p>
    <w:bookmarkEnd w:id="272"/>
    <w:bookmarkStart w:name="z288" w:id="273"/>
    <w:p>
      <w:pPr>
        <w:spacing w:after="0"/>
        <w:ind w:left="0"/>
        <w:jc w:val="both"/>
      </w:pPr>
      <w:r>
        <w:rPr>
          <w:rFonts w:ascii="Times New Roman"/>
          <w:b w:val="false"/>
          <w:i w:val="false"/>
          <w:color w:val="000000"/>
          <w:sz w:val="28"/>
        </w:rPr>
        <w:t>
      16. Панфилов аудандық сотының кеңсесі;</w:t>
      </w:r>
    </w:p>
    <w:bookmarkEnd w:id="273"/>
    <w:bookmarkStart w:name="z289" w:id="274"/>
    <w:p>
      <w:pPr>
        <w:spacing w:after="0"/>
        <w:ind w:left="0"/>
        <w:jc w:val="both"/>
      </w:pPr>
      <w:r>
        <w:rPr>
          <w:rFonts w:ascii="Times New Roman"/>
          <w:b w:val="false"/>
          <w:i w:val="false"/>
          <w:color w:val="000000"/>
          <w:sz w:val="28"/>
        </w:rPr>
        <w:t>
      17. Райымбек аудандық сотының кеңсесі;</w:t>
      </w:r>
    </w:p>
    <w:bookmarkEnd w:id="274"/>
    <w:bookmarkStart w:name="z290" w:id="275"/>
    <w:p>
      <w:pPr>
        <w:spacing w:after="0"/>
        <w:ind w:left="0"/>
        <w:jc w:val="both"/>
      </w:pPr>
      <w:r>
        <w:rPr>
          <w:rFonts w:ascii="Times New Roman"/>
          <w:b w:val="false"/>
          <w:i w:val="false"/>
          <w:color w:val="000000"/>
          <w:sz w:val="28"/>
        </w:rPr>
        <w:t>
      18. Райымбек ауданының №2 аудандық сотының кеңсесі;</w:t>
      </w:r>
    </w:p>
    <w:bookmarkEnd w:id="275"/>
    <w:bookmarkStart w:name="z291" w:id="276"/>
    <w:p>
      <w:pPr>
        <w:spacing w:after="0"/>
        <w:ind w:left="0"/>
        <w:jc w:val="both"/>
      </w:pPr>
      <w:r>
        <w:rPr>
          <w:rFonts w:ascii="Times New Roman"/>
          <w:b w:val="false"/>
          <w:i w:val="false"/>
          <w:color w:val="000000"/>
          <w:sz w:val="28"/>
        </w:rPr>
        <w:t>
      19. Сарқан аудандық сотының кеңсесі;</w:t>
      </w:r>
    </w:p>
    <w:bookmarkEnd w:id="276"/>
    <w:bookmarkStart w:name="z292" w:id="277"/>
    <w:p>
      <w:pPr>
        <w:spacing w:after="0"/>
        <w:ind w:left="0"/>
        <w:jc w:val="both"/>
      </w:pPr>
      <w:r>
        <w:rPr>
          <w:rFonts w:ascii="Times New Roman"/>
          <w:b w:val="false"/>
          <w:i w:val="false"/>
          <w:color w:val="000000"/>
          <w:sz w:val="28"/>
        </w:rPr>
        <w:t>
      20. Текелі қалалық сотының кеңсесі;</w:t>
      </w:r>
    </w:p>
    <w:bookmarkEnd w:id="277"/>
    <w:bookmarkStart w:name="z293" w:id="278"/>
    <w:p>
      <w:pPr>
        <w:spacing w:after="0"/>
        <w:ind w:left="0"/>
        <w:jc w:val="both"/>
      </w:pPr>
      <w:r>
        <w:rPr>
          <w:rFonts w:ascii="Times New Roman"/>
          <w:b w:val="false"/>
          <w:i w:val="false"/>
          <w:color w:val="000000"/>
          <w:sz w:val="28"/>
        </w:rPr>
        <w:t>
      21. Ұйғыр аудандық сотының кеңсесі;</w:t>
      </w:r>
    </w:p>
    <w:bookmarkEnd w:id="278"/>
    <w:bookmarkStart w:name="z294" w:id="279"/>
    <w:p>
      <w:pPr>
        <w:spacing w:after="0"/>
        <w:ind w:left="0"/>
        <w:jc w:val="both"/>
      </w:pPr>
      <w:r>
        <w:rPr>
          <w:rFonts w:ascii="Times New Roman"/>
          <w:b w:val="false"/>
          <w:i w:val="false"/>
          <w:color w:val="000000"/>
          <w:sz w:val="28"/>
        </w:rPr>
        <w:t>
      22. Балқаш аудандық сотының кеңсесі;</w:t>
      </w:r>
    </w:p>
    <w:bookmarkEnd w:id="279"/>
    <w:bookmarkStart w:name="z295" w:id="280"/>
    <w:p>
      <w:pPr>
        <w:spacing w:after="0"/>
        <w:ind w:left="0"/>
        <w:jc w:val="both"/>
      </w:pPr>
      <w:r>
        <w:rPr>
          <w:rFonts w:ascii="Times New Roman"/>
          <w:b w:val="false"/>
          <w:i w:val="false"/>
          <w:color w:val="000000"/>
          <w:sz w:val="28"/>
        </w:rPr>
        <w:t>
      23. Іле аудандық сотының кеңсесі;</w:t>
      </w:r>
    </w:p>
    <w:bookmarkEnd w:id="280"/>
    <w:bookmarkStart w:name="z296" w:id="281"/>
    <w:p>
      <w:pPr>
        <w:spacing w:after="0"/>
        <w:ind w:left="0"/>
        <w:jc w:val="both"/>
      </w:pPr>
      <w:r>
        <w:rPr>
          <w:rFonts w:ascii="Times New Roman"/>
          <w:b w:val="false"/>
          <w:i w:val="false"/>
          <w:color w:val="000000"/>
          <w:sz w:val="28"/>
        </w:rPr>
        <w:t>
      24. Қарасай аудандық сотының кеңсесі;</w:t>
      </w:r>
    </w:p>
    <w:bookmarkEnd w:id="281"/>
    <w:bookmarkStart w:name="z297" w:id="282"/>
    <w:p>
      <w:pPr>
        <w:spacing w:after="0"/>
        <w:ind w:left="0"/>
        <w:jc w:val="both"/>
      </w:pPr>
      <w:r>
        <w:rPr>
          <w:rFonts w:ascii="Times New Roman"/>
          <w:b w:val="false"/>
          <w:i w:val="false"/>
          <w:color w:val="000000"/>
          <w:sz w:val="28"/>
        </w:rPr>
        <w:t>
      25. Талғар аудандық сотының кеңсесі;</w:t>
      </w:r>
    </w:p>
    <w:bookmarkEnd w:id="282"/>
    <w:bookmarkStart w:name="z298" w:id="283"/>
    <w:p>
      <w:pPr>
        <w:spacing w:after="0"/>
        <w:ind w:left="0"/>
        <w:jc w:val="both"/>
      </w:pPr>
      <w:r>
        <w:rPr>
          <w:rFonts w:ascii="Times New Roman"/>
          <w:b w:val="false"/>
          <w:i w:val="false"/>
          <w:color w:val="000000"/>
          <w:sz w:val="28"/>
        </w:rPr>
        <w:t>
      26. Ескелді аудандық сотының кеңсесі;</w:t>
      </w:r>
    </w:p>
    <w:bookmarkEnd w:id="283"/>
    <w:bookmarkStart w:name="z299" w:id="284"/>
    <w:p>
      <w:pPr>
        <w:spacing w:after="0"/>
        <w:ind w:left="0"/>
        <w:jc w:val="both"/>
      </w:pPr>
      <w:r>
        <w:rPr>
          <w:rFonts w:ascii="Times New Roman"/>
          <w:b w:val="false"/>
          <w:i w:val="false"/>
          <w:color w:val="000000"/>
          <w:sz w:val="28"/>
        </w:rPr>
        <w:t>
      27. Қылмыстық істер жөніндегі мамандандырылған ауданаралық сотының кеңсесі;</w:t>
      </w:r>
    </w:p>
    <w:bookmarkEnd w:id="284"/>
    <w:bookmarkStart w:name="z300" w:id="285"/>
    <w:p>
      <w:pPr>
        <w:spacing w:after="0"/>
        <w:ind w:left="0"/>
        <w:jc w:val="both"/>
      </w:pPr>
      <w:r>
        <w:rPr>
          <w:rFonts w:ascii="Times New Roman"/>
          <w:b w:val="false"/>
          <w:i w:val="false"/>
          <w:color w:val="000000"/>
          <w:sz w:val="28"/>
        </w:rPr>
        <w:t>
      28. №1 кәмелетке толмағандардың істері жөніндегі мамандандырылған ауданаралық сотының кеңсесі;</w:t>
      </w:r>
    </w:p>
    <w:bookmarkEnd w:id="285"/>
    <w:bookmarkStart w:name="z301" w:id="286"/>
    <w:p>
      <w:pPr>
        <w:spacing w:after="0"/>
        <w:ind w:left="0"/>
        <w:jc w:val="both"/>
      </w:pPr>
      <w:r>
        <w:rPr>
          <w:rFonts w:ascii="Times New Roman"/>
          <w:b w:val="false"/>
          <w:i w:val="false"/>
          <w:color w:val="000000"/>
          <w:sz w:val="28"/>
        </w:rPr>
        <w:t>
      29. №2 кәмелетке толмағандардың істері жөніндегі мамандандырылған ауданаралық сотының кеңсесі.</w:t>
      </w:r>
    </w:p>
    <w:bookmarkEnd w:id="2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Жоғары Сотының</w:t>
            </w:r>
            <w:r>
              <w:br/>
            </w:r>
            <w:r>
              <w:rPr>
                <w:rFonts w:ascii="Times New Roman"/>
                <w:b w:val="false"/>
                <w:i w:val="false"/>
                <w:color w:val="000000"/>
                <w:sz w:val="20"/>
              </w:rPr>
              <w:t>жанындағы Соттардың қызметін қамтамасыз</w:t>
            </w:r>
            <w:r>
              <w:br/>
            </w:r>
            <w:r>
              <w:rPr>
                <w:rFonts w:ascii="Times New Roman"/>
                <w:b w:val="false"/>
                <w:i w:val="false"/>
                <w:color w:val="000000"/>
                <w:sz w:val="20"/>
              </w:rPr>
              <w:t>ету департаменті (Қазақстан Республикасы</w:t>
            </w:r>
            <w:r>
              <w:br/>
            </w:r>
            <w:r>
              <w:rPr>
                <w:rFonts w:ascii="Times New Roman"/>
                <w:b w:val="false"/>
                <w:i w:val="false"/>
                <w:color w:val="000000"/>
                <w:sz w:val="20"/>
              </w:rPr>
              <w:t>Жоғары Сотының аппараты) басшысының</w:t>
            </w:r>
            <w:r>
              <w:br/>
            </w:r>
            <w:r>
              <w:rPr>
                <w:rFonts w:ascii="Times New Roman"/>
                <w:b w:val="false"/>
                <w:i w:val="false"/>
                <w:color w:val="000000"/>
                <w:sz w:val="20"/>
              </w:rPr>
              <w:t>2016 жылғы 4 ақпандағы</w:t>
            </w:r>
            <w:r>
              <w:br/>
            </w:r>
            <w:r>
              <w:rPr>
                <w:rFonts w:ascii="Times New Roman"/>
                <w:b w:val="false"/>
                <w:i w:val="false"/>
                <w:color w:val="000000"/>
                <w:sz w:val="20"/>
              </w:rPr>
              <w:t>№ 6000-16-7-6/27 бұйрығына</w:t>
            </w:r>
            <w:r>
              <w:br/>
            </w:r>
            <w:r>
              <w:rPr>
                <w:rFonts w:ascii="Times New Roman"/>
                <w:b w:val="false"/>
                <w:i w:val="false"/>
                <w:color w:val="000000"/>
                <w:sz w:val="20"/>
              </w:rPr>
              <w:t>4-қосымша</w:t>
            </w:r>
          </w:p>
        </w:tc>
      </w:tr>
    </w:tbl>
    <w:bookmarkStart w:name="z303" w:id="287"/>
    <w:p>
      <w:pPr>
        <w:spacing w:after="0"/>
        <w:ind w:left="0"/>
        <w:jc w:val="left"/>
      </w:pPr>
      <w:r>
        <w:rPr>
          <w:rFonts w:ascii="Times New Roman"/>
          <w:b/>
          <w:i w:val="false"/>
          <w:color w:val="000000"/>
        </w:rPr>
        <w:t xml:space="preserve">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Атырау облысы бойынша Соттар әкімшісі туралы</w:t>
      </w:r>
      <w:r>
        <w:br/>
      </w:r>
      <w:r>
        <w:rPr>
          <w:rFonts w:ascii="Times New Roman"/>
          <w:b/>
          <w:i w:val="false"/>
          <w:color w:val="000000"/>
        </w:rPr>
        <w:t>ЕРЕЖЕ</w:t>
      </w:r>
      <w:r>
        <w:br/>
      </w:r>
      <w:r>
        <w:rPr>
          <w:rFonts w:ascii="Times New Roman"/>
          <w:b/>
          <w:i w:val="false"/>
          <w:color w:val="000000"/>
        </w:rPr>
        <w:t>1. Жалпы ережелер</w:t>
      </w:r>
    </w:p>
    <w:bookmarkEnd w:id="287"/>
    <w:bookmarkStart w:name="z305" w:id="288"/>
    <w:p>
      <w:pPr>
        <w:spacing w:after="0"/>
        <w:ind w:left="0"/>
        <w:jc w:val="both"/>
      </w:pPr>
      <w:r>
        <w:rPr>
          <w:rFonts w:ascii="Times New Roman"/>
          <w:b w:val="false"/>
          <w:i w:val="false"/>
          <w:color w:val="000000"/>
          <w:sz w:val="28"/>
        </w:rPr>
        <w:t>
      1. Атырау облысы бойынша Соттар әкімшісі (бұдан әрі – Соттар әкімшісі)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(бұдан әрі – Департамент) аумақтық органы болып табылады.</w:t>
      </w:r>
    </w:p>
    <w:bookmarkEnd w:id="288"/>
    <w:bookmarkStart w:name="z306" w:id="289"/>
    <w:p>
      <w:pPr>
        <w:spacing w:after="0"/>
        <w:ind w:left="0"/>
        <w:jc w:val="both"/>
      </w:pPr>
      <w:r>
        <w:rPr>
          <w:rFonts w:ascii="Times New Roman"/>
          <w:b w:val="false"/>
          <w:i w:val="false"/>
          <w:color w:val="000000"/>
          <w:sz w:val="28"/>
        </w:rPr>
        <w:t xml:space="preserve">
      2. Соттар әкімшісі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сот жүйесі мен судьяларының мәртебесі туралы" Қазақстан Республикасы Конституциялык </w:t>
      </w:r>
      <w:r>
        <w:rPr>
          <w:rFonts w:ascii="Times New Roman"/>
          <w:b w:val="false"/>
          <w:i w:val="false"/>
          <w:color w:val="000000"/>
          <w:sz w:val="28"/>
        </w:rPr>
        <w:t>заңын</w:t>
      </w:r>
      <w:r>
        <w:rPr>
          <w:rFonts w:ascii="Times New Roman"/>
          <w:b w:val="false"/>
          <w:i w:val="false"/>
          <w:color w:val="000000"/>
          <w:sz w:val="28"/>
        </w:rPr>
        <w:t>, Қазақстан Республикасының заңдарын, Қазақстан Республикасының Президенті мен Қазақстан Республикасы Үкіметінің актілерін, өзге де нормативтік құқықтық актілерді, сондай-ақ осы Ережені басшылыққа алады.</w:t>
      </w:r>
    </w:p>
    <w:bookmarkEnd w:id="289"/>
    <w:bookmarkStart w:name="z307" w:id="290"/>
    <w:p>
      <w:pPr>
        <w:spacing w:after="0"/>
        <w:ind w:left="0"/>
        <w:jc w:val="both"/>
      </w:pPr>
      <w:r>
        <w:rPr>
          <w:rFonts w:ascii="Times New Roman"/>
          <w:b w:val="false"/>
          <w:i w:val="false"/>
          <w:color w:val="000000"/>
          <w:sz w:val="28"/>
        </w:rPr>
        <w:t>
      3. Соттар әкімшісі Қазақстан Республикасы Жоғарғы Сотының, жергілікті және басқа да соттардың қызметін қамтамасыз ету жөніндегі органдардың бірыңғай жүйесіне кіреді.</w:t>
      </w:r>
    </w:p>
    <w:bookmarkEnd w:id="290"/>
    <w:bookmarkStart w:name="z308" w:id="291"/>
    <w:p>
      <w:pPr>
        <w:spacing w:after="0"/>
        <w:ind w:left="0"/>
        <w:jc w:val="both"/>
      </w:pPr>
      <w:r>
        <w:rPr>
          <w:rFonts w:ascii="Times New Roman"/>
          <w:b w:val="false"/>
          <w:i w:val="false"/>
          <w:color w:val="000000"/>
          <w:sz w:val="28"/>
        </w:rPr>
        <w:t>
      4. Соттар әкімшісі мемлекеттік мекеменің ұйымдық-құқықтық нысанында заңды тұлға болып табылады, оның өз атауы жазылған мөрлері, мөртаңбалары және Қазақстан Республикасының заңнамасына сәйкес банктерде шоттары болады.</w:t>
      </w:r>
    </w:p>
    <w:bookmarkEnd w:id="291"/>
    <w:bookmarkStart w:name="z309" w:id="292"/>
    <w:p>
      <w:pPr>
        <w:spacing w:after="0"/>
        <w:ind w:left="0"/>
        <w:jc w:val="both"/>
      </w:pPr>
      <w:r>
        <w:rPr>
          <w:rFonts w:ascii="Times New Roman"/>
          <w:b w:val="false"/>
          <w:i w:val="false"/>
          <w:color w:val="000000"/>
          <w:sz w:val="28"/>
        </w:rPr>
        <w:t>
      5. Соттар әкімшісі азаматтық-құқықтық қатынастарға өз атынан қатысады.</w:t>
      </w:r>
    </w:p>
    <w:bookmarkEnd w:id="292"/>
    <w:bookmarkStart w:name="z310" w:id="293"/>
    <w:p>
      <w:pPr>
        <w:spacing w:after="0"/>
        <w:ind w:left="0"/>
        <w:jc w:val="both"/>
      </w:pPr>
      <w:r>
        <w:rPr>
          <w:rFonts w:ascii="Times New Roman"/>
          <w:b w:val="false"/>
          <w:i w:val="false"/>
          <w:color w:val="000000"/>
          <w:sz w:val="28"/>
        </w:rPr>
        <w:t>
      6. Соттар әкімшісінің құрылымы мен штат саны Соттар әкімшісі басшысының ұсынымы бойынша Қазақстан Республикасының Президенті бекіткен жалпы штат саны лимиті шегінде Департамент басшысымен бекітіледі.</w:t>
      </w:r>
    </w:p>
    <w:bookmarkEnd w:id="293"/>
    <w:bookmarkStart w:name="z311" w:id="294"/>
    <w:p>
      <w:pPr>
        <w:spacing w:after="0"/>
        <w:ind w:left="0"/>
        <w:jc w:val="both"/>
      </w:pPr>
      <w:r>
        <w:rPr>
          <w:rFonts w:ascii="Times New Roman"/>
          <w:b w:val="false"/>
          <w:i w:val="false"/>
          <w:color w:val="000000"/>
          <w:sz w:val="28"/>
        </w:rPr>
        <w:t>
      7. Соттар әкімшісінің заңды мекен-жайы: Қазақстан Республикасы, 060009, Атырау облысы, Атырау қаласы, Сатпаев даңғылы, 62-үй.</w:t>
      </w:r>
    </w:p>
    <w:bookmarkEnd w:id="294"/>
    <w:bookmarkStart w:name="z312" w:id="295"/>
    <w:p>
      <w:pPr>
        <w:spacing w:after="0"/>
        <w:ind w:left="0"/>
        <w:jc w:val="both"/>
      </w:pPr>
      <w:r>
        <w:rPr>
          <w:rFonts w:ascii="Times New Roman"/>
          <w:b w:val="false"/>
          <w:i w:val="false"/>
          <w:color w:val="000000"/>
          <w:sz w:val="28"/>
        </w:rPr>
        <w:t>
      8. Соттар әкімшісінің толық атауы –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Атырау облысы бойынша Соттар әкімшісі" республикалық мемлекеттік мекемесі.</w:t>
      </w:r>
    </w:p>
    <w:bookmarkEnd w:id="295"/>
    <w:bookmarkStart w:name="z313" w:id="296"/>
    <w:p>
      <w:pPr>
        <w:spacing w:after="0"/>
        <w:ind w:left="0"/>
        <w:jc w:val="both"/>
      </w:pPr>
      <w:r>
        <w:rPr>
          <w:rFonts w:ascii="Times New Roman"/>
          <w:b w:val="false"/>
          <w:i w:val="false"/>
          <w:color w:val="000000"/>
          <w:sz w:val="28"/>
        </w:rPr>
        <w:t>
      9. Соттар әкімшісінің қызметін қаржыландыру республикалық бюджет есебінен жүзеге асырылады.</w:t>
      </w:r>
    </w:p>
    <w:bookmarkEnd w:id="296"/>
    <w:bookmarkStart w:name="z314" w:id="297"/>
    <w:p>
      <w:pPr>
        <w:spacing w:after="0"/>
        <w:ind w:left="0"/>
        <w:jc w:val="left"/>
      </w:pPr>
      <w:r>
        <w:rPr>
          <w:rFonts w:ascii="Times New Roman"/>
          <w:b/>
          <w:i w:val="false"/>
          <w:color w:val="000000"/>
        </w:rPr>
        <w:t xml:space="preserve"> 2. Соттар әкімшісінің міндеттері, функциялары мен құқықтары</w:t>
      </w:r>
    </w:p>
    <w:bookmarkEnd w:id="297"/>
    <w:bookmarkStart w:name="z315" w:id="298"/>
    <w:p>
      <w:pPr>
        <w:spacing w:after="0"/>
        <w:ind w:left="0"/>
        <w:jc w:val="both"/>
      </w:pPr>
      <w:r>
        <w:rPr>
          <w:rFonts w:ascii="Times New Roman"/>
          <w:b w:val="false"/>
          <w:i w:val="false"/>
          <w:color w:val="000000"/>
          <w:sz w:val="28"/>
        </w:rPr>
        <w:t>
      10. Соттар әкімшісінің негізгі міндеттері облыстық, қалалық, аудандық және оларға теңестірілген соттардың қызметін ұйымдық және материалдық-техникалық қамтамасыз ету болып табылады.</w:t>
      </w:r>
    </w:p>
    <w:bookmarkEnd w:id="298"/>
    <w:bookmarkStart w:name="z316" w:id="299"/>
    <w:p>
      <w:pPr>
        <w:spacing w:after="0"/>
        <w:ind w:left="0"/>
        <w:jc w:val="both"/>
      </w:pPr>
      <w:r>
        <w:rPr>
          <w:rFonts w:ascii="Times New Roman"/>
          <w:b w:val="false"/>
          <w:i w:val="false"/>
          <w:color w:val="000000"/>
          <w:sz w:val="28"/>
        </w:rPr>
        <w:t>
      11. Соттар әкімшісі белгіленген өкілеттіктер шегінде мына функцияларды жүзеге асырады:</w:t>
      </w:r>
    </w:p>
    <w:bookmarkEnd w:id="299"/>
    <w:bookmarkStart w:name="z317" w:id="300"/>
    <w:p>
      <w:pPr>
        <w:spacing w:after="0"/>
        <w:ind w:left="0"/>
        <w:jc w:val="both"/>
      </w:pPr>
      <w:r>
        <w:rPr>
          <w:rFonts w:ascii="Times New Roman"/>
          <w:b w:val="false"/>
          <w:i w:val="false"/>
          <w:color w:val="000000"/>
          <w:sz w:val="28"/>
        </w:rPr>
        <w:t>
      1) соттардың қызметін материалдық-техникалық қамтамасыз ету;</w:t>
      </w:r>
    </w:p>
    <w:bookmarkEnd w:id="300"/>
    <w:bookmarkStart w:name="z318" w:id="301"/>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ұйымдастыруды қамтамасыз ету;</w:t>
      </w:r>
    </w:p>
    <w:bookmarkEnd w:id="301"/>
    <w:bookmarkStart w:name="z319" w:id="302"/>
    <w:p>
      <w:pPr>
        <w:spacing w:after="0"/>
        <w:ind w:left="0"/>
        <w:jc w:val="both"/>
      </w:pPr>
      <w:r>
        <w:rPr>
          <w:rFonts w:ascii="Times New Roman"/>
          <w:b w:val="false"/>
          <w:i w:val="false"/>
          <w:color w:val="000000"/>
          <w:sz w:val="28"/>
        </w:rPr>
        <w:t>
      3) сот приставтарының қызметіне ұйымдық және әдістемелік басшылық жасау;</w:t>
      </w:r>
    </w:p>
    <w:bookmarkEnd w:id="302"/>
    <w:bookmarkStart w:name="z320" w:id="303"/>
    <w:p>
      <w:pPr>
        <w:spacing w:after="0"/>
        <w:ind w:left="0"/>
        <w:jc w:val="both"/>
      </w:pPr>
      <w:r>
        <w:rPr>
          <w:rFonts w:ascii="Times New Roman"/>
          <w:b w:val="false"/>
          <w:i w:val="false"/>
          <w:color w:val="000000"/>
          <w:sz w:val="28"/>
        </w:rPr>
        <w:t>
      4) Департаментке жергілікті және басқа да соттардың кызметін ұйымдық, материалдық-техникалық және өзге де қамтамасыз етудің жай-күйі туралы ақпарат дайындау;</w:t>
      </w:r>
    </w:p>
    <w:bookmarkEnd w:id="303"/>
    <w:bookmarkStart w:name="z321" w:id="304"/>
    <w:p>
      <w:pPr>
        <w:spacing w:after="0"/>
        <w:ind w:left="0"/>
        <w:jc w:val="both"/>
      </w:pPr>
      <w:r>
        <w:rPr>
          <w:rFonts w:ascii="Times New Roman"/>
          <w:b w:val="false"/>
          <w:i w:val="false"/>
          <w:color w:val="000000"/>
          <w:sz w:val="28"/>
        </w:rPr>
        <w:t>
      5) заңнамада белгіленген тәртіппен соттардың жұмысын кадрлық қамтамасыз ету;</w:t>
      </w:r>
    </w:p>
    <w:bookmarkEnd w:id="304"/>
    <w:bookmarkStart w:name="z322" w:id="305"/>
    <w:p>
      <w:pPr>
        <w:spacing w:after="0"/>
        <w:ind w:left="0"/>
        <w:jc w:val="both"/>
      </w:pPr>
      <w:r>
        <w:rPr>
          <w:rFonts w:ascii="Times New Roman"/>
          <w:b w:val="false"/>
          <w:i w:val="false"/>
          <w:color w:val="000000"/>
          <w:sz w:val="28"/>
        </w:rPr>
        <w:t>
      6) облыстық сот төрағасының, облыстық сот органдарының жұмысын ұйымдастыруды қамтамасыз ету;</w:t>
      </w:r>
    </w:p>
    <w:bookmarkEnd w:id="305"/>
    <w:bookmarkStart w:name="z323" w:id="306"/>
    <w:p>
      <w:pPr>
        <w:spacing w:after="0"/>
        <w:ind w:left="0"/>
        <w:jc w:val="both"/>
      </w:pPr>
      <w:r>
        <w:rPr>
          <w:rFonts w:ascii="Times New Roman"/>
          <w:b w:val="false"/>
          <w:i w:val="false"/>
          <w:color w:val="000000"/>
          <w:sz w:val="28"/>
        </w:rPr>
        <w:t>
      7) облыстық соттың төрағасы мен жалпы отырысы кабылдаған шешімдердің орындалуын қамтамасыз ету;</w:t>
      </w:r>
    </w:p>
    <w:bookmarkEnd w:id="306"/>
    <w:bookmarkStart w:name="z324" w:id="307"/>
    <w:p>
      <w:pPr>
        <w:spacing w:after="0"/>
        <w:ind w:left="0"/>
        <w:jc w:val="both"/>
      </w:pPr>
      <w:r>
        <w:rPr>
          <w:rFonts w:ascii="Times New Roman"/>
          <w:b w:val="false"/>
          <w:i w:val="false"/>
          <w:color w:val="000000"/>
          <w:sz w:val="28"/>
        </w:rPr>
        <w:t>
      8) судьялар мен сот қызметкерлері жүктемелерінің нормативтерін әзірлеу;</w:t>
      </w:r>
    </w:p>
    <w:bookmarkEnd w:id="307"/>
    <w:bookmarkStart w:name="z325" w:id="308"/>
    <w:p>
      <w:pPr>
        <w:spacing w:after="0"/>
        <w:ind w:left="0"/>
        <w:jc w:val="both"/>
      </w:pPr>
      <w:r>
        <w:rPr>
          <w:rFonts w:ascii="Times New Roman"/>
          <w:b w:val="false"/>
          <w:i w:val="false"/>
          <w:color w:val="000000"/>
          <w:sz w:val="28"/>
        </w:rPr>
        <w:t>
      9) жергілікті және басқа да соттар мен сот кеңселерінің ғимараттарын, үй-жайларын және басқа да объектілерін салуды, жөндеуді және техникалық жабдықтауды ұйымдастыру;</w:t>
      </w:r>
    </w:p>
    <w:bookmarkEnd w:id="308"/>
    <w:bookmarkStart w:name="z326" w:id="309"/>
    <w:p>
      <w:pPr>
        <w:spacing w:after="0"/>
        <w:ind w:left="0"/>
        <w:jc w:val="both"/>
      </w:pPr>
      <w:r>
        <w:rPr>
          <w:rFonts w:ascii="Times New Roman"/>
          <w:b w:val="false"/>
          <w:i w:val="false"/>
          <w:color w:val="000000"/>
          <w:sz w:val="28"/>
        </w:rPr>
        <w:t>
      10) жергілікті және басқа да соттар мен сот кеңселерінің үй-жайларын және басқа да мүлкін күзетуді ұйымдастыру;</w:t>
      </w:r>
    </w:p>
    <w:bookmarkEnd w:id="309"/>
    <w:bookmarkStart w:name="z327" w:id="310"/>
    <w:p>
      <w:pPr>
        <w:spacing w:after="0"/>
        <w:ind w:left="0"/>
        <w:jc w:val="both"/>
      </w:pPr>
      <w:r>
        <w:rPr>
          <w:rFonts w:ascii="Times New Roman"/>
          <w:b w:val="false"/>
          <w:i w:val="false"/>
          <w:color w:val="000000"/>
          <w:sz w:val="28"/>
        </w:rPr>
        <w:t>
      11) сот статистикасын жүргізу;</w:t>
      </w:r>
    </w:p>
    <w:bookmarkEnd w:id="310"/>
    <w:bookmarkStart w:name="z328" w:id="311"/>
    <w:p>
      <w:pPr>
        <w:spacing w:after="0"/>
        <w:ind w:left="0"/>
        <w:jc w:val="both"/>
      </w:pPr>
      <w:r>
        <w:rPr>
          <w:rFonts w:ascii="Times New Roman"/>
          <w:b w:val="false"/>
          <w:i w:val="false"/>
          <w:color w:val="000000"/>
          <w:sz w:val="28"/>
        </w:rPr>
        <w:t>
      12) судьялар мен сот кеңселері қызметкерлерінің жеке есебін жүргізу;</w:t>
      </w:r>
    </w:p>
    <w:bookmarkEnd w:id="311"/>
    <w:bookmarkStart w:name="z329" w:id="312"/>
    <w:p>
      <w:pPr>
        <w:spacing w:after="0"/>
        <w:ind w:left="0"/>
        <w:jc w:val="both"/>
      </w:pPr>
      <w:r>
        <w:rPr>
          <w:rFonts w:ascii="Times New Roman"/>
          <w:b w:val="false"/>
          <w:i w:val="false"/>
          <w:color w:val="000000"/>
          <w:sz w:val="28"/>
        </w:rPr>
        <w:t>
      13) бухгалтерлік есеп мен есептілікті заңнамаға сәйкес жүргізу;</w:t>
      </w:r>
    </w:p>
    <w:bookmarkEnd w:id="312"/>
    <w:bookmarkStart w:name="z330" w:id="313"/>
    <w:p>
      <w:pPr>
        <w:spacing w:after="0"/>
        <w:ind w:left="0"/>
        <w:jc w:val="both"/>
      </w:pPr>
      <w:r>
        <w:rPr>
          <w:rFonts w:ascii="Times New Roman"/>
          <w:b w:val="false"/>
          <w:i w:val="false"/>
          <w:color w:val="000000"/>
          <w:sz w:val="28"/>
        </w:rPr>
        <w:t>
      14) судьяларды, оның ішінде отставкадағы судьяларды және соттар кеңселерінің қызметкерлерін заңнамаға сәйкес материалдық және әлеуметтік қамтамасыз етуді ұйымдастыру;</w:t>
      </w:r>
    </w:p>
    <w:bookmarkEnd w:id="313"/>
    <w:bookmarkStart w:name="z331" w:id="314"/>
    <w:p>
      <w:pPr>
        <w:spacing w:after="0"/>
        <w:ind w:left="0"/>
        <w:jc w:val="both"/>
      </w:pPr>
      <w:r>
        <w:rPr>
          <w:rFonts w:ascii="Times New Roman"/>
          <w:b w:val="false"/>
          <w:i w:val="false"/>
          <w:color w:val="000000"/>
          <w:sz w:val="28"/>
        </w:rPr>
        <w:t>
      15) соттардың ic қағаздарын және мұрағаттарының жұмысын жүргізу;</w:t>
      </w:r>
    </w:p>
    <w:bookmarkEnd w:id="314"/>
    <w:bookmarkStart w:name="z332" w:id="315"/>
    <w:p>
      <w:pPr>
        <w:spacing w:after="0"/>
        <w:ind w:left="0"/>
        <w:jc w:val="both"/>
      </w:pPr>
      <w:r>
        <w:rPr>
          <w:rFonts w:ascii="Times New Roman"/>
          <w:b w:val="false"/>
          <w:i w:val="false"/>
          <w:color w:val="000000"/>
          <w:sz w:val="28"/>
        </w:rPr>
        <w:t>
      16) мемлекеттік органдармен және өзге де ұйымдармен соттардың қызметін қамтамасыз ету мәселелері бойынша өзара ic-кимыл жасау;</w:t>
      </w:r>
    </w:p>
    <w:bookmarkEnd w:id="315"/>
    <w:bookmarkStart w:name="z333" w:id="316"/>
    <w:p>
      <w:pPr>
        <w:spacing w:after="0"/>
        <w:ind w:left="0"/>
        <w:jc w:val="both"/>
      </w:pPr>
      <w:r>
        <w:rPr>
          <w:rFonts w:ascii="Times New Roman"/>
          <w:b w:val="false"/>
          <w:i w:val="false"/>
          <w:color w:val="000000"/>
          <w:sz w:val="28"/>
        </w:rPr>
        <w:t>
      17) жергілікті және басқа да соттардың бұқаралық ақпарат құралдарымен өзара ic-қимылын қамтамасыз ету;</w:t>
      </w:r>
    </w:p>
    <w:bookmarkEnd w:id="316"/>
    <w:bookmarkStart w:name="z334" w:id="317"/>
    <w:p>
      <w:pPr>
        <w:spacing w:after="0"/>
        <w:ind w:left="0"/>
        <w:jc w:val="both"/>
      </w:pPr>
      <w:r>
        <w:rPr>
          <w:rFonts w:ascii="Times New Roman"/>
          <w:b w:val="false"/>
          <w:i w:val="false"/>
          <w:color w:val="000000"/>
          <w:sz w:val="28"/>
        </w:rPr>
        <w:t>
      18)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317"/>
    <w:bookmarkStart w:name="z335" w:id="318"/>
    <w:p>
      <w:pPr>
        <w:spacing w:after="0"/>
        <w:ind w:left="0"/>
        <w:jc w:val="both"/>
      </w:pPr>
      <w:r>
        <w:rPr>
          <w:rFonts w:ascii="Times New Roman"/>
          <w:b w:val="false"/>
          <w:i w:val="false"/>
          <w:color w:val="000000"/>
          <w:sz w:val="28"/>
        </w:rPr>
        <w:t>
      19) соттарда мемлекеттік құпия мен ақпараттық қауіпсіздікті қорғау жөніндегі жұмысты қамтамасыз ету;</w:t>
      </w:r>
    </w:p>
    <w:bookmarkEnd w:id="318"/>
    <w:bookmarkStart w:name="z336" w:id="319"/>
    <w:p>
      <w:pPr>
        <w:spacing w:after="0"/>
        <w:ind w:left="0"/>
        <w:jc w:val="both"/>
      </w:pPr>
      <w:r>
        <w:rPr>
          <w:rFonts w:ascii="Times New Roman"/>
          <w:b w:val="false"/>
          <w:i w:val="false"/>
          <w:color w:val="000000"/>
          <w:sz w:val="28"/>
        </w:rPr>
        <w:t>
      20) сот оқуы, судьялардың, сот қызметкерлерінің біліктілігін арттыру және олардың тағылымдамадан өтуі жөніндегі жұмысты ұйымдастыру;</w:t>
      </w:r>
    </w:p>
    <w:bookmarkEnd w:id="319"/>
    <w:bookmarkStart w:name="z337" w:id="320"/>
    <w:p>
      <w:pPr>
        <w:spacing w:after="0"/>
        <w:ind w:left="0"/>
        <w:jc w:val="both"/>
      </w:pPr>
      <w:r>
        <w:rPr>
          <w:rFonts w:ascii="Times New Roman"/>
          <w:b w:val="false"/>
          <w:i w:val="false"/>
          <w:color w:val="000000"/>
          <w:sz w:val="28"/>
        </w:rPr>
        <w:t>
      21) жеке және заңды тұлғалардың өтініштерін қарау;</w:t>
      </w:r>
    </w:p>
    <w:bookmarkEnd w:id="320"/>
    <w:bookmarkStart w:name="z338" w:id="321"/>
    <w:p>
      <w:pPr>
        <w:spacing w:after="0"/>
        <w:ind w:left="0"/>
        <w:jc w:val="both"/>
      </w:pPr>
      <w:r>
        <w:rPr>
          <w:rFonts w:ascii="Times New Roman"/>
          <w:b w:val="false"/>
          <w:i w:val="false"/>
          <w:color w:val="000000"/>
          <w:sz w:val="28"/>
        </w:rPr>
        <w:t>
      22) Қазақстан Республикасының заңнамасына сәйкес Соттар әкімшісіне жүктелген өзге де функцияларды жүзеге асыру.</w:t>
      </w:r>
    </w:p>
    <w:bookmarkEnd w:id="321"/>
    <w:bookmarkStart w:name="z339" w:id="322"/>
    <w:p>
      <w:pPr>
        <w:spacing w:after="0"/>
        <w:ind w:left="0"/>
        <w:jc w:val="both"/>
      </w:pPr>
      <w:r>
        <w:rPr>
          <w:rFonts w:ascii="Times New Roman"/>
          <w:b w:val="false"/>
          <w:i w:val="false"/>
          <w:color w:val="000000"/>
          <w:sz w:val="28"/>
        </w:rPr>
        <w:t>
      12. Соттар әкімшісі өз құзыретінің шегінде:</w:t>
      </w:r>
    </w:p>
    <w:bookmarkEnd w:id="322"/>
    <w:bookmarkStart w:name="z340" w:id="323"/>
    <w:p>
      <w:pPr>
        <w:spacing w:after="0"/>
        <w:ind w:left="0"/>
        <w:jc w:val="both"/>
      </w:pPr>
      <w:r>
        <w:rPr>
          <w:rFonts w:ascii="Times New Roman"/>
          <w:b w:val="false"/>
          <w:i w:val="false"/>
          <w:color w:val="000000"/>
          <w:sz w:val="28"/>
        </w:rPr>
        <w:t>
      1) белгіленген тәртіппен мемлекеттік органдардан, ұйымдардан және лауазымды тұлғалардан қажетті құжаттар мен материалдарды сұратуға;</w:t>
      </w:r>
    </w:p>
    <w:bookmarkEnd w:id="323"/>
    <w:bookmarkStart w:name="z341" w:id="324"/>
    <w:p>
      <w:pPr>
        <w:spacing w:after="0"/>
        <w:ind w:left="0"/>
        <w:jc w:val="both"/>
      </w:pPr>
      <w:r>
        <w:rPr>
          <w:rFonts w:ascii="Times New Roman"/>
          <w:b w:val="false"/>
          <w:i w:val="false"/>
          <w:color w:val="000000"/>
          <w:sz w:val="28"/>
        </w:rPr>
        <w:t>
      2) өз құзыретінің шеңберінде аудандық және оған теңестірілген соттардың кеңселерінде тексеру жүргізуге;</w:t>
      </w:r>
    </w:p>
    <w:bookmarkEnd w:id="324"/>
    <w:bookmarkStart w:name="z342" w:id="325"/>
    <w:p>
      <w:pPr>
        <w:spacing w:after="0"/>
        <w:ind w:left="0"/>
        <w:jc w:val="both"/>
      </w:pPr>
      <w:r>
        <w:rPr>
          <w:rFonts w:ascii="Times New Roman"/>
          <w:b w:val="false"/>
          <w:i w:val="false"/>
          <w:color w:val="000000"/>
          <w:sz w:val="28"/>
        </w:rPr>
        <w:t>
      3) Облыстық сот төрағасының келісімі бойынша Департамент басшысына судьялар мен жергілікті және басқа да соттардың қызметкерлерінің еңбегін қорғау, оларды материалдық және әлеуметтік қамтамасыз ету мәселелері бойынша ұсыныстар енгізуге;</w:t>
      </w:r>
    </w:p>
    <w:bookmarkEnd w:id="325"/>
    <w:bookmarkStart w:name="z343" w:id="326"/>
    <w:p>
      <w:pPr>
        <w:spacing w:after="0"/>
        <w:ind w:left="0"/>
        <w:jc w:val="both"/>
      </w:pPr>
      <w:r>
        <w:rPr>
          <w:rFonts w:ascii="Times New Roman"/>
          <w:b w:val="false"/>
          <w:i w:val="false"/>
          <w:color w:val="000000"/>
          <w:sz w:val="28"/>
        </w:rPr>
        <w:t>
      4) Қазақстан Республикасының заңнамасына сәйкес белгіленген тәртіппен мемлекеттік органдардың иелігіндегі кез келген қолжетімді ақпараттық деректер қорын пайдалануға;</w:t>
      </w:r>
    </w:p>
    <w:bookmarkEnd w:id="326"/>
    <w:bookmarkStart w:name="z344" w:id="327"/>
    <w:p>
      <w:pPr>
        <w:spacing w:after="0"/>
        <w:ind w:left="0"/>
        <w:jc w:val="both"/>
      </w:pPr>
      <w:r>
        <w:rPr>
          <w:rFonts w:ascii="Times New Roman"/>
          <w:b w:val="false"/>
          <w:i w:val="false"/>
          <w:color w:val="000000"/>
          <w:sz w:val="28"/>
        </w:rPr>
        <w:t>
      5) Қазақстан Республикасының заңнамасында көзделген өзге де құқықтарды жүзеге асыруға құқылы.</w:t>
      </w:r>
    </w:p>
    <w:bookmarkEnd w:id="327"/>
    <w:bookmarkStart w:name="z345" w:id="328"/>
    <w:p>
      <w:pPr>
        <w:spacing w:after="0"/>
        <w:ind w:left="0"/>
        <w:jc w:val="left"/>
      </w:pPr>
      <w:r>
        <w:rPr>
          <w:rFonts w:ascii="Times New Roman"/>
          <w:b/>
          <w:i w:val="false"/>
          <w:color w:val="000000"/>
        </w:rPr>
        <w:t xml:space="preserve"> 3. Соттар әкімшісінің қызметін ұйымдастыру</w:t>
      </w:r>
    </w:p>
    <w:bookmarkEnd w:id="328"/>
    <w:bookmarkStart w:name="z346" w:id="329"/>
    <w:p>
      <w:pPr>
        <w:spacing w:after="0"/>
        <w:ind w:left="0"/>
        <w:jc w:val="both"/>
      </w:pPr>
      <w:r>
        <w:rPr>
          <w:rFonts w:ascii="Times New Roman"/>
          <w:b w:val="false"/>
          <w:i w:val="false"/>
          <w:color w:val="000000"/>
          <w:sz w:val="28"/>
        </w:rPr>
        <w:t>
      13. Соттар әкімшісін облыстық соттың жалпы отырысының келісімімен Департамент басшысы қызметке тағайындайтын басшы басқарады.</w:t>
      </w:r>
    </w:p>
    <w:bookmarkEnd w:id="329"/>
    <w:bookmarkStart w:name="z347" w:id="330"/>
    <w:p>
      <w:pPr>
        <w:spacing w:after="0"/>
        <w:ind w:left="0"/>
        <w:jc w:val="both"/>
      </w:pPr>
      <w:r>
        <w:rPr>
          <w:rFonts w:ascii="Times New Roman"/>
          <w:b w:val="false"/>
          <w:i w:val="false"/>
          <w:color w:val="000000"/>
          <w:sz w:val="28"/>
        </w:rPr>
        <w:t>
      14. Соттар әкімшісі басшысын қызметтен босатуды Департамент басшысы жүзеге асырады. Облыстық соттың жалпы отырысы Департамент басшысына Соттар әкімшісінің басшысын қызметтен босату туралы ұсыныс енгізеді.</w:t>
      </w:r>
    </w:p>
    <w:bookmarkEnd w:id="330"/>
    <w:bookmarkStart w:name="z348" w:id="331"/>
    <w:p>
      <w:pPr>
        <w:spacing w:after="0"/>
        <w:ind w:left="0"/>
        <w:jc w:val="both"/>
      </w:pPr>
      <w:r>
        <w:rPr>
          <w:rFonts w:ascii="Times New Roman"/>
          <w:b w:val="false"/>
          <w:i w:val="false"/>
          <w:color w:val="000000"/>
          <w:sz w:val="28"/>
        </w:rPr>
        <w:t>
      15. Соттар әкімшісі басшысының орынбасарлары болады. Оларды Соттар әкімшісінің ұсынымы бойынша Департамент басшысы қызметке тағайындайды және қызметтен босатады.</w:t>
      </w:r>
    </w:p>
    <w:bookmarkEnd w:id="331"/>
    <w:bookmarkStart w:name="z349" w:id="332"/>
    <w:p>
      <w:pPr>
        <w:spacing w:after="0"/>
        <w:ind w:left="0"/>
        <w:jc w:val="both"/>
      </w:pPr>
      <w:r>
        <w:rPr>
          <w:rFonts w:ascii="Times New Roman"/>
          <w:b w:val="false"/>
          <w:i w:val="false"/>
          <w:color w:val="000000"/>
          <w:sz w:val="28"/>
        </w:rPr>
        <w:t>
      16. Соттар әкімшісінің басшысы Соттар әкімшісінің қызметін ұйымдастырады және басшылық жасауды жүзеге асырады, өзіне жүктелген міндеттердің орындалуы мен олардың өз функцияларын жүзеге асыруы үшін дербес жауапкершілік көтереді;</w:t>
      </w:r>
    </w:p>
    <w:bookmarkEnd w:id="332"/>
    <w:bookmarkStart w:name="z350" w:id="333"/>
    <w:p>
      <w:pPr>
        <w:spacing w:after="0"/>
        <w:ind w:left="0"/>
        <w:jc w:val="both"/>
      </w:pPr>
      <w:r>
        <w:rPr>
          <w:rFonts w:ascii="Times New Roman"/>
          <w:b w:val="false"/>
          <w:i w:val="false"/>
          <w:color w:val="000000"/>
          <w:sz w:val="28"/>
        </w:rPr>
        <w:t>
      Осы мақсатта Соттар әкімшісінің басшысы:</w:t>
      </w:r>
    </w:p>
    <w:bookmarkEnd w:id="333"/>
    <w:bookmarkStart w:name="z351" w:id="334"/>
    <w:p>
      <w:pPr>
        <w:spacing w:after="0"/>
        <w:ind w:left="0"/>
        <w:jc w:val="both"/>
      </w:pPr>
      <w:r>
        <w:rPr>
          <w:rFonts w:ascii="Times New Roman"/>
          <w:b w:val="false"/>
          <w:i w:val="false"/>
          <w:color w:val="000000"/>
          <w:sz w:val="28"/>
        </w:rPr>
        <w:t>
      1) заңнамада белгіленген тәртіппен Соттар әкімшісінің (филиалдарды қоса) қызметкерлерін қызметке тағайындайды және қызметтен босатады;</w:t>
      </w:r>
    </w:p>
    <w:bookmarkEnd w:id="334"/>
    <w:bookmarkStart w:name="z352" w:id="335"/>
    <w:p>
      <w:pPr>
        <w:spacing w:after="0"/>
        <w:ind w:left="0"/>
        <w:jc w:val="both"/>
      </w:pPr>
      <w:r>
        <w:rPr>
          <w:rFonts w:ascii="Times New Roman"/>
          <w:b w:val="false"/>
          <w:i w:val="false"/>
          <w:color w:val="000000"/>
          <w:sz w:val="28"/>
        </w:rPr>
        <w:t>
      2) сыбайлас жемкорлыққа қарсы ic-қимылға бағытталған шаралар қабылдайды және сыбайлас жемкорлыққа қарсы қабылданған шаралар үшін дербес жауапкершілік көтереді;</w:t>
      </w:r>
    </w:p>
    <w:bookmarkEnd w:id="335"/>
    <w:bookmarkStart w:name="z353" w:id="336"/>
    <w:p>
      <w:pPr>
        <w:spacing w:after="0"/>
        <w:ind w:left="0"/>
        <w:jc w:val="both"/>
      </w:pPr>
      <w:r>
        <w:rPr>
          <w:rFonts w:ascii="Times New Roman"/>
          <w:b w:val="false"/>
          <w:i w:val="false"/>
          <w:color w:val="000000"/>
          <w:sz w:val="28"/>
        </w:rPr>
        <w:t>
      3) Соттар әкімшісінің құрылымдық бөлімшелері туралы ережелерді бекітеді;</w:t>
      </w:r>
    </w:p>
    <w:bookmarkEnd w:id="336"/>
    <w:bookmarkStart w:name="z354" w:id="337"/>
    <w:p>
      <w:pPr>
        <w:spacing w:after="0"/>
        <w:ind w:left="0"/>
        <w:jc w:val="both"/>
      </w:pPr>
      <w:r>
        <w:rPr>
          <w:rFonts w:ascii="Times New Roman"/>
          <w:b w:val="false"/>
          <w:i w:val="false"/>
          <w:color w:val="000000"/>
          <w:sz w:val="28"/>
        </w:rPr>
        <w:t>
      4) Соттар әкімшісінің құрылымдық бөлімшелерінің басшылары мен қызметкерлерінің функционалдық міндеттерін (лауазымдық нұскаулықтарын) бекітеді;</w:t>
      </w:r>
    </w:p>
    <w:bookmarkEnd w:id="337"/>
    <w:bookmarkStart w:name="z355" w:id="338"/>
    <w:p>
      <w:pPr>
        <w:spacing w:after="0"/>
        <w:ind w:left="0"/>
        <w:jc w:val="both"/>
      </w:pPr>
      <w:r>
        <w:rPr>
          <w:rFonts w:ascii="Times New Roman"/>
          <w:b w:val="false"/>
          <w:i w:val="false"/>
          <w:color w:val="000000"/>
          <w:sz w:val="28"/>
        </w:rPr>
        <w:t>
      5) заңнамада белгіленген тәртіппен Соттар әкімшісінің қызметкерлерін көтермелеу, оларға материалдық көмек көрсету немесе тәртіптік жаза қолдану мәселелерін шешеді;</w:t>
      </w:r>
    </w:p>
    <w:bookmarkEnd w:id="338"/>
    <w:bookmarkStart w:name="z356" w:id="339"/>
    <w:p>
      <w:pPr>
        <w:spacing w:after="0"/>
        <w:ind w:left="0"/>
        <w:jc w:val="both"/>
      </w:pPr>
      <w:r>
        <w:rPr>
          <w:rFonts w:ascii="Times New Roman"/>
          <w:b w:val="false"/>
          <w:i w:val="false"/>
          <w:color w:val="000000"/>
          <w:sz w:val="28"/>
        </w:rPr>
        <w:t>
      6) өз құзыреті шегінде мемлекеттік органдармен, азаматтармен және ұйымдармен өзара қарым-қатынаста Соттар әкімшісінің атынан өкілдік етеді;</w:t>
      </w:r>
    </w:p>
    <w:bookmarkEnd w:id="339"/>
    <w:bookmarkStart w:name="z357" w:id="340"/>
    <w:p>
      <w:pPr>
        <w:spacing w:after="0"/>
        <w:ind w:left="0"/>
        <w:jc w:val="both"/>
      </w:pPr>
      <w:r>
        <w:rPr>
          <w:rFonts w:ascii="Times New Roman"/>
          <w:b w:val="false"/>
          <w:i w:val="false"/>
          <w:color w:val="000000"/>
          <w:sz w:val="28"/>
        </w:rPr>
        <w:t>
      7) Департамент басшысына соттар қызметкерлерінің штат санын белгілеу туралы ұсыныстар енгізеді;</w:t>
      </w:r>
    </w:p>
    <w:bookmarkEnd w:id="340"/>
    <w:bookmarkStart w:name="z358" w:id="341"/>
    <w:p>
      <w:pPr>
        <w:spacing w:after="0"/>
        <w:ind w:left="0"/>
        <w:jc w:val="both"/>
      </w:pPr>
      <w:r>
        <w:rPr>
          <w:rFonts w:ascii="Times New Roman"/>
          <w:b w:val="false"/>
          <w:i w:val="false"/>
          <w:color w:val="000000"/>
          <w:sz w:val="28"/>
        </w:rPr>
        <w:t>
      8) өз құзыретіндегі мәселелер бойынша бұйрықтар шығарады.</w:t>
      </w:r>
    </w:p>
    <w:bookmarkEnd w:id="341"/>
    <w:bookmarkStart w:name="z359" w:id="342"/>
    <w:p>
      <w:pPr>
        <w:spacing w:after="0"/>
        <w:ind w:left="0"/>
        <w:jc w:val="both"/>
      </w:pPr>
      <w:r>
        <w:rPr>
          <w:rFonts w:ascii="Times New Roman"/>
          <w:b w:val="false"/>
          <w:i w:val="false"/>
          <w:color w:val="000000"/>
          <w:sz w:val="28"/>
        </w:rPr>
        <w:t>
      9) Қазақстан Республикасының заңнамасында және осы Ережеде көзделген өзге де өкілеттіктерді жүзеге асырады;</w:t>
      </w:r>
    </w:p>
    <w:bookmarkEnd w:id="342"/>
    <w:bookmarkStart w:name="z360" w:id="343"/>
    <w:p>
      <w:pPr>
        <w:spacing w:after="0"/>
        <w:ind w:left="0"/>
        <w:jc w:val="both"/>
      </w:pPr>
      <w:r>
        <w:rPr>
          <w:rFonts w:ascii="Times New Roman"/>
          <w:b w:val="false"/>
          <w:i w:val="false"/>
          <w:color w:val="000000"/>
          <w:sz w:val="28"/>
        </w:rPr>
        <w:t>
      17. Аудандық және оған теңестірілген соттың кеңсесі Соттар әкімшісінің филиалдары болып табылады.</w:t>
      </w:r>
    </w:p>
    <w:bookmarkEnd w:id="343"/>
    <w:bookmarkStart w:name="z361" w:id="344"/>
    <w:p>
      <w:pPr>
        <w:spacing w:after="0"/>
        <w:ind w:left="0"/>
        <w:jc w:val="both"/>
      </w:pPr>
      <w:r>
        <w:rPr>
          <w:rFonts w:ascii="Times New Roman"/>
          <w:b w:val="false"/>
          <w:i w:val="false"/>
          <w:color w:val="000000"/>
          <w:sz w:val="28"/>
        </w:rPr>
        <w:t>
      18. Аудандық және оған теңестірілген сот кеңсесінің меңгерушісі судьялардың сот төрелігін жүзеге асыру бойынша қызметін қамтамасыз етеді, ic қағаздарын жүргізуді және мұрағат жұмысын ұйымдастырады, сот статистикасын жүргізеді және Қазақстан Республикасының заңнамасында көзделген өзге де өкілеттіктерді жүзеге асырады.</w:t>
      </w:r>
    </w:p>
    <w:bookmarkEnd w:id="344"/>
    <w:bookmarkStart w:name="z362" w:id="345"/>
    <w:p>
      <w:pPr>
        <w:spacing w:after="0"/>
        <w:ind w:left="0"/>
        <w:jc w:val="left"/>
      </w:pPr>
      <w:r>
        <w:rPr>
          <w:rFonts w:ascii="Times New Roman"/>
          <w:b/>
          <w:i w:val="false"/>
          <w:color w:val="000000"/>
        </w:rPr>
        <w:t xml:space="preserve"> 4. Соттар әкімшісінің мүлігі</w:t>
      </w:r>
    </w:p>
    <w:bookmarkEnd w:id="345"/>
    <w:bookmarkStart w:name="z363" w:id="346"/>
    <w:p>
      <w:pPr>
        <w:spacing w:after="0"/>
        <w:ind w:left="0"/>
        <w:jc w:val="both"/>
      </w:pPr>
      <w:r>
        <w:rPr>
          <w:rFonts w:ascii="Times New Roman"/>
          <w:b w:val="false"/>
          <w:i w:val="false"/>
          <w:color w:val="000000"/>
          <w:sz w:val="28"/>
        </w:rPr>
        <w:t>
      19. Соттар әкімшісінің жедел басқару құқығында республикалық меншікке жататын бөлек мүлкі болады.</w:t>
      </w:r>
    </w:p>
    <w:bookmarkEnd w:id="346"/>
    <w:bookmarkStart w:name="z364" w:id="347"/>
    <w:p>
      <w:pPr>
        <w:spacing w:after="0"/>
        <w:ind w:left="0"/>
        <w:jc w:val="both"/>
      </w:pPr>
      <w:r>
        <w:rPr>
          <w:rFonts w:ascii="Times New Roman"/>
          <w:b w:val="false"/>
          <w:i w:val="false"/>
          <w:color w:val="000000"/>
          <w:sz w:val="28"/>
        </w:rPr>
        <w:t>
      20. Соттар әкімшісінің мүлкі оған мемлекет берген мүліктің есебінен құралады және негізгі әpi айналымдағы қаражаттан, сондай-ақ құны Соттар әкімшісінің балансында көрсетілетін өзге де мүліктен тұрады.</w:t>
      </w:r>
    </w:p>
    <w:bookmarkEnd w:id="347"/>
    <w:bookmarkStart w:name="z365" w:id="348"/>
    <w:p>
      <w:pPr>
        <w:spacing w:after="0"/>
        <w:ind w:left="0"/>
        <w:jc w:val="both"/>
      </w:pPr>
      <w:r>
        <w:rPr>
          <w:rFonts w:ascii="Times New Roman"/>
          <w:b w:val="false"/>
          <w:i w:val="false"/>
          <w:color w:val="000000"/>
          <w:sz w:val="28"/>
        </w:rPr>
        <w:t>
      21. Қазақстан Республикасының заңнамасымен белгіленген жағдайлармен шектерді қоспағанда өзіне бекітілген мүлікті өз бетімен иеліктен шығаруға немесе өзге де тәсілмен иелік етуге құқылы емес.</w:t>
      </w:r>
    </w:p>
    <w:bookmarkEnd w:id="348"/>
    <w:bookmarkStart w:name="z366" w:id="349"/>
    <w:p>
      <w:pPr>
        <w:spacing w:after="0"/>
        <w:ind w:left="0"/>
        <w:jc w:val="left"/>
      </w:pPr>
      <w:r>
        <w:rPr>
          <w:rFonts w:ascii="Times New Roman"/>
          <w:b/>
          <w:i w:val="false"/>
          <w:color w:val="000000"/>
        </w:rPr>
        <w:t xml:space="preserve"> 5. Қорытынды ережелер</w:t>
      </w:r>
    </w:p>
    <w:bookmarkEnd w:id="349"/>
    <w:bookmarkStart w:name="z367" w:id="350"/>
    <w:p>
      <w:pPr>
        <w:spacing w:after="0"/>
        <w:ind w:left="0"/>
        <w:jc w:val="both"/>
      </w:pPr>
      <w:r>
        <w:rPr>
          <w:rFonts w:ascii="Times New Roman"/>
          <w:b w:val="false"/>
          <w:i w:val="false"/>
          <w:color w:val="000000"/>
          <w:sz w:val="28"/>
        </w:rPr>
        <w:t>
      22. Соттар әкімшісін қайта ұйымдастыру және тарату Қазақстан Республикасының заңнамасына сәйкес жүзеге асырылады.</w:t>
      </w:r>
    </w:p>
    <w:bookmarkEnd w:id="3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Жоғарғы Сотының</w:t>
            </w:r>
            <w:r>
              <w:br/>
            </w:r>
            <w:r>
              <w:rPr>
                <w:rFonts w:ascii="Times New Roman"/>
                <w:b w:val="false"/>
                <w:i w:val="false"/>
                <w:color w:val="000000"/>
                <w:sz w:val="20"/>
              </w:rPr>
              <w:t>жанындағы Соттардың қызметін қамтамасыз</w:t>
            </w:r>
            <w:r>
              <w:br/>
            </w:r>
            <w:r>
              <w:rPr>
                <w:rFonts w:ascii="Times New Roman"/>
                <w:b w:val="false"/>
                <w:i w:val="false"/>
                <w:color w:val="000000"/>
                <w:sz w:val="20"/>
              </w:rPr>
              <w:t>ету департаментінің (Қазақстан Республикасы</w:t>
            </w:r>
            <w:r>
              <w:br/>
            </w:r>
            <w:r>
              <w:rPr>
                <w:rFonts w:ascii="Times New Roman"/>
                <w:b w:val="false"/>
                <w:i w:val="false"/>
                <w:color w:val="000000"/>
                <w:sz w:val="20"/>
              </w:rPr>
              <w:t>Жоғары Соты аппаратының) Атырау облысы</w:t>
            </w:r>
            <w:r>
              <w:br/>
            </w:r>
            <w:r>
              <w:rPr>
                <w:rFonts w:ascii="Times New Roman"/>
                <w:b w:val="false"/>
                <w:i w:val="false"/>
                <w:color w:val="000000"/>
                <w:sz w:val="20"/>
              </w:rPr>
              <w:t>бойынша Соттар әкімшісі туралы Ережеге</w:t>
            </w:r>
            <w:r>
              <w:br/>
            </w:r>
            <w:r>
              <w:rPr>
                <w:rFonts w:ascii="Times New Roman"/>
                <w:b w:val="false"/>
                <w:i w:val="false"/>
                <w:color w:val="000000"/>
                <w:sz w:val="20"/>
              </w:rPr>
              <w:t>қосымша</w:t>
            </w:r>
          </w:p>
        </w:tc>
      </w:tr>
    </w:tbl>
    <w:bookmarkStart w:name="z369" w:id="351"/>
    <w:p>
      <w:pPr>
        <w:spacing w:after="0"/>
        <w:ind w:left="0"/>
        <w:jc w:val="left"/>
      </w:pPr>
      <w:r>
        <w:rPr>
          <w:rFonts w:ascii="Times New Roman"/>
          <w:b/>
          <w:i w:val="false"/>
          <w:color w:val="000000"/>
        </w:rPr>
        <w:t xml:space="preserve"> Атырау облысы бойынша Соттар әкімшісі филиалдарының тізімі</w:t>
      </w:r>
    </w:p>
    <w:bookmarkEnd w:id="351"/>
    <w:bookmarkStart w:name="z370" w:id="352"/>
    <w:p>
      <w:pPr>
        <w:spacing w:after="0"/>
        <w:ind w:left="0"/>
        <w:jc w:val="both"/>
      </w:pPr>
      <w:r>
        <w:rPr>
          <w:rFonts w:ascii="Times New Roman"/>
          <w:b w:val="false"/>
          <w:i w:val="false"/>
          <w:color w:val="000000"/>
          <w:sz w:val="28"/>
        </w:rPr>
        <w:t>
      1. Атырау қалалық сотының кеңсесі;</w:t>
      </w:r>
    </w:p>
    <w:bookmarkEnd w:id="352"/>
    <w:bookmarkStart w:name="z371" w:id="353"/>
    <w:p>
      <w:pPr>
        <w:spacing w:after="0"/>
        <w:ind w:left="0"/>
        <w:jc w:val="both"/>
      </w:pPr>
      <w:r>
        <w:rPr>
          <w:rFonts w:ascii="Times New Roman"/>
          <w:b w:val="false"/>
          <w:i w:val="false"/>
          <w:color w:val="000000"/>
          <w:sz w:val="28"/>
        </w:rPr>
        <w:t>
      2. Атырау қаласының № 2 сотының кеңсесі;</w:t>
      </w:r>
    </w:p>
    <w:bookmarkEnd w:id="353"/>
    <w:bookmarkStart w:name="z372" w:id="354"/>
    <w:p>
      <w:pPr>
        <w:spacing w:after="0"/>
        <w:ind w:left="0"/>
        <w:jc w:val="both"/>
      </w:pPr>
      <w:r>
        <w:rPr>
          <w:rFonts w:ascii="Times New Roman"/>
          <w:b w:val="false"/>
          <w:i w:val="false"/>
          <w:color w:val="000000"/>
          <w:sz w:val="28"/>
        </w:rPr>
        <w:t>
      3. Жылыой аудандық сотының кеңсесі;</w:t>
      </w:r>
    </w:p>
    <w:bookmarkEnd w:id="354"/>
    <w:bookmarkStart w:name="z373" w:id="355"/>
    <w:p>
      <w:pPr>
        <w:spacing w:after="0"/>
        <w:ind w:left="0"/>
        <w:jc w:val="both"/>
      </w:pPr>
      <w:r>
        <w:rPr>
          <w:rFonts w:ascii="Times New Roman"/>
          <w:b w:val="false"/>
          <w:i w:val="false"/>
          <w:color w:val="000000"/>
          <w:sz w:val="28"/>
        </w:rPr>
        <w:t>
      4. Құрманғазы аудандық сотының кеңсесі;</w:t>
      </w:r>
    </w:p>
    <w:bookmarkEnd w:id="355"/>
    <w:bookmarkStart w:name="z374" w:id="356"/>
    <w:p>
      <w:pPr>
        <w:spacing w:after="0"/>
        <w:ind w:left="0"/>
        <w:jc w:val="both"/>
      </w:pPr>
      <w:r>
        <w:rPr>
          <w:rFonts w:ascii="Times New Roman"/>
          <w:b w:val="false"/>
          <w:i w:val="false"/>
          <w:color w:val="000000"/>
          <w:sz w:val="28"/>
        </w:rPr>
        <w:t>
      5. Исатай аудандық сотының кеңсесі;</w:t>
      </w:r>
    </w:p>
    <w:bookmarkEnd w:id="356"/>
    <w:bookmarkStart w:name="z375" w:id="357"/>
    <w:p>
      <w:pPr>
        <w:spacing w:after="0"/>
        <w:ind w:left="0"/>
        <w:jc w:val="both"/>
      </w:pPr>
      <w:r>
        <w:rPr>
          <w:rFonts w:ascii="Times New Roman"/>
          <w:b w:val="false"/>
          <w:i w:val="false"/>
          <w:color w:val="000000"/>
          <w:sz w:val="28"/>
        </w:rPr>
        <w:t>
      6. Махамбет аудандық сотының кеңсесі;</w:t>
      </w:r>
    </w:p>
    <w:bookmarkEnd w:id="357"/>
    <w:bookmarkStart w:name="z376" w:id="358"/>
    <w:p>
      <w:pPr>
        <w:spacing w:after="0"/>
        <w:ind w:left="0"/>
        <w:jc w:val="both"/>
      </w:pPr>
      <w:r>
        <w:rPr>
          <w:rFonts w:ascii="Times New Roman"/>
          <w:b w:val="false"/>
          <w:i w:val="false"/>
          <w:color w:val="000000"/>
          <w:sz w:val="28"/>
        </w:rPr>
        <w:t>
      7. Индер аудандық сотының кеңсесі;</w:t>
      </w:r>
    </w:p>
    <w:bookmarkEnd w:id="358"/>
    <w:bookmarkStart w:name="z377" w:id="359"/>
    <w:p>
      <w:pPr>
        <w:spacing w:after="0"/>
        <w:ind w:left="0"/>
        <w:jc w:val="both"/>
      </w:pPr>
      <w:r>
        <w:rPr>
          <w:rFonts w:ascii="Times New Roman"/>
          <w:b w:val="false"/>
          <w:i w:val="false"/>
          <w:color w:val="000000"/>
          <w:sz w:val="28"/>
        </w:rPr>
        <w:t>
      8. Мақат аудандық сотының кеңсесі;</w:t>
      </w:r>
    </w:p>
    <w:bookmarkEnd w:id="359"/>
    <w:bookmarkStart w:name="z378" w:id="360"/>
    <w:p>
      <w:pPr>
        <w:spacing w:after="0"/>
        <w:ind w:left="0"/>
        <w:jc w:val="both"/>
      </w:pPr>
      <w:r>
        <w:rPr>
          <w:rFonts w:ascii="Times New Roman"/>
          <w:b w:val="false"/>
          <w:i w:val="false"/>
          <w:color w:val="000000"/>
          <w:sz w:val="28"/>
        </w:rPr>
        <w:t>
      9. Қызылқоға аудандық сотының кеңсесі;</w:t>
      </w:r>
    </w:p>
    <w:bookmarkEnd w:id="360"/>
    <w:bookmarkStart w:name="z379" w:id="361"/>
    <w:p>
      <w:pPr>
        <w:spacing w:after="0"/>
        <w:ind w:left="0"/>
        <w:jc w:val="both"/>
      </w:pPr>
      <w:r>
        <w:rPr>
          <w:rFonts w:ascii="Times New Roman"/>
          <w:b w:val="false"/>
          <w:i w:val="false"/>
          <w:color w:val="000000"/>
          <w:sz w:val="28"/>
        </w:rPr>
        <w:t>
      10. Атырау қаласының мамандандырылған әкімшілік сотының кеңсесі;</w:t>
      </w:r>
    </w:p>
    <w:bookmarkEnd w:id="361"/>
    <w:bookmarkStart w:name="z380" w:id="362"/>
    <w:p>
      <w:pPr>
        <w:spacing w:after="0"/>
        <w:ind w:left="0"/>
        <w:jc w:val="both"/>
      </w:pPr>
      <w:r>
        <w:rPr>
          <w:rFonts w:ascii="Times New Roman"/>
          <w:b w:val="false"/>
          <w:i w:val="false"/>
          <w:color w:val="000000"/>
          <w:sz w:val="28"/>
        </w:rPr>
        <w:t>
      11. Мамандандырылған ауданаралық экономикалық сотының кеңсесі;</w:t>
      </w:r>
    </w:p>
    <w:bookmarkEnd w:id="362"/>
    <w:bookmarkStart w:name="z381" w:id="363"/>
    <w:p>
      <w:pPr>
        <w:spacing w:after="0"/>
        <w:ind w:left="0"/>
        <w:jc w:val="both"/>
      </w:pPr>
      <w:r>
        <w:rPr>
          <w:rFonts w:ascii="Times New Roman"/>
          <w:b w:val="false"/>
          <w:i w:val="false"/>
          <w:color w:val="000000"/>
          <w:sz w:val="28"/>
        </w:rPr>
        <w:t>
      12. Кәмелетке толмағандардың істері жөніндегі мамандандырылған ауданаралық сотының кеңсесі;</w:t>
      </w:r>
    </w:p>
    <w:bookmarkEnd w:id="363"/>
    <w:bookmarkStart w:name="z382" w:id="364"/>
    <w:p>
      <w:pPr>
        <w:spacing w:after="0"/>
        <w:ind w:left="0"/>
        <w:jc w:val="both"/>
      </w:pPr>
      <w:r>
        <w:rPr>
          <w:rFonts w:ascii="Times New Roman"/>
          <w:b w:val="false"/>
          <w:i w:val="false"/>
          <w:color w:val="000000"/>
          <w:sz w:val="28"/>
        </w:rPr>
        <w:t>
      13. Қылмыстық істер жөніндегі мамандандырылған ауданаралық сотының кеңсесі.</w:t>
      </w:r>
    </w:p>
    <w:bookmarkEnd w:id="3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Жоғары Сотының</w:t>
            </w:r>
            <w:r>
              <w:br/>
            </w:r>
            <w:r>
              <w:rPr>
                <w:rFonts w:ascii="Times New Roman"/>
                <w:b w:val="false"/>
                <w:i w:val="false"/>
                <w:color w:val="000000"/>
                <w:sz w:val="20"/>
              </w:rPr>
              <w:t>жанындағы Соттардың қызметін қамтамасыз</w:t>
            </w:r>
            <w:r>
              <w:br/>
            </w:r>
            <w:r>
              <w:rPr>
                <w:rFonts w:ascii="Times New Roman"/>
                <w:b w:val="false"/>
                <w:i w:val="false"/>
                <w:color w:val="000000"/>
                <w:sz w:val="20"/>
              </w:rPr>
              <w:t>ету департаменті (Қазақстан Республикасы</w:t>
            </w:r>
            <w:r>
              <w:br/>
            </w:r>
            <w:r>
              <w:rPr>
                <w:rFonts w:ascii="Times New Roman"/>
                <w:b w:val="false"/>
                <w:i w:val="false"/>
                <w:color w:val="000000"/>
                <w:sz w:val="20"/>
              </w:rPr>
              <w:t>Жоғары Сотының аппараты) басшысының</w:t>
            </w:r>
            <w:r>
              <w:br/>
            </w:r>
            <w:r>
              <w:rPr>
                <w:rFonts w:ascii="Times New Roman"/>
                <w:b w:val="false"/>
                <w:i w:val="false"/>
                <w:color w:val="000000"/>
                <w:sz w:val="20"/>
              </w:rPr>
              <w:t>2016 жылғы 4 ақпандағы</w:t>
            </w:r>
            <w:r>
              <w:br/>
            </w:r>
            <w:r>
              <w:rPr>
                <w:rFonts w:ascii="Times New Roman"/>
                <w:b w:val="false"/>
                <w:i w:val="false"/>
                <w:color w:val="000000"/>
                <w:sz w:val="20"/>
              </w:rPr>
              <w:t>№ 6000-16-7-6/27 бұйрығына</w:t>
            </w:r>
            <w:r>
              <w:br/>
            </w:r>
            <w:r>
              <w:rPr>
                <w:rFonts w:ascii="Times New Roman"/>
                <w:b w:val="false"/>
                <w:i w:val="false"/>
                <w:color w:val="000000"/>
                <w:sz w:val="20"/>
              </w:rPr>
              <w:t>5-қосымша</w:t>
            </w:r>
          </w:p>
        </w:tc>
      </w:tr>
    </w:tbl>
    <w:bookmarkStart w:name="z384" w:id="365"/>
    <w:p>
      <w:pPr>
        <w:spacing w:after="0"/>
        <w:ind w:left="0"/>
        <w:jc w:val="left"/>
      </w:pPr>
      <w:r>
        <w:rPr>
          <w:rFonts w:ascii="Times New Roman"/>
          <w:b/>
          <w:i w:val="false"/>
          <w:color w:val="000000"/>
        </w:rPr>
        <w:t xml:space="preserve"> Қазақстан Республикасы Жоғарғы Сотының жанындағы Соттардың қызметін қамтамасыз ету департаментінің (Қазақстан Республикасы Жоғары Соты аппаратының) Шығыс Қазақстан облысы бойынша</w:t>
      </w:r>
      <w:r>
        <w:br/>
      </w:r>
      <w:r>
        <w:rPr>
          <w:rFonts w:ascii="Times New Roman"/>
          <w:b/>
          <w:i w:val="false"/>
          <w:color w:val="000000"/>
        </w:rPr>
        <w:t>Соттар әкімшісі туралы</w:t>
      </w:r>
      <w:r>
        <w:br/>
      </w:r>
      <w:r>
        <w:rPr>
          <w:rFonts w:ascii="Times New Roman"/>
          <w:b/>
          <w:i w:val="false"/>
          <w:color w:val="000000"/>
        </w:rPr>
        <w:t>ЕРЕЖЕ</w:t>
      </w:r>
      <w:r>
        <w:br/>
      </w:r>
      <w:r>
        <w:rPr>
          <w:rFonts w:ascii="Times New Roman"/>
          <w:b/>
          <w:i w:val="false"/>
          <w:color w:val="000000"/>
        </w:rPr>
        <w:t>1. Жалпы ереже</w:t>
      </w:r>
    </w:p>
    <w:bookmarkEnd w:id="365"/>
    <w:bookmarkStart w:name="z386" w:id="366"/>
    <w:p>
      <w:pPr>
        <w:spacing w:after="0"/>
        <w:ind w:left="0"/>
        <w:jc w:val="both"/>
      </w:pPr>
      <w:r>
        <w:rPr>
          <w:rFonts w:ascii="Times New Roman"/>
          <w:b w:val="false"/>
          <w:i w:val="false"/>
          <w:color w:val="000000"/>
          <w:sz w:val="28"/>
        </w:rPr>
        <w:t xml:space="preserve">
      1. Шығыс Қазақстан облысы бойынша Соттар әкімшісі </w:t>
      </w:r>
    </w:p>
    <w:bookmarkEnd w:id="366"/>
    <w:p>
      <w:pPr>
        <w:spacing w:after="0"/>
        <w:ind w:left="0"/>
        <w:jc w:val="both"/>
      </w:pPr>
      <w:r>
        <w:rPr>
          <w:rFonts w:ascii="Times New Roman"/>
          <w:b w:val="false"/>
          <w:i w:val="false"/>
          <w:color w:val="000000"/>
          <w:sz w:val="28"/>
        </w:rPr>
        <w:t>
      (бұдан әрі – Соттар әкімшісі) Қазақстан Республикасы Жоғарғы Сотының жанындағы Соттардың қызметін қамтамасыз ету департаментінің (Қазақстан Реснубликасы Жоғарғы Соты аппаратының) (бұдан әрі – Департамент) аумақтық органы болып табылады.</w:t>
      </w:r>
    </w:p>
    <w:bookmarkStart w:name="z388" w:id="367"/>
    <w:p>
      <w:pPr>
        <w:spacing w:after="0"/>
        <w:ind w:left="0"/>
        <w:jc w:val="both"/>
      </w:pPr>
      <w:r>
        <w:rPr>
          <w:rFonts w:ascii="Times New Roman"/>
          <w:b w:val="false"/>
          <w:i w:val="false"/>
          <w:color w:val="000000"/>
          <w:sz w:val="28"/>
        </w:rPr>
        <w:t xml:space="preserve">
      2. Соттар әкімшісі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сот жүйесі мен судьяларының мәртебесі туралы" Қазақстан Республикасы Конституциялык </w:t>
      </w:r>
      <w:r>
        <w:rPr>
          <w:rFonts w:ascii="Times New Roman"/>
          <w:b w:val="false"/>
          <w:i w:val="false"/>
          <w:color w:val="000000"/>
          <w:sz w:val="28"/>
        </w:rPr>
        <w:t>заңын</w:t>
      </w:r>
      <w:r>
        <w:rPr>
          <w:rFonts w:ascii="Times New Roman"/>
          <w:b w:val="false"/>
          <w:i w:val="false"/>
          <w:color w:val="000000"/>
          <w:sz w:val="28"/>
        </w:rPr>
        <w:t>, Қазақстан Республикасының заңдарын, Қазақстан Республикасының Президенті мен Қазақстан Республикасы Үкіметінің актілерін, өзге де нормативтік құқықтық актілерді, сондай-ақ осы Ережені басшылыққа алады.</w:t>
      </w:r>
    </w:p>
    <w:bookmarkEnd w:id="367"/>
    <w:bookmarkStart w:name="z389" w:id="368"/>
    <w:p>
      <w:pPr>
        <w:spacing w:after="0"/>
        <w:ind w:left="0"/>
        <w:jc w:val="both"/>
      </w:pPr>
      <w:r>
        <w:rPr>
          <w:rFonts w:ascii="Times New Roman"/>
          <w:b w:val="false"/>
          <w:i w:val="false"/>
          <w:color w:val="000000"/>
          <w:sz w:val="28"/>
        </w:rPr>
        <w:t>
      3. Соттар әкімшісі Қазақстан Республикасы Жоғарғы Сотының, жергілікті және басқа да соттардың қызметін қамтамасыз ету жөніндегі органдардың бірыңғай жүйесіне кіреді.</w:t>
      </w:r>
    </w:p>
    <w:bookmarkEnd w:id="368"/>
    <w:bookmarkStart w:name="z390" w:id="369"/>
    <w:p>
      <w:pPr>
        <w:spacing w:after="0"/>
        <w:ind w:left="0"/>
        <w:jc w:val="both"/>
      </w:pPr>
      <w:r>
        <w:rPr>
          <w:rFonts w:ascii="Times New Roman"/>
          <w:b w:val="false"/>
          <w:i w:val="false"/>
          <w:color w:val="000000"/>
          <w:sz w:val="28"/>
        </w:rPr>
        <w:t>
      4. Соттар әкімшісі мемлекеттік мекеменің ұйымдық-құқықтық нысанында заңды тұлға болып табылады, оның өз атауы жазылған мөрлері, мөртаңбалары және Қазақстан Республикасының заңнамасына сәйкес банктерде шоттары болады.</w:t>
      </w:r>
    </w:p>
    <w:bookmarkEnd w:id="369"/>
    <w:bookmarkStart w:name="z391" w:id="370"/>
    <w:p>
      <w:pPr>
        <w:spacing w:after="0"/>
        <w:ind w:left="0"/>
        <w:jc w:val="both"/>
      </w:pPr>
      <w:r>
        <w:rPr>
          <w:rFonts w:ascii="Times New Roman"/>
          <w:b w:val="false"/>
          <w:i w:val="false"/>
          <w:color w:val="000000"/>
          <w:sz w:val="28"/>
        </w:rPr>
        <w:t>
      5. Соттар әкімшісі азаматтық-құқықтық қатынастарға өз атынан қатысады.</w:t>
      </w:r>
    </w:p>
    <w:bookmarkEnd w:id="370"/>
    <w:bookmarkStart w:name="z392" w:id="371"/>
    <w:p>
      <w:pPr>
        <w:spacing w:after="0"/>
        <w:ind w:left="0"/>
        <w:jc w:val="both"/>
      </w:pPr>
      <w:r>
        <w:rPr>
          <w:rFonts w:ascii="Times New Roman"/>
          <w:b w:val="false"/>
          <w:i w:val="false"/>
          <w:color w:val="000000"/>
          <w:sz w:val="28"/>
        </w:rPr>
        <w:t>
      6. Соттар әкімшісінің құрылымы мен штат саны Соттар әкмішісі басшысының ұсынымы бойынша Қазақстан Республикасының Президенті бекіткен жалпы штат саны лимиті шегінде Департамент басшысымен бекітіледі.</w:t>
      </w:r>
    </w:p>
    <w:bookmarkEnd w:id="371"/>
    <w:bookmarkStart w:name="z393" w:id="372"/>
    <w:p>
      <w:pPr>
        <w:spacing w:after="0"/>
        <w:ind w:left="0"/>
        <w:jc w:val="both"/>
      </w:pPr>
      <w:r>
        <w:rPr>
          <w:rFonts w:ascii="Times New Roman"/>
          <w:b w:val="false"/>
          <w:i w:val="false"/>
          <w:color w:val="000000"/>
          <w:sz w:val="28"/>
        </w:rPr>
        <w:t>
      7. Соттар әкімшісінің заңды мекен-жайы: Қазақстан Республикасы, 070000, Шығыс Қазақстан облысы, Өскемен қаласы, Уалиева, № 5 үй.</w:t>
      </w:r>
    </w:p>
    <w:bookmarkEnd w:id="372"/>
    <w:bookmarkStart w:name="z394" w:id="373"/>
    <w:p>
      <w:pPr>
        <w:spacing w:after="0"/>
        <w:ind w:left="0"/>
        <w:jc w:val="both"/>
      </w:pPr>
      <w:r>
        <w:rPr>
          <w:rFonts w:ascii="Times New Roman"/>
          <w:b w:val="false"/>
          <w:i w:val="false"/>
          <w:color w:val="000000"/>
          <w:sz w:val="28"/>
        </w:rPr>
        <w:t>
      8. Соттар әкімшісінің толық атауы -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Шығыс Қазақстан облысы бойынша Соттар әкімшісі" республикалық мемлекеттік мекемесі.</w:t>
      </w:r>
    </w:p>
    <w:bookmarkEnd w:id="373"/>
    <w:bookmarkStart w:name="z395" w:id="374"/>
    <w:p>
      <w:pPr>
        <w:spacing w:after="0"/>
        <w:ind w:left="0"/>
        <w:jc w:val="both"/>
      </w:pPr>
      <w:r>
        <w:rPr>
          <w:rFonts w:ascii="Times New Roman"/>
          <w:b w:val="false"/>
          <w:i w:val="false"/>
          <w:color w:val="000000"/>
          <w:sz w:val="28"/>
        </w:rPr>
        <w:t>
      9. Соттар әкімшісінің қызметін қаржыландыру республикалық бюджет есебінен жүзеге асырылады.</w:t>
      </w:r>
    </w:p>
    <w:bookmarkEnd w:id="374"/>
    <w:bookmarkStart w:name="z396" w:id="375"/>
    <w:p>
      <w:pPr>
        <w:spacing w:after="0"/>
        <w:ind w:left="0"/>
        <w:jc w:val="left"/>
      </w:pPr>
      <w:r>
        <w:rPr>
          <w:rFonts w:ascii="Times New Roman"/>
          <w:b/>
          <w:i w:val="false"/>
          <w:color w:val="000000"/>
        </w:rPr>
        <w:t xml:space="preserve"> 2. Соттар әкімшісінің міндеттері, функциялары мен құқықтары</w:t>
      </w:r>
    </w:p>
    <w:bookmarkEnd w:id="375"/>
    <w:bookmarkStart w:name="z397" w:id="376"/>
    <w:p>
      <w:pPr>
        <w:spacing w:after="0"/>
        <w:ind w:left="0"/>
        <w:jc w:val="both"/>
      </w:pPr>
      <w:r>
        <w:rPr>
          <w:rFonts w:ascii="Times New Roman"/>
          <w:b w:val="false"/>
          <w:i w:val="false"/>
          <w:color w:val="000000"/>
          <w:sz w:val="28"/>
        </w:rPr>
        <w:t>
      10. Соттар әкімшісінің негізгі міндеттері облыстық, қалалық, аудандық және оларға теңестірілген соттардың, сонын ішінде Өскемен, Семей гарнизоны әскери соттарының қызметін ұйымдық және материалдық-техникалық қамтамасыз ету болып табылады.</w:t>
      </w:r>
    </w:p>
    <w:bookmarkEnd w:id="376"/>
    <w:bookmarkStart w:name="z398" w:id="377"/>
    <w:p>
      <w:pPr>
        <w:spacing w:after="0"/>
        <w:ind w:left="0"/>
        <w:jc w:val="both"/>
      </w:pPr>
      <w:r>
        <w:rPr>
          <w:rFonts w:ascii="Times New Roman"/>
          <w:b w:val="false"/>
          <w:i w:val="false"/>
          <w:color w:val="000000"/>
          <w:sz w:val="28"/>
        </w:rPr>
        <w:t>
      11. Соттар әкімшісі белгіленген өкілеттіктер шегінде мына функцияларды жүзеге асырады:</w:t>
      </w:r>
    </w:p>
    <w:bookmarkEnd w:id="377"/>
    <w:bookmarkStart w:name="z399" w:id="378"/>
    <w:p>
      <w:pPr>
        <w:spacing w:after="0"/>
        <w:ind w:left="0"/>
        <w:jc w:val="both"/>
      </w:pPr>
      <w:r>
        <w:rPr>
          <w:rFonts w:ascii="Times New Roman"/>
          <w:b w:val="false"/>
          <w:i w:val="false"/>
          <w:color w:val="000000"/>
          <w:sz w:val="28"/>
        </w:rPr>
        <w:t>
      1) соттардың қызметін материалдық-техникалық қамтамасыз ету;</w:t>
      </w:r>
    </w:p>
    <w:bookmarkEnd w:id="378"/>
    <w:bookmarkStart w:name="z400" w:id="379"/>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ұйымдастыруды қамтамасыз ету;</w:t>
      </w:r>
    </w:p>
    <w:bookmarkEnd w:id="379"/>
    <w:bookmarkStart w:name="z401" w:id="380"/>
    <w:p>
      <w:pPr>
        <w:spacing w:after="0"/>
        <w:ind w:left="0"/>
        <w:jc w:val="both"/>
      </w:pPr>
      <w:r>
        <w:rPr>
          <w:rFonts w:ascii="Times New Roman"/>
          <w:b w:val="false"/>
          <w:i w:val="false"/>
          <w:color w:val="000000"/>
          <w:sz w:val="28"/>
        </w:rPr>
        <w:t>
      3) сот приставтарының қызметіне ұйымдық және әдістемелік басшылық жасау;</w:t>
      </w:r>
    </w:p>
    <w:bookmarkEnd w:id="380"/>
    <w:bookmarkStart w:name="z402" w:id="381"/>
    <w:p>
      <w:pPr>
        <w:spacing w:after="0"/>
        <w:ind w:left="0"/>
        <w:jc w:val="both"/>
      </w:pPr>
      <w:r>
        <w:rPr>
          <w:rFonts w:ascii="Times New Roman"/>
          <w:b w:val="false"/>
          <w:i w:val="false"/>
          <w:color w:val="000000"/>
          <w:sz w:val="28"/>
        </w:rPr>
        <w:t>
      4) Департаментке жергілікті және басқа да соттардың кызметін ұйымдық, материалдық-техникалық және өзге де қамтамасыз етудің жай-күйі туралы ақпарат дайындау;</w:t>
      </w:r>
    </w:p>
    <w:bookmarkEnd w:id="381"/>
    <w:bookmarkStart w:name="z403" w:id="382"/>
    <w:p>
      <w:pPr>
        <w:spacing w:after="0"/>
        <w:ind w:left="0"/>
        <w:jc w:val="both"/>
      </w:pPr>
      <w:r>
        <w:rPr>
          <w:rFonts w:ascii="Times New Roman"/>
          <w:b w:val="false"/>
          <w:i w:val="false"/>
          <w:color w:val="000000"/>
          <w:sz w:val="28"/>
        </w:rPr>
        <w:t>
      5) заңнамада белгіленген тәртіппен соттардың жұмысын кадрлық қамтамасыз ету;</w:t>
      </w:r>
    </w:p>
    <w:bookmarkEnd w:id="382"/>
    <w:bookmarkStart w:name="z404" w:id="383"/>
    <w:p>
      <w:pPr>
        <w:spacing w:after="0"/>
        <w:ind w:left="0"/>
        <w:jc w:val="both"/>
      </w:pPr>
      <w:r>
        <w:rPr>
          <w:rFonts w:ascii="Times New Roman"/>
          <w:b w:val="false"/>
          <w:i w:val="false"/>
          <w:color w:val="000000"/>
          <w:sz w:val="28"/>
        </w:rPr>
        <w:t>
      6) қалалық сот төрағасының, қалалық сот органдарының жұмысын ұйымдастыруды қамтамасыз ету;</w:t>
      </w:r>
    </w:p>
    <w:bookmarkEnd w:id="383"/>
    <w:bookmarkStart w:name="z405" w:id="384"/>
    <w:p>
      <w:pPr>
        <w:spacing w:after="0"/>
        <w:ind w:left="0"/>
        <w:jc w:val="both"/>
      </w:pPr>
      <w:r>
        <w:rPr>
          <w:rFonts w:ascii="Times New Roman"/>
          <w:b w:val="false"/>
          <w:i w:val="false"/>
          <w:color w:val="000000"/>
          <w:sz w:val="28"/>
        </w:rPr>
        <w:t>
      7) қалалық соттың төрағасы мен жалпы отырысы кабылдаған шешімдердің орындалуын қамтамасыз ету;</w:t>
      </w:r>
    </w:p>
    <w:bookmarkEnd w:id="384"/>
    <w:bookmarkStart w:name="z406" w:id="385"/>
    <w:p>
      <w:pPr>
        <w:spacing w:after="0"/>
        <w:ind w:left="0"/>
        <w:jc w:val="both"/>
      </w:pPr>
      <w:r>
        <w:rPr>
          <w:rFonts w:ascii="Times New Roman"/>
          <w:b w:val="false"/>
          <w:i w:val="false"/>
          <w:color w:val="000000"/>
          <w:sz w:val="28"/>
        </w:rPr>
        <w:t>
      8) судьялар мен сот қызметкерлері жүктемелерінің нормативтерін әзірлеу;</w:t>
      </w:r>
    </w:p>
    <w:bookmarkEnd w:id="385"/>
    <w:bookmarkStart w:name="z407" w:id="386"/>
    <w:p>
      <w:pPr>
        <w:spacing w:after="0"/>
        <w:ind w:left="0"/>
        <w:jc w:val="both"/>
      </w:pPr>
      <w:r>
        <w:rPr>
          <w:rFonts w:ascii="Times New Roman"/>
          <w:b w:val="false"/>
          <w:i w:val="false"/>
          <w:color w:val="000000"/>
          <w:sz w:val="28"/>
        </w:rPr>
        <w:t>
      9) жергілікті және басқа да соттар мен сот кеңселерінің ғимараттарын, үй-жайларын және басқа да объектілерін салуды, жөндеуді және техникалық жабдықтауды ұйымдастыру;</w:t>
      </w:r>
    </w:p>
    <w:bookmarkEnd w:id="386"/>
    <w:bookmarkStart w:name="z408" w:id="387"/>
    <w:p>
      <w:pPr>
        <w:spacing w:after="0"/>
        <w:ind w:left="0"/>
        <w:jc w:val="both"/>
      </w:pPr>
      <w:r>
        <w:rPr>
          <w:rFonts w:ascii="Times New Roman"/>
          <w:b w:val="false"/>
          <w:i w:val="false"/>
          <w:color w:val="000000"/>
          <w:sz w:val="28"/>
        </w:rPr>
        <w:t>
      10) жергілікті және басқа да соттар мен сот кеңселерінің үй-жайларын және басқа да мүлкін күзетуді ұйымдастыру;</w:t>
      </w:r>
    </w:p>
    <w:bookmarkEnd w:id="387"/>
    <w:bookmarkStart w:name="z409" w:id="388"/>
    <w:p>
      <w:pPr>
        <w:spacing w:after="0"/>
        <w:ind w:left="0"/>
        <w:jc w:val="both"/>
      </w:pPr>
      <w:r>
        <w:rPr>
          <w:rFonts w:ascii="Times New Roman"/>
          <w:b w:val="false"/>
          <w:i w:val="false"/>
          <w:color w:val="000000"/>
          <w:sz w:val="28"/>
        </w:rPr>
        <w:t>
      11) сот статистикасын жүргізу;</w:t>
      </w:r>
    </w:p>
    <w:bookmarkEnd w:id="388"/>
    <w:bookmarkStart w:name="z410" w:id="389"/>
    <w:p>
      <w:pPr>
        <w:spacing w:after="0"/>
        <w:ind w:left="0"/>
        <w:jc w:val="both"/>
      </w:pPr>
      <w:r>
        <w:rPr>
          <w:rFonts w:ascii="Times New Roman"/>
          <w:b w:val="false"/>
          <w:i w:val="false"/>
          <w:color w:val="000000"/>
          <w:sz w:val="28"/>
        </w:rPr>
        <w:t>
      12) судьялар мен сот кеңселері қызметкерлерінің жеке есебін жүргізу;</w:t>
      </w:r>
    </w:p>
    <w:bookmarkEnd w:id="389"/>
    <w:bookmarkStart w:name="z411" w:id="390"/>
    <w:p>
      <w:pPr>
        <w:spacing w:after="0"/>
        <w:ind w:left="0"/>
        <w:jc w:val="both"/>
      </w:pPr>
      <w:r>
        <w:rPr>
          <w:rFonts w:ascii="Times New Roman"/>
          <w:b w:val="false"/>
          <w:i w:val="false"/>
          <w:color w:val="000000"/>
          <w:sz w:val="28"/>
        </w:rPr>
        <w:t>
      13) бухгалтерлік есеп мен есептілікті заңнамаға сәйкес жүргізу;</w:t>
      </w:r>
    </w:p>
    <w:bookmarkEnd w:id="390"/>
    <w:bookmarkStart w:name="z412" w:id="391"/>
    <w:p>
      <w:pPr>
        <w:spacing w:after="0"/>
        <w:ind w:left="0"/>
        <w:jc w:val="both"/>
      </w:pPr>
      <w:r>
        <w:rPr>
          <w:rFonts w:ascii="Times New Roman"/>
          <w:b w:val="false"/>
          <w:i w:val="false"/>
          <w:color w:val="000000"/>
          <w:sz w:val="28"/>
        </w:rPr>
        <w:t>
      14) судьяларды, оның ішінде отставкадағы судьяларды және соттар кеңселерінің қызметкерлерін заңнамаға сәйкес материалдық және әлеуметтік қамтамасыз етуді ұйымдастыру;</w:t>
      </w:r>
    </w:p>
    <w:bookmarkEnd w:id="391"/>
    <w:bookmarkStart w:name="z413" w:id="392"/>
    <w:p>
      <w:pPr>
        <w:spacing w:after="0"/>
        <w:ind w:left="0"/>
        <w:jc w:val="both"/>
      </w:pPr>
      <w:r>
        <w:rPr>
          <w:rFonts w:ascii="Times New Roman"/>
          <w:b w:val="false"/>
          <w:i w:val="false"/>
          <w:color w:val="000000"/>
          <w:sz w:val="28"/>
        </w:rPr>
        <w:t>
      15) соттардың ic қағаздарын және мұрағаттарының жұмысын жүргізу;</w:t>
      </w:r>
    </w:p>
    <w:bookmarkEnd w:id="392"/>
    <w:bookmarkStart w:name="z414" w:id="393"/>
    <w:p>
      <w:pPr>
        <w:spacing w:after="0"/>
        <w:ind w:left="0"/>
        <w:jc w:val="both"/>
      </w:pPr>
      <w:r>
        <w:rPr>
          <w:rFonts w:ascii="Times New Roman"/>
          <w:b w:val="false"/>
          <w:i w:val="false"/>
          <w:color w:val="000000"/>
          <w:sz w:val="28"/>
        </w:rPr>
        <w:t>
      16) мемлекеттік органдармен және өзге де ұйымдармен соттардың қызметін қамтамасыз ету мәселелері бойынша өзара ic-кимыл жасау;</w:t>
      </w:r>
    </w:p>
    <w:bookmarkEnd w:id="393"/>
    <w:bookmarkStart w:name="z415" w:id="394"/>
    <w:p>
      <w:pPr>
        <w:spacing w:after="0"/>
        <w:ind w:left="0"/>
        <w:jc w:val="both"/>
      </w:pPr>
      <w:r>
        <w:rPr>
          <w:rFonts w:ascii="Times New Roman"/>
          <w:b w:val="false"/>
          <w:i w:val="false"/>
          <w:color w:val="000000"/>
          <w:sz w:val="28"/>
        </w:rPr>
        <w:t>
      17) жергілікті және басқа да соттардың бұқаралық ақпарат құралдарымен өзара ic-қимылын қамтамасыз ету;</w:t>
      </w:r>
    </w:p>
    <w:bookmarkEnd w:id="394"/>
    <w:bookmarkStart w:name="z416" w:id="395"/>
    <w:p>
      <w:pPr>
        <w:spacing w:after="0"/>
        <w:ind w:left="0"/>
        <w:jc w:val="both"/>
      </w:pPr>
      <w:r>
        <w:rPr>
          <w:rFonts w:ascii="Times New Roman"/>
          <w:b w:val="false"/>
          <w:i w:val="false"/>
          <w:color w:val="000000"/>
          <w:sz w:val="28"/>
        </w:rPr>
        <w:t>
      18)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395"/>
    <w:bookmarkStart w:name="z417" w:id="396"/>
    <w:p>
      <w:pPr>
        <w:spacing w:after="0"/>
        <w:ind w:left="0"/>
        <w:jc w:val="both"/>
      </w:pPr>
      <w:r>
        <w:rPr>
          <w:rFonts w:ascii="Times New Roman"/>
          <w:b w:val="false"/>
          <w:i w:val="false"/>
          <w:color w:val="000000"/>
          <w:sz w:val="28"/>
        </w:rPr>
        <w:t>
      19) соттарда мемлекеттік құпия мен ақпараттық қауіпсіздікті қорғау жөніндегі жұмысты қамтамасыз ету;</w:t>
      </w:r>
    </w:p>
    <w:bookmarkEnd w:id="396"/>
    <w:bookmarkStart w:name="z418" w:id="397"/>
    <w:p>
      <w:pPr>
        <w:spacing w:after="0"/>
        <w:ind w:left="0"/>
        <w:jc w:val="both"/>
      </w:pPr>
      <w:r>
        <w:rPr>
          <w:rFonts w:ascii="Times New Roman"/>
          <w:b w:val="false"/>
          <w:i w:val="false"/>
          <w:color w:val="000000"/>
          <w:sz w:val="28"/>
        </w:rPr>
        <w:t>
      20) сот оқуы, судьялардың, сот қызметкерлерінің біліктілігін арттыру және олардың тағылымдамадан өтуі жөніндегі жұмысты ұйымдастыру;</w:t>
      </w:r>
    </w:p>
    <w:bookmarkEnd w:id="397"/>
    <w:bookmarkStart w:name="z419" w:id="398"/>
    <w:p>
      <w:pPr>
        <w:spacing w:after="0"/>
        <w:ind w:left="0"/>
        <w:jc w:val="both"/>
      </w:pPr>
      <w:r>
        <w:rPr>
          <w:rFonts w:ascii="Times New Roman"/>
          <w:b w:val="false"/>
          <w:i w:val="false"/>
          <w:color w:val="000000"/>
          <w:sz w:val="28"/>
        </w:rPr>
        <w:t>
      21) жеке және заңды тұлғалардың өтініштерін қарау;</w:t>
      </w:r>
    </w:p>
    <w:bookmarkEnd w:id="398"/>
    <w:bookmarkStart w:name="z420" w:id="399"/>
    <w:p>
      <w:pPr>
        <w:spacing w:after="0"/>
        <w:ind w:left="0"/>
        <w:jc w:val="both"/>
      </w:pPr>
      <w:r>
        <w:rPr>
          <w:rFonts w:ascii="Times New Roman"/>
          <w:b w:val="false"/>
          <w:i w:val="false"/>
          <w:color w:val="000000"/>
          <w:sz w:val="28"/>
        </w:rPr>
        <w:t>
      22) Қазақстан Республикасының заңнамасына сәйкес Соттар әкімшісіне жүктелген өзге де функцияларды жүзеге асыру.</w:t>
      </w:r>
    </w:p>
    <w:bookmarkEnd w:id="399"/>
    <w:bookmarkStart w:name="z421" w:id="400"/>
    <w:p>
      <w:pPr>
        <w:spacing w:after="0"/>
        <w:ind w:left="0"/>
        <w:jc w:val="both"/>
      </w:pPr>
      <w:r>
        <w:rPr>
          <w:rFonts w:ascii="Times New Roman"/>
          <w:b w:val="false"/>
          <w:i w:val="false"/>
          <w:color w:val="000000"/>
          <w:sz w:val="28"/>
        </w:rPr>
        <w:t>
      12. Соттар әкімшісі өз құзыретінің шегінде:</w:t>
      </w:r>
    </w:p>
    <w:bookmarkEnd w:id="400"/>
    <w:bookmarkStart w:name="z422" w:id="401"/>
    <w:p>
      <w:pPr>
        <w:spacing w:after="0"/>
        <w:ind w:left="0"/>
        <w:jc w:val="both"/>
      </w:pPr>
      <w:r>
        <w:rPr>
          <w:rFonts w:ascii="Times New Roman"/>
          <w:b w:val="false"/>
          <w:i w:val="false"/>
          <w:color w:val="000000"/>
          <w:sz w:val="28"/>
        </w:rPr>
        <w:t>
      1) белгіленген тәртіппен мемлекеттік органдардан, ұйымдардан және лауазымды тұлғалардан қажетті құжаттар мен материалдарды сұратуға;</w:t>
      </w:r>
    </w:p>
    <w:bookmarkEnd w:id="401"/>
    <w:bookmarkStart w:name="z423" w:id="402"/>
    <w:p>
      <w:pPr>
        <w:spacing w:after="0"/>
        <w:ind w:left="0"/>
        <w:jc w:val="both"/>
      </w:pPr>
      <w:r>
        <w:rPr>
          <w:rFonts w:ascii="Times New Roman"/>
          <w:b w:val="false"/>
          <w:i w:val="false"/>
          <w:color w:val="000000"/>
          <w:sz w:val="28"/>
        </w:rPr>
        <w:t>
      2) өз құзыретінің шеңберінде аудандық және оған теңестірілген соттардың кеңселерінде тексеру жүргізуге;</w:t>
      </w:r>
    </w:p>
    <w:bookmarkEnd w:id="402"/>
    <w:bookmarkStart w:name="z424" w:id="403"/>
    <w:p>
      <w:pPr>
        <w:spacing w:after="0"/>
        <w:ind w:left="0"/>
        <w:jc w:val="both"/>
      </w:pPr>
      <w:r>
        <w:rPr>
          <w:rFonts w:ascii="Times New Roman"/>
          <w:b w:val="false"/>
          <w:i w:val="false"/>
          <w:color w:val="000000"/>
          <w:sz w:val="28"/>
        </w:rPr>
        <w:t>
      3) Облыстық сот төрағасының келісімі бойынша Департамент басшысына судьялар мен жергілікті және басқа да соттардың қызметкерлерінің еңбегін қорғау, оларды материалдық және әлеуметтік қамтамасыз ету мәселелері бойынша ұсыныстар енгізуге;</w:t>
      </w:r>
    </w:p>
    <w:bookmarkEnd w:id="403"/>
    <w:bookmarkStart w:name="z425" w:id="404"/>
    <w:p>
      <w:pPr>
        <w:spacing w:after="0"/>
        <w:ind w:left="0"/>
        <w:jc w:val="both"/>
      </w:pPr>
      <w:r>
        <w:rPr>
          <w:rFonts w:ascii="Times New Roman"/>
          <w:b w:val="false"/>
          <w:i w:val="false"/>
          <w:color w:val="000000"/>
          <w:sz w:val="28"/>
        </w:rPr>
        <w:t>
      4) Қазақстан Республикасының заңнамасына сәйкес белгіленген тәртіппен мемлекеттік органдардың иелігіндегі кез келген қолжетімді ақпараттық деректер қорын пайдалануға;</w:t>
      </w:r>
    </w:p>
    <w:bookmarkEnd w:id="404"/>
    <w:bookmarkStart w:name="z426" w:id="405"/>
    <w:p>
      <w:pPr>
        <w:spacing w:after="0"/>
        <w:ind w:left="0"/>
        <w:jc w:val="both"/>
      </w:pPr>
      <w:r>
        <w:rPr>
          <w:rFonts w:ascii="Times New Roman"/>
          <w:b w:val="false"/>
          <w:i w:val="false"/>
          <w:color w:val="000000"/>
          <w:sz w:val="28"/>
        </w:rPr>
        <w:t>
      5) Қазақстан Республикасының заңнамасында көзделген өзге де құқықтарды жүзеге асыруға құқылы.</w:t>
      </w:r>
    </w:p>
    <w:bookmarkEnd w:id="405"/>
    <w:bookmarkStart w:name="z427" w:id="406"/>
    <w:p>
      <w:pPr>
        <w:spacing w:after="0"/>
        <w:ind w:left="0"/>
        <w:jc w:val="left"/>
      </w:pPr>
      <w:r>
        <w:rPr>
          <w:rFonts w:ascii="Times New Roman"/>
          <w:b/>
          <w:i w:val="false"/>
          <w:color w:val="000000"/>
        </w:rPr>
        <w:t xml:space="preserve"> 3. Соттар әкімшісінің қызметін ұйымдастыру</w:t>
      </w:r>
    </w:p>
    <w:bookmarkEnd w:id="406"/>
    <w:bookmarkStart w:name="z428" w:id="407"/>
    <w:p>
      <w:pPr>
        <w:spacing w:after="0"/>
        <w:ind w:left="0"/>
        <w:jc w:val="both"/>
      </w:pPr>
      <w:r>
        <w:rPr>
          <w:rFonts w:ascii="Times New Roman"/>
          <w:b w:val="false"/>
          <w:i w:val="false"/>
          <w:color w:val="000000"/>
          <w:sz w:val="28"/>
        </w:rPr>
        <w:t>
      13. Соттар әкімшісін облыстық соттың жалпы отырысының келісімімен Департамент басшысы қызметке тағайындайтын басшы басқарады.</w:t>
      </w:r>
    </w:p>
    <w:bookmarkEnd w:id="407"/>
    <w:bookmarkStart w:name="z429" w:id="408"/>
    <w:p>
      <w:pPr>
        <w:spacing w:after="0"/>
        <w:ind w:left="0"/>
        <w:jc w:val="both"/>
      </w:pPr>
      <w:r>
        <w:rPr>
          <w:rFonts w:ascii="Times New Roman"/>
          <w:b w:val="false"/>
          <w:i w:val="false"/>
          <w:color w:val="000000"/>
          <w:sz w:val="28"/>
        </w:rPr>
        <w:t>
      14. Соттар әкімшісі басшысын қызметтен босатуды Департамент басшысы жүзеге асырады. Облыстық соттың жалпы отырысы Департамент басшысына Соттар әкімшісінің басшысын қызметтен босату туралы ұсыныс енгізеді.</w:t>
      </w:r>
    </w:p>
    <w:bookmarkEnd w:id="408"/>
    <w:bookmarkStart w:name="z430" w:id="409"/>
    <w:p>
      <w:pPr>
        <w:spacing w:after="0"/>
        <w:ind w:left="0"/>
        <w:jc w:val="both"/>
      </w:pPr>
      <w:r>
        <w:rPr>
          <w:rFonts w:ascii="Times New Roman"/>
          <w:b w:val="false"/>
          <w:i w:val="false"/>
          <w:color w:val="000000"/>
          <w:sz w:val="28"/>
        </w:rPr>
        <w:t>
      15. Соттар әкімшісі басшысының орынбасарлары болады. Оларды Соттар әкімшісінің ұсынымы бойынша Департамент басшысы қызметке тағайындайды және қызметтен босатады.</w:t>
      </w:r>
    </w:p>
    <w:bookmarkEnd w:id="409"/>
    <w:bookmarkStart w:name="z431" w:id="410"/>
    <w:p>
      <w:pPr>
        <w:spacing w:after="0"/>
        <w:ind w:left="0"/>
        <w:jc w:val="both"/>
      </w:pPr>
      <w:r>
        <w:rPr>
          <w:rFonts w:ascii="Times New Roman"/>
          <w:b w:val="false"/>
          <w:i w:val="false"/>
          <w:color w:val="000000"/>
          <w:sz w:val="28"/>
        </w:rPr>
        <w:t>
      16. Соттар әкімшісінің басшысы Соттар әкімшісінің қызметін ұйымдастырады және басшылық жасауды жүзеге асырады, өзіне жүктелген міндеттердің орындалуы мен олардың өз функцияларын жүзеге асыруы үшін дербес жауапкершілік көтереді;</w:t>
      </w:r>
    </w:p>
    <w:bookmarkEnd w:id="410"/>
    <w:bookmarkStart w:name="z432" w:id="411"/>
    <w:p>
      <w:pPr>
        <w:spacing w:after="0"/>
        <w:ind w:left="0"/>
        <w:jc w:val="both"/>
      </w:pPr>
      <w:r>
        <w:rPr>
          <w:rFonts w:ascii="Times New Roman"/>
          <w:b w:val="false"/>
          <w:i w:val="false"/>
          <w:color w:val="000000"/>
          <w:sz w:val="28"/>
        </w:rPr>
        <w:t>
      Осы мақсатта Соттар әкімшісі:</w:t>
      </w:r>
    </w:p>
    <w:bookmarkEnd w:id="411"/>
    <w:bookmarkStart w:name="z433" w:id="412"/>
    <w:p>
      <w:pPr>
        <w:spacing w:after="0"/>
        <w:ind w:left="0"/>
        <w:jc w:val="both"/>
      </w:pPr>
      <w:r>
        <w:rPr>
          <w:rFonts w:ascii="Times New Roman"/>
          <w:b w:val="false"/>
          <w:i w:val="false"/>
          <w:color w:val="000000"/>
          <w:sz w:val="28"/>
        </w:rPr>
        <w:t>
      1) заңнамада белгіленген тәртіппен Соттар әкімшісінің (филиалдарды қоса) қызметкерлерін қызметке тағайындайды және қызметтен босатады;</w:t>
      </w:r>
    </w:p>
    <w:bookmarkEnd w:id="412"/>
    <w:bookmarkStart w:name="z434" w:id="413"/>
    <w:p>
      <w:pPr>
        <w:spacing w:after="0"/>
        <w:ind w:left="0"/>
        <w:jc w:val="both"/>
      </w:pPr>
      <w:r>
        <w:rPr>
          <w:rFonts w:ascii="Times New Roman"/>
          <w:b w:val="false"/>
          <w:i w:val="false"/>
          <w:color w:val="000000"/>
          <w:sz w:val="28"/>
        </w:rPr>
        <w:t>
      2) сыбайлас жемкорлыққа қарсы ic-қимылға бағытталған шаралар қабылдайды және сыбайлас жемкорлыққа қарсы қабылданған шаралар үшін дербес жауапкершілік көтереді;</w:t>
      </w:r>
    </w:p>
    <w:bookmarkEnd w:id="413"/>
    <w:bookmarkStart w:name="z435" w:id="414"/>
    <w:p>
      <w:pPr>
        <w:spacing w:after="0"/>
        <w:ind w:left="0"/>
        <w:jc w:val="both"/>
      </w:pPr>
      <w:r>
        <w:rPr>
          <w:rFonts w:ascii="Times New Roman"/>
          <w:b w:val="false"/>
          <w:i w:val="false"/>
          <w:color w:val="000000"/>
          <w:sz w:val="28"/>
        </w:rPr>
        <w:t>
      3) Соттар әкімшісінің құрылымдық бөлімшелері туралы ережелерді бекітеді;</w:t>
      </w:r>
    </w:p>
    <w:bookmarkEnd w:id="414"/>
    <w:bookmarkStart w:name="z436" w:id="415"/>
    <w:p>
      <w:pPr>
        <w:spacing w:after="0"/>
        <w:ind w:left="0"/>
        <w:jc w:val="both"/>
      </w:pPr>
      <w:r>
        <w:rPr>
          <w:rFonts w:ascii="Times New Roman"/>
          <w:b w:val="false"/>
          <w:i w:val="false"/>
          <w:color w:val="000000"/>
          <w:sz w:val="28"/>
        </w:rPr>
        <w:t>
      4) Соттар әкімшісінің құрылымдық бөлімшелерінің басшылары мен қызметкерлерінің функционалдық міндеттерін (лауазымдық нұскаулықтарын) бекітеді;</w:t>
      </w:r>
    </w:p>
    <w:bookmarkEnd w:id="415"/>
    <w:bookmarkStart w:name="z437" w:id="416"/>
    <w:p>
      <w:pPr>
        <w:spacing w:after="0"/>
        <w:ind w:left="0"/>
        <w:jc w:val="both"/>
      </w:pPr>
      <w:r>
        <w:rPr>
          <w:rFonts w:ascii="Times New Roman"/>
          <w:b w:val="false"/>
          <w:i w:val="false"/>
          <w:color w:val="000000"/>
          <w:sz w:val="28"/>
        </w:rPr>
        <w:t>
      5) заңнамада белгіленген тәртіппен Соттар әкімшісінің қызметкерлерін көтермелеу, оларға материалдық көмек көрсету немесе тәртіптік жаза қолдану мәселелерін шешеді;</w:t>
      </w:r>
    </w:p>
    <w:bookmarkEnd w:id="416"/>
    <w:bookmarkStart w:name="z438" w:id="417"/>
    <w:p>
      <w:pPr>
        <w:spacing w:after="0"/>
        <w:ind w:left="0"/>
        <w:jc w:val="both"/>
      </w:pPr>
      <w:r>
        <w:rPr>
          <w:rFonts w:ascii="Times New Roman"/>
          <w:b w:val="false"/>
          <w:i w:val="false"/>
          <w:color w:val="000000"/>
          <w:sz w:val="28"/>
        </w:rPr>
        <w:t>
      6) өз құзыреті шегінде мемлекеттік органдармен, азаматтармен және ұйымдармен өзара қарым-қатынаста Соттар әкімшісінің атынан өкілдік етеді;</w:t>
      </w:r>
    </w:p>
    <w:bookmarkEnd w:id="417"/>
    <w:bookmarkStart w:name="z439" w:id="418"/>
    <w:p>
      <w:pPr>
        <w:spacing w:after="0"/>
        <w:ind w:left="0"/>
        <w:jc w:val="both"/>
      </w:pPr>
      <w:r>
        <w:rPr>
          <w:rFonts w:ascii="Times New Roman"/>
          <w:b w:val="false"/>
          <w:i w:val="false"/>
          <w:color w:val="000000"/>
          <w:sz w:val="28"/>
        </w:rPr>
        <w:t>
      7) Департамент басшысына соттар қызметкерлерінің штат санын белгілеу туралы ұсыныстар енгізеді;</w:t>
      </w:r>
    </w:p>
    <w:bookmarkEnd w:id="418"/>
    <w:bookmarkStart w:name="z440" w:id="419"/>
    <w:p>
      <w:pPr>
        <w:spacing w:after="0"/>
        <w:ind w:left="0"/>
        <w:jc w:val="both"/>
      </w:pPr>
      <w:r>
        <w:rPr>
          <w:rFonts w:ascii="Times New Roman"/>
          <w:b w:val="false"/>
          <w:i w:val="false"/>
          <w:color w:val="000000"/>
          <w:sz w:val="28"/>
        </w:rPr>
        <w:t>
      8) өз құзыретіндегі мәселелер бойынша бұйрықтар шығарады.</w:t>
      </w:r>
    </w:p>
    <w:bookmarkEnd w:id="419"/>
    <w:bookmarkStart w:name="z441" w:id="420"/>
    <w:p>
      <w:pPr>
        <w:spacing w:after="0"/>
        <w:ind w:left="0"/>
        <w:jc w:val="both"/>
      </w:pPr>
      <w:r>
        <w:rPr>
          <w:rFonts w:ascii="Times New Roman"/>
          <w:b w:val="false"/>
          <w:i w:val="false"/>
          <w:color w:val="000000"/>
          <w:sz w:val="28"/>
        </w:rPr>
        <w:t>
      9) Қазақстан Республикасының заңнамасында және осы Ережеде көзделген өзге де өкілеттіктерді жүзеге асырады;</w:t>
      </w:r>
    </w:p>
    <w:bookmarkEnd w:id="420"/>
    <w:bookmarkStart w:name="z442" w:id="421"/>
    <w:p>
      <w:pPr>
        <w:spacing w:after="0"/>
        <w:ind w:left="0"/>
        <w:jc w:val="both"/>
      </w:pPr>
      <w:r>
        <w:rPr>
          <w:rFonts w:ascii="Times New Roman"/>
          <w:b w:val="false"/>
          <w:i w:val="false"/>
          <w:color w:val="000000"/>
          <w:sz w:val="28"/>
        </w:rPr>
        <w:t>
      17. Аудандық және оған теңестірілген соттың кеңсесі Соттар әкімшісінің филиалдары болып табылады (филиалдар тізімі қоса беріледі).</w:t>
      </w:r>
    </w:p>
    <w:bookmarkEnd w:id="421"/>
    <w:bookmarkStart w:name="z443" w:id="422"/>
    <w:p>
      <w:pPr>
        <w:spacing w:after="0"/>
        <w:ind w:left="0"/>
        <w:jc w:val="both"/>
      </w:pPr>
      <w:r>
        <w:rPr>
          <w:rFonts w:ascii="Times New Roman"/>
          <w:b w:val="false"/>
          <w:i w:val="false"/>
          <w:color w:val="000000"/>
          <w:sz w:val="28"/>
        </w:rPr>
        <w:t>
      18. Аудандық және оған теңестірілген сот кеңсесінің меңгерушісі судьялардың сот төрелігін жүзеге асыру бойынша қызметін қамтамасыз етеді, ic қағаздарын жүргізуді және мұрағат жұмысын ұйымдастырады, сот статистикасын жүргізеді және Қазақстан Республикасының заңнамасында көзделген өзге де өкілеттіктерді жүзеге асырады.</w:t>
      </w:r>
    </w:p>
    <w:bookmarkEnd w:id="422"/>
    <w:bookmarkStart w:name="z444" w:id="423"/>
    <w:p>
      <w:pPr>
        <w:spacing w:after="0"/>
        <w:ind w:left="0"/>
        <w:jc w:val="left"/>
      </w:pPr>
      <w:r>
        <w:rPr>
          <w:rFonts w:ascii="Times New Roman"/>
          <w:b/>
          <w:i w:val="false"/>
          <w:color w:val="000000"/>
        </w:rPr>
        <w:t xml:space="preserve"> 4. Соттар әкімшісінің мүлігі</w:t>
      </w:r>
    </w:p>
    <w:bookmarkEnd w:id="423"/>
    <w:bookmarkStart w:name="z445" w:id="424"/>
    <w:p>
      <w:pPr>
        <w:spacing w:after="0"/>
        <w:ind w:left="0"/>
        <w:jc w:val="both"/>
      </w:pPr>
      <w:r>
        <w:rPr>
          <w:rFonts w:ascii="Times New Roman"/>
          <w:b w:val="false"/>
          <w:i w:val="false"/>
          <w:color w:val="000000"/>
          <w:sz w:val="28"/>
        </w:rPr>
        <w:t>
      19. Соттар әкімшісінің жедел басқару құқығында республикалық меншікке жататын бөлек мүлкі болады.</w:t>
      </w:r>
    </w:p>
    <w:bookmarkEnd w:id="424"/>
    <w:bookmarkStart w:name="z446" w:id="425"/>
    <w:p>
      <w:pPr>
        <w:spacing w:after="0"/>
        <w:ind w:left="0"/>
        <w:jc w:val="both"/>
      </w:pPr>
      <w:r>
        <w:rPr>
          <w:rFonts w:ascii="Times New Roman"/>
          <w:b w:val="false"/>
          <w:i w:val="false"/>
          <w:color w:val="000000"/>
          <w:sz w:val="28"/>
        </w:rPr>
        <w:t>
      20. Соттар әкімшісінің мүлкі оған мемлекет берген мүліктің есебінен құралады және негізгі әpi айналымдағы қаражаттан, сондай-ақ құны Соттар әкімшісінің балансында көрсетілетін өзге де мүліктен тұрады.</w:t>
      </w:r>
    </w:p>
    <w:bookmarkEnd w:id="425"/>
    <w:bookmarkStart w:name="z447" w:id="426"/>
    <w:p>
      <w:pPr>
        <w:spacing w:after="0"/>
        <w:ind w:left="0"/>
        <w:jc w:val="both"/>
      </w:pPr>
      <w:r>
        <w:rPr>
          <w:rFonts w:ascii="Times New Roman"/>
          <w:b w:val="false"/>
          <w:i w:val="false"/>
          <w:color w:val="000000"/>
          <w:sz w:val="28"/>
        </w:rPr>
        <w:t>
      21. Қазақстан Республикасының заңнамасымен белгіленген жағдайлармен шектерді қоспағанда өзіне бекітілген мүлікті өз бетімен иеліктен шығаруға немесе өзге де тәсілмен иелік етуге құқылы емес.</w:t>
      </w:r>
    </w:p>
    <w:bookmarkEnd w:id="426"/>
    <w:bookmarkStart w:name="z448" w:id="427"/>
    <w:p>
      <w:pPr>
        <w:spacing w:after="0"/>
        <w:ind w:left="0"/>
        <w:jc w:val="left"/>
      </w:pPr>
      <w:r>
        <w:rPr>
          <w:rFonts w:ascii="Times New Roman"/>
          <w:b/>
          <w:i w:val="false"/>
          <w:color w:val="000000"/>
        </w:rPr>
        <w:t xml:space="preserve"> 5. Соттар әкімшісін қайта ұйымдастыру және тарату</w:t>
      </w:r>
    </w:p>
    <w:bookmarkEnd w:id="427"/>
    <w:bookmarkStart w:name="z449" w:id="428"/>
    <w:p>
      <w:pPr>
        <w:spacing w:after="0"/>
        <w:ind w:left="0"/>
        <w:jc w:val="both"/>
      </w:pPr>
      <w:r>
        <w:rPr>
          <w:rFonts w:ascii="Times New Roman"/>
          <w:b w:val="false"/>
          <w:i w:val="false"/>
          <w:color w:val="000000"/>
          <w:sz w:val="28"/>
        </w:rPr>
        <w:t>
      22. Соттар әкімшісін қайта ұйымдастыру және тарату Қазақстан Республикасының заңнамасына сәйкес жүзеге асырылады.</w:t>
      </w:r>
    </w:p>
    <w:bookmarkEnd w:id="4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Жоғарғы Сотының</w:t>
            </w:r>
            <w:r>
              <w:br/>
            </w:r>
            <w:r>
              <w:rPr>
                <w:rFonts w:ascii="Times New Roman"/>
                <w:b w:val="false"/>
                <w:i w:val="false"/>
                <w:color w:val="000000"/>
                <w:sz w:val="20"/>
              </w:rPr>
              <w:t>жанындағы Соттардың қызметін қамтамасыз ету</w:t>
            </w:r>
            <w:r>
              <w:br/>
            </w:r>
            <w:r>
              <w:rPr>
                <w:rFonts w:ascii="Times New Roman"/>
                <w:b w:val="false"/>
                <w:i w:val="false"/>
                <w:color w:val="000000"/>
                <w:sz w:val="20"/>
              </w:rPr>
              <w:t>департаментінің (Қазақстан Республикасы</w:t>
            </w:r>
            <w:r>
              <w:br/>
            </w:r>
            <w:r>
              <w:rPr>
                <w:rFonts w:ascii="Times New Roman"/>
                <w:b w:val="false"/>
                <w:i w:val="false"/>
                <w:color w:val="000000"/>
                <w:sz w:val="20"/>
              </w:rPr>
              <w:t>Жоғары Соты аппаратының) Шығыс Қазақстан</w:t>
            </w:r>
            <w:r>
              <w:br/>
            </w:r>
            <w:r>
              <w:rPr>
                <w:rFonts w:ascii="Times New Roman"/>
                <w:b w:val="false"/>
                <w:i w:val="false"/>
                <w:color w:val="000000"/>
                <w:sz w:val="20"/>
              </w:rPr>
              <w:t>облысы бойынша Соттар әкімшісі туралы Ережеге</w:t>
            </w:r>
            <w:r>
              <w:br/>
            </w:r>
            <w:r>
              <w:rPr>
                <w:rFonts w:ascii="Times New Roman"/>
                <w:b w:val="false"/>
                <w:i w:val="false"/>
                <w:color w:val="000000"/>
                <w:sz w:val="20"/>
              </w:rPr>
              <w:t>қосымша</w:t>
            </w:r>
          </w:p>
        </w:tc>
      </w:tr>
    </w:tbl>
    <w:bookmarkStart w:name="z451" w:id="429"/>
    <w:p>
      <w:pPr>
        <w:spacing w:after="0"/>
        <w:ind w:left="0"/>
        <w:jc w:val="left"/>
      </w:pPr>
      <w:r>
        <w:rPr>
          <w:rFonts w:ascii="Times New Roman"/>
          <w:b/>
          <w:i w:val="false"/>
          <w:color w:val="000000"/>
        </w:rPr>
        <w:t xml:space="preserve"> Шығыс Қазақстан облысы бойынша Соттар әкімшісі филиалдарының тізімі</w:t>
      </w:r>
    </w:p>
    <w:bookmarkEnd w:id="429"/>
    <w:bookmarkStart w:name="z452" w:id="430"/>
    <w:p>
      <w:pPr>
        <w:spacing w:after="0"/>
        <w:ind w:left="0"/>
        <w:jc w:val="both"/>
      </w:pPr>
      <w:r>
        <w:rPr>
          <w:rFonts w:ascii="Times New Roman"/>
          <w:b w:val="false"/>
          <w:i w:val="false"/>
          <w:color w:val="000000"/>
          <w:sz w:val="28"/>
        </w:rPr>
        <w:t>
      1. Бесқарағай аудандық сотының кеңсесі;</w:t>
      </w:r>
    </w:p>
    <w:bookmarkEnd w:id="430"/>
    <w:bookmarkStart w:name="z453" w:id="431"/>
    <w:p>
      <w:pPr>
        <w:spacing w:after="0"/>
        <w:ind w:left="0"/>
        <w:jc w:val="both"/>
      </w:pPr>
      <w:r>
        <w:rPr>
          <w:rFonts w:ascii="Times New Roman"/>
          <w:b w:val="false"/>
          <w:i w:val="false"/>
          <w:color w:val="000000"/>
          <w:sz w:val="28"/>
        </w:rPr>
        <w:t>
      2. Мамандандырылған ауданаралық экономикалық сотының кеңсесі;</w:t>
      </w:r>
    </w:p>
    <w:bookmarkEnd w:id="431"/>
    <w:bookmarkStart w:name="z454" w:id="432"/>
    <w:p>
      <w:pPr>
        <w:spacing w:after="0"/>
        <w:ind w:left="0"/>
        <w:jc w:val="both"/>
      </w:pPr>
      <w:r>
        <w:rPr>
          <w:rFonts w:ascii="Times New Roman"/>
          <w:b w:val="false"/>
          <w:i w:val="false"/>
          <w:color w:val="000000"/>
          <w:sz w:val="28"/>
        </w:rPr>
        <w:t>
      3. Өскемен қалалық сотының кеңсесі;</w:t>
      </w:r>
    </w:p>
    <w:bookmarkEnd w:id="432"/>
    <w:bookmarkStart w:name="z455" w:id="433"/>
    <w:p>
      <w:pPr>
        <w:spacing w:after="0"/>
        <w:ind w:left="0"/>
        <w:jc w:val="both"/>
      </w:pPr>
      <w:r>
        <w:rPr>
          <w:rFonts w:ascii="Times New Roman"/>
          <w:b w:val="false"/>
          <w:i w:val="false"/>
          <w:color w:val="000000"/>
          <w:sz w:val="28"/>
        </w:rPr>
        <w:t>
      4. Өскемен қаласының №2 сотының кеңсесі;</w:t>
      </w:r>
    </w:p>
    <w:bookmarkEnd w:id="433"/>
    <w:bookmarkStart w:name="z456" w:id="434"/>
    <w:p>
      <w:pPr>
        <w:spacing w:after="0"/>
        <w:ind w:left="0"/>
        <w:jc w:val="both"/>
      </w:pPr>
      <w:r>
        <w:rPr>
          <w:rFonts w:ascii="Times New Roman"/>
          <w:b w:val="false"/>
          <w:i w:val="false"/>
          <w:color w:val="000000"/>
          <w:sz w:val="28"/>
        </w:rPr>
        <w:t>
      5. Өскемен қаласының мамандандырылған әкімшілік сотының кеңсесі;</w:t>
      </w:r>
    </w:p>
    <w:bookmarkEnd w:id="434"/>
    <w:bookmarkStart w:name="z457" w:id="435"/>
    <w:p>
      <w:pPr>
        <w:spacing w:after="0"/>
        <w:ind w:left="0"/>
        <w:jc w:val="both"/>
      </w:pPr>
      <w:r>
        <w:rPr>
          <w:rFonts w:ascii="Times New Roman"/>
          <w:b w:val="false"/>
          <w:i w:val="false"/>
          <w:color w:val="000000"/>
          <w:sz w:val="28"/>
        </w:rPr>
        <w:t>
      6. Семей қалалық сотының кеңсесі;</w:t>
      </w:r>
    </w:p>
    <w:bookmarkEnd w:id="435"/>
    <w:bookmarkStart w:name="z458" w:id="436"/>
    <w:p>
      <w:pPr>
        <w:spacing w:after="0"/>
        <w:ind w:left="0"/>
        <w:jc w:val="both"/>
      </w:pPr>
      <w:r>
        <w:rPr>
          <w:rFonts w:ascii="Times New Roman"/>
          <w:b w:val="false"/>
          <w:i w:val="false"/>
          <w:color w:val="000000"/>
          <w:sz w:val="28"/>
        </w:rPr>
        <w:t>
      7. Семей қаласының №2 сотының кеңсесі;</w:t>
      </w:r>
    </w:p>
    <w:bookmarkEnd w:id="436"/>
    <w:bookmarkStart w:name="z459" w:id="437"/>
    <w:p>
      <w:pPr>
        <w:spacing w:after="0"/>
        <w:ind w:left="0"/>
        <w:jc w:val="both"/>
      </w:pPr>
      <w:r>
        <w:rPr>
          <w:rFonts w:ascii="Times New Roman"/>
          <w:b w:val="false"/>
          <w:i w:val="false"/>
          <w:color w:val="000000"/>
          <w:sz w:val="28"/>
        </w:rPr>
        <w:t>
      8. Семей қаласының мамандандырылған әкімшілік сотының кеңсесі;</w:t>
      </w:r>
    </w:p>
    <w:bookmarkEnd w:id="437"/>
    <w:bookmarkStart w:name="z460" w:id="438"/>
    <w:p>
      <w:pPr>
        <w:spacing w:after="0"/>
        <w:ind w:left="0"/>
        <w:jc w:val="both"/>
      </w:pPr>
      <w:r>
        <w:rPr>
          <w:rFonts w:ascii="Times New Roman"/>
          <w:b w:val="false"/>
          <w:i w:val="false"/>
          <w:color w:val="000000"/>
          <w:sz w:val="28"/>
        </w:rPr>
        <w:t>
      9. Шемонаиха аудандық сотының кеңсесі;</w:t>
      </w:r>
    </w:p>
    <w:bookmarkEnd w:id="438"/>
    <w:bookmarkStart w:name="z461" w:id="439"/>
    <w:p>
      <w:pPr>
        <w:spacing w:after="0"/>
        <w:ind w:left="0"/>
        <w:jc w:val="both"/>
      </w:pPr>
      <w:r>
        <w:rPr>
          <w:rFonts w:ascii="Times New Roman"/>
          <w:b w:val="false"/>
          <w:i w:val="false"/>
          <w:color w:val="000000"/>
          <w:sz w:val="28"/>
        </w:rPr>
        <w:t>
      10. Риддер қалалық сотының кеңсесі;</w:t>
      </w:r>
    </w:p>
    <w:bookmarkEnd w:id="439"/>
    <w:bookmarkStart w:name="z462" w:id="440"/>
    <w:p>
      <w:pPr>
        <w:spacing w:after="0"/>
        <w:ind w:left="0"/>
        <w:jc w:val="both"/>
      </w:pPr>
      <w:r>
        <w:rPr>
          <w:rFonts w:ascii="Times New Roman"/>
          <w:b w:val="false"/>
          <w:i w:val="false"/>
          <w:color w:val="000000"/>
          <w:sz w:val="28"/>
        </w:rPr>
        <w:t>
      11. Риддер қаласының мамандандырылған әкімшілік сотының кеңсесі;</w:t>
      </w:r>
    </w:p>
    <w:bookmarkEnd w:id="440"/>
    <w:bookmarkStart w:name="z463" w:id="441"/>
    <w:p>
      <w:pPr>
        <w:spacing w:after="0"/>
        <w:ind w:left="0"/>
        <w:jc w:val="both"/>
      </w:pPr>
      <w:r>
        <w:rPr>
          <w:rFonts w:ascii="Times New Roman"/>
          <w:b w:val="false"/>
          <w:i w:val="false"/>
          <w:color w:val="000000"/>
          <w:sz w:val="28"/>
        </w:rPr>
        <w:t>
      12. Абай аудандық сотының кеңсесі;</w:t>
      </w:r>
    </w:p>
    <w:bookmarkEnd w:id="441"/>
    <w:bookmarkStart w:name="z464" w:id="442"/>
    <w:p>
      <w:pPr>
        <w:spacing w:after="0"/>
        <w:ind w:left="0"/>
        <w:jc w:val="both"/>
      </w:pPr>
      <w:r>
        <w:rPr>
          <w:rFonts w:ascii="Times New Roman"/>
          <w:b w:val="false"/>
          <w:i w:val="false"/>
          <w:color w:val="000000"/>
          <w:sz w:val="28"/>
        </w:rPr>
        <w:t>
      13. Тарбағатай аудандық сотының кеңсесі;</w:t>
      </w:r>
    </w:p>
    <w:bookmarkEnd w:id="442"/>
    <w:bookmarkStart w:name="z465" w:id="443"/>
    <w:p>
      <w:pPr>
        <w:spacing w:after="0"/>
        <w:ind w:left="0"/>
        <w:jc w:val="both"/>
      </w:pPr>
      <w:r>
        <w:rPr>
          <w:rFonts w:ascii="Times New Roman"/>
          <w:b w:val="false"/>
          <w:i w:val="false"/>
          <w:color w:val="000000"/>
          <w:sz w:val="28"/>
        </w:rPr>
        <w:t>
      14. Тарбағатай ауданының №2 аудандық сотының кеңсесі;</w:t>
      </w:r>
    </w:p>
    <w:bookmarkEnd w:id="443"/>
    <w:bookmarkStart w:name="z466" w:id="444"/>
    <w:p>
      <w:pPr>
        <w:spacing w:after="0"/>
        <w:ind w:left="0"/>
        <w:jc w:val="both"/>
      </w:pPr>
      <w:r>
        <w:rPr>
          <w:rFonts w:ascii="Times New Roman"/>
          <w:b w:val="false"/>
          <w:i w:val="false"/>
          <w:color w:val="000000"/>
          <w:sz w:val="28"/>
        </w:rPr>
        <w:t>
      15. Аягөз аудандық сотының кеңсесі;</w:t>
      </w:r>
    </w:p>
    <w:bookmarkEnd w:id="444"/>
    <w:bookmarkStart w:name="z467" w:id="445"/>
    <w:p>
      <w:pPr>
        <w:spacing w:after="0"/>
        <w:ind w:left="0"/>
        <w:jc w:val="both"/>
      </w:pPr>
      <w:r>
        <w:rPr>
          <w:rFonts w:ascii="Times New Roman"/>
          <w:b w:val="false"/>
          <w:i w:val="false"/>
          <w:color w:val="000000"/>
          <w:sz w:val="28"/>
        </w:rPr>
        <w:t>
      16. Катонқарағай аудандық сотының кеңсесі;</w:t>
      </w:r>
    </w:p>
    <w:bookmarkEnd w:id="445"/>
    <w:bookmarkStart w:name="z468" w:id="446"/>
    <w:p>
      <w:pPr>
        <w:spacing w:after="0"/>
        <w:ind w:left="0"/>
        <w:jc w:val="both"/>
      </w:pPr>
      <w:r>
        <w:rPr>
          <w:rFonts w:ascii="Times New Roman"/>
          <w:b w:val="false"/>
          <w:i w:val="false"/>
          <w:color w:val="000000"/>
          <w:sz w:val="28"/>
        </w:rPr>
        <w:t>
      17. Катонқарағай ауданының №2 аудандық сотының кеңсесі;</w:t>
      </w:r>
    </w:p>
    <w:bookmarkEnd w:id="446"/>
    <w:bookmarkStart w:name="z469" w:id="447"/>
    <w:p>
      <w:pPr>
        <w:spacing w:after="0"/>
        <w:ind w:left="0"/>
        <w:jc w:val="both"/>
      </w:pPr>
      <w:r>
        <w:rPr>
          <w:rFonts w:ascii="Times New Roman"/>
          <w:b w:val="false"/>
          <w:i w:val="false"/>
          <w:color w:val="000000"/>
          <w:sz w:val="28"/>
        </w:rPr>
        <w:t>
      18. Глубокое аудандық сотының кеңсесі;</w:t>
      </w:r>
    </w:p>
    <w:bookmarkEnd w:id="447"/>
    <w:bookmarkStart w:name="z470" w:id="448"/>
    <w:p>
      <w:pPr>
        <w:spacing w:after="0"/>
        <w:ind w:left="0"/>
        <w:jc w:val="both"/>
      </w:pPr>
      <w:r>
        <w:rPr>
          <w:rFonts w:ascii="Times New Roman"/>
          <w:b w:val="false"/>
          <w:i w:val="false"/>
          <w:color w:val="000000"/>
          <w:sz w:val="28"/>
        </w:rPr>
        <w:t>
      19. Курчатов қалалық сотының кеңсесі;</w:t>
      </w:r>
    </w:p>
    <w:bookmarkEnd w:id="448"/>
    <w:bookmarkStart w:name="z471" w:id="449"/>
    <w:p>
      <w:pPr>
        <w:spacing w:after="0"/>
        <w:ind w:left="0"/>
        <w:jc w:val="both"/>
      </w:pPr>
      <w:r>
        <w:rPr>
          <w:rFonts w:ascii="Times New Roman"/>
          <w:b w:val="false"/>
          <w:i w:val="false"/>
          <w:color w:val="000000"/>
          <w:sz w:val="28"/>
        </w:rPr>
        <w:t>
      20. Үржар аудандық сотының кеңсесі;</w:t>
      </w:r>
    </w:p>
    <w:bookmarkEnd w:id="449"/>
    <w:bookmarkStart w:name="z472" w:id="450"/>
    <w:p>
      <w:pPr>
        <w:spacing w:after="0"/>
        <w:ind w:left="0"/>
        <w:jc w:val="both"/>
      </w:pPr>
      <w:r>
        <w:rPr>
          <w:rFonts w:ascii="Times New Roman"/>
          <w:b w:val="false"/>
          <w:i w:val="false"/>
          <w:color w:val="000000"/>
          <w:sz w:val="28"/>
        </w:rPr>
        <w:t>
      21. Үржар ауданының №2 аудандық сотының кеңсесі;</w:t>
      </w:r>
    </w:p>
    <w:bookmarkEnd w:id="450"/>
    <w:bookmarkStart w:name="z473" w:id="451"/>
    <w:p>
      <w:pPr>
        <w:spacing w:after="0"/>
        <w:ind w:left="0"/>
        <w:jc w:val="both"/>
      </w:pPr>
      <w:r>
        <w:rPr>
          <w:rFonts w:ascii="Times New Roman"/>
          <w:b w:val="false"/>
          <w:i w:val="false"/>
          <w:color w:val="000000"/>
          <w:sz w:val="28"/>
        </w:rPr>
        <w:t>
      22. Көкпекті аудандық сотының кеңсесі;</w:t>
      </w:r>
    </w:p>
    <w:bookmarkEnd w:id="451"/>
    <w:bookmarkStart w:name="z474" w:id="452"/>
    <w:p>
      <w:pPr>
        <w:spacing w:after="0"/>
        <w:ind w:left="0"/>
        <w:jc w:val="both"/>
      </w:pPr>
      <w:r>
        <w:rPr>
          <w:rFonts w:ascii="Times New Roman"/>
          <w:b w:val="false"/>
          <w:i w:val="false"/>
          <w:color w:val="000000"/>
          <w:sz w:val="28"/>
        </w:rPr>
        <w:t>
      23. Көкпекті ауданының №2 аудандық сотының кеңсесі;</w:t>
      </w:r>
    </w:p>
    <w:bookmarkEnd w:id="452"/>
    <w:bookmarkStart w:name="z475" w:id="453"/>
    <w:p>
      <w:pPr>
        <w:spacing w:after="0"/>
        <w:ind w:left="0"/>
        <w:jc w:val="both"/>
      </w:pPr>
      <w:r>
        <w:rPr>
          <w:rFonts w:ascii="Times New Roman"/>
          <w:b w:val="false"/>
          <w:i w:val="false"/>
          <w:color w:val="000000"/>
          <w:sz w:val="28"/>
        </w:rPr>
        <w:t>
      24. Зырян аудандық сотының кеңсесі;</w:t>
      </w:r>
    </w:p>
    <w:bookmarkEnd w:id="453"/>
    <w:bookmarkStart w:name="z476" w:id="454"/>
    <w:p>
      <w:pPr>
        <w:spacing w:after="0"/>
        <w:ind w:left="0"/>
        <w:jc w:val="both"/>
      </w:pPr>
      <w:r>
        <w:rPr>
          <w:rFonts w:ascii="Times New Roman"/>
          <w:b w:val="false"/>
          <w:i w:val="false"/>
          <w:color w:val="000000"/>
          <w:sz w:val="28"/>
        </w:rPr>
        <w:t>
      25. Зырян ауданының №2 аудандық сотының кеңсесі;</w:t>
      </w:r>
    </w:p>
    <w:bookmarkEnd w:id="454"/>
    <w:bookmarkStart w:name="z477" w:id="455"/>
    <w:p>
      <w:pPr>
        <w:spacing w:after="0"/>
        <w:ind w:left="0"/>
        <w:jc w:val="both"/>
      </w:pPr>
      <w:r>
        <w:rPr>
          <w:rFonts w:ascii="Times New Roman"/>
          <w:b w:val="false"/>
          <w:i w:val="false"/>
          <w:color w:val="000000"/>
          <w:sz w:val="28"/>
        </w:rPr>
        <w:t>
      26. Ұлан аудандық сотының кеңсесі;</w:t>
      </w:r>
    </w:p>
    <w:bookmarkEnd w:id="455"/>
    <w:bookmarkStart w:name="z478" w:id="456"/>
    <w:p>
      <w:pPr>
        <w:spacing w:after="0"/>
        <w:ind w:left="0"/>
        <w:jc w:val="both"/>
      </w:pPr>
      <w:r>
        <w:rPr>
          <w:rFonts w:ascii="Times New Roman"/>
          <w:b w:val="false"/>
          <w:i w:val="false"/>
          <w:color w:val="000000"/>
          <w:sz w:val="28"/>
        </w:rPr>
        <w:t>
      27. Жарма аудандық сотының кеңсесі;</w:t>
      </w:r>
    </w:p>
    <w:bookmarkEnd w:id="456"/>
    <w:bookmarkStart w:name="z479" w:id="457"/>
    <w:p>
      <w:pPr>
        <w:spacing w:after="0"/>
        <w:ind w:left="0"/>
        <w:jc w:val="both"/>
      </w:pPr>
      <w:r>
        <w:rPr>
          <w:rFonts w:ascii="Times New Roman"/>
          <w:b w:val="false"/>
          <w:i w:val="false"/>
          <w:color w:val="000000"/>
          <w:sz w:val="28"/>
        </w:rPr>
        <w:t>
      28. Жарма ауданының №2 аудандық сотының кеңсесі;</w:t>
      </w:r>
    </w:p>
    <w:bookmarkEnd w:id="457"/>
    <w:bookmarkStart w:name="z480" w:id="458"/>
    <w:p>
      <w:pPr>
        <w:spacing w:after="0"/>
        <w:ind w:left="0"/>
        <w:jc w:val="both"/>
      </w:pPr>
      <w:r>
        <w:rPr>
          <w:rFonts w:ascii="Times New Roman"/>
          <w:b w:val="false"/>
          <w:i w:val="false"/>
          <w:color w:val="000000"/>
          <w:sz w:val="28"/>
        </w:rPr>
        <w:t>
      29. Бородулиха аудандық сотының кеңсесі;</w:t>
      </w:r>
    </w:p>
    <w:bookmarkEnd w:id="458"/>
    <w:bookmarkStart w:name="z481" w:id="459"/>
    <w:p>
      <w:pPr>
        <w:spacing w:after="0"/>
        <w:ind w:left="0"/>
        <w:jc w:val="both"/>
      </w:pPr>
      <w:r>
        <w:rPr>
          <w:rFonts w:ascii="Times New Roman"/>
          <w:b w:val="false"/>
          <w:i w:val="false"/>
          <w:color w:val="000000"/>
          <w:sz w:val="28"/>
        </w:rPr>
        <w:t>
      30. Зайсан аудандық сотының кеңсесі;</w:t>
      </w:r>
    </w:p>
    <w:bookmarkEnd w:id="459"/>
    <w:bookmarkStart w:name="z482" w:id="460"/>
    <w:p>
      <w:pPr>
        <w:spacing w:after="0"/>
        <w:ind w:left="0"/>
        <w:jc w:val="both"/>
      </w:pPr>
      <w:r>
        <w:rPr>
          <w:rFonts w:ascii="Times New Roman"/>
          <w:b w:val="false"/>
          <w:i w:val="false"/>
          <w:color w:val="000000"/>
          <w:sz w:val="28"/>
        </w:rPr>
        <w:t>
      31. Күршім аудандық сотының кеңсесі;</w:t>
      </w:r>
    </w:p>
    <w:bookmarkEnd w:id="460"/>
    <w:bookmarkStart w:name="z483" w:id="461"/>
    <w:p>
      <w:pPr>
        <w:spacing w:after="0"/>
        <w:ind w:left="0"/>
        <w:jc w:val="both"/>
      </w:pPr>
      <w:r>
        <w:rPr>
          <w:rFonts w:ascii="Times New Roman"/>
          <w:b w:val="false"/>
          <w:i w:val="false"/>
          <w:color w:val="000000"/>
          <w:sz w:val="28"/>
        </w:rPr>
        <w:t>
      32. Ұлан ауданының №2 аудандық сотының кеңсесі;</w:t>
      </w:r>
    </w:p>
    <w:bookmarkEnd w:id="461"/>
    <w:bookmarkStart w:name="z484" w:id="462"/>
    <w:p>
      <w:pPr>
        <w:spacing w:after="0"/>
        <w:ind w:left="0"/>
        <w:jc w:val="both"/>
      </w:pPr>
      <w:r>
        <w:rPr>
          <w:rFonts w:ascii="Times New Roman"/>
          <w:b w:val="false"/>
          <w:i w:val="false"/>
          <w:color w:val="000000"/>
          <w:sz w:val="28"/>
        </w:rPr>
        <w:t>
      33. Күршім ауданының №2 аудандық сотының кеңсесі;</w:t>
      </w:r>
    </w:p>
    <w:bookmarkEnd w:id="462"/>
    <w:bookmarkStart w:name="z485" w:id="463"/>
    <w:p>
      <w:pPr>
        <w:spacing w:after="0"/>
        <w:ind w:left="0"/>
        <w:jc w:val="both"/>
      </w:pPr>
      <w:r>
        <w:rPr>
          <w:rFonts w:ascii="Times New Roman"/>
          <w:b w:val="false"/>
          <w:i w:val="false"/>
          <w:color w:val="000000"/>
          <w:sz w:val="28"/>
        </w:rPr>
        <w:t>
      34. Қылмыстық істер жөніндегі мамандандырылған ауданаралық сотының кеңсесі;</w:t>
      </w:r>
    </w:p>
    <w:bookmarkEnd w:id="463"/>
    <w:bookmarkStart w:name="z486" w:id="464"/>
    <w:p>
      <w:pPr>
        <w:spacing w:after="0"/>
        <w:ind w:left="0"/>
        <w:jc w:val="both"/>
      </w:pPr>
      <w:r>
        <w:rPr>
          <w:rFonts w:ascii="Times New Roman"/>
          <w:b w:val="false"/>
          <w:i w:val="false"/>
          <w:color w:val="000000"/>
          <w:sz w:val="28"/>
        </w:rPr>
        <w:t>
      35. №1 кәмелетке толмағандардың істері жөніндегі мамандандырылған ауданаралық сотының кеңсесі;</w:t>
      </w:r>
    </w:p>
    <w:bookmarkEnd w:id="464"/>
    <w:bookmarkStart w:name="z487" w:id="465"/>
    <w:p>
      <w:pPr>
        <w:spacing w:after="0"/>
        <w:ind w:left="0"/>
        <w:jc w:val="both"/>
      </w:pPr>
      <w:r>
        <w:rPr>
          <w:rFonts w:ascii="Times New Roman"/>
          <w:b w:val="false"/>
          <w:i w:val="false"/>
          <w:color w:val="000000"/>
          <w:sz w:val="28"/>
        </w:rPr>
        <w:t>
      36. №2 кәмелетке толмағандардың істері жөніндегі мамандандырылған ауданаралық сотының кеңсесі.</w:t>
      </w:r>
    </w:p>
    <w:bookmarkEnd w:id="4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Жоғары Сотының</w:t>
            </w:r>
            <w:r>
              <w:br/>
            </w:r>
            <w:r>
              <w:rPr>
                <w:rFonts w:ascii="Times New Roman"/>
                <w:b w:val="false"/>
                <w:i w:val="false"/>
                <w:color w:val="000000"/>
                <w:sz w:val="20"/>
              </w:rPr>
              <w:t>жанындағы Соттардың қызметін қамтамасыз</w:t>
            </w:r>
            <w:r>
              <w:br/>
            </w:r>
            <w:r>
              <w:rPr>
                <w:rFonts w:ascii="Times New Roman"/>
                <w:b w:val="false"/>
                <w:i w:val="false"/>
                <w:color w:val="000000"/>
                <w:sz w:val="20"/>
              </w:rPr>
              <w:t>ету департаменті (Қазақстан Республикасы</w:t>
            </w:r>
            <w:r>
              <w:br/>
            </w:r>
            <w:r>
              <w:rPr>
                <w:rFonts w:ascii="Times New Roman"/>
                <w:b w:val="false"/>
                <w:i w:val="false"/>
                <w:color w:val="000000"/>
                <w:sz w:val="20"/>
              </w:rPr>
              <w:t>Жоғары Сотының аппараты) басшысының</w:t>
            </w:r>
            <w:r>
              <w:br/>
            </w:r>
            <w:r>
              <w:rPr>
                <w:rFonts w:ascii="Times New Roman"/>
                <w:b w:val="false"/>
                <w:i w:val="false"/>
                <w:color w:val="000000"/>
                <w:sz w:val="20"/>
              </w:rPr>
              <w:t>2016 жылғы 4 ақпандағы</w:t>
            </w:r>
            <w:r>
              <w:br/>
            </w:r>
            <w:r>
              <w:rPr>
                <w:rFonts w:ascii="Times New Roman"/>
                <w:b w:val="false"/>
                <w:i w:val="false"/>
                <w:color w:val="000000"/>
                <w:sz w:val="20"/>
              </w:rPr>
              <w:t>№ 6000-16-7-6/27 бұйрығына</w:t>
            </w:r>
            <w:r>
              <w:br/>
            </w:r>
            <w:r>
              <w:rPr>
                <w:rFonts w:ascii="Times New Roman"/>
                <w:b w:val="false"/>
                <w:i w:val="false"/>
                <w:color w:val="000000"/>
                <w:sz w:val="20"/>
              </w:rPr>
              <w:t>6-қосымша</w:t>
            </w:r>
          </w:p>
        </w:tc>
      </w:tr>
    </w:tbl>
    <w:bookmarkStart w:name="z489" w:id="466"/>
    <w:p>
      <w:pPr>
        <w:spacing w:after="0"/>
        <w:ind w:left="0"/>
        <w:jc w:val="left"/>
      </w:pPr>
      <w:r>
        <w:rPr>
          <w:rFonts w:ascii="Times New Roman"/>
          <w:b/>
          <w:i w:val="false"/>
          <w:color w:val="000000"/>
        </w:rPr>
        <w:t xml:space="preserve"> Қазақстан Республикасы Жоғарғы Соты жанындағы Соттардыц кызметін камтамасыз ету департаментінің (Қазақстан Республикасы Жоғарғы Соты аппаратының) Жамбыл облысы бойынша Соттар әкімшісі туралы</w:t>
      </w:r>
      <w:r>
        <w:br/>
      </w:r>
      <w:r>
        <w:rPr>
          <w:rFonts w:ascii="Times New Roman"/>
          <w:b/>
          <w:i w:val="false"/>
          <w:color w:val="000000"/>
        </w:rPr>
        <w:t>ЕРЕЖЕ</w:t>
      </w:r>
      <w:r>
        <w:br/>
      </w:r>
      <w:r>
        <w:rPr>
          <w:rFonts w:ascii="Times New Roman"/>
          <w:b/>
          <w:i w:val="false"/>
          <w:color w:val="000000"/>
        </w:rPr>
        <w:t>1. Жалпы ережелер</w:t>
      </w:r>
    </w:p>
    <w:bookmarkEnd w:id="466"/>
    <w:bookmarkStart w:name="z491" w:id="467"/>
    <w:p>
      <w:pPr>
        <w:spacing w:after="0"/>
        <w:ind w:left="0"/>
        <w:jc w:val="both"/>
      </w:pPr>
      <w:r>
        <w:rPr>
          <w:rFonts w:ascii="Times New Roman"/>
          <w:b w:val="false"/>
          <w:i w:val="false"/>
          <w:color w:val="000000"/>
          <w:sz w:val="28"/>
        </w:rPr>
        <w:t>
      1. Жамбыл облысы бойынша Соттар әкімшісі (бұдан әрі – Соттар әкімшісі) Қазақстан Республикасы Жоғарғы Сотының жанындағы Соттардың кызметін қамтамасыз ету департаментінің (Қазақстан Республикасы Жоғарғы Соты аппаратының) (бұдан әрі – Департамент) аумақтық органы болып табылады.</w:t>
      </w:r>
    </w:p>
    <w:bookmarkEnd w:id="467"/>
    <w:bookmarkStart w:name="z492" w:id="468"/>
    <w:p>
      <w:pPr>
        <w:spacing w:after="0"/>
        <w:ind w:left="0"/>
        <w:jc w:val="both"/>
      </w:pPr>
      <w:r>
        <w:rPr>
          <w:rFonts w:ascii="Times New Roman"/>
          <w:b w:val="false"/>
          <w:i w:val="false"/>
          <w:color w:val="000000"/>
          <w:sz w:val="28"/>
        </w:rPr>
        <w:t xml:space="preserve">
      2. Соттар әкімшісі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сот жүйесі мен судьяларының мәртебесі туралы" Қазақстан Республикасы Конституциялык </w:t>
      </w:r>
      <w:r>
        <w:rPr>
          <w:rFonts w:ascii="Times New Roman"/>
          <w:b w:val="false"/>
          <w:i w:val="false"/>
          <w:color w:val="000000"/>
          <w:sz w:val="28"/>
        </w:rPr>
        <w:t>заңын</w:t>
      </w:r>
      <w:r>
        <w:rPr>
          <w:rFonts w:ascii="Times New Roman"/>
          <w:b w:val="false"/>
          <w:i w:val="false"/>
          <w:color w:val="000000"/>
          <w:sz w:val="28"/>
        </w:rPr>
        <w:t>, Қазақстан Республикасының заңдарын, Қазақстан Республикасының Президенті мен Қазақстан Республикасы Үкіметінің актілерін, өзге де нормативтік құқықтық актілерді, сондай-ақ осы Ережені басшылыққа алады.</w:t>
      </w:r>
    </w:p>
    <w:bookmarkEnd w:id="468"/>
    <w:bookmarkStart w:name="z493" w:id="469"/>
    <w:p>
      <w:pPr>
        <w:spacing w:after="0"/>
        <w:ind w:left="0"/>
        <w:jc w:val="both"/>
      </w:pPr>
      <w:r>
        <w:rPr>
          <w:rFonts w:ascii="Times New Roman"/>
          <w:b w:val="false"/>
          <w:i w:val="false"/>
          <w:color w:val="000000"/>
          <w:sz w:val="28"/>
        </w:rPr>
        <w:t>
      3. Соттар әкімшісі Қазақстан Республикасы Жоғарғы Сотының, жергілікті және басқа да соттардың қызметін қамтамасыз ету жөніндегі органдардың бірыңғай жүйесіне кіреді.</w:t>
      </w:r>
    </w:p>
    <w:bookmarkEnd w:id="469"/>
    <w:bookmarkStart w:name="z494" w:id="470"/>
    <w:p>
      <w:pPr>
        <w:spacing w:after="0"/>
        <w:ind w:left="0"/>
        <w:jc w:val="both"/>
      </w:pPr>
      <w:r>
        <w:rPr>
          <w:rFonts w:ascii="Times New Roman"/>
          <w:b w:val="false"/>
          <w:i w:val="false"/>
          <w:color w:val="000000"/>
          <w:sz w:val="28"/>
        </w:rPr>
        <w:t>
      4. Соттар әкімшісі мемлекеттік мекеменің ұйымдық-құқықтық нысанында заңды тұлға болып табылады, оның өз атауы жазылған мөрлері, мөртаңбалары және Қазақстан Республикасының заңнамасына сәйкес банктерде шоттары болады.</w:t>
      </w:r>
    </w:p>
    <w:bookmarkEnd w:id="470"/>
    <w:bookmarkStart w:name="z495" w:id="471"/>
    <w:p>
      <w:pPr>
        <w:spacing w:after="0"/>
        <w:ind w:left="0"/>
        <w:jc w:val="both"/>
      </w:pPr>
      <w:r>
        <w:rPr>
          <w:rFonts w:ascii="Times New Roman"/>
          <w:b w:val="false"/>
          <w:i w:val="false"/>
          <w:color w:val="000000"/>
          <w:sz w:val="28"/>
        </w:rPr>
        <w:t>
      5. Соттар әкімшісі азаматтық-құқықтық қатынастарға өз атынан қатысады.</w:t>
      </w:r>
    </w:p>
    <w:bookmarkEnd w:id="471"/>
    <w:bookmarkStart w:name="z496" w:id="472"/>
    <w:p>
      <w:pPr>
        <w:spacing w:after="0"/>
        <w:ind w:left="0"/>
        <w:jc w:val="both"/>
      </w:pPr>
      <w:r>
        <w:rPr>
          <w:rFonts w:ascii="Times New Roman"/>
          <w:b w:val="false"/>
          <w:i w:val="false"/>
          <w:color w:val="000000"/>
          <w:sz w:val="28"/>
        </w:rPr>
        <w:t>
      6. Соттар әкімшісінің құрылымы мен штат саны Соттар әкімшісі басшысының ұсынымы бойынша Қазақстан Республикасының Президенті бекіткен жалпы штат саны лимиті шегінде Департамент басшысымен бекітіледі.</w:t>
      </w:r>
    </w:p>
    <w:bookmarkEnd w:id="472"/>
    <w:bookmarkStart w:name="z497" w:id="473"/>
    <w:p>
      <w:pPr>
        <w:spacing w:after="0"/>
        <w:ind w:left="0"/>
        <w:jc w:val="both"/>
      </w:pPr>
      <w:r>
        <w:rPr>
          <w:rFonts w:ascii="Times New Roman"/>
          <w:b w:val="false"/>
          <w:i w:val="false"/>
          <w:color w:val="000000"/>
          <w:sz w:val="28"/>
        </w:rPr>
        <w:t>
      7. Соттар әкімшісінің заңды мекен-жайы: Қазақстан Республикасы, 080000, Жамбыл облысы, Тараз қаласы, Абай даңғылы, 143 үй.</w:t>
      </w:r>
    </w:p>
    <w:bookmarkEnd w:id="473"/>
    <w:bookmarkStart w:name="z498" w:id="474"/>
    <w:p>
      <w:pPr>
        <w:spacing w:after="0"/>
        <w:ind w:left="0"/>
        <w:jc w:val="both"/>
      </w:pPr>
      <w:r>
        <w:rPr>
          <w:rFonts w:ascii="Times New Roman"/>
          <w:b w:val="false"/>
          <w:i w:val="false"/>
          <w:color w:val="000000"/>
          <w:sz w:val="28"/>
        </w:rPr>
        <w:t>
      8. Соттар әкімшісінің толық атауы – "Қазақстан Республикасы Жоғарғы Сотының жанындағы Соттардың кызметін қамтамасыз ету департаментінің (Қазақстан Республикасы Жоғарғы Соты аппаратының) Жамбыл облысы бойынша Соттар әкімшісі" республикалық мемлекеттік мекемесі.</w:t>
      </w:r>
    </w:p>
    <w:bookmarkEnd w:id="474"/>
    <w:bookmarkStart w:name="z499" w:id="475"/>
    <w:p>
      <w:pPr>
        <w:spacing w:after="0"/>
        <w:ind w:left="0"/>
        <w:jc w:val="both"/>
      </w:pPr>
      <w:r>
        <w:rPr>
          <w:rFonts w:ascii="Times New Roman"/>
          <w:b w:val="false"/>
          <w:i w:val="false"/>
          <w:color w:val="000000"/>
          <w:sz w:val="28"/>
        </w:rPr>
        <w:t>
      9. Соттар әкімшісінің қызметін қаржыландыру республикалық бюджет есебінен жүзеге асырылады.</w:t>
      </w:r>
    </w:p>
    <w:bookmarkEnd w:id="475"/>
    <w:bookmarkStart w:name="z500" w:id="476"/>
    <w:p>
      <w:pPr>
        <w:spacing w:after="0"/>
        <w:ind w:left="0"/>
        <w:jc w:val="left"/>
      </w:pPr>
      <w:r>
        <w:rPr>
          <w:rFonts w:ascii="Times New Roman"/>
          <w:b/>
          <w:i w:val="false"/>
          <w:color w:val="000000"/>
        </w:rPr>
        <w:t xml:space="preserve"> 2. Соттар әкімшісінің міндеттері, функциялары мен құқықтары</w:t>
      </w:r>
    </w:p>
    <w:bookmarkEnd w:id="476"/>
    <w:bookmarkStart w:name="z501" w:id="477"/>
    <w:p>
      <w:pPr>
        <w:spacing w:after="0"/>
        <w:ind w:left="0"/>
        <w:jc w:val="both"/>
      </w:pPr>
      <w:r>
        <w:rPr>
          <w:rFonts w:ascii="Times New Roman"/>
          <w:b w:val="false"/>
          <w:i w:val="false"/>
          <w:color w:val="000000"/>
          <w:sz w:val="28"/>
        </w:rPr>
        <w:t>
      10. Соттар әкімшісінің негізгі міндеттері облыстық, қалалық, аудандық және оларға теңестірілген соттардың қызметін ұйымдық және материалдық-техникалық қамтамасыз ету болып табылады.</w:t>
      </w:r>
    </w:p>
    <w:bookmarkEnd w:id="477"/>
    <w:bookmarkStart w:name="z502" w:id="478"/>
    <w:p>
      <w:pPr>
        <w:spacing w:after="0"/>
        <w:ind w:left="0"/>
        <w:jc w:val="both"/>
      </w:pPr>
      <w:r>
        <w:rPr>
          <w:rFonts w:ascii="Times New Roman"/>
          <w:b w:val="false"/>
          <w:i w:val="false"/>
          <w:color w:val="000000"/>
          <w:sz w:val="28"/>
        </w:rPr>
        <w:t>
      11. Соттар әкімшісі белгіленген өкілеттіктер шегінде мына функцияларды жүзеге асырады:</w:t>
      </w:r>
    </w:p>
    <w:bookmarkEnd w:id="478"/>
    <w:bookmarkStart w:name="z503" w:id="479"/>
    <w:p>
      <w:pPr>
        <w:spacing w:after="0"/>
        <w:ind w:left="0"/>
        <w:jc w:val="both"/>
      </w:pPr>
      <w:r>
        <w:rPr>
          <w:rFonts w:ascii="Times New Roman"/>
          <w:b w:val="false"/>
          <w:i w:val="false"/>
          <w:color w:val="000000"/>
          <w:sz w:val="28"/>
        </w:rPr>
        <w:t>
      1) соттардың қызметін материалдық-техникалық қамтамасыз ету;</w:t>
      </w:r>
    </w:p>
    <w:bookmarkEnd w:id="479"/>
    <w:bookmarkStart w:name="z504" w:id="480"/>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ұйымдастыруды қамтамасыз ету;</w:t>
      </w:r>
    </w:p>
    <w:bookmarkEnd w:id="480"/>
    <w:bookmarkStart w:name="z505" w:id="481"/>
    <w:p>
      <w:pPr>
        <w:spacing w:after="0"/>
        <w:ind w:left="0"/>
        <w:jc w:val="both"/>
      </w:pPr>
      <w:r>
        <w:rPr>
          <w:rFonts w:ascii="Times New Roman"/>
          <w:b w:val="false"/>
          <w:i w:val="false"/>
          <w:color w:val="000000"/>
          <w:sz w:val="28"/>
        </w:rPr>
        <w:t>
      3) сот приставтарының қызметіне ұйымдық және әдістемелік басшылық жасау;</w:t>
      </w:r>
    </w:p>
    <w:bookmarkEnd w:id="481"/>
    <w:bookmarkStart w:name="z506" w:id="482"/>
    <w:p>
      <w:pPr>
        <w:spacing w:after="0"/>
        <w:ind w:left="0"/>
        <w:jc w:val="both"/>
      </w:pPr>
      <w:r>
        <w:rPr>
          <w:rFonts w:ascii="Times New Roman"/>
          <w:b w:val="false"/>
          <w:i w:val="false"/>
          <w:color w:val="000000"/>
          <w:sz w:val="28"/>
        </w:rPr>
        <w:t>
      4) Департаментке жергілікті және басқа да соттардың кызметін ұйымдық, материалдық-техникалық және өзге де қамтамасыз етудің жай-күйі туралы ақпарат дайындау;</w:t>
      </w:r>
    </w:p>
    <w:bookmarkEnd w:id="482"/>
    <w:bookmarkStart w:name="z507" w:id="483"/>
    <w:p>
      <w:pPr>
        <w:spacing w:after="0"/>
        <w:ind w:left="0"/>
        <w:jc w:val="both"/>
      </w:pPr>
      <w:r>
        <w:rPr>
          <w:rFonts w:ascii="Times New Roman"/>
          <w:b w:val="false"/>
          <w:i w:val="false"/>
          <w:color w:val="000000"/>
          <w:sz w:val="28"/>
        </w:rPr>
        <w:t>
      5) заңнамада белгіленген тәртіппен соттардың жұмысын кадрлық қамтамасыз ету;</w:t>
      </w:r>
    </w:p>
    <w:bookmarkEnd w:id="483"/>
    <w:bookmarkStart w:name="z508" w:id="484"/>
    <w:p>
      <w:pPr>
        <w:spacing w:after="0"/>
        <w:ind w:left="0"/>
        <w:jc w:val="both"/>
      </w:pPr>
      <w:r>
        <w:rPr>
          <w:rFonts w:ascii="Times New Roman"/>
          <w:b w:val="false"/>
          <w:i w:val="false"/>
          <w:color w:val="000000"/>
          <w:sz w:val="28"/>
        </w:rPr>
        <w:t>
      6) облыстық сот төрағасының, облыстық сот органдарының жұмысын ұйымдастыруды қамтамасыз ету;</w:t>
      </w:r>
    </w:p>
    <w:bookmarkEnd w:id="484"/>
    <w:bookmarkStart w:name="z509" w:id="485"/>
    <w:p>
      <w:pPr>
        <w:spacing w:after="0"/>
        <w:ind w:left="0"/>
        <w:jc w:val="both"/>
      </w:pPr>
      <w:r>
        <w:rPr>
          <w:rFonts w:ascii="Times New Roman"/>
          <w:b w:val="false"/>
          <w:i w:val="false"/>
          <w:color w:val="000000"/>
          <w:sz w:val="28"/>
        </w:rPr>
        <w:t>
      7) облыстық соттың төрағасы мен жалпы отырысы кабылдаған шешімдердің орындалуын қамтамасыз ету;</w:t>
      </w:r>
    </w:p>
    <w:bookmarkEnd w:id="485"/>
    <w:bookmarkStart w:name="z510" w:id="486"/>
    <w:p>
      <w:pPr>
        <w:spacing w:after="0"/>
        <w:ind w:left="0"/>
        <w:jc w:val="both"/>
      </w:pPr>
      <w:r>
        <w:rPr>
          <w:rFonts w:ascii="Times New Roman"/>
          <w:b w:val="false"/>
          <w:i w:val="false"/>
          <w:color w:val="000000"/>
          <w:sz w:val="28"/>
        </w:rPr>
        <w:t>
      8) судьялар мен сот қызметкерлері жүктемелерінің нормативтерін әзірлеу;</w:t>
      </w:r>
    </w:p>
    <w:bookmarkEnd w:id="486"/>
    <w:bookmarkStart w:name="z511" w:id="487"/>
    <w:p>
      <w:pPr>
        <w:spacing w:after="0"/>
        <w:ind w:left="0"/>
        <w:jc w:val="both"/>
      </w:pPr>
      <w:r>
        <w:rPr>
          <w:rFonts w:ascii="Times New Roman"/>
          <w:b w:val="false"/>
          <w:i w:val="false"/>
          <w:color w:val="000000"/>
          <w:sz w:val="28"/>
        </w:rPr>
        <w:t>
      9) жергілікті және басқа да соттар мен сот кеңселерінің ғимараттарын, үй-жайларын және басқа да объектілерін салуды, жөндеуді және техникалық жабдықтауды ұйымдастыру;</w:t>
      </w:r>
    </w:p>
    <w:bookmarkEnd w:id="487"/>
    <w:bookmarkStart w:name="z512" w:id="488"/>
    <w:p>
      <w:pPr>
        <w:spacing w:after="0"/>
        <w:ind w:left="0"/>
        <w:jc w:val="both"/>
      </w:pPr>
      <w:r>
        <w:rPr>
          <w:rFonts w:ascii="Times New Roman"/>
          <w:b w:val="false"/>
          <w:i w:val="false"/>
          <w:color w:val="000000"/>
          <w:sz w:val="28"/>
        </w:rPr>
        <w:t>
      10) жергілікті және басқа да соттар мен сот кеңселерінің үй-жайларын және басқа да мүлкін күзетуді ұйымдастыру;</w:t>
      </w:r>
    </w:p>
    <w:bookmarkEnd w:id="488"/>
    <w:bookmarkStart w:name="z513" w:id="489"/>
    <w:p>
      <w:pPr>
        <w:spacing w:after="0"/>
        <w:ind w:left="0"/>
        <w:jc w:val="both"/>
      </w:pPr>
      <w:r>
        <w:rPr>
          <w:rFonts w:ascii="Times New Roman"/>
          <w:b w:val="false"/>
          <w:i w:val="false"/>
          <w:color w:val="000000"/>
          <w:sz w:val="28"/>
        </w:rPr>
        <w:t>
      11) сот статистикасын жүргізу;</w:t>
      </w:r>
    </w:p>
    <w:bookmarkEnd w:id="489"/>
    <w:bookmarkStart w:name="z514" w:id="490"/>
    <w:p>
      <w:pPr>
        <w:spacing w:after="0"/>
        <w:ind w:left="0"/>
        <w:jc w:val="both"/>
      </w:pPr>
      <w:r>
        <w:rPr>
          <w:rFonts w:ascii="Times New Roman"/>
          <w:b w:val="false"/>
          <w:i w:val="false"/>
          <w:color w:val="000000"/>
          <w:sz w:val="28"/>
        </w:rPr>
        <w:t>
      12) судьялар мен сот кеңселері қызметкерлерінің жеке есебін жүргізу;</w:t>
      </w:r>
    </w:p>
    <w:bookmarkEnd w:id="490"/>
    <w:bookmarkStart w:name="z515" w:id="491"/>
    <w:p>
      <w:pPr>
        <w:spacing w:after="0"/>
        <w:ind w:left="0"/>
        <w:jc w:val="both"/>
      </w:pPr>
      <w:r>
        <w:rPr>
          <w:rFonts w:ascii="Times New Roman"/>
          <w:b w:val="false"/>
          <w:i w:val="false"/>
          <w:color w:val="000000"/>
          <w:sz w:val="28"/>
        </w:rPr>
        <w:t>
      13) бухгалтерлік есеп мен есептілікті заңнамаға сәйкес жүргізу;</w:t>
      </w:r>
    </w:p>
    <w:bookmarkEnd w:id="491"/>
    <w:bookmarkStart w:name="z516" w:id="492"/>
    <w:p>
      <w:pPr>
        <w:spacing w:after="0"/>
        <w:ind w:left="0"/>
        <w:jc w:val="both"/>
      </w:pPr>
      <w:r>
        <w:rPr>
          <w:rFonts w:ascii="Times New Roman"/>
          <w:b w:val="false"/>
          <w:i w:val="false"/>
          <w:color w:val="000000"/>
          <w:sz w:val="28"/>
        </w:rPr>
        <w:t>
      14) судьяларды, оның ішінде отставкадағы судьяларды және соттар кеңселерінің қызметкерлерін заңнамаға сәйкес материалдық және әлеуметтік қамтамасыз етуді ұйымдастыру;</w:t>
      </w:r>
    </w:p>
    <w:bookmarkEnd w:id="492"/>
    <w:bookmarkStart w:name="z517" w:id="493"/>
    <w:p>
      <w:pPr>
        <w:spacing w:after="0"/>
        <w:ind w:left="0"/>
        <w:jc w:val="both"/>
      </w:pPr>
      <w:r>
        <w:rPr>
          <w:rFonts w:ascii="Times New Roman"/>
          <w:b w:val="false"/>
          <w:i w:val="false"/>
          <w:color w:val="000000"/>
          <w:sz w:val="28"/>
        </w:rPr>
        <w:t>
      15) соттардың ic қағаздарын және мұрағаттарының жұмысын жүргізу;</w:t>
      </w:r>
    </w:p>
    <w:bookmarkEnd w:id="493"/>
    <w:bookmarkStart w:name="z518" w:id="494"/>
    <w:p>
      <w:pPr>
        <w:spacing w:after="0"/>
        <w:ind w:left="0"/>
        <w:jc w:val="both"/>
      </w:pPr>
      <w:r>
        <w:rPr>
          <w:rFonts w:ascii="Times New Roman"/>
          <w:b w:val="false"/>
          <w:i w:val="false"/>
          <w:color w:val="000000"/>
          <w:sz w:val="28"/>
        </w:rPr>
        <w:t>
      16) мемлекеттік органдармен және өзге де ұйымдармен соттардың қызметін қамтамасыз ету мәселелері бойынша өзара ic-кимыл жасау;</w:t>
      </w:r>
    </w:p>
    <w:bookmarkEnd w:id="494"/>
    <w:bookmarkStart w:name="z519" w:id="495"/>
    <w:p>
      <w:pPr>
        <w:spacing w:after="0"/>
        <w:ind w:left="0"/>
        <w:jc w:val="both"/>
      </w:pPr>
      <w:r>
        <w:rPr>
          <w:rFonts w:ascii="Times New Roman"/>
          <w:b w:val="false"/>
          <w:i w:val="false"/>
          <w:color w:val="000000"/>
          <w:sz w:val="28"/>
        </w:rPr>
        <w:t>
      17) жергілікті және басқа да соттардың бұқаралық ақпарат құралдарымен өзара ic-қимылын қамтамасыз ету;</w:t>
      </w:r>
    </w:p>
    <w:bookmarkEnd w:id="495"/>
    <w:bookmarkStart w:name="z520" w:id="496"/>
    <w:p>
      <w:pPr>
        <w:spacing w:after="0"/>
        <w:ind w:left="0"/>
        <w:jc w:val="both"/>
      </w:pPr>
      <w:r>
        <w:rPr>
          <w:rFonts w:ascii="Times New Roman"/>
          <w:b w:val="false"/>
          <w:i w:val="false"/>
          <w:color w:val="000000"/>
          <w:sz w:val="28"/>
        </w:rPr>
        <w:t>
      18)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496"/>
    <w:bookmarkStart w:name="z521" w:id="497"/>
    <w:p>
      <w:pPr>
        <w:spacing w:after="0"/>
        <w:ind w:left="0"/>
        <w:jc w:val="both"/>
      </w:pPr>
      <w:r>
        <w:rPr>
          <w:rFonts w:ascii="Times New Roman"/>
          <w:b w:val="false"/>
          <w:i w:val="false"/>
          <w:color w:val="000000"/>
          <w:sz w:val="28"/>
        </w:rPr>
        <w:t>
      19) соттарда мемлекеттік құпия мен ақпараттық қауіпсіздікті қорғау жөніндегі жұмысты қамтамасыз ету;</w:t>
      </w:r>
    </w:p>
    <w:bookmarkEnd w:id="497"/>
    <w:bookmarkStart w:name="z522" w:id="498"/>
    <w:p>
      <w:pPr>
        <w:spacing w:after="0"/>
        <w:ind w:left="0"/>
        <w:jc w:val="both"/>
      </w:pPr>
      <w:r>
        <w:rPr>
          <w:rFonts w:ascii="Times New Roman"/>
          <w:b w:val="false"/>
          <w:i w:val="false"/>
          <w:color w:val="000000"/>
          <w:sz w:val="28"/>
        </w:rPr>
        <w:t>
      20) сот оқуы, судьялардың, сот қызметкерлерінің біліктілігін арттыру және олардың тағылымдамадан өтуі жөніндегі жұмысты ұйымдастыру;</w:t>
      </w:r>
    </w:p>
    <w:bookmarkEnd w:id="498"/>
    <w:bookmarkStart w:name="z523" w:id="499"/>
    <w:p>
      <w:pPr>
        <w:spacing w:after="0"/>
        <w:ind w:left="0"/>
        <w:jc w:val="both"/>
      </w:pPr>
      <w:r>
        <w:rPr>
          <w:rFonts w:ascii="Times New Roman"/>
          <w:b w:val="false"/>
          <w:i w:val="false"/>
          <w:color w:val="000000"/>
          <w:sz w:val="28"/>
        </w:rPr>
        <w:t>
      21) жеке және заңды тұлғалардың өтініштерін қарау;</w:t>
      </w:r>
    </w:p>
    <w:bookmarkEnd w:id="499"/>
    <w:bookmarkStart w:name="z524" w:id="500"/>
    <w:p>
      <w:pPr>
        <w:spacing w:after="0"/>
        <w:ind w:left="0"/>
        <w:jc w:val="both"/>
      </w:pPr>
      <w:r>
        <w:rPr>
          <w:rFonts w:ascii="Times New Roman"/>
          <w:b w:val="false"/>
          <w:i w:val="false"/>
          <w:color w:val="000000"/>
          <w:sz w:val="28"/>
        </w:rPr>
        <w:t>
      22) Қазақстан Республикасының заңнамасына сәйкес Соттар әкімшісіне жүктелген өзге де функцияларды жүзеге асыру.</w:t>
      </w:r>
    </w:p>
    <w:bookmarkEnd w:id="500"/>
    <w:bookmarkStart w:name="z525" w:id="501"/>
    <w:p>
      <w:pPr>
        <w:spacing w:after="0"/>
        <w:ind w:left="0"/>
        <w:jc w:val="both"/>
      </w:pPr>
      <w:r>
        <w:rPr>
          <w:rFonts w:ascii="Times New Roman"/>
          <w:b w:val="false"/>
          <w:i w:val="false"/>
          <w:color w:val="000000"/>
          <w:sz w:val="28"/>
        </w:rPr>
        <w:t>
      12. Соттар әкімшісі өз құзыретінің шегінде:</w:t>
      </w:r>
    </w:p>
    <w:bookmarkEnd w:id="501"/>
    <w:bookmarkStart w:name="z526" w:id="502"/>
    <w:p>
      <w:pPr>
        <w:spacing w:after="0"/>
        <w:ind w:left="0"/>
        <w:jc w:val="both"/>
      </w:pPr>
      <w:r>
        <w:rPr>
          <w:rFonts w:ascii="Times New Roman"/>
          <w:b w:val="false"/>
          <w:i w:val="false"/>
          <w:color w:val="000000"/>
          <w:sz w:val="28"/>
        </w:rPr>
        <w:t>
      1) белгіленген тәртіппен мемлекеттік органдардан, ұйымдардан және лауазымды тұлғалардан қажетті құжаттар мен материалдарды сұратуға;</w:t>
      </w:r>
    </w:p>
    <w:bookmarkEnd w:id="502"/>
    <w:bookmarkStart w:name="z527" w:id="503"/>
    <w:p>
      <w:pPr>
        <w:spacing w:after="0"/>
        <w:ind w:left="0"/>
        <w:jc w:val="both"/>
      </w:pPr>
      <w:r>
        <w:rPr>
          <w:rFonts w:ascii="Times New Roman"/>
          <w:b w:val="false"/>
          <w:i w:val="false"/>
          <w:color w:val="000000"/>
          <w:sz w:val="28"/>
        </w:rPr>
        <w:t>
      2) өз құзыретінің шеңберінде аудандық және оған теңестірілген соттардың кеңселерінде тексеру жүргізуге;</w:t>
      </w:r>
    </w:p>
    <w:bookmarkEnd w:id="503"/>
    <w:bookmarkStart w:name="z528" w:id="504"/>
    <w:p>
      <w:pPr>
        <w:spacing w:after="0"/>
        <w:ind w:left="0"/>
        <w:jc w:val="both"/>
      </w:pPr>
      <w:r>
        <w:rPr>
          <w:rFonts w:ascii="Times New Roman"/>
          <w:b w:val="false"/>
          <w:i w:val="false"/>
          <w:color w:val="000000"/>
          <w:sz w:val="28"/>
        </w:rPr>
        <w:t>
      3) Облыстық сот төрағасының келісімі бойынша Департамент басшысына судьялар мен жергілікті және басқа да соттардың қызметкерлерінің еңбегін қорғау, оларды материалдық және әлеуметтік қамтамасыз ету мәселелері бойынша ұсыныстар енгізуге;</w:t>
      </w:r>
    </w:p>
    <w:bookmarkEnd w:id="504"/>
    <w:bookmarkStart w:name="z529" w:id="505"/>
    <w:p>
      <w:pPr>
        <w:spacing w:after="0"/>
        <w:ind w:left="0"/>
        <w:jc w:val="both"/>
      </w:pPr>
      <w:r>
        <w:rPr>
          <w:rFonts w:ascii="Times New Roman"/>
          <w:b w:val="false"/>
          <w:i w:val="false"/>
          <w:color w:val="000000"/>
          <w:sz w:val="28"/>
        </w:rPr>
        <w:t>
      4) Қазақстан Республикасының заңнамасына сәйкес белгіленген тәртіппен мемлекеттік органдардың иелігіндегі кез келген қолжетімді ақпараттық деректер қорын пайдалануға;</w:t>
      </w:r>
    </w:p>
    <w:bookmarkEnd w:id="505"/>
    <w:bookmarkStart w:name="z530" w:id="506"/>
    <w:p>
      <w:pPr>
        <w:spacing w:after="0"/>
        <w:ind w:left="0"/>
        <w:jc w:val="both"/>
      </w:pPr>
      <w:r>
        <w:rPr>
          <w:rFonts w:ascii="Times New Roman"/>
          <w:b w:val="false"/>
          <w:i w:val="false"/>
          <w:color w:val="000000"/>
          <w:sz w:val="28"/>
        </w:rPr>
        <w:t>
      5) Қазақстан Республикасының заңнамасында көзделген өзге де құқықтарды жүзеге асыруға құқылы.</w:t>
      </w:r>
    </w:p>
    <w:bookmarkEnd w:id="506"/>
    <w:bookmarkStart w:name="z531" w:id="507"/>
    <w:p>
      <w:pPr>
        <w:spacing w:after="0"/>
        <w:ind w:left="0"/>
        <w:jc w:val="left"/>
      </w:pPr>
      <w:r>
        <w:rPr>
          <w:rFonts w:ascii="Times New Roman"/>
          <w:b/>
          <w:i w:val="false"/>
          <w:color w:val="000000"/>
        </w:rPr>
        <w:t xml:space="preserve"> 3. Соттар әкімшісінің қызметін ұйымдастыру</w:t>
      </w:r>
    </w:p>
    <w:bookmarkEnd w:id="507"/>
    <w:bookmarkStart w:name="z532" w:id="508"/>
    <w:p>
      <w:pPr>
        <w:spacing w:after="0"/>
        <w:ind w:left="0"/>
        <w:jc w:val="both"/>
      </w:pPr>
      <w:r>
        <w:rPr>
          <w:rFonts w:ascii="Times New Roman"/>
          <w:b w:val="false"/>
          <w:i w:val="false"/>
          <w:color w:val="000000"/>
          <w:sz w:val="28"/>
        </w:rPr>
        <w:t>
      13. Соттар әкімшісін облыстық соттың жалпы отырысының келісімімен Департамент басшысы қызметке тағайындайтын басшы басқарады.</w:t>
      </w:r>
    </w:p>
    <w:bookmarkEnd w:id="508"/>
    <w:bookmarkStart w:name="z533" w:id="509"/>
    <w:p>
      <w:pPr>
        <w:spacing w:after="0"/>
        <w:ind w:left="0"/>
        <w:jc w:val="both"/>
      </w:pPr>
      <w:r>
        <w:rPr>
          <w:rFonts w:ascii="Times New Roman"/>
          <w:b w:val="false"/>
          <w:i w:val="false"/>
          <w:color w:val="000000"/>
          <w:sz w:val="28"/>
        </w:rPr>
        <w:t>
      14. Соттар әкімшісі басшысын қызметтен босатуды Департамент басшысы жүзеге асырады. Облыстық соттың жалпы отырысы Департамент басшысына Соттар әкімшісінің басшысын қызметтен босату туралы ұсыныс енгізеді.</w:t>
      </w:r>
    </w:p>
    <w:bookmarkEnd w:id="509"/>
    <w:bookmarkStart w:name="z534" w:id="510"/>
    <w:p>
      <w:pPr>
        <w:spacing w:after="0"/>
        <w:ind w:left="0"/>
        <w:jc w:val="both"/>
      </w:pPr>
      <w:r>
        <w:rPr>
          <w:rFonts w:ascii="Times New Roman"/>
          <w:b w:val="false"/>
          <w:i w:val="false"/>
          <w:color w:val="000000"/>
          <w:sz w:val="28"/>
        </w:rPr>
        <w:t>
      15. Соттар әкімшісі басшысының орынбасарлары болады. Оларды Соттар әкімшісінің ұсынымы бойынша Департамент басшысы қызметке тағайындайды және қызметтен босатады.</w:t>
      </w:r>
    </w:p>
    <w:bookmarkEnd w:id="510"/>
    <w:bookmarkStart w:name="z535" w:id="511"/>
    <w:p>
      <w:pPr>
        <w:spacing w:after="0"/>
        <w:ind w:left="0"/>
        <w:jc w:val="both"/>
      </w:pPr>
      <w:r>
        <w:rPr>
          <w:rFonts w:ascii="Times New Roman"/>
          <w:b w:val="false"/>
          <w:i w:val="false"/>
          <w:color w:val="000000"/>
          <w:sz w:val="28"/>
        </w:rPr>
        <w:t>
      16. Соттар әкімшісінің басшысы Соттар әкімшісінің қызметін ұйымдастырады және басшылық жасауды жүзеге асырады, өзіне жүктелген міндеттердің орындалуы мен олардың өз функцияларын жүзеге асыруы үшін дербес жауапкершілік көтереді;</w:t>
      </w:r>
    </w:p>
    <w:bookmarkEnd w:id="511"/>
    <w:bookmarkStart w:name="z536" w:id="512"/>
    <w:p>
      <w:pPr>
        <w:spacing w:after="0"/>
        <w:ind w:left="0"/>
        <w:jc w:val="both"/>
      </w:pPr>
      <w:r>
        <w:rPr>
          <w:rFonts w:ascii="Times New Roman"/>
          <w:b w:val="false"/>
          <w:i w:val="false"/>
          <w:color w:val="000000"/>
          <w:sz w:val="28"/>
        </w:rPr>
        <w:t>
      Осы мақсатта Соттар әкімшісінің басшысы:</w:t>
      </w:r>
    </w:p>
    <w:bookmarkEnd w:id="512"/>
    <w:bookmarkStart w:name="z537" w:id="513"/>
    <w:p>
      <w:pPr>
        <w:spacing w:after="0"/>
        <w:ind w:left="0"/>
        <w:jc w:val="both"/>
      </w:pPr>
      <w:r>
        <w:rPr>
          <w:rFonts w:ascii="Times New Roman"/>
          <w:b w:val="false"/>
          <w:i w:val="false"/>
          <w:color w:val="000000"/>
          <w:sz w:val="28"/>
        </w:rPr>
        <w:t>
      1) заңнамада белгіленген тәртіппен Соттар әкімшісінің (филиалдарды қоса) қызметкерлерін қызметке тағайындайды және қызметтен босатады;</w:t>
      </w:r>
    </w:p>
    <w:bookmarkEnd w:id="513"/>
    <w:bookmarkStart w:name="z538" w:id="514"/>
    <w:p>
      <w:pPr>
        <w:spacing w:after="0"/>
        <w:ind w:left="0"/>
        <w:jc w:val="both"/>
      </w:pPr>
      <w:r>
        <w:rPr>
          <w:rFonts w:ascii="Times New Roman"/>
          <w:b w:val="false"/>
          <w:i w:val="false"/>
          <w:color w:val="000000"/>
          <w:sz w:val="28"/>
        </w:rPr>
        <w:t>
      2) сыбайлас жемкорлыққа қарсы ic-қимылға бағытталған шаралар қабылдайды және сыбайлас жемкорлыққа қарсы қабылданған шаралар үшін дербес жауапкершілік көтереді;</w:t>
      </w:r>
    </w:p>
    <w:bookmarkEnd w:id="514"/>
    <w:bookmarkStart w:name="z539" w:id="515"/>
    <w:p>
      <w:pPr>
        <w:spacing w:after="0"/>
        <w:ind w:left="0"/>
        <w:jc w:val="both"/>
      </w:pPr>
      <w:r>
        <w:rPr>
          <w:rFonts w:ascii="Times New Roman"/>
          <w:b w:val="false"/>
          <w:i w:val="false"/>
          <w:color w:val="000000"/>
          <w:sz w:val="28"/>
        </w:rPr>
        <w:t>
      3) Соттар әкімшісінің құрылымдық бөлімшелері туралы ережелерді бекітеді;</w:t>
      </w:r>
    </w:p>
    <w:bookmarkEnd w:id="515"/>
    <w:bookmarkStart w:name="z540" w:id="516"/>
    <w:p>
      <w:pPr>
        <w:spacing w:after="0"/>
        <w:ind w:left="0"/>
        <w:jc w:val="both"/>
      </w:pPr>
      <w:r>
        <w:rPr>
          <w:rFonts w:ascii="Times New Roman"/>
          <w:b w:val="false"/>
          <w:i w:val="false"/>
          <w:color w:val="000000"/>
          <w:sz w:val="28"/>
        </w:rPr>
        <w:t>
      4) Соттар әкімшісінің құрылымдық бөлімшелерінің басшылары мен қызметкерлерінің функционалдық міндеттерін (лауазымдық нұскаулықтарын) бекітеді;</w:t>
      </w:r>
    </w:p>
    <w:bookmarkEnd w:id="516"/>
    <w:bookmarkStart w:name="z541" w:id="517"/>
    <w:p>
      <w:pPr>
        <w:spacing w:after="0"/>
        <w:ind w:left="0"/>
        <w:jc w:val="both"/>
      </w:pPr>
      <w:r>
        <w:rPr>
          <w:rFonts w:ascii="Times New Roman"/>
          <w:b w:val="false"/>
          <w:i w:val="false"/>
          <w:color w:val="000000"/>
          <w:sz w:val="28"/>
        </w:rPr>
        <w:t>
      5) заңнамада белгіленген тәртіппен Соттар әкімшісінің қызметкерлерін көтермелеу, оларға материалдық көмек көрсету немесе тәртіптік жаза қолдану мәселелерін шешеді;</w:t>
      </w:r>
    </w:p>
    <w:bookmarkEnd w:id="517"/>
    <w:bookmarkStart w:name="z542" w:id="518"/>
    <w:p>
      <w:pPr>
        <w:spacing w:after="0"/>
        <w:ind w:left="0"/>
        <w:jc w:val="both"/>
      </w:pPr>
      <w:r>
        <w:rPr>
          <w:rFonts w:ascii="Times New Roman"/>
          <w:b w:val="false"/>
          <w:i w:val="false"/>
          <w:color w:val="000000"/>
          <w:sz w:val="28"/>
        </w:rPr>
        <w:t>
      6) өз құзыреті шегінде мемлекеттік органдармен, азаматтармен және ұйымдармен өзара қарым-қатынаста Соттар әкімшісінің атынан өкілдік етеді;</w:t>
      </w:r>
    </w:p>
    <w:bookmarkEnd w:id="518"/>
    <w:bookmarkStart w:name="z543" w:id="519"/>
    <w:p>
      <w:pPr>
        <w:spacing w:after="0"/>
        <w:ind w:left="0"/>
        <w:jc w:val="both"/>
      </w:pPr>
      <w:r>
        <w:rPr>
          <w:rFonts w:ascii="Times New Roman"/>
          <w:b w:val="false"/>
          <w:i w:val="false"/>
          <w:color w:val="000000"/>
          <w:sz w:val="28"/>
        </w:rPr>
        <w:t>
      7) Департамент басшысына соттар қызметкерлерінің штат санын белгілеу туралы ұсыныстар енгізеді;</w:t>
      </w:r>
    </w:p>
    <w:bookmarkEnd w:id="519"/>
    <w:bookmarkStart w:name="z544" w:id="520"/>
    <w:p>
      <w:pPr>
        <w:spacing w:after="0"/>
        <w:ind w:left="0"/>
        <w:jc w:val="both"/>
      </w:pPr>
      <w:r>
        <w:rPr>
          <w:rFonts w:ascii="Times New Roman"/>
          <w:b w:val="false"/>
          <w:i w:val="false"/>
          <w:color w:val="000000"/>
          <w:sz w:val="28"/>
        </w:rPr>
        <w:t>
      8) өз құзыретіндегі мәселелер бойынша бұйрықтар шығарады.</w:t>
      </w:r>
    </w:p>
    <w:bookmarkEnd w:id="520"/>
    <w:bookmarkStart w:name="z545" w:id="521"/>
    <w:p>
      <w:pPr>
        <w:spacing w:after="0"/>
        <w:ind w:left="0"/>
        <w:jc w:val="both"/>
      </w:pPr>
      <w:r>
        <w:rPr>
          <w:rFonts w:ascii="Times New Roman"/>
          <w:b w:val="false"/>
          <w:i w:val="false"/>
          <w:color w:val="000000"/>
          <w:sz w:val="28"/>
        </w:rPr>
        <w:t>
      9) Қазақстан Республикасының заңнамасында және осы Ережеде көзделген өзге де өкілеттіктерді жүзеге асырады;</w:t>
      </w:r>
    </w:p>
    <w:bookmarkEnd w:id="521"/>
    <w:bookmarkStart w:name="z546" w:id="522"/>
    <w:p>
      <w:pPr>
        <w:spacing w:after="0"/>
        <w:ind w:left="0"/>
        <w:jc w:val="both"/>
      </w:pPr>
      <w:r>
        <w:rPr>
          <w:rFonts w:ascii="Times New Roman"/>
          <w:b w:val="false"/>
          <w:i w:val="false"/>
          <w:color w:val="000000"/>
          <w:sz w:val="28"/>
        </w:rPr>
        <w:t>
      17. Аудандық және оған теңестірілген соттың кеңсесі Соттар әкімшісінің филиалдары болып табылады (филилалдар тізімі қоса беріледі).</w:t>
      </w:r>
    </w:p>
    <w:bookmarkEnd w:id="522"/>
    <w:bookmarkStart w:name="z547" w:id="523"/>
    <w:p>
      <w:pPr>
        <w:spacing w:after="0"/>
        <w:ind w:left="0"/>
        <w:jc w:val="both"/>
      </w:pPr>
      <w:r>
        <w:rPr>
          <w:rFonts w:ascii="Times New Roman"/>
          <w:b w:val="false"/>
          <w:i w:val="false"/>
          <w:color w:val="000000"/>
          <w:sz w:val="28"/>
        </w:rPr>
        <w:t>
      18. Аудандық және оған теңестірілген сот кеңсесінің меңгерушісі судьялардың сот төрелігін жүзеге асыру бойынша қызметін қамтамасыз етеді, ic қағаздарын жүргізуді және мұрағат жұмысын ұйымдастырады, сот статистикасын жүргізеді және Қазақстан Республикасының заңнамасында көзделген өзге де өкілеттіктерді жүзеге асырады.</w:t>
      </w:r>
    </w:p>
    <w:bookmarkEnd w:id="523"/>
    <w:bookmarkStart w:name="z548" w:id="524"/>
    <w:p>
      <w:pPr>
        <w:spacing w:after="0"/>
        <w:ind w:left="0"/>
        <w:jc w:val="left"/>
      </w:pPr>
      <w:r>
        <w:rPr>
          <w:rFonts w:ascii="Times New Roman"/>
          <w:b/>
          <w:i w:val="false"/>
          <w:color w:val="000000"/>
        </w:rPr>
        <w:t xml:space="preserve"> 4. Соттар әкімшісінің мүлігі</w:t>
      </w:r>
    </w:p>
    <w:bookmarkEnd w:id="524"/>
    <w:bookmarkStart w:name="z549" w:id="525"/>
    <w:p>
      <w:pPr>
        <w:spacing w:after="0"/>
        <w:ind w:left="0"/>
        <w:jc w:val="both"/>
      </w:pPr>
      <w:r>
        <w:rPr>
          <w:rFonts w:ascii="Times New Roman"/>
          <w:b w:val="false"/>
          <w:i w:val="false"/>
          <w:color w:val="000000"/>
          <w:sz w:val="28"/>
        </w:rPr>
        <w:t>
      19. Соттар әкімшісінің жедел басқару құқығында республикалық меншікке жататын бөлек мүлкі болады.</w:t>
      </w:r>
    </w:p>
    <w:bookmarkEnd w:id="525"/>
    <w:bookmarkStart w:name="z550" w:id="526"/>
    <w:p>
      <w:pPr>
        <w:spacing w:after="0"/>
        <w:ind w:left="0"/>
        <w:jc w:val="both"/>
      </w:pPr>
      <w:r>
        <w:rPr>
          <w:rFonts w:ascii="Times New Roman"/>
          <w:b w:val="false"/>
          <w:i w:val="false"/>
          <w:color w:val="000000"/>
          <w:sz w:val="28"/>
        </w:rPr>
        <w:t>
      20. Соттар әкімшісінің мүлкі оған мемлекет берген мүліктің есебінен құралады және негізгі әpi айналымдағы қаражаттан, сондай-ақ құны Соттар әкімшісінің балансында көрсетілетін өзге де мүліктен тұрады.</w:t>
      </w:r>
    </w:p>
    <w:bookmarkEnd w:id="526"/>
    <w:bookmarkStart w:name="z551" w:id="527"/>
    <w:p>
      <w:pPr>
        <w:spacing w:after="0"/>
        <w:ind w:left="0"/>
        <w:jc w:val="both"/>
      </w:pPr>
      <w:r>
        <w:rPr>
          <w:rFonts w:ascii="Times New Roman"/>
          <w:b w:val="false"/>
          <w:i w:val="false"/>
          <w:color w:val="000000"/>
          <w:sz w:val="28"/>
        </w:rPr>
        <w:t>
      21. Қазақстан Республикасының заңнамасымен белгіленген жағдайлармен шектерді қоспағанда өзіне бекітілген мүлікті өз бетімен иеліктен шығаруға немесе өзге де тәсілмен иелік етуге құқылы емес.</w:t>
      </w:r>
    </w:p>
    <w:bookmarkEnd w:id="527"/>
    <w:bookmarkStart w:name="z552" w:id="528"/>
    <w:p>
      <w:pPr>
        <w:spacing w:after="0"/>
        <w:ind w:left="0"/>
        <w:jc w:val="left"/>
      </w:pPr>
      <w:r>
        <w:rPr>
          <w:rFonts w:ascii="Times New Roman"/>
          <w:b/>
          <w:i w:val="false"/>
          <w:color w:val="000000"/>
        </w:rPr>
        <w:t xml:space="preserve"> 5. Соттар әкімшісін қайта ұйымдастыру және тарату</w:t>
      </w:r>
    </w:p>
    <w:bookmarkEnd w:id="528"/>
    <w:bookmarkStart w:name="z553" w:id="529"/>
    <w:p>
      <w:pPr>
        <w:spacing w:after="0"/>
        <w:ind w:left="0"/>
        <w:jc w:val="both"/>
      </w:pPr>
      <w:r>
        <w:rPr>
          <w:rFonts w:ascii="Times New Roman"/>
          <w:b w:val="false"/>
          <w:i w:val="false"/>
          <w:color w:val="000000"/>
          <w:sz w:val="28"/>
        </w:rPr>
        <w:t>
      22. Соттар әкімшісін қайта ұйымдастыру және тарату Қазақстан Республикасының заңнамасына сәйкес жүзеге асырылады.</w:t>
      </w:r>
    </w:p>
    <w:bookmarkEnd w:id="5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Жоғарғы Сотының</w:t>
            </w:r>
            <w:r>
              <w:br/>
            </w:r>
            <w:r>
              <w:rPr>
                <w:rFonts w:ascii="Times New Roman"/>
                <w:b w:val="false"/>
                <w:i w:val="false"/>
                <w:color w:val="000000"/>
                <w:sz w:val="20"/>
              </w:rPr>
              <w:t>жанындағы Соттардың қызметін қамтамасыз</w:t>
            </w:r>
            <w:r>
              <w:br/>
            </w:r>
            <w:r>
              <w:rPr>
                <w:rFonts w:ascii="Times New Roman"/>
                <w:b w:val="false"/>
                <w:i w:val="false"/>
                <w:color w:val="000000"/>
                <w:sz w:val="20"/>
              </w:rPr>
              <w:t>ету департаментінің (Қазақстан Республикасы</w:t>
            </w:r>
            <w:r>
              <w:br/>
            </w:r>
            <w:r>
              <w:rPr>
                <w:rFonts w:ascii="Times New Roman"/>
                <w:b w:val="false"/>
                <w:i w:val="false"/>
                <w:color w:val="000000"/>
                <w:sz w:val="20"/>
              </w:rPr>
              <w:t>Жоғары Соты аппаратының) Жамбыл облысы</w:t>
            </w:r>
            <w:r>
              <w:br/>
            </w:r>
            <w:r>
              <w:rPr>
                <w:rFonts w:ascii="Times New Roman"/>
                <w:b w:val="false"/>
                <w:i w:val="false"/>
                <w:color w:val="000000"/>
                <w:sz w:val="20"/>
              </w:rPr>
              <w:t>бойынша Соттар әкімшісі туралы Ережеге</w:t>
            </w:r>
            <w:r>
              <w:br/>
            </w:r>
            <w:r>
              <w:rPr>
                <w:rFonts w:ascii="Times New Roman"/>
                <w:b w:val="false"/>
                <w:i w:val="false"/>
                <w:color w:val="000000"/>
                <w:sz w:val="20"/>
              </w:rPr>
              <w:t>қосымша</w:t>
            </w:r>
          </w:p>
        </w:tc>
      </w:tr>
    </w:tbl>
    <w:bookmarkStart w:name="z555" w:id="530"/>
    <w:p>
      <w:pPr>
        <w:spacing w:after="0"/>
        <w:ind w:left="0"/>
        <w:jc w:val="left"/>
      </w:pPr>
      <w:r>
        <w:rPr>
          <w:rFonts w:ascii="Times New Roman"/>
          <w:b/>
          <w:i w:val="false"/>
          <w:color w:val="000000"/>
        </w:rPr>
        <w:t xml:space="preserve"> Жамбыл облысы бойынша Соттар әкімшісі филиалдарының тізімі</w:t>
      </w:r>
    </w:p>
    <w:bookmarkEnd w:id="530"/>
    <w:bookmarkStart w:name="z556" w:id="531"/>
    <w:p>
      <w:pPr>
        <w:spacing w:after="0"/>
        <w:ind w:left="0"/>
        <w:jc w:val="both"/>
      </w:pPr>
      <w:r>
        <w:rPr>
          <w:rFonts w:ascii="Times New Roman"/>
          <w:b w:val="false"/>
          <w:i w:val="false"/>
          <w:color w:val="000000"/>
          <w:sz w:val="28"/>
        </w:rPr>
        <w:t>
      1. Тараз қалалық сотының кеңсесі;</w:t>
      </w:r>
    </w:p>
    <w:bookmarkEnd w:id="531"/>
    <w:bookmarkStart w:name="z557" w:id="532"/>
    <w:p>
      <w:pPr>
        <w:spacing w:after="0"/>
        <w:ind w:left="0"/>
        <w:jc w:val="both"/>
      </w:pPr>
      <w:r>
        <w:rPr>
          <w:rFonts w:ascii="Times New Roman"/>
          <w:b w:val="false"/>
          <w:i w:val="false"/>
          <w:color w:val="000000"/>
          <w:sz w:val="28"/>
        </w:rPr>
        <w:t>
      2. Тараз қаласының № 2 сотының кеңсесі;</w:t>
      </w:r>
    </w:p>
    <w:bookmarkEnd w:id="532"/>
    <w:bookmarkStart w:name="z558" w:id="533"/>
    <w:p>
      <w:pPr>
        <w:spacing w:after="0"/>
        <w:ind w:left="0"/>
        <w:jc w:val="both"/>
      </w:pPr>
      <w:r>
        <w:rPr>
          <w:rFonts w:ascii="Times New Roman"/>
          <w:b w:val="false"/>
          <w:i w:val="false"/>
          <w:color w:val="000000"/>
          <w:sz w:val="28"/>
        </w:rPr>
        <w:t>
      3. Сарысу аудандық сотының кеңсесі;</w:t>
      </w:r>
    </w:p>
    <w:bookmarkEnd w:id="533"/>
    <w:bookmarkStart w:name="z559" w:id="534"/>
    <w:p>
      <w:pPr>
        <w:spacing w:after="0"/>
        <w:ind w:left="0"/>
        <w:jc w:val="both"/>
      </w:pPr>
      <w:r>
        <w:rPr>
          <w:rFonts w:ascii="Times New Roman"/>
          <w:b w:val="false"/>
          <w:i w:val="false"/>
          <w:color w:val="000000"/>
          <w:sz w:val="28"/>
        </w:rPr>
        <w:t>
      4. Мойынқұм аудандық сотының кеңсесі;</w:t>
      </w:r>
    </w:p>
    <w:bookmarkEnd w:id="534"/>
    <w:bookmarkStart w:name="z560" w:id="535"/>
    <w:p>
      <w:pPr>
        <w:spacing w:after="0"/>
        <w:ind w:left="0"/>
        <w:jc w:val="both"/>
      </w:pPr>
      <w:r>
        <w:rPr>
          <w:rFonts w:ascii="Times New Roman"/>
          <w:b w:val="false"/>
          <w:i w:val="false"/>
          <w:color w:val="000000"/>
          <w:sz w:val="28"/>
        </w:rPr>
        <w:t>
      5. Меркі аудандық сотының кеңсесі;</w:t>
      </w:r>
    </w:p>
    <w:bookmarkEnd w:id="535"/>
    <w:bookmarkStart w:name="z561" w:id="536"/>
    <w:p>
      <w:pPr>
        <w:spacing w:after="0"/>
        <w:ind w:left="0"/>
        <w:jc w:val="both"/>
      </w:pPr>
      <w:r>
        <w:rPr>
          <w:rFonts w:ascii="Times New Roman"/>
          <w:b w:val="false"/>
          <w:i w:val="false"/>
          <w:color w:val="000000"/>
          <w:sz w:val="28"/>
        </w:rPr>
        <w:t>
      6. Байзақ аудандық сотының кеңсесі;</w:t>
      </w:r>
    </w:p>
    <w:bookmarkEnd w:id="536"/>
    <w:bookmarkStart w:name="z562" w:id="537"/>
    <w:p>
      <w:pPr>
        <w:spacing w:after="0"/>
        <w:ind w:left="0"/>
        <w:jc w:val="both"/>
      </w:pPr>
      <w:r>
        <w:rPr>
          <w:rFonts w:ascii="Times New Roman"/>
          <w:b w:val="false"/>
          <w:i w:val="false"/>
          <w:color w:val="000000"/>
          <w:sz w:val="28"/>
        </w:rPr>
        <w:t>
      7. Т.Рысқұлов аудандық сотының кеңсесі;</w:t>
      </w:r>
    </w:p>
    <w:bookmarkEnd w:id="537"/>
    <w:bookmarkStart w:name="z563" w:id="538"/>
    <w:p>
      <w:pPr>
        <w:spacing w:after="0"/>
        <w:ind w:left="0"/>
        <w:jc w:val="both"/>
      </w:pPr>
      <w:r>
        <w:rPr>
          <w:rFonts w:ascii="Times New Roman"/>
          <w:b w:val="false"/>
          <w:i w:val="false"/>
          <w:color w:val="000000"/>
          <w:sz w:val="28"/>
        </w:rPr>
        <w:t>
      8. Жамбыл аудандық сотының кеңсесі;</w:t>
      </w:r>
    </w:p>
    <w:bookmarkEnd w:id="538"/>
    <w:bookmarkStart w:name="z564" w:id="539"/>
    <w:p>
      <w:pPr>
        <w:spacing w:after="0"/>
        <w:ind w:left="0"/>
        <w:jc w:val="both"/>
      </w:pPr>
      <w:r>
        <w:rPr>
          <w:rFonts w:ascii="Times New Roman"/>
          <w:b w:val="false"/>
          <w:i w:val="false"/>
          <w:color w:val="000000"/>
          <w:sz w:val="28"/>
        </w:rPr>
        <w:t>
      9. Шу аудандық сотының кеңсесі;</w:t>
      </w:r>
    </w:p>
    <w:bookmarkEnd w:id="539"/>
    <w:bookmarkStart w:name="z565" w:id="540"/>
    <w:p>
      <w:pPr>
        <w:spacing w:after="0"/>
        <w:ind w:left="0"/>
        <w:jc w:val="both"/>
      </w:pPr>
      <w:r>
        <w:rPr>
          <w:rFonts w:ascii="Times New Roman"/>
          <w:b w:val="false"/>
          <w:i w:val="false"/>
          <w:color w:val="000000"/>
          <w:sz w:val="28"/>
        </w:rPr>
        <w:t>
      10. Қордай аудандық сотының кеңсесі;</w:t>
      </w:r>
    </w:p>
    <w:bookmarkEnd w:id="540"/>
    <w:bookmarkStart w:name="z566" w:id="541"/>
    <w:p>
      <w:pPr>
        <w:spacing w:after="0"/>
        <w:ind w:left="0"/>
        <w:jc w:val="both"/>
      </w:pPr>
      <w:r>
        <w:rPr>
          <w:rFonts w:ascii="Times New Roman"/>
          <w:b w:val="false"/>
          <w:i w:val="false"/>
          <w:color w:val="000000"/>
          <w:sz w:val="28"/>
        </w:rPr>
        <w:t>
      11. Жуалы аудандық сотының кеңсесі;</w:t>
      </w:r>
    </w:p>
    <w:bookmarkEnd w:id="541"/>
    <w:bookmarkStart w:name="z567" w:id="542"/>
    <w:p>
      <w:pPr>
        <w:spacing w:after="0"/>
        <w:ind w:left="0"/>
        <w:jc w:val="both"/>
      </w:pPr>
      <w:r>
        <w:rPr>
          <w:rFonts w:ascii="Times New Roman"/>
          <w:b w:val="false"/>
          <w:i w:val="false"/>
          <w:color w:val="000000"/>
          <w:sz w:val="28"/>
        </w:rPr>
        <w:t>
      12. Талас аудандық сотының кеңсесі;</w:t>
      </w:r>
    </w:p>
    <w:bookmarkEnd w:id="542"/>
    <w:bookmarkStart w:name="z568" w:id="543"/>
    <w:p>
      <w:pPr>
        <w:spacing w:after="0"/>
        <w:ind w:left="0"/>
        <w:jc w:val="both"/>
      </w:pPr>
      <w:r>
        <w:rPr>
          <w:rFonts w:ascii="Times New Roman"/>
          <w:b w:val="false"/>
          <w:i w:val="false"/>
          <w:color w:val="000000"/>
          <w:sz w:val="28"/>
        </w:rPr>
        <w:t>
      13. Қылмыстық істер жөніндегі мамандандырылған ауданаралық сотының кеңсесі;</w:t>
      </w:r>
    </w:p>
    <w:bookmarkEnd w:id="543"/>
    <w:bookmarkStart w:name="z569" w:id="544"/>
    <w:p>
      <w:pPr>
        <w:spacing w:after="0"/>
        <w:ind w:left="0"/>
        <w:jc w:val="both"/>
      </w:pPr>
      <w:r>
        <w:rPr>
          <w:rFonts w:ascii="Times New Roman"/>
          <w:b w:val="false"/>
          <w:i w:val="false"/>
          <w:color w:val="000000"/>
          <w:sz w:val="28"/>
        </w:rPr>
        <w:t>
      14. Кәмелетке толмағандардың істері жөніндегі мамандандырылған ауданаралық сотының кеңсесі;</w:t>
      </w:r>
    </w:p>
    <w:bookmarkEnd w:id="544"/>
    <w:bookmarkStart w:name="z570" w:id="545"/>
    <w:p>
      <w:pPr>
        <w:spacing w:after="0"/>
        <w:ind w:left="0"/>
        <w:jc w:val="both"/>
      </w:pPr>
      <w:r>
        <w:rPr>
          <w:rFonts w:ascii="Times New Roman"/>
          <w:b w:val="false"/>
          <w:i w:val="false"/>
          <w:color w:val="000000"/>
          <w:sz w:val="28"/>
        </w:rPr>
        <w:t>
      15. Тараз қаласының мамандандырылған әкімшілік сотының кеңсесі;</w:t>
      </w:r>
    </w:p>
    <w:bookmarkEnd w:id="545"/>
    <w:bookmarkStart w:name="z571" w:id="546"/>
    <w:p>
      <w:pPr>
        <w:spacing w:after="0"/>
        <w:ind w:left="0"/>
        <w:jc w:val="both"/>
      </w:pPr>
      <w:r>
        <w:rPr>
          <w:rFonts w:ascii="Times New Roman"/>
          <w:b w:val="false"/>
          <w:i w:val="false"/>
          <w:color w:val="000000"/>
          <w:sz w:val="28"/>
        </w:rPr>
        <w:t>
      16. Мамандандырылған ауданаралық экономикалық сотының кеңсесі.</w:t>
      </w:r>
    </w:p>
    <w:bookmarkEnd w:id="5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Жоғары Сотының</w:t>
            </w:r>
            <w:r>
              <w:br/>
            </w:r>
            <w:r>
              <w:rPr>
                <w:rFonts w:ascii="Times New Roman"/>
                <w:b w:val="false"/>
                <w:i w:val="false"/>
                <w:color w:val="000000"/>
                <w:sz w:val="20"/>
              </w:rPr>
              <w:t>жанындағы Соттардың қызметін қамтамасыз</w:t>
            </w:r>
            <w:r>
              <w:br/>
            </w:r>
            <w:r>
              <w:rPr>
                <w:rFonts w:ascii="Times New Roman"/>
                <w:b w:val="false"/>
                <w:i w:val="false"/>
                <w:color w:val="000000"/>
                <w:sz w:val="20"/>
              </w:rPr>
              <w:t>ету департаменті (Қазақстан Республикасы</w:t>
            </w:r>
            <w:r>
              <w:br/>
            </w:r>
            <w:r>
              <w:rPr>
                <w:rFonts w:ascii="Times New Roman"/>
                <w:b w:val="false"/>
                <w:i w:val="false"/>
                <w:color w:val="000000"/>
                <w:sz w:val="20"/>
              </w:rPr>
              <w:t>Жоғары Сотының аппараты) басшысының</w:t>
            </w:r>
            <w:r>
              <w:br/>
            </w:r>
            <w:r>
              <w:rPr>
                <w:rFonts w:ascii="Times New Roman"/>
                <w:b w:val="false"/>
                <w:i w:val="false"/>
                <w:color w:val="000000"/>
                <w:sz w:val="20"/>
              </w:rPr>
              <w:t>2016 жылғы 4 ақпандағы</w:t>
            </w:r>
            <w:r>
              <w:br/>
            </w:r>
            <w:r>
              <w:rPr>
                <w:rFonts w:ascii="Times New Roman"/>
                <w:b w:val="false"/>
                <w:i w:val="false"/>
                <w:color w:val="000000"/>
                <w:sz w:val="20"/>
              </w:rPr>
              <w:t>№ 6000-16-7-6/27 бұйрығына</w:t>
            </w:r>
            <w:r>
              <w:br/>
            </w:r>
            <w:r>
              <w:rPr>
                <w:rFonts w:ascii="Times New Roman"/>
                <w:b w:val="false"/>
                <w:i w:val="false"/>
                <w:color w:val="000000"/>
                <w:sz w:val="20"/>
              </w:rPr>
              <w:t>7-қосымша</w:t>
            </w:r>
          </w:p>
        </w:tc>
      </w:tr>
    </w:tbl>
    <w:bookmarkStart w:name="z573" w:id="547"/>
    <w:p>
      <w:pPr>
        <w:spacing w:after="0"/>
        <w:ind w:left="0"/>
        <w:jc w:val="left"/>
      </w:pPr>
      <w:r>
        <w:rPr>
          <w:rFonts w:ascii="Times New Roman"/>
          <w:b/>
          <w:i w:val="false"/>
          <w:color w:val="000000"/>
        </w:rPr>
        <w:t xml:space="preserve"> Қазақстан Республикасы Жоғарғы Соты жанындағы Соттардың қызметін қамтамасыз ету департаментінің (Жоғарғы Соты аппаратының) Батыс Қазақстан облысы бойынша Соттар әкімшісі туралы</w:t>
      </w:r>
      <w:r>
        <w:br/>
      </w:r>
      <w:r>
        <w:rPr>
          <w:rFonts w:ascii="Times New Roman"/>
          <w:b/>
          <w:i w:val="false"/>
          <w:color w:val="000000"/>
        </w:rPr>
        <w:t>ЕРЕЖЕ</w:t>
      </w:r>
      <w:r>
        <w:br/>
      </w:r>
      <w:r>
        <w:rPr>
          <w:rFonts w:ascii="Times New Roman"/>
          <w:b/>
          <w:i w:val="false"/>
          <w:color w:val="000000"/>
        </w:rPr>
        <w:t>1. Жалпы ережелер</w:t>
      </w:r>
    </w:p>
    <w:bookmarkEnd w:id="547"/>
    <w:bookmarkStart w:name="z575" w:id="548"/>
    <w:p>
      <w:pPr>
        <w:spacing w:after="0"/>
        <w:ind w:left="0"/>
        <w:jc w:val="both"/>
      </w:pPr>
      <w:r>
        <w:rPr>
          <w:rFonts w:ascii="Times New Roman"/>
          <w:b w:val="false"/>
          <w:i w:val="false"/>
          <w:color w:val="000000"/>
          <w:sz w:val="28"/>
        </w:rPr>
        <w:t>
      1. Батыс Қазақстан облысы бойынша Соттар әкімшісі (бұдан әрі – Соттар әкімшісі) Қазақстан Республикасы Жоғарғы Соты жанындағы Соттардың қызметін қамтамасыз ету департаментінің (Жоғарғы Соты аппаратының) (бұдан әрі – Департамент) аумақтық органы болып табылады.</w:t>
      </w:r>
    </w:p>
    <w:bookmarkEnd w:id="548"/>
    <w:bookmarkStart w:name="z576" w:id="549"/>
    <w:p>
      <w:pPr>
        <w:spacing w:after="0"/>
        <w:ind w:left="0"/>
        <w:jc w:val="both"/>
      </w:pPr>
      <w:r>
        <w:rPr>
          <w:rFonts w:ascii="Times New Roman"/>
          <w:b w:val="false"/>
          <w:i w:val="false"/>
          <w:color w:val="000000"/>
          <w:sz w:val="28"/>
        </w:rPr>
        <w:t xml:space="preserve">
      2. Соттар әкімшісі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сот жүйесі мен судьяларының мәртебесі туралы" Қазақстан Республикасы Конституциялык </w:t>
      </w:r>
      <w:r>
        <w:rPr>
          <w:rFonts w:ascii="Times New Roman"/>
          <w:b w:val="false"/>
          <w:i w:val="false"/>
          <w:color w:val="000000"/>
          <w:sz w:val="28"/>
        </w:rPr>
        <w:t>заңын</w:t>
      </w:r>
      <w:r>
        <w:rPr>
          <w:rFonts w:ascii="Times New Roman"/>
          <w:b w:val="false"/>
          <w:i w:val="false"/>
          <w:color w:val="000000"/>
          <w:sz w:val="28"/>
        </w:rPr>
        <w:t>, Қазақстан Республикасының заңдарын, Қазақстан Республикасының Президенті мен Қазақстан Республикасы Үкіметінің актілерін, өзге де нормативтік құқықтық актілерді, сондай-ақ осы Ережені басшылыққа алады.</w:t>
      </w:r>
    </w:p>
    <w:bookmarkEnd w:id="549"/>
    <w:bookmarkStart w:name="z577" w:id="550"/>
    <w:p>
      <w:pPr>
        <w:spacing w:after="0"/>
        <w:ind w:left="0"/>
        <w:jc w:val="both"/>
      </w:pPr>
      <w:r>
        <w:rPr>
          <w:rFonts w:ascii="Times New Roman"/>
          <w:b w:val="false"/>
          <w:i w:val="false"/>
          <w:color w:val="000000"/>
          <w:sz w:val="28"/>
        </w:rPr>
        <w:t>
      3. Соттар әкімшісі Қазақстан Республикасы Жоғарғы Сотының, жергілікті және басқа да соттардың қызметін қамтамасыз ету жөніндегі органдардың бірыңғай жүйесіне кіреді.</w:t>
      </w:r>
    </w:p>
    <w:bookmarkEnd w:id="550"/>
    <w:bookmarkStart w:name="z578" w:id="551"/>
    <w:p>
      <w:pPr>
        <w:spacing w:after="0"/>
        <w:ind w:left="0"/>
        <w:jc w:val="both"/>
      </w:pPr>
      <w:r>
        <w:rPr>
          <w:rFonts w:ascii="Times New Roman"/>
          <w:b w:val="false"/>
          <w:i w:val="false"/>
          <w:color w:val="000000"/>
          <w:sz w:val="28"/>
        </w:rPr>
        <w:t>
      4. Соттар әкімшісі мемлекеттік мекеменің ұйымдық-құқықтық нысанында заңды тұлға болып табылады, оның өз атауы жазылған мөрлері, мөртаңбалары және Қазақстан Республикасының заңнамасына сәйкес банктерде шоттары болады.</w:t>
      </w:r>
    </w:p>
    <w:bookmarkEnd w:id="551"/>
    <w:bookmarkStart w:name="z579" w:id="552"/>
    <w:p>
      <w:pPr>
        <w:spacing w:after="0"/>
        <w:ind w:left="0"/>
        <w:jc w:val="both"/>
      </w:pPr>
      <w:r>
        <w:rPr>
          <w:rFonts w:ascii="Times New Roman"/>
          <w:b w:val="false"/>
          <w:i w:val="false"/>
          <w:color w:val="000000"/>
          <w:sz w:val="28"/>
        </w:rPr>
        <w:t>
      5. Соттар әкімшісі азаматтық-құқықтық қатынастарға өз атынан қатысады.</w:t>
      </w:r>
    </w:p>
    <w:bookmarkEnd w:id="552"/>
    <w:bookmarkStart w:name="z580" w:id="553"/>
    <w:p>
      <w:pPr>
        <w:spacing w:after="0"/>
        <w:ind w:left="0"/>
        <w:jc w:val="both"/>
      </w:pPr>
      <w:r>
        <w:rPr>
          <w:rFonts w:ascii="Times New Roman"/>
          <w:b w:val="false"/>
          <w:i w:val="false"/>
          <w:color w:val="000000"/>
          <w:sz w:val="28"/>
        </w:rPr>
        <w:t>
      6. Соттар әкімшісінің құрылымы мен штат саны Соттар әкімшісі басшысының ұсынымы бойынша Қазақстан Республикасының Президенті бекіткен жалпы штат саны лимиті шегінде Департамент басшысымен бекітіледі.</w:t>
      </w:r>
    </w:p>
    <w:bookmarkEnd w:id="553"/>
    <w:bookmarkStart w:name="z581" w:id="554"/>
    <w:p>
      <w:pPr>
        <w:spacing w:after="0"/>
        <w:ind w:left="0"/>
        <w:jc w:val="both"/>
      </w:pPr>
      <w:r>
        <w:rPr>
          <w:rFonts w:ascii="Times New Roman"/>
          <w:b w:val="false"/>
          <w:i w:val="false"/>
          <w:color w:val="000000"/>
          <w:sz w:val="28"/>
        </w:rPr>
        <w:t>
      7. Соттар әкімшісінің заңды мекен-жәйі: Қазақстан Республикасы, 090006, Батыс Қазақстан облысы, Орал қаласы, Достық даңғылы, 204 үй.</w:t>
      </w:r>
    </w:p>
    <w:bookmarkEnd w:id="554"/>
    <w:bookmarkStart w:name="z582" w:id="555"/>
    <w:p>
      <w:pPr>
        <w:spacing w:after="0"/>
        <w:ind w:left="0"/>
        <w:jc w:val="both"/>
      </w:pPr>
      <w:r>
        <w:rPr>
          <w:rFonts w:ascii="Times New Roman"/>
          <w:b w:val="false"/>
          <w:i w:val="false"/>
          <w:color w:val="000000"/>
          <w:sz w:val="28"/>
        </w:rPr>
        <w:t>
      8. Соттар әкімшісінің толық атауы - "Қазақстан Республикасы Жоғарғы Соты жанындағы Соттардың қызметін қамтамасыз ету департаменті (Жоғарғы Соты аппараты) Батыс Қазақстан облысы бойынша Соттар әкімшісі" республикалық мемлекеттік мекемесі.</w:t>
      </w:r>
    </w:p>
    <w:bookmarkEnd w:id="555"/>
    <w:bookmarkStart w:name="z583" w:id="556"/>
    <w:p>
      <w:pPr>
        <w:spacing w:after="0"/>
        <w:ind w:left="0"/>
        <w:jc w:val="both"/>
      </w:pPr>
      <w:r>
        <w:rPr>
          <w:rFonts w:ascii="Times New Roman"/>
          <w:b w:val="false"/>
          <w:i w:val="false"/>
          <w:color w:val="000000"/>
          <w:sz w:val="28"/>
        </w:rPr>
        <w:t>
      9. Соттар әкімшісінің қызметін қаржыландыру республикалық бюджет есебінен жүзеге асырылады.</w:t>
      </w:r>
    </w:p>
    <w:bookmarkEnd w:id="556"/>
    <w:bookmarkStart w:name="z584" w:id="557"/>
    <w:p>
      <w:pPr>
        <w:spacing w:after="0"/>
        <w:ind w:left="0"/>
        <w:jc w:val="left"/>
      </w:pPr>
      <w:r>
        <w:rPr>
          <w:rFonts w:ascii="Times New Roman"/>
          <w:b/>
          <w:i w:val="false"/>
          <w:color w:val="000000"/>
        </w:rPr>
        <w:t xml:space="preserve"> 2. Соттар әкімшісінің міндеттері, функциялары мен құқықтары</w:t>
      </w:r>
    </w:p>
    <w:bookmarkEnd w:id="557"/>
    <w:bookmarkStart w:name="z585" w:id="558"/>
    <w:p>
      <w:pPr>
        <w:spacing w:after="0"/>
        <w:ind w:left="0"/>
        <w:jc w:val="both"/>
      </w:pPr>
      <w:r>
        <w:rPr>
          <w:rFonts w:ascii="Times New Roman"/>
          <w:b w:val="false"/>
          <w:i w:val="false"/>
          <w:color w:val="000000"/>
          <w:sz w:val="28"/>
        </w:rPr>
        <w:t>
      10. Соттар әкімшісінің негізгі міндеттері облыстық, қалалық, аудандық және оларға теңестірілген соттардың қызметін ұйымдық және материалдық-техникалық қамтамасыз ету болып табылады.</w:t>
      </w:r>
    </w:p>
    <w:bookmarkEnd w:id="558"/>
    <w:bookmarkStart w:name="z586" w:id="559"/>
    <w:p>
      <w:pPr>
        <w:spacing w:after="0"/>
        <w:ind w:left="0"/>
        <w:jc w:val="both"/>
      </w:pPr>
      <w:r>
        <w:rPr>
          <w:rFonts w:ascii="Times New Roman"/>
          <w:b w:val="false"/>
          <w:i w:val="false"/>
          <w:color w:val="000000"/>
          <w:sz w:val="28"/>
        </w:rPr>
        <w:t>
      11. Соттар әкімшісі белгіленген өкілеттіктер шегінде мына функцияларды жүзеге асырады:</w:t>
      </w:r>
    </w:p>
    <w:bookmarkEnd w:id="559"/>
    <w:bookmarkStart w:name="z587" w:id="560"/>
    <w:p>
      <w:pPr>
        <w:spacing w:after="0"/>
        <w:ind w:left="0"/>
        <w:jc w:val="both"/>
      </w:pPr>
      <w:r>
        <w:rPr>
          <w:rFonts w:ascii="Times New Roman"/>
          <w:b w:val="false"/>
          <w:i w:val="false"/>
          <w:color w:val="000000"/>
          <w:sz w:val="28"/>
        </w:rPr>
        <w:t>
      1) соттардың қызметін материалдық-техникалық қамтамасыз ету;</w:t>
      </w:r>
    </w:p>
    <w:bookmarkEnd w:id="560"/>
    <w:bookmarkStart w:name="z588" w:id="561"/>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ұйымдастыруды қамтамасыз ету;</w:t>
      </w:r>
    </w:p>
    <w:bookmarkEnd w:id="561"/>
    <w:bookmarkStart w:name="z589" w:id="562"/>
    <w:p>
      <w:pPr>
        <w:spacing w:after="0"/>
        <w:ind w:left="0"/>
        <w:jc w:val="both"/>
      </w:pPr>
      <w:r>
        <w:rPr>
          <w:rFonts w:ascii="Times New Roman"/>
          <w:b w:val="false"/>
          <w:i w:val="false"/>
          <w:color w:val="000000"/>
          <w:sz w:val="28"/>
        </w:rPr>
        <w:t>
      3) сот приставтарының қызметіне ұйымдық және әдістемелік басшылық жасау;</w:t>
      </w:r>
    </w:p>
    <w:bookmarkEnd w:id="562"/>
    <w:bookmarkStart w:name="z590" w:id="563"/>
    <w:p>
      <w:pPr>
        <w:spacing w:after="0"/>
        <w:ind w:left="0"/>
        <w:jc w:val="both"/>
      </w:pPr>
      <w:r>
        <w:rPr>
          <w:rFonts w:ascii="Times New Roman"/>
          <w:b w:val="false"/>
          <w:i w:val="false"/>
          <w:color w:val="000000"/>
          <w:sz w:val="28"/>
        </w:rPr>
        <w:t>
      4) Департаментке жергілікті және басқа да соттардың кызметін ұйымдық, материалдық-техникалық және өзге де қамтамасыз етудің жай-күйі туралы ақпарат дайындау;</w:t>
      </w:r>
    </w:p>
    <w:bookmarkEnd w:id="563"/>
    <w:bookmarkStart w:name="z591" w:id="564"/>
    <w:p>
      <w:pPr>
        <w:spacing w:after="0"/>
        <w:ind w:left="0"/>
        <w:jc w:val="both"/>
      </w:pPr>
      <w:r>
        <w:rPr>
          <w:rFonts w:ascii="Times New Roman"/>
          <w:b w:val="false"/>
          <w:i w:val="false"/>
          <w:color w:val="000000"/>
          <w:sz w:val="28"/>
        </w:rPr>
        <w:t>
      5) заңнамада белгіленген тәртіппен соттардың жұмысын кадрлық қамтамасыз ету;</w:t>
      </w:r>
    </w:p>
    <w:bookmarkEnd w:id="564"/>
    <w:bookmarkStart w:name="z592" w:id="565"/>
    <w:p>
      <w:pPr>
        <w:spacing w:after="0"/>
        <w:ind w:left="0"/>
        <w:jc w:val="both"/>
      </w:pPr>
      <w:r>
        <w:rPr>
          <w:rFonts w:ascii="Times New Roman"/>
          <w:b w:val="false"/>
          <w:i w:val="false"/>
          <w:color w:val="000000"/>
          <w:sz w:val="28"/>
        </w:rPr>
        <w:t>
      6) облыстық сот төрағасының, облыстық сот органдарының жұмысын ұйымдастыруды қамтамасыз ету;</w:t>
      </w:r>
    </w:p>
    <w:bookmarkEnd w:id="565"/>
    <w:bookmarkStart w:name="z593" w:id="566"/>
    <w:p>
      <w:pPr>
        <w:spacing w:after="0"/>
        <w:ind w:left="0"/>
        <w:jc w:val="both"/>
      </w:pPr>
      <w:r>
        <w:rPr>
          <w:rFonts w:ascii="Times New Roman"/>
          <w:b w:val="false"/>
          <w:i w:val="false"/>
          <w:color w:val="000000"/>
          <w:sz w:val="28"/>
        </w:rPr>
        <w:t>
      7) облыстық соттың төрағасы мен жалпы отырысы кабылдаған шешімдердің орындалуын қамтамасыз ету;</w:t>
      </w:r>
    </w:p>
    <w:bookmarkEnd w:id="566"/>
    <w:bookmarkStart w:name="z594" w:id="567"/>
    <w:p>
      <w:pPr>
        <w:spacing w:after="0"/>
        <w:ind w:left="0"/>
        <w:jc w:val="both"/>
      </w:pPr>
      <w:r>
        <w:rPr>
          <w:rFonts w:ascii="Times New Roman"/>
          <w:b w:val="false"/>
          <w:i w:val="false"/>
          <w:color w:val="000000"/>
          <w:sz w:val="28"/>
        </w:rPr>
        <w:t>
      8) судьялар мен сот қызметкерлері жүктемелерінің нормативтерін әзірлеу;</w:t>
      </w:r>
    </w:p>
    <w:bookmarkEnd w:id="567"/>
    <w:bookmarkStart w:name="z595" w:id="568"/>
    <w:p>
      <w:pPr>
        <w:spacing w:after="0"/>
        <w:ind w:left="0"/>
        <w:jc w:val="both"/>
      </w:pPr>
      <w:r>
        <w:rPr>
          <w:rFonts w:ascii="Times New Roman"/>
          <w:b w:val="false"/>
          <w:i w:val="false"/>
          <w:color w:val="000000"/>
          <w:sz w:val="28"/>
        </w:rPr>
        <w:t>
      9) жергілікті және басқа да соттар мен сот кеңселерінің ғимараттарын, үй-жайларын және басқа да объектілерін салуды, жөндеуді және техникалық жабдықтауды ұйымдастыру;</w:t>
      </w:r>
    </w:p>
    <w:bookmarkEnd w:id="568"/>
    <w:bookmarkStart w:name="z596" w:id="569"/>
    <w:p>
      <w:pPr>
        <w:spacing w:after="0"/>
        <w:ind w:left="0"/>
        <w:jc w:val="both"/>
      </w:pPr>
      <w:r>
        <w:rPr>
          <w:rFonts w:ascii="Times New Roman"/>
          <w:b w:val="false"/>
          <w:i w:val="false"/>
          <w:color w:val="000000"/>
          <w:sz w:val="28"/>
        </w:rPr>
        <w:t>
      10) жергілікті және басқа да соттар мен сот кеңселерінің үй-жайларын және басқа да мүлкін күзетуді ұйымдастыру;</w:t>
      </w:r>
    </w:p>
    <w:bookmarkEnd w:id="569"/>
    <w:bookmarkStart w:name="z597" w:id="570"/>
    <w:p>
      <w:pPr>
        <w:spacing w:after="0"/>
        <w:ind w:left="0"/>
        <w:jc w:val="both"/>
      </w:pPr>
      <w:r>
        <w:rPr>
          <w:rFonts w:ascii="Times New Roman"/>
          <w:b w:val="false"/>
          <w:i w:val="false"/>
          <w:color w:val="000000"/>
          <w:sz w:val="28"/>
        </w:rPr>
        <w:t>
      11) сот статистикасын жүргізу;</w:t>
      </w:r>
    </w:p>
    <w:bookmarkEnd w:id="570"/>
    <w:bookmarkStart w:name="z598" w:id="571"/>
    <w:p>
      <w:pPr>
        <w:spacing w:after="0"/>
        <w:ind w:left="0"/>
        <w:jc w:val="both"/>
      </w:pPr>
      <w:r>
        <w:rPr>
          <w:rFonts w:ascii="Times New Roman"/>
          <w:b w:val="false"/>
          <w:i w:val="false"/>
          <w:color w:val="000000"/>
          <w:sz w:val="28"/>
        </w:rPr>
        <w:t>
      12) судьялар мен сот кеңселері қызметкерлерінің жеке есебін жүргізу;</w:t>
      </w:r>
    </w:p>
    <w:bookmarkEnd w:id="571"/>
    <w:bookmarkStart w:name="z599" w:id="572"/>
    <w:p>
      <w:pPr>
        <w:spacing w:after="0"/>
        <w:ind w:left="0"/>
        <w:jc w:val="both"/>
      </w:pPr>
      <w:r>
        <w:rPr>
          <w:rFonts w:ascii="Times New Roman"/>
          <w:b w:val="false"/>
          <w:i w:val="false"/>
          <w:color w:val="000000"/>
          <w:sz w:val="28"/>
        </w:rPr>
        <w:t>
      13) бухгалтерлік есеп мен есептілікті заңнамаға сәйкес жүргізу;</w:t>
      </w:r>
    </w:p>
    <w:bookmarkEnd w:id="572"/>
    <w:bookmarkStart w:name="z600" w:id="573"/>
    <w:p>
      <w:pPr>
        <w:spacing w:after="0"/>
        <w:ind w:left="0"/>
        <w:jc w:val="both"/>
      </w:pPr>
      <w:r>
        <w:rPr>
          <w:rFonts w:ascii="Times New Roman"/>
          <w:b w:val="false"/>
          <w:i w:val="false"/>
          <w:color w:val="000000"/>
          <w:sz w:val="28"/>
        </w:rPr>
        <w:t>
      14) судьяларды, оның ішінде отставкадағы судьяларды және соттар кеңселерінің қызметкерлерін заңнамаға сәйкес материалдық және әлеуметтік қамтамасыз етуді ұйымдастыру;</w:t>
      </w:r>
    </w:p>
    <w:bookmarkEnd w:id="573"/>
    <w:bookmarkStart w:name="z601" w:id="574"/>
    <w:p>
      <w:pPr>
        <w:spacing w:after="0"/>
        <w:ind w:left="0"/>
        <w:jc w:val="both"/>
      </w:pPr>
      <w:r>
        <w:rPr>
          <w:rFonts w:ascii="Times New Roman"/>
          <w:b w:val="false"/>
          <w:i w:val="false"/>
          <w:color w:val="000000"/>
          <w:sz w:val="28"/>
        </w:rPr>
        <w:t>
      15) соттардың ic қағаздарын және мұрағаттарының жұмысын жүргізу;</w:t>
      </w:r>
    </w:p>
    <w:bookmarkEnd w:id="574"/>
    <w:bookmarkStart w:name="z602" w:id="575"/>
    <w:p>
      <w:pPr>
        <w:spacing w:after="0"/>
        <w:ind w:left="0"/>
        <w:jc w:val="both"/>
      </w:pPr>
      <w:r>
        <w:rPr>
          <w:rFonts w:ascii="Times New Roman"/>
          <w:b w:val="false"/>
          <w:i w:val="false"/>
          <w:color w:val="000000"/>
          <w:sz w:val="28"/>
        </w:rPr>
        <w:t>
      16) мемлекеттік органдармен және өзге де ұйымдармен соттардың қызметін қамтамасыз ету мәселелері бойынша өзара ic-кимыл жасау;</w:t>
      </w:r>
    </w:p>
    <w:bookmarkEnd w:id="575"/>
    <w:bookmarkStart w:name="z603" w:id="576"/>
    <w:p>
      <w:pPr>
        <w:spacing w:after="0"/>
        <w:ind w:left="0"/>
        <w:jc w:val="both"/>
      </w:pPr>
      <w:r>
        <w:rPr>
          <w:rFonts w:ascii="Times New Roman"/>
          <w:b w:val="false"/>
          <w:i w:val="false"/>
          <w:color w:val="000000"/>
          <w:sz w:val="28"/>
        </w:rPr>
        <w:t>
      17) жергілікті және басқа да соттардың бұқаралық ақпарат құралдарымен өзара ic-қимылын қамтамасыз ету;</w:t>
      </w:r>
    </w:p>
    <w:bookmarkEnd w:id="576"/>
    <w:bookmarkStart w:name="z604" w:id="577"/>
    <w:p>
      <w:pPr>
        <w:spacing w:after="0"/>
        <w:ind w:left="0"/>
        <w:jc w:val="both"/>
      </w:pPr>
      <w:r>
        <w:rPr>
          <w:rFonts w:ascii="Times New Roman"/>
          <w:b w:val="false"/>
          <w:i w:val="false"/>
          <w:color w:val="000000"/>
          <w:sz w:val="28"/>
        </w:rPr>
        <w:t>
      18)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577"/>
    <w:bookmarkStart w:name="z605" w:id="578"/>
    <w:p>
      <w:pPr>
        <w:spacing w:after="0"/>
        <w:ind w:left="0"/>
        <w:jc w:val="both"/>
      </w:pPr>
      <w:r>
        <w:rPr>
          <w:rFonts w:ascii="Times New Roman"/>
          <w:b w:val="false"/>
          <w:i w:val="false"/>
          <w:color w:val="000000"/>
          <w:sz w:val="28"/>
        </w:rPr>
        <w:t>
      19) соттарда мемлекеттік құпия мен ақпараттық қауіпсіздікті қорғау жөніндегі жұмысты қамтамасыз ету;</w:t>
      </w:r>
    </w:p>
    <w:bookmarkEnd w:id="578"/>
    <w:bookmarkStart w:name="z606" w:id="579"/>
    <w:p>
      <w:pPr>
        <w:spacing w:after="0"/>
        <w:ind w:left="0"/>
        <w:jc w:val="both"/>
      </w:pPr>
      <w:r>
        <w:rPr>
          <w:rFonts w:ascii="Times New Roman"/>
          <w:b w:val="false"/>
          <w:i w:val="false"/>
          <w:color w:val="000000"/>
          <w:sz w:val="28"/>
        </w:rPr>
        <w:t>
      20) сот оқуы, судьялардың, сот қызметкерлерінің біліктілігін арттыру және олардың тағылымдамадан өтуі жөніндегі жұмысты ұйымдастыру;</w:t>
      </w:r>
    </w:p>
    <w:bookmarkEnd w:id="579"/>
    <w:bookmarkStart w:name="z607" w:id="580"/>
    <w:p>
      <w:pPr>
        <w:spacing w:after="0"/>
        <w:ind w:left="0"/>
        <w:jc w:val="both"/>
      </w:pPr>
      <w:r>
        <w:rPr>
          <w:rFonts w:ascii="Times New Roman"/>
          <w:b w:val="false"/>
          <w:i w:val="false"/>
          <w:color w:val="000000"/>
          <w:sz w:val="28"/>
        </w:rPr>
        <w:t>
      21) жеке және заңды тұлғалардың өтініштерін қарау;</w:t>
      </w:r>
    </w:p>
    <w:bookmarkEnd w:id="580"/>
    <w:bookmarkStart w:name="z608" w:id="581"/>
    <w:p>
      <w:pPr>
        <w:spacing w:after="0"/>
        <w:ind w:left="0"/>
        <w:jc w:val="both"/>
      </w:pPr>
      <w:r>
        <w:rPr>
          <w:rFonts w:ascii="Times New Roman"/>
          <w:b w:val="false"/>
          <w:i w:val="false"/>
          <w:color w:val="000000"/>
          <w:sz w:val="28"/>
        </w:rPr>
        <w:t>
      22) Қазақстан Республикасының заңнамасына сәйкес Соттар әкімшісіне жүктелген өзге де функцияларды жүзеге асыру.</w:t>
      </w:r>
    </w:p>
    <w:bookmarkEnd w:id="581"/>
    <w:bookmarkStart w:name="z609" w:id="582"/>
    <w:p>
      <w:pPr>
        <w:spacing w:after="0"/>
        <w:ind w:left="0"/>
        <w:jc w:val="both"/>
      </w:pPr>
      <w:r>
        <w:rPr>
          <w:rFonts w:ascii="Times New Roman"/>
          <w:b w:val="false"/>
          <w:i w:val="false"/>
          <w:color w:val="000000"/>
          <w:sz w:val="28"/>
        </w:rPr>
        <w:t>
      12. Соттар әкімшісі өз құзыретінің шегінде:</w:t>
      </w:r>
    </w:p>
    <w:bookmarkEnd w:id="582"/>
    <w:bookmarkStart w:name="z610" w:id="583"/>
    <w:p>
      <w:pPr>
        <w:spacing w:after="0"/>
        <w:ind w:left="0"/>
        <w:jc w:val="both"/>
      </w:pPr>
      <w:r>
        <w:rPr>
          <w:rFonts w:ascii="Times New Roman"/>
          <w:b w:val="false"/>
          <w:i w:val="false"/>
          <w:color w:val="000000"/>
          <w:sz w:val="28"/>
        </w:rPr>
        <w:t>
      1) белгіленген тәртіппен мемлекеттік органдардан, ұйымдардан және лауазымды тұлғалардан қажетті құжаттар мен материалдарды сұратуға;</w:t>
      </w:r>
    </w:p>
    <w:bookmarkEnd w:id="583"/>
    <w:bookmarkStart w:name="z611" w:id="584"/>
    <w:p>
      <w:pPr>
        <w:spacing w:after="0"/>
        <w:ind w:left="0"/>
        <w:jc w:val="both"/>
      </w:pPr>
      <w:r>
        <w:rPr>
          <w:rFonts w:ascii="Times New Roman"/>
          <w:b w:val="false"/>
          <w:i w:val="false"/>
          <w:color w:val="000000"/>
          <w:sz w:val="28"/>
        </w:rPr>
        <w:t>
      2) өз құзыретінің шеңберінде аудандық және оған теңестірілген соттардың кеңселерінде тексеру жүргізуге;</w:t>
      </w:r>
    </w:p>
    <w:bookmarkEnd w:id="584"/>
    <w:bookmarkStart w:name="z612" w:id="585"/>
    <w:p>
      <w:pPr>
        <w:spacing w:after="0"/>
        <w:ind w:left="0"/>
        <w:jc w:val="both"/>
      </w:pPr>
      <w:r>
        <w:rPr>
          <w:rFonts w:ascii="Times New Roman"/>
          <w:b w:val="false"/>
          <w:i w:val="false"/>
          <w:color w:val="000000"/>
          <w:sz w:val="28"/>
        </w:rPr>
        <w:t>
      3) Облыстық сот төрағасының келісімі бойынша Департамент басшысына судьялар мен жергілікті және басқа да соттардың қызметкерлерінің еңбегін қорғау, оларды материалдық және әлеуметтік қамтамасыз ету мәселелері бойынша ұсыныстар енгізуге;</w:t>
      </w:r>
    </w:p>
    <w:bookmarkEnd w:id="585"/>
    <w:bookmarkStart w:name="z613" w:id="586"/>
    <w:p>
      <w:pPr>
        <w:spacing w:after="0"/>
        <w:ind w:left="0"/>
        <w:jc w:val="both"/>
      </w:pPr>
      <w:r>
        <w:rPr>
          <w:rFonts w:ascii="Times New Roman"/>
          <w:b w:val="false"/>
          <w:i w:val="false"/>
          <w:color w:val="000000"/>
          <w:sz w:val="28"/>
        </w:rPr>
        <w:t>
      4) Қазақстан Республикасының заңнамасына сәйкес белгіленген тәртіппен мемлекеттік органдардың иелігіндегі кез келген қолжетімді ақпараттық деректер қорын пайдалануға;</w:t>
      </w:r>
    </w:p>
    <w:bookmarkEnd w:id="586"/>
    <w:bookmarkStart w:name="z614" w:id="587"/>
    <w:p>
      <w:pPr>
        <w:spacing w:after="0"/>
        <w:ind w:left="0"/>
        <w:jc w:val="both"/>
      </w:pPr>
      <w:r>
        <w:rPr>
          <w:rFonts w:ascii="Times New Roman"/>
          <w:b w:val="false"/>
          <w:i w:val="false"/>
          <w:color w:val="000000"/>
          <w:sz w:val="28"/>
        </w:rPr>
        <w:t>
      5) Қазақстан Республикасының заңнамасында көзделген өзге де құқықтарды жүзеге асыруға құқылы.</w:t>
      </w:r>
    </w:p>
    <w:bookmarkEnd w:id="587"/>
    <w:bookmarkStart w:name="z615" w:id="588"/>
    <w:p>
      <w:pPr>
        <w:spacing w:after="0"/>
        <w:ind w:left="0"/>
        <w:jc w:val="left"/>
      </w:pPr>
      <w:r>
        <w:rPr>
          <w:rFonts w:ascii="Times New Roman"/>
          <w:b/>
          <w:i w:val="false"/>
          <w:color w:val="000000"/>
        </w:rPr>
        <w:t xml:space="preserve"> 3. Соттар әкімшісінің қызметін ұйымдастыру</w:t>
      </w:r>
    </w:p>
    <w:bookmarkEnd w:id="588"/>
    <w:bookmarkStart w:name="z616" w:id="589"/>
    <w:p>
      <w:pPr>
        <w:spacing w:after="0"/>
        <w:ind w:left="0"/>
        <w:jc w:val="both"/>
      </w:pPr>
      <w:r>
        <w:rPr>
          <w:rFonts w:ascii="Times New Roman"/>
          <w:b w:val="false"/>
          <w:i w:val="false"/>
          <w:color w:val="000000"/>
          <w:sz w:val="28"/>
        </w:rPr>
        <w:t>
      13. Соттар әкімшісін облыстық соттың жалпы отырысының келісімімен Департамент басшысы қызметке тағайындайтын басшы басқарады.</w:t>
      </w:r>
    </w:p>
    <w:bookmarkEnd w:id="589"/>
    <w:bookmarkStart w:name="z617" w:id="590"/>
    <w:p>
      <w:pPr>
        <w:spacing w:after="0"/>
        <w:ind w:left="0"/>
        <w:jc w:val="both"/>
      </w:pPr>
      <w:r>
        <w:rPr>
          <w:rFonts w:ascii="Times New Roman"/>
          <w:b w:val="false"/>
          <w:i w:val="false"/>
          <w:color w:val="000000"/>
          <w:sz w:val="28"/>
        </w:rPr>
        <w:t>
      14. Соттар әкімшісі басшысын қызметтен босатуды Департамент басшысы жүзеге асырады. Облыстық соттың жалпы отырысы Департамент басшысына Соттар әкімшісінің басшысын қызметтен босату туралы ұсыныс енгізуге құқылы.</w:t>
      </w:r>
    </w:p>
    <w:bookmarkEnd w:id="590"/>
    <w:bookmarkStart w:name="z618" w:id="591"/>
    <w:p>
      <w:pPr>
        <w:spacing w:after="0"/>
        <w:ind w:left="0"/>
        <w:jc w:val="both"/>
      </w:pPr>
      <w:r>
        <w:rPr>
          <w:rFonts w:ascii="Times New Roman"/>
          <w:b w:val="false"/>
          <w:i w:val="false"/>
          <w:color w:val="000000"/>
          <w:sz w:val="28"/>
        </w:rPr>
        <w:t>
      15. Соттар әкімшісі басшысының орынбасарлары болады. Оларды Соттар әкімшісінің ұсынымы бойынша Департамент басшысы қызметке тағайындайды және қызметтен босатады.</w:t>
      </w:r>
    </w:p>
    <w:bookmarkEnd w:id="591"/>
    <w:bookmarkStart w:name="z619" w:id="592"/>
    <w:p>
      <w:pPr>
        <w:spacing w:after="0"/>
        <w:ind w:left="0"/>
        <w:jc w:val="both"/>
      </w:pPr>
      <w:r>
        <w:rPr>
          <w:rFonts w:ascii="Times New Roman"/>
          <w:b w:val="false"/>
          <w:i w:val="false"/>
          <w:color w:val="000000"/>
          <w:sz w:val="28"/>
        </w:rPr>
        <w:t>
      16. Соттар әкімшісінің басшысы Соттар әкімшісінің қызметін ұйымдастырады және басшылық жасауды жүзеге асырады, өзіне жүктелген міндеттердің орындалуы мен олардың өз функцияларын жүзеге асыруы үшін дербес жауапкершілік көтереді;</w:t>
      </w:r>
    </w:p>
    <w:bookmarkEnd w:id="592"/>
    <w:bookmarkStart w:name="z620" w:id="593"/>
    <w:p>
      <w:pPr>
        <w:spacing w:after="0"/>
        <w:ind w:left="0"/>
        <w:jc w:val="both"/>
      </w:pPr>
      <w:r>
        <w:rPr>
          <w:rFonts w:ascii="Times New Roman"/>
          <w:b w:val="false"/>
          <w:i w:val="false"/>
          <w:color w:val="000000"/>
          <w:sz w:val="28"/>
        </w:rPr>
        <w:t>
      Осы мақсатта Соттар әкімшісінің басшысы:</w:t>
      </w:r>
    </w:p>
    <w:bookmarkEnd w:id="593"/>
    <w:bookmarkStart w:name="z621" w:id="594"/>
    <w:p>
      <w:pPr>
        <w:spacing w:after="0"/>
        <w:ind w:left="0"/>
        <w:jc w:val="both"/>
      </w:pPr>
      <w:r>
        <w:rPr>
          <w:rFonts w:ascii="Times New Roman"/>
          <w:b w:val="false"/>
          <w:i w:val="false"/>
          <w:color w:val="000000"/>
          <w:sz w:val="28"/>
        </w:rPr>
        <w:t>
      1) заңнамада белгіленген тәртіппен Соттар әкімшісінің (филиалдарды қоса) қызметкерлерін қызметке тағайындайды және қызметтен босатады;</w:t>
      </w:r>
    </w:p>
    <w:bookmarkEnd w:id="594"/>
    <w:bookmarkStart w:name="z622" w:id="595"/>
    <w:p>
      <w:pPr>
        <w:spacing w:after="0"/>
        <w:ind w:left="0"/>
        <w:jc w:val="both"/>
      </w:pPr>
      <w:r>
        <w:rPr>
          <w:rFonts w:ascii="Times New Roman"/>
          <w:b w:val="false"/>
          <w:i w:val="false"/>
          <w:color w:val="000000"/>
          <w:sz w:val="28"/>
        </w:rPr>
        <w:t>
      2) сыбайлас жемкорлыққа қарсы ic-қимылға бағытталған шаралар қабылдайды және сыбайлас жемкорлыққа қарсы қабылданған шаралар үшін дербес жауапкершілік көтереді;</w:t>
      </w:r>
    </w:p>
    <w:bookmarkEnd w:id="595"/>
    <w:bookmarkStart w:name="z623" w:id="596"/>
    <w:p>
      <w:pPr>
        <w:spacing w:after="0"/>
        <w:ind w:left="0"/>
        <w:jc w:val="both"/>
      </w:pPr>
      <w:r>
        <w:rPr>
          <w:rFonts w:ascii="Times New Roman"/>
          <w:b w:val="false"/>
          <w:i w:val="false"/>
          <w:color w:val="000000"/>
          <w:sz w:val="28"/>
        </w:rPr>
        <w:t>
      3) Соттар әкімшісінің құрылымдық бөлімшелері туралы ережелерді бекітеді;</w:t>
      </w:r>
    </w:p>
    <w:bookmarkEnd w:id="596"/>
    <w:bookmarkStart w:name="z624" w:id="597"/>
    <w:p>
      <w:pPr>
        <w:spacing w:after="0"/>
        <w:ind w:left="0"/>
        <w:jc w:val="both"/>
      </w:pPr>
      <w:r>
        <w:rPr>
          <w:rFonts w:ascii="Times New Roman"/>
          <w:b w:val="false"/>
          <w:i w:val="false"/>
          <w:color w:val="000000"/>
          <w:sz w:val="28"/>
        </w:rPr>
        <w:t>
      4) Соттар әкімшісінің құрылымдық бөлімшелерінің басшылары мен қызметкерлерінің функционалдық міндеттерін (лауазымдық нұскаулықтарын) бекітеді;</w:t>
      </w:r>
    </w:p>
    <w:bookmarkEnd w:id="597"/>
    <w:bookmarkStart w:name="z625" w:id="598"/>
    <w:p>
      <w:pPr>
        <w:spacing w:after="0"/>
        <w:ind w:left="0"/>
        <w:jc w:val="both"/>
      </w:pPr>
      <w:r>
        <w:rPr>
          <w:rFonts w:ascii="Times New Roman"/>
          <w:b w:val="false"/>
          <w:i w:val="false"/>
          <w:color w:val="000000"/>
          <w:sz w:val="28"/>
        </w:rPr>
        <w:t>
      5) заңнамада белгіленген тәртіппен Соттар әкімшісінің қызметкерлерін көтермелеу, оларға материалдық көмек көрсету немесе тәртіптік жаза қолдану мәселелерін шешеді;</w:t>
      </w:r>
    </w:p>
    <w:bookmarkEnd w:id="598"/>
    <w:bookmarkStart w:name="z626" w:id="599"/>
    <w:p>
      <w:pPr>
        <w:spacing w:after="0"/>
        <w:ind w:left="0"/>
        <w:jc w:val="both"/>
      </w:pPr>
      <w:r>
        <w:rPr>
          <w:rFonts w:ascii="Times New Roman"/>
          <w:b w:val="false"/>
          <w:i w:val="false"/>
          <w:color w:val="000000"/>
          <w:sz w:val="28"/>
        </w:rPr>
        <w:t>
      6) өз құзыреті шегінде мемлекеттік органдармен, азаматтармен және ұйымдармен өзара қарым-қатынаста Соттар әкімшісінің атынан өкілдік етеді;</w:t>
      </w:r>
    </w:p>
    <w:bookmarkEnd w:id="599"/>
    <w:bookmarkStart w:name="z627" w:id="600"/>
    <w:p>
      <w:pPr>
        <w:spacing w:after="0"/>
        <w:ind w:left="0"/>
        <w:jc w:val="both"/>
      </w:pPr>
      <w:r>
        <w:rPr>
          <w:rFonts w:ascii="Times New Roman"/>
          <w:b w:val="false"/>
          <w:i w:val="false"/>
          <w:color w:val="000000"/>
          <w:sz w:val="28"/>
        </w:rPr>
        <w:t>
      7) Департамент басшысына соттар қызметкерлерінің штат санын белгілеу туралы ұсыныстар енгізеді;</w:t>
      </w:r>
    </w:p>
    <w:bookmarkEnd w:id="600"/>
    <w:bookmarkStart w:name="z628" w:id="601"/>
    <w:p>
      <w:pPr>
        <w:spacing w:after="0"/>
        <w:ind w:left="0"/>
        <w:jc w:val="both"/>
      </w:pPr>
      <w:r>
        <w:rPr>
          <w:rFonts w:ascii="Times New Roman"/>
          <w:b w:val="false"/>
          <w:i w:val="false"/>
          <w:color w:val="000000"/>
          <w:sz w:val="28"/>
        </w:rPr>
        <w:t>
      8) өз құзыретіндегі мәселелер бойынша бұйрықтар шығарады.</w:t>
      </w:r>
    </w:p>
    <w:bookmarkEnd w:id="601"/>
    <w:bookmarkStart w:name="z629" w:id="602"/>
    <w:p>
      <w:pPr>
        <w:spacing w:after="0"/>
        <w:ind w:left="0"/>
        <w:jc w:val="both"/>
      </w:pPr>
      <w:r>
        <w:rPr>
          <w:rFonts w:ascii="Times New Roman"/>
          <w:b w:val="false"/>
          <w:i w:val="false"/>
          <w:color w:val="000000"/>
          <w:sz w:val="28"/>
        </w:rPr>
        <w:t>
      9) Қазақстан Республикасының заңнамасында және осы Ережеде көзделген өзге де өкілеттіктерді жүзеге асырады;</w:t>
      </w:r>
    </w:p>
    <w:bookmarkEnd w:id="602"/>
    <w:bookmarkStart w:name="z630" w:id="603"/>
    <w:p>
      <w:pPr>
        <w:spacing w:after="0"/>
        <w:ind w:left="0"/>
        <w:jc w:val="both"/>
      </w:pPr>
      <w:r>
        <w:rPr>
          <w:rFonts w:ascii="Times New Roman"/>
          <w:b w:val="false"/>
          <w:i w:val="false"/>
          <w:color w:val="000000"/>
          <w:sz w:val="28"/>
        </w:rPr>
        <w:t>
      17. Аудандық және оған теңестірілген соттың кеңсесі Соттар әкімшісінің филиалдары болып табылады.</w:t>
      </w:r>
    </w:p>
    <w:bookmarkEnd w:id="603"/>
    <w:bookmarkStart w:name="z631" w:id="604"/>
    <w:p>
      <w:pPr>
        <w:spacing w:after="0"/>
        <w:ind w:left="0"/>
        <w:jc w:val="both"/>
      </w:pPr>
      <w:r>
        <w:rPr>
          <w:rFonts w:ascii="Times New Roman"/>
          <w:b w:val="false"/>
          <w:i w:val="false"/>
          <w:color w:val="000000"/>
          <w:sz w:val="28"/>
        </w:rPr>
        <w:t>
      18. Аудандық және оған теңестірілген сот кеңсесінің меңгерушісі судьялардың сот төрелігін жүзеге асыру бойынша қызметін қамтамасыз етеді, ic қағаздарын жүргізуді және мұрағат жұмысын ұйымдастырады, сот статистикасын жүргізеді және Қазақстан Республикасының заңнамасында көзделген өзге де өкілеттіктерді жүзеге асырады.</w:t>
      </w:r>
    </w:p>
    <w:bookmarkEnd w:id="604"/>
    <w:bookmarkStart w:name="z632" w:id="605"/>
    <w:p>
      <w:pPr>
        <w:spacing w:after="0"/>
        <w:ind w:left="0"/>
        <w:jc w:val="left"/>
      </w:pPr>
      <w:r>
        <w:rPr>
          <w:rFonts w:ascii="Times New Roman"/>
          <w:b/>
          <w:i w:val="false"/>
          <w:color w:val="000000"/>
        </w:rPr>
        <w:t xml:space="preserve"> 4. Соттар әкімшісінің мүлігі</w:t>
      </w:r>
    </w:p>
    <w:bookmarkEnd w:id="605"/>
    <w:bookmarkStart w:name="z633" w:id="606"/>
    <w:p>
      <w:pPr>
        <w:spacing w:after="0"/>
        <w:ind w:left="0"/>
        <w:jc w:val="both"/>
      </w:pPr>
      <w:r>
        <w:rPr>
          <w:rFonts w:ascii="Times New Roman"/>
          <w:b w:val="false"/>
          <w:i w:val="false"/>
          <w:color w:val="000000"/>
          <w:sz w:val="28"/>
        </w:rPr>
        <w:t>
      19. Соттар әкімшісінің жедел басқару құқығында республикалық меншікке жататын бөлек мүлкі болады.</w:t>
      </w:r>
    </w:p>
    <w:bookmarkEnd w:id="606"/>
    <w:bookmarkStart w:name="z634" w:id="607"/>
    <w:p>
      <w:pPr>
        <w:spacing w:after="0"/>
        <w:ind w:left="0"/>
        <w:jc w:val="both"/>
      </w:pPr>
      <w:r>
        <w:rPr>
          <w:rFonts w:ascii="Times New Roman"/>
          <w:b w:val="false"/>
          <w:i w:val="false"/>
          <w:color w:val="000000"/>
          <w:sz w:val="28"/>
        </w:rPr>
        <w:t>
      20. Соттар әкімшісінің мүлкі оған мемлекет берген мүліктің есебінен құралады және негізгі әpi айналымдағы қаражаттан, сондай-ақ құны Соттар әкімшісінің балансында көрсетілетін өзге де мүліктен тұрады.</w:t>
      </w:r>
    </w:p>
    <w:bookmarkEnd w:id="607"/>
    <w:bookmarkStart w:name="z635" w:id="608"/>
    <w:p>
      <w:pPr>
        <w:spacing w:after="0"/>
        <w:ind w:left="0"/>
        <w:jc w:val="both"/>
      </w:pPr>
      <w:r>
        <w:rPr>
          <w:rFonts w:ascii="Times New Roman"/>
          <w:b w:val="false"/>
          <w:i w:val="false"/>
          <w:color w:val="000000"/>
          <w:sz w:val="28"/>
        </w:rPr>
        <w:t>
      21. Қазақстан Республикасының заңнамасымен белгіленген жағдайлармен шектерді қоспағанда өзіне бекітілген мүлікті өз бетімен иеліктен шығаруға немесе өзге де тәсілмен иелік етуге құқылы емес.</w:t>
      </w:r>
    </w:p>
    <w:bookmarkEnd w:id="608"/>
    <w:bookmarkStart w:name="z636" w:id="609"/>
    <w:p>
      <w:pPr>
        <w:spacing w:after="0"/>
        <w:ind w:left="0"/>
        <w:jc w:val="left"/>
      </w:pPr>
      <w:r>
        <w:rPr>
          <w:rFonts w:ascii="Times New Roman"/>
          <w:b/>
          <w:i w:val="false"/>
          <w:color w:val="000000"/>
        </w:rPr>
        <w:t xml:space="preserve"> 5. Соттар әкімшісін қайта ұйымдастыру және тарату</w:t>
      </w:r>
    </w:p>
    <w:bookmarkEnd w:id="609"/>
    <w:bookmarkStart w:name="z637" w:id="610"/>
    <w:p>
      <w:pPr>
        <w:spacing w:after="0"/>
        <w:ind w:left="0"/>
        <w:jc w:val="both"/>
      </w:pPr>
      <w:r>
        <w:rPr>
          <w:rFonts w:ascii="Times New Roman"/>
          <w:b w:val="false"/>
          <w:i w:val="false"/>
          <w:color w:val="000000"/>
          <w:sz w:val="28"/>
        </w:rPr>
        <w:t>
      22. Соттар әкімшісін қайта ұйымдастыру және тарату Қазақстан Республикасының заңнамасына сәйкес жүзеге асырылады.</w:t>
      </w:r>
    </w:p>
    <w:bookmarkEnd w:id="6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Жоғарғы Сотының</w:t>
            </w:r>
            <w:r>
              <w:br/>
            </w:r>
            <w:r>
              <w:rPr>
                <w:rFonts w:ascii="Times New Roman"/>
                <w:b w:val="false"/>
                <w:i w:val="false"/>
                <w:color w:val="000000"/>
                <w:sz w:val="20"/>
              </w:rPr>
              <w:t>жанындағы Соттардың қызметін қамтамасыз ету</w:t>
            </w:r>
            <w:r>
              <w:br/>
            </w:r>
            <w:r>
              <w:rPr>
                <w:rFonts w:ascii="Times New Roman"/>
                <w:b w:val="false"/>
                <w:i w:val="false"/>
                <w:color w:val="000000"/>
                <w:sz w:val="20"/>
              </w:rPr>
              <w:t>департаментінің (Қазақстан Республикасы</w:t>
            </w:r>
            <w:r>
              <w:br/>
            </w:r>
            <w:r>
              <w:rPr>
                <w:rFonts w:ascii="Times New Roman"/>
                <w:b w:val="false"/>
                <w:i w:val="false"/>
                <w:color w:val="000000"/>
                <w:sz w:val="20"/>
              </w:rPr>
              <w:t>Жоғары Соты аппаратының) Батыс Қазақстан</w:t>
            </w:r>
            <w:r>
              <w:br/>
            </w:r>
            <w:r>
              <w:rPr>
                <w:rFonts w:ascii="Times New Roman"/>
                <w:b w:val="false"/>
                <w:i w:val="false"/>
                <w:color w:val="000000"/>
                <w:sz w:val="20"/>
              </w:rPr>
              <w:t>облысы бойынша Соттар әкімшісі туралы Ережеге</w:t>
            </w:r>
            <w:r>
              <w:br/>
            </w:r>
            <w:r>
              <w:rPr>
                <w:rFonts w:ascii="Times New Roman"/>
                <w:b w:val="false"/>
                <w:i w:val="false"/>
                <w:color w:val="000000"/>
                <w:sz w:val="20"/>
              </w:rPr>
              <w:t>қосымша</w:t>
            </w:r>
          </w:p>
        </w:tc>
      </w:tr>
    </w:tbl>
    <w:bookmarkStart w:name="z639" w:id="611"/>
    <w:p>
      <w:pPr>
        <w:spacing w:after="0"/>
        <w:ind w:left="0"/>
        <w:jc w:val="left"/>
      </w:pPr>
      <w:r>
        <w:rPr>
          <w:rFonts w:ascii="Times New Roman"/>
          <w:b/>
          <w:i w:val="false"/>
          <w:color w:val="000000"/>
        </w:rPr>
        <w:t xml:space="preserve"> Батыс Қазақстан облысы бойынша Соттар әкімшісі филиалдарының тізімі</w:t>
      </w:r>
    </w:p>
    <w:bookmarkEnd w:id="611"/>
    <w:bookmarkStart w:name="z640" w:id="612"/>
    <w:p>
      <w:pPr>
        <w:spacing w:after="0"/>
        <w:ind w:left="0"/>
        <w:jc w:val="both"/>
      </w:pPr>
      <w:r>
        <w:rPr>
          <w:rFonts w:ascii="Times New Roman"/>
          <w:b w:val="false"/>
          <w:i w:val="false"/>
          <w:color w:val="000000"/>
          <w:sz w:val="28"/>
        </w:rPr>
        <w:t>
      1. Орал қалалық сотының кеңсесі;</w:t>
      </w:r>
    </w:p>
    <w:bookmarkEnd w:id="612"/>
    <w:bookmarkStart w:name="z641" w:id="613"/>
    <w:p>
      <w:pPr>
        <w:spacing w:after="0"/>
        <w:ind w:left="0"/>
        <w:jc w:val="both"/>
      </w:pPr>
      <w:r>
        <w:rPr>
          <w:rFonts w:ascii="Times New Roman"/>
          <w:b w:val="false"/>
          <w:i w:val="false"/>
          <w:color w:val="000000"/>
          <w:sz w:val="28"/>
        </w:rPr>
        <w:t>
      2. Орал қаласының №2 сотының кеңсесі;</w:t>
      </w:r>
    </w:p>
    <w:bookmarkEnd w:id="613"/>
    <w:bookmarkStart w:name="z642" w:id="614"/>
    <w:p>
      <w:pPr>
        <w:spacing w:after="0"/>
        <w:ind w:left="0"/>
        <w:jc w:val="both"/>
      </w:pPr>
      <w:r>
        <w:rPr>
          <w:rFonts w:ascii="Times New Roman"/>
          <w:b w:val="false"/>
          <w:i w:val="false"/>
          <w:color w:val="000000"/>
          <w:sz w:val="28"/>
        </w:rPr>
        <w:t>
      3. Орал қаласының мамандандырылған әкімшілік сотының кеңсесі;</w:t>
      </w:r>
    </w:p>
    <w:bookmarkEnd w:id="614"/>
    <w:bookmarkStart w:name="z643" w:id="615"/>
    <w:p>
      <w:pPr>
        <w:spacing w:after="0"/>
        <w:ind w:left="0"/>
        <w:jc w:val="both"/>
      </w:pPr>
      <w:r>
        <w:rPr>
          <w:rFonts w:ascii="Times New Roman"/>
          <w:b w:val="false"/>
          <w:i w:val="false"/>
          <w:color w:val="000000"/>
          <w:sz w:val="28"/>
        </w:rPr>
        <w:t>
      4. Ақжайық аудандық сотының кеңсесі;</w:t>
      </w:r>
    </w:p>
    <w:bookmarkEnd w:id="615"/>
    <w:bookmarkStart w:name="z644" w:id="616"/>
    <w:p>
      <w:pPr>
        <w:spacing w:after="0"/>
        <w:ind w:left="0"/>
        <w:jc w:val="both"/>
      </w:pPr>
      <w:r>
        <w:rPr>
          <w:rFonts w:ascii="Times New Roman"/>
          <w:b w:val="false"/>
          <w:i w:val="false"/>
          <w:color w:val="000000"/>
          <w:sz w:val="28"/>
        </w:rPr>
        <w:t>
      5. Ақжайық ауданының №2 сотының кеңсесі;</w:t>
      </w:r>
    </w:p>
    <w:bookmarkEnd w:id="616"/>
    <w:bookmarkStart w:name="z645" w:id="617"/>
    <w:p>
      <w:pPr>
        <w:spacing w:after="0"/>
        <w:ind w:left="0"/>
        <w:jc w:val="both"/>
      </w:pPr>
      <w:r>
        <w:rPr>
          <w:rFonts w:ascii="Times New Roman"/>
          <w:b w:val="false"/>
          <w:i w:val="false"/>
          <w:color w:val="000000"/>
          <w:sz w:val="28"/>
        </w:rPr>
        <w:t>
      6. Бөрлі аудандық сотының кеңсесі;</w:t>
      </w:r>
    </w:p>
    <w:bookmarkEnd w:id="617"/>
    <w:bookmarkStart w:name="z646" w:id="618"/>
    <w:p>
      <w:pPr>
        <w:spacing w:after="0"/>
        <w:ind w:left="0"/>
        <w:jc w:val="both"/>
      </w:pPr>
      <w:r>
        <w:rPr>
          <w:rFonts w:ascii="Times New Roman"/>
          <w:b w:val="false"/>
          <w:i w:val="false"/>
          <w:color w:val="000000"/>
          <w:sz w:val="28"/>
        </w:rPr>
        <w:t>
      7. Бөкейорда аудандық сотының кеңсесі;</w:t>
      </w:r>
    </w:p>
    <w:bookmarkEnd w:id="618"/>
    <w:bookmarkStart w:name="z647" w:id="619"/>
    <w:p>
      <w:pPr>
        <w:spacing w:after="0"/>
        <w:ind w:left="0"/>
        <w:jc w:val="both"/>
      </w:pPr>
      <w:r>
        <w:rPr>
          <w:rFonts w:ascii="Times New Roman"/>
          <w:b w:val="false"/>
          <w:i w:val="false"/>
          <w:color w:val="000000"/>
          <w:sz w:val="28"/>
        </w:rPr>
        <w:t>
      8. Жаңақала аудандық сотының кеңсесі;</w:t>
      </w:r>
    </w:p>
    <w:bookmarkEnd w:id="619"/>
    <w:bookmarkStart w:name="z648" w:id="620"/>
    <w:p>
      <w:pPr>
        <w:spacing w:after="0"/>
        <w:ind w:left="0"/>
        <w:jc w:val="both"/>
      </w:pPr>
      <w:r>
        <w:rPr>
          <w:rFonts w:ascii="Times New Roman"/>
          <w:b w:val="false"/>
          <w:i w:val="false"/>
          <w:color w:val="000000"/>
          <w:sz w:val="28"/>
        </w:rPr>
        <w:t>
      9. Жәнібек аудандық сотының кеңсесі;</w:t>
      </w:r>
    </w:p>
    <w:bookmarkEnd w:id="620"/>
    <w:bookmarkStart w:name="z649" w:id="621"/>
    <w:p>
      <w:pPr>
        <w:spacing w:after="0"/>
        <w:ind w:left="0"/>
        <w:jc w:val="both"/>
      </w:pPr>
      <w:r>
        <w:rPr>
          <w:rFonts w:ascii="Times New Roman"/>
          <w:b w:val="false"/>
          <w:i w:val="false"/>
          <w:color w:val="000000"/>
          <w:sz w:val="28"/>
        </w:rPr>
        <w:t>
      10. Зеленов аудандық сотының кеңсесі;</w:t>
      </w:r>
    </w:p>
    <w:bookmarkEnd w:id="621"/>
    <w:bookmarkStart w:name="z650" w:id="622"/>
    <w:p>
      <w:pPr>
        <w:spacing w:after="0"/>
        <w:ind w:left="0"/>
        <w:jc w:val="both"/>
      </w:pPr>
      <w:r>
        <w:rPr>
          <w:rFonts w:ascii="Times New Roman"/>
          <w:b w:val="false"/>
          <w:i w:val="false"/>
          <w:color w:val="000000"/>
          <w:sz w:val="28"/>
        </w:rPr>
        <w:t>
      11. Зеленов ауданының №2 сотының кеңсесі;</w:t>
      </w:r>
    </w:p>
    <w:bookmarkEnd w:id="622"/>
    <w:bookmarkStart w:name="z651" w:id="623"/>
    <w:p>
      <w:pPr>
        <w:spacing w:after="0"/>
        <w:ind w:left="0"/>
        <w:jc w:val="both"/>
      </w:pPr>
      <w:r>
        <w:rPr>
          <w:rFonts w:ascii="Times New Roman"/>
          <w:b w:val="false"/>
          <w:i w:val="false"/>
          <w:color w:val="000000"/>
          <w:sz w:val="28"/>
        </w:rPr>
        <w:t>
      12. Казталовка аудандық сотының кеңсесі;</w:t>
      </w:r>
    </w:p>
    <w:bookmarkEnd w:id="623"/>
    <w:bookmarkStart w:name="z652" w:id="624"/>
    <w:p>
      <w:pPr>
        <w:spacing w:after="0"/>
        <w:ind w:left="0"/>
        <w:jc w:val="both"/>
      </w:pPr>
      <w:r>
        <w:rPr>
          <w:rFonts w:ascii="Times New Roman"/>
          <w:b w:val="false"/>
          <w:i w:val="false"/>
          <w:color w:val="000000"/>
          <w:sz w:val="28"/>
        </w:rPr>
        <w:t>
      13. Казталовка ауданының №2 сотының кеңсесі;</w:t>
      </w:r>
    </w:p>
    <w:bookmarkEnd w:id="624"/>
    <w:bookmarkStart w:name="z653" w:id="625"/>
    <w:p>
      <w:pPr>
        <w:spacing w:after="0"/>
        <w:ind w:left="0"/>
        <w:jc w:val="both"/>
      </w:pPr>
      <w:r>
        <w:rPr>
          <w:rFonts w:ascii="Times New Roman"/>
          <w:b w:val="false"/>
          <w:i w:val="false"/>
          <w:color w:val="000000"/>
          <w:sz w:val="28"/>
        </w:rPr>
        <w:t>
      14. Қаратөбе аудандық сотының кеңсесі;</w:t>
      </w:r>
    </w:p>
    <w:bookmarkEnd w:id="625"/>
    <w:bookmarkStart w:name="z654" w:id="626"/>
    <w:p>
      <w:pPr>
        <w:spacing w:after="0"/>
        <w:ind w:left="0"/>
        <w:jc w:val="both"/>
      </w:pPr>
      <w:r>
        <w:rPr>
          <w:rFonts w:ascii="Times New Roman"/>
          <w:b w:val="false"/>
          <w:i w:val="false"/>
          <w:color w:val="000000"/>
          <w:sz w:val="28"/>
        </w:rPr>
        <w:t>
      15. Сырым аудандық сотының кеңсесі;</w:t>
      </w:r>
    </w:p>
    <w:bookmarkEnd w:id="626"/>
    <w:bookmarkStart w:name="z655" w:id="627"/>
    <w:p>
      <w:pPr>
        <w:spacing w:after="0"/>
        <w:ind w:left="0"/>
        <w:jc w:val="both"/>
      </w:pPr>
      <w:r>
        <w:rPr>
          <w:rFonts w:ascii="Times New Roman"/>
          <w:b w:val="false"/>
          <w:i w:val="false"/>
          <w:color w:val="000000"/>
          <w:sz w:val="28"/>
        </w:rPr>
        <w:t>
      16. Тасқала аудандық сотының кеңсесі;</w:t>
      </w:r>
    </w:p>
    <w:bookmarkEnd w:id="627"/>
    <w:bookmarkStart w:name="z656" w:id="628"/>
    <w:p>
      <w:pPr>
        <w:spacing w:after="0"/>
        <w:ind w:left="0"/>
        <w:jc w:val="both"/>
      </w:pPr>
      <w:r>
        <w:rPr>
          <w:rFonts w:ascii="Times New Roman"/>
          <w:b w:val="false"/>
          <w:i w:val="false"/>
          <w:color w:val="000000"/>
          <w:sz w:val="28"/>
        </w:rPr>
        <w:t>
      17. Теректі аудандық сотының кеңсесі;</w:t>
      </w:r>
    </w:p>
    <w:bookmarkEnd w:id="628"/>
    <w:bookmarkStart w:name="z657" w:id="629"/>
    <w:p>
      <w:pPr>
        <w:spacing w:after="0"/>
        <w:ind w:left="0"/>
        <w:jc w:val="both"/>
      </w:pPr>
      <w:r>
        <w:rPr>
          <w:rFonts w:ascii="Times New Roman"/>
          <w:b w:val="false"/>
          <w:i w:val="false"/>
          <w:color w:val="000000"/>
          <w:sz w:val="28"/>
        </w:rPr>
        <w:t>
      18. Теректі ауданының №2 сотының кеңсесі;</w:t>
      </w:r>
    </w:p>
    <w:bookmarkEnd w:id="629"/>
    <w:bookmarkStart w:name="z658" w:id="630"/>
    <w:p>
      <w:pPr>
        <w:spacing w:after="0"/>
        <w:ind w:left="0"/>
        <w:jc w:val="both"/>
      </w:pPr>
      <w:r>
        <w:rPr>
          <w:rFonts w:ascii="Times New Roman"/>
          <w:b w:val="false"/>
          <w:i w:val="false"/>
          <w:color w:val="000000"/>
          <w:sz w:val="28"/>
        </w:rPr>
        <w:t>
      19. Шыңғырлау аудандық сотының кеңсесі;</w:t>
      </w:r>
    </w:p>
    <w:bookmarkEnd w:id="630"/>
    <w:bookmarkStart w:name="z659" w:id="631"/>
    <w:p>
      <w:pPr>
        <w:spacing w:after="0"/>
        <w:ind w:left="0"/>
        <w:jc w:val="both"/>
      </w:pPr>
      <w:r>
        <w:rPr>
          <w:rFonts w:ascii="Times New Roman"/>
          <w:b w:val="false"/>
          <w:i w:val="false"/>
          <w:color w:val="000000"/>
          <w:sz w:val="28"/>
        </w:rPr>
        <w:t>
      20. Мамандандырылған ауданаралық экономикалық сотының кеңсесі;</w:t>
      </w:r>
    </w:p>
    <w:bookmarkEnd w:id="631"/>
    <w:bookmarkStart w:name="z660" w:id="632"/>
    <w:p>
      <w:pPr>
        <w:spacing w:after="0"/>
        <w:ind w:left="0"/>
        <w:jc w:val="both"/>
      </w:pPr>
      <w:r>
        <w:rPr>
          <w:rFonts w:ascii="Times New Roman"/>
          <w:b w:val="false"/>
          <w:i w:val="false"/>
          <w:color w:val="000000"/>
          <w:sz w:val="28"/>
        </w:rPr>
        <w:t>
      21. Кәмелетке толмағандардың істері жөніндегі мамандандырылған ауданаралық сотының кеңсесі;</w:t>
      </w:r>
    </w:p>
    <w:bookmarkEnd w:id="632"/>
    <w:bookmarkStart w:name="z661" w:id="633"/>
    <w:p>
      <w:pPr>
        <w:spacing w:after="0"/>
        <w:ind w:left="0"/>
        <w:jc w:val="both"/>
      </w:pPr>
      <w:r>
        <w:rPr>
          <w:rFonts w:ascii="Times New Roman"/>
          <w:b w:val="false"/>
          <w:i w:val="false"/>
          <w:color w:val="000000"/>
          <w:sz w:val="28"/>
        </w:rPr>
        <w:t>
      22. Қылмыстық істер жөніндегі мамандандырылған сотының кеңсесі.</w:t>
      </w:r>
    </w:p>
    <w:bookmarkEnd w:id="6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Жоғары Сотының</w:t>
            </w:r>
            <w:r>
              <w:br/>
            </w:r>
            <w:r>
              <w:rPr>
                <w:rFonts w:ascii="Times New Roman"/>
                <w:b w:val="false"/>
                <w:i w:val="false"/>
                <w:color w:val="000000"/>
                <w:sz w:val="20"/>
              </w:rPr>
              <w:t>жанындағы Соттардың қызметін қамтамасыз</w:t>
            </w:r>
            <w:r>
              <w:br/>
            </w:r>
            <w:r>
              <w:rPr>
                <w:rFonts w:ascii="Times New Roman"/>
                <w:b w:val="false"/>
                <w:i w:val="false"/>
                <w:color w:val="000000"/>
                <w:sz w:val="20"/>
              </w:rPr>
              <w:t>ету департаменті (Қазақстан Республикасы</w:t>
            </w:r>
            <w:r>
              <w:br/>
            </w:r>
            <w:r>
              <w:rPr>
                <w:rFonts w:ascii="Times New Roman"/>
                <w:b w:val="false"/>
                <w:i w:val="false"/>
                <w:color w:val="000000"/>
                <w:sz w:val="20"/>
              </w:rPr>
              <w:t>Жоғары Сотының аппараты) басшысының</w:t>
            </w:r>
            <w:r>
              <w:br/>
            </w:r>
            <w:r>
              <w:rPr>
                <w:rFonts w:ascii="Times New Roman"/>
                <w:b w:val="false"/>
                <w:i w:val="false"/>
                <w:color w:val="000000"/>
                <w:sz w:val="20"/>
              </w:rPr>
              <w:t>2016 жылғы 4 ақпандағы</w:t>
            </w:r>
            <w:r>
              <w:br/>
            </w:r>
            <w:r>
              <w:rPr>
                <w:rFonts w:ascii="Times New Roman"/>
                <w:b w:val="false"/>
                <w:i w:val="false"/>
                <w:color w:val="000000"/>
                <w:sz w:val="20"/>
              </w:rPr>
              <w:t>№ 6000-16-7-6/27 бұйрығына</w:t>
            </w:r>
            <w:r>
              <w:br/>
            </w:r>
            <w:r>
              <w:rPr>
                <w:rFonts w:ascii="Times New Roman"/>
                <w:b w:val="false"/>
                <w:i w:val="false"/>
                <w:color w:val="000000"/>
                <w:sz w:val="20"/>
              </w:rPr>
              <w:t>8-қосымша</w:t>
            </w:r>
          </w:p>
        </w:tc>
      </w:tr>
    </w:tbl>
    <w:bookmarkStart w:name="z663" w:id="634"/>
    <w:p>
      <w:pPr>
        <w:spacing w:after="0"/>
        <w:ind w:left="0"/>
        <w:jc w:val="left"/>
      </w:pPr>
      <w:r>
        <w:rPr>
          <w:rFonts w:ascii="Times New Roman"/>
          <w:b/>
          <w:i w:val="false"/>
          <w:color w:val="000000"/>
        </w:rPr>
        <w:t xml:space="preserve"> Қазақстан Республикасының Жоғарғы Сотының жанындағы Соттардың қызметін қамтамасыз ету департаментінің (Қазақстан Республикасының Жоғарғы Соты аппаратының) Қарағанды облысы бойынша Соттар әкімшісі туралы</w:t>
      </w:r>
      <w:r>
        <w:br/>
      </w:r>
      <w:r>
        <w:rPr>
          <w:rFonts w:ascii="Times New Roman"/>
          <w:b/>
          <w:i w:val="false"/>
          <w:color w:val="000000"/>
        </w:rPr>
        <w:t>ЕРЕЖЕ</w:t>
      </w:r>
      <w:r>
        <w:br/>
      </w:r>
      <w:r>
        <w:rPr>
          <w:rFonts w:ascii="Times New Roman"/>
          <w:b/>
          <w:i w:val="false"/>
          <w:color w:val="000000"/>
        </w:rPr>
        <w:t>1. Жалпы ережелер</w:t>
      </w:r>
    </w:p>
    <w:bookmarkEnd w:id="634"/>
    <w:bookmarkStart w:name="z665" w:id="635"/>
    <w:p>
      <w:pPr>
        <w:spacing w:after="0"/>
        <w:ind w:left="0"/>
        <w:jc w:val="both"/>
      </w:pPr>
      <w:r>
        <w:rPr>
          <w:rFonts w:ascii="Times New Roman"/>
          <w:b w:val="false"/>
          <w:i w:val="false"/>
          <w:color w:val="000000"/>
          <w:sz w:val="28"/>
        </w:rPr>
        <w:t>
      1. Қарағанды облысы бойынша Соттар әкімшісі (әрі қарай – Соттар әкімшісі) Қазақстан Республикасының Жоғарғы Сотының жанындағы соттардың қызметін қамтамасыз ету департаментінің (Қазақстан Республикасының Жоғарғы Сотының аппараты) (әрі қарай – Департамент) аумақтық органы болып табылады.</w:t>
      </w:r>
    </w:p>
    <w:bookmarkEnd w:id="635"/>
    <w:bookmarkStart w:name="z666" w:id="636"/>
    <w:p>
      <w:pPr>
        <w:spacing w:after="0"/>
        <w:ind w:left="0"/>
        <w:jc w:val="both"/>
      </w:pPr>
      <w:r>
        <w:rPr>
          <w:rFonts w:ascii="Times New Roman"/>
          <w:b w:val="false"/>
          <w:i w:val="false"/>
          <w:color w:val="000000"/>
          <w:sz w:val="28"/>
        </w:rPr>
        <w:t xml:space="preserve">
      2. Соттар әкімшісі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сот жүйесі мен судьяларының мәртебесі туралы" Қазақстан Республикасы Конституциялык </w:t>
      </w:r>
      <w:r>
        <w:rPr>
          <w:rFonts w:ascii="Times New Roman"/>
          <w:b w:val="false"/>
          <w:i w:val="false"/>
          <w:color w:val="000000"/>
          <w:sz w:val="28"/>
        </w:rPr>
        <w:t>заңын</w:t>
      </w:r>
      <w:r>
        <w:rPr>
          <w:rFonts w:ascii="Times New Roman"/>
          <w:b w:val="false"/>
          <w:i w:val="false"/>
          <w:color w:val="000000"/>
          <w:sz w:val="28"/>
        </w:rPr>
        <w:t>, Қазақстан Республикасының заңдарын, Қазақстан Республикасының Президенті мен Қазақстан Республикасы Үкіметінің актілерін, өзге де нормативтік құқықтық актілерді, сондай-ақ осы Ережені басшылыққа алады.</w:t>
      </w:r>
    </w:p>
    <w:bookmarkEnd w:id="636"/>
    <w:bookmarkStart w:name="z667" w:id="637"/>
    <w:p>
      <w:pPr>
        <w:spacing w:after="0"/>
        <w:ind w:left="0"/>
        <w:jc w:val="both"/>
      </w:pPr>
      <w:r>
        <w:rPr>
          <w:rFonts w:ascii="Times New Roman"/>
          <w:b w:val="false"/>
          <w:i w:val="false"/>
          <w:color w:val="000000"/>
          <w:sz w:val="28"/>
        </w:rPr>
        <w:t>
      3. Соттар әкімшісі Қазақстан Республикасы Жоғарғы Сотының, жергілікті және басқа да соттардың қызметін қамтамасыз ету жөніндегі органдардың бірыңғай жүйесіне кіреді.</w:t>
      </w:r>
    </w:p>
    <w:bookmarkEnd w:id="637"/>
    <w:bookmarkStart w:name="z668" w:id="638"/>
    <w:p>
      <w:pPr>
        <w:spacing w:after="0"/>
        <w:ind w:left="0"/>
        <w:jc w:val="both"/>
      </w:pPr>
      <w:r>
        <w:rPr>
          <w:rFonts w:ascii="Times New Roman"/>
          <w:b w:val="false"/>
          <w:i w:val="false"/>
          <w:color w:val="000000"/>
          <w:sz w:val="28"/>
        </w:rPr>
        <w:t>
      4. Соттар әкімшісі мемлекеттік мекеменің ұйымдық-құқықтық нысанында заңды тұлға болып табылады, оның өз атауы жазылған мөрлері, мөртаңбалары және Қазақстан Республикасының заңнамасына сәйкес банктерде шоттары болады.</w:t>
      </w:r>
    </w:p>
    <w:bookmarkEnd w:id="638"/>
    <w:bookmarkStart w:name="z669" w:id="639"/>
    <w:p>
      <w:pPr>
        <w:spacing w:after="0"/>
        <w:ind w:left="0"/>
        <w:jc w:val="both"/>
      </w:pPr>
      <w:r>
        <w:rPr>
          <w:rFonts w:ascii="Times New Roman"/>
          <w:b w:val="false"/>
          <w:i w:val="false"/>
          <w:color w:val="000000"/>
          <w:sz w:val="28"/>
        </w:rPr>
        <w:t>
      5. Соттар әкімшісі азаматтық-құқықтық қатынастарға өз атынан қатысады.</w:t>
      </w:r>
    </w:p>
    <w:bookmarkEnd w:id="639"/>
    <w:bookmarkStart w:name="z670" w:id="640"/>
    <w:p>
      <w:pPr>
        <w:spacing w:after="0"/>
        <w:ind w:left="0"/>
        <w:jc w:val="both"/>
      </w:pPr>
      <w:r>
        <w:rPr>
          <w:rFonts w:ascii="Times New Roman"/>
          <w:b w:val="false"/>
          <w:i w:val="false"/>
          <w:color w:val="000000"/>
          <w:sz w:val="28"/>
        </w:rPr>
        <w:t>
      6. Соттар әкімшісінің құрылымы мен штат саны Соттар әкімшісі басшысының ұсынымы бойынша Қазақстан Республикасының Президенті бекіткен жалпы штат саны лимиті шегінде Департамент басшысымен бекітіледі.</w:t>
      </w:r>
    </w:p>
    <w:bookmarkEnd w:id="640"/>
    <w:bookmarkStart w:name="z671" w:id="641"/>
    <w:p>
      <w:pPr>
        <w:spacing w:after="0"/>
        <w:ind w:left="0"/>
        <w:jc w:val="both"/>
      </w:pPr>
      <w:r>
        <w:rPr>
          <w:rFonts w:ascii="Times New Roman"/>
          <w:b w:val="false"/>
          <w:i w:val="false"/>
          <w:color w:val="000000"/>
          <w:sz w:val="28"/>
        </w:rPr>
        <w:t>
      7. Соттар әкімшісінің заңды мекен-жайы: Қазақстан Республикасы, 100000, Қарағанды облысы, Қарағанды қаласы, Кривогуз көшесі, № 7 үй.</w:t>
      </w:r>
    </w:p>
    <w:bookmarkEnd w:id="641"/>
    <w:bookmarkStart w:name="z672" w:id="642"/>
    <w:p>
      <w:pPr>
        <w:spacing w:after="0"/>
        <w:ind w:left="0"/>
        <w:jc w:val="both"/>
      </w:pPr>
      <w:r>
        <w:rPr>
          <w:rFonts w:ascii="Times New Roman"/>
          <w:b w:val="false"/>
          <w:i w:val="false"/>
          <w:color w:val="000000"/>
          <w:sz w:val="28"/>
        </w:rPr>
        <w:t>
      8. Соттар әкімшісінің толық атауы - "Қазақстан Республикасының Жоғарғы Сотының жанындағы Соттардың қызметін қамтамасыз ету жөніндегі департаменттің (Қазақстан Республикасының Жоғарғы Соты аппаратының) Қарағанды облысы бойынша Соттар әкімшісі" республикалық мемлекеттік мекемесі.</w:t>
      </w:r>
    </w:p>
    <w:bookmarkEnd w:id="642"/>
    <w:bookmarkStart w:name="z673" w:id="643"/>
    <w:p>
      <w:pPr>
        <w:spacing w:after="0"/>
        <w:ind w:left="0"/>
        <w:jc w:val="both"/>
      </w:pPr>
      <w:r>
        <w:rPr>
          <w:rFonts w:ascii="Times New Roman"/>
          <w:b w:val="false"/>
          <w:i w:val="false"/>
          <w:color w:val="000000"/>
          <w:sz w:val="28"/>
        </w:rPr>
        <w:t>
      9. Соттар әкімшісінің қызметін қаржыландыру республикалық бюджет есебінен жүзеге асырылады.</w:t>
      </w:r>
    </w:p>
    <w:bookmarkEnd w:id="643"/>
    <w:bookmarkStart w:name="z674" w:id="644"/>
    <w:p>
      <w:pPr>
        <w:spacing w:after="0"/>
        <w:ind w:left="0"/>
        <w:jc w:val="left"/>
      </w:pPr>
      <w:r>
        <w:rPr>
          <w:rFonts w:ascii="Times New Roman"/>
          <w:b/>
          <w:i w:val="false"/>
          <w:color w:val="000000"/>
        </w:rPr>
        <w:t xml:space="preserve"> 2. Соттар әкімшісінің міндеттері, функциялары мен құқықтары</w:t>
      </w:r>
    </w:p>
    <w:bookmarkEnd w:id="644"/>
    <w:bookmarkStart w:name="z675" w:id="645"/>
    <w:p>
      <w:pPr>
        <w:spacing w:after="0"/>
        <w:ind w:left="0"/>
        <w:jc w:val="both"/>
      </w:pPr>
      <w:r>
        <w:rPr>
          <w:rFonts w:ascii="Times New Roman"/>
          <w:b w:val="false"/>
          <w:i w:val="false"/>
          <w:color w:val="000000"/>
          <w:sz w:val="28"/>
        </w:rPr>
        <w:t>
      10. Соттар әкімшісінің негізгі міндеттері облыстық, қалалық, аудандық және оларға теңестірілген соттардың, оның ішінде Қарағанды гарнизоны әскери сотының қызметін ұйымдық және материалдық-техникалық қамтамасыз ету болып табылады.</w:t>
      </w:r>
    </w:p>
    <w:bookmarkEnd w:id="645"/>
    <w:bookmarkStart w:name="z676" w:id="646"/>
    <w:p>
      <w:pPr>
        <w:spacing w:after="0"/>
        <w:ind w:left="0"/>
        <w:jc w:val="both"/>
      </w:pPr>
      <w:r>
        <w:rPr>
          <w:rFonts w:ascii="Times New Roman"/>
          <w:b w:val="false"/>
          <w:i w:val="false"/>
          <w:color w:val="000000"/>
          <w:sz w:val="28"/>
        </w:rPr>
        <w:t>
      11. Соттар әкімшісі белгіленген өкілеттіктер шегінде мына функцияларды жүзеге асырады:</w:t>
      </w:r>
    </w:p>
    <w:bookmarkEnd w:id="646"/>
    <w:bookmarkStart w:name="z677" w:id="647"/>
    <w:p>
      <w:pPr>
        <w:spacing w:after="0"/>
        <w:ind w:left="0"/>
        <w:jc w:val="both"/>
      </w:pPr>
      <w:r>
        <w:rPr>
          <w:rFonts w:ascii="Times New Roman"/>
          <w:b w:val="false"/>
          <w:i w:val="false"/>
          <w:color w:val="000000"/>
          <w:sz w:val="28"/>
        </w:rPr>
        <w:t>
      1) соттардың қызметін материалдық-техникалық қамтамасыз ету;</w:t>
      </w:r>
    </w:p>
    <w:bookmarkEnd w:id="647"/>
    <w:bookmarkStart w:name="z678" w:id="648"/>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ұйымдастыруды қамтамасыз ету;</w:t>
      </w:r>
    </w:p>
    <w:bookmarkEnd w:id="648"/>
    <w:bookmarkStart w:name="z679" w:id="649"/>
    <w:p>
      <w:pPr>
        <w:spacing w:after="0"/>
        <w:ind w:left="0"/>
        <w:jc w:val="both"/>
      </w:pPr>
      <w:r>
        <w:rPr>
          <w:rFonts w:ascii="Times New Roman"/>
          <w:b w:val="false"/>
          <w:i w:val="false"/>
          <w:color w:val="000000"/>
          <w:sz w:val="28"/>
        </w:rPr>
        <w:t>
      3) сот приставтарының қызметіне ұйымдық және әдістемелік басшылық жасау;</w:t>
      </w:r>
    </w:p>
    <w:bookmarkEnd w:id="649"/>
    <w:bookmarkStart w:name="z680" w:id="650"/>
    <w:p>
      <w:pPr>
        <w:spacing w:after="0"/>
        <w:ind w:left="0"/>
        <w:jc w:val="both"/>
      </w:pPr>
      <w:r>
        <w:rPr>
          <w:rFonts w:ascii="Times New Roman"/>
          <w:b w:val="false"/>
          <w:i w:val="false"/>
          <w:color w:val="000000"/>
          <w:sz w:val="28"/>
        </w:rPr>
        <w:t>
      4) Департаментке жергілікті және басқа да соттардың кызметін ұйымдық, материалдық-техникалық және өзге де қамтамасыз етудің жай-күйі туралы ақпарат дайындау;</w:t>
      </w:r>
    </w:p>
    <w:bookmarkEnd w:id="650"/>
    <w:bookmarkStart w:name="z681" w:id="651"/>
    <w:p>
      <w:pPr>
        <w:spacing w:after="0"/>
        <w:ind w:left="0"/>
        <w:jc w:val="both"/>
      </w:pPr>
      <w:r>
        <w:rPr>
          <w:rFonts w:ascii="Times New Roman"/>
          <w:b w:val="false"/>
          <w:i w:val="false"/>
          <w:color w:val="000000"/>
          <w:sz w:val="28"/>
        </w:rPr>
        <w:t>
      5) заңнамада белгіленген тәртіппен соттардың жұмысын кадрлық қамтамасыз ету;</w:t>
      </w:r>
    </w:p>
    <w:bookmarkEnd w:id="651"/>
    <w:bookmarkStart w:name="z682" w:id="652"/>
    <w:p>
      <w:pPr>
        <w:spacing w:after="0"/>
        <w:ind w:left="0"/>
        <w:jc w:val="both"/>
      </w:pPr>
      <w:r>
        <w:rPr>
          <w:rFonts w:ascii="Times New Roman"/>
          <w:b w:val="false"/>
          <w:i w:val="false"/>
          <w:color w:val="000000"/>
          <w:sz w:val="28"/>
        </w:rPr>
        <w:t>
      6) облыстық сот төрағасының, облыстық сот органдарының жұмысын ұйымдастыруды қамтамасыз ету;</w:t>
      </w:r>
    </w:p>
    <w:bookmarkEnd w:id="652"/>
    <w:bookmarkStart w:name="z683" w:id="653"/>
    <w:p>
      <w:pPr>
        <w:spacing w:after="0"/>
        <w:ind w:left="0"/>
        <w:jc w:val="both"/>
      </w:pPr>
      <w:r>
        <w:rPr>
          <w:rFonts w:ascii="Times New Roman"/>
          <w:b w:val="false"/>
          <w:i w:val="false"/>
          <w:color w:val="000000"/>
          <w:sz w:val="28"/>
        </w:rPr>
        <w:t>
      7) облыстық соттың төрағасы мен жалпы отырысы кабылдаған шешімдердің орындалуын қамтамасыз ету;</w:t>
      </w:r>
    </w:p>
    <w:bookmarkEnd w:id="653"/>
    <w:bookmarkStart w:name="z684" w:id="654"/>
    <w:p>
      <w:pPr>
        <w:spacing w:after="0"/>
        <w:ind w:left="0"/>
        <w:jc w:val="both"/>
      </w:pPr>
      <w:r>
        <w:rPr>
          <w:rFonts w:ascii="Times New Roman"/>
          <w:b w:val="false"/>
          <w:i w:val="false"/>
          <w:color w:val="000000"/>
          <w:sz w:val="28"/>
        </w:rPr>
        <w:t>
      8) судьялар мен сот қызметкерлері жүктемелерінің нормативтерін әзірлеу;</w:t>
      </w:r>
    </w:p>
    <w:bookmarkEnd w:id="654"/>
    <w:bookmarkStart w:name="z685" w:id="655"/>
    <w:p>
      <w:pPr>
        <w:spacing w:after="0"/>
        <w:ind w:left="0"/>
        <w:jc w:val="both"/>
      </w:pPr>
      <w:r>
        <w:rPr>
          <w:rFonts w:ascii="Times New Roman"/>
          <w:b w:val="false"/>
          <w:i w:val="false"/>
          <w:color w:val="000000"/>
          <w:sz w:val="28"/>
        </w:rPr>
        <w:t>
      9) жергілікті және басқа да соттар мен сот кеңселерінің ғимараттарын, үй-жайларын және басқа да объектілерін салуды, жөндеуді және техникалық жабдықтауды ұйымдастыру;</w:t>
      </w:r>
    </w:p>
    <w:bookmarkEnd w:id="655"/>
    <w:bookmarkStart w:name="z686" w:id="656"/>
    <w:p>
      <w:pPr>
        <w:spacing w:after="0"/>
        <w:ind w:left="0"/>
        <w:jc w:val="both"/>
      </w:pPr>
      <w:r>
        <w:rPr>
          <w:rFonts w:ascii="Times New Roman"/>
          <w:b w:val="false"/>
          <w:i w:val="false"/>
          <w:color w:val="000000"/>
          <w:sz w:val="28"/>
        </w:rPr>
        <w:t>
      10) жергілікті және басқа да соттар мен сот кеңселерінің үй-жайларын және басқа да мүлкін күзетуді ұйымдастыру;</w:t>
      </w:r>
    </w:p>
    <w:bookmarkEnd w:id="656"/>
    <w:bookmarkStart w:name="z687" w:id="657"/>
    <w:p>
      <w:pPr>
        <w:spacing w:after="0"/>
        <w:ind w:left="0"/>
        <w:jc w:val="both"/>
      </w:pPr>
      <w:r>
        <w:rPr>
          <w:rFonts w:ascii="Times New Roman"/>
          <w:b w:val="false"/>
          <w:i w:val="false"/>
          <w:color w:val="000000"/>
          <w:sz w:val="28"/>
        </w:rPr>
        <w:t>
      11) сот статистикасын жүргізу;</w:t>
      </w:r>
    </w:p>
    <w:bookmarkEnd w:id="657"/>
    <w:bookmarkStart w:name="z688" w:id="658"/>
    <w:p>
      <w:pPr>
        <w:spacing w:after="0"/>
        <w:ind w:left="0"/>
        <w:jc w:val="both"/>
      </w:pPr>
      <w:r>
        <w:rPr>
          <w:rFonts w:ascii="Times New Roman"/>
          <w:b w:val="false"/>
          <w:i w:val="false"/>
          <w:color w:val="000000"/>
          <w:sz w:val="28"/>
        </w:rPr>
        <w:t>
      12) судьялар мен сот кеңселері қызметкерлерінің жеке есебін жүргізу;</w:t>
      </w:r>
    </w:p>
    <w:bookmarkEnd w:id="658"/>
    <w:bookmarkStart w:name="z689" w:id="659"/>
    <w:p>
      <w:pPr>
        <w:spacing w:after="0"/>
        <w:ind w:left="0"/>
        <w:jc w:val="both"/>
      </w:pPr>
      <w:r>
        <w:rPr>
          <w:rFonts w:ascii="Times New Roman"/>
          <w:b w:val="false"/>
          <w:i w:val="false"/>
          <w:color w:val="000000"/>
          <w:sz w:val="28"/>
        </w:rPr>
        <w:t>
      13) бухгалтерлік есеп мен есептілікті заңнамаға сәйкес жүргізу;</w:t>
      </w:r>
    </w:p>
    <w:bookmarkEnd w:id="659"/>
    <w:bookmarkStart w:name="z690" w:id="660"/>
    <w:p>
      <w:pPr>
        <w:spacing w:after="0"/>
        <w:ind w:left="0"/>
        <w:jc w:val="both"/>
      </w:pPr>
      <w:r>
        <w:rPr>
          <w:rFonts w:ascii="Times New Roman"/>
          <w:b w:val="false"/>
          <w:i w:val="false"/>
          <w:color w:val="000000"/>
          <w:sz w:val="28"/>
        </w:rPr>
        <w:t>
      14) судьяларды, оның ішінде отставкадағы судьяларды және соттар кеңселерінің қызметкерлерін заңнамаға сәйкес материалдық және әлеуметтік қамтамасыз етуді ұйымдастыру;</w:t>
      </w:r>
    </w:p>
    <w:bookmarkEnd w:id="660"/>
    <w:bookmarkStart w:name="z691" w:id="661"/>
    <w:p>
      <w:pPr>
        <w:spacing w:after="0"/>
        <w:ind w:left="0"/>
        <w:jc w:val="both"/>
      </w:pPr>
      <w:r>
        <w:rPr>
          <w:rFonts w:ascii="Times New Roman"/>
          <w:b w:val="false"/>
          <w:i w:val="false"/>
          <w:color w:val="000000"/>
          <w:sz w:val="28"/>
        </w:rPr>
        <w:t>
      15) соттардың ic қағаздарын және мұрағаттарының жұмысын жүргізу;</w:t>
      </w:r>
    </w:p>
    <w:bookmarkEnd w:id="661"/>
    <w:bookmarkStart w:name="z692" w:id="662"/>
    <w:p>
      <w:pPr>
        <w:spacing w:after="0"/>
        <w:ind w:left="0"/>
        <w:jc w:val="both"/>
      </w:pPr>
      <w:r>
        <w:rPr>
          <w:rFonts w:ascii="Times New Roman"/>
          <w:b w:val="false"/>
          <w:i w:val="false"/>
          <w:color w:val="000000"/>
          <w:sz w:val="28"/>
        </w:rPr>
        <w:t>
      16) мемлекеттік органдармен және өзге де ұйымдармен соттардың қызметін қамтамасыз ету мәселелері бойынша өзара ic-кимыл жасау;</w:t>
      </w:r>
    </w:p>
    <w:bookmarkEnd w:id="662"/>
    <w:bookmarkStart w:name="z693" w:id="663"/>
    <w:p>
      <w:pPr>
        <w:spacing w:after="0"/>
        <w:ind w:left="0"/>
        <w:jc w:val="both"/>
      </w:pPr>
      <w:r>
        <w:rPr>
          <w:rFonts w:ascii="Times New Roman"/>
          <w:b w:val="false"/>
          <w:i w:val="false"/>
          <w:color w:val="000000"/>
          <w:sz w:val="28"/>
        </w:rPr>
        <w:t>
      17) жергілікті және басқа да соттардың бұқаралық ақпарат құралдарымен өзара ic-қимылын қамтамасыз ету;</w:t>
      </w:r>
    </w:p>
    <w:bookmarkEnd w:id="663"/>
    <w:bookmarkStart w:name="z694" w:id="664"/>
    <w:p>
      <w:pPr>
        <w:spacing w:after="0"/>
        <w:ind w:left="0"/>
        <w:jc w:val="both"/>
      </w:pPr>
      <w:r>
        <w:rPr>
          <w:rFonts w:ascii="Times New Roman"/>
          <w:b w:val="false"/>
          <w:i w:val="false"/>
          <w:color w:val="000000"/>
          <w:sz w:val="28"/>
        </w:rPr>
        <w:t>
      18)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664"/>
    <w:bookmarkStart w:name="z695" w:id="665"/>
    <w:p>
      <w:pPr>
        <w:spacing w:after="0"/>
        <w:ind w:left="0"/>
        <w:jc w:val="both"/>
      </w:pPr>
      <w:r>
        <w:rPr>
          <w:rFonts w:ascii="Times New Roman"/>
          <w:b w:val="false"/>
          <w:i w:val="false"/>
          <w:color w:val="000000"/>
          <w:sz w:val="28"/>
        </w:rPr>
        <w:t>
      19) соттарда мемлекеттік құпия мен ақпараттық қауіпсіздікті қорғау жөніндегі жұмысты қамтамасыз ету;</w:t>
      </w:r>
    </w:p>
    <w:bookmarkEnd w:id="665"/>
    <w:bookmarkStart w:name="z696" w:id="666"/>
    <w:p>
      <w:pPr>
        <w:spacing w:after="0"/>
        <w:ind w:left="0"/>
        <w:jc w:val="both"/>
      </w:pPr>
      <w:r>
        <w:rPr>
          <w:rFonts w:ascii="Times New Roman"/>
          <w:b w:val="false"/>
          <w:i w:val="false"/>
          <w:color w:val="000000"/>
          <w:sz w:val="28"/>
        </w:rPr>
        <w:t>
      20) сот оқуы, судьялардың, сот қызметкерлерінің біліктілігін арттыру және олардың тағылымдамадан өтуі жөніндегі жұмысты ұйымдастыру;</w:t>
      </w:r>
    </w:p>
    <w:bookmarkEnd w:id="666"/>
    <w:bookmarkStart w:name="z697" w:id="667"/>
    <w:p>
      <w:pPr>
        <w:spacing w:after="0"/>
        <w:ind w:left="0"/>
        <w:jc w:val="both"/>
      </w:pPr>
      <w:r>
        <w:rPr>
          <w:rFonts w:ascii="Times New Roman"/>
          <w:b w:val="false"/>
          <w:i w:val="false"/>
          <w:color w:val="000000"/>
          <w:sz w:val="28"/>
        </w:rPr>
        <w:t>
      21) жеке және заңды тұлғалардың өтініштерін қарау;</w:t>
      </w:r>
    </w:p>
    <w:bookmarkEnd w:id="667"/>
    <w:bookmarkStart w:name="z698" w:id="668"/>
    <w:p>
      <w:pPr>
        <w:spacing w:after="0"/>
        <w:ind w:left="0"/>
        <w:jc w:val="both"/>
      </w:pPr>
      <w:r>
        <w:rPr>
          <w:rFonts w:ascii="Times New Roman"/>
          <w:b w:val="false"/>
          <w:i w:val="false"/>
          <w:color w:val="000000"/>
          <w:sz w:val="28"/>
        </w:rPr>
        <w:t>
      22) Қазақстан Республикасының заңнамасына сәйкес Соттар әкімшісіне жүктелген өзге де функцияларды жүзеге асыру.</w:t>
      </w:r>
    </w:p>
    <w:bookmarkEnd w:id="668"/>
    <w:bookmarkStart w:name="z699" w:id="669"/>
    <w:p>
      <w:pPr>
        <w:spacing w:after="0"/>
        <w:ind w:left="0"/>
        <w:jc w:val="both"/>
      </w:pPr>
      <w:r>
        <w:rPr>
          <w:rFonts w:ascii="Times New Roman"/>
          <w:b w:val="false"/>
          <w:i w:val="false"/>
          <w:color w:val="000000"/>
          <w:sz w:val="28"/>
        </w:rPr>
        <w:t>
      12. Соттар әкімшісі өз құзыретінің шегінде:</w:t>
      </w:r>
    </w:p>
    <w:bookmarkEnd w:id="669"/>
    <w:bookmarkStart w:name="z700" w:id="670"/>
    <w:p>
      <w:pPr>
        <w:spacing w:after="0"/>
        <w:ind w:left="0"/>
        <w:jc w:val="both"/>
      </w:pPr>
      <w:r>
        <w:rPr>
          <w:rFonts w:ascii="Times New Roman"/>
          <w:b w:val="false"/>
          <w:i w:val="false"/>
          <w:color w:val="000000"/>
          <w:sz w:val="28"/>
        </w:rPr>
        <w:t>
      1) белгіленген тәртіппен мемлекеттік органдардан, ұйымдардан және лауазымды тұлгалардан кажетті құжаттар мен материалдарды сұратуға;</w:t>
      </w:r>
    </w:p>
    <w:bookmarkEnd w:id="670"/>
    <w:bookmarkStart w:name="z701" w:id="671"/>
    <w:p>
      <w:pPr>
        <w:spacing w:after="0"/>
        <w:ind w:left="0"/>
        <w:jc w:val="both"/>
      </w:pPr>
      <w:r>
        <w:rPr>
          <w:rFonts w:ascii="Times New Roman"/>
          <w:b w:val="false"/>
          <w:i w:val="false"/>
          <w:color w:val="000000"/>
          <w:sz w:val="28"/>
        </w:rPr>
        <w:t>
      2) өз құзыретінің шеңберінде аудандық және оған теңестірілген соттардың кеңселерінде тексеру жүргізуге;</w:t>
      </w:r>
    </w:p>
    <w:bookmarkEnd w:id="671"/>
    <w:bookmarkStart w:name="z702" w:id="672"/>
    <w:p>
      <w:pPr>
        <w:spacing w:after="0"/>
        <w:ind w:left="0"/>
        <w:jc w:val="both"/>
      </w:pPr>
      <w:r>
        <w:rPr>
          <w:rFonts w:ascii="Times New Roman"/>
          <w:b w:val="false"/>
          <w:i w:val="false"/>
          <w:color w:val="000000"/>
          <w:sz w:val="28"/>
        </w:rPr>
        <w:t>
      3) Облыстық сот төрағасының келісімі бойынша Департамент басшысына судьялар мен жергілікті және басқа да соттардың қызметкерлерінің еңбегін қорғау, оларды материалдық және әлеуметтік қамтамасыз ету мәселелері бойынша ұсыныстар енгізуге;</w:t>
      </w:r>
    </w:p>
    <w:bookmarkEnd w:id="672"/>
    <w:bookmarkStart w:name="z703" w:id="673"/>
    <w:p>
      <w:pPr>
        <w:spacing w:after="0"/>
        <w:ind w:left="0"/>
        <w:jc w:val="both"/>
      </w:pPr>
      <w:r>
        <w:rPr>
          <w:rFonts w:ascii="Times New Roman"/>
          <w:b w:val="false"/>
          <w:i w:val="false"/>
          <w:color w:val="000000"/>
          <w:sz w:val="28"/>
        </w:rPr>
        <w:t>
      4) Қазақстан Республикасының заңнамасына сәйкес белгіленген тәртіппен мемлекеттік органдардың иелігіндегі кез келген қолжетімді ақпараттық деректер қорын пайдалануға;</w:t>
      </w:r>
    </w:p>
    <w:bookmarkEnd w:id="673"/>
    <w:bookmarkStart w:name="z704" w:id="674"/>
    <w:p>
      <w:pPr>
        <w:spacing w:after="0"/>
        <w:ind w:left="0"/>
        <w:jc w:val="both"/>
      </w:pPr>
      <w:r>
        <w:rPr>
          <w:rFonts w:ascii="Times New Roman"/>
          <w:b w:val="false"/>
          <w:i w:val="false"/>
          <w:color w:val="000000"/>
          <w:sz w:val="28"/>
        </w:rPr>
        <w:t>
      5) Қазақстан Республикасының заңнамасында көзделген өзге де құқыктарды жүзеге асыруға құқылы.</w:t>
      </w:r>
    </w:p>
    <w:bookmarkEnd w:id="674"/>
    <w:bookmarkStart w:name="z705" w:id="675"/>
    <w:p>
      <w:pPr>
        <w:spacing w:after="0"/>
        <w:ind w:left="0"/>
        <w:jc w:val="left"/>
      </w:pPr>
      <w:r>
        <w:rPr>
          <w:rFonts w:ascii="Times New Roman"/>
          <w:b/>
          <w:i w:val="false"/>
          <w:color w:val="000000"/>
        </w:rPr>
        <w:t xml:space="preserve"> 3. Соттар әкімшісінің қызметін ұйымдастыру</w:t>
      </w:r>
    </w:p>
    <w:bookmarkEnd w:id="675"/>
    <w:bookmarkStart w:name="z706" w:id="676"/>
    <w:p>
      <w:pPr>
        <w:spacing w:after="0"/>
        <w:ind w:left="0"/>
        <w:jc w:val="both"/>
      </w:pPr>
      <w:r>
        <w:rPr>
          <w:rFonts w:ascii="Times New Roman"/>
          <w:b w:val="false"/>
          <w:i w:val="false"/>
          <w:color w:val="000000"/>
          <w:sz w:val="28"/>
        </w:rPr>
        <w:t>
      13. Соттар әкімшісін облыстық соттың жалпы отырысының келісімімен Департамент басшысы қызметке тағайындайтын басшы басқарады.</w:t>
      </w:r>
    </w:p>
    <w:bookmarkEnd w:id="676"/>
    <w:bookmarkStart w:name="z707" w:id="677"/>
    <w:p>
      <w:pPr>
        <w:spacing w:after="0"/>
        <w:ind w:left="0"/>
        <w:jc w:val="both"/>
      </w:pPr>
      <w:r>
        <w:rPr>
          <w:rFonts w:ascii="Times New Roman"/>
          <w:b w:val="false"/>
          <w:i w:val="false"/>
          <w:color w:val="000000"/>
          <w:sz w:val="28"/>
        </w:rPr>
        <w:t>
      14. Соттар әкімшісі басшысын қызметтен босатуды Департамент басшысы жүзеге асырады. Облыстық соттың жалпы отырысы Департамент басшысына Соттар әкімшісінің басшысын қызметтен босату туралы ұсыныс енгізеді.</w:t>
      </w:r>
    </w:p>
    <w:bookmarkEnd w:id="677"/>
    <w:bookmarkStart w:name="z708" w:id="678"/>
    <w:p>
      <w:pPr>
        <w:spacing w:after="0"/>
        <w:ind w:left="0"/>
        <w:jc w:val="both"/>
      </w:pPr>
      <w:r>
        <w:rPr>
          <w:rFonts w:ascii="Times New Roman"/>
          <w:b w:val="false"/>
          <w:i w:val="false"/>
          <w:color w:val="000000"/>
          <w:sz w:val="28"/>
        </w:rPr>
        <w:t>
      15. Соттар әкімшісі басшысының орынбасарлары болады. Оларды Соттар әкімшісінің ұсынымы бойынша Департамент басшысы қызметке тағайындайды және қызметтен босатады.</w:t>
      </w:r>
    </w:p>
    <w:bookmarkEnd w:id="678"/>
    <w:bookmarkStart w:name="z709" w:id="679"/>
    <w:p>
      <w:pPr>
        <w:spacing w:after="0"/>
        <w:ind w:left="0"/>
        <w:jc w:val="both"/>
      </w:pPr>
      <w:r>
        <w:rPr>
          <w:rFonts w:ascii="Times New Roman"/>
          <w:b w:val="false"/>
          <w:i w:val="false"/>
          <w:color w:val="000000"/>
          <w:sz w:val="28"/>
        </w:rPr>
        <w:t>
      16. Соттар әкімшісінің басшысы Соттар әкімшісінің қызметін ұйымдастырады және басшылық жасауды жүзеге асырады, өзіне жүктелген міндеттердің орындалуы мен олардың өз функцияларын жүзеге асыруы үшін дербес жауапкершілік көтереді;</w:t>
      </w:r>
    </w:p>
    <w:bookmarkEnd w:id="679"/>
    <w:bookmarkStart w:name="z710" w:id="680"/>
    <w:p>
      <w:pPr>
        <w:spacing w:after="0"/>
        <w:ind w:left="0"/>
        <w:jc w:val="both"/>
      </w:pPr>
      <w:r>
        <w:rPr>
          <w:rFonts w:ascii="Times New Roman"/>
          <w:b w:val="false"/>
          <w:i w:val="false"/>
          <w:color w:val="000000"/>
          <w:sz w:val="28"/>
        </w:rPr>
        <w:t>
      Осы мақсатта Соттар әкімшісінің басшысы:</w:t>
      </w:r>
    </w:p>
    <w:bookmarkEnd w:id="680"/>
    <w:bookmarkStart w:name="z711" w:id="681"/>
    <w:p>
      <w:pPr>
        <w:spacing w:after="0"/>
        <w:ind w:left="0"/>
        <w:jc w:val="both"/>
      </w:pPr>
      <w:r>
        <w:rPr>
          <w:rFonts w:ascii="Times New Roman"/>
          <w:b w:val="false"/>
          <w:i w:val="false"/>
          <w:color w:val="000000"/>
          <w:sz w:val="28"/>
        </w:rPr>
        <w:t>
      1) заңнамада белгіленген тәртіппен Соттар әкімшісінің (филиалдарды қоса) қызметкерлерін қызметке тағайындайды және қызметтен босатады;</w:t>
      </w:r>
    </w:p>
    <w:bookmarkEnd w:id="681"/>
    <w:bookmarkStart w:name="z712" w:id="682"/>
    <w:p>
      <w:pPr>
        <w:spacing w:after="0"/>
        <w:ind w:left="0"/>
        <w:jc w:val="both"/>
      </w:pPr>
      <w:r>
        <w:rPr>
          <w:rFonts w:ascii="Times New Roman"/>
          <w:b w:val="false"/>
          <w:i w:val="false"/>
          <w:color w:val="000000"/>
          <w:sz w:val="28"/>
        </w:rPr>
        <w:t>
      2) сыбайлас жемкорлыққа қарсы ic-қимылға бағытталған шаралар қабылдайды және сыбайлас жемкорлыққа қарсы қабылданған шаралар үшін дербес жауапкершілік көтереді;</w:t>
      </w:r>
    </w:p>
    <w:bookmarkEnd w:id="682"/>
    <w:bookmarkStart w:name="z713" w:id="683"/>
    <w:p>
      <w:pPr>
        <w:spacing w:after="0"/>
        <w:ind w:left="0"/>
        <w:jc w:val="both"/>
      </w:pPr>
      <w:r>
        <w:rPr>
          <w:rFonts w:ascii="Times New Roman"/>
          <w:b w:val="false"/>
          <w:i w:val="false"/>
          <w:color w:val="000000"/>
          <w:sz w:val="28"/>
        </w:rPr>
        <w:t>
      3) Соттар әкімшісінің құрылымдық бөлімшелері туралы ережелерді бекітеді;</w:t>
      </w:r>
    </w:p>
    <w:bookmarkEnd w:id="683"/>
    <w:bookmarkStart w:name="z714" w:id="684"/>
    <w:p>
      <w:pPr>
        <w:spacing w:after="0"/>
        <w:ind w:left="0"/>
        <w:jc w:val="both"/>
      </w:pPr>
      <w:r>
        <w:rPr>
          <w:rFonts w:ascii="Times New Roman"/>
          <w:b w:val="false"/>
          <w:i w:val="false"/>
          <w:color w:val="000000"/>
          <w:sz w:val="28"/>
        </w:rPr>
        <w:t>
      4) Соттар әкімшісінің құрылымдық бөлімшелерінің басшылары мен қызметкерлерінің функционалдық міндеттерін (лауазымдық нұскаулықтарын) бекітеді;</w:t>
      </w:r>
    </w:p>
    <w:bookmarkEnd w:id="684"/>
    <w:bookmarkStart w:name="z715" w:id="685"/>
    <w:p>
      <w:pPr>
        <w:spacing w:after="0"/>
        <w:ind w:left="0"/>
        <w:jc w:val="both"/>
      </w:pPr>
      <w:r>
        <w:rPr>
          <w:rFonts w:ascii="Times New Roman"/>
          <w:b w:val="false"/>
          <w:i w:val="false"/>
          <w:color w:val="000000"/>
          <w:sz w:val="28"/>
        </w:rPr>
        <w:t>
      5) заңнамада белгіленген тәртіппен Соттар әкімшісінің қызметкерлерін көтермелеу, оларға материалдық көмек көрсету немесе тәртіптік жаза қолдану мәселелерін шешеді;</w:t>
      </w:r>
    </w:p>
    <w:bookmarkEnd w:id="685"/>
    <w:bookmarkStart w:name="z716" w:id="686"/>
    <w:p>
      <w:pPr>
        <w:spacing w:after="0"/>
        <w:ind w:left="0"/>
        <w:jc w:val="both"/>
      </w:pPr>
      <w:r>
        <w:rPr>
          <w:rFonts w:ascii="Times New Roman"/>
          <w:b w:val="false"/>
          <w:i w:val="false"/>
          <w:color w:val="000000"/>
          <w:sz w:val="28"/>
        </w:rPr>
        <w:t>
      6) өз құзыреті шегінде мемлекеттік органдармен, азаматтармен және ұйымдармен өзара қарым-қатынаста Соттар әкімшісінің атынан өкілдік етеді;</w:t>
      </w:r>
    </w:p>
    <w:bookmarkEnd w:id="686"/>
    <w:bookmarkStart w:name="z717" w:id="687"/>
    <w:p>
      <w:pPr>
        <w:spacing w:after="0"/>
        <w:ind w:left="0"/>
        <w:jc w:val="both"/>
      </w:pPr>
      <w:r>
        <w:rPr>
          <w:rFonts w:ascii="Times New Roman"/>
          <w:b w:val="false"/>
          <w:i w:val="false"/>
          <w:color w:val="000000"/>
          <w:sz w:val="28"/>
        </w:rPr>
        <w:t>
      7) Департамент басшысына соттар қызметкерлерінің штат санын белгілеу туралы ұсыныстар енгізеді;</w:t>
      </w:r>
    </w:p>
    <w:bookmarkEnd w:id="687"/>
    <w:bookmarkStart w:name="z718" w:id="688"/>
    <w:p>
      <w:pPr>
        <w:spacing w:after="0"/>
        <w:ind w:left="0"/>
        <w:jc w:val="both"/>
      </w:pPr>
      <w:r>
        <w:rPr>
          <w:rFonts w:ascii="Times New Roman"/>
          <w:b w:val="false"/>
          <w:i w:val="false"/>
          <w:color w:val="000000"/>
          <w:sz w:val="28"/>
        </w:rPr>
        <w:t>
      8) өз құзыретіндегі мәселелер бойынша бұйрықтар шығарады.</w:t>
      </w:r>
    </w:p>
    <w:bookmarkEnd w:id="688"/>
    <w:bookmarkStart w:name="z719" w:id="689"/>
    <w:p>
      <w:pPr>
        <w:spacing w:after="0"/>
        <w:ind w:left="0"/>
        <w:jc w:val="both"/>
      </w:pPr>
      <w:r>
        <w:rPr>
          <w:rFonts w:ascii="Times New Roman"/>
          <w:b w:val="false"/>
          <w:i w:val="false"/>
          <w:color w:val="000000"/>
          <w:sz w:val="28"/>
        </w:rPr>
        <w:t>
      9) Қазақстан Республикасының заңнамасында және осы Ережеде көзделген өзге де өкілеттіктерді жүзеге асырады;</w:t>
      </w:r>
    </w:p>
    <w:bookmarkEnd w:id="689"/>
    <w:bookmarkStart w:name="z720" w:id="690"/>
    <w:p>
      <w:pPr>
        <w:spacing w:after="0"/>
        <w:ind w:left="0"/>
        <w:jc w:val="both"/>
      </w:pPr>
      <w:r>
        <w:rPr>
          <w:rFonts w:ascii="Times New Roman"/>
          <w:b w:val="false"/>
          <w:i w:val="false"/>
          <w:color w:val="000000"/>
          <w:sz w:val="28"/>
        </w:rPr>
        <w:t>
      17. Аудандық және оған теңестірілген соттың кеңсесі Соттар әкімшісінің филиалдары болып табылады (филиалдар тізімі қоса беріледі).</w:t>
      </w:r>
    </w:p>
    <w:bookmarkEnd w:id="690"/>
    <w:bookmarkStart w:name="z721" w:id="691"/>
    <w:p>
      <w:pPr>
        <w:spacing w:after="0"/>
        <w:ind w:left="0"/>
        <w:jc w:val="both"/>
      </w:pPr>
      <w:r>
        <w:rPr>
          <w:rFonts w:ascii="Times New Roman"/>
          <w:b w:val="false"/>
          <w:i w:val="false"/>
          <w:color w:val="000000"/>
          <w:sz w:val="28"/>
        </w:rPr>
        <w:t>
      18. Аудандық және оған теңестірілген сот кеңсесінің меңгерушісі судьялардың сот төрелігін жүзеге асыру бойынша қызметін қамтамасыз етеді, ic қағаздарын жүргізуді және мұрағат жұмысын ұйымдастырады, сот статистикасын жүргізеді және Қазақстан Республикасының заңнамасында көзделген өзге де өкілеттіктерді жүзеге асырады.</w:t>
      </w:r>
    </w:p>
    <w:bookmarkEnd w:id="691"/>
    <w:bookmarkStart w:name="z722" w:id="692"/>
    <w:p>
      <w:pPr>
        <w:spacing w:after="0"/>
        <w:ind w:left="0"/>
        <w:jc w:val="left"/>
      </w:pPr>
      <w:r>
        <w:rPr>
          <w:rFonts w:ascii="Times New Roman"/>
          <w:b/>
          <w:i w:val="false"/>
          <w:color w:val="000000"/>
        </w:rPr>
        <w:t xml:space="preserve"> 4. Соттар әкімшісінің мүлігі</w:t>
      </w:r>
    </w:p>
    <w:bookmarkEnd w:id="692"/>
    <w:bookmarkStart w:name="z723" w:id="693"/>
    <w:p>
      <w:pPr>
        <w:spacing w:after="0"/>
        <w:ind w:left="0"/>
        <w:jc w:val="both"/>
      </w:pPr>
      <w:r>
        <w:rPr>
          <w:rFonts w:ascii="Times New Roman"/>
          <w:b w:val="false"/>
          <w:i w:val="false"/>
          <w:color w:val="000000"/>
          <w:sz w:val="28"/>
        </w:rPr>
        <w:t>
      19. Соттар әкімшісінің жедел басқару құқығында республикалық меншікке жататын бөлек мүлкі болады.</w:t>
      </w:r>
    </w:p>
    <w:bookmarkEnd w:id="693"/>
    <w:bookmarkStart w:name="z724" w:id="694"/>
    <w:p>
      <w:pPr>
        <w:spacing w:after="0"/>
        <w:ind w:left="0"/>
        <w:jc w:val="both"/>
      </w:pPr>
      <w:r>
        <w:rPr>
          <w:rFonts w:ascii="Times New Roman"/>
          <w:b w:val="false"/>
          <w:i w:val="false"/>
          <w:color w:val="000000"/>
          <w:sz w:val="28"/>
        </w:rPr>
        <w:t>
      20. Соттар әкімшісінің мүлкі оған мемлекет берген мүліктің есебінен құралады және негізгі әpi айналымдағы қаражаттан, сондай-ақ құны Соттар әкімшісінің балансында көрсетілетін өзге де мүліктен тұрады.</w:t>
      </w:r>
    </w:p>
    <w:bookmarkEnd w:id="694"/>
    <w:bookmarkStart w:name="z725" w:id="695"/>
    <w:p>
      <w:pPr>
        <w:spacing w:after="0"/>
        <w:ind w:left="0"/>
        <w:jc w:val="both"/>
      </w:pPr>
      <w:r>
        <w:rPr>
          <w:rFonts w:ascii="Times New Roman"/>
          <w:b w:val="false"/>
          <w:i w:val="false"/>
          <w:color w:val="000000"/>
          <w:sz w:val="28"/>
        </w:rPr>
        <w:t>
      21. Қазақстан Республикасының заңнамасымен белгіленген жағдайлармен шектерді қоспағанда өзіне бекітілген мүлікті өз бетімен иеліктен шығаруға немесе өзге де тәсілмен иелік етуге құқылы емес.</w:t>
      </w:r>
    </w:p>
    <w:bookmarkEnd w:id="695"/>
    <w:bookmarkStart w:name="z726" w:id="696"/>
    <w:p>
      <w:pPr>
        <w:spacing w:after="0"/>
        <w:ind w:left="0"/>
        <w:jc w:val="left"/>
      </w:pPr>
      <w:r>
        <w:rPr>
          <w:rFonts w:ascii="Times New Roman"/>
          <w:b/>
          <w:i w:val="false"/>
          <w:color w:val="000000"/>
        </w:rPr>
        <w:t xml:space="preserve"> 5. Соттар әкімшісін қайта ұйымдастыру және тарату</w:t>
      </w:r>
    </w:p>
    <w:bookmarkEnd w:id="696"/>
    <w:bookmarkStart w:name="z727" w:id="697"/>
    <w:p>
      <w:pPr>
        <w:spacing w:after="0"/>
        <w:ind w:left="0"/>
        <w:jc w:val="both"/>
      </w:pPr>
      <w:r>
        <w:rPr>
          <w:rFonts w:ascii="Times New Roman"/>
          <w:b w:val="false"/>
          <w:i w:val="false"/>
          <w:color w:val="000000"/>
          <w:sz w:val="28"/>
        </w:rPr>
        <w:t>
      22. Соттар әкімшісін қайта ұйымдастыру және тарату Қазақстан Республикасының заңнамасына сәйкес жүзеге асырылады.</w:t>
      </w:r>
    </w:p>
    <w:bookmarkEnd w:id="6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Жоғарғы Сотының</w:t>
            </w:r>
            <w:r>
              <w:br/>
            </w:r>
            <w:r>
              <w:rPr>
                <w:rFonts w:ascii="Times New Roman"/>
                <w:b w:val="false"/>
                <w:i w:val="false"/>
                <w:color w:val="000000"/>
                <w:sz w:val="20"/>
              </w:rPr>
              <w:t>жанындағы Соттардың қызметін қамтамасыз</w:t>
            </w:r>
            <w:r>
              <w:br/>
            </w:r>
            <w:r>
              <w:rPr>
                <w:rFonts w:ascii="Times New Roman"/>
                <w:b w:val="false"/>
                <w:i w:val="false"/>
                <w:color w:val="000000"/>
                <w:sz w:val="20"/>
              </w:rPr>
              <w:t>ету департаментінің (Қазақстан Республикасы</w:t>
            </w:r>
            <w:r>
              <w:br/>
            </w:r>
            <w:r>
              <w:rPr>
                <w:rFonts w:ascii="Times New Roman"/>
                <w:b w:val="false"/>
                <w:i w:val="false"/>
                <w:color w:val="000000"/>
                <w:sz w:val="20"/>
              </w:rPr>
              <w:t>Жоғары Соты аппаратының) Қарағанды облысы</w:t>
            </w:r>
            <w:r>
              <w:br/>
            </w:r>
            <w:r>
              <w:rPr>
                <w:rFonts w:ascii="Times New Roman"/>
                <w:b w:val="false"/>
                <w:i w:val="false"/>
                <w:color w:val="000000"/>
                <w:sz w:val="20"/>
              </w:rPr>
              <w:t>бойынша Соттар әкімшісі туралы Ережеге</w:t>
            </w:r>
            <w:r>
              <w:br/>
            </w:r>
            <w:r>
              <w:rPr>
                <w:rFonts w:ascii="Times New Roman"/>
                <w:b w:val="false"/>
                <w:i w:val="false"/>
                <w:color w:val="000000"/>
                <w:sz w:val="20"/>
              </w:rPr>
              <w:t>қосымша</w:t>
            </w:r>
          </w:p>
        </w:tc>
      </w:tr>
    </w:tbl>
    <w:bookmarkStart w:name="z729" w:id="698"/>
    <w:p>
      <w:pPr>
        <w:spacing w:after="0"/>
        <w:ind w:left="0"/>
        <w:jc w:val="left"/>
      </w:pPr>
      <w:r>
        <w:rPr>
          <w:rFonts w:ascii="Times New Roman"/>
          <w:b/>
          <w:i w:val="false"/>
          <w:color w:val="000000"/>
        </w:rPr>
        <w:t xml:space="preserve"> Қарағанды облысы бойынша Соттар әкімшісі филиалдарының тізімі</w:t>
      </w:r>
    </w:p>
    <w:bookmarkEnd w:id="698"/>
    <w:bookmarkStart w:name="z730" w:id="699"/>
    <w:p>
      <w:pPr>
        <w:spacing w:after="0"/>
        <w:ind w:left="0"/>
        <w:jc w:val="both"/>
      </w:pPr>
      <w:r>
        <w:rPr>
          <w:rFonts w:ascii="Times New Roman"/>
          <w:b w:val="false"/>
          <w:i w:val="false"/>
          <w:color w:val="000000"/>
          <w:sz w:val="28"/>
        </w:rPr>
        <w:t>
      1. Қарағанды қаласының мамандандырылған ауданаралық әкімшілік сотының кеңсесі;</w:t>
      </w:r>
    </w:p>
    <w:bookmarkEnd w:id="699"/>
    <w:bookmarkStart w:name="z731" w:id="700"/>
    <w:p>
      <w:pPr>
        <w:spacing w:after="0"/>
        <w:ind w:left="0"/>
        <w:jc w:val="both"/>
      </w:pPr>
      <w:r>
        <w:rPr>
          <w:rFonts w:ascii="Times New Roman"/>
          <w:b w:val="false"/>
          <w:i w:val="false"/>
          <w:color w:val="000000"/>
          <w:sz w:val="28"/>
        </w:rPr>
        <w:t>
      2. Мамандандырылған ауданаралық экономикалық сотының кеңсесі;</w:t>
      </w:r>
    </w:p>
    <w:bookmarkEnd w:id="700"/>
    <w:bookmarkStart w:name="z732" w:id="701"/>
    <w:p>
      <w:pPr>
        <w:spacing w:after="0"/>
        <w:ind w:left="0"/>
        <w:jc w:val="both"/>
      </w:pPr>
      <w:r>
        <w:rPr>
          <w:rFonts w:ascii="Times New Roman"/>
          <w:b w:val="false"/>
          <w:i w:val="false"/>
          <w:color w:val="000000"/>
          <w:sz w:val="28"/>
        </w:rPr>
        <w:t>
      3. Қарағанды қаласының Октябрь аудандық сотының кеңсесі;</w:t>
      </w:r>
    </w:p>
    <w:bookmarkEnd w:id="701"/>
    <w:bookmarkStart w:name="z733" w:id="702"/>
    <w:p>
      <w:pPr>
        <w:spacing w:after="0"/>
        <w:ind w:left="0"/>
        <w:jc w:val="both"/>
      </w:pPr>
      <w:r>
        <w:rPr>
          <w:rFonts w:ascii="Times New Roman"/>
          <w:b w:val="false"/>
          <w:i w:val="false"/>
          <w:color w:val="000000"/>
          <w:sz w:val="28"/>
        </w:rPr>
        <w:t>
      4. Қарағанды қаласының Октябрь ауданының № 2 аудандық сотының кеңсесі;</w:t>
      </w:r>
    </w:p>
    <w:bookmarkEnd w:id="702"/>
    <w:bookmarkStart w:name="z734" w:id="703"/>
    <w:p>
      <w:pPr>
        <w:spacing w:after="0"/>
        <w:ind w:left="0"/>
        <w:jc w:val="both"/>
      </w:pPr>
      <w:r>
        <w:rPr>
          <w:rFonts w:ascii="Times New Roman"/>
          <w:b w:val="false"/>
          <w:i w:val="false"/>
          <w:color w:val="000000"/>
          <w:sz w:val="28"/>
        </w:rPr>
        <w:t>
      5. Қарағанды қаласының Октябрь ауданының № 3 аудандық сотының кеңсесі;</w:t>
      </w:r>
    </w:p>
    <w:bookmarkEnd w:id="703"/>
    <w:bookmarkStart w:name="z735" w:id="704"/>
    <w:p>
      <w:pPr>
        <w:spacing w:after="0"/>
        <w:ind w:left="0"/>
        <w:jc w:val="both"/>
      </w:pPr>
      <w:r>
        <w:rPr>
          <w:rFonts w:ascii="Times New Roman"/>
          <w:b w:val="false"/>
          <w:i w:val="false"/>
          <w:color w:val="000000"/>
          <w:sz w:val="28"/>
        </w:rPr>
        <w:t>
      6. Шахтинск қалалық сотының кеңсесі;</w:t>
      </w:r>
    </w:p>
    <w:bookmarkEnd w:id="704"/>
    <w:bookmarkStart w:name="z736" w:id="705"/>
    <w:p>
      <w:pPr>
        <w:spacing w:after="0"/>
        <w:ind w:left="0"/>
        <w:jc w:val="both"/>
      </w:pPr>
      <w:r>
        <w:rPr>
          <w:rFonts w:ascii="Times New Roman"/>
          <w:b w:val="false"/>
          <w:i w:val="false"/>
          <w:color w:val="000000"/>
          <w:sz w:val="28"/>
        </w:rPr>
        <w:t>
      7. Шахтинск қаласының мамандандырылған әкімшілік сотының кеңсесі;</w:t>
      </w:r>
    </w:p>
    <w:bookmarkEnd w:id="705"/>
    <w:bookmarkStart w:name="z737" w:id="706"/>
    <w:p>
      <w:pPr>
        <w:spacing w:after="0"/>
        <w:ind w:left="0"/>
        <w:jc w:val="both"/>
      </w:pPr>
      <w:r>
        <w:rPr>
          <w:rFonts w:ascii="Times New Roman"/>
          <w:b w:val="false"/>
          <w:i w:val="false"/>
          <w:color w:val="000000"/>
          <w:sz w:val="28"/>
        </w:rPr>
        <w:t>
      8. Абай аудандық сотының кеңсесі;</w:t>
      </w:r>
    </w:p>
    <w:bookmarkEnd w:id="706"/>
    <w:bookmarkStart w:name="z738" w:id="707"/>
    <w:p>
      <w:pPr>
        <w:spacing w:after="0"/>
        <w:ind w:left="0"/>
        <w:jc w:val="both"/>
      </w:pPr>
      <w:r>
        <w:rPr>
          <w:rFonts w:ascii="Times New Roman"/>
          <w:b w:val="false"/>
          <w:i w:val="false"/>
          <w:color w:val="000000"/>
          <w:sz w:val="28"/>
        </w:rPr>
        <w:t>
      9. Абай ауданының № 2 аудандық сотының кеңсесі;</w:t>
      </w:r>
    </w:p>
    <w:bookmarkEnd w:id="707"/>
    <w:bookmarkStart w:name="z739" w:id="708"/>
    <w:p>
      <w:pPr>
        <w:spacing w:after="0"/>
        <w:ind w:left="0"/>
        <w:jc w:val="both"/>
      </w:pPr>
      <w:r>
        <w:rPr>
          <w:rFonts w:ascii="Times New Roman"/>
          <w:b w:val="false"/>
          <w:i w:val="false"/>
          <w:color w:val="000000"/>
          <w:sz w:val="28"/>
        </w:rPr>
        <w:t>
      10. Бұхар-жырау ауданының № 2 аудандық сотының кеңсесі;</w:t>
      </w:r>
    </w:p>
    <w:bookmarkEnd w:id="708"/>
    <w:bookmarkStart w:name="z740" w:id="709"/>
    <w:p>
      <w:pPr>
        <w:spacing w:after="0"/>
        <w:ind w:left="0"/>
        <w:jc w:val="both"/>
      </w:pPr>
      <w:r>
        <w:rPr>
          <w:rFonts w:ascii="Times New Roman"/>
          <w:b w:val="false"/>
          <w:i w:val="false"/>
          <w:color w:val="000000"/>
          <w:sz w:val="28"/>
        </w:rPr>
        <w:t>
      11. Осакаров аудандық сотының кеңсесі;</w:t>
      </w:r>
    </w:p>
    <w:bookmarkEnd w:id="709"/>
    <w:bookmarkStart w:name="z741" w:id="710"/>
    <w:p>
      <w:pPr>
        <w:spacing w:after="0"/>
        <w:ind w:left="0"/>
        <w:jc w:val="both"/>
      </w:pPr>
      <w:r>
        <w:rPr>
          <w:rFonts w:ascii="Times New Roman"/>
          <w:b w:val="false"/>
          <w:i w:val="false"/>
          <w:color w:val="000000"/>
          <w:sz w:val="28"/>
        </w:rPr>
        <w:t>
      12. Осакаров ауданының № 2 аудандық сотының кеңсесі;</w:t>
      </w:r>
    </w:p>
    <w:bookmarkEnd w:id="710"/>
    <w:bookmarkStart w:name="z742" w:id="711"/>
    <w:p>
      <w:pPr>
        <w:spacing w:after="0"/>
        <w:ind w:left="0"/>
        <w:jc w:val="both"/>
      </w:pPr>
      <w:r>
        <w:rPr>
          <w:rFonts w:ascii="Times New Roman"/>
          <w:b w:val="false"/>
          <w:i w:val="false"/>
          <w:color w:val="000000"/>
          <w:sz w:val="28"/>
        </w:rPr>
        <w:t>
      13. Қарқаралы аудандық сотының кеңсесі;</w:t>
      </w:r>
    </w:p>
    <w:bookmarkEnd w:id="711"/>
    <w:bookmarkStart w:name="z743" w:id="712"/>
    <w:p>
      <w:pPr>
        <w:spacing w:after="0"/>
        <w:ind w:left="0"/>
        <w:jc w:val="both"/>
      </w:pPr>
      <w:r>
        <w:rPr>
          <w:rFonts w:ascii="Times New Roman"/>
          <w:b w:val="false"/>
          <w:i w:val="false"/>
          <w:color w:val="000000"/>
          <w:sz w:val="28"/>
        </w:rPr>
        <w:t>
      14. Қарқаралы ауданының № 2 аудандық сотының кеңсесі;</w:t>
      </w:r>
    </w:p>
    <w:bookmarkEnd w:id="712"/>
    <w:bookmarkStart w:name="z744" w:id="713"/>
    <w:p>
      <w:pPr>
        <w:spacing w:after="0"/>
        <w:ind w:left="0"/>
        <w:jc w:val="both"/>
      </w:pPr>
      <w:r>
        <w:rPr>
          <w:rFonts w:ascii="Times New Roman"/>
          <w:b w:val="false"/>
          <w:i w:val="false"/>
          <w:color w:val="000000"/>
          <w:sz w:val="28"/>
        </w:rPr>
        <w:t>
      15. Балқаш қалалық сотының кеңсесі;</w:t>
      </w:r>
    </w:p>
    <w:bookmarkEnd w:id="713"/>
    <w:bookmarkStart w:name="z745" w:id="714"/>
    <w:p>
      <w:pPr>
        <w:spacing w:after="0"/>
        <w:ind w:left="0"/>
        <w:jc w:val="both"/>
      </w:pPr>
      <w:r>
        <w:rPr>
          <w:rFonts w:ascii="Times New Roman"/>
          <w:b w:val="false"/>
          <w:i w:val="false"/>
          <w:color w:val="000000"/>
          <w:sz w:val="28"/>
        </w:rPr>
        <w:t>
      16. Балқаш қаласының мамандандырылған әкімшілік сотының кеңсесі;</w:t>
      </w:r>
    </w:p>
    <w:bookmarkEnd w:id="714"/>
    <w:bookmarkStart w:name="z746" w:id="715"/>
    <w:p>
      <w:pPr>
        <w:spacing w:after="0"/>
        <w:ind w:left="0"/>
        <w:jc w:val="both"/>
      </w:pPr>
      <w:r>
        <w:rPr>
          <w:rFonts w:ascii="Times New Roman"/>
          <w:b w:val="false"/>
          <w:i w:val="false"/>
          <w:color w:val="000000"/>
          <w:sz w:val="28"/>
        </w:rPr>
        <w:t>
      17. Жаңаарқа аудандық сотының кеңсесі;</w:t>
      </w:r>
    </w:p>
    <w:bookmarkEnd w:id="715"/>
    <w:bookmarkStart w:name="z747" w:id="716"/>
    <w:p>
      <w:pPr>
        <w:spacing w:after="0"/>
        <w:ind w:left="0"/>
        <w:jc w:val="both"/>
      </w:pPr>
      <w:r>
        <w:rPr>
          <w:rFonts w:ascii="Times New Roman"/>
          <w:b w:val="false"/>
          <w:i w:val="false"/>
          <w:color w:val="000000"/>
          <w:sz w:val="28"/>
        </w:rPr>
        <w:t>
      18. Шет аудандық сотының кеңсесі;</w:t>
      </w:r>
    </w:p>
    <w:bookmarkEnd w:id="716"/>
    <w:bookmarkStart w:name="z748" w:id="717"/>
    <w:p>
      <w:pPr>
        <w:spacing w:after="0"/>
        <w:ind w:left="0"/>
        <w:jc w:val="both"/>
      </w:pPr>
      <w:r>
        <w:rPr>
          <w:rFonts w:ascii="Times New Roman"/>
          <w:b w:val="false"/>
          <w:i w:val="false"/>
          <w:color w:val="000000"/>
          <w:sz w:val="28"/>
        </w:rPr>
        <w:t>
      19. Шет ауданының № 2 аудандық сотының кеңсесі;</w:t>
      </w:r>
    </w:p>
    <w:bookmarkEnd w:id="717"/>
    <w:bookmarkStart w:name="z749" w:id="718"/>
    <w:p>
      <w:pPr>
        <w:spacing w:after="0"/>
        <w:ind w:left="0"/>
        <w:jc w:val="both"/>
      </w:pPr>
      <w:r>
        <w:rPr>
          <w:rFonts w:ascii="Times New Roman"/>
          <w:b w:val="false"/>
          <w:i w:val="false"/>
          <w:color w:val="000000"/>
          <w:sz w:val="28"/>
        </w:rPr>
        <w:t>
      20. Ұлытау аудандық сотының кеңсесі;</w:t>
      </w:r>
    </w:p>
    <w:bookmarkEnd w:id="718"/>
    <w:bookmarkStart w:name="z750" w:id="719"/>
    <w:p>
      <w:pPr>
        <w:spacing w:after="0"/>
        <w:ind w:left="0"/>
        <w:jc w:val="both"/>
      </w:pPr>
      <w:r>
        <w:rPr>
          <w:rFonts w:ascii="Times New Roman"/>
          <w:b w:val="false"/>
          <w:i w:val="false"/>
          <w:color w:val="000000"/>
          <w:sz w:val="28"/>
        </w:rPr>
        <w:t>
      21. Теміртау қалалық сотының кеңсесі;</w:t>
      </w:r>
    </w:p>
    <w:bookmarkEnd w:id="719"/>
    <w:bookmarkStart w:name="z751" w:id="720"/>
    <w:p>
      <w:pPr>
        <w:spacing w:after="0"/>
        <w:ind w:left="0"/>
        <w:jc w:val="both"/>
      </w:pPr>
      <w:r>
        <w:rPr>
          <w:rFonts w:ascii="Times New Roman"/>
          <w:b w:val="false"/>
          <w:i w:val="false"/>
          <w:color w:val="000000"/>
          <w:sz w:val="28"/>
        </w:rPr>
        <w:t>
      22. Теміртау қаласының мамандандырылған әкімшілік сотының кеңсесі;</w:t>
      </w:r>
    </w:p>
    <w:bookmarkEnd w:id="720"/>
    <w:bookmarkStart w:name="z752" w:id="721"/>
    <w:p>
      <w:pPr>
        <w:spacing w:after="0"/>
        <w:ind w:left="0"/>
        <w:jc w:val="both"/>
      </w:pPr>
      <w:r>
        <w:rPr>
          <w:rFonts w:ascii="Times New Roman"/>
          <w:b w:val="false"/>
          <w:i w:val="false"/>
          <w:color w:val="000000"/>
          <w:sz w:val="28"/>
        </w:rPr>
        <w:t>
      23. Жезқазған қалалық сотының кеңсесі;</w:t>
      </w:r>
    </w:p>
    <w:bookmarkEnd w:id="721"/>
    <w:bookmarkStart w:name="z753" w:id="722"/>
    <w:p>
      <w:pPr>
        <w:spacing w:after="0"/>
        <w:ind w:left="0"/>
        <w:jc w:val="both"/>
      </w:pPr>
      <w:r>
        <w:rPr>
          <w:rFonts w:ascii="Times New Roman"/>
          <w:b w:val="false"/>
          <w:i w:val="false"/>
          <w:color w:val="000000"/>
          <w:sz w:val="28"/>
        </w:rPr>
        <w:t>
      24. Қарағанды қаласының Қазыбек би атындағы аудандық сотының кеңсесі;</w:t>
      </w:r>
    </w:p>
    <w:bookmarkEnd w:id="722"/>
    <w:bookmarkStart w:name="z754" w:id="723"/>
    <w:p>
      <w:pPr>
        <w:spacing w:after="0"/>
        <w:ind w:left="0"/>
        <w:jc w:val="both"/>
      </w:pPr>
      <w:r>
        <w:rPr>
          <w:rFonts w:ascii="Times New Roman"/>
          <w:b w:val="false"/>
          <w:i w:val="false"/>
          <w:color w:val="000000"/>
          <w:sz w:val="28"/>
        </w:rPr>
        <w:t>
      25. Қарағанды қаласының Қазыбек би ауданының № 2 аудандық сотының кеңсесі;</w:t>
      </w:r>
    </w:p>
    <w:bookmarkEnd w:id="723"/>
    <w:bookmarkStart w:name="z755" w:id="724"/>
    <w:p>
      <w:pPr>
        <w:spacing w:after="0"/>
        <w:ind w:left="0"/>
        <w:jc w:val="both"/>
      </w:pPr>
      <w:r>
        <w:rPr>
          <w:rFonts w:ascii="Times New Roman"/>
          <w:b w:val="false"/>
          <w:i w:val="false"/>
          <w:color w:val="000000"/>
          <w:sz w:val="28"/>
        </w:rPr>
        <w:t>
      26. Саран қалалық сотының кеңсесі;</w:t>
      </w:r>
    </w:p>
    <w:bookmarkEnd w:id="724"/>
    <w:bookmarkStart w:name="z756" w:id="725"/>
    <w:p>
      <w:pPr>
        <w:spacing w:after="0"/>
        <w:ind w:left="0"/>
        <w:jc w:val="both"/>
      </w:pPr>
      <w:r>
        <w:rPr>
          <w:rFonts w:ascii="Times New Roman"/>
          <w:b w:val="false"/>
          <w:i w:val="false"/>
          <w:color w:val="000000"/>
          <w:sz w:val="28"/>
        </w:rPr>
        <w:t>
      27. Сәтпаев қалалық сотының кеңсесі;</w:t>
      </w:r>
    </w:p>
    <w:bookmarkEnd w:id="725"/>
    <w:bookmarkStart w:name="z757" w:id="726"/>
    <w:p>
      <w:pPr>
        <w:spacing w:after="0"/>
        <w:ind w:left="0"/>
        <w:jc w:val="both"/>
      </w:pPr>
      <w:r>
        <w:rPr>
          <w:rFonts w:ascii="Times New Roman"/>
          <w:b w:val="false"/>
          <w:i w:val="false"/>
          <w:color w:val="000000"/>
          <w:sz w:val="28"/>
        </w:rPr>
        <w:t>
      28. Қаражал қалалық сотының кеңсесі;</w:t>
      </w:r>
    </w:p>
    <w:bookmarkEnd w:id="726"/>
    <w:bookmarkStart w:name="z758" w:id="727"/>
    <w:p>
      <w:pPr>
        <w:spacing w:after="0"/>
        <w:ind w:left="0"/>
        <w:jc w:val="both"/>
      </w:pPr>
      <w:r>
        <w:rPr>
          <w:rFonts w:ascii="Times New Roman"/>
          <w:b w:val="false"/>
          <w:i w:val="false"/>
          <w:color w:val="000000"/>
          <w:sz w:val="28"/>
        </w:rPr>
        <w:t>
      29. Приозерск қалалық сотының кеңсесі;</w:t>
      </w:r>
    </w:p>
    <w:bookmarkEnd w:id="727"/>
    <w:bookmarkStart w:name="z759" w:id="728"/>
    <w:p>
      <w:pPr>
        <w:spacing w:after="0"/>
        <w:ind w:left="0"/>
        <w:jc w:val="both"/>
      </w:pPr>
      <w:r>
        <w:rPr>
          <w:rFonts w:ascii="Times New Roman"/>
          <w:b w:val="false"/>
          <w:i w:val="false"/>
          <w:color w:val="000000"/>
          <w:sz w:val="28"/>
        </w:rPr>
        <w:t>
      30. Ақтоғай аудандық сотының кеңсесі;</w:t>
      </w:r>
    </w:p>
    <w:bookmarkEnd w:id="728"/>
    <w:bookmarkStart w:name="z760" w:id="729"/>
    <w:p>
      <w:pPr>
        <w:spacing w:after="0"/>
        <w:ind w:left="0"/>
        <w:jc w:val="both"/>
      </w:pPr>
      <w:r>
        <w:rPr>
          <w:rFonts w:ascii="Times New Roman"/>
          <w:b w:val="false"/>
          <w:i w:val="false"/>
          <w:color w:val="000000"/>
          <w:sz w:val="28"/>
        </w:rPr>
        <w:t>
      31. Қылмыстық істер жөніндегі мамандандырылған ауданаралық сотының кеңсесі;</w:t>
      </w:r>
    </w:p>
    <w:bookmarkEnd w:id="729"/>
    <w:bookmarkStart w:name="z761" w:id="730"/>
    <w:p>
      <w:pPr>
        <w:spacing w:after="0"/>
        <w:ind w:left="0"/>
        <w:jc w:val="both"/>
      </w:pPr>
      <w:r>
        <w:rPr>
          <w:rFonts w:ascii="Times New Roman"/>
          <w:b w:val="false"/>
          <w:i w:val="false"/>
          <w:color w:val="000000"/>
          <w:sz w:val="28"/>
        </w:rPr>
        <w:t>
      32. Кәмелетке толмағандардың істері жөніндегі мамандандырылған ауданаралық сотының кеңсесі;</w:t>
      </w:r>
    </w:p>
    <w:bookmarkEnd w:id="730"/>
    <w:bookmarkStart w:name="z762" w:id="731"/>
    <w:p>
      <w:pPr>
        <w:spacing w:after="0"/>
        <w:ind w:left="0"/>
        <w:jc w:val="both"/>
      </w:pPr>
      <w:r>
        <w:rPr>
          <w:rFonts w:ascii="Times New Roman"/>
          <w:b w:val="false"/>
          <w:i w:val="false"/>
          <w:color w:val="000000"/>
          <w:sz w:val="28"/>
        </w:rPr>
        <w:t>
      33. № 2 кәмелетке толмағандардың істері жөніндегі мамандандырылған ауданаралық сотының кеңсесі;</w:t>
      </w:r>
    </w:p>
    <w:bookmarkEnd w:id="731"/>
    <w:bookmarkStart w:name="z763" w:id="732"/>
    <w:p>
      <w:pPr>
        <w:spacing w:after="0"/>
        <w:ind w:left="0"/>
        <w:jc w:val="both"/>
      </w:pPr>
      <w:r>
        <w:rPr>
          <w:rFonts w:ascii="Times New Roman"/>
          <w:b w:val="false"/>
          <w:i w:val="false"/>
          <w:color w:val="000000"/>
          <w:sz w:val="28"/>
        </w:rPr>
        <w:t>
      34. Нұра аудандық сотының кеңсесі.</w:t>
      </w:r>
    </w:p>
    <w:bookmarkEnd w:id="7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Жоғары Сотының</w:t>
            </w:r>
            <w:r>
              <w:br/>
            </w:r>
            <w:r>
              <w:rPr>
                <w:rFonts w:ascii="Times New Roman"/>
                <w:b w:val="false"/>
                <w:i w:val="false"/>
                <w:color w:val="000000"/>
                <w:sz w:val="20"/>
              </w:rPr>
              <w:t>жанындағы Соттардың қызметін қамтамасыз</w:t>
            </w:r>
            <w:r>
              <w:br/>
            </w:r>
            <w:r>
              <w:rPr>
                <w:rFonts w:ascii="Times New Roman"/>
                <w:b w:val="false"/>
                <w:i w:val="false"/>
                <w:color w:val="000000"/>
                <w:sz w:val="20"/>
              </w:rPr>
              <w:t>ету департаменті (Қазақстан Республикасы</w:t>
            </w:r>
            <w:r>
              <w:br/>
            </w:r>
            <w:r>
              <w:rPr>
                <w:rFonts w:ascii="Times New Roman"/>
                <w:b w:val="false"/>
                <w:i w:val="false"/>
                <w:color w:val="000000"/>
                <w:sz w:val="20"/>
              </w:rPr>
              <w:t>Жоғары Сотының аппараты) басшысының</w:t>
            </w:r>
            <w:r>
              <w:br/>
            </w:r>
            <w:r>
              <w:rPr>
                <w:rFonts w:ascii="Times New Roman"/>
                <w:b w:val="false"/>
                <w:i w:val="false"/>
                <w:color w:val="000000"/>
                <w:sz w:val="20"/>
              </w:rPr>
              <w:t>2016 жылғы 4 ақпандағы</w:t>
            </w:r>
            <w:r>
              <w:br/>
            </w:r>
            <w:r>
              <w:rPr>
                <w:rFonts w:ascii="Times New Roman"/>
                <w:b w:val="false"/>
                <w:i w:val="false"/>
                <w:color w:val="000000"/>
                <w:sz w:val="20"/>
              </w:rPr>
              <w:t>№ 6000-16-7-6/27 бұйрығына</w:t>
            </w:r>
            <w:r>
              <w:br/>
            </w:r>
            <w:r>
              <w:rPr>
                <w:rFonts w:ascii="Times New Roman"/>
                <w:b w:val="false"/>
                <w:i w:val="false"/>
                <w:color w:val="000000"/>
                <w:sz w:val="20"/>
              </w:rPr>
              <w:t>9-қосымша</w:t>
            </w:r>
          </w:p>
        </w:tc>
      </w:tr>
    </w:tbl>
    <w:bookmarkStart w:name="z765" w:id="733"/>
    <w:p>
      <w:pPr>
        <w:spacing w:after="0"/>
        <w:ind w:left="0"/>
        <w:jc w:val="left"/>
      </w:pPr>
      <w:r>
        <w:rPr>
          <w:rFonts w:ascii="Times New Roman"/>
          <w:b/>
          <w:i w:val="false"/>
          <w:color w:val="000000"/>
        </w:rPr>
        <w:t xml:space="preserve">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Қостанай облысы бойынша Соттар әкімшісі туралы</w:t>
      </w:r>
      <w:r>
        <w:br/>
      </w:r>
      <w:r>
        <w:rPr>
          <w:rFonts w:ascii="Times New Roman"/>
          <w:b/>
          <w:i w:val="false"/>
          <w:color w:val="000000"/>
        </w:rPr>
        <w:t>ЕРЕЖЕ</w:t>
      </w:r>
      <w:r>
        <w:br/>
      </w:r>
      <w:r>
        <w:rPr>
          <w:rFonts w:ascii="Times New Roman"/>
          <w:b/>
          <w:i w:val="false"/>
          <w:color w:val="000000"/>
        </w:rPr>
        <w:t>1. Жалпы ережелер</w:t>
      </w:r>
    </w:p>
    <w:bookmarkEnd w:id="733"/>
    <w:bookmarkStart w:name="z767" w:id="734"/>
    <w:p>
      <w:pPr>
        <w:spacing w:after="0"/>
        <w:ind w:left="0"/>
        <w:jc w:val="both"/>
      </w:pPr>
      <w:r>
        <w:rPr>
          <w:rFonts w:ascii="Times New Roman"/>
          <w:b w:val="false"/>
          <w:i w:val="false"/>
          <w:color w:val="000000"/>
          <w:sz w:val="28"/>
        </w:rPr>
        <w:t>
      1. Қостанай облысы бойынша Соттар әкімшісі (бұдан әpi – Соттар әкімшісі)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(бұдан әpi – Департамент) аумактық органы болып табылады.</w:t>
      </w:r>
    </w:p>
    <w:bookmarkEnd w:id="734"/>
    <w:bookmarkStart w:name="z768" w:id="735"/>
    <w:p>
      <w:pPr>
        <w:spacing w:after="0"/>
        <w:ind w:left="0"/>
        <w:jc w:val="both"/>
      </w:pPr>
      <w:r>
        <w:rPr>
          <w:rFonts w:ascii="Times New Roman"/>
          <w:b w:val="false"/>
          <w:i w:val="false"/>
          <w:color w:val="000000"/>
          <w:sz w:val="28"/>
        </w:rPr>
        <w:t xml:space="preserve">
      2. Соттар әкімшісі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сот жүйесі мен судьяларының мәртебесі туралы" Қазақстан Республикасы Конституциялык </w:t>
      </w:r>
      <w:r>
        <w:rPr>
          <w:rFonts w:ascii="Times New Roman"/>
          <w:b w:val="false"/>
          <w:i w:val="false"/>
          <w:color w:val="000000"/>
          <w:sz w:val="28"/>
        </w:rPr>
        <w:t>заңын</w:t>
      </w:r>
      <w:r>
        <w:rPr>
          <w:rFonts w:ascii="Times New Roman"/>
          <w:b w:val="false"/>
          <w:i w:val="false"/>
          <w:color w:val="000000"/>
          <w:sz w:val="28"/>
        </w:rPr>
        <w:t>, Қазақстан Республикасының заңдарын, Қазақстан Республикасының Президенті мен Қазақстан Республикасы Үкіметінің актілерін, өзге де нормативтік құқықтық актілерді, сондай-ақ осы Ережені басшылыққа алады.</w:t>
      </w:r>
    </w:p>
    <w:bookmarkEnd w:id="735"/>
    <w:bookmarkStart w:name="z769" w:id="736"/>
    <w:p>
      <w:pPr>
        <w:spacing w:after="0"/>
        <w:ind w:left="0"/>
        <w:jc w:val="both"/>
      </w:pPr>
      <w:r>
        <w:rPr>
          <w:rFonts w:ascii="Times New Roman"/>
          <w:b w:val="false"/>
          <w:i w:val="false"/>
          <w:color w:val="000000"/>
          <w:sz w:val="28"/>
        </w:rPr>
        <w:t>
      3. Соттар әкімшісі Қазақстан Республикасы Жоғарғы Сотының, жергілікті және басқа да соттардың қызметін қамтамасыз ету жөніндегі органдардың бірыңғай жүйесіне кіреді.</w:t>
      </w:r>
    </w:p>
    <w:bookmarkEnd w:id="736"/>
    <w:bookmarkStart w:name="z770" w:id="737"/>
    <w:p>
      <w:pPr>
        <w:spacing w:after="0"/>
        <w:ind w:left="0"/>
        <w:jc w:val="both"/>
      </w:pPr>
      <w:r>
        <w:rPr>
          <w:rFonts w:ascii="Times New Roman"/>
          <w:b w:val="false"/>
          <w:i w:val="false"/>
          <w:color w:val="000000"/>
          <w:sz w:val="28"/>
        </w:rPr>
        <w:t>
      4. Соттар әкімшісі мемлекеттік мекеменің ұйымдық-құқықтық нысанында заңды тұлға болып табылады, оның өз атауы жазылған мөрлері, мөртаңбалары және Қазақстан Республикасының заңнамасына сәйкес банктерде шоттары болады.</w:t>
      </w:r>
    </w:p>
    <w:bookmarkEnd w:id="737"/>
    <w:bookmarkStart w:name="z771" w:id="738"/>
    <w:p>
      <w:pPr>
        <w:spacing w:after="0"/>
        <w:ind w:left="0"/>
        <w:jc w:val="both"/>
      </w:pPr>
      <w:r>
        <w:rPr>
          <w:rFonts w:ascii="Times New Roman"/>
          <w:b w:val="false"/>
          <w:i w:val="false"/>
          <w:color w:val="000000"/>
          <w:sz w:val="28"/>
        </w:rPr>
        <w:t>
      5. Соттар әкімшісі азаматтық-құқықтық қатынастарға өз атынан қатысады.</w:t>
      </w:r>
    </w:p>
    <w:bookmarkEnd w:id="738"/>
    <w:bookmarkStart w:name="z772" w:id="739"/>
    <w:p>
      <w:pPr>
        <w:spacing w:after="0"/>
        <w:ind w:left="0"/>
        <w:jc w:val="both"/>
      </w:pPr>
      <w:r>
        <w:rPr>
          <w:rFonts w:ascii="Times New Roman"/>
          <w:b w:val="false"/>
          <w:i w:val="false"/>
          <w:color w:val="000000"/>
          <w:sz w:val="28"/>
        </w:rPr>
        <w:t>
      6. Соттар әкімшісінің құрылымы мен штат саны Соттар әкмішісі басшысының ұсынымы бойынша Қазақстан Республикасының Президенті бекіткен жалпы штат саны лимиті шегінде Департамент басшысымен бекітіледі.</w:t>
      </w:r>
    </w:p>
    <w:bookmarkEnd w:id="739"/>
    <w:bookmarkStart w:name="z773" w:id="740"/>
    <w:p>
      <w:pPr>
        <w:spacing w:after="0"/>
        <w:ind w:left="0"/>
        <w:jc w:val="both"/>
      </w:pPr>
      <w:r>
        <w:rPr>
          <w:rFonts w:ascii="Times New Roman"/>
          <w:b w:val="false"/>
          <w:i w:val="false"/>
          <w:color w:val="000000"/>
          <w:sz w:val="28"/>
        </w:rPr>
        <w:t>
      7. Соттар әкімшісінің заңды мекен-жайы: Қазақстан Республикасы, 110000, Қостанай облысы, Қостанай қаласы, Пушкин көшесі, № 100/1-үй.</w:t>
      </w:r>
    </w:p>
    <w:bookmarkEnd w:id="740"/>
    <w:bookmarkStart w:name="z774" w:id="741"/>
    <w:p>
      <w:pPr>
        <w:spacing w:after="0"/>
        <w:ind w:left="0"/>
        <w:jc w:val="both"/>
      </w:pPr>
      <w:r>
        <w:rPr>
          <w:rFonts w:ascii="Times New Roman"/>
          <w:b w:val="false"/>
          <w:i w:val="false"/>
          <w:color w:val="000000"/>
          <w:sz w:val="28"/>
        </w:rPr>
        <w:t>
      8. Соттар әкімшісінің толық атауы -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Қостанай облысы бойынша Соттар әкімшісі" республикалық мемлекеттік мекемесі.</w:t>
      </w:r>
    </w:p>
    <w:bookmarkEnd w:id="741"/>
    <w:bookmarkStart w:name="z775" w:id="742"/>
    <w:p>
      <w:pPr>
        <w:spacing w:after="0"/>
        <w:ind w:left="0"/>
        <w:jc w:val="both"/>
      </w:pPr>
      <w:r>
        <w:rPr>
          <w:rFonts w:ascii="Times New Roman"/>
          <w:b w:val="false"/>
          <w:i w:val="false"/>
          <w:color w:val="000000"/>
          <w:sz w:val="28"/>
        </w:rPr>
        <w:t>
      9. Соттар әкімшісінің қызметін қаржыландыру республикалық бюджет есебінен жүзеге асырылады.</w:t>
      </w:r>
    </w:p>
    <w:bookmarkEnd w:id="742"/>
    <w:bookmarkStart w:name="z776" w:id="743"/>
    <w:p>
      <w:pPr>
        <w:spacing w:after="0"/>
        <w:ind w:left="0"/>
        <w:jc w:val="left"/>
      </w:pPr>
      <w:r>
        <w:rPr>
          <w:rFonts w:ascii="Times New Roman"/>
          <w:b/>
          <w:i w:val="false"/>
          <w:color w:val="000000"/>
        </w:rPr>
        <w:t xml:space="preserve"> 2. Соттар әкімшісінің міндеттері, функциялары мен құқықтары</w:t>
      </w:r>
    </w:p>
    <w:bookmarkEnd w:id="743"/>
    <w:bookmarkStart w:name="z777" w:id="744"/>
    <w:p>
      <w:pPr>
        <w:spacing w:after="0"/>
        <w:ind w:left="0"/>
        <w:jc w:val="both"/>
      </w:pPr>
      <w:r>
        <w:rPr>
          <w:rFonts w:ascii="Times New Roman"/>
          <w:b w:val="false"/>
          <w:i w:val="false"/>
          <w:color w:val="000000"/>
          <w:sz w:val="28"/>
        </w:rPr>
        <w:t>
      10. Соттар әкімшісінің негізгі міндеттері облыстық, қалалық, аудандық және оларға теңестірілген соттардың, оның ішінде Қостанай гарнизоны әскери сотының қызметін ұйымдық және материалдық-техникалық қамтамасыз ету болып табылады.</w:t>
      </w:r>
    </w:p>
    <w:bookmarkEnd w:id="744"/>
    <w:bookmarkStart w:name="z778" w:id="745"/>
    <w:p>
      <w:pPr>
        <w:spacing w:after="0"/>
        <w:ind w:left="0"/>
        <w:jc w:val="both"/>
      </w:pPr>
      <w:r>
        <w:rPr>
          <w:rFonts w:ascii="Times New Roman"/>
          <w:b w:val="false"/>
          <w:i w:val="false"/>
          <w:color w:val="000000"/>
          <w:sz w:val="28"/>
        </w:rPr>
        <w:t>
      11. Соттар әкімшісі белгіленген өкілеттіктер шегінде мына функцияларды жүзеге асырады:</w:t>
      </w:r>
    </w:p>
    <w:bookmarkEnd w:id="745"/>
    <w:bookmarkStart w:name="z779" w:id="746"/>
    <w:p>
      <w:pPr>
        <w:spacing w:after="0"/>
        <w:ind w:left="0"/>
        <w:jc w:val="both"/>
      </w:pPr>
      <w:r>
        <w:rPr>
          <w:rFonts w:ascii="Times New Roman"/>
          <w:b w:val="false"/>
          <w:i w:val="false"/>
          <w:color w:val="000000"/>
          <w:sz w:val="28"/>
        </w:rPr>
        <w:t>
      1) соттардың қызметін материалдық-техникалық қамтамасыз ету;</w:t>
      </w:r>
    </w:p>
    <w:bookmarkEnd w:id="746"/>
    <w:bookmarkStart w:name="z780" w:id="747"/>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ұйымдастыруды қамтамасыз ету;</w:t>
      </w:r>
    </w:p>
    <w:bookmarkEnd w:id="747"/>
    <w:bookmarkStart w:name="z781" w:id="748"/>
    <w:p>
      <w:pPr>
        <w:spacing w:after="0"/>
        <w:ind w:left="0"/>
        <w:jc w:val="both"/>
      </w:pPr>
      <w:r>
        <w:rPr>
          <w:rFonts w:ascii="Times New Roman"/>
          <w:b w:val="false"/>
          <w:i w:val="false"/>
          <w:color w:val="000000"/>
          <w:sz w:val="28"/>
        </w:rPr>
        <w:t>
      3) сот приставтарының қызметіне ұйымдық және әдістемелік басшылық жасау;</w:t>
      </w:r>
    </w:p>
    <w:bookmarkEnd w:id="748"/>
    <w:bookmarkStart w:name="z782" w:id="749"/>
    <w:p>
      <w:pPr>
        <w:spacing w:after="0"/>
        <w:ind w:left="0"/>
        <w:jc w:val="both"/>
      </w:pPr>
      <w:r>
        <w:rPr>
          <w:rFonts w:ascii="Times New Roman"/>
          <w:b w:val="false"/>
          <w:i w:val="false"/>
          <w:color w:val="000000"/>
          <w:sz w:val="28"/>
        </w:rPr>
        <w:t>
      4) Департаментке жергілікті және басқа да соттардың кызметін ұйымдық, материалдық-техникалық және өзге де қамтамасыз етудің жай-күйі туралы ақпарат дайындау;</w:t>
      </w:r>
    </w:p>
    <w:bookmarkEnd w:id="749"/>
    <w:bookmarkStart w:name="z783" w:id="750"/>
    <w:p>
      <w:pPr>
        <w:spacing w:after="0"/>
        <w:ind w:left="0"/>
        <w:jc w:val="both"/>
      </w:pPr>
      <w:r>
        <w:rPr>
          <w:rFonts w:ascii="Times New Roman"/>
          <w:b w:val="false"/>
          <w:i w:val="false"/>
          <w:color w:val="000000"/>
          <w:sz w:val="28"/>
        </w:rPr>
        <w:t>
      5) заңнамада белгіленген тәртіппен соттардың жұмысын кадрлық қамтамасыз ету;</w:t>
      </w:r>
    </w:p>
    <w:bookmarkEnd w:id="750"/>
    <w:bookmarkStart w:name="z784" w:id="751"/>
    <w:p>
      <w:pPr>
        <w:spacing w:after="0"/>
        <w:ind w:left="0"/>
        <w:jc w:val="both"/>
      </w:pPr>
      <w:r>
        <w:rPr>
          <w:rFonts w:ascii="Times New Roman"/>
          <w:b w:val="false"/>
          <w:i w:val="false"/>
          <w:color w:val="000000"/>
          <w:sz w:val="28"/>
        </w:rPr>
        <w:t>
      6) облыстық сот төрағасының, облыстық сот органдарының жұмысын ұйымдастыруды қамтамасыз ету;</w:t>
      </w:r>
    </w:p>
    <w:bookmarkEnd w:id="751"/>
    <w:bookmarkStart w:name="z785" w:id="752"/>
    <w:p>
      <w:pPr>
        <w:spacing w:after="0"/>
        <w:ind w:left="0"/>
        <w:jc w:val="both"/>
      </w:pPr>
      <w:r>
        <w:rPr>
          <w:rFonts w:ascii="Times New Roman"/>
          <w:b w:val="false"/>
          <w:i w:val="false"/>
          <w:color w:val="000000"/>
          <w:sz w:val="28"/>
        </w:rPr>
        <w:t>
      7) облыстық соттың төрағасы мен жалпы отырысы кабылдаған шешімдердің орындалуын қамтамасыз ету;</w:t>
      </w:r>
    </w:p>
    <w:bookmarkEnd w:id="752"/>
    <w:bookmarkStart w:name="z786" w:id="753"/>
    <w:p>
      <w:pPr>
        <w:spacing w:after="0"/>
        <w:ind w:left="0"/>
        <w:jc w:val="both"/>
      </w:pPr>
      <w:r>
        <w:rPr>
          <w:rFonts w:ascii="Times New Roman"/>
          <w:b w:val="false"/>
          <w:i w:val="false"/>
          <w:color w:val="000000"/>
          <w:sz w:val="28"/>
        </w:rPr>
        <w:t>
      8) судьялар мен сот қызметкерлері жүктемелерінің нормативтерін әзірлеу;</w:t>
      </w:r>
    </w:p>
    <w:bookmarkEnd w:id="753"/>
    <w:bookmarkStart w:name="z787" w:id="754"/>
    <w:p>
      <w:pPr>
        <w:spacing w:after="0"/>
        <w:ind w:left="0"/>
        <w:jc w:val="both"/>
      </w:pPr>
      <w:r>
        <w:rPr>
          <w:rFonts w:ascii="Times New Roman"/>
          <w:b w:val="false"/>
          <w:i w:val="false"/>
          <w:color w:val="000000"/>
          <w:sz w:val="28"/>
        </w:rPr>
        <w:t>
      9) жергілікті және басқа да соттар мен сот кеңселерінің ғимараттарын, үй-жайларын және басқа да объектілерін салуды, жөндеуді және техникалық жабдықтауды ұйымдастыру;</w:t>
      </w:r>
    </w:p>
    <w:bookmarkEnd w:id="754"/>
    <w:bookmarkStart w:name="z788" w:id="755"/>
    <w:p>
      <w:pPr>
        <w:spacing w:after="0"/>
        <w:ind w:left="0"/>
        <w:jc w:val="both"/>
      </w:pPr>
      <w:r>
        <w:rPr>
          <w:rFonts w:ascii="Times New Roman"/>
          <w:b w:val="false"/>
          <w:i w:val="false"/>
          <w:color w:val="000000"/>
          <w:sz w:val="28"/>
        </w:rPr>
        <w:t>
      10) жергілікті және басқа да соттар мен сот кеңселерінің үй-жайларын және басқа да мүлкін күзетуді ұйымдастыру;</w:t>
      </w:r>
    </w:p>
    <w:bookmarkEnd w:id="755"/>
    <w:bookmarkStart w:name="z789" w:id="756"/>
    <w:p>
      <w:pPr>
        <w:spacing w:after="0"/>
        <w:ind w:left="0"/>
        <w:jc w:val="both"/>
      </w:pPr>
      <w:r>
        <w:rPr>
          <w:rFonts w:ascii="Times New Roman"/>
          <w:b w:val="false"/>
          <w:i w:val="false"/>
          <w:color w:val="000000"/>
          <w:sz w:val="28"/>
        </w:rPr>
        <w:t>
      11) сот статистикасын жүргізу;</w:t>
      </w:r>
    </w:p>
    <w:bookmarkEnd w:id="756"/>
    <w:bookmarkStart w:name="z790" w:id="757"/>
    <w:p>
      <w:pPr>
        <w:spacing w:after="0"/>
        <w:ind w:left="0"/>
        <w:jc w:val="both"/>
      </w:pPr>
      <w:r>
        <w:rPr>
          <w:rFonts w:ascii="Times New Roman"/>
          <w:b w:val="false"/>
          <w:i w:val="false"/>
          <w:color w:val="000000"/>
          <w:sz w:val="28"/>
        </w:rPr>
        <w:t>
      12) судьялар мен сот кеңселері қызметкерлерінің жеке есебін жүргізу;</w:t>
      </w:r>
    </w:p>
    <w:bookmarkEnd w:id="757"/>
    <w:bookmarkStart w:name="z791" w:id="758"/>
    <w:p>
      <w:pPr>
        <w:spacing w:after="0"/>
        <w:ind w:left="0"/>
        <w:jc w:val="both"/>
      </w:pPr>
      <w:r>
        <w:rPr>
          <w:rFonts w:ascii="Times New Roman"/>
          <w:b w:val="false"/>
          <w:i w:val="false"/>
          <w:color w:val="000000"/>
          <w:sz w:val="28"/>
        </w:rPr>
        <w:t>
      13) бухгалтерлік есеп мен есептілікті заңнамаға сәйкес жүргізу;</w:t>
      </w:r>
    </w:p>
    <w:bookmarkEnd w:id="758"/>
    <w:bookmarkStart w:name="z792" w:id="759"/>
    <w:p>
      <w:pPr>
        <w:spacing w:after="0"/>
        <w:ind w:left="0"/>
        <w:jc w:val="both"/>
      </w:pPr>
      <w:r>
        <w:rPr>
          <w:rFonts w:ascii="Times New Roman"/>
          <w:b w:val="false"/>
          <w:i w:val="false"/>
          <w:color w:val="000000"/>
          <w:sz w:val="28"/>
        </w:rPr>
        <w:t>
      14) судьяларды, оның ішінде отставкадағы судьяларды және соттар кеңселерінің қызметкерлерін заңнамаға сәйкес материалдық және әлеуметтік қамтамасыз етуді ұйымдастыру;</w:t>
      </w:r>
    </w:p>
    <w:bookmarkEnd w:id="759"/>
    <w:bookmarkStart w:name="z793" w:id="760"/>
    <w:p>
      <w:pPr>
        <w:spacing w:after="0"/>
        <w:ind w:left="0"/>
        <w:jc w:val="both"/>
      </w:pPr>
      <w:r>
        <w:rPr>
          <w:rFonts w:ascii="Times New Roman"/>
          <w:b w:val="false"/>
          <w:i w:val="false"/>
          <w:color w:val="000000"/>
          <w:sz w:val="28"/>
        </w:rPr>
        <w:t>
      15) соттардың ic қағаздарын және мұрағаттарының жұмысын жүргізу;</w:t>
      </w:r>
    </w:p>
    <w:bookmarkEnd w:id="760"/>
    <w:bookmarkStart w:name="z794" w:id="761"/>
    <w:p>
      <w:pPr>
        <w:spacing w:after="0"/>
        <w:ind w:left="0"/>
        <w:jc w:val="both"/>
      </w:pPr>
      <w:r>
        <w:rPr>
          <w:rFonts w:ascii="Times New Roman"/>
          <w:b w:val="false"/>
          <w:i w:val="false"/>
          <w:color w:val="000000"/>
          <w:sz w:val="28"/>
        </w:rPr>
        <w:t>
      16) мемлекеттік органдармен және өзге де ұйымдармен соттардың қызметін қамтамасыз ету мәселелері бойынша өзара ic-кимыл жасау;</w:t>
      </w:r>
    </w:p>
    <w:bookmarkEnd w:id="761"/>
    <w:bookmarkStart w:name="z795" w:id="762"/>
    <w:p>
      <w:pPr>
        <w:spacing w:after="0"/>
        <w:ind w:left="0"/>
        <w:jc w:val="both"/>
      </w:pPr>
      <w:r>
        <w:rPr>
          <w:rFonts w:ascii="Times New Roman"/>
          <w:b w:val="false"/>
          <w:i w:val="false"/>
          <w:color w:val="000000"/>
          <w:sz w:val="28"/>
        </w:rPr>
        <w:t>
      17) жергілікті және басқа да соттардың бұқаралық ақпарат құралдарымен өзара ic-қимылын қамтамасыз ету;</w:t>
      </w:r>
    </w:p>
    <w:bookmarkEnd w:id="762"/>
    <w:bookmarkStart w:name="z796" w:id="763"/>
    <w:p>
      <w:pPr>
        <w:spacing w:after="0"/>
        <w:ind w:left="0"/>
        <w:jc w:val="both"/>
      </w:pPr>
      <w:r>
        <w:rPr>
          <w:rFonts w:ascii="Times New Roman"/>
          <w:b w:val="false"/>
          <w:i w:val="false"/>
          <w:color w:val="000000"/>
          <w:sz w:val="28"/>
        </w:rPr>
        <w:t>
      18)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763"/>
    <w:bookmarkStart w:name="z797" w:id="764"/>
    <w:p>
      <w:pPr>
        <w:spacing w:after="0"/>
        <w:ind w:left="0"/>
        <w:jc w:val="both"/>
      </w:pPr>
      <w:r>
        <w:rPr>
          <w:rFonts w:ascii="Times New Roman"/>
          <w:b w:val="false"/>
          <w:i w:val="false"/>
          <w:color w:val="000000"/>
          <w:sz w:val="28"/>
        </w:rPr>
        <w:t>
      19) соттарда мемлекеттік құпия мен ақпараттық қауіпсіздікті қорғау жөніндегі жұмысты қамтамасыз ету;</w:t>
      </w:r>
    </w:p>
    <w:bookmarkEnd w:id="764"/>
    <w:bookmarkStart w:name="z798" w:id="765"/>
    <w:p>
      <w:pPr>
        <w:spacing w:after="0"/>
        <w:ind w:left="0"/>
        <w:jc w:val="both"/>
      </w:pPr>
      <w:r>
        <w:rPr>
          <w:rFonts w:ascii="Times New Roman"/>
          <w:b w:val="false"/>
          <w:i w:val="false"/>
          <w:color w:val="000000"/>
          <w:sz w:val="28"/>
        </w:rPr>
        <w:t>
      20) сот оқуы, судьялардың, сот қызметкерлерінің біліктілігін арттыру және олардың тағылымдамадан өтуі жөніндегі жұмысты ұйымдастыру;</w:t>
      </w:r>
    </w:p>
    <w:bookmarkEnd w:id="765"/>
    <w:bookmarkStart w:name="z799" w:id="766"/>
    <w:p>
      <w:pPr>
        <w:spacing w:after="0"/>
        <w:ind w:left="0"/>
        <w:jc w:val="both"/>
      </w:pPr>
      <w:r>
        <w:rPr>
          <w:rFonts w:ascii="Times New Roman"/>
          <w:b w:val="false"/>
          <w:i w:val="false"/>
          <w:color w:val="000000"/>
          <w:sz w:val="28"/>
        </w:rPr>
        <w:t>
      21) жеке және заңды тұлғалардың өтініштерін қарау;</w:t>
      </w:r>
    </w:p>
    <w:bookmarkEnd w:id="766"/>
    <w:bookmarkStart w:name="z800" w:id="767"/>
    <w:p>
      <w:pPr>
        <w:spacing w:after="0"/>
        <w:ind w:left="0"/>
        <w:jc w:val="both"/>
      </w:pPr>
      <w:r>
        <w:rPr>
          <w:rFonts w:ascii="Times New Roman"/>
          <w:b w:val="false"/>
          <w:i w:val="false"/>
          <w:color w:val="000000"/>
          <w:sz w:val="28"/>
        </w:rPr>
        <w:t>
      22) Қазақстан Республикасының заңнамасына сәйкес Соттар әкімшісіне жүктелген өзге де функцияларды жүзеге асыру.</w:t>
      </w:r>
    </w:p>
    <w:bookmarkEnd w:id="767"/>
    <w:bookmarkStart w:name="z801" w:id="768"/>
    <w:p>
      <w:pPr>
        <w:spacing w:after="0"/>
        <w:ind w:left="0"/>
        <w:jc w:val="both"/>
      </w:pPr>
      <w:r>
        <w:rPr>
          <w:rFonts w:ascii="Times New Roman"/>
          <w:b w:val="false"/>
          <w:i w:val="false"/>
          <w:color w:val="000000"/>
          <w:sz w:val="28"/>
        </w:rPr>
        <w:t>
      12. Соттар әкімшісі өз құзыретінің шегінде:</w:t>
      </w:r>
    </w:p>
    <w:bookmarkEnd w:id="768"/>
    <w:bookmarkStart w:name="z802" w:id="769"/>
    <w:p>
      <w:pPr>
        <w:spacing w:after="0"/>
        <w:ind w:left="0"/>
        <w:jc w:val="both"/>
      </w:pPr>
      <w:r>
        <w:rPr>
          <w:rFonts w:ascii="Times New Roman"/>
          <w:b w:val="false"/>
          <w:i w:val="false"/>
          <w:color w:val="000000"/>
          <w:sz w:val="28"/>
        </w:rPr>
        <w:t>
      1) белгіленген тәртіппен мемлекеттік органдардан, ұйымдардан және лауазымды тұлгалардан кажетті құжаттар мен материалдарды сұратуға;</w:t>
      </w:r>
    </w:p>
    <w:bookmarkEnd w:id="769"/>
    <w:bookmarkStart w:name="z803" w:id="770"/>
    <w:p>
      <w:pPr>
        <w:spacing w:after="0"/>
        <w:ind w:left="0"/>
        <w:jc w:val="both"/>
      </w:pPr>
      <w:r>
        <w:rPr>
          <w:rFonts w:ascii="Times New Roman"/>
          <w:b w:val="false"/>
          <w:i w:val="false"/>
          <w:color w:val="000000"/>
          <w:sz w:val="28"/>
        </w:rPr>
        <w:t>
      2) өз құзыретінің шеңберінде аудандық және оған теңестірілген соттардың кеңселерінде тексеру жүргізуге;</w:t>
      </w:r>
    </w:p>
    <w:bookmarkEnd w:id="770"/>
    <w:bookmarkStart w:name="z804" w:id="771"/>
    <w:p>
      <w:pPr>
        <w:spacing w:after="0"/>
        <w:ind w:left="0"/>
        <w:jc w:val="both"/>
      </w:pPr>
      <w:r>
        <w:rPr>
          <w:rFonts w:ascii="Times New Roman"/>
          <w:b w:val="false"/>
          <w:i w:val="false"/>
          <w:color w:val="000000"/>
          <w:sz w:val="28"/>
        </w:rPr>
        <w:t>
      3) Облыстық сот төрағасының келісімі бойынша Департамент басшысына судьялар мен жергілікті және басқа да соттардың қызметкерлерінің еңбегін қорғау, оларды материалдық және әлеуметтік қамтамасыз ету мәселелері бойынша ұсыныстар енгізуге;</w:t>
      </w:r>
    </w:p>
    <w:bookmarkEnd w:id="771"/>
    <w:bookmarkStart w:name="z805" w:id="772"/>
    <w:p>
      <w:pPr>
        <w:spacing w:after="0"/>
        <w:ind w:left="0"/>
        <w:jc w:val="both"/>
      </w:pPr>
      <w:r>
        <w:rPr>
          <w:rFonts w:ascii="Times New Roman"/>
          <w:b w:val="false"/>
          <w:i w:val="false"/>
          <w:color w:val="000000"/>
          <w:sz w:val="28"/>
        </w:rPr>
        <w:t>
      4) Қазақстан Республикасының заңнамасына сәйкес белгіленген тәртіппен мемлекеттік органдардың иелігіндегі кез келген қолжетімді ақпараттық деректер қорын пайдалануға;</w:t>
      </w:r>
    </w:p>
    <w:bookmarkEnd w:id="772"/>
    <w:bookmarkStart w:name="z806" w:id="773"/>
    <w:p>
      <w:pPr>
        <w:spacing w:after="0"/>
        <w:ind w:left="0"/>
        <w:jc w:val="both"/>
      </w:pPr>
      <w:r>
        <w:rPr>
          <w:rFonts w:ascii="Times New Roman"/>
          <w:b w:val="false"/>
          <w:i w:val="false"/>
          <w:color w:val="000000"/>
          <w:sz w:val="28"/>
        </w:rPr>
        <w:t>
      5) Қазақстан Республикасының заңнамасында көзделген өзге де құқыктарды жүзеге асыруға құқылы.</w:t>
      </w:r>
    </w:p>
    <w:bookmarkEnd w:id="773"/>
    <w:bookmarkStart w:name="z807" w:id="774"/>
    <w:p>
      <w:pPr>
        <w:spacing w:after="0"/>
        <w:ind w:left="0"/>
        <w:jc w:val="left"/>
      </w:pPr>
      <w:r>
        <w:rPr>
          <w:rFonts w:ascii="Times New Roman"/>
          <w:b/>
          <w:i w:val="false"/>
          <w:color w:val="000000"/>
        </w:rPr>
        <w:t xml:space="preserve"> 3. Соттар әкімшісінің қызметін ұйымдастыру</w:t>
      </w:r>
    </w:p>
    <w:bookmarkEnd w:id="774"/>
    <w:bookmarkStart w:name="z808" w:id="775"/>
    <w:p>
      <w:pPr>
        <w:spacing w:after="0"/>
        <w:ind w:left="0"/>
        <w:jc w:val="both"/>
      </w:pPr>
      <w:r>
        <w:rPr>
          <w:rFonts w:ascii="Times New Roman"/>
          <w:b w:val="false"/>
          <w:i w:val="false"/>
          <w:color w:val="000000"/>
          <w:sz w:val="28"/>
        </w:rPr>
        <w:t>
      13. Соттар әкімшісін облыстық соттың жалпы отырысының келісімімен Департамент басшысы қызметке тағайындайтын басшы басқарады.</w:t>
      </w:r>
    </w:p>
    <w:bookmarkEnd w:id="775"/>
    <w:bookmarkStart w:name="z809" w:id="776"/>
    <w:p>
      <w:pPr>
        <w:spacing w:after="0"/>
        <w:ind w:left="0"/>
        <w:jc w:val="both"/>
      </w:pPr>
      <w:r>
        <w:rPr>
          <w:rFonts w:ascii="Times New Roman"/>
          <w:b w:val="false"/>
          <w:i w:val="false"/>
          <w:color w:val="000000"/>
          <w:sz w:val="28"/>
        </w:rPr>
        <w:t>
      14. Соттар әкімшісі басшысын қызметтен босатуды Департамент басшысы жүзеге асырады. Облыстық соттың жалпы отырысы Департамент басшысына Соттар әкімшісінің басшысын қызметтен босату туралы ұсыныс енгізеді.</w:t>
      </w:r>
    </w:p>
    <w:bookmarkEnd w:id="776"/>
    <w:bookmarkStart w:name="z810" w:id="777"/>
    <w:p>
      <w:pPr>
        <w:spacing w:after="0"/>
        <w:ind w:left="0"/>
        <w:jc w:val="both"/>
      </w:pPr>
      <w:r>
        <w:rPr>
          <w:rFonts w:ascii="Times New Roman"/>
          <w:b w:val="false"/>
          <w:i w:val="false"/>
          <w:color w:val="000000"/>
          <w:sz w:val="28"/>
        </w:rPr>
        <w:t>
      15. Соттар әкімшісі басшысының орынбасарлары болады. Оларды Соттар әкімшісінің ұсынымы бойынша Департамент басшысы қызметке тағайындайды және қызметтен босатады.</w:t>
      </w:r>
    </w:p>
    <w:bookmarkEnd w:id="777"/>
    <w:bookmarkStart w:name="z811" w:id="778"/>
    <w:p>
      <w:pPr>
        <w:spacing w:after="0"/>
        <w:ind w:left="0"/>
        <w:jc w:val="both"/>
      </w:pPr>
      <w:r>
        <w:rPr>
          <w:rFonts w:ascii="Times New Roman"/>
          <w:b w:val="false"/>
          <w:i w:val="false"/>
          <w:color w:val="000000"/>
          <w:sz w:val="28"/>
        </w:rPr>
        <w:t>
      16. Соттар әкімшісінің басшысы Соттар әкімшісінің қызметін ұйымдастырады және басшылық жасауды жүзеге асырады, өзіне жүктелген міндеттердің орындалуы мен олардың өз функцияларын жүзеге асыруы үшін дербес жауапкершілік көтереді;</w:t>
      </w:r>
    </w:p>
    <w:bookmarkEnd w:id="778"/>
    <w:bookmarkStart w:name="z812" w:id="779"/>
    <w:p>
      <w:pPr>
        <w:spacing w:after="0"/>
        <w:ind w:left="0"/>
        <w:jc w:val="both"/>
      </w:pPr>
      <w:r>
        <w:rPr>
          <w:rFonts w:ascii="Times New Roman"/>
          <w:b w:val="false"/>
          <w:i w:val="false"/>
          <w:color w:val="000000"/>
          <w:sz w:val="28"/>
        </w:rPr>
        <w:t>
      Осы мақсатта Соттар әкімшісінің басшысы:</w:t>
      </w:r>
    </w:p>
    <w:bookmarkEnd w:id="779"/>
    <w:bookmarkStart w:name="z813" w:id="780"/>
    <w:p>
      <w:pPr>
        <w:spacing w:after="0"/>
        <w:ind w:left="0"/>
        <w:jc w:val="both"/>
      </w:pPr>
      <w:r>
        <w:rPr>
          <w:rFonts w:ascii="Times New Roman"/>
          <w:b w:val="false"/>
          <w:i w:val="false"/>
          <w:color w:val="000000"/>
          <w:sz w:val="28"/>
        </w:rPr>
        <w:t>
      1) заңнамада белгіленген тәртіппен Соттар әкімшісінің (филиалдарды қоса) қызметкерлерін қызметке тағайындайды және қызметтен босатады;</w:t>
      </w:r>
    </w:p>
    <w:bookmarkEnd w:id="780"/>
    <w:bookmarkStart w:name="z814" w:id="781"/>
    <w:p>
      <w:pPr>
        <w:spacing w:after="0"/>
        <w:ind w:left="0"/>
        <w:jc w:val="both"/>
      </w:pPr>
      <w:r>
        <w:rPr>
          <w:rFonts w:ascii="Times New Roman"/>
          <w:b w:val="false"/>
          <w:i w:val="false"/>
          <w:color w:val="000000"/>
          <w:sz w:val="28"/>
        </w:rPr>
        <w:t>
      2) сыбайлас жемкорлыққа қарсы ic-қимылға бағытталған шаралар қабылдайды және сыбайлас жемкорлыққа қарсы қабылданған шаралар үшін дербес жауапкершілік көтереді;</w:t>
      </w:r>
    </w:p>
    <w:bookmarkEnd w:id="781"/>
    <w:bookmarkStart w:name="z815" w:id="782"/>
    <w:p>
      <w:pPr>
        <w:spacing w:after="0"/>
        <w:ind w:left="0"/>
        <w:jc w:val="both"/>
      </w:pPr>
      <w:r>
        <w:rPr>
          <w:rFonts w:ascii="Times New Roman"/>
          <w:b w:val="false"/>
          <w:i w:val="false"/>
          <w:color w:val="000000"/>
          <w:sz w:val="28"/>
        </w:rPr>
        <w:t>
      3) Соттар әкімшісінің құрылымдық бөлімшелері туралы ережелерді бекітеді;</w:t>
      </w:r>
    </w:p>
    <w:bookmarkEnd w:id="782"/>
    <w:bookmarkStart w:name="z816" w:id="783"/>
    <w:p>
      <w:pPr>
        <w:spacing w:after="0"/>
        <w:ind w:left="0"/>
        <w:jc w:val="both"/>
      </w:pPr>
      <w:r>
        <w:rPr>
          <w:rFonts w:ascii="Times New Roman"/>
          <w:b w:val="false"/>
          <w:i w:val="false"/>
          <w:color w:val="000000"/>
          <w:sz w:val="28"/>
        </w:rPr>
        <w:t>
      4) Соттар әкімшісінің құрылымдық бөлімшелерінің басшылары мен қызметкерлерінің функционалдық міндеттерін (лауазымдық нұскаулықтарын) бекітеді;</w:t>
      </w:r>
    </w:p>
    <w:bookmarkEnd w:id="783"/>
    <w:bookmarkStart w:name="z817" w:id="784"/>
    <w:p>
      <w:pPr>
        <w:spacing w:after="0"/>
        <w:ind w:left="0"/>
        <w:jc w:val="both"/>
      </w:pPr>
      <w:r>
        <w:rPr>
          <w:rFonts w:ascii="Times New Roman"/>
          <w:b w:val="false"/>
          <w:i w:val="false"/>
          <w:color w:val="000000"/>
          <w:sz w:val="28"/>
        </w:rPr>
        <w:t>
      5) заңнамада белгіленген тәртіппен Соттар әкімшісінің қызметкерлерін көтермелеу, оларға материалдық көмек көрсету немесе тәртіптік жаза қолдану мәселелерін шешеді;</w:t>
      </w:r>
    </w:p>
    <w:bookmarkEnd w:id="784"/>
    <w:bookmarkStart w:name="z818" w:id="785"/>
    <w:p>
      <w:pPr>
        <w:spacing w:after="0"/>
        <w:ind w:left="0"/>
        <w:jc w:val="both"/>
      </w:pPr>
      <w:r>
        <w:rPr>
          <w:rFonts w:ascii="Times New Roman"/>
          <w:b w:val="false"/>
          <w:i w:val="false"/>
          <w:color w:val="000000"/>
          <w:sz w:val="28"/>
        </w:rPr>
        <w:t>
      6) өз құзыреті шегінде мемлекеттік органдармен, азаматтармен және ұйымдармен өзара қарым-қатынаста Соттар әкімшісінің атынан өкілдік етеді;</w:t>
      </w:r>
    </w:p>
    <w:bookmarkEnd w:id="785"/>
    <w:bookmarkStart w:name="z819" w:id="786"/>
    <w:p>
      <w:pPr>
        <w:spacing w:after="0"/>
        <w:ind w:left="0"/>
        <w:jc w:val="both"/>
      </w:pPr>
      <w:r>
        <w:rPr>
          <w:rFonts w:ascii="Times New Roman"/>
          <w:b w:val="false"/>
          <w:i w:val="false"/>
          <w:color w:val="000000"/>
          <w:sz w:val="28"/>
        </w:rPr>
        <w:t>
      7) Департамент басшысына соттар қызметкерлерінің штат санын белгілеу туралы ұсыныстар енгізеді;</w:t>
      </w:r>
    </w:p>
    <w:bookmarkEnd w:id="786"/>
    <w:bookmarkStart w:name="z820" w:id="787"/>
    <w:p>
      <w:pPr>
        <w:spacing w:after="0"/>
        <w:ind w:left="0"/>
        <w:jc w:val="both"/>
      </w:pPr>
      <w:r>
        <w:rPr>
          <w:rFonts w:ascii="Times New Roman"/>
          <w:b w:val="false"/>
          <w:i w:val="false"/>
          <w:color w:val="000000"/>
          <w:sz w:val="28"/>
        </w:rPr>
        <w:t>
      8) өз құзыретіндегі мәселелер бойынша бұйрықтар шығарады.</w:t>
      </w:r>
    </w:p>
    <w:bookmarkEnd w:id="787"/>
    <w:bookmarkStart w:name="z821" w:id="788"/>
    <w:p>
      <w:pPr>
        <w:spacing w:after="0"/>
        <w:ind w:left="0"/>
        <w:jc w:val="both"/>
      </w:pPr>
      <w:r>
        <w:rPr>
          <w:rFonts w:ascii="Times New Roman"/>
          <w:b w:val="false"/>
          <w:i w:val="false"/>
          <w:color w:val="000000"/>
          <w:sz w:val="28"/>
        </w:rPr>
        <w:t>
      9) Қазақстан Республикасының заңнамасында және осы Ережеде көзделген өзге де өкілеттіктерді жүзеге асырады;</w:t>
      </w:r>
    </w:p>
    <w:bookmarkEnd w:id="788"/>
    <w:bookmarkStart w:name="z822" w:id="789"/>
    <w:p>
      <w:pPr>
        <w:spacing w:after="0"/>
        <w:ind w:left="0"/>
        <w:jc w:val="both"/>
      </w:pPr>
      <w:r>
        <w:rPr>
          <w:rFonts w:ascii="Times New Roman"/>
          <w:b w:val="false"/>
          <w:i w:val="false"/>
          <w:color w:val="000000"/>
          <w:sz w:val="28"/>
        </w:rPr>
        <w:t>
      17. Аудандық және оған теңестірілген соттың кеңсесі Соттар әкімшісінің филиалдары болып табылады (филиалдар т (филиалдар тізімі қоса беріледі).</w:t>
      </w:r>
    </w:p>
    <w:bookmarkEnd w:id="789"/>
    <w:bookmarkStart w:name="z823" w:id="790"/>
    <w:p>
      <w:pPr>
        <w:spacing w:after="0"/>
        <w:ind w:left="0"/>
        <w:jc w:val="both"/>
      </w:pPr>
      <w:r>
        <w:rPr>
          <w:rFonts w:ascii="Times New Roman"/>
          <w:b w:val="false"/>
          <w:i w:val="false"/>
          <w:color w:val="000000"/>
          <w:sz w:val="28"/>
        </w:rPr>
        <w:t>
      18. Аудандық және оған теңестірілген сот кеңсесінің меңгерушісі судьялардың сот төрелігін жүзеге асыру бойынша қызметін қамтамасыз етеді, ic қағаздарын жүргізуді және мұрағат жұмысын ұйымдастырады, сот статистикасын жүргізеді және Қазақстан Республикасының заңнамасында көзделген өзге де өкілеттіктерді жүзеге асырады.</w:t>
      </w:r>
    </w:p>
    <w:bookmarkEnd w:id="790"/>
    <w:bookmarkStart w:name="z824" w:id="791"/>
    <w:p>
      <w:pPr>
        <w:spacing w:after="0"/>
        <w:ind w:left="0"/>
        <w:jc w:val="left"/>
      </w:pPr>
      <w:r>
        <w:rPr>
          <w:rFonts w:ascii="Times New Roman"/>
          <w:b/>
          <w:i w:val="false"/>
          <w:color w:val="000000"/>
        </w:rPr>
        <w:t xml:space="preserve"> 4. Соттар әкімшісінің мүлігі</w:t>
      </w:r>
    </w:p>
    <w:bookmarkEnd w:id="791"/>
    <w:bookmarkStart w:name="z825" w:id="792"/>
    <w:p>
      <w:pPr>
        <w:spacing w:after="0"/>
        <w:ind w:left="0"/>
        <w:jc w:val="both"/>
      </w:pPr>
      <w:r>
        <w:rPr>
          <w:rFonts w:ascii="Times New Roman"/>
          <w:b w:val="false"/>
          <w:i w:val="false"/>
          <w:color w:val="000000"/>
          <w:sz w:val="28"/>
        </w:rPr>
        <w:t>
      19. Соттар әкімшісінің жедел басқару құқығында республикалық меншікке жататын бөлек мүлкі болады.</w:t>
      </w:r>
    </w:p>
    <w:bookmarkEnd w:id="792"/>
    <w:bookmarkStart w:name="z826" w:id="793"/>
    <w:p>
      <w:pPr>
        <w:spacing w:after="0"/>
        <w:ind w:left="0"/>
        <w:jc w:val="both"/>
      </w:pPr>
      <w:r>
        <w:rPr>
          <w:rFonts w:ascii="Times New Roman"/>
          <w:b w:val="false"/>
          <w:i w:val="false"/>
          <w:color w:val="000000"/>
          <w:sz w:val="28"/>
        </w:rPr>
        <w:t>
      20. Соттар әкімшісінің мүлкі оған мемлекет берген мүліктің есебінен құралады және негізгі әpi айналымдағы қаражаттан, сондай-ақ құны Соттар әкімшісінің балансында көрсетілетін өзге де мүліктен тұрады.</w:t>
      </w:r>
    </w:p>
    <w:bookmarkEnd w:id="793"/>
    <w:bookmarkStart w:name="z827" w:id="794"/>
    <w:p>
      <w:pPr>
        <w:spacing w:after="0"/>
        <w:ind w:left="0"/>
        <w:jc w:val="both"/>
      </w:pPr>
      <w:r>
        <w:rPr>
          <w:rFonts w:ascii="Times New Roman"/>
          <w:b w:val="false"/>
          <w:i w:val="false"/>
          <w:color w:val="000000"/>
          <w:sz w:val="28"/>
        </w:rPr>
        <w:t>
      21. Қазақстан Республикасының заңнамасымен белгіленген жағдайлармен шектерді қоспағанда өзіне бекітілген мүлікті өз бетімен иеліктен шығаруға немесе өзге де тәсілмен иелік етуге құқылы емес.</w:t>
      </w:r>
    </w:p>
    <w:bookmarkEnd w:id="794"/>
    <w:bookmarkStart w:name="z828" w:id="795"/>
    <w:p>
      <w:pPr>
        <w:spacing w:after="0"/>
        <w:ind w:left="0"/>
        <w:jc w:val="left"/>
      </w:pPr>
      <w:r>
        <w:rPr>
          <w:rFonts w:ascii="Times New Roman"/>
          <w:b/>
          <w:i w:val="false"/>
          <w:color w:val="000000"/>
        </w:rPr>
        <w:t xml:space="preserve"> 5. Соттар әкімшісін қайта ұйымдастыру және тарату</w:t>
      </w:r>
    </w:p>
    <w:bookmarkEnd w:id="795"/>
    <w:bookmarkStart w:name="z829" w:id="796"/>
    <w:p>
      <w:pPr>
        <w:spacing w:after="0"/>
        <w:ind w:left="0"/>
        <w:jc w:val="both"/>
      </w:pPr>
      <w:r>
        <w:rPr>
          <w:rFonts w:ascii="Times New Roman"/>
          <w:b w:val="false"/>
          <w:i w:val="false"/>
          <w:color w:val="000000"/>
          <w:sz w:val="28"/>
        </w:rPr>
        <w:t>
      22. Соттар әкімшісін қайта ұйымдастыру және тарату Қазақстан Республикасының заңнамасына сәйкес жүзеге асырылады.</w:t>
      </w:r>
    </w:p>
    <w:bookmarkEnd w:id="7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Жоғарғы Сотының</w:t>
            </w:r>
            <w:r>
              <w:br/>
            </w:r>
            <w:r>
              <w:rPr>
                <w:rFonts w:ascii="Times New Roman"/>
                <w:b w:val="false"/>
                <w:i w:val="false"/>
                <w:color w:val="000000"/>
                <w:sz w:val="20"/>
              </w:rPr>
              <w:t>жанындағы Соттардың қызметін қамтамасыз</w:t>
            </w:r>
            <w:r>
              <w:br/>
            </w:r>
            <w:r>
              <w:rPr>
                <w:rFonts w:ascii="Times New Roman"/>
                <w:b w:val="false"/>
                <w:i w:val="false"/>
                <w:color w:val="000000"/>
                <w:sz w:val="20"/>
              </w:rPr>
              <w:t>ету департаментінің (Қазақстан Республикасы</w:t>
            </w:r>
            <w:r>
              <w:br/>
            </w:r>
            <w:r>
              <w:rPr>
                <w:rFonts w:ascii="Times New Roman"/>
                <w:b w:val="false"/>
                <w:i w:val="false"/>
                <w:color w:val="000000"/>
                <w:sz w:val="20"/>
              </w:rPr>
              <w:t>Жоғары Соты аппаратының) Қостанай облысы</w:t>
            </w:r>
            <w:r>
              <w:br/>
            </w:r>
            <w:r>
              <w:rPr>
                <w:rFonts w:ascii="Times New Roman"/>
                <w:b w:val="false"/>
                <w:i w:val="false"/>
                <w:color w:val="000000"/>
                <w:sz w:val="20"/>
              </w:rPr>
              <w:t>бойынша Соттар әкімшісі туралы Ережеге</w:t>
            </w:r>
            <w:r>
              <w:br/>
            </w:r>
            <w:r>
              <w:rPr>
                <w:rFonts w:ascii="Times New Roman"/>
                <w:b w:val="false"/>
                <w:i w:val="false"/>
                <w:color w:val="000000"/>
                <w:sz w:val="20"/>
              </w:rPr>
              <w:t>қосымша</w:t>
            </w:r>
          </w:p>
        </w:tc>
      </w:tr>
    </w:tbl>
    <w:bookmarkStart w:name="z831" w:id="797"/>
    <w:p>
      <w:pPr>
        <w:spacing w:after="0"/>
        <w:ind w:left="0"/>
        <w:jc w:val="left"/>
      </w:pPr>
      <w:r>
        <w:rPr>
          <w:rFonts w:ascii="Times New Roman"/>
          <w:b/>
          <w:i w:val="false"/>
          <w:color w:val="000000"/>
        </w:rPr>
        <w:t xml:space="preserve"> Қостанай облысы бойынша Соттар әкімшісі филиалдарының тізімі</w:t>
      </w:r>
    </w:p>
    <w:bookmarkEnd w:id="797"/>
    <w:bookmarkStart w:name="z832" w:id="798"/>
    <w:p>
      <w:pPr>
        <w:spacing w:after="0"/>
        <w:ind w:left="0"/>
        <w:jc w:val="both"/>
      </w:pPr>
      <w:r>
        <w:rPr>
          <w:rFonts w:ascii="Times New Roman"/>
          <w:b w:val="false"/>
          <w:i w:val="false"/>
          <w:color w:val="000000"/>
          <w:sz w:val="28"/>
        </w:rPr>
        <w:t>
      1. Қостанай қалалық сотының кеңсесі;</w:t>
      </w:r>
    </w:p>
    <w:bookmarkEnd w:id="798"/>
    <w:bookmarkStart w:name="z833" w:id="799"/>
    <w:p>
      <w:pPr>
        <w:spacing w:after="0"/>
        <w:ind w:left="0"/>
        <w:jc w:val="both"/>
      </w:pPr>
      <w:r>
        <w:rPr>
          <w:rFonts w:ascii="Times New Roman"/>
          <w:b w:val="false"/>
          <w:i w:val="false"/>
          <w:color w:val="000000"/>
          <w:sz w:val="28"/>
        </w:rPr>
        <w:t>
      2. Қостанай қаласының №2 сотының кеңсесі;</w:t>
      </w:r>
    </w:p>
    <w:bookmarkEnd w:id="799"/>
    <w:bookmarkStart w:name="z834" w:id="800"/>
    <w:p>
      <w:pPr>
        <w:spacing w:after="0"/>
        <w:ind w:left="0"/>
        <w:jc w:val="both"/>
      </w:pPr>
      <w:r>
        <w:rPr>
          <w:rFonts w:ascii="Times New Roman"/>
          <w:b w:val="false"/>
          <w:i w:val="false"/>
          <w:color w:val="000000"/>
          <w:sz w:val="28"/>
        </w:rPr>
        <w:t>
      3. Рудный қалалық сотының кеңсесі;</w:t>
      </w:r>
    </w:p>
    <w:bookmarkEnd w:id="800"/>
    <w:bookmarkStart w:name="z835" w:id="801"/>
    <w:p>
      <w:pPr>
        <w:spacing w:after="0"/>
        <w:ind w:left="0"/>
        <w:jc w:val="both"/>
      </w:pPr>
      <w:r>
        <w:rPr>
          <w:rFonts w:ascii="Times New Roman"/>
          <w:b w:val="false"/>
          <w:i w:val="false"/>
          <w:color w:val="000000"/>
          <w:sz w:val="28"/>
        </w:rPr>
        <w:t>
      4. Рудный қаласының мамандандырылған әкімшілік сотының кеңсесі;</w:t>
      </w:r>
    </w:p>
    <w:bookmarkEnd w:id="801"/>
    <w:bookmarkStart w:name="z836" w:id="802"/>
    <w:p>
      <w:pPr>
        <w:spacing w:after="0"/>
        <w:ind w:left="0"/>
        <w:jc w:val="both"/>
      </w:pPr>
      <w:r>
        <w:rPr>
          <w:rFonts w:ascii="Times New Roman"/>
          <w:b w:val="false"/>
          <w:i w:val="false"/>
          <w:color w:val="000000"/>
          <w:sz w:val="28"/>
        </w:rPr>
        <w:t>
      5. Қарасу аудандық сотының кеңсесі;</w:t>
      </w:r>
    </w:p>
    <w:bookmarkEnd w:id="802"/>
    <w:bookmarkStart w:name="z837" w:id="803"/>
    <w:p>
      <w:pPr>
        <w:spacing w:after="0"/>
        <w:ind w:left="0"/>
        <w:jc w:val="both"/>
      </w:pPr>
      <w:r>
        <w:rPr>
          <w:rFonts w:ascii="Times New Roman"/>
          <w:b w:val="false"/>
          <w:i w:val="false"/>
          <w:color w:val="000000"/>
          <w:sz w:val="28"/>
        </w:rPr>
        <w:t>
      6. Қарасу ауданының №2 аудандық сотының кеңсесі;</w:t>
      </w:r>
    </w:p>
    <w:bookmarkEnd w:id="803"/>
    <w:bookmarkStart w:name="z838" w:id="804"/>
    <w:p>
      <w:pPr>
        <w:spacing w:after="0"/>
        <w:ind w:left="0"/>
        <w:jc w:val="both"/>
      </w:pPr>
      <w:r>
        <w:rPr>
          <w:rFonts w:ascii="Times New Roman"/>
          <w:b w:val="false"/>
          <w:i w:val="false"/>
          <w:color w:val="000000"/>
          <w:sz w:val="28"/>
        </w:rPr>
        <w:t>
      7. Арқалық қалалық сотының кеңсесі;</w:t>
      </w:r>
    </w:p>
    <w:bookmarkEnd w:id="804"/>
    <w:bookmarkStart w:name="z839" w:id="805"/>
    <w:p>
      <w:pPr>
        <w:spacing w:after="0"/>
        <w:ind w:left="0"/>
        <w:jc w:val="both"/>
      </w:pPr>
      <w:r>
        <w:rPr>
          <w:rFonts w:ascii="Times New Roman"/>
          <w:b w:val="false"/>
          <w:i w:val="false"/>
          <w:color w:val="000000"/>
          <w:sz w:val="28"/>
        </w:rPr>
        <w:t>
      8. Жітіқара аудандық сотының кеңсесі;</w:t>
      </w:r>
    </w:p>
    <w:bookmarkEnd w:id="805"/>
    <w:bookmarkStart w:name="z840" w:id="806"/>
    <w:p>
      <w:pPr>
        <w:spacing w:after="0"/>
        <w:ind w:left="0"/>
        <w:jc w:val="both"/>
      </w:pPr>
      <w:r>
        <w:rPr>
          <w:rFonts w:ascii="Times New Roman"/>
          <w:b w:val="false"/>
          <w:i w:val="false"/>
          <w:color w:val="000000"/>
          <w:sz w:val="28"/>
        </w:rPr>
        <w:t>
      9. Әулиекөл аудандық сотының кеңсесі;</w:t>
      </w:r>
    </w:p>
    <w:bookmarkEnd w:id="806"/>
    <w:bookmarkStart w:name="z841" w:id="807"/>
    <w:p>
      <w:pPr>
        <w:spacing w:after="0"/>
        <w:ind w:left="0"/>
        <w:jc w:val="both"/>
      </w:pPr>
      <w:r>
        <w:rPr>
          <w:rFonts w:ascii="Times New Roman"/>
          <w:b w:val="false"/>
          <w:i w:val="false"/>
          <w:color w:val="000000"/>
          <w:sz w:val="28"/>
        </w:rPr>
        <w:t>
      10. Қарабалық аудандық сотының кеңсесі;</w:t>
      </w:r>
    </w:p>
    <w:bookmarkEnd w:id="807"/>
    <w:bookmarkStart w:name="z842" w:id="808"/>
    <w:p>
      <w:pPr>
        <w:spacing w:after="0"/>
        <w:ind w:left="0"/>
        <w:jc w:val="both"/>
      </w:pPr>
      <w:r>
        <w:rPr>
          <w:rFonts w:ascii="Times New Roman"/>
          <w:b w:val="false"/>
          <w:i w:val="false"/>
          <w:color w:val="000000"/>
          <w:sz w:val="28"/>
        </w:rPr>
        <w:t>
      11. Қамысты аудандық сотының кеңсесі;</w:t>
      </w:r>
    </w:p>
    <w:bookmarkEnd w:id="808"/>
    <w:bookmarkStart w:name="z843" w:id="809"/>
    <w:p>
      <w:pPr>
        <w:spacing w:after="0"/>
        <w:ind w:left="0"/>
        <w:jc w:val="both"/>
      </w:pPr>
      <w:r>
        <w:rPr>
          <w:rFonts w:ascii="Times New Roman"/>
          <w:b w:val="false"/>
          <w:i w:val="false"/>
          <w:color w:val="000000"/>
          <w:sz w:val="28"/>
        </w:rPr>
        <w:t>
      12. Федоров аудандық сотының кеңсесі;</w:t>
      </w:r>
    </w:p>
    <w:bookmarkEnd w:id="809"/>
    <w:bookmarkStart w:name="z844" w:id="810"/>
    <w:p>
      <w:pPr>
        <w:spacing w:after="0"/>
        <w:ind w:left="0"/>
        <w:jc w:val="both"/>
      </w:pPr>
      <w:r>
        <w:rPr>
          <w:rFonts w:ascii="Times New Roman"/>
          <w:b w:val="false"/>
          <w:i w:val="false"/>
          <w:color w:val="000000"/>
          <w:sz w:val="28"/>
        </w:rPr>
        <w:t>
      13. Жангелдин аудандық сотының кеңсесі;</w:t>
      </w:r>
    </w:p>
    <w:bookmarkEnd w:id="810"/>
    <w:bookmarkStart w:name="z845" w:id="811"/>
    <w:p>
      <w:pPr>
        <w:spacing w:after="0"/>
        <w:ind w:left="0"/>
        <w:jc w:val="both"/>
      </w:pPr>
      <w:r>
        <w:rPr>
          <w:rFonts w:ascii="Times New Roman"/>
          <w:b w:val="false"/>
          <w:i w:val="false"/>
          <w:color w:val="000000"/>
          <w:sz w:val="28"/>
        </w:rPr>
        <w:t>
      14. Науырзым аудандық сотының кеңсесі;</w:t>
      </w:r>
    </w:p>
    <w:bookmarkEnd w:id="811"/>
    <w:bookmarkStart w:name="z846" w:id="812"/>
    <w:p>
      <w:pPr>
        <w:spacing w:after="0"/>
        <w:ind w:left="0"/>
        <w:jc w:val="both"/>
      </w:pPr>
      <w:r>
        <w:rPr>
          <w:rFonts w:ascii="Times New Roman"/>
          <w:b w:val="false"/>
          <w:i w:val="false"/>
          <w:color w:val="000000"/>
          <w:sz w:val="28"/>
        </w:rPr>
        <w:t>
      15. Ұзынкөл аудандаық сотының кеңсесі;</w:t>
      </w:r>
    </w:p>
    <w:bookmarkEnd w:id="812"/>
    <w:bookmarkStart w:name="z847" w:id="813"/>
    <w:p>
      <w:pPr>
        <w:spacing w:after="0"/>
        <w:ind w:left="0"/>
        <w:jc w:val="both"/>
      </w:pPr>
      <w:r>
        <w:rPr>
          <w:rFonts w:ascii="Times New Roman"/>
          <w:b w:val="false"/>
          <w:i w:val="false"/>
          <w:color w:val="000000"/>
          <w:sz w:val="28"/>
        </w:rPr>
        <w:t>
      16. Алтынсарин аудандық сотының кеңсесі;</w:t>
      </w:r>
    </w:p>
    <w:bookmarkEnd w:id="813"/>
    <w:bookmarkStart w:name="z848" w:id="814"/>
    <w:p>
      <w:pPr>
        <w:spacing w:after="0"/>
        <w:ind w:left="0"/>
        <w:jc w:val="both"/>
      </w:pPr>
      <w:r>
        <w:rPr>
          <w:rFonts w:ascii="Times New Roman"/>
          <w:b w:val="false"/>
          <w:i w:val="false"/>
          <w:color w:val="000000"/>
          <w:sz w:val="28"/>
        </w:rPr>
        <w:t>
      17. Амангелді аудандық сотының кеңсесі;</w:t>
      </w:r>
    </w:p>
    <w:bookmarkEnd w:id="814"/>
    <w:bookmarkStart w:name="z849" w:id="815"/>
    <w:p>
      <w:pPr>
        <w:spacing w:after="0"/>
        <w:ind w:left="0"/>
        <w:jc w:val="both"/>
      </w:pPr>
      <w:r>
        <w:rPr>
          <w:rFonts w:ascii="Times New Roman"/>
          <w:b w:val="false"/>
          <w:i w:val="false"/>
          <w:color w:val="000000"/>
          <w:sz w:val="28"/>
        </w:rPr>
        <w:t>
      18. Таран аудандық сотының кеңсесі;</w:t>
      </w:r>
    </w:p>
    <w:bookmarkEnd w:id="815"/>
    <w:bookmarkStart w:name="z850" w:id="816"/>
    <w:p>
      <w:pPr>
        <w:spacing w:after="0"/>
        <w:ind w:left="0"/>
        <w:jc w:val="both"/>
      </w:pPr>
      <w:r>
        <w:rPr>
          <w:rFonts w:ascii="Times New Roman"/>
          <w:b w:val="false"/>
          <w:i w:val="false"/>
          <w:color w:val="000000"/>
          <w:sz w:val="28"/>
        </w:rPr>
        <w:t>
      19. Меңдіқара аудандық сотының кеңсесі;</w:t>
      </w:r>
    </w:p>
    <w:bookmarkEnd w:id="816"/>
    <w:bookmarkStart w:name="z851" w:id="817"/>
    <w:p>
      <w:pPr>
        <w:spacing w:after="0"/>
        <w:ind w:left="0"/>
        <w:jc w:val="both"/>
      </w:pPr>
      <w:r>
        <w:rPr>
          <w:rFonts w:ascii="Times New Roman"/>
          <w:b w:val="false"/>
          <w:i w:val="false"/>
          <w:color w:val="000000"/>
          <w:sz w:val="28"/>
        </w:rPr>
        <w:t>
      20. Лисаков қалалық сотының кеңсесі;</w:t>
      </w:r>
    </w:p>
    <w:bookmarkEnd w:id="817"/>
    <w:bookmarkStart w:name="z852" w:id="818"/>
    <w:p>
      <w:pPr>
        <w:spacing w:after="0"/>
        <w:ind w:left="0"/>
        <w:jc w:val="both"/>
      </w:pPr>
      <w:r>
        <w:rPr>
          <w:rFonts w:ascii="Times New Roman"/>
          <w:b w:val="false"/>
          <w:i w:val="false"/>
          <w:color w:val="000000"/>
          <w:sz w:val="28"/>
        </w:rPr>
        <w:t>
      21. Сарыкөл аудандық сотының кеңсесі;</w:t>
      </w:r>
    </w:p>
    <w:bookmarkEnd w:id="818"/>
    <w:bookmarkStart w:name="z853" w:id="819"/>
    <w:p>
      <w:pPr>
        <w:spacing w:after="0"/>
        <w:ind w:left="0"/>
        <w:jc w:val="both"/>
      </w:pPr>
      <w:r>
        <w:rPr>
          <w:rFonts w:ascii="Times New Roman"/>
          <w:b w:val="false"/>
          <w:i w:val="false"/>
          <w:color w:val="000000"/>
          <w:sz w:val="28"/>
        </w:rPr>
        <w:t>
      22. Қостанай аудандық сотының кеңсесі;</w:t>
      </w:r>
    </w:p>
    <w:bookmarkEnd w:id="819"/>
    <w:bookmarkStart w:name="z854" w:id="820"/>
    <w:p>
      <w:pPr>
        <w:spacing w:after="0"/>
        <w:ind w:left="0"/>
        <w:jc w:val="both"/>
      </w:pPr>
      <w:r>
        <w:rPr>
          <w:rFonts w:ascii="Times New Roman"/>
          <w:b w:val="false"/>
          <w:i w:val="false"/>
          <w:color w:val="000000"/>
          <w:sz w:val="28"/>
        </w:rPr>
        <w:t>
      23. Денисов аудандық сотының кеңсесі;</w:t>
      </w:r>
    </w:p>
    <w:bookmarkEnd w:id="820"/>
    <w:bookmarkStart w:name="z855" w:id="821"/>
    <w:p>
      <w:pPr>
        <w:spacing w:after="0"/>
        <w:ind w:left="0"/>
        <w:jc w:val="both"/>
      </w:pPr>
      <w:r>
        <w:rPr>
          <w:rFonts w:ascii="Times New Roman"/>
          <w:b w:val="false"/>
          <w:i w:val="false"/>
          <w:color w:val="000000"/>
          <w:sz w:val="28"/>
        </w:rPr>
        <w:t>
      24. Қылмыстық істер жөніндегі мамандандырылған ауданаралық сотының кеңсесі;</w:t>
      </w:r>
    </w:p>
    <w:bookmarkEnd w:id="821"/>
    <w:bookmarkStart w:name="z856" w:id="822"/>
    <w:p>
      <w:pPr>
        <w:spacing w:after="0"/>
        <w:ind w:left="0"/>
        <w:jc w:val="both"/>
      </w:pPr>
      <w:r>
        <w:rPr>
          <w:rFonts w:ascii="Times New Roman"/>
          <w:b w:val="false"/>
          <w:i w:val="false"/>
          <w:color w:val="000000"/>
          <w:sz w:val="28"/>
        </w:rPr>
        <w:t>
      25. Кәмелетке толмағандардың істері жөніндегі мамандандырылған ауданаралық сотының кеңсесі;</w:t>
      </w:r>
    </w:p>
    <w:bookmarkEnd w:id="822"/>
    <w:bookmarkStart w:name="z857" w:id="823"/>
    <w:p>
      <w:pPr>
        <w:spacing w:after="0"/>
        <w:ind w:left="0"/>
        <w:jc w:val="both"/>
      </w:pPr>
      <w:r>
        <w:rPr>
          <w:rFonts w:ascii="Times New Roman"/>
          <w:b w:val="false"/>
          <w:i w:val="false"/>
          <w:color w:val="000000"/>
          <w:sz w:val="28"/>
        </w:rPr>
        <w:t>
      26. Қостанай қаласының мамандандырылған әкімшілік сотының кеңсесі;</w:t>
      </w:r>
    </w:p>
    <w:bookmarkEnd w:id="823"/>
    <w:bookmarkStart w:name="z858" w:id="824"/>
    <w:p>
      <w:pPr>
        <w:spacing w:after="0"/>
        <w:ind w:left="0"/>
        <w:jc w:val="both"/>
      </w:pPr>
      <w:r>
        <w:rPr>
          <w:rFonts w:ascii="Times New Roman"/>
          <w:b w:val="false"/>
          <w:i w:val="false"/>
          <w:color w:val="000000"/>
          <w:sz w:val="28"/>
        </w:rPr>
        <w:t>
      27. Мамандандырылған ауданаралық экономикалық сотының кеңсесі.</w:t>
      </w:r>
    </w:p>
    <w:bookmarkEnd w:id="8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Жоғары Сотының</w:t>
            </w:r>
            <w:r>
              <w:br/>
            </w:r>
            <w:r>
              <w:rPr>
                <w:rFonts w:ascii="Times New Roman"/>
                <w:b w:val="false"/>
                <w:i w:val="false"/>
                <w:color w:val="000000"/>
                <w:sz w:val="20"/>
              </w:rPr>
              <w:t>жанындағы Соттардың қызметін қамтамасыз</w:t>
            </w:r>
            <w:r>
              <w:br/>
            </w:r>
            <w:r>
              <w:rPr>
                <w:rFonts w:ascii="Times New Roman"/>
                <w:b w:val="false"/>
                <w:i w:val="false"/>
                <w:color w:val="000000"/>
                <w:sz w:val="20"/>
              </w:rPr>
              <w:t>ету департаменті (Қазақстан Республикасы</w:t>
            </w:r>
            <w:r>
              <w:br/>
            </w:r>
            <w:r>
              <w:rPr>
                <w:rFonts w:ascii="Times New Roman"/>
                <w:b w:val="false"/>
                <w:i w:val="false"/>
                <w:color w:val="000000"/>
                <w:sz w:val="20"/>
              </w:rPr>
              <w:t>Жоғары Сотының аппараты) басшысының</w:t>
            </w:r>
            <w:r>
              <w:br/>
            </w:r>
            <w:r>
              <w:rPr>
                <w:rFonts w:ascii="Times New Roman"/>
                <w:b w:val="false"/>
                <w:i w:val="false"/>
                <w:color w:val="000000"/>
                <w:sz w:val="20"/>
              </w:rPr>
              <w:t>2016 жылғы 4 ақпандағы</w:t>
            </w:r>
            <w:r>
              <w:br/>
            </w:r>
            <w:r>
              <w:rPr>
                <w:rFonts w:ascii="Times New Roman"/>
                <w:b w:val="false"/>
                <w:i w:val="false"/>
                <w:color w:val="000000"/>
                <w:sz w:val="20"/>
              </w:rPr>
              <w:t>№ 6000-16-7-6/27 бұйрығына</w:t>
            </w:r>
            <w:r>
              <w:br/>
            </w:r>
            <w:r>
              <w:rPr>
                <w:rFonts w:ascii="Times New Roman"/>
                <w:b w:val="false"/>
                <w:i w:val="false"/>
                <w:color w:val="000000"/>
                <w:sz w:val="20"/>
              </w:rPr>
              <w:t>10-қосымша</w:t>
            </w:r>
          </w:p>
        </w:tc>
      </w:tr>
    </w:tbl>
    <w:bookmarkStart w:name="z860" w:id="825"/>
    <w:p>
      <w:pPr>
        <w:spacing w:after="0"/>
        <w:ind w:left="0"/>
        <w:jc w:val="left"/>
      </w:pPr>
      <w:r>
        <w:rPr>
          <w:rFonts w:ascii="Times New Roman"/>
          <w:b/>
          <w:i w:val="false"/>
          <w:color w:val="000000"/>
        </w:rPr>
        <w:t xml:space="preserve">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Қызылорда облысы бойынша Соттар әкімшісі туралы</w:t>
      </w:r>
      <w:r>
        <w:br/>
      </w:r>
      <w:r>
        <w:rPr>
          <w:rFonts w:ascii="Times New Roman"/>
          <w:b/>
          <w:i w:val="false"/>
          <w:color w:val="000000"/>
        </w:rPr>
        <w:t>ЕРЕЖЕ</w:t>
      </w:r>
      <w:r>
        <w:br/>
      </w:r>
      <w:r>
        <w:rPr>
          <w:rFonts w:ascii="Times New Roman"/>
          <w:b/>
          <w:i w:val="false"/>
          <w:color w:val="000000"/>
        </w:rPr>
        <w:t>1. Жалпы ережелер</w:t>
      </w:r>
    </w:p>
    <w:bookmarkEnd w:id="825"/>
    <w:bookmarkStart w:name="z862" w:id="826"/>
    <w:p>
      <w:pPr>
        <w:spacing w:after="0"/>
        <w:ind w:left="0"/>
        <w:jc w:val="both"/>
      </w:pPr>
      <w:r>
        <w:rPr>
          <w:rFonts w:ascii="Times New Roman"/>
          <w:b w:val="false"/>
          <w:i w:val="false"/>
          <w:color w:val="000000"/>
          <w:sz w:val="28"/>
        </w:rPr>
        <w:t>
      1. Қызылорда облысы бойынша Соттар әкімшісі (бұдан әрі – Соттар әкімшісі)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(бұдан әрі – Департамент) аумақтық органы болып табылады.</w:t>
      </w:r>
    </w:p>
    <w:bookmarkEnd w:id="826"/>
    <w:bookmarkStart w:name="z863" w:id="827"/>
    <w:p>
      <w:pPr>
        <w:spacing w:after="0"/>
        <w:ind w:left="0"/>
        <w:jc w:val="both"/>
      </w:pPr>
      <w:r>
        <w:rPr>
          <w:rFonts w:ascii="Times New Roman"/>
          <w:b w:val="false"/>
          <w:i w:val="false"/>
          <w:color w:val="000000"/>
          <w:sz w:val="28"/>
        </w:rPr>
        <w:t xml:space="preserve">
      2. Соттар әкімшісі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сот жүйесі мен судьяларының мәртебесі туралы" Қазақстан Республикасы Конституциялык </w:t>
      </w:r>
      <w:r>
        <w:rPr>
          <w:rFonts w:ascii="Times New Roman"/>
          <w:b w:val="false"/>
          <w:i w:val="false"/>
          <w:color w:val="000000"/>
          <w:sz w:val="28"/>
        </w:rPr>
        <w:t>заңын</w:t>
      </w:r>
      <w:r>
        <w:rPr>
          <w:rFonts w:ascii="Times New Roman"/>
          <w:b w:val="false"/>
          <w:i w:val="false"/>
          <w:color w:val="000000"/>
          <w:sz w:val="28"/>
        </w:rPr>
        <w:t>, Қазақстан Республикасының заңдарын, Қазақстан Республикасының Президенті мен Қазақстан Республикасы Үкіметінің актілерін, өзге де нормативтік құқықтық актілерді, сондай-ақ осы Ережені басшылыққа алады.</w:t>
      </w:r>
    </w:p>
    <w:bookmarkEnd w:id="827"/>
    <w:bookmarkStart w:name="z864" w:id="828"/>
    <w:p>
      <w:pPr>
        <w:spacing w:after="0"/>
        <w:ind w:left="0"/>
        <w:jc w:val="both"/>
      </w:pPr>
      <w:r>
        <w:rPr>
          <w:rFonts w:ascii="Times New Roman"/>
          <w:b w:val="false"/>
          <w:i w:val="false"/>
          <w:color w:val="000000"/>
          <w:sz w:val="28"/>
        </w:rPr>
        <w:t>
      3. Соттар әкімшісі Қазақстан Республикасы Жоғарғы Сотының, жергілікті және басқа да соттардың қызметін қамтамасыз ету жөніндегі органдардың бірыңғай жүйесіне кіреді.</w:t>
      </w:r>
    </w:p>
    <w:bookmarkEnd w:id="828"/>
    <w:bookmarkStart w:name="z865" w:id="829"/>
    <w:p>
      <w:pPr>
        <w:spacing w:after="0"/>
        <w:ind w:left="0"/>
        <w:jc w:val="both"/>
      </w:pPr>
      <w:r>
        <w:rPr>
          <w:rFonts w:ascii="Times New Roman"/>
          <w:b w:val="false"/>
          <w:i w:val="false"/>
          <w:color w:val="000000"/>
          <w:sz w:val="28"/>
        </w:rPr>
        <w:t>
      4. Соттар әкімшісі мемлекеттік мекеменің ұйымдық-құқықтық нысанында заңды тұлға болып табылады, оның өз атауы жазылған мөрлері, мөртаңбалары және Қазақстан Республикасының заңнамасына сәйкес банктерде шоттары болады.</w:t>
      </w:r>
    </w:p>
    <w:bookmarkEnd w:id="829"/>
    <w:bookmarkStart w:name="z866" w:id="830"/>
    <w:p>
      <w:pPr>
        <w:spacing w:after="0"/>
        <w:ind w:left="0"/>
        <w:jc w:val="both"/>
      </w:pPr>
      <w:r>
        <w:rPr>
          <w:rFonts w:ascii="Times New Roman"/>
          <w:b w:val="false"/>
          <w:i w:val="false"/>
          <w:color w:val="000000"/>
          <w:sz w:val="28"/>
        </w:rPr>
        <w:t>
      5. Соттар әкімшісі азаматтық-құқықтық қатынастарға өз атынан қатысады.</w:t>
      </w:r>
    </w:p>
    <w:bookmarkEnd w:id="830"/>
    <w:bookmarkStart w:name="z867" w:id="831"/>
    <w:p>
      <w:pPr>
        <w:spacing w:after="0"/>
        <w:ind w:left="0"/>
        <w:jc w:val="both"/>
      </w:pPr>
      <w:r>
        <w:rPr>
          <w:rFonts w:ascii="Times New Roman"/>
          <w:b w:val="false"/>
          <w:i w:val="false"/>
          <w:color w:val="000000"/>
          <w:sz w:val="28"/>
        </w:rPr>
        <w:t>
      6. Соттар әкімшісінің құрылымы мен штат саны Соттар әкмішісі басшысының ұсынымы бойынша Қазақстан Республикасының Президенті бекіткен жалпы штат саны лимиті шегінде Департамент басшысымен бекітіледі.</w:t>
      </w:r>
    </w:p>
    <w:bookmarkEnd w:id="831"/>
    <w:bookmarkStart w:name="z868" w:id="832"/>
    <w:p>
      <w:pPr>
        <w:spacing w:after="0"/>
        <w:ind w:left="0"/>
        <w:jc w:val="both"/>
      </w:pPr>
      <w:r>
        <w:rPr>
          <w:rFonts w:ascii="Times New Roman"/>
          <w:b w:val="false"/>
          <w:i w:val="false"/>
          <w:color w:val="000000"/>
          <w:sz w:val="28"/>
        </w:rPr>
        <w:t>
      7. Соттар әкімшісінің заңды мекен-жайы: Қазақстан Республикасы, 120014, Қызылорда облысы, Қызылорда қаласы, Әйтеке би, 29-үй.</w:t>
      </w:r>
    </w:p>
    <w:bookmarkEnd w:id="832"/>
    <w:bookmarkStart w:name="z869" w:id="833"/>
    <w:p>
      <w:pPr>
        <w:spacing w:after="0"/>
        <w:ind w:left="0"/>
        <w:jc w:val="both"/>
      </w:pPr>
      <w:r>
        <w:rPr>
          <w:rFonts w:ascii="Times New Roman"/>
          <w:b w:val="false"/>
          <w:i w:val="false"/>
          <w:color w:val="000000"/>
          <w:sz w:val="28"/>
        </w:rPr>
        <w:t>
      8. Соттар әкімшісінің толық атауы -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Қызылорда облысы бойынша Соттар әкімшісі" республикалық мемлекеттік мекемесі.</w:t>
      </w:r>
    </w:p>
    <w:bookmarkEnd w:id="833"/>
    <w:bookmarkStart w:name="z870" w:id="834"/>
    <w:p>
      <w:pPr>
        <w:spacing w:after="0"/>
        <w:ind w:left="0"/>
        <w:jc w:val="both"/>
      </w:pPr>
      <w:r>
        <w:rPr>
          <w:rFonts w:ascii="Times New Roman"/>
          <w:b w:val="false"/>
          <w:i w:val="false"/>
          <w:color w:val="000000"/>
          <w:sz w:val="28"/>
        </w:rPr>
        <w:t>
      9. Соттар әкімшісінің қызметін қаржыландыру республикалық бюджет есебінен жүзеге асырылады.</w:t>
      </w:r>
    </w:p>
    <w:bookmarkEnd w:id="834"/>
    <w:bookmarkStart w:name="z871" w:id="835"/>
    <w:p>
      <w:pPr>
        <w:spacing w:after="0"/>
        <w:ind w:left="0"/>
        <w:jc w:val="left"/>
      </w:pPr>
      <w:r>
        <w:rPr>
          <w:rFonts w:ascii="Times New Roman"/>
          <w:b/>
          <w:i w:val="false"/>
          <w:color w:val="000000"/>
        </w:rPr>
        <w:t xml:space="preserve"> 2. Соттар әкімшісінің міндеттері, функциялары мен құқықтары</w:t>
      </w:r>
    </w:p>
    <w:bookmarkEnd w:id="835"/>
    <w:bookmarkStart w:name="z872" w:id="836"/>
    <w:p>
      <w:pPr>
        <w:spacing w:after="0"/>
        <w:ind w:left="0"/>
        <w:jc w:val="both"/>
      </w:pPr>
      <w:r>
        <w:rPr>
          <w:rFonts w:ascii="Times New Roman"/>
          <w:b w:val="false"/>
          <w:i w:val="false"/>
          <w:color w:val="000000"/>
          <w:sz w:val="28"/>
        </w:rPr>
        <w:t>
      10. Соттар әкімшісінің негізгі міндеттері облыстық, қалалық, аудандық және оларға теңестірілген соттардың қызметін ұйымдық және материалдық-техникалық қамтамасыз ету болып табылады.</w:t>
      </w:r>
    </w:p>
    <w:bookmarkEnd w:id="836"/>
    <w:bookmarkStart w:name="z873" w:id="837"/>
    <w:p>
      <w:pPr>
        <w:spacing w:after="0"/>
        <w:ind w:left="0"/>
        <w:jc w:val="both"/>
      </w:pPr>
      <w:r>
        <w:rPr>
          <w:rFonts w:ascii="Times New Roman"/>
          <w:b w:val="false"/>
          <w:i w:val="false"/>
          <w:color w:val="000000"/>
          <w:sz w:val="28"/>
        </w:rPr>
        <w:t>
      11. Соттар әкімшісі белгіленген өкілеттіктер шегінде мына функцияларды жүзеге асырады:</w:t>
      </w:r>
    </w:p>
    <w:bookmarkEnd w:id="837"/>
    <w:bookmarkStart w:name="z874" w:id="838"/>
    <w:p>
      <w:pPr>
        <w:spacing w:after="0"/>
        <w:ind w:left="0"/>
        <w:jc w:val="both"/>
      </w:pPr>
      <w:r>
        <w:rPr>
          <w:rFonts w:ascii="Times New Roman"/>
          <w:b w:val="false"/>
          <w:i w:val="false"/>
          <w:color w:val="000000"/>
          <w:sz w:val="28"/>
        </w:rPr>
        <w:t>
      1) соттардың қызметін материалдық-техникалық қамтамасыз ету;</w:t>
      </w:r>
    </w:p>
    <w:bookmarkEnd w:id="838"/>
    <w:bookmarkStart w:name="z875" w:id="839"/>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ұйымдастыруды қамтамасыз ету;</w:t>
      </w:r>
    </w:p>
    <w:bookmarkEnd w:id="839"/>
    <w:bookmarkStart w:name="z876" w:id="840"/>
    <w:p>
      <w:pPr>
        <w:spacing w:after="0"/>
        <w:ind w:left="0"/>
        <w:jc w:val="both"/>
      </w:pPr>
      <w:r>
        <w:rPr>
          <w:rFonts w:ascii="Times New Roman"/>
          <w:b w:val="false"/>
          <w:i w:val="false"/>
          <w:color w:val="000000"/>
          <w:sz w:val="28"/>
        </w:rPr>
        <w:t>
      3) сот приставтарының қызметіне ұйымдық және әдістемелік басшылық жасау;</w:t>
      </w:r>
    </w:p>
    <w:bookmarkEnd w:id="840"/>
    <w:bookmarkStart w:name="z877" w:id="841"/>
    <w:p>
      <w:pPr>
        <w:spacing w:after="0"/>
        <w:ind w:left="0"/>
        <w:jc w:val="both"/>
      </w:pPr>
      <w:r>
        <w:rPr>
          <w:rFonts w:ascii="Times New Roman"/>
          <w:b w:val="false"/>
          <w:i w:val="false"/>
          <w:color w:val="000000"/>
          <w:sz w:val="28"/>
        </w:rPr>
        <w:t>
      4) Департаментке жергілікті және басқа да соттардың кызметін ұйымдық, материалдық-техникалық және өзге де қамтамасыз етудің жай-күйі туралы ақпарат дайындау;</w:t>
      </w:r>
    </w:p>
    <w:bookmarkEnd w:id="841"/>
    <w:bookmarkStart w:name="z878" w:id="842"/>
    <w:p>
      <w:pPr>
        <w:spacing w:after="0"/>
        <w:ind w:left="0"/>
        <w:jc w:val="both"/>
      </w:pPr>
      <w:r>
        <w:rPr>
          <w:rFonts w:ascii="Times New Roman"/>
          <w:b w:val="false"/>
          <w:i w:val="false"/>
          <w:color w:val="000000"/>
          <w:sz w:val="28"/>
        </w:rPr>
        <w:t>
      5) заңнамада белгіленген тәртіппен соттардың жұмысын кадрлық қамтамасыз ету;</w:t>
      </w:r>
    </w:p>
    <w:bookmarkEnd w:id="842"/>
    <w:bookmarkStart w:name="z879" w:id="843"/>
    <w:p>
      <w:pPr>
        <w:spacing w:after="0"/>
        <w:ind w:left="0"/>
        <w:jc w:val="both"/>
      </w:pPr>
      <w:r>
        <w:rPr>
          <w:rFonts w:ascii="Times New Roman"/>
          <w:b w:val="false"/>
          <w:i w:val="false"/>
          <w:color w:val="000000"/>
          <w:sz w:val="28"/>
        </w:rPr>
        <w:t>
      6) облыстық сот төрағасының, облыстық сот органдарының жұмысын ұйымдастыруды қамтамасыз ету;</w:t>
      </w:r>
    </w:p>
    <w:bookmarkEnd w:id="843"/>
    <w:bookmarkStart w:name="z880" w:id="844"/>
    <w:p>
      <w:pPr>
        <w:spacing w:after="0"/>
        <w:ind w:left="0"/>
        <w:jc w:val="both"/>
      </w:pPr>
      <w:r>
        <w:rPr>
          <w:rFonts w:ascii="Times New Roman"/>
          <w:b w:val="false"/>
          <w:i w:val="false"/>
          <w:color w:val="000000"/>
          <w:sz w:val="28"/>
        </w:rPr>
        <w:t>
      7) облыстық соттың төрағасы мен жалпы отырысы кабылдаған шешімдердің орындалуын қамтамасыз ету;</w:t>
      </w:r>
    </w:p>
    <w:bookmarkEnd w:id="844"/>
    <w:bookmarkStart w:name="z881" w:id="845"/>
    <w:p>
      <w:pPr>
        <w:spacing w:after="0"/>
        <w:ind w:left="0"/>
        <w:jc w:val="both"/>
      </w:pPr>
      <w:r>
        <w:rPr>
          <w:rFonts w:ascii="Times New Roman"/>
          <w:b w:val="false"/>
          <w:i w:val="false"/>
          <w:color w:val="000000"/>
          <w:sz w:val="28"/>
        </w:rPr>
        <w:t>
      8) судьялар мен сот қызметкерлері жүктемелерінің нормативтерін әзірлеу;</w:t>
      </w:r>
    </w:p>
    <w:bookmarkEnd w:id="845"/>
    <w:bookmarkStart w:name="z882" w:id="846"/>
    <w:p>
      <w:pPr>
        <w:spacing w:after="0"/>
        <w:ind w:left="0"/>
        <w:jc w:val="both"/>
      </w:pPr>
      <w:r>
        <w:rPr>
          <w:rFonts w:ascii="Times New Roman"/>
          <w:b w:val="false"/>
          <w:i w:val="false"/>
          <w:color w:val="000000"/>
          <w:sz w:val="28"/>
        </w:rPr>
        <w:t>
      9) жергілікті және басқа да соттар мен сот кеңселерінің ғимараттарын, үй-жайларын және басқа да объектілерін салуды, жөндеуді және техникалық жабдықтауды ұйымдастыру;</w:t>
      </w:r>
    </w:p>
    <w:bookmarkEnd w:id="846"/>
    <w:bookmarkStart w:name="z883" w:id="847"/>
    <w:p>
      <w:pPr>
        <w:spacing w:after="0"/>
        <w:ind w:left="0"/>
        <w:jc w:val="both"/>
      </w:pPr>
      <w:r>
        <w:rPr>
          <w:rFonts w:ascii="Times New Roman"/>
          <w:b w:val="false"/>
          <w:i w:val="false"/>
          <w:color w:val="000000"/>
          <w:sz w:val="28"/>
        </w:rPr>
        <w:t>
      10) жергілікті және басқа да соттар мен сот кеңселерінің үй-жайларын және басқа да мүлкін күзетуді ұйымдастыру;</w:t>
      </w:r>
    </w:p>
    <w:bookmarkEnd w:id="847"/>
    <w:bookmarkStart w:name="z884" w:id="848"/>
    <w:p>
      <w:pPr>
        <w:spacing w:after="0"/>
        <w:ind w:left="0"/>
        <w:jc w:val="both"/>
      </w:pPr>
      <w:r>
        <w:rPr>
          <w:rFonts w:ascii="Times New Roman"/>
          <w:b w:val="false"/>
          <w:i w:val="false"/>
          <w:color w:val="000000"/>
          <w:sz w:val="28"/>
        </w:rPr>
        <w:t>
      11) сот статистикасын жүргізу;</w:t>
      </w:r>
    </w:p>
    <w:bookmarkEnd w:id="848"/>
    <w:bookmarkStart w:name="z885" w:id="849"/>
    <w:p>
      <w:pPr>
        <w:spacing w:after="0"/>
        <w:ind w:left="0"/>
        <w:jc w:val="both"/>
      </w:pPr>
      <w:r>
        <w:rPr>
          <w:rFonts w:ascii="Times New Roman"/>
          <w:b w:val="false"/>
          <w:i w:val="false"/>
          <w:color w:val="000000"/>
          <w:sz w:val="28"/>
        </w:rPr>
        <w:t>
      12) судьялар мен сот кеңселері қызметкерлерінің жеке есебін жүргізу;</w:t>
      </w:r>
    </w:p>
    <w:bookmarkEnd w:id="849"/>
    <w:bookmarkStart w:name="z886" w:id="850"/>
    <w:p>
      <w:pPr>
        <w:spacing w:after="0"/>
        <w:ind w:left="0"/>
        <w:jc w:val="both"/>
      </w:pPr>
      <w:r>
        <w:rPr>
          <w:rFonts w:ascii="Times New Roman"/>
          <w:b w:val="false"/>
          <w:i w:val="false"/>
          <w:color w:val="000000"/>
          <w:sz w:val="28"/>
        </w:rPr>
        <w:t>
      13) бухгалтерлік есеп мен есептілікті заңнамаға сәйкес жүргізу;</w:t>
      </w:r>
    </w:p>
    <w:bookmarkEnd w:id="850"/>
    <w:bookmarkStart w:name="z887" w:id="851"/>
    <w:p>
      <w:pPr>
        <w:spacing w:after="0"/>
        <w:ind w:left="0"/>
        <w:jc w:val="both"/>
      </w:pPr>
      <w:r>
        <w:rPr>
          <w:rFonts w:ascii="Times New Roman"/>
          <w:b w:val="false"/>
          <w:i w:val="false"/>
          <w:color w:val="000000"/>
          <w:sz w:val="28"/>
        </w:rPr>
        <w:t>
      14) судьяларды, оның ішінде отставкадағы судьяларды және соттар кеңселерінің қызметкерлерін заңнамаға сәйкес материалдық және әлеуметтік қамтамасыз етуді ұйымдастыру;</w:t>
      </w:r>
    </w:p>
    <w:bookmarkEnd w:id="851"/>
    <w:bookmarkStart w:name="z888" w:id="852"/>
    <w:p>
      <w:pPr>
        <w:spacing w:after="0"/>
        <w:ind w:left="0"/>
        <w:jc w:val="both"/>
      </w:pPr>
      <w:r>
        <w:rPr>
          <w:rFonts w:ascii="Times New Roman"/>
          <w:b w:val="false"/>
          <w:i w:val="false"/>
          <w:color w:val="000000"/>
          <w:sz w:val="28"/>
        </w:rPr>
        <w:t>
      15) соттардың ic қағаздарын және мұрағаттарының жұмысын жүргізу;</w:t>
      </w:r>
    </w:p>
    <w:bookmarkEnd w:id="852"/>
    <w:bookmarkStart w:name="z889" w:id="853"/>
    <w:p>
      <w:pPr>
        <w:spacing w:after="0"/>
        <w:ind w:left="0"/>
        <w:jc w:val="both"/>
      </w:pPr>
      <w:r>
        <w:rPr>
          <w:rFonts w:ascii="Times New Roman"/>
          <w:b w:val="false"/>
          <w:i w:val="false"/>
          <w:color w:val="000000"/>
          <w:sz w:val="28"/>
        </w:rPr>
        <w:t>
      16) мемлекеттік органдармен және өзге де ұйымдармен соттардың қызметін қамтамасыз ету мәселелері бойынша өзара ic-кимыл жасау;</w:t>
      </w:r>
    </w:p>
    <w:bookmarkEnd w:id="853"/>
    <w:bookmarkStart w:name="z890" w:id="854"/>
    <w:p>
      <w:pPr>
        <w:spacing w:after="0"/>
        <w:ind w:left="0"/>
        <w:jc w:val="both"/>
      </w:pPr>
      <w:r>
        <w:rPr>
          <w:rFonts w:ascii="Times New Roman"/>
          <w:b w:val="false"/>
          <w:i w:val="false"/>
          <w:color w:val="000000"/>
          <w:sz w:val="28"/>
        </w:rPr>
        <w:t>
      17) жергілікті және басқа да соттардың бұқаралық ақпарат құралдарымен өзара ic-қимылын қамтамасыз ету;</w:t>
      </w:r>
    </w:p>
    <w:bookmarkEnd w:id="854"/>
    <w:bookmarkStart w:name="z891" w:id="855"/>
    <w:p>
      <w:pPr>
        <w:spacing w:after="0"/>
        <w:ind w:left="0"/>
        <w:jc w:val="both"/>
      </w:pPr>
      <w:r>
        <w:rPr>
          <w:rFonts w:ascii="Times New Roman"/>
          <w:b w:val="false"/>
          <w:i w:val="false"/>
          <w:color w:val="000000"/>
          <w:sz w:val="28"/>
        </w:rPr>
        <w:t>
      18)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855"/>
    <w:bookmarkStart w:name="z892" w:id="856"/>
    <w:p>
      <w:pPr>
        <w:spacing w:after="0"/>
        <w:ind w:left="0"/>
        <w:jc w:val="both"/>
      </w:pPr>
      <w:r>
        <w:rPr>
          <w:rFonts w:ascii="Times New Roman"/>
          <w:b w:val="false"/>
          <w:i w:val="false"/>
          <w:color w:val="000000"/>
          <w:sz w:val="28"/>
        </w:rPr>
        <w:t>
      19) соттарда мемлекеттік құпия мен ақпараттық қауіпсіздікті қорғау жөніндегі жұмысты қамтамасыз ету;</w:t>
      </w:r>
    </w:p>
    <w:bookmarkEnd w:id="856"/>
    <w:bookmarkStart w:name="z893" w:id="857"/>
    <w:p>
      <w:pPr>
        <w:spacing w:after="0"/>
        <w:ind w:left="0"/>
        <w:jc w:val="both"/>
      </w:pPr>
      <w:r>
        <w:rPr>
          <w:rFonts w:ascii="Times New Roman"/>
          <w:b w:val="false"/>
          <w:i w:val="false"/>
          <w:color w:val="000000"/>
          <w:sz w:val="28"/>
        </w:rPr>
        <w:t>
      20) сот оқуы, судьялардың, сот қызметкерлерінің біліктілігін арттыру және олардың тағылымдамадан өтуі жөніндегі жұмысты ұйымдастыру;</w:t>
      </w:r>
    </w:p>
    <w:bookmarkEnd w:id="857"/>
    <w:bookmarkStart w:name="z894" w:id="858"/>
    <w:p>
      <w:pPr>
        <w:spacing w:after="0"/>
        <w:ind w:left="0"/>
        <w:jc w:val="both"/>
      </w:pPr>
      <w:r>
        <w:rPr>
          <w:rFonts w:ascii="Times New Roman"/>
          <w:b w:val="false"/>
          <w:i w:val="false"/>
          <w:color w:val="000000"/>
          <w:sz w:val="28"/>
        </w:rPr>
        <w:t>
      21) жеке және заңды тұлғалардың өтініштерін қарау;</w:t>
      </w:r>
    </w:p>
    <w:bookmarkEnd w:id="858"/>
    <w:bookmarkStart w:name="z895" w:id="859"/>
    <w:p>
      <w:pPr>
        <w:spacing w:after="0"/>
        <w:ind w:left="0"/>
        <w:jc w:val="both"/>
      </w:pPr>
      <w:r>
        <w:rPr>
          <w:rFonts w:ascii="Times New Roman"/>
          <w:b w:val="false"/>
          <w:i w:val="false"/>
          <w:color w:val="000000"/>
          <w:sz w:val="28"/>
        </w:rPr>
        <w:t>
      22) Қазақстан Республикасының заңнамасына сәйкес Соттар әкімшісіне жүктелген өзге де функцияларды жүзеге асыру.</w:t>
      </w:r>
    </w:p>
    <w:bookmarkEnd w:id="859"/>
    <w:bookmarkStart w:name="z896" w:id="860"/>
    <w:p>
      <w:pPr>
        <w:spacing w:after="0"/>
        <w:ind w:left="0"/>
        <w:jc w:val="both"/>
      </w:pPr>
      <w:r>
        <w:rPr>
          <w:rFonts w:ascii="Times New Roman"/>
          <w:b w:val="false"/>
          <w:i w:val="false"/>
          <w:color w:val="000000"/>
          <w:sz w:val="28"/>
        </w:rPr>
        <w:t>
      12. Соттар әкімшісі өз құзыретінің шегінде:</w:t>
      </w:r>
    </w:p>
    <w:bookmarkEnd w:id="860"/>
    <w:bookmarkStart w:name="z897" w:id="861"/>
    <w:p>
      <w:pPr>
        <w:spacing w:after="0"/>
        <w:ind w:left="0"/>
        <w:jc w:val="both"/>
      </w:pPr>
      <w:r>
        <w:rPr>
          <w:rFonts w:ascii="Times New Roman"/>
          <w:b w:val="false"/>
          <w:i w:val="false"/>
          <w:color w:val="000000"/>
          <w:sz w:val="28"/>
        </w:rPr>
        <w:t>
      1) белгіленген тәртіппен мемлекеттік органдардан, ұйымдардан және лауазымды тұлғалардан қажетті құжаттар мен материалдарды сұратуға;</w:t>
      </w:r>
    </w:p>
    <w:bookmarkEnd w:id="861"/>
    <w:bookmarkStart w:name="z898" w:id="862"/>
    <w:p>
      <w:pPr>
        <w:spacing w:after="0"/>
        <w:ind w:left="0"/>
        <w:jc w:val="both"/>
      </w:pPr>
      <w:r>
        <w:rPr>
          <w:rFonts w:ascii="Times New Roman"/>
          <w:b w:val="false"/>
          <w:i w:val="false"/>
          <w:color w:val="000000"/>
          <w:sz w:val="28"/>
        </w:rPr>
        <w:t>
      2) өз құзыретінің шеңберінде аудандық және оған теңестірілген соттардың кеңселерінде тексеру жүргізуге;</w:t>
      </w:r>
    </w:p>
    <w:bookmarkEnd w:id="862"/>
    <w:bookmarkStart w:name="z899" w:id="863"/>
    <w:p>
      <w:pPr>
        <w:spacing w:after="0"/>
        <w:ind w:left="0"/>
        <w:jc w:val="both"/>
      </w:pPr>
      <w:r>
        <w:rPr>
          <w:rFonts w:ascii="Times New Roman"/>
          <w:b w:val="false"/>
          <w:i w:val="false"/>
          <w:color w:val="000000"/>
          <w:sz w:val="28"/>
        </w:rPr>
        <w:t>
      3) Облыстық сот төрағасының келісімі бойынша Департамент басшысына судьялар мен жергілікті және басқа да соттардың қызметкерлерінің еңбегін қорғау, оларды материалдық және әлеуметтік қамтамасыз ету мәселелері бойынша ұсыныстар енгізуге;</w:t>
      </w:r>
    </w:p>
    <w:bookmarkEnd w:id="863"/>
    <w:bookmarkStart w:name="z900" w:id="864"/>
    <w:p>
      <w:pPr>
        <w:spacing w:after="0"/>
        <w:ind w:left="0"/>
        <w:jc w:val="both"/>
      </w:pPr>
      <w:r>
        <w:rPr>
          <w:rFonts w:ascii="Times New Roman"/>
          <w:b w:val="false"/>
          <w:i w:val="false"/>
          <w:color w:val="000000"/>
          <w:sz w:val="28"/>
        </w:rPr>
        <w:t>
      4) Қазақстан Республикасының заңнамасына сәйкес белгіленген тәртіппен мемлекеттік органдардың иелігіндегі кез келген қолжетімді ақпараттық деректер қорын пайдалануға;</w:t>
      </w:r>
    </w:p>
    <w:bookmarkEnd w:id="864"/>
    <w:bookmarkStart w:name="z901" w:id="865"/>
    <w:p>
      <w:pPr>
        <w:spacing w:after="0"/>
        <w:ind w:left="0"/>
        <w:jc w:val="both"/>
      </w:pPr>
      <w:r>
        <w:rPr>
          <w:rFonts w:ascii="Times New Roman"/>
          <w:b w:val="false"/>
          <w:i w:val="false"/>
          <w:color w:val="000000"/>
          <w:sz w:val="28"/>
        </w:rPr>
        <w:t>
      5) Қазақстан Республикасының заңнамасында көзделген өзге де құқықтарды жүзеге асыруға құқылы.</w:t>
      </w:r>
    </w:p>
    <w:bookmarkEnd w:id="865"/>
    <w:bookmarkStart w:name="z902" w:id="866"/>
    <w:p>
      <w:pPr>
        <w:spacing w:after="0"/>
        <w:ind w:left="0"/>
        <w:jc w:val="left"/>
      </w:pPr>
      <w:r>
        <w:rPr>
          <w:rFonts w:ascii="Times New Roman"/>
          <w:b/>
          <w:i w:val="false"/>
          <w:color w:val="000000"/>
        </w:rPr>
        <w:t xml:space="preserve"> 3. Соттар әкімшісінің қызметін ұйымдастыру</w:t>
      </w:r>
    </w:p>
    <w:bookmarkEnd w:id="866"/>
    <w:bookmarkStart w:name="z903" w:id="867"/>
    <w:p>
      <w:pPr>
        <w:spacing w:after="0"/>
        <w:ind w:left="0"/>
        <w:jc w:val="both"/>
      </w:pPr>
      <w:r>
        <w:rPr>
          <w:rFonts w:ascii="Times New Roman"/>
          <w:b w:val="false"/>
          <w:i w:val="false"/>
          <w:color w:val="000000"/>
          <w:sz w:val="28"/>
        </w:rPr>
        <w:t>
      13. Соттар әкімшісін облыстық соттың жалпы отырысының келісімімен Департамент басшысы қызметке тағайындайтын басшы басқарады.</w:t>
      </w:r>
    </w:p>
    <w:bookmarkEnd w:id="867"/>
    <w:bookmarkStart w:name="z904" w:id="868"/>
    <w:p>
      <w:pPr>
        <w:spacing w:after="0"/>
        <w:ind w:left="0"/>
        <w:jc w:val="both"/>
      </w:pPr>
      <w:r>
        <w:rPr>
          <w:rFonts w:ascii="Times New Roman"/>
          <w:b w:val="false"/>
          <w:i w:val="false"/>
          <w:color w:val="000000"/>
          <w:sz w:val="28"/>
        </w:rPr>
        <w:t>
      14. Соттар әкімшісі басшысын қызметтен босатуды Департамент басшысы жүзеге асырады. Облыстық соттың жалпы отырысы Департамент басшысына Соттар әкімшісінің басшысын қызметтен босату туралы ұсыныс енгізеді.</w:t>
      </w:r>
    </w:p>
    <w:bookmarkEnd w:id="868"/>
    <w:bookmarkStart w:name="z905" w:id="869"/>
    <w:p>
      <w:pPr>
        <w:spacing w:after="0"/>
        <w:ind w:left="0"/>
        <w:jc w:val="both"/>
      </w:pPr>
      <w:r>
        <w:rPr>
          <w:rFonts w:ascii="Times New Roman"/>
          <w:b w:val="false"/>
          <w:i w:val="false"/>
          <w:color w:val="000000"/>
          <w:sz w:val="28"/>
        </w:rPr>
        <w:t>
      15. Соттар әкімшісі басшысының орынбасарлары болады. Оларды Соттар әкімшісінің ұсынымы бойынша Департамент басшысы қызметке тағайындайды және қызметтен босатады.</w:t>
      </w:r>
    </w:p>
    <w:bookmarkEnd w:id="869"/>
    <w:bookmarkStart w:name="z906" w:id="870"/>
    <w:p>
      <w:pPr>
        <w:spacing w:after="0"/>
        <w:ind w:left="0"/>
        <w:jc w:val="both"/>
      </w:pPr>
      <w:r>
        <w:rPr>
          <w:rFonts w:ascii="Times New Roman"/>
          <w:b w:val="false"/>
          <w:i w:val="false"/>
          <w:color w:val="000000"/>
          <w:sz w:val="28"/>
        </w:rPr>
        <w:t>
      16. Соттар әкімшісінің басшысы Соттар әкімшісінің қызметін ұйымдастырады және басшылық жасауды жүзеге асырады, өзіне жүктелген міндеттердің орындалуы мен олардың өз функцияларын жүзеге асыруы үшін дербес жауапкершілік көтереді;</w:t>
      </w:r>
    </w:p>
    <w:bookmarkEnd w:id="870"/>
    <w:bookmarkStart w:name="z907" w:id="871"/>
    <w:p>
      <w:pPr>
        <w:spacing w:after="0"/>
        <w:ind w:left="0"/>
        <w:jc w:val="both"/>
      </w:pPr>
      <w:r>
        <w:rPr>
          <w:rFonts w:ascii="Times New Roman"/>
          <w:b w:val="false"/>
          <w:i w:val="false"/>
          <w:color w:val="000000"/>
          <w:sz w:val="28"/>
        </w:rPr>
        <w:t>
      Осы мақсатта Соттар әкімшісінің басшысы:</w:t>
      </w:r>
    </w:p>
    <w:bookmarkEnd w:id="871"/>
    <w:bookmarkStart w:name="z908" w:id="872"/>
    <w:p>
      <w:pPr>
        <w:spacing w:after="0"/>
        <w:ind w:left="0"/>
        <w:jc w:val="both"/>
      </w:pPr>
      <w:r>
        <w:rPr>
          <w:rFonts w:ascii="Times New Roman"/>
          <w:b w:val="false"/>
          <w:i w:val="false"/>
          <w:color w:val="000000"/>
          <w:sz w:val="28"/>
        </w:rPr>
        <w:t>
      1) заңнамада белгіленген тәртіппен Соттар әкімшісінің (филиалдарды қоса) қызметкерлерін қызметке тағайындайды және қызметтен босатады;</w:t>
      </w:r>
    </w:p>
    <w:bookmarkEnd w:id="872"/>
    <w:bookmarkStart w:name="z909" w:id="873"/>
    <w:p>
      <w:pPr>
        <w:spacing w:after="0"/>
        <w:ind w:left="0"/>
        <w:jc w:val="both"/>
      </w:pPr>
      <w:r>
        <w:rPr>
          <w:rFonts w:ascii="Times New Roman"/>
          <w:b w:val="false"/>
          <w:i w:val="false"/>
          <w:color w:val="000000"/>
          <w:sz w:val="28"/>
        </w:rPr>
        <w:t>
      2) сыбайлас жемкорлыққа қарсы ic-қимылға бағытталған шаралар қабылдайды және сыбайлас жемкорлыққа қарсы қабылданған шаралар үшін дербес жауапкершілік көтереді;</w:t>
      </w:r>
    </w:p>
    <w:bookmarkEnd w:id="873"/>
    <w:bookmarkStart w:name="z910" w:id="874"/>
    <w:p>
      <w:pPr>
        <w:spacing w:after="0"/>
        <w:ind w:left="0"/>
        <w:jc w:val="both"/>
      </w:pPr>
      <w:r>
        <w:rPr>
          <w:rFonts w:ascii="Times New Roman"/>
          <w:b w:val="false"/>
          <w:i w:val="false"/>
          <w:color w:val="000000"/>
          <w:sz w:val="28"/>
        </w:rPr>
        <w:t>
      3) Соттар әкімшісінің құрылымдық бөлімшелері туралы ережелерді бекітеді;</w:t>
      </w:r>
    </w:p>
    <w:bookmarkEnd w:id="874"/>
    <w:bookmarkStart w:name="z911" w:id="875"/>
    <w:p>
      <w:pPr>
        <w:spacing w:after="0"/>
        <w:ind w:left="0"/>
        <w:jc w:val="both"/>
      </w:pPr>
      <w:r>
        <w:rPr>
          <w:rFonts w:ascii="Times New Roman"/>
          <w:b w:val="false"/>
          <w:i w:val="false"/>
          <w:color w:val="000000"/>
          <w:sz w:val="28"/>
        </w:rPr>
        <w:t>
      4) Соттар әкімшісінің құрылымдық бөлімшелерінің басшылары мен қызметкерлерінің функционалдық міндеттерін (лауазымдық нұскаулықтарын) бекітеді;</w:t>
      </w:r>
    </w:p>
    <w:bookmarkEnd w:id="875"/>
    <w:bookmarkStart w:name="z912" w:id="876"/>
    <w:p>
      <w:pPr>
        <w:spacing w:after="0"/>
        <w:ind w:left="0"/>
        <w:jc w:val="both"/>
      </w:pPr>
      <w:r>
        <w:rPr>
          <w:rFonts w:ascii="Times New Roman"/>
          <w:b w:val="false"/>
          <w:i w:val="false"/>
          <w:color w:val="000000"/>
          <w:sz w:val="28"/>
        </w:rPr>
        <w:t>
      5) заңнамада белгіленген тәртіппен Соттар әкімшісінің қызметкерлерін көтермелеу, оларға материалдық көмек көрсету немесе тәртіптік жаза қолдану мәселелерін шешеді;</w:t>
      </w:r>
    </w:p>
    <w:bookmarkEnd w:id="876"/>
    <w:bookmarkStart w:name="z913" w:id="877"/>
    <w:p>
      <w:pPr>
        <w:spacing w:after="0"/>
        <w:ind w:left="0"/>
        <w:jc w:val="both"/>
      </w:pPr>
      <w:r>
        <w:rPr>
          <w:rFonts w:ascii="Times New Roman"/>
          <w:b w:val="false"/>
          <w:i w:val="false"/>
          <w:color w:val="000000"/>
          <w:sz w:val="28"/>
        </w:rPr>
        <w:t>
      6) өз құзыреті шегінде мемлекеттік органдармен, азаматтармен және ұйымдармен өзара қарым-қатынаста Соттар әкімшісінің атынан өкілдік етеді;</w:t>
      </w:r>
    </w:p>
    <w:bookmarkEnd w:id="877"/>
    <w:bookmarkStart w:name="z914" w:id="878"/>
    <w:p>
      <w:pPr>
        <w:spacing w:after="0"/>
        <w:ind w:left="0"/>
        <w:jc w:val="both"/>
      </w:pPr>
      <w:r>
        <w:rPr>
          <w:rFonts w:ascii="Times New Roman"/>
          <w:b w:val="false"/>
          <w:i w:val="false"/>
          <w:color w:val="000000"/>
          <w:sz w:val="28"/>
        </w:rPr>
        <w:t>
      7) Департамент басшысына соттар қызметкерлерінің штат санын белгілеу туралы ұсыныстар енгізеді;</w:t>
      </w:r>
    </w:p>
    <w:bookmarkEnd w:id="878"/>
    <w:bookmarkStart w:name="z915" w:id="879"/>
    <w:p>
      <w:pPr>
        <w:spacing w:after="0"/>
        <w:ind w:left="0"/>
        <w:jc w:val="both"/>
      </w:pPr>
      <w:r>
        <w:rPr>
          <w:rFonts w:ascii="Times New Roman"/>
          <w:b w:val="false"/>
          <w:i w:val="false"/>
          <w:color w:val="000000"/>
          <w:sz w:val="28"/>
        </w:rPr>
        <w:t>
      8) өз құзыретіндегі мәселелер бойынша бұйрықтар шығарады.</w:t>
      </w:r>
    </w:p>
    <w:bookmarkEnd w:id="879"/>
    <w:bookmarkStart w:name="z916" w:id="880"/>
    <w:p>
      <w:pPr>
        <w:spacing w:after="0"/>
        <w:ind w:left="0"/>
        <w:jc w:val="both"/>
      </w:pPr>
      <w:r>
        <w:rPr>
          <w:rFonts w:ascii="Times New Roman"/>
          <w:b w:val="false"/>
          <w:i w:val="false"/>
          <w:color w:val="000000"/>
          <w:sz w:val="28"/>
        </w:rPr>
        <w:t>
      9) Қазақстан Республикасының заңнамасында және осы Ережеде көзделген өзге де өкілеттіктерді жүзеге асырады;</w:t>
      </w:r>
    </w:p>
    <w:bookmarkEnd w:id="880"/>
    <w:bookmarkStart w:name="z917" w:id="881"/>
    <w:p>
      <w:pPr>
        <w:spacing w:after="0"/>
        <w:ind w:left="0"/>
        <w:jc w:val="both"/>
      </w:pPr>
      <w:r>
        <w:rPr>
          <w:rFonts w:ascii="Times New Roman"/>
          <w:b w:val="false"/>
          <w:i w:val="false"/>
          <w:color w:val="000000"/>
          <w:sz w:val="28"/>
        </w:rPr>
        <w:t>
      17. Аудандық және оған теңестірілген соттың кеңсесі Соттар әкімшісінің филиалдары болып табылады (филиалдар тізім қоса беріледі).</w:t>
      </w:r>
    </w:p>
    <w:bookmarkEnd w:id="881"/>
    <w:bookmarkStart w:name="z918" w:id="882"/>
    <w:p>
      <w:pPr>
        <w:spacing w:after="0"/>
        <w:ind w:left="0"/>
        <w:jc w:val="both"/>
      </w:pPr>
      <w:r>
        <w:rPr>
          <w:rFonts w:ascii="Times New Roman"/>
          <w:b w:val="false"/>
          <w:i w:val="false"/>
          <w:color w:val="000000"/>
          <w:sz w:val="28"/>
        </w:rPr>
        <w:t>
      18. Аудандық және оған теңестірілген сот кеңсесінің меңгерушісі судьялардың сот төрелігін жүзеге асыру бойынша қызметін қамтамасыз етеді, ic қағаздарын жүргізуді және мұрағат жұмысын ұйымдастырады, сот статистикасын жүргізеді және Қазақстан Республикасының заңнамасында көзделген өзге де өкілеттіктерді жүзеге асырады.</w:t>
      </w:r>
    </w:p>
    <w:bookmarkEnd w:id="882"/>
    <w:bookmarkStart w:name="z919" w:id="883"/>
    <w:p>
      <w:pPr>
        <w:spacing w:after="0"/>
        <w:ind w:left="0"/>
        <w:jc w:val="left"/>
      </w:pPr>
      <w:r>
        <w:rPr>
          <w:rFonts w:ascii="Times New Roman"/>
          <w:b/>
          <w:i w:val="false"/>
          <w:color w:val="000000"/>
        </w:rPr>
        <w:t xml:space="preserve"> 4. Соттар әкімшісінің мүлігі</w:t>
      </w:r>
    </w:p>
    <w:bookmarkEnd w:id="883"/>
    <w:bookmarkStart w:name="z920" w:id="884"/>
    <w:p>
      <w:pPr>
        <w:spacing w:after="0"/>
        <w:ind w:left="0"/>
        <w:jc w:val="both"/>
      </w:pPr>
      <w:r>
        <w:rPr>
          <w:rFonts w:ascii="Times New Roman"/>
          <w:b w:val="false"/>
          <w:i w:val="false"/>
          <w:color w:val="000000"/>
          <w:sz w:val="28"/>
        </w:rPr>
        <w:t>
      19. Соттар әкімшісінің жедел басқару құқығында республикалық меншікке жататын бөлек мүлкі болады.</w:t>
      </w:r>
    </w:p>
    <w:bookmarkEnd w:id="884"/>
    <w:bookmarkStart w:name="z921" w:id="885"/>
    <w:p>
      <w:pPr>
        <w:spacing w:after="0"/>
        <w:ind w:left="0"/>
        <w:jc w:val="both"/>
      </w:pPr>
      <w:r>
        <w:rPr>
          <w:rFonts w:ascii="Times New Roman"/>
          <w:b w:val="false"/>
          <w:i w:val="false"/>
          <w:color w:val="000000"/>
          <w:sz w:val="28"/>
        </w:rPr>
        <w:t>
      20. Соттар әкімшісінің мүлкі оған мемлекет берген мүліктің есебінен құралады және негізгі әpi айналымдағы қаражаттан, сондай-ақ құны Соттар әкімшісінің балансында көрсетілетін өзге де мүліктен тұрады.</w:t>
      </w:r>
    </w:p>
    <w:bookmarkEnd w:id="885"/>
    <w:bookmarkStart w:name="z922" w:id="886"/>
    <w:p>
      <w:pPr>
        <w:spacing w:after="0"/>
        <w:ind w:left="0"/>
        <w:jc w:val="both"/>
      </w:pPr>
      <w:r>
        <w:rPr>
          <w:rFonts w:ascii="Times New Roman"/>
          <w:b w:val="false"/>
          <w:i w:val="false"/>
          <w:color w:val="000000"/>
          <w:sz w:val="28"/>
        </w:rPr>
        <w:t>
      21. Қазақстан Республикасының заңнамасымен белгіленген жағдайлармен шектерді қоспағанда өзіне бекітілген мүлікті өз бетімен иеліктен шығаруға немесе өзге де тәсілмен иелік етуге құқылы емес.</w:t>
      </w:r>
    </w:p>
    <w:bookmarkEnd w:id="886"/>
    <w:bookmarkStart w:name="z923" w:id="887"/>
    <w:p>
      <w:pPr>
        <w:spacing w:after="0"/>
        <w:ind w:left="0"/>
        <w:jc w:val="left"/>
      </w:pPr>
      <w:r>
        <w:rPr>
          <w:rFonts w:ascii="Times New Roman"/>
          <w:b/>
          <w:i w:val="false"/>
          <w:color w:val="000000"/>
        </w:rPr>
        <w:t xml:space="preserve"> 5. Соттар әкімшісін қайта ұйымдастыру және тарату</w:t>
      </w:r>
    </w:p>
    <w:bookmarkEnd w:id="887"/>
    <w:bookmarkStart w:name="z924" w:id="888"/>
    <w:p>
      <w:pPr>
        <w:spacing w:after="0"/>
        <w:ind w:left="0"/>
        <w:jc w:val="both"/>
      </w:pPr>
      <w:r>
        <w:rPr>
          <w:rFonts w:ascii="Times New Roman"/>
          <w:b w:val="false"/>
          <w:i w:val="false"/>
          <w:color w:val="000000"/>
          <w:sz w:val="28"/>
        </w:rPr>
        <w:t>
      22. Соттар әкімшісін қайта ұйымдастыру және тарату Қазақстан Республикасының заңнамасына сәйкес жүзеге асырылады.</w:t>
      </w:r>
    </w:p>
    <w:bookmarkEnd w:id="8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Жоғарғы Сотының</w:t>
            </w:r>
            <w:r>
              <w:br/>
            </w:r>
            <w:r>
              <w:rPr>
                <w:rFonts w:ascii="Times New Roman"/>
                <w:b w:val="false"/>
                <w:i w:val="false"/>
                <w:color w:val="000000"/>
                <w:sz w:val="20"/>
              </w:rPr>
              <w:t>жанындағы Соттардың қызметін қамтамасыз</w:t>
            </w:r>
            <w:r>
              <w:br/>
            </w:r>
            <w:r>
              <w:rPr>
                <w:rFonts w:ascii="Times New Roman"/>
                <w:b w:val="false"/>
                <w:i w:val="false"/>
                <w:color w:val="000000"/>
                <w:sz w:val="20"/>
              </w:rPr>
              <w:t>ету департаментінің (Қазақстан Республикасы</w:t>
            </w:r>
            <w:r>
              <w:br/>
            </w:r>
            <w:r>
              <w:rPr>
                <w:rFonts w:ascii="Times New Roman"/>
                <w:b w:val="false"/>
                <w:i w:val="false"/>
                <w:color w:val="000000"/>
                <w:sz w:val="20"/>
              </w:rPr>
              <w:t>Жоғары Соты аппаратының) Қызылорда облысы</w:t>
            </w:r>
            <w:r>
              <w:br/>
            </w:r>
            <w:r>
              <w:rPr>
                <w:rFonts w:ascii="Times New Roman"/>
                <w:b w:val="false"/>
                <w:i w:val="false"/>
                <w:color w:val="000000"/>
                <w:sz w:val="20"/>
              </w:rPr>
              <w:t>бойынша Соттар әкімшісі туралы Ережеге</w:t>
            </w:r>
            <w:r>
              <w:br/>
            </w:r>
            <w:r>
              <w:rPr>
                <w:rFonts w:ascii="Times New Roman"/>
                <w:b w:val="false"/>
                <w:i w:val="false"/>
                <w:color w:val="000000"/>
                <w:sz w:val="20"/>
              </w:rPr>
              <w:t>қосымша</w:t>
            </w:r>
          </w:p>
        </w:tc>
      </w:tr>
    </w:tbl>
    <w:bookmarkStart w:name="z926" w:id="889"/>
    <w:p>
      <w:pPr>
        <w:spacing w:after="0"/>
        <w:ind w:left="0"/>
        <w:jc w:val="left"/>
      </w:pPr>
      <w:r>
        <w:rPr>
          <w:rFonts w:ascii="Times New Roman"/>
          <w:b/>
          <w:i w:val="false"/>
          <w:color w:val="000000"/>
        </w:rPr>
        <w:t xml:space="preserve"> Қызылорда облысы бойынша Соттар әкімшісі филиалдарының тізімі</w:t>
      </w:r>
    </w:p>
    <w:bookmarkEnd w:id="889"/>
    <w:bookmarkStart w:name="z927" w:id="890"/>
    <w:p>
      <w:pPr>
        <w:spacing w:after="0"/>
        <w:ind w:left="0"/>
        <w:jc w:val="both"/>
      </w:pPr>
      <w:r>
        <w:rPr>
          <w:rFonts w:ascii="Times New Roman"/>
          <w:b w:val="false"/>
          <w:i w:val="false"/>
          <w:color w:val="000000"/>
          <w:sz w:val="28"/>
        </w:rPr>
        <w:t>
      1. Қызылорда қаласының мамандандырылған әкімшілік сотының кеңсесі;</w:t>
      </w:r>
    </w:p>
    <w:bookmarkEnd w:id="890"/>
    <w:bookmarkStart w:name="z928" w:id="891"/>
    <w:p>
      <w:pPr>
        <w:spacing w:after="0"/>
        <w:ind w:left="0"/>
        <w:jc w:val="both"/>
      </w:pPr>
      <w:r>
        <w:rPr>
          <w:rFonts w:ascii="Times New Roman"/>
          <w:b w:val="false"/>
          <w:i w:val="false"/>
          <w:color w:val="000000"/>
          <w:sz w:val="28"/>
        </w:rPr>
        <w:t>
      2. Мамандандырылған ауданаралық экономикалық сотының кеңсесі;</w:t>
      </w:r>
    </w:p>
    <w:bookmarkEnd w:id="891"/>
    <w:bookmarkStart w:name="z929" w:id="892"/>
    <w:p>
      <w:pPr>
        <w:spacing w:after="0"/>
        <w:ind w:left="0"/>
        <w:jc w:val="both"/>
      </w:pPr>
      <w:r>
        <w:rPr>
          <w:rFonts w:ascii="Times New Roman"/>
          <w:b w:val="false"/>
          <w:i w:val="false"/>
          <w:color w:val="000000"/>
          <w:sz w:val="28"/>
        </w:rPr>
        <w:t>
      3. Кәмелетке толмағандардың істері жөніндегі мамандандырылған ауданаралық сотының кеңсесі;</w:t>
      </w:r>
    </w:p>
    <w:bookmarkEnd w:id="892"/>
    <w:bookmarkStart w:name="z930" w:id="893"/>
    <w:p>
      <w:pPr>
        <w:spacing w:after="0"/>
        <w:ind w:left="0"/>
        <w:jc w:val="both"/>
      </w:pPr>
      <w:r>
        <w:rPr>
          <w:rFonts w:ascii="Times New Roman"/>
          <w:b w:val="false"/>
          <w:i w:val="false"/>
          <w:color w:val="000000"/>
          <w:sz w:val="28"/>
        </w:rPr>
        <w:t>
      4. Қылмыстық істер жөніндегі мамандандырылған ауанаралық сотының кеңсесі;</w:t>
      </w:r>
    </w:p>
    <w:bookmarkEnd w:id="893"/>
    <w:bookmarkStart w:name="z931" w:id="894"/>
    <w:p>
      <w:pPr>
        <w:spacing w:after="0"/>
        <w:ind w:left="0"/>
        <w:jc w:val="both"/>
      </w:pPr>
      <w:r>
        <w:rPr>
          <w:rFonts w:ascii="Times New Roman"/>
          <w:b w:val="false"/>
          <w:i w:val="false"/>
          <w:color w:val="000000"/>
          <w:sz w:val="28"/>
        </w:rPr>
        <w:t>
      5. Қызылорда қаласының №2 сотының кеңсесі;</w:t>
      </w:r>
    </w:p>
    <w:bookmarkEnd w:id="894"/>
    <w:bookmarkStart w:name="z932" w:id="895"/>
    <w:p>
      <w:pPr>
        <w:spacing w:after="0"/>
        <w:ind w:left="0"/>
        <w:jc w:val="both"/>
      </w:pPr>
      <w:r>
        <w:rPr>
          <w:rFonts w:ascii="Times New Roman"/>
          <w:b w:val="false"/>
          <w:i w:val="false"/>
          <w:color w:val="000000"/>
          <w:sz w:val="28"/>
        </w:rPr>
        <w:t>
      6. Қызылорда қалалық сотының кеңсесі;</w:t>
      </w:r>
    </w:p>
    <w:bookmarkEnd w:id="895"/>
    <w:bookmarkStart w:name="z933" w:id="896"/>
    <w:p>
      <w:pPr>
        <w:spacing w:after="0"/>
        <w:ind w:left="0"/>
        <w:jc w:val="both"/>
      </w:pPr>
      <w:r>
        <w:rPr>
          <w:rFonts w:ascii="Times New Roman"/>
          <w:b w:val="false"/>
          <w:i w:val="false"/>
          <w:color w:val="000000"/>
          <w:sz w:val="28"/>
        </w:rPr>
        <w:t>
      7. Арал аудандық сотының кеңсесі;</w:t>
      </w:r>
    </w:p>
    <w:bookmarkEnd w:id="896"/>
    <w:bookmarkStart w:name="z934" w:id="897"/>
    <w:p>
      <w:pPr>
        <w:spacing w:after="0"/>
        <w:ind w:left="0"/>
        <w:jc w:val="both"/>
      </w:pPr>
      <w:r>
        <w:rPr>
          <w:rFonts w:ascii="Times New Roman"/>
          <w:b w:val="false"/>
          <w:i w:val="false"/>
          <w:color w:val="000000"/>
          <w:sz w:val="28"/>
        </w:rPr>
        <w:t>
      8. Қазалы аудандық сотының кеңсесі;</w:t>
      </w:r>
    </w:p>
    <w:bookmarkEnd w:id="897"/>
    <w:bookmarkStart w:name="z935" w:id="898"/>
    <w:p>
      <w:pPr>
        <w:spacing w:after="0"/>
        <w:ind w:left="0"/>
        <w:jc w:val="both"/>
      </w:pPr>
      <w:r>
        <w:rPr>
          <w:rFonts w:ascii="Times New Roman"/>
          <w:b w:val="false"/>
          <w:i w:val="false"/>
          <w:color w:val="000000"/>
          <w:sz w:val="28"/>
        </w:rPr>
        <w:t>
      9. Байқоңыр қалалық сотының кеңсесі;</w:t>
      </w:r>
    </w:p>
    <w:bookmarkEnd w:id="898"/>
    <w:bookmarkStart w:name="z936" w:id="899"/>
    <w:p>
      <w:pPr>
        <w:spacing w:after="0"/>
        <w:ind w:left="0"/>
        <w:jc w:val="both"/>
      </w:pPr>
      <w:r>
        <w:rPr>
          <w:rFonts w:ascii="Times New Roman"/>
          <w:b w:val="false"/>
          <w:i w:val="false"/>
          <w:color w:val="000000"/>
          <w:sz w:val="28"/>
        </w:rPr>
        <w:t>
      10. Қармақшы аудандық сотының кеңсесі;</w:t>
      </w:r>
    </w:p>
    <w:bookmarkEnd w:id="899"/>
    <w:bookmarkStart w:name="z937" w:id="900"/>
    <w:p>
      <w:pPr>
        <w:spacing w:after="0"/>
        <w:ind w:left="0"/>
        <w:jc w:val="both"/>
      </w:pPr>
      <w:r>
        <w:rPr>
          <w:rFonts w:ascii="Times New Roman"/>
          <w:b w:val="false"/>
          <w:i w:val="false"/>
          <w:color w:val="000000"/>
          <w:sz w:val="28"/>
        </w:rPr>
        <w:t>
      11. Сырдария аудандық сотының кеңсесі;</w:t>
      </w:r>
    </w:p>
    <w:bookmarkEnd w:id="900"/>
    <w:bookmarkStart w:name="z938" w:id="901"/>
    <w:p>
      <w:pPr>
        <w:spacing w:after="0"/>
        <w:ind w:left="0"/>
        <w:jc w:val="both"/>
      </w:pPr>
      <w:r>
        <w:rPr>
          <w:rFonts w:ascii="Times New Roman"/>
          <w:b w:val="false"/>
          <w:i w:val="false"/>
          <w:color w:val="000000"/>
          <w:sz w:val="28"/>
        </w:rPr>
        <w:t>
      12. Жалағаш аудандық сотының кеңсесі;</w:t>
      </w:r>
    </w:p>
    <w:bookmarkEnd w:id="901"/>
    <w:bookmarkStart w:name="z939" w:id="902"/>
    <w:p>
      <w:pPr>
        <w:spacing w:after="0"/>
        <w:ind w:left="0"/>
        <w:jc w:val="both"/>
      </w:pPr>
      <w:r>
        <w:rPr>
          <w:rFonts w:ascii="Times New Roman"/>
          <w:b w:val="false"/>
          <w:i w:val="false"/>
          <w:color w:val="000000"/>
          <w:sz w:val="28"/>
        </w:rPr>
        <w:t>
      13. Шиелі аудандық сотының кеңсесі;</w:t>
      </w:r>
    </w:p>
    <w:bookmarkEnd w:id="902"/>
    <w:bookmarkStart w:name="z940" w:id="903"/>
    <w:p>
      <w:pPr>
        <w:spacing w:after="0"/>
        <w:ind w:left="0"/>
        <w:jc w:val="both"/>
      </w:pPr>
      <w:r>
        <w:rPr>
          <w:rFonts w:ascii="Times New Roman"/>
          <w:b w:val="false"/>
          <w:i w:val="false"/>
          <w:color w:val="000000"/>
          <w:sz w:val="28"/>
        </w:rPr>
        <w:t>
      14. Жаңақорған аудандық сотының кеңсесі.</w:t>
      </w:r>
    </w:p>
    <w:bookmarkEnd w:id="9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Жоғары Сотының</w:t>
            </w:r>
            <w:r>
              <w:br/>
            </w:r>
            <w:r>
              <w:rPr>
                <w:rFonts w:ascii="Times New Roman"/>
                <w:b w:val="false"/>
                <w:i w:val="false"/>
                <w:color w:val="000000"/>
                <w:sz w:val="20"/>
              </w:rPr>
              <w:t>жанындағы Соттардың қызметін қамтамасыз</w:t>
            </w:r>
            <w:r>
              <w:br/>
            </w:r>
            <w:r>
              <w:rPr>
                <w:rFonts w:ascii="Times New Roman"/>
                <w:b w:val="false"/>
                <w:i w:val="false"/>
                <w:color w:val="000000"/>
                <w:sz w:val="20"/>
              </w:rPr>
              <w:t>ету департаменті (Қазақстан Республикасы</w:t>
            </w:r>
            <w:r>
              <w:br/>
            </w:r>
            <w:r>
              <w:rPr>
                <w:rFonts w:ascii="Times New Roman"/>
                <w:b w:val="false"/>
                <w:i w:val="false"/>
                <w:color w:val="000000"/>
                <w:sz w:val="20"/>
              </w:rPr>
              <w:t>Жоғары Сотының аппараты) басшысының</w:t>
            </w:r>
            <w:r>
              <w:br/>
            </w:r>
            <w:r>
              <w:rPr>
                <w:rFonts w:ascii="Times New Roman"/>
                <w:b w:val="false"/>
                <w:i w:val="false"/>
                <w:color w:val="000000"/>
                <w:sz w:val="20"/>
              </w:rPr>
              <w:t>2016 жылғы 4 ақпандағы</w:t>
            </w:r>
            <w:r>
              <w:br/>
            </w:r>
            <w:r>
              <w:rPr>
                <w:rFonts w:ascii="Times New Roman"/>
                <w:b w:val="false"/>
                <w:i w:val="false"/>
                <w:color w:val="000000"/>
                <w:sz w:val="20"/>
              </w:rPr>
              <w:t>№ 6000-16-7-6/27 бұйрығына</w:t>
            </w:r>
            <w:r>
              <w:br/>
            </w:r>
            <w:r>
              <w:rPr>
                <w:rFonts w:ascii="Times New Roman"/>
                <w:b w:val="false"/>
                <w:i w:val="false"/>
                <w:color w:val="000000"/>
                <w:sz w:val="20"/>
              </w:rPr>
              <w:t>11-қосымша</w:t>
            </w:r>
          </w:p>
        </w:tc>
      </w:tr>
    </w:tbl>
    <w:bookmarkStart w:name="z942" w:id="904"/>
    <w:p>
      <w:pPr>
        <w:spacing w:after="0"/>
        <w:ind w:left="0"/>
        <w:jc w:val="left"/>
      </w:pPr>
      <w:r>
        <w:rPr>
          <w:rFonts w:ascii="Times New Roman"/>
          <w:b/>
          <w:i w:val="false"/>
          <w:color w:val="000000"/>
        </w:rPr>
        <w:t xml:space="preserve"> Қазақстан Республикасы Жоғарғы Соты жанындағы Соттардың қызметін қамтамасыз ету департаментінің (Қазақстан Республикасы Жоғарғы Соты аппаратының) Маңғыстау облысы бойынша Соттар әкімшісі туралы</w:t>
      </w:r>
      <w:r>
        <w:br/>
      </w:r>
      <w:r>
        <w:rPr>
          <w:rFonts w:ascii="Times New Roman"/>
          <w:b/>
          <w:i w:val="false"/>
          <w:color w:val="000000"/>
        </w:rPr>
        <w:t>ЕРЕЖЕ</w:t>
      </w:r>
      <w:r>
        <w:br/>
      </w:r>
      <w:r>
        <w:rPr>
          <w:rFonts w:ascii="Times New Roman"/>
          <w:b/>
          <w:i w:val="false"/>
          <w:color w:val="000000"/>
        </w:rPr>
        <w:t>1. Жалпы ережелер</w:t>
      </w:r>
    </w:p>
    <w:bookmarkEnd w:id="904"/>
    <w:bookmarkStart w:name="z944" w:id="905"/>
    <w:p>
      <w:pPr>
        <w:spacing w:after="0"/>
        <w:ind w:left="0"/>
        <w:jc w:val="both"/>
      </w:pPr>
      <w:r>
        <w:rPr>
          <w:rFonts w:ascii="Times New Roman"/>
          <w:b w:val="false"/>
          <w:i w:val="false"/>
          <w:color w:val="000000"/>
          <w:sz w:val="28"/>
        </w:rPr>
        <w:t>
      1. Маңғыстау облысы бойынша Соттар әкімшісі (бұдан әрі – Соттар әкімшісі)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(бұдан әрі – Департамент) аумақтық органы болып табылады.</w:t>
      </w:r>
    </w:p>
    <w:bookmarkEnd w:id="905"/>
    <w:bookmarkStart w:name="z949" w:id="906"/>
    <w:p>
      <w:pPr>
        <w:spacing w:after="0"/>
        <w:ind w:left="0"/>
        <w:jc w:val="both"/>
      </w:pPr>
      <w:r>
        <w:rPr>
          <w:rFonts w:ascii="Times New Roman"/>
          <w:b w:val="false"/>
          <w:i w:val="false"/>
          <w:color w:val="000000"/>
          <w:sz w:val="28"/>
        </w:rPr>
        <w:t xml:space="preserve">
      2. Соттар әкімшісі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сот жүйесі мен судьяларының мәртебесі туралы" Қазақстан Республикасы Конституциялык </w:t>
      </w:r>
      <w:r>
        <w:rPr>
          <w:rFonts w:ascii="Times New Roman"/>
          <w:b w:val="false"/>
          <w:i w:val="false"/>
          <w:color w:val="000000"/>
          <w:sz w:val="28"/>
        </w:rPr>
        <w:t>заңын</w:t>
      </w:r>
      <w:r>
        <w:rPr>
          <w:rFonts w:ascii="Times New Roman"/>
          <w:b w:val="false"/>
          <w:i w:val="false"/>
          <w:color w:val="000000"/>
          <w:sz w:val="28"/>
        </w:rPr>
        <w:t>, Қазақстан Республикасының заңдарын, Қазақстан Республикасының Президенті мен Қазақстан Республикасы Үкіметінің актілерін, өзге де нормативтік құқықтық актілерді, сондай-ақ осы Ережені басшылыққа алады.</w:t>
      </w:r>
    </w:p>
    <w:bookmarkEnd w:id="906"/>
    <w:bookmarkStart w:name="z950" w:id="907"/>
    <w:p>
      <w:pPr>
        <w:spacing w:after="0"/>
        <w:ind w:left="0"/>
        <w:jc w:val="both"/>
      </w:pPr>
      <w:r>
        <w:rPr>
          <w:rFonts w:ascii="Times New Roman"/>
          <w:b w:val="false"/>
          <w:i w:val="false"/>
          <w:color w:val="000000"/>
          <w:sz w:val="28"/>
        </w:rPr>
        <w:t>
      3. Соттар әкімшісі Қазақстан Республикасы Жоғарғы Сотының, жергілікті және басқа да соттардың қызметін қамтамасыз ету жөніндегі органдардың бірыңғай жүйесіне кіреді.</w:t>
      </w:r>
    </w:p>
    <w:bookmarkEnd w:id="907"/>
    <w:bookmarkStart w:name="z951" w:id="908"/>
    <w:p>
      <w:pPr>
        <w:spacing w:after="0"/>
        <w:ind w:left="0"/>
        <w:jc w:val="both"/>
      </w:pPr>
      <w:r>
        <w:rPr>
          <w:rFonts w:ascii="Times New Roman"/>
          <w:b w:val="false"/>
          <w:i w:val="false"/>
          <w:color w:val="000000"/>
          <w:sz w:val="28"/>
        </w:rPr>
        <w:t>
      4. Соттар әкімшісі мемлекеттік мекеменің ұйымдық-құқықтық нысанында заңды тұлға болып табылады, оның өз атауы жазылған мөрлері, мөртаңбалары және Қазақстан Республикасының заңнамасына сәйкес банктерде шоттары болады.</w:t>
      </w:r>
    </w:p>
    <w:bookmarkEnd w:id="908"/>
    <w:bookmarkStart w:name="z952" w:id="909"/>
    <w:p>
      <w:pPr>
        <w:spacing w:after="0"/>
        <w:ind w:left="0"/>
        <w:jc w:val="both"/>
      </w:pPr>
      <w:r>
        <w:rPr>
          <w:rFonts w:ascii="Times New Roman"/>
          <w:b w:val="false"/>
          <w:i w:val="false"/>
          <w:color w:val="000000"/>
          <w:sz w:val="28"/>
        </w:rPr>
        <w:t>
      5. Соттар әкімшісі азаматтық-құқықтық қатынастарға өз атынан қатысады.</w:t>
      </w:r>
    </w:p>
    <w:bookmarkEnd w:id="909"/>
    <w:bookmarkStart w:name="z953" w:id="910"/>
    <w:p>
      <w:pPr>
        <w:spacing w:after="0"/>
        <w:ind w:left="0"/>
        <w:jc w:val="both"/>
      </w:pPr>
      <w:r>
        <w:rPr>
          <w:rFonts w:ascii="Times New Roman"/>
          <w:b w:val="false"/>
          <w:i w:val="false"/>
          <w:color w:val="000000"/>
          <w:sz w:val="28"/>
        </w:rPr>
        <w:t>
      6. Соттар әкімшісінің құрылымы мен штат саны Соттар әкмішісі басшысының ұсынымы бойынша Қазақстан Республикасының Президенті бекіткен жалпы штат саны лимиті шегінде Департамент басшысымен бекітіледі.</w:t>
      </w:r>
    </w:p>
    <w:bookmarkEnd w:id="910"/>
    <w:bookmarkStart w:name="z954" w:id="911"/>
    <w:p>
      <w:pPr>
        <w:spacing w:after="0"/>
        <w:ind w:left="0"/>
        <w:jc w:val="both"/>
      </w:pPr>
      <w:r>
        <w:rPr>
          <w:rFonts w:ascii="Times New Roman"/>
          <w:b w:val="false"/>
          <w:i w:val="false"/>
          <w:color w:val="000000"/>
          <w:sz w:val="28"/>
        </w:rPr>
        <w:t>
      7. Соттар әкімшісі заңды мекен-жайы: Қазақстан Республикасы, 130000, Маңғыстау облысы, Ақтау қаласы, 8 шағын аудан, № 39 В ғимарат.</w:t>
      </w:r>
    </w:p>
    <w:bookmarkEnd w:id="911"/>
    <w:bookmarkStart w:name="z955" w:id="912"/>
    <w:p>
      <w:pPr>
        <w:spacing w:after="0"/>
        <w:ind w:left="0"/>
        <w:jc w:val="both"/>
      </w:pPr>
      <w:r>
        <w:rPr>
          <w:rFonts w:ascii="Times New Roman"/>
          <w:b w:val="false"/>
          <w:i w:val="false"/>
          <w:color w:val="000000"/>
          <w:sz w:val="28"/>
        </w:rPr>
        <w:t>
      8. Соттар әкімшісі толық атауы –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Маңғыстау облысы бойынша Соттар әкімшісі" республикалық мемлекеттік мекемесі.</w:t>
      </w:r>
    </w:p>
    <w:bookmarkEnd w:id="912"/>
    <w:bookmarkStart w:name="z956" w:id="913"/>
    <w:p>
      <w:pPr>
        <w:spacing w:after="0"/>
        <w:ind w:left="0"/>
        <w:jc w:val="both"/>
      </w:pPr>
      <w:r>
        <w:rPr>
          <w:rFonts w:ascii="Times New Roman"/>
          <w:b w:val="false"/>
          <w:i w:val="false"/>
          <w:color w:val="000000"/>
          <w:sz w:val="28"/>
        </w:rPr>
        <w:t>
      9. Соттар әкімшісінің қызметін қаржыландыру республикалық бюджет есебінен жүзеге асырылады.</w:t>
      </w:r>
    </w:p>
    <w:bookmarkEnd w:id="913"/>
    <w:bookmarkStart w:name="z957" w:id="914"/>
    <w:p>
      <w:pPr>
        <w:spacing w:after="0"/>
        <w:ind w:left="0"/>
        <w:jc w:val="left"/>
      </w:pPr>
      <w:r>
        <w:rPr>
          <w:rFonts w:ascii="Times New Roman"/>
          <w:b/>
          <w:i w:val="false"/>
          <w:color w:val="000000"/>
        </w:rPr>
        <w:t xml:space="preserve"> 2. Соттар әкімшісінің міндеттері, функциялары мен құқықтары</w:t>
      </w:r>
    </w:p>
    <w:bookmarkEnd w:id="914"/>
    <w:bookmarkStart w:name="z958" w:id="915"/>
    <w:p>
      <w:pPr>
        <w:spacing w:after="0"/>
        <w:ind w:left="0"/>
        <w:jc w:val="both"/>
      </w:pPr>
      <w:r>
        <w:rPr>
          <w:rFonts w:ascii="Times New Roman"/>
          <w:b w:val="false"/>
          <w:i w:val="false"/>
          <w:color w:val="000000"/>
          <w:sz w:val="28"/>
        </w:rPr>
        <w:t>
      10. Соттар әкімшісінің негізгі міндеттері облыстық, қалалық, аудандық және оларға теңестірілген соттардың, оның ішінде Ақтау гарнизоны әскери сотының қызметін ұйымдық және материалдық-техникалық қамтамасыз ету болып табылады.</w:t>
      </w:r>
    </w:p>
    <w:bookmarkEnd w:id="915"/>
    <w:bookmarkStart w:name="z959" w:id="916"/>
    <w:p>
      <w:pPr>
        <w:spacing w:after="0"/>
        <w:ind w:left="0"/>
        <w:jc w:val="both"/>
      </w:pPr>
      <w:r>
        <w:rPr>
          <w:rFonts w:ascii="Times New Roman"/>
          <w:b w:val="false"/>
          <w:i w:val="false"/>
          <w:color w:val="000000"/>
          <w:sz w:val="28"/>
        </w:rPr>
        <w:t>
      11. Соттар әкімшісі белгіленген өкілеттіктер шегінде мына функцияларды жүзеге асырады:</w:t>
      </w:r>
    </w:p>
    <w:bookmarkEnd w:id="916"/>
    <w:bookmarkStart w:name="z960" w:id="917"/>
    <w:p>
      <w:pPr>
        <w:spacing w:after="0"/>
        <w:ind w:left="0"/>
        <w:jc w:val="both"/>
      </w:pPr>
      <w:r>
        <w:rPr>
          <w:rFonts w:ascii="Times New Roman"/>
          <w:b w:val="false"/>
          <w:i w:val="false"/>
          <w:color w:val="000000"/>
          <w:sz w:val="28"/>
        </w:rPr>
        <w:t>
      1) соттардың қызметін материалдық-техникалық қамтамасыз ету;</w:t>
      </w:r>
    </w:p>
    <w:bookmarkEnd w:id="917"/>
    <w:bookmarkStart w:name="z961" w:id="918"/>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ұйымдастыруды қамтамасыз ету;</w:t>
      </w:r>
    </w:p>
    <w:bookmarkEnd w:id="918"/>
    <w:bookmarkStart w:name="z962" w:id="919"/>
    <w:p>
      <w:pPr>
        <w:spacing w:after="0"/>
        <w:ind w:left="0"/>
        <w:jc w:val="both"/>
      </w:pPr>
      <w:r>
        <w:rPr>
          <w:rFonts w:ascii="Times New Roman"/>
          <w:b w:val="false"/>
          <w:i w:val="false"/>
          <w:color w:val="000000"/>
          <w:sz w:val="28"/>
        </w:rPr>
        <w:t>
      3) сот приставтарының қызметіне ұйымдық және әдістемелік басшылық жасау;</w:t>
      </w:r>
    </w:p>
    <w:bookmarkEnd w:id="919"/>
    <w:bookmarkStart w:name="z963" w:id="920"/>
    <w:p>
      <w:pPr>
        <w:spacing w:after="0"/>
        <w:ind w:left="0"/>
        <w:jc w:val="both"/>
      </w:pPr>
      <w:r>
        <w:rPr>
          <w:rFonts w:ascii="Times New Roman"/>
          <w:b w:val="false"/>
          <w:i w:val="false"/>
          <w:color w:val="000000"/>
          <w:sz w:val="28"/>
        </w:rPr>
        <w:t>
      4) Департаментке жергілікті және басқа да соттардың кызметін ұйымдық, материалдық-техникалық және өзге де қамтамасыз етудің жай-күйі туралы ақпарат дайындау;</w:t>
      </w:r>
    </w:p>
    <w:bookmarkEnd w:id="920"/>
    <w:bookmarkStart w:name="z964" w:id="921"/>
    <w:p>
      <w:pPr>
        <w:spacing w:after="0"/>
        <w:ind w:left="0"/>
        <w:jc w:val="both"/>
      </w:pPr>
      <w:r>
        <w:rPr>
          <w:rFonts w:ascii="Times New Roman"/>
          <w:b w:val="false"/>
          <w:i w:val="false"/>
          <w:color w:val="000000"/>
          <w:sz w:val="28"/>
        </w:rPr>
        <w:t>
      5) заңнамада белгіленген тәртіппен соттардың жұмысын кадрлық қамтамасыз ету;</w:t>
      </w:r>
    </w:p>
    <w:bookmarkEnd w:id="921"/>
    <w:bookmarkStart w:name="z965" w:id="922"/>
    <w:p>
      <w:pPr>
        <w:spacing w:after="0"/>
        <w:ind w:left="0"/>
        <w:jc w:val="both"/>
      </w:pPr>
      <w:r>
        <w:rPr>
          <w:rFonts w:ascii="Times New Roman"/>
          <w:b w:val="false"/>
          <w:i w:val="false"/>
          <w:color w:val="000000"/>
          <w:sz w:val="28"/>
        </w:rPr>
        <w:t>
      6) облыстық сот төрағасының, облыстық сот органдарының жұмысын ұйымдастыруды қамтамасыз ету;</w:t>
      </w:r>
    </w:p>
    <w:bookmarkEnd w:id="922"/>
    <w:bookmarkStart w:name="z966" w:id="923"/>
    <w:p>
      <w:pPr>
        <w:spacing w:after="0"/>
        <w:ind w:left="0"/>
        <w:jc w:val="both"/>
      </w:pPr>
      <w:r>
        <w:rPr>
          <w:rFonts w:ascii="Times New Roman"/>
          <w:b w:val="false"/>
          <w:i w:val="false"/>
          <w:color w:val="000000"/>
          <w:sz w:val="28"/>
        </w:rPr>
        <w:t>
      7) облыстық соттың төрағасы мен жалпы отырысы кабылдаған шешімдердің орындалуын қамтамасыз ету;</w:t>
      </w:r>
    </w:p>
    <w:bookmarkEnd w:id="923"/>
    <w:bookmarkStart w:name="z967" w:id="924"/>
    <w:p>
      <w:pPr>
        <w:spacing w:after="0"/>
        <w:ind w:left="0"/>
        <w:jc w:val="both"/>
      </w:pPr>
      <w:r>
        <w:rPr>
          <w:rFonts w:ascii="Times New Roman"/>
          <w:b w:val="false"/>
          <w:i w:val="false"/>
          <w:color w:val="000000"/>
          <w:sz w:val="28"/>
        </w:rPr>
        <w:t>
      8) судьялар мен сот қызметкерлері жүктемелерінің нормативтерін әзірлеу;</w:t>
      </w:r>
    </w:p>
    <w:bookmarkEnd w:id="924"/>
    <w:bookmarkStart w:name="z968" w:id="925"/>
    <w:p>
      <w:pPr>
        <w:spacing w:after="0"/>
        <w:ind w:left="0"/>
        <w:jc w:val="both"/>
      </w:pPr>
      <w:r>
        <w:rPr>
          <w:rFonts w:ascii="Times New Roman"/>
          <w:b w:val="false"/>
          <w:i w:val="false"/>
          <w:color w:val="000000"/>
          <w:sz w:val="28"/>
        </w:rPr>
        <w:t>
      9) жергілікті және басқа да соттар мен сот кеңселерінің ғимараттарын, үй-жайларын және басқа да объектілерін салуды, жөндеуді және техникалық жабдықтауды ұйымдастыру;</w:t>
      </w:r>
    </w:p>
    <w:bookmarkEnd w:id="925"/>
    <w:bookmarkStart w:name="z969" w:id="926"/>
    <w:p>
      <w:pPr>
        <w:spacing w:after="0"/>
        <w:ind w:left="0"/>
        <w:jc w:val="both"/>
      </w:pPr>
      <w:r>
        <w:rPr>
          <w:rFonts w:ascii="Times New Roman"/>
          <w:b w:val="false"/>
          <w:i w:val="false"/>
          <w:color w:val="000000"/>
          <w:sz w:val="28"/>
        </w:rPr>
        <w:t>
      10) жергілікті және басқа да соттар мен сот кеңселерінің үй-жайларын және басқа да мүлкін күзетуді ұйымдастыру;</w:t>
      </w:r>
    </w:p>
    <w:bookmarkEnd w:id="926"/>
    <w:bookmarkStart w:name="z970" w:id="927"/>
    <w:p>
      <w:pPr>
        <w:spacing w:after="0"/>
        <w:ind w:left="0"/>
        <w:jc w:val="both"/>
      </w:pPr>
      <w:r>
        <w:rPr>
          <w:rFonts w:ascii="Times New Roman"/>
          <w:b w:val="false"/>
          <w:i w:val="false"/>
          <w:color w:val="000000"/>
          <w:sz w:val="28"/>
        </w:rPr>
        <w:t>
      11) сот статистикасын жүргізу;</w:t>
      </w:r>
    </w:p>
    <w:bookmarkEnd w:id="927"/>
    <w:bookmarkStart w:name="z971" w:id="928"/>
    <w:p>
      <w:pPr>
        <w:spacing w:after="0"/>
        <w:ind w:left="0"/>
        <w:jc w:val="both"/>
      </w:pPr>
      <w:r>
        <w:rPr>
          <w:rFonts w:ascii="Times New Roman"/>
          <w:b w:val="false"/>
          <w:i w:val="false"/>
          <w:color w:val="000000"/>
          <w:sz w:val="28"/>
        </w:rPr>
        <w:t>
      12) судьялар мен сот кеңселері қызметкерлерінің жеке есебін жүргізу;</w:t>
      </w:r>
    </w:p>
    <w:bookmarkEnd w:id="928"/>
    <w:bookmarkStart w:name="z972" w:id="929"/>
    <w:p>
      <w:pPr>
        <w:spacing w:after="0"/>
        <w:ind w:left="0"/>
        <w:jc w:val="both"/>
      </w:pPr>
      <w:r>
        <w:rPr>
          <w:rFonts w:ascii="Times New Roman"/>
          <w:b w:val="false"/>
          <w:i w:val="false"/>
          <w:color w:val="000000"/>
          <w:sz w:val="28"/>
        </w:rPr>
        <w:t>
      13) бухгалтерлік есеп мен есептілікті заңнамаға сәйкес жүргізу;</w:t>
      </w:r>
    </w:p>
    <w:bookmarkEnd w:id="929"/>
    <w:bookmarkStart w:name="z973" w:id="930"/>
    <w:p>
      <w:pPr>
        <w:spacing w:after="0"/>
        <w:ind w:left="0"/>
        <w:jc w:val="both"/>
      </w:pPr>
      <w:r>
        <w:rPr>
          <w:rFonts w:ascii="Times New Roman"/>
          <w:b w:val="false"/>
          <w:i w:val="false"/>
          <w:color w:val="000000"/>
          <w:sz w:val="28"/>
        </w:rPr>
        <w:t>
      14) судьяларды, оның ішінде отставкадағы судьяларды және соттар кеңселерінің қызметкерлерін заңнамаға сәйкес материалдық және әлеуметтік қамтамасыз етуді ұйымдастыру;</w:t>
      </w:r>
    </w:p>
    <w:bookmarkEnd w:id="930"/>
    <w:bookmarkStart w:name="z974" w:id="931"/>
    <w:p>
      <w:pPr>
        <w:spacing w:after="0"/>
        <w:ind w:left="0"/>
        <w:jc w:val="both"/>
      </w:pPr>
      <w:r>
        <w:rPr>
          <w:rFonts w:ascii="Times New Roman"/>
          <w:b w:val="false"/>
          <w:i w:val="false"/>
          <w:color w:val="000000"/>
          <w:sz w:val="28"/>
        </w:rPr>
        <w:t>
      15) соттардың ic қағаздарын және мұрағаттарының жұмысын жүргізу;</w:t>
      </w:r>
    </w:p>
    <w:bookmarkEnd w:id="931"/>
    <w:bookmarkStart w:name="z975" w:id="932"/>
    <w:p>
      <w:pPr>
        <w:spacing w:after="0"/>
        <w:ind w:left="0"/>
        <w:jc w:val="both"/>
      </w:pPr>
      <w:r>
        <w:rPr>
          <w:rFonts w:ascii="Times New Roman"/>
          <w:b w:val="false"/>
          <w:i w:val="false"/>
          <w:color w:val="000000"/>
          <w:sz w:val="28"/>
        </w:rPr>
        <w:t>
      16) мемлекеттік органдармен және өзге де ұйымдармен соттардың қызметін қамтамасыз ету мәселелері бойынша өзара ic-кимыл жасау;</w:t>
      </w:r>
    </w:p>
    <w:bookmarkEnd w:id="932"/>
    <w:bookmarkStart w:name="z976" w:id="933"/>
    <w:p>
      <w:pPr>
        <w:spacing w:after="0"/>
        <w:ind w:left="0"/>
        <w:jc w:val="both"/>
      </w:pPr>
      <w:r>
        <w:rPr>
          <w:rFonts w:ascii="Times New Roman"/>
          <w:b w:val="false"/>
          <w:i w:val="false"/>
          <w:color w:val="000000"/>
          <w:sz w:val="28"/>
        </w:rPr>
        <w:t>
      17) жергілікті және басқа да соттардың бұқаралық ақпарат құралдарымен өзара ic-қимылын қамтамасыз ету;</w:t>
      </w:r>
    </w:p>
    <w:bookmarkEnd w:id="933"/>
    <w:bookmarkStart w:name="z977" w:id="934"/>
    <w:p>
      <w:pPr>
        <w:spacing w:after="0"/>
        <w:ind w:left="0"/>
        <w:jc w:val="both"/>
      </w:pPr>
      <w:r>
        <w:rPr>
          <w:rFonts w:ascii="Times New Roman"/>
          <w:b w:val="false"/>
          <w:i w:val="false"/>
          <w:color w:val="000000"/>
          <w:sz w:val="28"/>
        </w:rPr>
        <w:t>
      18)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934"/>
    <w:bookmarkStart w:name="z978" w:id="935"/>
    <w:p>
      <w:pPr>
        <w:spacing w:after="0"/>
        <w:ind w:left="0"/>
        <w:jc w:val="both"/>
      </w:pPr>
      <w:r>
        <w:rPr>
          <w:rFonts w:ascii="Times New Roman"/>
          <w:b w:val="false"/>
          <w:i w:val="false"/>
          <w:color w:val="000000"/>
          <w:sz w:val="28"/>
        </w:rPr>
        <w:t>
      19) соттарда мемлекеттік құпия мен ақпараттық қауіпсіздікті қорғау жөніндегі жұмысты қамтамасыз ету;</w:t>
      </w:r>
    </w:p>
    <w:bookmarkEnd w:id="935"/>
    <w:bookmarkStart w:name="z979" w:id="936"/>
    <w:p>
      <w:pPr>
        <w:spacing w:after="0"/>
        <w:ind w:left="0"/>
        <w:jc w:val="both"/>
      </w:pPr>
      <w:r>
        <w:rPr>
          <w:rFonts w:ascii="Times New Roman"/>
          <w:b w:val="false"/>
          <w:i w:val="false"/>
          <w:color w:val="000000"/>
          <w:sz w:val="28"/>
        </w:rPr>
        <w:t>
      20) сот оқуы, судьялардың, сот қызметкерлерінің біліктілігін арттыру және олардың тағылымдамадан өтуі жөніндегі жұмысты ұйымдастыру;</w:t>
      </w:r>
    </w:p>
    <w:bookmarkEnd w:id="936"/>
    <w:bookmarkStart w:name="z980" w:id="937"/>
    <w:p>
      <w:pPr>
        <w:spacing w:after="0"/>
        <w:ind w:left="0"/>
        <w:jc w:val="both"/>
      </w:pPr>
      <w:r>
        <w:rPr>
          <w:rFonts w:ascii="Times New Roman"/>
          <w:b w:val="false"/>
          <w:i w:val="false"/>
          <w:color w:val="000000"/>
          <w:sz w:val="28"/>
        </w:rPr>
        <w:t>
      21) жеке және заңды тұлғалардың өтініштерін қарау;</w:t>
      </w:r>
    </w:p>
    <w:bookmarkEnd w:id="937"/>
    <w:bookmarkStart w:name="z981" w:id="938"/>
    <w:p>
      <w:pPr>
        <w:spacing w:after="0"/>
        <w:ind w:left="0"/>
        <w:jc w:val="both"/>
      </w:pPr>
      <w:r>
        <w:rPr>
          <w:rFonts w:ascii="Times New Roman"/>
          <w:b w:val="false"/>
          <w:i w:val="false"/>
          <w:color w:val="000000"/>
          <w:sz w:val="28"/>
        </w:rPr>
        <w:t>
      22) Қазақстан Республикасының заңнамасына сәйкес Соттар әкімшісіне жүктелген өзге де функцияларды жүзеге асыру.</w:t>
      </w:r>
    </w:p>
    <w:bookmarkEnd w:id="938"/>
    <w:bookmarkStart w:name="z982" w:id="939"/>
    <w:p>
      <w:pPr>
        <w:spacing w:after="0"/>
        <w:ind w:left="0"/>
        <w:jc w:val="both"/>
      </w:pPr>
      <w:r>
        <w:rPr>
          <w:rFonts w:ascii="Times New Roman"/>
          <w:b w:val="false"/>
          <w:i w:val="false"/>
          <w:color w:val="000000"/>
          <w:sz w:val="28"/>
        </w:rPr>
        <w:t>
      12. Соттар әкімшісі өз құзыретінің шегінде:</w:t>
      </w:r>
    </w:p>
    <w:bookmarkEnd w:id="939"/>
    <w:bookmarkStart w:name="z983" w:id="940"/>
    <w:p>
      <w:pPr>
        <w:spacing w:after="0"/>
        <w:ind w:left="0"/>
        <w:jc w:val="both"/>
      </w:pPr>
      <w:r>
        <w:rPr>
          <w:rFonts w:ascii="Times New Roman"/>
          <w:b w:val="false"/>
          <w:i w:val="false"/>
          <w:color w:val="000000"/>
          <w:sz w:val="28"/>
        </w:rPr>
        <w:t>
      1) белгіленген тәртіппен мемлекеттік органдардан, ұйымдардан және лауазымды тұлғалардан қажетті құжаттар мен материалдарды сұратуға;</w:t>
      </w:r>
    </w:p>
    <w:bookmarkEnd w:id="940"/>
    <w:bookmarkStart w:name="z984" w:id="941"/>
    <w:p>
      <w:pPr>
        <w:spacing w:after="0"/>
        <w:ind w:left="0"/>
        <w:jc w:val="both"/>
      </w:pPr>
      <w:r>
        <w:rPr>
          <w:rFonts w:ascii="Times New Roman"/>
          <w:b w:val="false"/>
          <w:i w:val="false"/>
          <w:color w:val="000000"/>
          <w:sz w:val="28"/>
        </w:rPr>
        <w:t>
      2) өз құзыретінің шеңберінде аудандық және оған теңестірілген соттардың кеңселерінде тексеру жүргізуге;</w:t>
      </w:r>
    </w:p>
    <w:bookmarkEnd w:id="941"/>
    <w:bookmarkStart w:name="z985" w:id="942"/>
    <w:p>
      <w:pPr>
        <w:spacing w:after="0"/>
        <w:ind w:left="0"/>
        <w:jc w:val="both"/>
      </w:pPr>
      <w:r>
        <w:rPr>
          <w:rFonts w:ascii="Times New Roman"/>
          <w:b w:val="false"/>
          <w:i w:val="false"/>
          <w:color w:val="000000"/>
          <w:sz w:val="28"/>
        </w:rPr>
        <w:t>
      3) Облыстық сот төрағасының келісімі бойынша Департамент басшысына судьялар мен жергілікті және басқа да соттардың қызметкерлерінің еңбегін қорғау, оларды материалдық және әлеуметтік қамтамасыз ету мәселелері бойынша ұсыныстар енгізуге;</w:t>
      </w:r>
    </w:p>
    <w:bookmarkEnd w:id="942"/>
    <w:bookmarkStart w:name="z986" w:id="943"/>
    <w:p>
      <w:pPr>
        <w:spacing w:after="0"/>
        <w:ind w:left="0"/>
        <w:jc w:val="both"/>
      </w:pPr>
      <w:r>
        <w:rPr>
          <w:rFonts w:ascii="Times New Roman"/>
          <w:b w:val="false"/>
          <w:i w:val="false"/>
          <w:color w:val="000000"/>
          <w:sz w:val="28"/>
        </w:rPr>
        <w:t>
      4) Қазақстан Республикасының заңнамасына сәйкес белгіленген тәртіппен мемлекеттік органдардың иелігіндегі кез келген қолжетімді ақпараттық деректер қорын пайдалануға;</w:t>
      </w:r>
    </w:p>
    <w:bookmarkEnd w:id="943"/>
    <w:bookmarkStart w:name="z987" w:id="944"/>
    <w:p>
      <w:pPr>
        <w:spacing w:after="0"/>
        <w:ind w:left="0"/>
        <w:jc w:val="both"/>
      </w:pPr>
      <w:r>
        <w:rPr>
          <w:rFonts w:ascii="Times New Roman"/>
          <w:b w:val="false"/>
          <w:i w:val="false"/>
          <w:color w:val="000000"/>
          <w:sz w:val="28"/>
        </w:rPr>
        <w:t>
      5) Қазақстан Республикасының заңнамасында көзделген өзге де құқықтарды жүзеге асыруға құқылы.</w:t>
      </w:r>
    </w:p>
    <w:bookmarkEnd w:id="944"/>
    <w:bookmarkStart w:name="z988" w:id="945"/>
    <w:p>
      <w:pPr>
        <w:spacing w:after="0"/>
        <w:ind w:left="0"/>
        <w:jc w:val="left"/>
      </w:pPr>
      <w:r>
        <w:rPr>
          <w:rFonts w:ascii="Times New Roman"/>
          <w:b/>
          <w:i w:val="false"/>
          <w:color w:val="000000"/>
        </w:rPr>
        <w:t xml:space="preserve"> 3. Соттар әкімшісінің қызметін ұйымдастыру</w:t>
      </w:r>
    </w:p>
    <w:bookmarkEnd w:id="945"/>
    <w:bookmarkStart w:name="z989" w:id="946"/>
    <w:p>
      <w:pPr>
        <w:spacing w:after="0"/>
        <w:ind w:left="0"/>
        <w:jc w:val="both"/>
      </w:pPr>
      <w:r>
        <w:rPr>
          <w:rFonts w:ascii="Times New Roman"/>
          <w:b w:val="false"/>
          <w:i w:val="false"/>
          <w:color w:val="000000"/>
          <w:sz w:val="28"/>
        </w:rPr>
        <w:t>
      13. Соттар әкімшісін облыстық соттың жалпы отырысының келісімімен Департамент басшысы қызметке тағайындайтын басшы басқарады.</w:t>
      </w:r>
    </w:p>
    <w:bookmarkEnd w:id="946"/>
    <w:bookmarkStart w:name="z990" w:id="947"/>
    <w:p>
      <w:pPr>
        <w:spacing w:after="0"/>
        <w:ind w:left="0"/>
        <w:jc w:val="both"/>
      </w:pPr>
      <w:r>
        <w:rPr>
          <w:rFonts w:ascii="Times New Roman"/>
          <w:b w:val="false"/>
          <w:i w:val="false"/>
          <w:color w:val="000000"/>
          <w:sz w:val="28"/>
        </w:rPr>
        <w:t>
      14. Соттар әкімшісі басшысын қызметтен босатуды Департамент басшысы жүзеге асырады. Облыстық соттың жалпы отырысы Департамент басшысына Соттар әкімшісінің басшысын қызметтен босату туралы ұсыныс енгізеді.</w:t>
      </w:r>
    </w:p>
    <w:bookmarkEnd w:id="947"/>
    <w:bookmarkStart w:name="z991" w:id="948"/>
    <w:p>
      <w:pPr>
        <w:spacing w:after="0"/>
        <w:ind w:left="0"/>
        <w:jc w:val="both"/>
      </w:pPr>
      <w:r>
        <w:rPr>
          <w:rFonts w:ascii="Times New Roman"/>
          <w:b w:val="false"/>
          <w:i w:val="false"/>
          <w:color w:val="000000"/>
          <w:sz w:val="28"/>
        </w:rPr>
        <w:t>
      15. Соттар әкімшісі басшысының орынбасарлары болады. Оларды Соттар әкімшісінің ұсынымы бойынша Департамент басшысы қызметке тағайындайды және қызметтен босатады.</w:t>
      </w:r>
    </w:p>
    <w:bookmarkEnd w:id="948"/>
    <w:bookmarkStart w:name="z992" w:id="949"/>
    <w:p>
      <w:pPr>
        <w:spacing w:after="0"/>
        <w:ind w:left="0"/>
        <w:jc w:val="both"/>
      </w:pPr>
      <w:r>
        <w:rPr>
          <w:rFonts w:ascii="Times New Roman"/>
          <w:b w:val="false"/>
          <w:i w:val="false"/>
          <w:color w:val="000000"/>
          <w:sz w:val="28"/>
        </w:rPr>
        <w:t>
      16. Соттар әкімшісінің басшысы Соттар әкімшісінің қызметін ұйымдастырады және басшылық жасауды жүзеге асырады, өзіне жүктелген міндеттердің орындалуы мен олардың өз функцияларын жүзеге асыруы үшін дербес жауапкершілік көтереді;</w:t>
      </w:r>
    </w:p>
    <w:bookmarkEnd w:id="949"/>
    <w:bookmarkStart w:name="z993" w:id="950"/>
    <w:p>
      <w:pPr>
        <w:spacing w:after="0"/>
        <w:ind w:left="0"/>
        <w:jc w:val="both"/>
      </w:pPr>
      <w:r>
        <w:rPr>
          <w:rFonts w:ascii="Times New Roman"/>
          <w:b w:val="false"/>
          <w:i w:val="false"/>
          <w:color w:val="000000"/>
          <w:sz w:val="28"/>
        </w:rPr>
        <w:t>
      Осы мақсатта Соттар әкімшісінің басшысы:</w:t>
      </w:r>
    </w:p>
    <w:bookmarkEnd w:id="950"/>
    <w:bookmarkStart w:name="z994" w:id="951"/>
    <w:p>
      <w:pPr>
        <w:spacing w:after="0"/>
        <w:ind w:left="0"/>
        <w:jc w:val="both"/>
      </w:pPr>
      <w:r>
        <w:rPr>
          <w:rFonts w:ascii="Times New Roman"/>
          <w:b w:val="false"/>
          <w:i w:val="false"/>
          <w:color w:val="000000"/>
          <w:sz w:val="28"/>
        </w:rPr>
        <w:t>
      1) заңнамада белгіленген тәртіппен Соттар әкімшісінің (филиалдарды қоса) қызметкерлерін қызметке тағайындайды және қызметтен босатады;</w:t>
      </w:r>
    </w:p>
    <w:bookmarkEnd w:id="951"/>
    <w:bookmarkStart w:name="z995" w:id="952"/>
    <w:p>
      <w:pPr>
        <w:spacing w:after="0"/>
        <w:ind w:left="0"/>
        <w:jc w:val="both"/>
      </w:pPr>
      <w:r>
        <w:rPr>
          <w:rFonts w:ascii="Times New Roman"/>
          <w:b w:val="false"/>
          <w:i w:val="false"/>
          <w:color w:val="000000"/>
          <w:sz w:val="28"/>
        </w:rPr>
        <w:t>
      2) сыбайлас жемкорлыққа қарсы ic-қимылға бағытталған шаралар қабылдайды және сыбайлас жемкорлыққа қарсы қабылданған шаралар үшін дербес жауапкершілік көтереді;</w:t>
      </w:r>
    </w:p>
    <w:bookmarkEnd w:id="952"/>
    <w:bookmarkStart w:name="z996" w:id="953"/>
    <w:p>
      <w:pPr>
        <w:spacing w:after="0"/>
        <w:ind w:left="0"/>
        <w:jc w:val="both"/>
      </w:pPr>
      <w:r>
        <w:rPr>
          <w:rFonts w:ascii="Times New Roman"/>
          <w:b w:val="false"/>
          <w:i w:val="false"/>
          <w:color w:val="000000"/>
          <w:sz w:val="28"/>
        </w:rPr>
        <w:t>
      3) Соттар әкімшісінің құрылымдық бөлімшелері туралы ережелерді бекітеді;</w:t>
      </w:r>
    </w:p>
    <w:bookmarkEnd w:id="953"/>
    <w:bookmarkStart w:name="z997" w:id="954"/>
    <w:p>
      <w:pPr>
        <w:spacing w:after="0"/>
        <w:ind w:left="0"/>
        <w:jc w:val="both"/>
      </w:pPr>
      <w:r>
        <w:rPr>
          <w:rFonts w:ascii="Times New Roman"/>
          <w:b w:val="false"/>
          <w:i w:val="false"/>
          <w:color w:val="000000"/>
          <w:sz w:val="28"/>
        </w:rPr>
        <w:t>
      4) Соттар әкімшісінің құрылымдық бөлімшелерінің басшылары мен қызметкерлерінің функционалдық міндеттерін (лауазымдық нұскаулықтарын) бекітеді;</w:t>
      </w:r>
    </w:p>
    <w:bookmarkEnd w:id="954"/>
    <w:bookmarkStart w:name="z998" w:id="955"/>
    <w:p>
      <w:pPr>
        <w:spacing w:after="0"/>
        <w:ind w:left="0"/>
        <w:jc w:val="both"/>
      </w:pPr>
      <w:r>
        <w:rPr>
          <w:rFonts w:ascii="Times New Roman"/>
          <w:b w:val="false"/>
          <w:i w:val="false"/>
          <w:color w:val="000000"/>
          <w:sz w:val="28"/>
        </w:rPr>
        <w:t>
      5) заңнамада белгіленген тәртіппен Соттар әкімшісінің қызметкерлерін көтермелеу, оларға материалдық көмек көрсету немесе тәртіптік жаза қолдану мәселелерін шешеді;</w:t>
      </w:r>
    </w:p>
    <w:bookmarkEnd w:id="955"/>
    <w:bookmarkStart w:name="z999" w:id="956"/>
    <w:p>
      <w:pPr>
        <w:spacing w:after="0"/>
        <w:ind w:left="0"/>
        <w:jc w:val="both"/>
      </w:pPr>
      <w:r>
        <w:rPr>
          <w:rFonts w:ascii="Times New Roman"/>
          <w:b w:val="false"/>
          <w:i w:val="false"/>
          <w:color w:val="000000"/>
          <w:sz w:val="28"/>
        </w:rPr>
        <w:t>
      6) өз құзыреті шегінде мемлекеттік органдармен, азаматтармен және ұйымдармен өзара қарым-қатынаста Соттар әкімшісінің атынан өкілдік етеді;</w:t>
      </w:r>
    </w:p>
    <w:bookmarkEnd w:id="956"/>
    <w:bookmarkStart w:name="z1000" w:id="957"/>
    <w:p>
      <w:pPr>
        <w:spacing w:after="0"/>
        <w:ind w:left="0"/>
        <w:jc w:val="both"/>
      </w:pPr>
      <w:r>
        <w:rPr>
          <w:rFonts w:ascii="Times New Roman"/>
          <w:b w:val="false"/>
          <w:i w:val="false"/>
          <w:color w:val="000000"/>
          <w:sz w:val="28"/>
        </w:rPr>
        <w:t>
      7) Департамент басшысына соттар қызметкерлерінің штат санын белгілеу туралы ұсыныстар енгізеді;</w:t>
      </w:r>
    </w:p>
    <w:bookmarkEnd w:id="957"/>
    <w:bookmarkStart w:name="z1001" w:id="958"/>
    <w:p>
      <w:pPr>
        <w:spacing w:after="0"/>
        <w:ind w:left="0"/>
        <w:jc w:val="both"/>
      </w:pPr>
      <w:r>
        <w:rPr>
          <w:rFonts w:ascii="Times New Roman"/>
          <w:b w:val="false"/>
          <w:i w:val="false"/>
          <w:color w:val="000000"/>
          <w:sz w:val="28"/>
        </w:rPr>
        <w:t>
      8) өз құзыретіндегі мәселелер бойынша бұйрықтар шығарады.</w:t>
      </w:r>
    </w:p>
    <w:bookmarkEnd w:id="958"/>
    <w:bookmarkStart w:name="z1002" w:id="959"/>
    <w:p>
      <w:pPr>
        <w:spacing w:after="0"/>
        <w:ind w:left="0"/>
        <w:jc w:val="both"/>
      </w:pPr>
      <w:r>
        <w:rPr>
          <w:rFonts w:ascii="Times New Roman"/>
          <w:b w:val="false"/>
          <w:i w:val="false"/>
          <w:color w:val="000000"/>
          <w:sz w:val="28"/>
        </w:rPr>
        <w:t>
      9) Қазақстан Республикасының заңнамасында және осы Ережеде көзделген өзге де өкілеттіктерді жүзеге асырады;</w:t>
      </w:r>
    </w:p>
    <w:bookmarkEnd w:id="959"/>
    <w:bookmarkStart w:name="z1003" w:id="960"/>
    <w:p>
      <w:pPr>
        <w:spacing w:after="0"/>
        <w:ind w:left="0"/>
        <w:jc w:val="both"/>
      </w:pPr>
      <w:r>
        <w:rPr>
          <w:rFonts w:ascii="Times New Roman"/>
          <w:b w:val="false"/>
          <w:i w:val="false"/>
          <w:color w:val="000000"/>
          <w:sz w:val="28"/>
        </w:rPr>
        <w:t>
      17. Аудандық және оған теңестірілген соттың кеңсесі Соттар әкімшісінің филиалдары болып табылады (филиалдар тізімі қоса беріледі).</w:t>
      </w:r>
    </w:p>
    <w:bookmarkEnd w:id="960"/>
    <w:bookmarkStart w:name="z1004" w:id="961"/>
    <w:p>
      <w:pPr>
        <w:spacing w:after="0"/>
        <w:ind w:left="0"/>
        <w:jc w:val="both"/>
      </w:pPr>
      <w:r>
        <w:rPr>
          <w:rFonts w:ascii="Times New Roman"/>
          <w:b w:val="false"/>
          <w:i w:val="false"/>
          <w:color w:val="000000"/>
          <w:sz w:val="28"/>
        </w:rPr>
        <w:t>
      18. Аудандық және оған теңестірілген сот кеңсесінің меңгерушісі судьялардың сот төрелігін жүзеге асыру бойынша қызметін қамтамасыз етеді, ic қағаздарын жүргізуді және мұрағат жұмысын ұйымдастырады, сот статистикасын жүргізеді және Қазақстан Республикасының заңнамасында көзделген өзге де өкілеттіктерді жүзеге асырады.</w:t>
      </w:r>
    </w:p>
    <w:bookmarkEnd w:id="961"/>
    <w:bookmarkStart w:name="z1005" w:id="962"/>
    <w:p>
      <w:pPr>
        <w:spacing w:after="0"/>
        <w:ind w:left="0"/>
        <w:jc w:val="left"/>
      </w:pPr>
      <w:r>
        <w:rPr>
          <w:rFonts w:ascii="Times New Roman"/>
          <w:b/>
          <w:i w:val="false"/>
          <w:color w:val="000000"/>
        </w:rPr>
        <w:t xml:space="preserve"> 4. Соттар әкімшісінің мүлігі</w:t>
      </w:r>
    </w:p>
    <w:bookmarkEnd w:id="962"/>
    <w:bookmarkStart w:name="z1006" w:id="963"/>
    <w:p>
      <w:pPr>
        <w:spacing w:after="0"/>
        <w:ind w:left="0"/>
        <w:jc w:val="both"/>
      </w:pPr>
      <w:r>
        <w:rPr>
          <w:rFonts w:ascii="Times New Roman"/>
          <w:b w:val="false"/>
          <w:i w:val="false"/>
          <w:color w:val="000000"/>
          <w:sz w:val="28"/>
        </w:rPr>
        <w:t>
      19. Соттар әкімшісінің жедел басқару құқығында республикалық меншікке жататын бөлек мүлкі болады.</w:t>
      </w:r>
    </w:p>
    <w:bookmarkEnd w:id="963"/>
    <w:bookmarkStart w:name="z1007" w:id="964"/>
    <w:p>
      <w:pPr>
        <w:spacing w:after="0"/>
        <w:ind w:left="0"/>
        <w:jc w:val="both"/>
      </w:pPr>
      <w:r>
        <w:rPr>
          <w:rFonts w:ascii="Times New Roman"/>
          <w:b w:val="false"/>
          <w:i w:val="false"/>
          <w:color w:val="000000"/>
          <w:sz w:val="28"/>
        </w:rPr>
        <w:t>
      20. Соттар әкімшісінің мүлкі оған мемлекет берген мүліктің есебінен құралады және негізгі әpi айналымдағы қаражаттан, сондай-ақ құны Соттар әкімшісінің балансында көрсетілетін өзге де мүліктен тұрады.</w:t>
      </w:r>
    </w:p>
    <w:bookmarkEnd w:id="964"/>
    <w:bookmarkStart w:name="z1008" w:id="965"/>
    <w:p>
      <w:pPr>
        <w:spacing w:after="0"/>
        <w:ind w:left="0"/>
        <w:jc w:val="both"/>
      </w:pPr>
      <w:r>
        <w:rPr>
          <w:rFonts w:ascii="Times New Roman"/>
          <w:b w:val="false"/>
          <w:i w:val="false"/>
          <w:color w:val="000000"/>
          <w:sz w:val="28"/>
        </w:rPr>
        <w:t>
      21. Қазақстан Республикасының заңнамасымен белгіленген жағдайлармен шектерді қоспағанда өзіне бекітілген мүлікті өз бетімен иеліктен шығаруға немесе өзге де тәсілмен иелік етуге құқылы емес.</w:t>
      </w:r>
    </w:p>
    <w:bookmarkEnd w:id="965"/>
    <w:bookmarkStart w:name="z1009" w:id="966"/>
    <w:p>
      <w:pPr>
        <w:spacing w:after="0"/>
        <w:ind w:left="0"/>
        <w:jc w:val="left"/>
      </w:pPr>
      <w:r>
        <w:rPr>
          <w:rFonts w:ascii="Times New Roman"/>
          <w:b/>
          <w:i w:val="false"/>
          <w:color w:val="000000"/>
        </w:rPr>
        <w:t xml:space="preserve"> 5. Соттар әкімшісін қайта ұйымдастыру және тарату</w:t>
      </w:r>
    </w:p>
    <w:bookmarkEnd w:id="966"/>
    <w:bookmarkStart w:name="z1010" w:id="967"/>
    <w:p>
      <w:pPr>
        <w:spacing w:after="0"/>
        <w:ind w:left="0"/>
        <w:jc w:val="both"/>
      </w:pPr>
      <w:r>
        <w:rPr>
          <w:rFonts w:ascii="Times New Roman"/>
          <w:b w:val="false"/>
          <w:i w:val="false"/>
          <w:color w:val="000000"/>
          <w:sz w:val="28"/>
        </w:rPr>
        <w:t>
      22. Соттар әкімшісін қайта ұйымдастыру және тарату Қазақстан Республикасының заңнамасына сәйкес жүзеге асырылады.</w:t>
      </w:r>
    </w:p>
    <w:bookmarkEnd w:id="9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Жоғарғы Сотының</w:t>
            </w:r>
            <w:r>
              <w:br/>
            </w:r>
            <w:r>
              <w:rPr>
                <w:rFonts w:ascii="Times New Roman"/>
                <w:b w:val="false"/>
                <w:i w:val="false"/>
                <w:color w:val="000000"/>
                <w:sz w:val="20"/>
              </w:rPr>
              <w:t>жанындағы Соттардың қызметін қамтамасыз</w:t>
            </w:r>
            <w:r>
              <w:br/>
            </w:r>
            <w:r>
              <w:rPr>
                <w:rFonts w:ascii="Times New Roman"/>
                <w:b w:val="false"/>
                <w:i w:val="false"/>
                <w:color w:val="000000"/>
                <w:sz w:val="20"/>
              </w:rPr>
              <w:t>ету департаментінің (Қазақстан Республикасы</w:t>
            </w:r>
            <w:r>
              <w:br/>
            </w:r>
            <w:r>
              <w:rPr>
                <w:rFonts w:ascii="Times New Roman"/>
                <w:b w:val="false"/>
                <w:i w:val="false"/>
                <w:color w:val="000000"/>
                <w:sz w:val="20"/>
              </w:rPr>
              <w:t>Жоғары Соты аппаратының) Маңғыстау облысы</w:t>
            </w:r>
            <w:r>
              <w:br/>
            </w:r>
            <w:r>
              <w:rPr>
                <w:rFonts w:ascii="Times New Roman"/>
                <w:b w:val="false"/>
                <w:i w:val="false"/>
                <w:color w:val="000000"/>
                <w:sz w:val="20"/>
              </w:rPr>
              <w:t>бойынша Соттар әкімшісі туралы Ережеге</w:t>
            </w:r>
            <w:r>
              <w:br/>
            </w:r>
            <w:r>
              <w:rPr>
                <w:rFonts w:ascii="Times New Roman"/>
                <w:b w:val="false"/>
                <w:i w:val="false"/>
                <w:color w:val="000000"/>
                <w:sz w:val="20"/>
              </w:rPr>
              <w:t>қосымша</w:t>
            </w:r>
          </w:p>
        </w:tc>
      </w:tr>
    </w:tbl>
    <w:bookmarkStart w:name="z1012" w:id="968"/>
    <w:p>
      <w:pPr>
        <w:spacing w:after="0"/>
        <w:ind w:left="0"/>
        <w:jc w:val="left"/>
      </w:pPr>
      <w:r>
        <w:rPr>
          <w:rFonts w:ascii="Times New Roman"/>
          <w:b/>
          <w:i w:val="false"/>
          <w:color w:val="000000"/>
        </w:rPr>
        <w:t xml:space="preserve"> Маңғыстау облысы бойынша Соттар әкімшісі филиалдарының тізімі</w:t>
      </w:r>
    </w:p>
    <w:bookmarkEnd w:id="968"/>
    <w:bookmarkStart w:name="z1013" w:id="969"/>
    <w:p>
      <w:pPr>
        <w:spacing w:after="0"/>
        <w:ind w:left="0"/>
        <w:jc w:val="both"/>
      </w:pPr>
      <w:r>
        <w:rPr>
          <w:rFonts w:ascii="Times New Roman"/>
          <w:b w:val="false"/>
          <w:i w:val="false"/>
          <w:color w:val="000000"/>
          <w:sz w:val="28"/>
        </w:rPr>
        <w:t>
      1. Ақтау қалалық соты кеңсесі;</w:t>
      </w:r>
    </w:p>
    <w:bookmarkEnd w:id="969"/>
    <w:bookmarkStart w:name="z1014" w:id="970"/>
    <w:p>
      <w:pPr>
        <w:spacing w:after="0"/>
        <w:ind w:left="0"/>
        <w:jc w:val="both"/>
      </w:pPr>
      <w:r>
        <w:rPr>
          <w:rFonts w:ascii="Times New Roman"/>
          <w:b w:val="false"/>
          <w:i w:val="false"/>
          <w:color w:val="000000"/>
          <w:sz w:val="28"/>
        </w:rPr>
        <w:t>
      2. Ақтау қаласының №2 соты кеңсесі;</w:t>
      </w:r>
    </w:p>
    <w:bookmarkEnd w:id="970"/>
    <w:bookmarkStart w:name="z1015" w:id="971"/>
    <w:p>
      <w:pPr>
        <w:spacing w:after="0"/>
        <w:ind w:left="0"/>
        <w:jc w:val="both"/>
      </w:pPr>
      <w:r>
        <w:rPr>
          <w:rFonts w:ascii="Times New Roman"/>
          <w:b w:val="false"/>
          <w:i w:val="false"/>
          <w:color w:val="000000"/>
          <w:sz w:val="28"/>
        </w:rPr>
        <w:t>
      3. Жаңаөзен қаласының мамандандырылған әкімшілік соты кеңсесі;</w:t>
      </w:r>
    </w:p>
    <w:bookmarkEnd w:id="971"/>
    <w:bookmarkStart w:name="z1016" w:id="972"/>
    <w:p>
      <w:pPr>
        <w:spacing w:after="0"/>
        <w:ind w:left="0"/>
        <w:jc w:val="both"/>
      </w:pPr>
      <w:r>
        <w:rPr>
          <w:rFonts w:ascii="Times New Roman"/>
          <w:b w:val="false"/>
          <w:i w:val="false"/>
          <w:color w:val="000000"/>
          <w:sz w:val="28"/>
        </w:rPr>
        <w:t>
      4. Жаңаөзен қалалық соты кеңсесі;</w:t>
      </w:r>
    </w:p>
    <w:bookmarkEnd w:id="972"/>
    <w:bookmarkStart w:name="z1017" w:id="973"/>
    <w:p>
      <w:pPr>
        <w:spacing w:after="0"/>
        <w:ind w:left="0"/>
        <w:jc w:val="both"/>
      </w:pPr>
      <w:r>
        <w:rPr>
          <w:rFonts w:ascii="Times New Roman"/>
          <w:b w:val="false"/>
          <w:i w:val="false"/>
          <w:color w:val="000000"/>
          <w:sz w:val="28"/>
        </w:rPr>
        <w:t>
      5. Қарақия аудандық соты кеңсесі;</w:t>
      </w:r>
    </w:p>
    <w:bookmarkEnd w:id="973"/>
    <w:bookmarkStart w:name="z1018" w:id="974"/>
    <w:p>
      <w:pPr>
        <w:spacing w:after="0"/>
        <w:ind w:left="0"/>
        <w:jc w:val="both"/>
      </w:pPr>
      <w:r>
        <w:rPr>
          <w:rFonts w:ascii="Times New Roman"/>
          <w:b w:val="false"/>
          <w:i w:val="false"/>
          <w:color w:val="000000"/>
          <w:sz w:val="28"/>
        </w:rPr>
        <w:t>
      6. Маңғыстау аудандық соты кеңсесі;</w:t>
      </w:r>
    </w:p>
    <w:bookmarkEnd w:id="974"/>
    <w:bookmarkStart w:name="z1019" w:id="975"/>
    <w:p>
      <w:pPr>
        <w:spacing w:after="0"/>
        <w:ind w:left="0"/>
        <w:jc w:val="both"/>
      </w:pPr>
      <w:r>
        <w:rPr>
          <w:rFonts w:ascii="Times New Roman"/>
          <w:b w:val="false"/>
          <w:i w:val="false"/>
          <w:color w:val="000000"/>
          <w:sz w:val="28"/>
        </w:rPr>
        <w:t>
      7. Түпқараған аудандық соты кеңсесі;</w:t>
      </w:r>
    </w:p>
    <w:bookmarkEnd w:id="975"/>
    <w:bookmarkStart w:name="z1020" w:id="976"/>
    <w:p>
      <w:pPr>
        <w:spacing w:after="0"/>
        <w:ind w:left="0"/>
        <w:jc w:val="both"/>
      </w:pPr>
      <w:r>
        <w:rPr>
          <w:rFonts w:ascii="Times New Roman"/>
          <w:b w:val="false"/>
          <w:i w:val="false"/>
          <w:color w:val="000000"/>
          <w:sz w:val="28"/>
        </w:rPr>
        <w:t>
      8. Мұнайлы аудандық соты кеңсесі;</w:t>
      </w:r>
    </w:p>
    <w:bookmarkEnd w:id="976"/>
    <w:bookmarkStart w:name="z1021" w:id="977"/>
    <w:p>
      <w:pPr>
        <w:spacing w:after="0"/>
        <w:ind w:left="0"/>
        <w:jc w:val="both"/>
      </w:pPr>
      <w:r>
        <w:rPr>
          <w:rFonts w:ascii="Times New Roman"/>
          <w:b w:val="false"/>
          <w:i w:val="false"/>
          <w:color w:val="000000"/>
          <w:sz w:val="28"/>
        </w:rPr>
        <w:t>
      9. Бейнеу аудандық соты кеңсесі;</w:t>
      </w:r>
    </w:p>
    <w:bookmarkEnd w:id="977"/>
    <w:bookmarkStart w:name="z1022" w:id="978"/>
    <w:p>
      <w:pPr>
        <w:spacing w:after="0"/>
        <w:ind w:left="0"/>
        <w:jc w:val="both"/>
      </w:pPr>
      <w:r>
        <w:rPr>
          <w:rFonts w:ascii="Times New Roman"/>
          <w:b w:val="false"/>
          <w:i w:val="false"/>
          <w:color w:val="000000"/>
          <w:sz w:val="28"/>
        </w:rPr>
        <w:t>
      10. Мамандандырылған ауданаралық экономикалық соты кеңсесі;</w:t>
      </w:r>
    </w:p>
    <w:bookmarkEnd w:id="978"/>
    <w:bookmarkStart w:name="z1023" w:id="979"/>
    <w:p>
      <w:pPr>
        <w:spacing w:after="0"/>
        <w:ind w:left="0"/>
        <w:jc w:val="both"/>
      </w:pPr>
      <w:r>
        <w:rPr>
          <w:rFonts w:ascii="Times New Roman"/>
          <w:b w:val="false"/>
          <w:i w:val="false"/>
          <w:color w:val="000000"/>
          <w:sz w:val="28"/>
        </w:rPr>
        <w:t>
      11. Ақтау қаласының мамандандырылған әкімшілік соты кеңсесі;</w:t>
      </w:r>
    </w:p>
    <w:bookmarkEnd w:id="979"/>
    <w:bookmarkStart w:name="z1024" w:id="980"/>
    <w:p>
      <w:pPr>
        <w:spacing w:after="0"/>
        <w:ind w:left="0"/>
        <w:jc w:val="both"/>
      </w:pPr>
      <w:r>
        <w:rPr>
          <w:rFonts w:ascii="Times New Roman"/>
          <w:b w:val="false"/>
          <w:i w:val="false"/>
          <w:color w:val="000000"/>
          <w:sz w:val="28"/>
        </w:rPr>
        <w:t>
      12. Қылмыстық істер жөніндегі мамандандырылған ауданаралық соты кеңсесі;</w:t>
      </w:r>
    </w:p>
    <w:bookmarkEnd w:id="980"/>
    <w:bookmarkStart w:name="z1025" w:id="981"/>
    <w:p>
      <w:pPr>
        <w:spacing w:after="0"/>
        <w:ind w:left="0"/>
        <w:jc w:val="both"/>
      </w:pPr>
      <w:r>
        <w:rPr>
          <w:rFonts w:ascii="Times New Roman"/>
          <w:b w:val="false"/>
          <w:i w:val="false"/>
          <w:color w:val="000000"/>
          <w:sz w:val="28"/>
        </w:rPr>
        <w:t>
      13. Кәмелетке толмағандардың істері жөніндегі соты кеңсесі.</w:t>
      </w:r>
    </w:p>
    <w:bookmarkEnd w:id="9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Жоғары Сотының</w:t>
            </w:r>
            <w:r>
              <w:br/>
            </w:r>
            <w:r>
              <w:rPr>
                <w:rFonts w:ascii="Times New Roman"/>
                <w:b w:val="false"/>
                <w:i w:val="false"/>
                <w:color w:val="000000"/>
                <w:sz w:val="20"/>
              </w:rPr>
              <w:t>жанындағы Соттардың қызметін қамтамасыз</w:t>
            </w:r>
            <w:r>
              <w:br/>
            </w:r>
            <w:r>
              <w:rPr>
                <w:rFonts w:ascii="Times New Roman"/>
                <w:b w:val="false"/>
                <w:i w:val="false"/>
                <w:color w:val="000000"/>
                <w:sz w:val="20"/>
              </w:rPr>
              <w:t>ету департаменті (Қазақстан Республикасы</w:t>
            </w:r>
            <w:r>
              <w:br/>
            </w:r>
            <w:r>
              <w:rPr>
                <w:rFonts w:ascii="Times New Roman"/>
                <w:b w:val="false"/>
                <w:i w:val="false"/>
                <w:color w:val="000000"/>
                <w:sz w:val="20"/>
              </w:rPr>
              <w:t>Жоғары Сотының аппараты) басшысының</w:t>
            </w:r>
            <w:r>
              <w:br/>
            </w:r>
            <w:r>
              <w:rPr>
                <w:rFonts w:ascii="Times New Roman"/>
                <w:b w:val="false"/>
                <w:i w:val="false"/>
                <w:color w:val="000000"/>
                <w:sz w:val="20"/>
              </w:rPr>
              <w:t>2016 жылғы 4 ақпандағы</w:t>
            </w:r>
            <w:r>
              <w:br/>
            </w:r>
            <w:r>
              <w:rPr>
                <w:rFonts w:ascii="Times New Roman"/>
                <w:b w:val="false"/>
                <w:i w:val="false"/>
                <w:color w:val="000000"/>
                <w:sz w:val="20"/>
              </w:rPr>
              <w:t>№ 6000-16-7-6/27 бұйрығына</w:t>
            </w:r>
            <w:r>
              <w:br/>
            </w:r>
            <w:r>
              <w:rPr>
                <w:rFonts w:ascii="Times New Roman"/>
                <w:b w:val="false"/>
                <w:i w:val="false"/>
                <w:color w:val="000000"/>
                <w:sz w:val="20"/>
              </w:rPr>
              <w:t>12-қосымша</w:t>
            </w:r>
          </w:p>
        </w:tc>
      </w:tr>
    </w:tbl>
    <w:bookmarkStart w:name="z1027" w:id="982"/>
    <w:p>
      <w:pPr>
        <w:spacing w:after="0"/>
        <w:ind w:left="0"/>
        <w:jc w:val="left"/>
      </w:pPr>
      <w:r>
        <w:rPr>
          <w:rFonts w:ascii="Times New Roman"/>
          <w:b/>
          <w:i w:val="false"/>
          <w:color w:val="000000"/>
        </w:rPr>
        <w:t xml:space="preserve"> Қазақстан Республикасы Жоғарғы Сотының жанындағы Соттардың қызметін қамтамасыз ету департаментінің (Қазақстан Республикасы Жоғары Соты аппаратының) Павлодар облысы бойынша Соттар әкімшісі туралы ЕРЕЖЕ</w:t>
      </w:r>
      <w:r>
        <w:br/>
      </w:r>
      <w:r>
        <w:rPr>
          <w:rFonts w:ascii="Times New Roman"/>
          <w:b/>
          <w:i w:val="false"/>
          <w:color w:val="000000"/>
        </w:rPr>
        <w:t>1.Жалпы ереже</w:t>
      </w:r>
    </w:p>
    <w:bookmarkEnd w:id="982"/>
    <w:bookmarkStart w:name="z1029" w:id="983"/>
    <w:p>
      <w:pPr>
        <w:spacing w:after="0"/>
        <w:ind w:left="0"/>
        <w:jc w:val="both"/>
      </w:pPr>
      <w:r>
        <w:rPr>
          <w:rFonts w:ascii="Times New Roman"/>
          <w:b w:val="false"/>
          <w:i w:val="false"/>
          <w:color w:val="000000"/>
          <w:sz w:val="28"/>
        </w:rPr>
        <w:t>
      1. Павлодар облысы бойынша Соттар әкімшісі (бұдан әрі – Соттар әкімшісі) Қазақстан Республикасы Жоғарғы Сотының жанындағы Соттардың қызметін қамтамасыз ету департаментінің (Қазақстан Реснубликасы Жоғарғы Соты аппаратының) (бұдан әрі – Департамент) аумақтық органы болып табылады.</w:t>
      </w:r>
    </w:p>
    <w:bookmarkEnd w:id="983"/>
    <w:bookmarkStart w:name="z1030" w:id="984"/>
    <w:p>
      <w:pPr>
        <w:spacing w:after="0"/>
        <w:ind w:left="0"/>
        <w:jc w:val="both"/>
      </w:pPr>
      <w:r>
        <w:rPr>
          <w:rFonts w:ascii="Times New Roman"/>
          <w:b w:val="false"/>
          <w:i w:val="false"/>
          <w:color w:val="000000"/>
          <w:sz w:val="28"/>
        </w:rPr>
        <w:t xml:space="preserve">
      2. Соттар әкімшісі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сот жүйесі мен судьяларының мәртебесі туралы" Қазақстан Республикасы Конституциялык </w:t>
      </w:r>
      <w:r>
        <w:rPr>
          <w:rFonts w:ascii="Times New Roman"/>
          <w:b w:val="false"/>
          <w:i w:val="false"/>
          <w:color w:val="000000"/>
          <w:sz w:val="28"/>
        </w:rPr>
        <w:t>заңын</w:t>
      </w:r>
      <w:r>
        <w:rPr>
          <w:rFonts w:ascii="Times New Roman"/>
          <w:b w:val="false"/>
          <w:i w:val="false"/>
          <w:color w:val="000000"/>
          <w:sz w:val="28"/>
        </w:rPr>
        <w:t>, Қазақстан Республикасының заңдарын, Қазақстан Республикасының Президенті мен Қазақстан Республикасы Үкіметінің актілерін, өзге де нормативтік құқықтық актілерді, сондай-ақ осы Ережені басшылыққа алады.</w:t>
      </w:r>
    </w:p>
    <w:bookmarkEnd w:id="984"/>
    <w:bookmarkStart w:name="z1031" w:id="985"/>
    <w:p>
      <w:pPr>
        <w:spacing w:after="0"/>
        <w:ind w:left="0"/>
        <w:jc w:val="both"/>
      </w:pPr>
      <w:r>
        <w:rPr>
          <w:rFonts w:ascii="Times New Roman"/>
          <w:b w:val="false"/>
          <w:i w:val="false"/>
          <w:color w:val="000000"/>
          <w:sz w:val="28"/>
        </w:rPr>
        <w:t>
      3. Соттар әкімшісі Қазақстан Республикасы Жоғарғы Сотының, жергілікті және басқа да соттардың қызметін қамтамасыз ету жөніндегі органдардың бірыңғай жүйесіне кіреді.</w:t>
      </w:r>
    </w:p>
    <w:bookmarkEnd w:id="985"/>
    <w:bookmarkStart w:name="z1032" w:id="986"/>
    <w:p>
      <w:pPr>
        <w:spacing w:after="0"/>
        <w:ind w:left="0"/>
        <w:jc w:val="both"/>
      </w:pPr>
      <w:r>
        <w:rPr>
          <w:rFonts w:ascii="Times New Roman"/>
          <w:b w:val="false"/>
          <w:i w:val="false"/>
          <w:color w:val="000000"/>
          <w:sz w:val="28"/>
        </w:rPr>
        <w:t>
      4. Соттар әкімшісі мемлекеттік мекеменің ұйымдық-құқықтық нысанында заңды тұлға болып табылады, оның өз атауы жазылған мөрлері, мөртаңбалары және Қазақстан Республикасының заңнамасына сәйкес банктерде шоттары болады.</w:t>
      </w:r>
    </w:p>
    <w:bookmarkEnd w:id="986"/>
    <w:bookmarkStart w:name="z1033" w:id="987"/>
    <w:p>
      <w:pPr>
        <w:spacing w:after="0"/>
        <w:ind w:left="0"/>
        <w:jc w:val="both"/>
      </w:pPr>
      <w:r>
        <w:rPr>
          <w:rFonts w:ascii="Times New Roman"/>
          <w:b w:val="false"/>
          <w:i w:val="false"/>
          <w:color w:val="000000"/>
          <w:sz w:val="28"/>
        </w:rPr>
        <w:t>
      5. Соттар әкімшісі азаматтық-құқықтық қатынастарға өз атынан қатысады.</w:t>
      </w:r>
    </w:p>
    <w:bookmarkEnd w:id="987"/>
    <w:bookmarkStart w:name="z1034" w:id="988"/>
    <w:p>
      <w:pPr>
        <w:spacing w:after="0"/>
        <w:ind w:left="0"/>
        <w:jc w:val="both"/>
      </w:pPr>
      <w:r>
        <w:rPr>
          <w:rFonts w:ascii="Times New Roman"/>
          <w:b w:val="false"/>
          <w:i w:val="false"/>
          <w:color w:val="000000"/>
          <w:sz w:val="28"/>
        </w:rPr>
        <w:t>
      6. Соттар әкімшісінің құрылымы мен штат саны Соттар әкмішісі басшысының ұсынымы бойынша Қазақстан Республикасының Президенті бекіткен жалпы штат саны лимиті шегінде Департамент басшысымен бекітіледі.</w:t>
      </w:r>
    </w:p>
    <w:bookmarkEnd w:id="988"/>
    <w:bookmarkStart w:name="z1035" w:id="989"/>
    <w:p>
      <w:pPr>
        <w:spacing w:after="0"/>
        <w:ind w:left="0"/>
        <w:jc w:val="both"/>
      </w:pPr>
      <w:r>
        <w:rPr>
          <w:rFonts w:ascii="Times New Roman"/>
          <w:b w:val="false"/>
          <w:i w:val="false"/>
          <w:color w:val="000000"/>
          <w:sz w:val="28"/>
        </w:rPr>
        <w:t>
      7. Соттар әкімшісінің заңды мекен-жайы: Қазақстан Республикасы, 140000, Павлодар облысы, Павлодар қаласы, Жеңіс алаңы, № 1үй.</w:t>
      </w:r>
    </w:p>
    <w:bookmarkEnd w:id="989"/>
    <w:bookmarkStart w:name="z1036" w:id="990"/>
    <w:p>
      <w:pPr>
        <w:spacing w:after="0"/>
        <w:ind w:left="0"/>
        <w:jc w:val="both"/>
      </w:pPr>
      <w:r>
        <w:rPr>
          <w:rFonts w:ascii="Times New Roman"/>
          <w:b w:val="false"/>
          <w:i w:val="false"/>
          <w:color w:val="000000"/>
          <w:sz w:val="28"/>
        </w:rPr>
        <w:t>
      8. Соттар әкімшісінің толық атауы - "Қазақстан Республикасы Жоғарғы Сотының жанындағы Соттардың қызметін қамтамасыз ету департаменті (Қазақстан Республикасы Жоғарғы Сотының аппараты) Павлодар облысы бойынша Соттар әкімшісі" республикалық мемлекеттік мекемесі.</w:t>
      </w:r>
    </w:p>
    <w:bookmarkEnd w:id="990"/>
    <w:bookmarkStart w:name="z1037" w:id="991"/>
    <w:p>
      <w:pPr>
        <w:spacing w:after="0"/>
        <w:ind w:left="0"/>
        <w:jc w:val="both"/>
      </w:pPr>
      <w:r>
        <w:rPr>
          <w:rFonts w:ascii="Times New Roman"/>
          <w:b w:val="false"/>
          <w:i w:val="false"/>
          <w:color w:val="000000"/>
          <w:sz w:val="28"/>
        </w:rPr>
        <w:t>
      9. Соттар әкімшісінің қызметін қаржыландыру республикалық бюджет есебінен жүзеге асырылады.</w:t>
      </w:r>
    </w:p>
    <w:bookmarkEnd w:id="991"/>
    <w:bookmarkStart w:name="z1038" w:id="992"/>
    <w:p>
      <w:pPr>
        <w:spacing w:after="0"/>
        <w:ind w:left="0"/>
        <w:jc w:val="left"/>
      </w:pPr>
      <w:r>
        <w:rPr>
          <w:rFonts w:ascii="Times New Roman"/>
          <w:b/>
          <w:i w:val="false"/>
          <w:color w:val="000000"/>
        </w:rPr>
        <w:t xml:space="preserve"> 2. Соттар әкімшісінің міндеттері, функциялары мен құқықтары</w:t>
      </w:r>
    </w:p>
    <w:bookmarkEnd w:id="992"/>
    <w:bookmarkStart w:name="z1039" w:id="993"/>
    <w:p>
      <w:pPr>
        <w:spacing w:after="0"/>
        <w:ind w:left="0"/>
        <w:jc w:val="both"/>
      </w:pPr>
      <w:r>
        <w:rPr>
          <w:rFonts w:ascii="Times New Roman"/>
          <w:b w:val="false"/>
          <w:i w:val="false"/>
          <w:color w:val="000000"/>
          <w:sz w:val="28"/>
        </w:rPr>
        <w:t>
      10. Соттар әкімшісінің негізгі міндеттері облыстық, қалалық, аудандық және оларға теңестірілген соттардың қызметін ұйымдық және материалдық-техникалық қамтамасыз ету болып табылады.</w:t>
      </w:r>
    </w:p>
    <w:bookmarkEnd w:id="993"/>
    <w:bookmarkStart w:name="z1040" w:id="994"/>
    <w:p>
      <w:pPr>
        <w:spacing w:after="0"/>
        <w:ind w:left="0"/>
        <w:jc w:val="both"/>
      </w:pPr>
      <w:r>
        <w:rPr>
          <w:rFonts w:ascii="Times New Roman"/>
          <w:b w:val="false"/>
          <w:i w:val="false"/>
          <w:color w:val="000000"/>
          <w:sz w:val="28"/>
        </w:rPr>
        <w:t>
      11. Соттар әкімшісі белгіленген өкілеттіктер шегінде мына функцияларды жүзеге асырады:</w:t>
      </w:r>
    </w:p>
    <w:bookmarkEnd w:id="994"/>
    <w:bookmarkStart w:name="z1041" w:id="995"/>
    <w:p>
      <w:pPr>
        <w:spacing w:after="0"/>
        <w:ind w:left="0"/>
        <w:jc w:val="both"/>
      </w:pPr>
      <w:r>
        <w:rPr>
          <w:rFonts w:ascii="Times New Roman"/>
          <w:b w:val="false"/>
          <w:i w:val="false"/>
          <w:color w:val="000000"/>
          <w:sz w:val="28"/>
        </w:rPr>
        <w:t>
      1) соттардың қызметін материалдық-техникалық қамтамасыз ету;</w:t>
      </w:r>
    </w:p>
    <w:bookmarkEnd w:id="995"/>
    <w:bookmarkStart w:name="z1042" w:id="996"/>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ұйымдастыруды қамтамасыз ету;</w:t>
      </w:r>
    </w:p>
    <w:bookmarkEnd w:id="996"/>
    <w:bookmarkStart w:name="z1043" w:id="997"/>
    <w:p>
      <w:pPr>
        <w:spacing w:after="0"/>
        <w:ind w:left="0"/>
        <w:jc w:val="both"/>
      </w:pPr>
      <w:r>
        <w:rPr>
          <w:rFonts w:ascii="Times New Roman"/>
          <w:b w:val="false"/>
          <w:i w:val="false"/>
          <w:color w:val="000000"/>
          <w:sz w:val="28"/>
        </w:rPr>
        <w:t>
      3) сот приставтарының қызметіне ұйымдық және әдістемелік басшылық жасау;</w:t>
      </w:r>
    </w:p>
    <w:bookmarkEnd w:id="997"/>
    <w:bookmarkStart w:name="z1044" w:id="998"/>
    <w:p>
      <w:pPr>
        <w:spacing w:after="0"/>
        <w:ind w:left="0"/>
        <w:jc w:val="both"/>
      </w:pPr>
      <w:r>
        <w:rPr>
          <w:rFonts w:ascii="Times New Roman"/>
          <w:b w:val="false"/>
          <w:i w:val="false"/>
          <w:color w:val="000000"/>
          <w:sz w:val="28"/>
        </w:rPr>
        <w:t>
      4) Департаментке жергілікті және басқа да соттардың кызметін ұйымдық, материалдық-техникалық және өзге де қамтамасыз етудің жай-күйі туралы ақпарат дайындау;</w:t>
      </w:r>
    </w:p>
    <w:bookmarkEnd w:id="998"/>
    <w:bookmarkStart w:name="z1045" w:id="999"/>
    <w:p>
      <w:pPr>
        <w:spacing w:after="0"/>
        <w:ind w:left="0"/>
        <w:jc w:val="both"/>
      </w:pPr>
      <w:r>
        <w:rPr>
          <w:rFonts w:ascii="Times New Roman"/>
          <w:b w:val="false"/>
          <w:i w:val="false"/>
          <w:color w:val="000000"/>
          <w:sz w:val="28"/>
        </w:rPr>
        <w:t>
      5) заңнамада белгіленген тәртіппен соттардың жұмысын кадрлық қамтамасыз ету;</w:t>
      </w:r>
    </w:p>
    <w:bookmarkEnd w:id="999"/>
    <w:bookmarkStart w:name="z1046" w:id="1000"/>
    <w:p>
      <w:pPr>
        <w:spacing w:after="0"/>
        <w:ind w:left="0"/>
        <w:jc w:val="both"/>
      </w:pPr>
      <w:r>
        <w:rPr>
          <w:rFonts w:ascii="Times New Roman"/>
          <w:b w:val="false"/>
          <w:i w:val="false"/>
          <w:color w:val="000000"/>
          <w:sz w:val="28"/>
        </w:rPr>
        <w:t>
      6) облыстық сот төрағасының, облыстық сот органдарының жұмысын ұйымдастыруды қамтамасыз ету;</w:t>
      </w:r>
    </w:p>
    <w:bookmarkEnd w:id="1000"/>
    <w:bookmarkStart w:name="z1047" w:id="1001"/>
    <w:p>
      <w:pPr>
        <w:spacing w:after="0"/>
        <w:ind w:left="0"/>
        <w:jc w:val="both"/>
      </w:pPr>
      <w:r>
        <w:rPr>
          <w:rFonts w:ascii="Times New Roman"/>
          <w:b w:val="false"/>
          <w:i w:val="false"/>
          <w:color w:val="000000"/>
          <w:sz w:val="28"/>
        </w:rPr>
        <w:t>
      7) облыстық соттың төрағасы мен жалпы отырысы кабылдаған шешімдердің орындалуын қамтамасыз ету;</w:t>
      </w:r>
    </w:p>
    <w:bookmarkEnd w:id="1001"/>
    <w:bookmarkStart w:name="z1048" w:id="1002"/>
    <w:p>
      <w:pPr>
        <w:spacing w:after="0"/>
        <w:ind w:left="0"/>
        <w:jc w:val="both"/>
      </w:pPr>
      <w:r>
        <w:rPr>
          <w:rFonts w:ascii="Times New Roman"/>
          <w:b w:val="false"/>
          <w:i w:val="false"/>
          <w:color w:val="000000"/>
          <w:sz w:val="28"/>
        </w:rPr>
        <w:t>
      8) судьялар мен сот қызметкерлері жүктемелерінің нормативтерін әзірлеу;</w:t>
      </w:r>
    </w:p>
    <w:bookmarkEnd w:id="1002"/>
    <w:bookmarkStart w:name="z1049" w:id="1003"/>
    <w:p>
      <w:pPr>
        <w:spacing w:after="0"/>
        <w:ind w:left="0"/>
        <w:jc w:val="both"/>
      </w:pPr>
      <w:r>
        <w:rPr>
          <w:rFonts w:ascii="Times New Roman"/>
          <w:b w:val="false"/>
          <w:i w:val="false"/>
          <w:color w:val="000000"/>
          <w:sz w:val="28"/>
        </w:rPr>
        <w:t>
      9) жергілікті және басқа да соттар мен сот кеңселерінің ғимараттарын, үй-жайларын және басқа да объектілерін салуды, жөндеуді және техникалық жабдықтауды ұйымдастыру;</w:t>
      </w:r>
    </w:p>
    <w:bookmarkEnd w:id="1003"/>
    <w:bookmarkStart w:name="z1050" w:id="1004"/>
    <w:p>
      <w:pPr>
        <w:spacing w:after="0"/>
        <w:ind w:left="0"/>
        <w:jc w:val="both"/>
      </w:pPr>
      <w:r>
        <w:rPr>
          <w:rFonts w:ascii="Times New Roman"/>
          <w:b w:val="false"/>
          <w:i w:val="false"/>
          <w:color w:val="000000"/>
          <w:sz w:val="28"/>
        </w:rPr>
        <w:t>
      10) жергілікті және басқа да соттар мен сот кеңселерінің үй-жайларын және басқа да мүлкін күзетуді ұйымдастыру;</w:t>
      </w:r>
    </w:p>
    <w:bookmarkEnd w:id="1004"/>
    <w:bookmarkStart w:name="z1051" w:id="1005"/>
    <w:p>
      <w:pPr>
        <w:spacing w:after="0"/>
        <w:ind w:left="0"/>
        <w:jc w:val="both"/>
      </w:pPr>
      <w:r>
        <w:rPr>
          <w:rFonts w:ascii="Times New Roman"/>
          <w:b w:val="false"/>
          <w:i w:val="false"/>
          <w:color w:val="000000"/>
          <w:sz w:val="28"/>
        </w:rPr>
        <w:t>
      11) сот статистикасын жүргізу;</w:t>
      </w:r>
    </w:p>
    <w:bookmarkEnd w:id="1005"/>
    <w:bookmarkStart w:name="z1052" w:id="1006"/>
    <w:p>
      <w:pPr>
        <w:spacing w:after="0"/>
        <w:ind w:left="0"/>
        <w:jc w:val="both"/>
      </w:pPr>
      <w:r>
        <w:rPr>
          <w:rFonts w:ascii="Times New Roman"/>
          <w:b w:val="false"/>
          <w:i w:val="false"/>
          <w:color w:val="000000"/>
          <w:sz w:val="28"/>
        </w:rPr>
        <w:t>
      12) судьялар мен сот кеңселері қызметкерлерінің жеке есебін жүргізу;</w:t>
      </w:r>
    </w:p>
    <w:bookmarkEnd w:id="1006"/>
    <w:bookmarkStart w:name="z1053" w:id="1007"/>
    <w:p>
      <w:pPr>
        <w:spacing w:after="0"/>
        <w:ind w:left="0"/>
        <w:jc w:val="both"/>
      </w:pPr>
      <w:r>
        <w:rPr>
          <w:rFonts w:ascii="Times New Roman"/>
          <w:b w:val="false"/>
          <w:i w:val="false"/>
          <w:color w:val="000000"/>
          <w:sz w:val="28"/>
        </w:rPr>
        <w:t>
      13) бухгалтерлік есеп мен есептілікті заңнамаға сәйкес жүргізу;</w:t>
      </w:r>
    </w:p>
    <w:bookmarkEnd w:id="1007"/>
    <w:bookmarkStart w:name="z1054" w:id="1008"/>
    <w:p>
      <w:pPr>
        <w:spacing w:after="0"/>
        <w:ind w:left="0"/>
        <w:jc w:val="both"/>
      </w:pPr>
      <w:r>
        <w:rPr>
          <w:rFonts w:ascii="Times New Roman"/>
          <w:b w:val="false"/>
          <w:i w:val="false"/>
          <w:color w:val="000000"/>
          <w:sz w:val="28"/>
        </w:rPr>
        <w:t>
      14) судьяларды, оның ішінде отставкадағы судьяларды және соттар кеңселерінің қызметкерлерін заңнамаға сәйкес материалдық және әлеуметтік қамтамасыз етуді ұйымдастыру;</w:t>
      </w:r>
    </w:p>
    <w:bookmarkEnd w:id="1008"/>
    <w:bookmarkStart w:name="z1055" w:id="1009"/>
    <w:p>
      <w:pPr>
        <w:spacing w:after="0"/>
        <w:ind w:left="0"/>
        <w:jc w:val="both"/>
      </w:pPr>
      <w:r>
        <w:rPr>
          <w:rFonts w:ascii="Times New Roman"/>
          <w:b w:val="false"/>
          <w:i w:val="false"/>
          <w:color w:val="000000"/>
          <w:sz w:val="28"/>
        </w:rPr>
        <w:t>
      15) соттардың ic қағаздарын және мұрағаттарының жұмысын жүргізу;</w:t>
      </w:r>
    </w:p>
    <w:bookmarkEnd w:id="1009"/>
    <w:bookmarkStart w:name="z1056" w:id="1010"/>
    <w:p>
      <w:pPr>
        <w:spacing w:after="0"/>
        <w:ind w:left="0"/>
        <w:jc w:val="both"/>
      </w:pPr>
      <w:r>
        <w:rPr>
          <w:rFonts w:ascii="Times New Roman"/>
          <w:b w:val="false"/>
          <w:i w:val="false"/>
          <w:color w:val="000000"/>
          <w:sz w:val="28"/>
        </w:rPr>
        <w:t>
      16) мемлекеттік органдармен және өзге де ұйымдармен соттардың қызметін қамтамасыз ету мәселелері бойынша өзара ic-кимыл жасау;</w:t>
      </w:r>
    </w:p>
    <w:bookmarkEnd w:id="1010"/>
    <w:bookmarkStart w:name="z1057" w:id="1011"/>
    <w:p>
      <w:pPr>
        <w:spacing w:after="0"/>
        <w:ind w:left="0"/>
        <w:jc w:val="both"/>
      </w:pPr>
      <w:r>
        <w:rPr>
          <w:rFonts w:ascii="Times New Roman"/>
          <w:b w:val="false"/>
          <w:i w:val="false"/>
          <w:color w:val="000000"/>
          <w:sz w:val="28"/>
        </w:rPr>
        <w:t>
      17) жергілікті және басқа да соттардың бұқаралық ақпарат құралдарымен өзара ic-қимылын қамтамасыз ету;</w:t>
      </w:r>
    </w:p>
    <w:bookmarkEnd w:id="1011"/>
    <w:bookmarkStart w:name="z1058" w:id="1012"/>
    <w:p>
      <w:pPr>
        <w:spacing w:after="0"/>
        <w:ind w:left="0"/>
        <w:jc w:val="both"/>
      </w:pPr>
      <w:r>
        <w:rPr>
          <w:rFonts w:ascii="Times New Roman"/>
          <w:b w:val="false"/>
          <w:i w:val="false"/>
          <w:color w:val="000000"/>
          <w:sz w:val="28"/>
        </w:rPr>
        <w:t>
      18)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1012"/>
    <w:bookmarkStart w:name="z1059" w:id="1013"/>
    <w:p>
      <w:pPr>
        <w:spacing w:after="0"/>
        <w:ind w:left="0"/>
        <w:jc w:val="both"/>
      </w:pPr>
      <w:r>
        <w:rPr>
          <w:rFonts w:ascii="Times New Roman"/>
          <w:b w:val="false"/>
          <w:i w:val="false"/>
          <w:color w:val="000000"/>
          <w:sz w:val="28"/>
        </w:rPr>
        <w:t>
      19) соттарда мемлекеттік құпия мен ақпараттық қауіпсіздікті қорғау жөніндегі жұмысты қамтамасыз ету;</w:t>
      </w:r>
    </w:p>
    <w:bookmarkEnd w:id="1013"/>
    <w:bookmarkStart w:name="z1060" w:id="1014"/>
    <w:p>
      <w:pPr>
        <w:spacing w:after="0"/>
        <w:ind w:left="0"/>
        <w:jc w:val="both"/>
      </w:pPr>
      <w:r>
        <w:rPr>
          <w:rFonts w:ascii="Times New Roman"/>
          <w:b w:val="false"/>
          <w:i w:val="false"/>
          <w:color w:val="000000"/>
          <w:sz w:val="28"/>
        </w:rPr>
        <w:t>
      20) сот оқуы, судьялардың, сот қызметкерлерінің біліктілігін арттыру және олардың тағылымдамадан өтуі жөніндегі жұмысты ұйымдастыру;</w:t>
      </w:r>
    </w:p>
    <w:bookmarkEnd w:id="1014"/>
    <w:bookmarkStart w:name="z1061" w:id="1015"/>
    <w:p>
      <w:pPr>
        <w:spacing w:after="0"/>
        <w:ind w:left="0"/>
        <w:jc w:val="both"/>
      </w:pPr>
      <w:r>
        <w:rPr>
          <w:rFonts w:ascii="Times New Roman"/>
          <w:b w:val="false"/>
          <w:i w:val="false"/>
          <w:color w:val="000000"/>
          <w:sz w:val="28"/>
        </w:rPr>
        <w:t>
      21) жеке және заңды тұлғалардың өтініштерін қарау;</w:t>
      </w:r>
    </w:p>
    <w:bookmarkEnd w:id="1015"/>
    <w:bookmarkStart w:name="z1062" w:id="1016"/>
    <w:p>
      <w:pPr>
        <w:spacing w:after="0"/>
        <w:ind w:left="0"/>
        <w:jc w:val="both"/>
      </w:pPr>
      <w:r>
        <w:rPr>
          <w:rFonts w:ascii="Times New Roman"/>
          <w:b w:val="false"/>
          <w:i w:val="false"/>
          <w:color w:val="000000"/>
          <w:sz w:val="28"/>
        </w:rPr>
        <w:t>
      22) Қазақстан Республикасының заңнамасына сәйкес Соттар әкімшісіне жүктелген өзге де функцияларды жүзеге асыру.</w:t>
      </w:r>
    </w:p>
    <w:bookmarkEnd w:id="1016"/>
    <w:bookmarkStart w:name="z1063" w:id="1017"/>
    <w:p>
      <w:pPr>
        <w:spacing w:after="0"/>
        <w:ind w:left="0"/>
        <w:jc w:val="both"/>
      </w:pPr>
      <w:r>
        <w:rPr>
          <w:rFonts w:ascii="Times New Roman"/>
          <w:b w:val="false"/>
          <w:i w:val="false"/>
          <w:color w:val="000000"/>
          <w:sz w:val="28"/>
        </w:rPr>
        <w:t>
      12. Соттар әкімшісі өз құзыретінің шегінде:</w:t>
      </w:r>
    </w:p>
    <w:bookmarkEnd w:id="1017"/>
    <w:bookmarkStart w:name="z1064" w:id="1018"/>
    <w:p>
      <w:pPr>
        <w:spacing w:after="0"/>
        <w:ind w:left="0"/>
        <w:jc w:val="both"/>
      </w:pPr>
      <w:r>
        <w:rPr>
          <w:rFonts w:ascii="Times New Roman"/>
          <w:b w:val="false"/>
          <w:i w:val="false"/>
          <w:color w:val="000000"/>
          <w:sz w:val="28"/>
        </w:rPr>
        <w:t>
      1) белгіленген тәртіппен мемлекеттік органдардан, ұйымдардан және лауазымды тұлғалардан қажетті құжаттар мен материалдарды сұратуға;</w:t>
      </w:r>
    </w:p>
    <w:bookmarkEnd w:id="1018"/>
    <w:bookmarkStart w:name="z1065" w:id="1019"/>
    <w:p>
      <w:pPr>
        <w:spacing w:after="0"/>
        <w:ind w:left="0"/>
        <w:jc w:val="both"/>
      </w:pPr>
      <w:r>
        <w:rPr>
          <w:rFonts w:ascii="Times New Roman"/>
          <w:b w:val="false"/>
          <w:i w:val="false"/>
          <w:color w:val="000000"/>
          <w:sz w:val="28"/>
        </w:rPr>
        <w:t>
      2) өз құзыретінің шеңберінде аудандық және оған теңестірілген соттардың кеңселерінде тексеру жүргізуге;</w:t>
      </w:r>
    </w:p>
    <w:bookmarkEnd w:id="1019"/>
    <w:bookmarkStart w:name="z1066" w:id="1020"/>
    <w:p>
      <w:pPr>
        <w:spacing w:after="0"/>
        <w:ind w:left="0"/>
        <w:jc w:val="both"/>
      </w:pPr>
      <w:r>
        <w:rPr>
          <w:rFonts w:ascii="Times New Roman"/>
          <w:b w:val="false"/>
          <w:i w:val="false"/>
          <w:color w:val="000000"/>
          <w:sz w:val="28"/>
        </w:rPr>
        <w:t>
      3) Облыстық сот төрағасының келісімі бойынша Департамент басшысына судьялар мен жергілікті және басқа да соттардың қызметкерлерінің еңбегін қорғау, оларды материалдық және әлеуметтік қамтамасыз ету мәселелері бойынша ұсыныстар енгізуге;</w:t>
      </w:r>
    </w:p>
    <w:bookmarkEnd w:id="1020"/>
    <w:bookmarkStart w:name="z1067" w:id="1021"/>
    <w:p>
      <w:pPr>
        <w:spacing w:after="0"/>
        <w:ind w:left="0"/>
        <w:jc w:val="both"/>
      </w:pPr>
      <w:r>
        <w:rPr>
          <w:rFonts w:ascii="Times New Roman"/>
          <w:b w:val="false"/>
          <w:i w:val="false"/>
          <w:color w:val="000000"/>
          <w:sz w:val="28"/>
        </w:rPr>
        <w:t>
      4) Қазақстан Республикасының заңнамасына сәйкес белгіленген тәртіппен мемлекеттік органдардың иелігіндегі кез келген қолжетімді ақпараттық деректер қорын пайдалануға;</w:t>
      </w:r>
    </w:p>
    <w:bookmarkEnd w:id="1021"/>
    <w:bookmarkStart w:name="z1068" w:id="1022"/>
    <w:p>
      <w:pPr>
        <w:spacing w:after="0"/>
        <w:ind w:left="0"/>
        <w:jc w:val="both"/>
      </w:pPr>
      <w:r>
        <w:rPr>
          <w:rFonts w:ascii="Times New Roman"/>
          <w:b w:val="false"/>
          <w:i w:val="false"/>
          <w:color w:val="000000"/>
          <w:sz w:val="28"/>
        </w:rPr>
        <w:t>
      5) Қазақстан Республикасының заңнамасында көзделген өзге де құқықтарды жүзеге асыруға құқылы.</w:t>
      </w:r>
    </w:p>
    <w:bookmarkEnd w:id="1022"/>
    <w:bookmarkStart w:name="z1069" w:id="1023"/>
    <w:p>
      <w:pPr>
        <w:spacing w:after="0"/>
        <w:ind w:left="0"/>
        <w:jc w:val="left"/>
      </w:pPr>
      <w:r>
        <w:rPr>
          <w:rFonts w:ascii="Times New Roman"/>
          <w:b/>
          <w:i w:val="false"/>
          <w:color w:val="000000"/>
        </w:rPr>
        <w:t xml:space="preserve"> 3. Соттар әкімшісінің қызметін ұйымдастыру</w:t>
      </w:r>
    </w:p>
    <w:bookmarkEnd w:id="1023"/>
    <w:bookmarkStart w:name="z1070" w:id="1024"/>
    <w:p>
      <w:pPr>
        <w:spacing w:after="0"/>
        <w:ind w:left="0"/>
        <w:jc w:val="both"/>
      </w:pPr>
      <w:r>
        <w:rPr>
          <w:rFonts w:ascii="Times New Roman"/>
          <w:b w:val="false"/>
          <w:i w:val="false"/>
          <w:color w:val="000000"/>
          <w:sz w:val="28"/>
        </w:rPr>
        <w:t>
      13. Соттар әкімшісін облыстық соттың жалпы отырысының келісімімен Департамент басшысы қызметке тағайындайтын басшы басқарады.</w:t>
      </w:r>
    </w:p>
    <w:bookmarkEnd w:id="1024"/>
    <w:bookmarkStart w:name="z1071" w:id="1025"/>
    <w:p>
      <w:pPr>
        <w:spacing w:after="0"/>
        <w:ind w:left="0"/>
        <w:jc w:val="both"/>
      </w:pPr>
      <w:r>
        <w:rPr>
          <w:rFonts w:ascii="Times New Roman"/>
          <w:b w:val="false"/>
          <w:i w:val="false"/>
          <w:color w:val="000000"/>
          <w:sz w:val="28"/>
        </w:rPr>
        <w:t>
      14. Соттар әкімшісі басшысын қызметтен босатуды Департамент басшысы жүзеге асырады. Облыстық соттың жалпы отырысы Департамент басшысына Соттар әкімшісінің басшысын қызметтен босату туралы ұсыныс енгізуге құқылы.</w:t>
      </w:r>
    </w:p>
    <w:bookmarkEnd w:id="1025"/>
    <w:bookmarkStart w:name="z1072" w:id="1026"/>
    <w:p>
      <w:pPr>
        <w:spacing w:after="0"/>
        <w:ind w:left="0"/>
        <w:jc w:val="both"/>
      </w:pPr>
      <w:r>
        <w:rPr>
          <w:rFonts w:ascii="Times New Roman"/>
          <w:b w:val="false"/>
          <w:i w:val="false"/>
          <w:color w:val="000000"/>
          <w:sz w:val="28"/>
        </w:rPr>
        <w:t>
      15. Соттар әкімшісі басшысының орынбасарлары болады. Оларды Соттар әкімшісінің ұсынымы бойынша Департамент басшысы қызметке тағайындайды және қызметтен босатады.</w:t>
      </w:r>
    </w:p>
    <w:bookmarkEnd w:id="1026"/>
    <w:bookmarkStart w:name="z1073" w:id="1027"/>
    <w:p>
      <w:pPr>
        <w:spacing w:after="0"/>
        <w:ind w:left="0"/>
        <w:jc w:val="both"/>
      </w:pPr>
      <w:r>
        <w:rPr>
          <w:rFonts w:ascii="Times New Roman"/>
          <w:b w:val="false"/>
          <w:i w:val="false"/>
          <w:color w:val="000000"/>
          <w:sz w:val="28"/>
        </w:rPr>
        <w:t>
      16. Соттар әкімшісінің басшысы Соттар әкімшісінің қызметін ұйымдастырады және басшылық жасауды жүзеге асырады, өзіне жүктелген міндеттердің орындалуы мен олардың өз функцияларын жүзеге асыруы үшін дербес жауапкершілік көтереді;</w:t>
      </w:r>
    </w:p>
    <w:bookmarkEnd w:id="1027"/>
    <w:bookmarkStart w:name="z1074" w:id="1028"/>
    <w:p>
      <w:pPr>
        <w:spacing w:after="0"/>
        <w:ind w:left="0"/>
        <w:jc w:val="both"/>
      </w:pPr>
      <w:r>
        <w:rPr>
          <w:rFonts w:ascii="Times New Roman"/>
          <w:b w:val="false"/>
          <w:i w:val="false"/>
          <w:color w:val="000000"/>
          <w:sz w:val="28"/>
        </w:rPr>
        <w:t>
      Осы мақсатта Соттар әкімшісінің басшысы:</w:t>
      </w:r>
    </w:p>
    <w:bookmarkEnd w:id="1028"/>
    <w:bookmarkStart w:name="z1075" w:id="1029"/>
    <w:p>
      <w:pPr>
        <w:spacing w:after="0"/>
        <w:ind w:left="0"/>
        <w:jc w:val="both"/>
      </w:pPr>
      <w:r>
        <w:rPr>
          <w:rFonts w:ascii="Times New Roman"/>
          <w:b w:val="false"/>
          <w:i w:val="false"/>
          <w:color w:val="000000"/>
          <w:sz w:val="28"/>
        </w:rPr>
        <w:t>
      1) заңнамада белгіленген тәртіппен Соттар әкімшісінің (филиалдарды қоса) қызметкерлерін қызметке тағайындайды және қызметтен босатады;</w:t>
      </w:r>
    </w:p>
    <w:bookmarkEnd w:id="1029"/>
    <w:bookmarkStart w:name="z1076" w:id="1030"/>
    <w:p>
      <w:pPr>
        <w:spacing w:after="0"/>
        <w:ind w:left="0"/>
        <w:jc w:val="both"/>
      </w:pPr>
      <w:r>
        <w:rPr>
          <w:rFonts w:ascii="Times New Roman"/>
          <w:b w:val="false"/>
          <w:i w:val="false"/>
          <w:color w:val="000000"/>
          <w:sz w:val="28"/>
        </w:rPr>
        <w:t>
      2) сыбайлас жемкорлыққа қарсы ic-қимылға бағытталған шаралар қабылдайды және сыбайлас жемкорлыққа қарсы қабылданған шаралар үшін дербес жауапкершілік көтереді;</w:t>
      </w:r>
    </w:p>
    <w:bookmarkEnd w:id="1030"/>
    <w:bookmarkStart w:name="z1077" w:id="1031"/>
    <w:p>
      <w:pPr>
        <w:spacing w:after="0"/>
        <w:ind w:left="0"/>
        <w:jc w:val="both"/>
      </w:pPr>
      <w:r>
        <w:rPr>
          <w:rFonts w:ascii="Times New Roman"/>
          <w:b w:val="false"/>
          <w:i w:val="false"/>
          <w:color w:val="000000"/>
          <w:sz w:val="28"/>
        </w:rPr>
        <w:t>
      3) Соттар әкімшісінің құрылымдық бөлімшелері туралы ережелерді бекітеді;</w:t>
      </w:r>
    </w:p>
    <w:bookmarkEnd w:id="1031"/>
    <w:bookmarkStart w:name="z1078" w:id="1032"/>
    <w:p>
      <w:pPr>
        <w:spacing w:after="0"/>
        <w:ind w:left="0"/>
        <w:jc w:val="both"/>
      </w:pPr>
      <w:r>
        <w:rPr>
          <w:rFonts w:ascii="Times New Roman"/>
          <w:b w:val="false"/>
          <w:i w:val="false"/>
          <w:color w:val="000000"/>
          <w:sz w:val="28"/>
        </w:rPr>
        <w:t>
      4) Соттар әкімшісінің құрылымдық бөлімшелерінің басшылары мен қызметкерлерінің функционалдық міндеттерін (лауазымдық нұскаулықтарын) бекітеді;</w:t>
      </w:r>
    </w:p>
    <w:bookmarkEnd w:id="1032"/>
    <w:bookmarkStart w:name="z1079" w:id="1033"/>
    <w:p>
      <w:pPr>
        <w:spacing w:after="0"/>
        <w:ind w:left="0"/>
        <w:jc w:val="both"/>
      </w:pPr>
      <w:r>
        <w:rPr>
          <w:rFonts w:ascii="Times New Roman"/>
          <w:b w:val="false"/>
          <w:i w:val="false"/>
          <w:color w:val="000000"/>
          <w:sz w:val="28"/>
        </w:rPr>
        <w:t>
      5) заңнамада белгіленген тәртіппен Соттар әкімшісінің қызметкерлерін көтермелеу, оларға материалдық көмек көрсету немесе тәртіптік жаза қолдану мәселелерін шешеді;</w:t>
      </w:r>
    </w:p>
    <w:bookmarkEnd w:id="1033"/>
    <w:bookmarkStart w:name="z1080" w:id="1034"/>
    <w:p>
      <w:pPr>
        <w:spacing w:after="0"/>
        <w:ind w:left="0"/>
        <w:jc w:val="both"/>
      </w:pPr>
      <w:r>
        <w:rPr>
          <w:rFonts w:ascii="Times New Roman"/>
          <w:b w:val="false"/>
          <w:i w:val="false"/>
          <w:color w:val="000000"/>
          <w:sz w:val="28"/>
        </w:rPr>
        <w:t>
      6) өз құзыреті шегінде мемлекеттік органдармен, азаматтармен және ұйымдармен өзара қарым-қатынаста Соттар әкімшісінің атынан өкілдік етеді;</w:t>
      </w:r>
    </w:p>
    <w:bookmarkEnd w:id="1034"/>
    <w:bookmarkStart w:name="z1081" w:id="1035"/>
    <w:p>
      <w:pPr>
        <w:spacing w:after="0"/>
        <w:ind w:left="0"/>
        <w:jc w:val="both"/>
      </w:pPr>
      <w:r>
        <w:rPr>
          <w:rFonts w:ascii="Times New Roman"/>
          <w:b w:val="false"/>
          <w:i w:val="false"/>
          <w:color w:val="000000"/>
          <w:sz w:val="28"/>
        </w:rPr>
        <w:t>
      7) Департамент басшысына соттар қызметкерлерінің штат санын белгілеу туралы ұсыныстар енгізеді;</w:t>
      </w:r>
    </w:p>
    <w:bookmarkEnd w:id="1035"/>
    <w:bookmarkStart w:name="z1082" w:id="1036"/>
    <w:p>
      <w:pPr>
        <w:spacing w:after="0"/>
        <w:ind w:left="0"/>
        <w:jc w:val="both"/>
      </w:pPr>
      <w:r>
        <w:rPr>
          <w:rFonts w:ascii="Times New Roman"/>
          <w:b w:val="false"/>
          <w:i w:val="false"/>
          <w:color w:val="000000"/>
          <w:sz w:val="28"/>
        </w:rPr>
        <w:t>
      8) өз құзыретіндегі мәселелер бойынша бұйрықтар шығарады.</w:t>
      </w:r>
    </w:p>
    <w:bookmarkEnd w:id="1036"/>
    <w:bookmarkStart w:name="z1083" w:id="1037"/>
    <w:p>
      <w:pPr>
        <w:spacing w:after="0"/>
        <w:ind w:left="0"/>
        <w:jc w:val="both"/>
      </w:pPr>
      <w:r>
        <w:rPr>
          <w:rFonts w:ascii="Times New Roman"/>
          <w:b w:val="false"/>
          <w:i w:val="false"/>
          <w:color w:val="000000"/>
          <w:sz w:val="28"/>
        </w:rPr>
        <w:t>
      9) Қазақстан Республикасының заңнамасында және осы Ережеде көзделген өзге де өкілеттіктерді жүзеге асырады;</w:t>
      </w:r>
    </w:p>
    <w:bookmarkEnd w:id="1037"/>
    <w:bookmarkStart w:name="z1084" w:id="1038"/>
    <w:p>
      <w:pPr>
        <w:spacing w:after="0"/>
        <w:ind w:left="0"/>
        <w:jc w:val="both"/>
      </w:pPr>
      <w:r>
        <w:rPr>
          <w:rFonts w:ascii="Times New Roman"/>
          <w:b w:val="false"/>
          <w:i w:val="false"/>
          <w:color w:val="000000"/>
          <w:sz w:val="28"/>
        </w:rPr>
        <w:t>
      17. Аудандық және оған теңестірілген соттың кеңсесі Соттар әкімшісінің филиалдары болып табылады (филиалдар т (филиалдар тізімі қоса беріледі).</w:t>
      </w:r>
    </w:p>
    <w:bookmarkEnd w:id="1038"/>
    <w:bookmarkStart w:name="z1085" w:id="1039"/>
    <w:p>
      <w:pPr>
        <w:spacing w:after="0"/>
        <w:ind w:left="0"/>
        <w:jc w:val="both"/>
      </w:pPr>
      <w:r>
        <w:rPr>
          <w:rFonts w:ascii="Times New Roman"/>
          <w:b w:val="false"/>
          <w:i w:val="false"/>
          <w:color w:val="000000"/>
          <w:sz w:val="28"/>
        </w:rPr>
        <w:t>
      18. Аудандық және оған теңестірілген сот кеңсесінің меңгерушісі судьялардың сот төрелігін жүзеге асыру бойынша қызметін қамтамасыз етеді, ic қағаздарын жүргізуді және мұрағат жұмысын ұйымдастырады, сот статистикасын жүргізеді және Қазақстан Республикасының заңнамасында көзделген өзге де өкілеттіктерді жүзеге асырады.</w:t>
      </w:r>
    </w:p>
    <w:bookmarkEnd w:id="1039"/>
    <w:bookmarkStart w:name="z1086" w:id="1040"/>
    <w:p>
      <w:pPr>
        <w:spacing w:after="0"/>
        <w:ind w:left="0"/>
        <w:jc w:val="left"/>
      </w:pPr>
      <w:r>
        <w:rPr>
          <w:rFonts w:ascii="Times New Roman"/>
          <w:b/>
          <w:i w:val="false"/>
          <w:color w:val="000000"/>
        </w:rPr>
        <w:t xml:space="preserve"> 4. Соттар әкімшісінің мүлігі</w:t>
      </w:r>
    </w:p>
    <w:bookmarkEnd w:id="1040"/>
    <w:bookmarkStart w:name="z1087" w:id="1041"/>
    <w:p>
      <w:pPr>
        <w:spacing w:after="0"/>
        <w:ind w:left="0"/>
        <w:jc w:val="both"/>
      </w:pPr>
      <w:r>
        <w:rPr>
          <w:rFonts w:ascii="Times New Roman"/>
          <w:b w:val="false"/>
          <w:i w:val="false"/>
          <w:color w:val="000000"/>
          <w:sz w:val="28"/>
        </w:rPr>
        <w:t>
      19. Соттар әкімшісінің жедел басқару құқығында республикалық меншікке жататын бөлек мүлкі болады.</w:t>
      </w:r>
    </w:p>
    <w:bookmarkEnd w:id="1041"/>
    <w:bookmarkStart w:name="z1088" w:id="1042"/>
    <w:p>
      <w:pPr>
        <w:spacing w:after="0"/>
        <w:ind w:left="0"/>
        <w:jc w:val="both"/>
      </w:pPr>
      <w:r>
        <w:rPr>
          <w:rFonts w:ascii="Times New Roman"/>
          <w:b w:val="false"/>
          <w:i w:val="false"/>
          <w:color w:val="000000"/>
          <w:sz w:val="28"/>
        </w:rPr>
        <w:t>
      20. Соттар әкімшісінің мүлкі оған мемлекет берген мүліктің есебінен құралады және негізгі әpi айналымдағы қаражаттан, сондай-ақ құны Соттар әкімшісінің балансында көрсетілетін өзге де мүліктен тұрады.</w:t>
      </w:r>
    </w:p>
    <w:bookmarkEnd w:id="1042"/>
    <w:bookmarkStart w:name="z1089" w:id="1043"/>
    <w:p>
      <w:pPr>
        <w:spacing w:after="0"/>
        <w:ind w:left="0"/>
        <w:jc w:val="both"/>
      </w:pPr>
      <w:r>
        <w:rPr>
          <w:rFonts w:ascii="Times New Roman"/>
          <w:b w:val="false"/>
          <w:i w:val="false"/>
          <w:color w:val="000000"/>
          <w:sz w:val="28"/>
        </w:rPr>
        <w:t>
      21. Қазақстан Республикасының заңнамасымен белгіленген жағдайлармен шектерді қоспағанда өзіне бекітілген мүлікті өз бетімен иеліктен шығаруға немесе өзге де тәсілмен иелік етуге құқылы емес.</w:t>
      </w:r>
    </w:p>
    <w:bookmarkEnd w:id="1043"/>
    <w:bookmarkStart w:name="z1090" w:id="1044"/>
    <w:p>
      <w:pPr>
        <w:spacing w:after="0"/>
        <w:ind w:left="0"/>
        <w:jc w:val="left"/>
      </w:pPr>
      <w:r>
        <w:rPr>
          <w:rFonts w:ascii="Times New Roman"/>
          <w:b/>
          <w:i w:val="false"/>
          <w:color w:val="000000"/>
        </w:rPr>
        <w:t xml:space="preserve"> 5. Соттар әкімшісін қайта ұйымдастыру және тарату</w:t>
      </w:r>
    </w:p>
    <w:bookmarkEnd w:id="1044"/>
    <w:bookmarkStart w:name="z1091" w:id="1045"/>
    <w:p>
      <w:pPr>
        <w:spacing w:after="0"/>
        <w:ind w:left="0"/>
        <w:jc w:val="both"/>
      </w:pPr>
      <w:r>
        <w:rPr>
          <w:rFonts w:ascii="Times New Roman"/>
          <w:b w:val="false"/>
          <w:i w:val="false"/>
          <w:color w:val="000000"/>
          <w:sz w:val="28"/>
        </w:rPr>
        <w:t>
      22. Соттар әкімшісін қайта ұйымдастыру және тарату Қазақстан Республикасының заңнамасына сәйкес жүзеге асырылады.</w:t>
      </w:r>
    </w:p>
    <w:bookmarkEnd w:id="10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Жоғарғы Сотының</w:t>
            </w:r>
            <w:r>
              <w:br/>
            </w:r>
            <w:r>
              <w:rPr>
                <w:rFonts w:ascii="Times New Roman"/>
                <w:b w:val="false"/>
                <w:i w:val="false"/>
                <w:color w:val="000000"/>
                <w:sz w:val="20"/>
              </w:rPr>
              <w:t>жанындағы Соттардың қызметін қамтамасыз</w:t>
            </w:r>
            <w:r>
              <w:br/>
            </w:r>
            <w:r>
              <w:rPr>
                <w:rFonts w:ascii="Times New Roman"/>
                <w:b w:val="false"/>
                <w:i w:val="false"/>
                <w:color w:val="000000"/>
                <w:sz w:val="20"/>
              </w:rPr>
              <w:t>ету департаментінің (Қазақстан Республикасы</w:t>
            </w:r>
            <w:r>
              <w:br/>
            </w:r>
            <w:r>
              <w:rPr>
                <w:rFonts w:ascii="Times New Roman"/>
                <w:b w:val="false"/>
                <w:i w:val="false"/>
                <w:color w:val="000000"/>
                <w:sz w:val="20"/>
              </w:rPr>
              <w:t>Жоғары Соты аппаратының) Павлодар облысы</w:t>
            </w:r>
            <w:r>
              <w:br/>
            </w:r>
            <w:r>
              <w:rPr>
                <w:rFonts w:ascii="Times New Roman"/>
                <w:b w:val="false"/>
                <w:i w:val="false"/>
                <w:color w:val="000000"/>
                <w:sz w:val="20"/>
              </w:rPr>
              <w:t>бойынша Соттар әкімшісі туралы Ережеге</w:t>
            </w:r>
            <w:r>
              <w:br/>
            </w:r>
            <w:r>
              <w:rPr>
                <w:rFonts w:ascii="Times New Roman"/>
                <w:b w:val="false"/>
                <w:i w:val="false"/>
                <w:color w:val="000000"/>
                <w:sz w:val="20"/>
              </w:rPr>
              <w:t>қосымша</w:t>
            </w:r>
          </w:p>
        </w:tc>
      </w:tr>
    </w:tbl>
    <w:bookmarkStart w:name="z1093" w:id="1046"/>
    <w:p>
      <w:pPr>
        <w:spacing w:after="0"/>
        <w:ind w:left="0"/>
        <w:jc w:val="left"/>
      </w:pPr>
      <w:r>
        <w:rPr>
          <w:rFonts w:ascii="Times New Roman"/>
          <w:b/>
          <w:i w:val="false"/>
          <w:color w:val="000000"/>
        </w:rPr>
        <w:t xml:space="preserve"> Павлодар облысы бойынша Соттар әкімшісі филиалдарының тізімі</w:t>
      </w:r>
    </w:p>
    <w:bookmarkEnd w:id="1046"/>
    <w:bookmarkStart w:name="z1094" w:id="1047"/>
    <w:p>
      <w:pPr>
        <w:spacing w:after="0"/>
        <w:ind w:left="0"/>
        <w:jc w:val="both"/>
      </w:pPr>
      <w:r>
        <w:rPr>
          <w:rFonts w:ascii="Times New Roman"/>
          <w:b w:val="false"/>
          <w:i w:val="false"/>
          <w:color w:val="000000"/>
          <w:sz w:val="28"/>
        </w:rPr>
        <w:t>
      1. Павлодар қаласының мамандандырылған әкімшілік сотының кеңсесі;</w:t>
      </w:r>
    </w:p>
    <w:bookmarkEnd w:id="1047"/>
    <w:bookmarkStart w:name="z1095" w:id="1048"/>
    <w:p>
      <w:pPr>
        <w:spacing w:after="0"/>
        <w:ind w:left="0"/>
        <w:jc w:val="both"/>
      </w:pPr>
      <w:r>
        <w:rPr>
          <w:rFonts w:ascii="Times New Roman"/>
          <w:b w:val="false"/>
          <w:i w:val="false"/>
          <w:color w:val="000000"/>
          <w:sz w:val="28"/>
        </w:rPr>
        <w:t>
      2. Мамандандырылған ауданаралық экономикалық сотының кеңсесі;</w:t>
      </w:r>
    </w:p>
    <w:bookmarkEnd w:id="1048"/>
    <w:bookmarkStart w:name="z1096" w:id="1049"/>
    <w:p>
      <w:pPr>
        <w:spacing w:after="0"/>
        <w:ind w:left="0"/>
        <w:jc w:val="both"/>
      </w:pPr>
      <w:r>
        <w:rPr>
          <w:rFonts w:ascii="Times New Roman"/>
          <w:b w:val="false"/>
          <w:i w:val="false"/>
          <w:color w:val="000000"/>
          <w:sz w:val="28"/>
        </w:rPr>
        <w:t>
      3. Павлодар қалалық сотының кеңсесі;</w:t>
      </w:r>
    </w:p>
    <w:bookmarkEnd w:id="1049"/>
    <w:bookmarkStart w:name="z1097" w:id="1050"/>
    <w:p>
      <w:pPr>
        <w:spacing w:after="0"/>
        <w:ind w:left="0"/>
        <w:jc w:val="both"/>
      </w:pPr>
      <w:r>
        <w:rPr>
          <w:rFonts w:ascii="Times New Roman"/>
          <w:b w:val="false"/>
          <w:i w:val="false"/>
          <w:color w:val="000000"/>
          <w:sz w:val="28"/>
        </w:rPr>
        <w:t>
      4. №2 Павлодар қалалық сотының кеңсесі;</w:t>
      </w:r>
    </w:p>
    <w:bookmarkEnd w:id="1050"/>
    <w:bookmarkStart w:name="z1098" w:id="1051"/>
    <w:p>
      <w:pPr>
        <w:spacing w:after="0"/>
        <w:ind w:left="0"/>
        <w:jc w:val="both"/>
      </w:pPr>
      <w:r>
        <w:rPr>
          <w:rFonts w:ascii="Times New Roman"/>
          <w:b w:val="false"/>
          <w:i w:val="false"/>
          <w:color w:val="000000"/>
          <w:sz w:val="28"/>
        </w:rPr>
        <w:t>
      5. Павлодар аудандық сотының кеңсесі;</w:t>
      </w:r>
    </w:p>
    <w:bookmarkEnd w:id="1051"/>
    <w:bookmarkStart w:name="z1099" w:id="1052"/>
    <w:p>
      <w:pPr>
        <w:spacing w:after="0"/>
        <w:ind w:left="0"/>
        <w:jc w:val="both"/>
      </w:pPr>
      <w:r>
        <w:rPr>
          <w:rFonts w:ascii="Times New Roman"/>
          <w:b w:val="false"/>
          <w:i w:val="false"/>
          <w:color w:val="000000"/>
          <w:sz w:val="28"/>
        </w:rPr>
        <w:t>
      6. Екібастұз қалалық сотының кеңсесі;</w:t>
      </w:r>
    </w:p>
    <w:bookmarkEnd w:id="1052"/>
    <w:bookmarkStart w:name="z1100" w:id="1053"/>
    <w:p>
      <w:pPr>
        <w:spacing w:after="0"/>
        <w:ind w:left="0"/>
        <w:jc w:val="both"/>
      </w:pPr>
      <w:r>
        <w:rPr>
          <w:rFonts w:ascii="Times New Roman"/>
          <w:b w:val="false"/>
          <w:i w:val="false"/>
          <w:color w:val="000000"/>
          <w:sz w:val="28"/>
        </w:rPr>
        <w:t>
      7. Екібастұз қаласының мамандандырылған әкімшілік сотының кеңсесі;</w:t>
      </w:r>
    </w:p>
    <w:bookmarkEnd w:id="1053"/>
    <w:bookmarkStart w:name="z1101" w:id="1054"/>
    <w:p>
      <w:pPr>
        <w:spacing w:after="0"/>
        <w:ind w:left="0"/>
        <w:jc w:val="both"/>
      </w:pPr>
      <w:r>
        <w:rPr>
          <w:rFonts w:ascii="Times New Roman"/>
          <w:b w:val="false"/>
          <w:i w:val="false"/>
          <w:color w:val="000000"/>
          <w:sz w:val="28"/>
        </w:rPr>
        <w:t>
      8. Ақсу қалалық сотының кеңсесі;</w:t>
      </w:r>
    </w:p>
    <w:bookmarkEnd w:id="1054"/>
    <w:bookmarkStart w:name="z1102" w:id="1055"/>
    <w:p>
      <w:pPr>
        <w:spacing w:after="0"/>
        <w:ind w:left="0"/>
        <w:jc w:val="both"/>
      </w:pPr>
      <w:r>
        <w:rPr>
          <w:rFonts w:ascii="Times New Roman"/>
          <w:b w:val="false"/>
          <w:i w:val="false"/>
          <w:color w:val="000000"/>
          <w:sz w:val="28"/>
        </w:rPr>
        <w:t>
      9. Ақтөғай аудандық сотының кеңсесі;</w:t>
      </w:r>
    </w:p>
    <w:bookmarkEnd w:id="1055"/>
    <w:bookmarkStart w:name="z1103" w:id="1056"/>
    <w:p>
      <w:pPr>
        <w:spacing w:after="0"/>
        <w:ind w:left="0"/>
        <w:jc w:val="both"/>
      </w:pPr>
      <w:r>
        <w:rPr>
          <w:rFonts w:ascii="Times New Roman"/>
          <w:b w:val="false"/>
          <w:i w:val="false"/>
          <w:color w:val="000000"/>
          <w:sz w:val="28"/>
        </w:rPr>
        <w:t>
      10. Железинка аудандық сотының кеңсесі;</w:t>
      </w:r>
    </w:p>
    <w:bookmarkEnd w:id="1056"/>
    <w:bookmarkStart w:name="z1104" w:id="1057"/>
    <w:p>
      <w:pPr>
        <w:spacing w:after="0"/>
        <w:ind w:left="0"/>
        <w:jc w:val="both"/>
      </w:pPr>
      <w:r>
        <w:rPr>
          <w:rFonts w:ascii="Times New Roman"/>
          <w:b w:val="false"/>
          <w:i w:val="false"/>
          <w:color w:val="000000"/>
          <w:sz w:val="28"/>
        </w:rPr>
        <w:t>
      11. Ертіс аудандық сотының кеңсесі;</w:t>
      </w:r>
    </w:p>
    <w:bookmarkEnd w:id="1057"/>
    <w:bookmarkStart w:name="z1105" w:id="1058"/>
    <w:p>
      <w:pPr>
        <w:spacing w:after="0"/>
        <w:ind w:left="0"/>
        <w:jc w:val="both"/>
      </w:pPr>
      <w:r>
        <w:rPr>
          <w:rFonts w:ascii="Times New Roman"/>
          <w:b w:val="false"/>
          <w:i w:val="false"/>
          <w:color w:val="000000"/>
          <w:sz w:val="28"/>
        </w:rPr>
        <w:t>
      12. Қашыр аудандық сотының кеңсесі;</w:t>
      </w:r>
    </w:p>
    <w:bookmarkEnd w:id="1058"/>
    <w:bookmarkStart w:name="z1106" w:id="1059"/>
    <w:p>
      <w:pPr>
        <w:spacing w:after="0"/>
        <w:ind w:left="0"/>
        <w:jc w:val="both"/>
      </w:pPr>
      <w:r>
        <w:rPr>
          <w:rFonts w:ascii="Times New Roman"/>
          <w:b w:val="false"/>
          <w:i w:val="false"/>
          <w:color w:val="000000"/>
          <w:sz w:val="28"/>
        </w:rPr>
        <w:t>
      13. Лебяжі аудандық сотының кеңсесі;</w:t>
      </w:r>
    </w:p>
    <w:bookmarkEnd w:id="1059"/>
    <w:bookmarkStart w:name="z1107" w:id="1060"/>
    <w:p>
      <w:pPr>
        <w:spacing w:after="0"/>
        <w:ind w:left="0"/>
        <w:jc w:val="both"/>
      </w:pPr>
      <w:r>
        <w:rPr>
          <w:rFonts w:ascii="Times New Roman"/>
          <w:b w:val="false"/>
          <w:i w:val="false"/>
          <w:color w:val="000000"/>
          <w:sz w:val="28"/>
        </w:rPr>
        <w:t>
      14. Май аудандық сотының кеңсесі.</w:t>
      </w:r>
    </w:p>
    <w:bookmarkEnd w:id="1060"/>
    <w:bookmarkStart w:name="z1108" w:id="1061"/>
    <w:p>
      <w:pPr>
        <w:spacing w:after="0"/>
        <w:ind w:left="0"/>
        <w:jc w:val="both"/>
      </w:pPr>
      <w:r>
        <w:rPr>
          <w:rFonts w:ascii="Times New Roman"/>
          <w:b w:val="false"/>
          <w:i w:val="false"/>
          <w:color w:val="000000"/>
          <w:sz w:val="28"/>
        </w:rPr>
        <w:t>
      15. Успенка аудандық сотының кеңсесі</w:t>
      </w:r>
    </w:p>
    <w:bookmarkEnd w:id="1061"/>
    <w:bookmarkStart w:name="z1109" w:id="1062"/>
    <w:p>
      <w:pPr>
        <w:spacing w:after="0"/>
        <w:ind w:left="0"/>
        <w:jc w:val="both"/>
      </w:pPr>
      <w:r>
        <w:rPr>
          <w:rFonts w:ascii="Times New Roman"/>
          <w:b w:val="false"/>
          <w:i w:val="false"/>
          <w:color w:val="000000"/>
          <w:sz w:val="28"/>
        </w:rPr>
        <w:t>
      16. Шарбақты аудандық сотының кеңсесі</w:t>
      </w:r>
    </w:p>
    <w:bookmarkEnd w:id="1062"/>
    <w:bookmarkStart w:name="z1110" w:id="1063"/>
    <w:p>
      <w:pPr>
        <w:spacing w:after="0"/>
        <w:ind w:left="0"/>
        <w:jc w:val="both"/>
      </w:pPr>
      <w:r>
        <w:rPr>
          <w:rFonts w:ascii="Times New Roman"/>
          <w:b w:val="false"/>
          <w:i w:val="false"/>
          <w:color w:val="000000"/>
          <w:sz w:val="28"/>
        </w:rPr>
        <w:t>
      17. Баянауыл аудандық сотының кеңсесі</w:t>
      </w:r>
    </w:p>
    <w:bookmarkEnd w:id="1063"/>
    <w:bookmarkStart w:name="z1111" w:id="1064"/>
    <w:p>
      <w:pPr>
        <w:spacing w:after="0"/>
        <w:ind w:left="0"/>
        <w:jc w:val="both"/>
      </w:pPr>
      <w:r>
        <w:rPr>
          <w:rFonts w:ascii="Times New Roman"/>
          <w:b w:val="false"/>
          <w:i w:val="false"/>
          <w:color w:val="000000"/>
          <w:sz w:val="28"/>
        </w:rPr>
        <w:t>
      18. Павлодар облысының қылмыстық істер жөнендегі мамандандырылған ауданаралық сотының кеңсесі</w:t>
      </w:r>
    </w:p>
    <w:bookmarkEnd w:id="1064"/>
    <w:bookmarkStart w:name="z1112" w:id="1065"/>
    <w:p>
      <w:pPr>
        <w:spacing w:after="0"/>
        <w:ind w:left="0"/>
        <w:jc w:val="both"/>
      </w:pPr>
      <w:r>
        <w:rPr>
          <w:rFonts w:ascii="Times New Roman"/>
          <w:b w:val="false"/>
          <w:i w:val="false"/>
          <w:color w:val="000000"/>
          <w:sz w:val="28"/>
        </w:rPr>
        <w:t>
      19. Павлодар облысының кәмелетке толмағандардың істері жөніндегі мамандандырылған ауданаралық сотының кеңсесі.</w:t>
      </w:r>
    </w:p>
    <w:bookmarkEnd w:id="10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Жоғары Сотының</w:t>
            </w:r>
            <w:r>
              <w:br/>
            </w:r>
            <w:r>
              <w:rPr>
                <w:rFonts w:ascii="Times New Roman"/>
                <w:b w:val="false"/>
                <w:i w:val="false"/>
                <w:color w:val="000000"/>
                <w:sz w:val="20"/>
              </w:rPr>
              <w:t>жанындағы Соттардың қызметін қамтамасыз</w:t>
            </w:r>
            <w:r>
              <w:br/>
            </w:r>
            <w:r>
              <w:rPr>
                <w:rFonts w:ascii="Times New Roman"/>
                <w:b w:val="false"/>
                <w:i w:val="false"/>
                <w:color w:val="000000"/>
                <w:sz w:val="20"/>
              </w:rPr>
              <w:t>ету департаменті (Қазақстан Республикасы</w:t>
            </w:r>
            <w:r>
              <w:br/>
            </w:r>
            <w:r>
              <w:rPr>
                <w:rFonts w:ascii="Times New Roman"/>
                <w:b w:val="false"/>
                <w:i w:val="false"/>
                <w:color w:val="000000"/>
                <w:sz w:val="20"/>
              </w:rPr>
              <w:t>Жоғары Сотының аппараты) басшысының</w:t>
            </w:r>
            <w:r>
              <w:br/>
            </w:r>
            <w:r>
              <w:rPr>
                <w:rFonts w:ascii="Times New Roman"/>
                <w:b w:val="false"/>
                <w:i w:val="false"/>
                <w:color w:val="000000"/>
                <w:sz w:val="20"/>
              </w:rPr>
              <w:t>2016 жылғы 4 ақпандағы</w:t>
            </w:r>
            <w:r>
              <w:br/>
            </w:r>
            <w:r>
              <w:rPr>
                <w:rFonts w:ascii="Times New Roman"/>
                <w:b w:val="false"/>
                <w:i w:val="false"/>
                <w:color w:val="000000"/>
                <w:sz w:val="20"/>
              </w:rPr>
              <w:t>№ 6000-16-7-6/27 бұйрығына</w:t>
            </w:r>
            <w:r>
              <w:br/>
            </w:r>
            <w:r>
              <w:rPr>
                <w:rFonts w:ascii="Times New Roman"/>
                <w:b w:val="false"/>
                <w:i w:val="false"/>
                <w:color w:val="000000"/>
                <w:sz w:val="20"/>
              </w:rPr>
              <w:t>13-қосымша</w:t>
            </w:r>
          </w:p>
        </w:tc>
      </w:tr>
    </w:tbl>
    <w:bookmarkStart w:name="z1114" w:id="1066"/>
    <w:p>
      <w:pPr>
        <w:spacing w:after="0"/>
        <w:ind w:left="0"/>
        <w:jc w:val="left"/>
      </w:pPr>
      <w:r>
        <w:rPr>
          <w:rFonts w:ascii="Times New Roman"/>
          <w:b/>
          <w:i w:val="false"/>
          <w:color w:val="000000"/>
        </w:rPr>
        <w:t xml:space="preserve"> Қазақстан Республикасы Жоғарғы Соты жанындағы Соттардың қызметін қамтамасыз ету департаментінің (Қазақстан Республикасы Жоғарғы Соты аппаратының) Солтүстік Қазақстан облысы бойынша Соттар әкімшісі туралы ЕРЕЖЕ</w:t>
      </w:r>
      <w:r>
        <w:br/>
      </w:r>
      <w:r>
        <w:rPr>
          <w:rFonts w:ascii="Times New Roman"/>
          <w:b/>
          <w:i w:val="false"/>
          <w:color w:val="000000"/>
        </w:rPr>
        <w:t>1. Жалпы ережелер</w:t>
      </w:r>
    </w:p>
    <w:bookmarkEnd w:id="1066"/>
    <w:bookmarkStart w:name="z1116" w:id="1067"/>
    <w:p>
      <w:pPr>
        <w:spacing w:after="0"/>
        <w:ind w:left="0"/>
        <w:jc w:val="both"/>
      </w:pPr>
      <w:r>
        <w:rPr>
          <w:rFonts w:ascii="Times New Roman"/>
          <w:b w:val="false"/>
          <w:i w:val="false"/>
          <w:color w:val="000000"/>
          <w:sz w:val="28"/>
        </w:rPr>
        <w:t xml:space="preserve">
      1. Солтүстік Қазақстан облысы бойынша Соттар әкімшісі </w:t>
      </w:r>
    </w:p>
    <w:bookmarkEnd w:id="1067"/>
    <w:p>
      <w:pPr>
        <w:spacing w:after="0"/>
        <w:ind w:left="0"/>
        <w:jc w:val="both"/>
      </w:pPr>
      <w:r>
        <w:rPr>
          <w:rFonts w:ascii="Times New Roman"/>
          <w:b w:val="false"/>
          <w:i w:val="false"/>
          <w:color w:val="000000"/>
          <w:sz w:val="28"/>
        </w:rPr>
        <w:t>
      (бұдан әрі – Соттар әкімшісі) Қазақстан Республикасы Жоғарғы Соты жанындағы Соттардың қызметін қамтамасыз ету департаментінің (Қазақстан Республикасы Жоғарғы Соты аппаратының) (бұдан әрі – Департамент) аумақтық органы болып табылады.</w:t>
      </w:r>
    </w:p>
    <w:bookmarkStart w:name="z1118" w:id="1068"/>
    <w:p>
      <w:pPr>
        <w:spacing w:after="0"/>
        <w:ind w:left="0"/>
        <w:jc w:val="both"/>
      </w:pPr>
      <w:r>
        <w:rPr>
          <w:rFonts w:ascii="Times New Roman"/>
          <w:b w:val="false"/>
          <w:i w:val="false"/>
          <w:color w:val="000000"/>
          <w:sz w:val="28"/>
        </w:rPr>
        <w:t xml:space="preserve">
      2. Соттар әкімшісі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сот жүйесі мен судьяларының мәртебесі туралы" Қазақстан Республикасы Конституциялык </w:t>
      </w:r>
      <w:r>
        <w:rPr>
          <w:rFonts w:ascii="Times New Roman"/>
          <w:b w:val="false"/>
          <w:i w:val="false"/>
          <w:color w:val="000000"/>
          <w:sz w:val="28"/>
        </w:rPr>
        <w:t>заңын</w:t>
      </w:r>
      <w:r>
        <w:rPr>
          <w:rFonts w:ascii="Times New Roman"/>
          <w:b w:val="false"/>
          <w:i w:val="false"/>
          <w:color w:val="000000"/>
          <w:sz w:val="28"/>
        </w:rPr>
        <w:t>, Қазақстан Республикасының заңдарын, Қазақстан Республикасының Президенті мен Қазақстан Республикасы Үкіметінің актілерін, өзге де нормативтік құқықтық актілерді, сондай-ақ осы Ережені басшылыққа алады.</w:t>
      </w:r>
    </w:p>
    <w:bookmarkEnd w:id="1068"/>
    <w:bookmarkStart w:name="z1119" w:id="1069"/>
    <w:p>
      <w:pPr>
        <w:spacing w:after="0"/>
        <w:ind w:left="0"/>
        <w:jc w:val="both"/>
      </w:pPr>
      <w:r>
        <w:rPr>
          <w:rFonts w:ascii="Times New Roman"/>
          <w:b w:val="false"/>
          <w:i w:val="false"/>
          <w:color w:val="000000"/>
          <w:sz w:val="28"/>
        </w:rPr>
        <w:t>
      3. Соттар әкімшісі Қазақстан Республикасы Жоғарғы Сотының, жергілікті және басқа да соттардың қызметін қамтамасыз ету жөніндегі органдардың бірыңғай жүйесіне кіреді.</w:t>
      </w:r>
    </w:p>
    <w:bookmarkEnd w:id="1069"/>
    <w:bookmarkStart w:name="z1120" w:id="1070"/>
    <w:p>
      <w:pPr>
        <w:spacing w:after="0"/>
        <w:ind w:left="0"/>
        <w:jc w:val="both"/>
      </w:pPr>
      <w:r>
        <w:rPr>
          <w:rFonts w:ascii="Times New Roman"/>
          <w:b w:val="false"/>
          <w:i w:val="false"/>
          <w:color w:val="000000"/>
          <w:sz w:val="28"/>
        </w:rPr>
        <w:t>
      4. Соттар әкімшісі мемлекеттік мекеменің ұйымдық-құқықтық нысанында заңды тұлға болып табылады, оның өз атауы жазылған мөрлері, мөртаңбалары және Қазақстан Республикасының заңнамасына сәйкес банктерде шоттары болады.</w:t>
      </w:r>
    </w:p>
    <w:bookmarkEnd w:id="1070"/>
    <w:bookmarkStart w:name="z1121" w:id="1071"/>
    <w:p>
      <w:pPr>
        <w:spacing w:after="0"/>
        <w:ind w:left="0"/>
        <w:jc w:val="both"/>
      </w:pPr>
      <w:r>
        <w:rPr>
          <w:rFonts w:ascii="Times New Roman"/>
          <w:b w:val="false"/>
          <w:i w:val="false"/>
          <w:color w:val="000000"/>
          <w:sz w:val="28"/>
        </w:rPr>
        <w:t>
      5. Соттар әкімшісі азаматтық-құқықтық қатынастарға өз атынан қатысады.</w:t>
      </w:r>
    </w:p>
    <w:bookmarkEnd w:id="1071"/>
    <w:bookmarkStart w:name="z1122" w:id="1072"/>
    <w:p>
      <w:pPr>
        <w:spacing w:after="0"/>
        <w:ind w:left="0"/>
        <w:jc w:val="both"/>
      </w:pPr>
      <w:r>
        <w:rPr>
          <w:rFonts w:ascii="Times New Roman"/>
          <w:b w:val="false"/>
          <w:i w:val="false"/>
          <w:color w:val="000000"/>
          <w:sz w:val="28"/>
        </w:rPr>
        <w:t>
      6. Соттар әкімшісінің құрылымы мен штат саны Соттар әкмішісі басшысының ұсынымы бойынша Қазақстан Республикасының Президенті бекіткен жалпы штат саны лимиті шегінде Департамент басшысымен бекітіледі.</w:t>
      </w:r>
    </w:p>
    <w:bookmarkEnd w:id="1072"/>
    <w:bookmarkStart w:name="z1123" w:id="1073"/>
    <w:p>
      <w:pPr>
        <w:spacing w:after="0"/>
        <w:ind w:left="0"/>
        <w:jc w:val="both"/>
      </w:pPr>
      <w:r>
        <w:rPr>
          <w:rFonts w:ascii="Times New Roman"/>
          <w:b w:val="false"/>
          <w:i w:val="false"/>
          <w:color w:val="000000"/>
          <w:sz w:val="28"/>
        </w:rPr>
        <w:t>
      7. Соттар әкімшісінің заңды мекен-жайы: Қазақстан Республикасы, 150008, Солтүстік Қазақстан облысы, Петропавл қаласы, Горький көшесі, 209-үй.</w:t>
      </w:r>
    </w:p>
    <w:bookmarkEnd w:id="1073"/>
    <w:bookmarkStart w:name="z1124" w:id="1074"/>
    <w:p>
      <w:pPr>
        <w:spacing w:after="0"/>
        <w:ind w:left="0"/>
        <w:jc w:val="both"/>
      </w:pPr>
      <w:r>
        <w:rPr>
          <w:rFonts w:ascii="Times New Roman"/>
          <w:b w:val="false"/>
          <w:i w:val="false"/>
          <w:color w:val="000000"/>
          <w:sz w:val="28"/>
        </w:rPr>
        <w:t>
      8. Соттар әкімшісінің толық атауы – "Қазақстан Республикасы Жоғарғы Соты жанындағы Соттардың қызметін қамтамасыз ету департаментінің (Қазақстан Республикасы Жоғарғы Соты аппаратының) Солтүстік Қазақстан облысы бойынша Соттар әкімшісі" республикалық мемлекеттік мекемесі.</w:t>
      </w:r>
    </w:p>
    <w:bookmarkEnd w:id="1074"/>
    <w:bookmarkStart w:name="z1125" w:id="1075"/>
    <w:p>
      <w:pPr>
        <w:spacing w:after="0"/>
        <w:ind w:left="0"/>
        <w:jc w:val="both"/>
      </w:pPr>
      <w:r>
        <w:rPr>
          <w:rFonts w:ascii="Times New Roman"/>
          <w:b w:val="false"/>
          <w:i w:val="false"/>
          <w:color w:val="000000"/>
          <w:sz w:val="28"/>
        </w:rPr>
        <w:t>
      9. Соттар әкімшісінің қызметін қаржыландыру республикалық бюджет есебінен жүзеге асырылады.</w:t>
      </w:r>
    </w:p>
    <w:bookmarkEnd w:id="1075"/>
    <w:bookmarkStart w:name="z1126" w:id="1076"/>
    <w:p>
      <w:pPr>
        <w:spacing w:after="0"/>
        <w:ind w:left="0"/>
        <w:jc w:val="left"/>
      </w:pPr>
      <w:r>
        <w:rPr>
          <w:rFonts w:ascii="Times New Roman"/>
          <w:b/>
          <w:i w:val="false"/>
          <w:color w:val="000000"/>
        </w:rPr>
        <w:t xml:space="preserve"> 2. Соттар әкімшісінің міндеттері, функциялары мен құқықтары</w:t>
      </w:r>
    </w:p>
    <w:bookmarkEnd w:id="1076"/>
    <w:bookmarkStart w:name="z1127" w:id="1077"/>
    <w:p>
      <w:pPr>
        <w:spacing w:after="0"/>
        <w:ind w:left="0"/>
        <w:jc w:val="both"/>
      </w:pPr>
      <w:r>
        <w:rPr>
          <w:rFonts w:ascii="Times New Roman"/>
          <w:b w:val="false"/>
          <w:i w:val="false"/>
          <w:color w:val="000000"/>
          <w:sz w:val="28"/>
        </w:rPr>
        <w:t>
      10. Соттар әкімшісінің негізгі міндеттері облыстық, қалалық, аудандық және оларға теңестірілген соттардың қызметін ұйымдық және материалдық-техникалық қамтамасыз ету болып табылады.</w:t>
      </w:r>
    </w:p>
    <w:bookmarkEnd w:id="1077"/>
    <w:bookmarkStart w:name="z1128" w:id="1078"/>
    <w:p>
      <w:pPr>
        <w:spacing w:after="0"/>
        <w:ind w:left="0"/>
        <w:jc w:val="both"/>
      </w:pPr>
      <w:r>
        <w:rPr>
          <w:rFonts w:ascii="Times New Roman"/>
          <w:b w:val="false"/>
          <w:i w:val="false"/>
          <w:color w:val="000000"/>
          <w:sz w:val="28"/>
        </w:rPr>
        <w:t>
      11. Соттар әкімшісі белгіленген өкілеттіктер шегінде мына функцияларды жүзеге асырады:</w:t>
      </w:r>
    </w:p>
    <w:bookmarkEnd w:id="1078"/>
    <w:bookmarkStart w:name="z1129" w:id="1079"/>
    <w:p>
      <w:pPr>
        <w:spacing w:after="0"/>
        <w:ind w:left="0"/>
        <w:jc w:val="both"/>
      </w:pPr>
      <w:r>
        <w:rPr>
          <w:rFonts w:ascii="Times New Roman"/>
          <w:b w:val="false"/>
          <w:i w:val="false"/>
          <w:color w:val="000000"/>
          <w:sz w:val="28"/>
        </w:rPr>
        <w:t>
      1) соттардың қызметін материалдық-техникалық қамтамасыз ету;</w:t>
      </w:r>
    </w:p>
    <w:bookmarkEnd w:id="1079"/>
    <w:bookmarkStart w:name="z1130" w:id="1080"/>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ұйымдастыруды қамтамасыз ету;</w:t>
      </w:r>
    </w:p>
    <w:bookmarkEnd w:id="1080"/>
    <w:bookmarkStart w:name="z1131" w:id="1081"/>
    <w:p>
      <w:pPr>
        <w:spacing w:after="0"/>
        <w:ind w:left="0"/>
        <w:jc w:val="both"/>
      </w:pPr>
      <w:r>
        <w:rPr>
          <w:rFonts w:ascii="Times New Roman"/>
          <w:b w:val="false"/>
          <w:i w:val="false"/>
          <w:color w:val="000000"/>
          <w:sz w:val="28"/>
        </w:rPr>
        <w:t>
      3) сот приставтарының қызметіне ұйымдық және әдістемелік басшылық жасау;</w:t>
      </w:r>
    </w:p>
    <w:bookmarkEnd w:id="1081"/>
    <w:bookmarkStart w:name="z1132" w:id="1082"/>
    <w:p>
      <w:pPr>
        <w:spacing w:after="0"/>
        <w:ind w:left="0"/>
        <w:jc w:val="both"/>
      </w:pPr>
      <w:r>
        <w:rPr>
          <w:rFonts w:ascii="Times New Roman"/>
          <w:b w:val="false"/>
          <w:i w:val="false"/>
          <w:color w:val="000000"/>
          <w:sz w:val="28"/>
        </w:rPr>
        <w:t>
      4) Департаментке жергілікті және басқа да соттардың кызметін ұйымдық, материалдық-техникалық және өзге де қамтамасыз етудің жай-күйі туралы ақпарат дайындау;</w:t>
      </w:r>
    </w:p>
    <w:bookmarkEnd w:id="1082"/>
    <w:bookmarkStart w:name="z1133" w:id="1083"/>
    <w:p>
      <w:pPr>
        <w:spacing w:after="0"/>
        <w:ind w:left="0"/>
        <w:jc w:val="both"/>
      </w:pPr>
      <w:r>
        <w:rPr>
          <w:rFonts w:ascii="Times New Roman"/>
          <w:b w:val="false"/>
          <w:i w:val="false"/>
          <w:color w:val="000000"/>
          <w:sz w:val="28"/>
        </w:rPr>
        <w:t>
      5) заңнамада белгіленген тәртіппен соттардың жұмысын кадрлық қамтамасыз ету;</w:t>
      </w:r>
    </w:p>
    <w:bookmarkEnd w:id="1083"/>
    <w:bookmarkStart w:name="z1134" w:id="1084"/>
    <w:p>
      <w:pPr>
        <w:spacing w:after="0"/>
        <w:ind w:left="0"/>
        <w:jc w:val="both"/>
      </w:pPr>
      <w:r>
        <w:rPr>
          <w:rFonts w:ascii="Times New Roman"/>
          <w:b w:val="false"/>
          <w:i w:val="false"/>
          <w:color w:val="000000"/>
          <w:sz w:val="28"/>
        </w:rPr>
        <w:t>
      6) облыстық сот төрағасының, облыстық сот органдарының жұмысын ұйымдастыруды қамтамасыз ету;</w:t>
      </w:r>
    </w:p>
    <w:bookmarkEnd w:id="1084"/>
    <w:bookmarkStart w:name="z1135" w:id="1085"/>
    <w:p>
      <w:pPr>
        <w:spacing w:after="0"/>
        <w:ind w:left="0"/>
        <w:jc w:val="both"/>
      </w:pPr>
      <w:r>
        <w:rPr>
          <w:rFonts w:ascii="Times New Roman"/>
          <w:b w:val="false"/>
          <w:i w:val="false"/>
          <w:color w:val="000000"/>
          <w:sz w:val="28"/>
        </w:rPr>
        <w:t>
      7) облыстық соттың төрағасы мен жалпы отырысы кабылдаған шешімдердің орындалуын қамтамасыз ету;</w:t>
      </w:r>
    </w:p>
    <w:bookmarkEnd w:id="1085"/>
    <w:bookmarkStart w:name="z1136" w:id="1086"/>
    <w:p>
      <w:pPr>
        <w:spacing w:after="0"/>
        <w:ind w:left="0"/>
        <w:jc w:val="both"/>
      </w:pPr>
      <w:r>
        <w:rPr>
          <w:rFonts w:ascii="Times New Roman"/>
          <w:b w:val="false"/>
          <w:i w:val="false"/>
          <w:color w:val="000000"/>
          <w:sz w:val="28"/>
        </w:rPr>
        <w:t>
      8) судьялар мен сот қызметкерлері жүктемелерінің нормативтерін әзірлеу;</w:t>
      </w:r>
    </w:p>
    <w:bookmarkEnd w:id="1086"/>
    <w:bookmarkStart w:name="z1137" w:id="1087"/>
    <w:p>
      <w:pPr>
        <w:spacing w:after="0"/>
        <w:ind w:left="0"/>
        <w:jc w:val="both"/>
      </w:pPr>
      <w:r>
        <w:rPr>
          <w:rFonts w:ascii="Times New Roman"/>
          <w:b w:val="false"/>
          <w:i w:val="false"/>
          <w:color w:val="000000"/>
          <w:sz w:val="28"/>
        </w:rPr>
        <w:t>
      9) жергілікті және басқа да соттар мен сот кеңселерінің ғимараттарын, үй-жайларын және басқа да объектілерін салуды, жөндеуді және техникалық жабдықтауды ұйымдастыру;</w:t>
      </w:r>
    </w:p>
    <w:bookmarkEnd w:id="1087"/>
    <w:bookmarkStart w:name="z1138" w:id="1088"/>
    <w:p>
      <w:pPr>
        <w:spacing w:after="0"/>
        <w:ind w:left="0"/>
        <w:jc w:val="both"/>
      </w:pPr>
      <w:r>
        <w:rPr>
          <w:rFonts w:ascii="Times New Roman"/>
          <w:b w:val="false"/>
          <w:i w:val="false"/>
          <w:color w:val="000000"/>
          <w:sz w:val="28"/>
        </w:rPr>
        <w:t>
      10) жергілікті және басқа да соттар мен сот кеңселерінің үй-жайларын және басқа да мүлкін күзетуді ұйымдастыру;</w:t>
      </w:r>
    </w:p>
    <w:bookmarkEnd w:id="1088"/>
    <w:bookmarkStart w:name="z1139" w:id="1089"/>
    <w:p>
      <w:pPr>
        <w:spacing w:after="0"/>
        <w:ind w:left="0"/>
        <w:jc w:val="both"/>
      </w:pPr>
      <w:r>
        <w:rPr>
          <w:rFonts w:ascii="Times New Roman"/>
          <w:b w:val="false"/>
          <w:i w:val="false"/>
          <w:color w:val="000000"/>
          <w:sz w:val="28"/>
        </w:rPr>
        <w:t>
      11) сот статистикасын жүргізу;</w:t>
      </w:r>
    </w:p>
    <w:bookmarkEnd w:id="1089"/>
    <w:bookmarkStart w:name="z1140" w:id="1090"/>
    <w:p>
      <w:pPr>
        <w:spacing w:after="0"/>
        <w:ind w:left="0"/>
        <w:jc w:val="both"/>
      </w:pPr>
      <w:r>
        <w:rPr>
          <w:rFonts w:ascii="Times New Roman"/>
          <w:b w:val="false"/>
          <w:i w:val="false"/>
          <w:color w:val="000000"/>
          <w:sz w:val="28"/>
        </w:rPr>
        <w:t>
      12) судьялар мен сот кеңселері қызметкерлерінің жеке есебін жүргізу;</w:t>
      </w:r>
    </w:p>
    <w:bookmarkEnd w:id="1090"/>
    <w:bookmarkStart w:name="z1141" w:id="1091"/>
    <w:p>
      <w:pPr>
        <w:spacing w:after="0"/>
        <w:ind w:left="0"/>
        <w:jc w:val="both"/>
      </w:pPr>
      <w:r>
        <w:rPr>
          <w:rFonts w:ascii="Times New Roman"/>
          <w:b w:val="false"/>
          <w:i w:val="false"/>
          <w:color w:val="000000"/>
          <w:sz w:val="28"/>
        </w:rPr>
        <w:t>
      13) бухгалтерлік есеп мен есептілікті заңнамаға сәйкес жүргізу;</w:t>
      </w:r>
    </w:p>
    <w:bookmarkEnd w:id="1091"/>
    <w:bookmarkStart w:name="z1142" w:id="1092"/>
    <w:p>
      <w:pPr>
        <w:spacing w:after="0"/>
        <w:ind w:left="0"/>
        <w:jc w:val="both"/>
      </w:pPr>
      <w:r>
        <w:rPr>
          <w:rFonts w:ascii="Times New Roman"/>
          <w:b w:val="false"/>
          <w:i w:val="false"/>
          <w:color w:val="000000"/>
          <w:sz w:val="28"/>
        </w:rPr>
        <w:t>
      14) судьяларды, оның ішінде отставкадағы судьяларды және соттар кеңселерінің қызметкерлерін заңнамаға сәйкес материалдық және әлеуметтік қамтамасыз етуді ұйымдастыру;</w:t>
      </w:r>
    </w:p>
    <w:bookmarkEnd w:id="1092"/>
    <w:bookmarkStart w:name="z1143" w:id="1093"/>
    <w:p>
      <w:pPr>
        <w:spacing w:after="0"/>
        <w:ind w:left="0"/>
        <w:jc w:val="both"/>
      </w:pPr>
      <w:r>
        <w:rPr>
          <w:rFonts w:ascii="Times New Roman"/>
          <w:b w:val="false"/>
          <w:i w:val="false"/>
          <w:color w:val="000000"/>
          <w:sz w:val="28"/>
        </w:rPr>
        <w:t>
      15) соттардың ic қағаздарын және мұрағаттарының жұмысын жүргізу;</w:t>
      </w:r>
    </w:p>
    <w:bookmarkEnd w:id="1093"/>
    <w:bookmarkStart w:name="z1144" w:id="1094"/>
    <w:p>
      <w:pPr>
        <w:spacing w:after="0"/>
        <w:ind w:left="0"/>
        <w:jc w:val="both"/>
      </w:pPr>
      <w:r>
        <w:rPr>
          <w:rFonts w:ascii="Times New Roman"/>
          <w:b w:val="false"/>
          <w:i w:val="false"/>
          <w:color w:val="000000"/>
          <w:sz w:val="28"/>
        </w:rPr>
        <w:t>
      16) мемлекеттік органдармен және өзге де ұйымдармен соттардың қызметін қамтамасыз ету мәселелері бойынша өзара ic-кимыл жасау;</w:t>
      </w:r>
    </w:p>
    <w:bookmarkEnd w:id="1094"/>
    <w:bookmarkStart w:name="z1145" w:id="1095"/>
    <w:p>
      <w:pPr>
        <w:spacing w:after="0"/>
        <w:ind w:left="0"/>
        <w:jc w:val="both"/>
      </w:pPr>
      <w:r>
        <w:rPr>
          <w:rFonts w:ascii="Times New Roman"/>
          <w:b w:val="false"/>
          <w:i w:val="false"/>
          <w:color w:val="000000"/>
          <w:sz w:val="28"/>
        </w:rPr>
        <w:t>
      17) жергілікті және басқа да соттардың бұқаралық ақпарат құралдарымен өзара ic-қимылын қамтамасыз ету;</w:t>
      </w:r>
    </w:p>
    <w:bookmarkEnd w:id="1095"/>
    <w:bookmarkStart w:name="z1146" w:id="1096"/>
    <w:p>
      <w:pPr>
        <w:spacing w:after="0"/>
        <w:ind w:left="0"/>
        <w:jc w:val="both"/>
      </w:pPr>
      <w:r>
        <w:rPr>
          <w:rFonts w:ascii="Times New Roman"/>
          <w:b w:val="false"/>
          <w:i w:val="false"/>
          <w:color w:val="000000"/>
          <w:sz w:val="28"/>
        </w:rPr>
        <w:t>
      18)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1096"/>
    <w:bookmarkStart w:name="z1147" w:id="1097"/>
    <w:p>
      <w:pPr>
        <w:spacing w:after="0"/>
        <w:ind w:left="0"/>
        <w:jc w:val="both"/>
      </w:pPr>
      <w:r>
        <w:rPr>
          <w:rFonts w:ascii="Times New Roman"/>
          <w:b w:val="false"/>
          <w:i w:val="false"/>
          <w:color w:val="000000"/>
          <w:sz w:val="28"/>
        </w:rPr>
        <w:t>
      19) соттарда мемлекеттік құпия мен ақпараттық қауіпсіздікті қорғау жөніндегі жұмысты қамтамасыз ету;</w:t>
      </w:r>
    </w:p>
    <w:bookmarkEnd w:id="1097"/>
    <w:bookmarkStart w:name="z1148" w:id="1098"/>
    <w:p>
      <w:pPr>
        <w:spacing w:after="0"/>
        <w:ind w:left="0"/>
        <w:jc w:val="both"/>
      </w:pPr>
      <w:r>
        <w:rPr>
          <w:rFonts w:ascii="Times New Roman"/>
          <w:b w:val="false"/>
          <w:i w:val="false"/>
          <w:color w:val="000000"/>
          <w:sz w:val="28"/>
        </w:rPr>
        <w:t>
      20) сот оқуы, судьялардың, сот қызметкерлерінің біліктілігін арттыру және олардың тағылымдамадан өтуі жөніндегі жұмысты ұйымдастыру;</w:t>
      </w:r>
    </w:p>
    <w:bookmarkEnd w:id="1098"/>
    <w:bookmarkStart w:name="z1149" w:id="1099"/>
    <w:p>
      <w:pPr>
        <w:spacing w:after="0"/>
        <w:ind w:left="0"/>
        <w:jc w:val="both"/>
      </w:pPr>
      <w:r>
        <w:rPr>
          <w:rFonts w:ascii="Times New Roman"/>
          <w:b w:val="false"/>
          <w:i w:val="false"/>
          <w:color w:val="000000"/>
          <w:sz w:val="28"/>
        </w:rPr>
        <w:t>
      21) жеке және заңды тұлғалардың өтініштерін қарау;</w:t>
      </w:r>
    </w:p>
    <w:bookmarkEnd w:id="1099"/>
    <w:bookmarkStart w:name="z1150" w:id="1100"/>
    <w:p>
      <w:pPr>
        <w:spacing w:after="0"/>
        <w:ind w:left="0"/>
        <w:jc w:val="both"/>
      </w:pPr>
      <w:r>
        <w:rPr>
          <w:rFonts w:ascii="Times New Roman"/>
          <w:b w:val="false"/>
          <w:i w:val="false"/>
          <w:color w:val="000000"/>
          <w:sz w:val="28"/>
        </w:rPr>
        <w:t>
      22) Қазақстан Республикасының заңнамасына сәйкес Соттар әкімшісіне жүктелген өзге де функцияларды жүзеге асыру.</w:t>
      </w:r>
    </w:p>
    <w:bookmarkEnd w:id="1100"/>
    <w:bookmarkStart w:name="z1151" w:id="1101"/>
    <w:p>
      <w:pPr>
        <w:spacing w:after="0"/>
        <w:ind w:left="0"/>
        <w:jc w:val="both"/>
      </w:pPr>
      <w:r>
        <w:rPr>
          <w:rFonts w:ascii="Times New Roman"/>
          <w:b w:val="false"/>
          <w:i w:val="false"/>
          <w:color w:val="000000"/>
          <w:sz w:val="28"/>
        </w:rPr>
        <w:t>
      12. Соттар әкімшісі өз құзыретінің шегінде:</w:t>
      </w:r>
    </w:p>
    <w:bookmarkEnd w:id="1101"/>
    <w:bookmarkStart w:name="z1152" w:id="1102"/>
    <w:p>
      <w:pPr>
        <w:spacing w:after="0"/>
        <w:ind w:left="0"/>
        <w:jc w:val="both"/>
      </w:pPr>
      <w:r>
        <w:rPr>
          <w:rFonts w:ascii="Times New Roman"/>
          <w:b w:val="false"/>
          <w:i w:val="false"/>
          <w:color w:val="000000"/>
          <w:sz w:val="28"/>
        </w:rPr>
        <w:t>
      1) белгіленген тәртіппен мемлекеттік органдардан, ұйымдардан және лауазымды тұлғалардан қажетті құжаттар мен материалдарды сұратуға;</w:t>
      </w:r>
    </w:p>
    <w:bookmarkEnd w:id="1102"/>
    <w:bookmarkStart w:name="z1153" w:id="1103"/>
    <w:p>
      <w:pPr>
        <w:spacing w:after="0"/>
        <w:ind w:left="0"/>
        <w:jc w:val="both"/>
      </w:pPr>
      <w:r>
        <w:rPr>
          <w:rFonts w:ascii="Times New Roman"/>
          <w:b w:val="false"/>
          <w:i w:val="false"/>
          <w:color w:val="000000"/>
          <w:sz w:val="28"/>
        </w:rPr>
        <w:t>
      2) өз құзыретінің шеңберінде аудандық және оған теңестірілген соттардың кеңселерінде тексеру жүргізуге;</w:t>
      </w:r>
    </w:p>
    <w:bookmarkEnd w:id="1103"/>
    <w:bookmarkStart w:name="z1154" w:id="1104"/>
    <w:p>
      <w:pPr>
        <w:spacing w:after="0"/>
        <w:ind w:left="0"/>
        <w:jc w:val="both"/>
      </w:pPr>
      <w:r>
        <w:rPr>
          <w:rFonts w:ascii="Times New Roman"/>
          <w:b w:val="false"/>
          <w:i w:val="false"/>
          <w:color w:val="000000"/>
          <w:sz w:val="28"/>
        </w:rPr>
        <w:t>
      3) Облыстық сот төрағасының келісімі бойынша Департамент басшысына судьялар мен жергілікті және басқа да соттардың қызметкерлерінің еңбегін қорғау, оларды материалдық және әлеуметтік қамтамасыз ету мәселелері бойынша ұсыныстар енгізуге;</w:t>
      </w:r>
    </w:p>
    <w:bookmarkEnd w:id="1104"/>
    <w:bookmarkStart w:name="z1155" w:id="1105"/>
    <w:p>
      <w:pPr>
        <w:spacing w:after="0"/>
        <w:ind w:left="0"/>
        <w:jc w:val="both"/>
      </w:pPr>
      <w:r>
        <w:rPr>
          <w:rFonts w:ascii="Times New Roman"/>
          <w:b w:val="false"/>
          <w:i w:val="false"/>
          <w:color w:val="000000"/>
          <w:sz w:val="28"/>
        </w:rPr>
        <w:t>
      4) Қазақстан Республикасының заңнамасына сәйкес белгіленген тәртіппен мемлекеттік органдардың иелігіндегі кез келген қолжетімді ақпараттық деректер қорын пайдалануға;</w:t>
      </w:r>
    </w:p>
    <w:bookmarkEnd w:id="1105"/>
    <w:bookmarkStart w:name="z1156" w:id="1106"/>
    <w:p>
      <w:pPr>
        <w:spacing w:after="0"/>
        <w:ind w:left="0"/>
        <w:jc w:val="both"/>
      </w:pPr>
      <w:r>
        <w:rPr>
          <w:rFonts w:ascii="Times New Roman"/>
          <w:b w:val="false"/>
          <w:i w:val="false"/>
          <w:color w:val="000000"/>
          <w:sz w:val="28"/>
        </w:rPr>
        <w:t>
      5) Қазақстан Республикасының заңнамасында көзделген өзге де құқықтарды жүзеге асыруға құқылы.</w:t>
      </w:r>
    </w:p>
    <w:bookmarkEnd w:id="1106"/>
    <w:bookmarkStart w:name="z1157" w:id="1107"/>
    <w:p>
      <w:pPr>
        <w:spacing w:after="0"/>
        <w:ind w:left="0"/>
        <w:jc w:val="left"/>
      </w:pPr>
      <w:r>
        <w:rPr>
          <w:rFonts w:ascii="Times New Roman"/>
          <w:b/>
          <w:i w:val="false"/>
          <w:color w:val="000000"/>
        </w:rPr>
        <w:t xml:space="preserve"> 3. Соттар әкімшісінің қызметін ұйымдастыру</w:t>
      </w:r>
    </w:p>
    <w:bookmarkEnd w:id="1107"/>
    <w:bookmarkStart w:name="z1158" w:id="1108"/>
    <w:p>
      <w:pPr>
        <w:spacing w:after="0"/>
        <w:ind w:left="0"/>
        <w:jc w:val="both"/>
      </w:pPr>
      <w:r>
        <w:rPr>
          <w:rFonts w:ascii="Times New Roman"/>
          <w:b w:val="false"/>
          <w:i w:val="false"/>
          <w:color w:val="000000"/>
          <w:sz w:val="28"/>
        </w:rPr>
        <w:t>
      13. Соттар әкімшісін облыстық соттың жалпы отырысының келісімімен Департамент басшысы қызметке тағайындайтын басшы басқарады.</w:t>
      </w:r>
    </w:p>
    <w:bookmarkEnd w:id="1108"/>
    <w:bookmarkStart w:name="z1159" w:id="1109"/>
    <w:p>
      <w:pPr>
        <w:spacing w:after="0"/>
        <w:ind w:left="0"/>
        <w:jc w:val="both"/>
      </w:pPr>
      <w:r>
        <w:rPr>
          <w:rFonts w:ascii="Times New Roman"/>
          <w:b w:val="false"/>
          <w:i w:val="false"/>
          <w:color w:val="000000"/>
          <w:sz w:val="28"/>
        </w:rPr>
        <w:t>
      14. Соттар әкімшісі басшысын қызметтен босатуды Департамент басшысы жүзеге асырады. Облыстық соттың жалпы отырысы Департамент басшысына Соттар әкімшісінің басшысын қызметтен босату туралы ұсыныс енгізеді.</w:t>
      </w:r>
    </w:p>
    <w:bookmarkEnd w:id="1109"/>
    <w:bookmarkStart w:name="z1160" w:id="1110"/>
    <w:p>
      <w:pPr>
        <w:spacing w:after="0"/>
        <w:ind w:left="0"/>
        <w:jc w:val="both"/>
      </w:pPr>
      <w:r>
        <w:rPr>
          <w:rFonts w:ascii="Times New Roman"/>
          <w:b w:val="false"/>
          <w:i w:val="false"/>
          <w:color w:val="000000"/>
          <w:sz w:val="28"/>
        </w:rPr>
        <w:t>
      15. Соттар әкімшісі басшысының орынбасарлары болады. Оларды Соттар әкімшісінің ұсынымы бойынша Департамент басшысы қызметке тағайындайды және қызметтен босатады.</w:t>
      </w:r>
    </w:p>
    <w:bookmarkEnd w:id="1110"/>
    <w:bookmarkStart w:name="z1161" w:id="1111"/>
    <w:p>
      <w:pPr>
        <w:spacing w:after="0"/>
        <w:ind w:left="0"/>
        <w:jc w:val="both"/>
      </w:pPr>
      <w:r>
        <w:rPr>
          <w:rFonts w:ascii="Times New Roman"/>
          <w:b w:val="false"/>
          <w:i w:val="false"/>
          <w:color w:val="000000"/>
          <w:sz w:val="28"/>
        </w:rPr>
        <w:t>
      16. Соттар әкімшісінің басшысы Соттар әкімшісінің қызметін ұйымдастырады және басшылық жасауды жүзеге асырады, өзіне жүктелген міндеттердің орындалуы мен олардың өз функцияларын жүзеге асыруы үшін дербес жауапкершілік көтереді;</w:t>
      </w:r>
    </w:p>
    <w:bookmarkEnd w:id="1111"/>
    <w:bookmarkStart w:name="z1162" w:id="1112"/>
    <w:p>
      <w:pPr>
        <w:spacing w:after="0"/>
        <w:ind w:left="0"/>
        <w:jc w:val="both"/>
      </w:pPr>
      <w:r>
        <w:rPr>
          <w:rFonts w:ascii="Times New Roman"/>
          <w:b w:val="false"/>
          <w:i w:val="false"/>
          <w:color w:val="000000"/>
          <w:sz w:val="28"/>
        </w:rPr>
        <w:t>
      Осы мақсатта Соттар әкімшісінің басшысы:</w:t>
      </w:r>
    </w:p>
    <w:bookmarkEnd w:id="1112"/>
    <w:bookmarkStart w:name="z1163" w:id="1113"/>
    <w:p>
      <w:pPr>
        <w:spacing w:after="0"/>
        <w:ind w:left="0"/>
        <w:jc w:val="both"/>
      </w:pPr>
      <w:r>
        <w:rPr>
          <w:rFonts w:ascii="Times New Roman"/>
          <w:b w:val="false"/>
          <w:i w:val="false"/>
          <w:color w:val="000000"/>
          <w:sz w:val="28"/>
        </w:rPr>
        <w:t>
      1) заңнамада белгіленген тәртіппен Соттар әкімшісінің (филиалдарды қоса) қызметкерлерін қызметке тағайындайды және қызметтен босатады;</w:t>
      </w:r>
    </w:p>
    <w:bookmarkEnd w:id="1113"/>
    <w:bookmarkStart w:name="z1164" w:id="1114"/>
    <w:p>
      <w:pPr>
        <w:spacing w:after="0"/>
        <w:ind w:left="0"/>
        <w:jc w:val="both"/>
      </w:pPr>
      <w:r>
        <w:rPr>
          <w:rFonts w:ascii="Times New Roman"/>
          <w:b w:val="false"/>
          <w:i w:val="false"/>
          <w:color w:val="000000"/>
          <w:sz w:val="28"/>
        </w:rPr>
        <w:t>
      2) сыбайлас жемкорлыққа қарсы ic-қимылға бағытталған шаралар қабылдайды және сыбайлас жемкорлыққа қарсы қабылданған шаралар үшін дербес жауапкершілік көтереді;</w:t>
      </w:r>
    </w:p>
    <w:bookmarkEnd w:id="1114"/>
    <w:bookmarkStart w:name="z1165" w:id="1115"/>
    <w:p>
      <w:pPr>
        <w:spacing w:after="0"/>
        <w:ind w:left="0"/>
        <w:jc w:val="both"/>
      </w:pPr>
      <w:r>
        <w:rPr>
          <w:rFonts w:ascii="Times New Roman"/>
          <w:b w:val="false"/>
          <w:i w:val="false"/>
          <w:color w:val="000000"/>
          <w:sz w:val="28"/>
        </w:rPr>
        <w:t>
      3) Соттар әкімшісінің құрылымдық бөлімшелері туралы ережелерді бекітеді;</w:t>
      </w:r>
    </w:p>
    <w:bookmarkEnd w:id="1115"/>
    <w:bookmarkStart w:name="z1166" w:id="1116"/>
    <w:p>
      <w:pPr>
        <w:spacing w:after="0"/>
        <w:ind w:left="0"/>
        <w:jc w:val="both"/>
      </w:pPr>
      <w:r>
        <w:rPr>
          <w:rFonts w:ascii="Times New Roman"/>
          <w:b w:val="false"/>
          <w:i w:val="false"/>
          <w:color w:val="000000"/>
          <w:sz w:val="28"/>
        </w:rPr>
        <w:t>
      4) Соттар әкімшісінің құрылымдық бөлімшелерінің басшылары мен қызметкерлерінің функционалдық міндеттерін (лауазымдық нұскаулықтарын) бекітеді;</w:t>
      </w:r>
    </w:p>
    <w:bookmarkEnd w:id="1116"/>
    <w:bookmarkStart w:name="z1167" w:id="1117"/>
    <w:p>
      <w:pPr>
        <w:spacing w:after="0"/>
        <w:ind w:left="0"/>
        <w:jc w:val="both"/>
      </w:pPr>
      <w:r>
        <w:rPr>
          <w:rFonts w:ascii="Times New Roman"/>
          <w:b w:val="false"/>
          <w:i w:val="false"/>
          <w:color w:val="000000"/>
          <w:sz w:val="28"/>
        </w:rPr>
        <w:t>
      5) заңнамада белгіленген тәртіппен Соттар әкімшісінің қызметкерлерін көтермелеу, оларға материалдық көмек көрсету немесе тәртіптік жаза қолдану мәселелерін шешеді;</w:t>
      </w:r>
    </w:p>
    <w:bookmarkEnd w:id="1117"/>
    <w:bookmarkStart w:name="z1168" w:id="1118"/>
    <w:p>
      <w:pPr>
        <w:spacing w:after="0"/>
        <w:ind w:left="0"/>
        <w:jc w:val="both"/>
      </w:pPr>
      <w:r>
        <w:rPr>
          <w:rFonts w:ascii="Times New Roman"/>
          <w:b w:val="false"/>
          <w:i w:val="false"/>
          <w:color w:val="000000"/>
          <w:sz w:val="28"/>
        </w:rPr>
        <w:t>
      6) өз құзыреті шегінде мемлекеттік органдармен, азаматтармен және ұйымдармен өзара қарым-қатынаста Соттар әкімшісінің атынан өкілдік етеді;</w:t>
      </w:r>
    </w:p>
    <w:bookmarkEnd w:id="1118"/>
    <w:bookmarkStart w:name="z1169" w:id="1119"/>
    <w:p>
      <w:pPr>
        <w:spacing w:after="0"/>
        <w:ind w:left="0"/>
        <w:jc w:val="both"/>
      </w:pPr>
      <w:r>
        <w:rPr>
          <w:rFonts w:ascii="Times New Roman"/>
          <w:b w:val="false"/>
          <w:i w:val="false"/>
          <w:color w:val="000000"/>
          <w:sz w:val="28"/>
        </w:rPr>
        <w:t>
      7) Департамент басшысына соттар қызметкерлерінің штат санын белгілеу туралы ұсыныстар енгізеді;</w:t>
      </w:r>
    </w:p>
    <w:bookmarkEnd w:id="1119"/>
    <w:bookmarkStart w:name="z1170" w:id="1120"/>
    <w:p>
      <w:pPr>
        <w:spacing w:after="0"/>
        <w:ind w:left="0"/>
        <w:jc w:val="both"/>
      </w:pPr>
      <w:r>
        <w:rPr>
          <w:rFonts w:ascii="Times New Roman"/>
          <w:b w:val="false"/>
          <w:i w:val="false"/>
          <w:color w:val="000000"/>
          <w:sz w:val="28"/>
        </w:rPr>
        <w:t>
      8) өз құзыретіндегі мәселелер бойынша бұйрықтар шығарады.</w:t>
      </w:r>
    </w:p>
    <w:bookmarkEnd w:id="1120"/>
    <w:bookmarkStart w:name="z1171" w:id="1121"/>
    <w:p>
      <w:pPr>
        <w:spacing w:after="0"/>
        <w:ind w:left="0"/>
        <w:jc w:val="both"/>
      </w:pPr>
      <w:r>
        <w:rPr>
          <w:rFonts w:ascii="Times New Roman"/>
          <w:b w:val="false"/>
          <w:i w:val="false"/>
          <w:color w:val="000000"/>
          <w:sz w:val="28"/>
        </w:rPr>
        <w:t>
      9) Қазақстан Республикасының заңнамасында және осы Ережеде көзделген өзге де өкілеттіктерді жүзеге асырады;</w:t>
      </w:r>
    </w:p>
    <w:bookmarkEnd w:id="1121"/>
    <w:bookmarkStart w:name="z1172" w:id="1122"/>
    <w:p>
      <w:pPr>
        <w:spacing w:after="0"/>
        <w:ind w:left="0"/>
        <w:jc w:val="both"/>
      </w:pPr>
      <w:r>
        <w:rPr>
          <w:rFonts w:ascii="Times New Roman"/>
          <w:b w:val="false"/>
          <w:i w:val="false"/>
          <w:color w:val="000000"/>
          <w:sz w:val="28"/>
        </w:rPr>
        <w:t>
      17. Аудандық және оған теңестірілген соттың кеңсесі Соттар әкімшісінің филиалдары болып табылады (филиалдар тізімі қоса беріледі).</w:t>
      </w:r>
    </w:p>
    <w:bookmarkEnd w:id="1122"/>
    <w:bookmarkStart w:name="z1173" w:id="1123"/>
    <w:p>
      <w:pPr>
        <w:spacing w:after="0"/>
        <w:ind w:left="0"/>
        <w:jc w:val="both"/>
      </w:pPr>
      <w:r>
        <w:rPr>
          <w:rFonts w:ascii="Times New Roman"/>
          <w:b w:val="false"/>
          <w:i w:val="false"/>
          <w:color w:val="000000"/>
          <w:sz w:val="28"/>
        </w:rPr>
        <w:t>
      18. Аудандық және оған теңестірілген сот кеңсесінің меңгерушісі судьялардың сот төрелігін жүзеге асыру бойынша қызметін қамтамасыз етеді, ic қағаздарын жүргізуді және мұрағат жұмысын ұйымдастырады, сот статистикасын жүргізеді және Қазақстан Республикасының заңнамасында көзделген өзге де өкілеттіктерді жүзеге асырады.</w:t>
      </w:r>
    </w:p>
    <w:bookmarkEnd w:id="1123"/>
    <w:bookmarkStart w:name="z1174" w:id="1124"/>
    <w:p>
      <w:pPr>
        <w:spacing w:after="0"/>
        <w:ind w:left="0"/>
        <w:jc w:val="left"/>
      </w:pPr>
      <w:r>
        <w:rPr>
          <w:rFonts w:ascii="Times New Roman"/>
          <w:b/>
          <w:i w:val="false"/>
          <w:color w:val="000000"/>
        </w:rPr>
        <w:t xml:space="preserve"> 4. Соттар әкімшісінің мүлігі</w:t>
      </w:r>
    </w:p>
    <w:bookmarkEnd w:id="1124"/>
    <w:bookmarkStart w:name="z1175" w:id="1125"/>
    <w:p>
      <w:pPr>
        <w:spacing w:after="0"/>
        <w:ind w:left="0"/>
        <w:jc w:val="both"/>
      </w:pPr>
      <w:r>
        <w:rPr>
          <w:rFonts w:ascii="Times New Roman"/>
          <w:b w:val="false"/>
          <w:i w:val="false"/>
          <w:color w:val="000000"/>
          <w:sz w:val="28"/>
        </w:rPr>
        <w:t>
      19. Соттар әкімшісінің жедел басқару құқығында республикалық меншікке жататын бөлек мүлкі болады.</w:t>
      </w:r>
    </w:p>
    <w:bookmarkEnd w:id="1125"/>
    <w:bookmarkStart w:name="z1176" w:id="1126"/>
    <w:p>
      <w:pPr>
        <w:spacing w:after="0"/>
        <w:ind w:left="0"/>
        <w:jc w:val="both"/>
      </w:pPr>
      <w:r>
        <w:rPr>
          <w:rFonts w:ascii="Times New Roman"/>
          <w:b w:val="false"/>
          <w:i w:val="false"/>
          <w:color w:val="000000"/>
          <w:sz w:val="28"/>
        </w:rPr>
        <w:t>
      20. Соттар әкімшісінің мүлкі оған мемлекет берген мүліктің есебінен құралады және негізгі әpi айналымдағы қаражаттан, сондай-ақ құны Соттар әкімшісінің балансында көрсетілетін өзге де мүліктен тұрады.</w:t>
      </w:r>
    </w:p>
    <w:bookmarkEnd w:id="1126"/>
    <w:bookmarkStart w:name="z1177" w:id="1127"/>
    <w:p>
      <w:pPr>
        <w:spacing w:after="0"/>
        <w:ind w:left="0"/>
        <w:jc w:val="both"/>
      </w:pPr>
      <w:r>
        <w:rPr>
          <w:rFonts w:ascii="Times New Roman"/>
          <w:b w:val="false"/>
          <w:i w:val="false"/>
          <w:color w:val="000000"/>
          <w:sz w:val="28"/>
        </w:rPr>
        <w:t>
      21. Қазақстан Республикасының заңнамасымен белгіленген жағдайлармен шектерді қоспағанда өзіне бекітілген мүлікті өз бетімен иеліктен шығаруға немесе өзге де тәсілмен иелік етуге құқылы емес.</w:t>
      </w:r>
    </w:p>
    <w:bookmarkEnd w:id="1127"/>
    <w:bookmarkStart w:name="z1178" w:id="1128"/>
    <w:p>
      <w:pPr>
        <w:spacing w:after="0"/>
        <w:ind w:left="0"/>
        <w:jc w:val="left"/>
      </w:pPr>
      <w:r>
        <w:rPr>
          <w:rFonts w:ascii="Times New Roman"/>
          <w:b/>
          <w:i w:val="false"/>
          <w:color w:val="000000"/>
        </w:rPr>
        <w:t xml:space="preserve"> 5. Соттар әкімшісін қайта ұйымдастыру және тарату</w:t>
      </w:r>
    </w:p>
    <w:bookmarkEnd w:id="1128"/>
    <w:bookmarkStart w:name="z1179" w:id="1129"/>
    <w:p>
      <w:pPr>
        <w:spacing w:after="0"/>
        <w:ind w:left="0"/>
        <w:jc w:val="both"/>
      </w:pPr>
      <w:r>
        <w:rPr>
          <w:rFonts w:ascii="Times New Roman"/>
          <w:b w:val="false"/>
          <w:i w:val="false"/>
          <w:color w:val="000000"/>
          <w:sz w:val="28"/>
        </w:rPr>
        <w:t>
      22. Соттар әкімшісін қайта ұйымдастыру және тарату Қазақстан Республикасының заңнамасына сәйкес жүзеге асырылады.</w:t>
      </w:r>
    </w:p>
    <w:bookmarkEnd w:id="1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Жоғарғы Сотының</w:t>
            </w:r>
            <w:r>
              <w:br/>
            </w:r>
            <w:r>
              <w:rPr>
                <w:rFonts w:ascii="Times New Roman"/>
                <w:b w:val="false"/>
                <w:i w:val="false"/>
                <w:color w:val="000000"/>
                <w:sz w:val="20"/>
              </w:rPr>
              <w:t>жанындағы Соттардың қызметін қамтамасыз</w:t>
            </w:r>
            <w:r>
              <w:br/>
            </w:r>
            <w:r>
              <w:rPr>
                <w:rFonts w:ascii="Times New Roman"/>
                <w:b w:val="false"/>
                <w:i w:val="false"/>
                <w:color w:val="000000"/>
                <w:sz w:val="20"/>
              </w:rPr>
              <w:t>ету департаментінің (Қазақстан Республикасы</w:t>
            </w:r>
            <w:r>
              <w:br/>
            </w:r>
            <w:r>
              <w:rPr>
                <w:rFonts w:ascii="Times New Roman"/>
                <w:b w:val="false"/>
                <w:i w:val="false"/>
                <w:color w:val="000000"/>
                <w:sz w:val="20"/>
              </w:rPr>
              <w:t>Жоғары Соты аппаратының) Солтүстік Қазақстан</w:t>
            </w:r>
            <w:r>
              <w:br/>
            </w:r>
            <w:r>
              <w:rPr>
                <w:rFonts w:ascii="Times New Roman"/>
                <w:b w:val="false"/>
                <w:i w:val="false"/>
                <w:color w:val="000000"/>
                <w:sz w:val="20"/>
              </w:rPr>
              <w:t>облысы бойынша Соттар әкімшісі туралы Ережеге</w:t>
            </w:r>
            <w:r>
              <w:br/>
            </w:r>
            <w:r>
              <w:rPr>
                <w:rFonts w:ascii="Times New Roman"/>
                <w:b w:val="false"/>
                <w:i w:val="false"/>
                <w:color w:val="000000"/>
                <w:sz w:val="20"/>
              </w:rPr>
              <w:t>қосымша</w:t>
            </w:r>
          </w:p>
        </w:tc>
      </w:tr>
    </w:tbl>
    <w:bookmarkStart w:name="z1181" w:id="1130"/>
    <w:p>
      <w:pPr>
        <w:spacing w:after="0"/>
        <w:ind w:left="0"/>
        <w:jc w:val="left"/>
      </w:pPr>
      <w:r>
        <w:rPr>
          <w:rFonts w:ascii="Times New Roman"/>
          <w:b/>
          <w:i w:val="false"/>
          <w:color w:val="000000"/>
        </w:rPr>
        <w:t xml:space="preserve"> Солтүстік Қазақстан облысы бойынша Соттар әкімшісі филиалдарының тізімі</w:t>
      </w:r>
    </w:p>
    <w:bookmarkEnd w:id="1130"/>
    <w:bookmarkStart w:name="z1182" w:id="1131"/>
    <w:p>
      <w:pPr>
        <w:spacing w:after="0"/>
        <w:ind w:left="0"/>
        <w:jc w:val="both"/>
      </w:pPr>
      <w:r>
        <w:rPr>
          <w:rFonts w:ascii="Times New Roman"/>
          <w:b w:val="false"/>
          <w:i w:val="false"/>
          <w:color w:val="000000"/>
          <w:sz w:val="28"/>
        </w:rPr>
        <w:t>
      1. Петропавл қалалық сотының кеңсесі;</w:t>
      </w:r>
    </w:p>
    <w:bookmarkEnd w:id="1131"/>
    <w:bookmarkStart w:name="z1183" w:id="1132"/>
    <w:p>
      <w:pPr>
        <w:spacing w:after="0"/>
        <w:ind w:left="0"/>
        <w:jc w:val="both"/>
      </w:pPr>
      <w:r>
        <w:rPr>
          <w:rFonts w:ascii="Times New Roman"/>
          <w:b w:val="false"/>
          <w:i w:val="false"/>
          <w:color w:val="000000"/>
          <w:sz w:val="28"/>
        </w:rPr>
        <w:t>
      2. Петропавл қаласының № 2 сотының кеңсесі;</w:t>
      </w:r>
    </w:p>
    <w:bookmarkEnd w:id="1132"/>
    <w:bookmarkStart w:name="z1184" w:id="1133"/>
    <w:p>
      <w:pPr>
        <w:spacing w:after="0"/>
        <w:ind w:left="0"/>
        <w:jc w:val="both"/>
      </w:pPr>
      <w:r>
        <w:rPr>
          <w:rFonts w:ascii="Times New Roman"/>
          <w:b w:val="false"/>
          <w:i w:val="false"/>
          <w:color w:val="000000"/>
          <w:sz w:val="28"/>
        </w:rPr>
        <w:t>
      3. Айыртау аудандық сотының кеңсесі;</w:t>
      </w:r>
    </w:p>
    <w:bookmarkEnd w:id="1133"/>
    <w:bookmarkStart w:name="z1185" w:id="1134"/>
    <w:p>
      <w:pPr>
        <w:spacing w:after="0"/>
        <w:ind w:left="0"/>
        <w:jc w:val="both"/>
      </w:pPr>
      <w:r>
        <w:rPr>
          <w:rFonts w:ascii="Times New Roman"/>
          <w:b w:val="false"/>
          <w:i w:val="false"/>
          <w:color w:val="000000"/>
          <w:sz w:val="28"/>
        </w:rPr>
        <w:t>
      4. Айыртау ауданының № 2 аудандық сотының кеңсесі;</w:t>
      </w:r>
    </w:p>
    <w:bookmarkEnd w:id="1134"/>
    <w:bookmarkStart w:name="z1186" w:id="1135"/>
    <w:p>
      <w:pPr>
        <w:spacing w:after="0"/>
        <w:ind w:left="0"/>
        <w:jc w:val="both"/>
      </w:pPr>
      <w:r>
        <w:rPr>
          <w:rFonts w:ascii="Times New Roman"/>
          <w:b w:val="false"/>
          <w:i w:val="false"/>
          <w:color w:val="000000"/>
          <w:sz w:val="28"/>
        </w:rPr>
        <w:t>
      5. Ақжар аудандық сотының кеңсесі;</w:t>
      </w:r>
    </w:p>
    <w:bookmarkEnd w:id="1135"/>
    <w:bookmarkStart w:name="z1187" w:id="1136"/>
    <w:p>
      <w:pPr>
        <w:spacing w:after="0"/>
        <w:ind w:left="0"/>
        <w:jc w:val="both"/>
      </w:pPr>
      <w:r>
        <w:rPr>
          <w:rFonts w:ascii="Times New Roman"/>
          <w:b w:val="false"/>
          <w:i w:val="false"/>
          <w:color w:val="000000"/>
          <w:sz w:val="28"/>
        </w:rPr>
        <w:t>
      6. Аққайың аудандық сотының кеңсесі;</w:t>
      </w:r>
    </w:p>
    <w:bookmarkEnd w:id="1136"/>
    <w:bookmarkStart w:name="z1188" w:id="1137"/>
    <w:p>
      <w:pPr>
        <w:spacing w:after="0"/>
        <w:ind w:left="0"/>
        <w:jc w:val="both"/>
      </w:pPr>
      <w:r>
        <w:rPr>
          <w:rFonts w:ascii="Times New Roman"/>
          <w:b w:val="false"/>
          <w:i w:val="false"/>
          <w:color w:val="000000"/>
          <w:sz w:val="28"/>
        </w:rPr>
        <w:t>
      7. Ғ.Мүсірепов атындағы аудандық сотының кеңсесі;</w:t>
      </w:r>
    </w:p>
    <w:bookmarkEnd w:id="1137"/>
    <w:bookmarkStart w:name="z1189" w:id="1138"/>
    <w:p>
      <w:pPr>
        <w:spacing w:after="0"/>
        <w:ind w:left="0"/>
        <w:jc w:val="both"/>
      </w:pPr>
      <w:r>
        <w:rPr>
          <w:rFonts w:ascii="Times New Roman"/>
          <w:b w:val="false"/>
          <w:i w:val="false"/>
          <w:color w:val="000000"/>
          <w:sz w:val="28"/>
        </w:rPr>
        <w:t>
      8. Ғ.Мүсірепов атындағы ауданның № 2 аудандық сотының кеңсесі;</w:t>
      </w:r>
    </w:p>
    <w:bookmarkEnd w:id="1138"/>
    <w:bookmarkStart w:name="z1190" w:id="1139"/>
    <w:p>
      <w:pPr>
        <w:spacing w:after="0"/>
        <w:ind w:left="0"/>
        <w:jc w:val="both"/>
      </w:pPr>
      <w:r>
        <w:rPr>
          <w:rFonts w:ascii="Times New Roman"/>
          <w:b w:val="false"/>
          <w:i w:val="false"/>
          <w:color w:val="000000"/>
          <w:sz w:val="28"/>
        </w:rPr>
        <w:t>
      9. Есіл аудандық сотының кеңсесі;</w:t>
      </w:r>
    </w:p>
    <w:bookmarkEnd w:id="1139"/>
    <w:bookmarkStart w:name="z1191" w:id="1140"/>
    <w:p>
      <w:pPr>
        <w:spacing w:after="0"/>
        <w:ind w:left="0"/>
        <w:jc w:val="both"/>
      </w:pPr>
      <w:r>
        <w:rPr>
          <w:rFonts w:ascii="Times New Roman"/>
          <w:b w:val="false"/>
          <w:i w:val="false"/>
          <w:color w:val="000000"/>
          <w:sz w:val="28"/>
        </w:rPr>
        <w:t>
      10. Жамбыл аудандық сотының кеңсесі;</w:t>
      </w:r>
    </w:p>
    <w:bookmarkEnd w:id="1140"/>
    <w:bookmarkStart w:name="z1192" w:id="1141"/>
    <w:p>
      <w:pPr>
        <w:spacing w:after="0"/>
        <w:ind w:left="0"/>
        <w:jc w:val="both"/>
      </w:pPr>
      <w:r>
        <w:rPr>
          <w:rFonts w:ascii="Times New Roman"/>
          <w:b w:val="false"/>
          <w:i w:val="false"/>
          <w:color w:val="000000"/>
          <w:sz w:val="28"/>
        </w:rPr>
        <w:t>
      11. Қызылжар аудандық сотының кеңсесі;</w:t>
      </w:r>
    </w:p>
    <w:bookmarkEnd w:id="1141"/>
    <w:bookmarkStart w:name="z1193" w:id="1142"/>
    <w:p>
      <w:pPr>
        <w:spacing w:after="0"/>
        <w:ind w:left="0"/>
        <w:jc w:val="both"/>
      </w:pPr>
      <w:r>
        <w:rPr>
          <w:rFonts w:ascii="Times New Roman"/>
          <w:b w:val="false"/>
          <w:i w:val="false"/>
          <w:color w:val="000000"/>
          <w:sz w:val="28"/>
        </w:rPr>
        <w:t>
      12. М.Жұмабаев аудандық сотының кеңсесі;</w:t>
      </w:r>
    </w:p>
    <w:bookmarkEnd w:id="1142"/>
    <w:bookmarkStart w:name="z1194" w:id="1143"/>
    <w:p>
      <w:pPr>
        <w:spacing w:after="0"/>
        <w:ind w:left="0"/>
        <w:jc w:val="both"/>
      </w:pPr>
      <w:r>
        <w:rPr>
          <w:rFonts w:ascii="Times New Roman"/>
          <w:b w:val="false"/>
          <w:i w:val="false"/>
          <w:color w:val="000000"/>
          <w:sz w:val="28"/>
        </w:rPr>
        <w:t>
      13. Мамлют аудандық сотының кеңсесі;</w:t>
      </w:r>
    </w:p>
    <w:bookmarkEnd w:id="1143"/>
    <w:bookmarkStart w:name="z1195" w:id="1144"/>
    <w:p>
      <w:pPr>
        <w:spacing w:after="0"/>
        <w:ind w:left="0"/>
        <w:jc w:val="both"/>
      </w:pPr>
      <w:r>
        <w:rPr>
          <w:rFonts w:ascii="Times New Roman"/>
          <w:b w:val="false"/>
          <w:i w:val="false"/>
          <w:color w:val="000000"/>
          <w:sz w:val="28"/>
        </w:rPr>
        <w:t>
      14. Тайынша аудандық сотының кеңсесі;</w:t>
      </w:r>
    </w:p>
    <w:bookmarkEnd w:id="1144"/>
    <w:bookmarkStart w:name="z1196" w:id="1145"/>
    <w:p>
      <w:pPr>
        <w:spacing w:after="0"/>
        <w:ind w:left="0"/>
        <w:jc w:val="both"/>
      </w:pPr>
      <w:r>
        <w:rPr>
          <w:rFonts w:ascii="Times New Roman"/>
          <w:b w:val="false"/>
          <w:i w:val="false"/>
          <w:color w:val="000000"/>
          <w:sz w:val="28"/>
        </w:rPr>
        <w:t>
      15. Тайынша ауданының № 2 аудандық сотының кеңсесі;</w:t>
      </w:r>
    </w:p>
    <w:bookmarkEnd w:id="1145"/>
    <w:bookmarkStart w:name="z1197" w:id="1146"/>
    <w:p>
      <w:pPr>
        <w:spacing w:after="0"/>
        <w:ind w:left="0"/>
        <w:jc w:val="both"/>
      </w:pPr>
      <w:r>
        <w:rPr>
          <w:rFonts w:ascii="Times New Roman"/>
          <w:b w:val="false"/>
          <w:i w:val="false"/>
          <w:color w:val="000000"/>
          <w:sz w:val="28"/>
        </w:rPr>
        <w:t>
      16. Тайынша ауданының № 3 аудандық сотының кеңсесі;</w:t>
      </w:r>
    </w:p>
    <w:bookmarkEnd w:id="1146"/>
    <w:bookmarkStart w:name="z1198" w:id="1147"/>
    <w:p>
      <w:pPr>
        <w:spacing w:after="0"/>
        <w:ind w:left="0"/>
        <w:jc w:val="both"/>
      </w:pPr>
      <w:r>
        <w:rPr>
          <w:rFonts w:ascii="Times New Roman"/>
          <w:b w:val="false"/>
          <w:i w:val="false"/>
          <w:color w:val="000000"/>
          <w:sz w:val="28"/>
        </w:rPr>
        <w:t>
      17. Тимирязев аудандық сотының кеңсесі;</w:t>
      </w:r>
    </w:p>
    <w:bookmarkEnd w:id="1147"/>
    <w:bookmarkStart w:name="z1199" w:id="1148"/>
    <w:p>
      <w:pPr>
        <w:spacing w:after="0"/>
        <w:ind w:left="0"/>
        <w:jc w:val="both"/>
      </w:pPr>
      <w:r>
        <w:rPr>
          <w:rFonts w:ascii="Times New Roman"/>
          <w:b w:val="false"/>
          <w:i w:val="false"/>
          <w:color w:val="000000"/>
          <w:sz w:val="28"/>
        </w:rPr>
        <w:t>
      18. Уәлиханов аудандық сотының кеңсесі;</w:t>
      </w:r>
    </w:p>
    <w:bookmarkEnd w:id="1148"/>
    <w:bookmarkStart w:name="z1200" w:id="1149"/>
    <w:p>
      <w:pPr>
        <w:spacing w:after="0"/>
        <w:ind w:left="0"/>
        <w:jc w:val="both"/>
      </w:pPr>
      <w:r>
        <w:rPr>
          <w:rFonts w:ascii="Times New Roman"/>
          <w:b w:val="false"/>
          <w:i w:val="false"/>
          <w:color w:val="000000"/>
          <w:sz w:val="28"/>
        </w:rPr>
        <w:t>
      19. Шал ақын аудандық сотының кеңсесі;</w:t>
      </w:r>
    </w:p>
    <w:bookmarkEnd w:id="1149"/>
    <w:bookmarkStart w:name="z1201" w:id="1150"/>
    <w:p>
      <w:pPr>
        <w:spacing w:after="0"/>
        <w:ind w:left="0"/>
        <w:jc w:val="both"/>
      </w:pPr>
      <w:r>
        <w:rPr>
          <w:rFonts w:ascii="Times New Roman"/>
          <w:b w:val="false"/>
          <w:i w:val="false"/>
          <w:color w:val="000000"/>
          <w:sz w:val="28"/>
        </w:rPr>
        <w:t>
      20. Петропавл қаласының мамандандырылған әкімшілік сотының кеңсесі;</w:t>
      </w:r>
    </w:p>
    <w:bookmarkEnd w:id="1150"/>
    <w:bookmarkStart w:name="z1202" w:id="1151"/>
    <w:p>
      <w:pPr>
        <w:spacing w:after="0"/>
        <w:ind w:left="0"/>
        <w:jc w:val="both"/>
      </w:pPr>
      <w:r>
        <w:rPr>
          <w:rFonts w:ascii="Times New Roman"/>
          <w:b w:val="false"/>
          <w:i w:val="false"/>
          <w:color w:val="000000"/>
          <w:sz w:val="28"/>
        </w:rPr>
        <w:t>
      21. Қылмыстық істер жөніндегі мамандандырылған ауданаралық сотының кеңсесі;</w:t>
      </w:r>
    </w:p>
    <w:bookmarkEnd w:id="1151"/>
    <w:bookmarkStart w:name="z1203" w:id="1152"/>
    <w:p>
      <w:pPr>
        <w:spacing w:after="0"/>
        <w:ind w:left="0"/>
        <w:jc w:val="both"/>
      </w:pPr>
      <w:r>
        <w:rPr>
          <w:rFonts w:ascii="Times New Roman"/>
          <w:b w:val="false"/>
          <w:i w:val="false"/>
          <w:color w:val="000000"/>
          <w:sz w:val="28"/>
        </w:rPr>
        <w:t>
      22. Мамандандырылған ауданаралық экономикалық сотының кеңсесі;</w:t>
      </w:r>
    </w:p>
    <w:bookmarkEnd w:id="1152"/>
    <w:bookmarkStart w:name="z1204" w:id="1153"/>
    <w:p>
      <w:pPr>
        <w:spacing w:after="0"/>
        <w:ind w:left="0"/>
        <w:jc w:val="both"/>
      </w:pPr>
      <w:r>
        <w:rPr>
          <w:rFonts w:ascii="Times New Roman"/>
          <w:b w:val="false"/>
          <w:i w:val="false"/>
          <w:color w:val="000000"/>
          <w:sz w:val="28"/>
        </w:rPr>
        <w:t>
      23. Кәмелетке толмағандардың істері жөніндегі мамандандырылған ауданаралық сотының кеңсесі.</w:t>
      </w:r>
    </w:p>
    <w:bookmarkEnd w:id="1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Жоғары Сотының</w:t>
            </w:r>
            <w:r>
              <w:br/>
            </w:r>
            <w:r>
              <w:rPr>
                <w:rFonts w:ascii="Times New Roman"/>
                <w:b w:val="false"/>
                <w:i w:val="false"/>
                <w:color w:val="000000"/>
                <w:sz w:val="20"/>
              </w:rPr>
              <w:t>жанындағы Соттардың қызметін қамтамасыз</w:t>
            </w:r>
            <w:r>
              <w:br/>
            </w:r>
            <w:r>
              <w:rPr>
                <w:rFonts w:ascii="Times New Roman"/>
                <w:b w:val="false"/>
                <w:i w:val="false"/>
                <w:color w:val="000000"/>
                <w:sz w:val="20"/>
              </w:rPr>
              <w:t>ету департаменті (Қазақстан Республикасы</w:t>
            </w:r>
            <w:r>
              <w:br/>
            </w:r>
            <w:r>
              <w:rPr>
                <w:rFonts w:ascii="Times New Roman"/>
                <w:b w:val="false"/>
                <w:i w:val="false"/>
                <w:color w:val="000000"/>
                <w:sz w:val="20"/>
              </w:rPr>
              <w:t>Жоғары Сотының аппараты) басшысының</w:t>
            </w:r>
            <w:r>
              <w:br/>
            </w:r>
            <w:r>
              <w:rPr>
                <w:rFonts w:ascii="Times New Roman"/>
                <w:b w:val="false"/>
                <w:i w:val="false"/>
                <w:color w:val="000000"/>
                <w:sz w:val="20"/>
              </w:rPr>
              <w:t>2016 жылғы 4 ақпандағы</w:t>
            </w:r>
            <w:r>
              <w:br/>
            </w:r>
            <w:r>
              <w:rPr>
                <w:rFonts w:ascii="Times New Roman"/>
                <w:b w:val="false"/>
                <w:i w:val="false"/>
                <w:color w:val="000000"/>
                <w:sz w:val="20"/>
              </w:rPr>
              <w:t>№ 6000-16-7-6/27 бұйрығына</w:t>
            </w:r>
            <w:r>
              <w:br/>
            </w:r>
            <w:r>
              <w:rPr>
                <w:rFonts w:ascii="Times New Roman"/>
                <w:b w:val="false"/>
                <w:i w:val="false"/>
                <w:color w:val="000000"/>
                <w:sz w:val="20"/>
              </w:rPr>
              <w:t>14-қосымша</w:t>
            </w:r>
          </w:p>
        </w:tc>
      </w:tr>
    </w:tbl>
    <w:bookmarkStart w:name="z1206" w:id="1154"/>
    <w:p>
      <w:pPr>
        <w:spacing w:after="0"/>
        <w:ind w:left="0"/>
        <w:jc w:val="left"/>
      </w:pPr>
      <w:r>
        <w:rPr>
          <w:rFonts w:ascii="Times New Roman"/>
          <w:b/>
          <w:i w:val="false"/>
          <w:color w:val="000000"/>
        </w:rPr>
        <w:t xml:space="preserve">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Оңтүстік Қазақстан облысы бойынша Соттар әкімшісі туралы ЕРЕЖЕ</w:t>
      </w:r>
      <w:r>
        <w:br/>
      </w:r>
      <w:r>
        <w:rPr>
          <w:rFonts w:ascii="Times New Roman"/>
          <w:b/>
          <w:i w:val="false"/>
          <w:color w:val="000000"/>
        </w:rPr>
        <w:t>1. Жалпы ережелер</w:t>
      </w:r>
    </w:p>
    <w:bookmarkEnd w:id="1154"/>
    <w:bookmarkStart w:name="z1208" w:id="1155"/>
    <w:p>
      <w:pPr>
        <w:spacing w:after="0"/>
        <w:ind w:left="0"/>
        <w:jc w:val="both"/>
      </w:pPr>
      <w:r>
        <w:rPr>
          <w:rFonts w:ascii="Times New Roman"/>
          <w:b w:val="false"/>
          <w:i w:val="false"/>
          <w:color w:val="000000"/>
          <w:sz w:val="28"/>
        </w:rPr>
        <w:t>
      1. Оңтүстік Қазақстан облысы бойынша Соттар әкімшісі</w:t>
      </w:r>
    </w:p>
    <w:bookmarkEnd w:id="1155"/>
    <w:bookmarkStart w:name="z1209" w:id="1156"/>
    <w:p>
      <w:pPr>
        <w:spacing w:after="0"/>
        <w:ind w:left="0"/>
        <w:jc w:val="both"/>
      </w:pPr>
      <w:r>
        <w:rPr>
          <w:rFonts w:ascii="Times New Roman"/>
          <w:b w:val="false"/>
          <w:i w:val="false"/>
          <w:color w:val="000000"/>
          <w:sz w:val="28"/>
        </w:rPr>
        <w:t>
      (бұдан әрі – Соттар әкімшісі) Қазақстан Республикасы Жоғарғы Сотының жанындағы Соттардың қызметін қамтамасыз ету департаментінің (Қазақстан Республикасы Жоғарғы Сотының аппараты) (бұдан әрі – Департамент) аумақтық органы болып табылады.</w:t>
      </w:r>
    </w:p>
    <w:bookmarkEnd w:id="1156"/>
    <w:bookmarkStart w:name="z1210" w:id="1157"/>
    <w:p>
      <w:pPr>
        <w:spacing w:after="0"/>
        <w:ind w:left="0"/>
        <w:jc w:val="both"/>
      </w:pPr>
      <w:r>
        <w:rPr>
          <w:rFonts w:ascii="Times New Roman"/>
          <w:b w:val="false"/>
          <w:i w:val="false"/>
          <w:color w:val="000000"/>
          <w:sz w:val="28"/>
        </w:rPr>
        <w:t xml:space="preserve">
      2. Соттар әкімшісі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сот жүйесі мен судьяларының мәртебесі туралы" Қазақстан Республикасы Конституциялык </w:t>
      </w:r>
      <w:r>
        <w:rPr>
          <w:rFonts w:ascii="Times New Roman"/>
          <w:b w:val="false"/>
          <w:i w:val="false"/>
          <w:color w:val="000000"/>
          <w:sz w:val="28"/>
        </w:rPr>
        <w:t>заңын</w:t>
      </w:r>
      <w:r>
        <w:rPr>
          <w:rFonts w:ascii="Times New Roman"/>
          <w:b w:val="false"/>
          <w:i w:val="false"/>
          <w:color w:val="000000"/>
          <w:sz w:val="28"/>
        </w:rPr>
        <w:t>, Қазақстан Республикасының заңдарын, Қазақстан Республикасының Президенті мен Қазақстан Республикасы Үкіметінің актілерін, өзге де нормативтік құқықтық актілерді, сондай-ақ осы Ережені басшылыққа алады.</w:t>
      </w:r>
    </w:p>
    <w:bookmarkEnd w:id="1157"/>
    <w:bookmarkStart w:name="z1211" w:id="1158"/>
    <w:p>
      <w:pPr>
        <w:spacing w:after="0"/>
        <w:ind w:left="0"/>
        <w:jc w:val="both"/>
      </w:pPr>
      <w:r>
        <w:rPr>
          <w:rFonts w:ascii="Times New Roman"/>
          <w:b w:val="false"/>
          <w:i w:val="false"/>
          <w:color w:val="000000"/>
          <w:sz w:val="28"/>
        </w:rPr>
        <w:t>
      3. Соттар әкімшісі Қазақстан Республикасы Жоғарғы Сотының, жергілікті және басқа да соттардың қызметін қамтамасыз ету жөніндегі органдардың бірыңғай жүйесіне кіреді.</w:t>
      </w:r>
    </w:p>
    <w:bookmarkEnd w:id="1158"/>
    <w:bookmarkStart w:name="z1212" w:id="1159"/>
    <w:p>
      <w:pPr>
        <w:spacing w:after="0"/>
        <w:ind w:left="0"/>
        <w:jc w:val="both"/>
      </w:pPr>
      <w:r>
        <w:rPr>
          <w:rFonts w:ascii="Times New Roman"/>
          <w:b w:val="false"/>
          <w:i w:val="false"/>
          <w:color w:val="000000"/>
          <w:sz w:val="28"/>
        </w:rPr>
        <w:t>
      4. Соттар әкімшісі мемлекеттік мекеменің ұйымдық-құқықтық нысанында заңды тұлға болып табылады, оның өз атауы жазылған мөрлері, мөртаңбалары және Қазақстан Республикасының заңнамасына сәйкес банктерде шоттары болады.</w:t>
      </w:r>
    </w:p>
    <w:bookmarkEnd w:id="1159"/>
    <w:bookmarkStart w:name="z1213" w:id="1160"/>
    <w:p>
      <w:pPr>
        <w:spacing w:after="0"/>
        <w:ind w:left="0"/>
        <w:jc w:val="both"/>
      </w:pPr>
      <w:r>
        <w:rPr>
          <w:rFonts w:ascii="Times New Roman"/>
          <w:b w:val="false"/>
          <w:i w:val="false"/>
          <w:color w:val="000000"/>
          <w:sz w:val="28"/>
        </w:rPr>
        <w:t>
      5. Соттар әкімшісі азаматтық-құқықтық қатынастарға өз атынан қатысады.</w:t>
      </w:r>
    </w:p>
    <w:bookmarkEnd w:id="1160"/>
    <w:bookmarkStart w:name="z1214" w:id="1161"/>
    <w:p>
      <w:pPr>
        <w:spacing w:after="0"/>
        <w:ind w:left="0"/>
        <w:jc w:val="both"/>
      </w:pPr>
      <w:r>
        <w:rPr>
          <w:rFonts w:ascii="Times New Roman"/>
          <w:b w:val="false"/>
          <w:i w:val="false"/>
          <w:color w:val="000000"/>
          <w:sz w:val="28"/>
        </w:rPr>
        <w:t>
      6. Соттар әкімшісінің құрылымы мен штат саны Соттар әкмішісі басшысының ұсынымы бойынша Қазақстан Республикасының Президенті бекіткен жалпы штат саны лимиті шегінде Департамент басшысымен бекітіледі.</w:t>
      </w:r>
    </w:p>
    <w:bookmarkEnd w:id="1161"/>
    <w:bookmarkStart w:name="z1215" w:id="1162"/>
    <w:p>
      <w:pPr>
        <w:spacing w:after="0"/>
        <w:ind w:left="0"/>
        <w:jc w:val="both"/>
      </w:pPr>
      <w:r>
        <w:rPr>
          <w:rFonts w:ascii="Times New Roman"/>
          <w:b w:val="false"/>
          <w:i w:val="false"/>
          <w:color w:val="000000"/>
          <w:sz w:val="28"/>
        </w:rPr>
        <w:t>
      7. Соттар әкімшісінің заңды мекен-жайы: Қазақстан Республикасы, 160011, Оңтүстік Қазақстан облысы, Шымкент қаласы қаласы, Түркістан көшесі, №87 үй.</w:t>
      </w:r>
    </w:p>
    <w:bookmarkEnd w:id="1162"/>
    <w:bookmarkStart w:name="z1216" w:id="1163"/>
    <w:p>
      <w:pPr>
        <w:spacing w:after="0"/>
        <w:ind w:left="0"/>
        <w:jc w:val="both"/>
      </w:pPr>
      <w:r>
        <w:rPr>
          <w:rFonts w:ascii="Times New Roman"/>
          <w:b w:val="false"/>
          <w:i w:val="false"/>
          <w:color w:val="000000"/>
          <w:sz w:val="28"/>
        </w:rPr>
        <w:t>
      8. Соттар әкімшісінің толық атауы -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Оңтүстік Қазақстан облысы бойынша Соттар әкімшісі" республикалық мемлекеттік мекемесі.</w:t>
      </w:r>
    </w:p>
    <w:bookmarkEnd w:id="1163"/>
    <w:bookmarkStart w:name="z1217" w:id="1164"/>
    <w:p>
      <w:pPr>
        <w:spacing w:after="0"/>
        <w:ind w:left="0"/>
        <w:jc w:val="both"/>
      </w:pPr>
      <w:r>
        <w:rPr>
          <w:rFonts w:ascii="Times New Roman"/>
          <w:b w:val="false"/>
          <w:i w:val="false"/>
          <w:color w:val="000000"/>
          <w:sz w:val="28"/>
        </w:rPr>
        <w:t>
      9. Соттар әкімшісінің қызметін қаржыландыру республикалық бюджет есебінен жүзеге асырылады.</w:t>
      </w:r>
    </w:p>
    <w:bookmarkEnd w:id="1164"/>
    <w:bookmarkStart w:name="z1218" w:id="1165"/>
    <w:p>
      <w:pPr>
        <w:spacing w:after="0"/>
        <w:ind w:left="0"/>
        <w:jc w:val="left"/>
      </w:pPr>
      <w:r>
        <w:rPr>
          <w:rFonts w:ascii="Times New Roman"/>
          <w:b/>
          <w:i w:val="false"/>
          <w:color w:val="000000"/>
        </w:rPr>
        <w:t xml:space="preserve"> 2. Соттар әкімшісінің міндеттері, функциялары мен құқықтары</w:t>
      </w:r>
    </w:p>
    <w:bookmarkEnd w:id="1165"/>
    <w:bookmarkStart w:name="z1219" w:id="1166"/>
    <w:p>
      <w:pPr>
        <w:spacing w:after="0"/>
        <w:ind w:left="0"/>
        <w:jc w:val="both"/>
      </w:pPr>
      <w:r>
        <w:rPr>
          <w:rFonts w:ascii="Times New Roman"/>
          <w:b w:val="false"/>
          <w:i w:val="false"/>
          <w:color w:val="000000"/>
          <w:sz w:val="28"/>
        </w:rPr>
        <w:t>
      10. Соттар әкімшісінің негізгі міндеттері облыстық, қалалық, аудандық және оларға теңестірілген соттардың, оның ішінде Шымкент гарнизоны әскери сотының қызметін ұйымдық және материалдық-техникалық қамтамасыз ету болып табылады.</w:t>
      </w:r>
    </w:p>
    <w:bookmarkEnd w:id="1166"/>
    <w:bookmarkStart w:name="z1220" w:id="1167"/>
    <w:p>
      <w:pPr>
        <w:spacing w:after="0"/>
        <w:ind w:left="0"/>
        <w:jc w:val="both"/>
      </w:pPr>
      <w:r>
        <w:rPr>
          <w:rFonts w:ascii="Times New Roman"/>
          <w:b w:val="false"/>
          <w:i w:val="false"/>
          <w:color w:val="000000"/>
          <w:sz w:val="28"/>
        </w:rPr>
        <w:t>
      11. Соттар әкімшісі белгіленген өкілеттіктер шегінде мына функцияларды жүзеге асырады:</w:t>
      </w:r>
    </w:p>
    <w:bookmarkEnd w:id="1167"/>
    <w:bookmarkStart w:name="z1221" w:id="1168"/>
    <w:p>
      <w:pPr>
        <w:spacing w:after="0"/>
        <w:ind w:left="0"/>
        <w:jc w:val="both"/>
      </w:pPr>
      <w:r>
        <w:rPr>
          <w:rFonts w:ascii="Times New Roman"/>
          <w:b w:val="false"/>
          <w:i w:val="false"/>
          <w:color w:val="000000"/>
          <w:sz w:val="28"/>
        </w:rPr>
        <w:t>
      1) соттардың қызметін материалдық-техникалық қамтамасыз ету;</w:t>
      </w:r>
    </w:p>
    <w:bookmarkEnd w:id="1168"/>
    <w:bookmarkStart w:name="z1222" w:id="1169"/>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ұйымдастыруды қамтамасыз ету;</w:t>
      </w:r>
    </w:p>
    <w:bookmarkEnd w:id="1169"/>
    <w:bookmarkStart w:name="z1223" w:id="1170"/>
    <w:p>
      <w:pPr>
        <w:spacing w:after="0"/>
        <w:ind w:left="0"/>
        <w:jc w:val="both"/>
      </w:pPr>
      <w:r>
        <w:rPr>
          <w:rFonts w:ascii="Times New Roman"/>
          <w:b w:val="false"/>
          <w:i w:val="false"/>
          <w:color w:val="000000"/>
          <w:sz w:val="28"/>
        </w:rPr>
        <w:t>
      3) сот приставтарының қызметіне ұйымдық және әдістемелік басшылық жасау;</w:t>
      </w:r>
    </w:p>
    <w:bookmarkEnd w:id="1170"/>
    <w:bookmarkStart w:name="z1224" w:id="1171"/>
    <w:p>
      <w:pPr>
        <w:spacing w:after="0"/>
        <w:ind w:left="0"/>
        <w:jc w:val="both"/>
      </w:pPr>
      <w:r>
        <w:rPr>
          <w:rFonts w:ascii="Times New Roman"/>
          <w:b w:val="false"/>
          <w:i w:val="false"/>
          <w:color w:val="000000"/>
          <w:sz w:val="28"/>
        </w:rPr>
        <w:t>
      4) Департаментке жергілікті және басқа да соттардың кызметін ұйымдық, материалдық-техникалық және өзге де қамтамасыз етудің жай-күйі туралы ақпарат дайындау;</w:t>
      </w:r>
    </w:p>
    <w:bookmarkEnd w:id="1171"/>
    <w:bookmarkStart w:name="z1225" w:id="1172"/>
    <w:p>
      <w:pPr>
        <w:spacing w:after="0"/>
        <w:ind w:left="0"/>
        <w:jc w:val="both"/>
      </w:pPr>
      <w:r>
        <w:rPr>
          <w:rFonts w:ascii="Times New Roman"/>
          <w:b w:val="false"/>
          <w:i w:val="false"/>
          <w:color w:val="000000"/>
          <w:sz w:val="28"/>
        </w:rPr>
        <w:t>
      5) заңнамада белгіленген тәртіппен соттардың жұмысын кадрлық қамтамасыз ету;</w:t>
      </w:r>
    </w:p>
    <w:bookmarkEnd w:id="1172"/>
    <w:bookmarkStart w:name="z1226" w:id="1173"/>
    <w:p>
      <w:pPr>
        <w:spacing w:after="0"/>
        <w:ind w:left="0"/>
        <w:jc w:val="both"/>
      </w:pPr>
      <w:r>
        <w:rPr>
          <w:rFonts w:ascii="Times New Roman"/>
          <w:b w:val="false"/>
          <w:i w:val="false"/>
          <w:color w:val="000000"/>
          <w:sz w:val="28"/>
        </w:rPr>
        <w:t>
      6) облыстық сот төрағасының, облыстық сот органдарының жұмысын ұйымдастыруды қамтамасыз ету;</w:t>
      </w:r>
    </w:p>
    <w:bookmarkEnd w:id="1173"/>
    <w:bookmarkStart w:name="z1227" w:id="1174"/>
    <w:p>
      <w:pPr>
        <w:spacing w:after="0"/>
        <w:ind w:left="0"/>
        <w:jc w:val="both"/>
      </w:pPr>
      <w:r>
        <w:rPr>
          <w:rFonts w:ascii="Times New Roman"/>
          <w:b w:val="false"/>
          <w:i w:val="false"/>
          <w:color w:val="000000"/>
          <w:sz w:val="28"/>
        </w:rPr>
        <w:t>
      7) облыстық соттың төрағасы мен жалпы отырысы кабылдаған шешімдердің орындалуын қамтамасыз ету;</w:t>
      </w:r>
    </w:p>
    <w:bookmarkEnd w:id="1174"/>
    <w:bookmarkStart w:name="z1228" w:id="1175"/>
    <w:p>
      <w:pPr>
        <w:spacing w:after="0"/>
        <w:ind w:left="0"/>
        <w:jc w:val="both"/>
      </w:pPr>
      <w:r>
        <w:rPr>
          <w:rFonts w:ascii="Times New Roman"/>
          <w:b w:val="false"/>
          <w:i w:val="false"/>
          <w:color w:val="000000"/>
          <w:sz w:val="28"/>
        </w:rPr>
        <w:t>
      8) судьялар мен сот қызметкерлері жүктемелерінің нормативтерін әзірлеу;</w:t>
      </w:r>
    </w:p>
    <w:bookmarkEnd w:id="1175"/>
    <w:bookmarkStart w:name="z1229" w:id="1176"/>
    <w:p>
      <w:pPr>
        <w:spacing w:after="0"/>
        <w:ind w:left="0"/>
        <w:jc w:val="both"/>
      </w:pPr>
      <w:r>
        <w:rPr>
          <w:rFonts w:ascii="Times New Roman"/>
          <w:b w:val="false"/>
          <w:i w:val="false"/>
          <w:color w:val="000000"/>
          <w:sz w:val="28"/>
        </w:rPr>
        <w:t>
      9) жергілікті және басқа да соттар мен сот кеңселерінің ғимараттарын, үй-жайларын және басқа да объектілерін салуды, жөндеуді және техникалық жабдықтауды ұйымдастыру;</w:t>
      </w:r>
    </w:p>
    <w:bookmarkEnd w:id="1176"/>
    <w:bookmarkStart w:name="z1230" w:id="1177"/>
    <w:p>
      <w:pPr>
        <w:spacing w:after="0"/>
        <w:ind w:left="0"/>
        <w:jc w:val="both"/>
      </w:pPr>
      <w:r>
        <w:rPr>
          <w:rFonts w:ascii="Times New Roman"/>
          <w:b w:val="false"/>
          <w:i w:val="false"/>
          <w:color w:val="000000"/>
          <w:sz w:val="28"/>
        </w:rPr>
        <w:t>
      10) жергілікті және басқа да соттар мен сот кеңселерінің үй-жайларын және басқа да мүлкін күзетуді ұйымдастыру;</w:t>
      </w:r>
    </w:p>
    <w:bookmarkEnd w:id="1177"/>
    <w:bookmarkStart w:name="z1231" w:id="1178"/>
    <w:p>
      <w:pPr>
        <w:spacing w:after="0"/>
        <w:ind w:left="0"/>
        <w:jc w:val="both"/>
      </w:pPr>
      <w:r>
        <w:rPr>
          <w:rFonts w:ascii="Times New Roman"/>
          <w:b w:val="false"/>
          <w:i w:val="false"/>
          <w:color w:val="000000"/>
          <w:sz w:val="28"/>
        </w:rPr>
        <w:t>
      11) сот статистикасын жүргізу;</w:t>
      </w:r>
    </w:p>
    <w:bookmarkEnd w:id="1178"/>
    <w:bookmarkStart w:name="z1232" w:id="1179"/>
    <w:p>
      <w:pPr>
        <w:spacing w:after="0"/>
        <w:ind w:left="0"/>
        <w:jc w:val="both"/>
      </w:pPr>
      <w:r>
        <w:rPr>
          <w:rFonts w:ascii="Times New Roman"/>
          <w:b w:val="false"/>
          <w:i w:val="false"/>
          <w:color w:val="000000"/>
          <w:sz w:val="28"/>
        </w:rPr>
        <w:t>
      12) судьялар мен сот кеңселері қызметкерлерінің жеке есебін жүргізу;</w:t>
      </w:r>
    </w:p>
    <w:bookmarkEnd w:id="1179"/>
    <w:bookmarkStart w:name="z1233" w:id="1180"/>
    <w:p>
      <w:pPr>
        <w:spacing w:after="0"/>
        <w:ind w:left="0"/>
        <w:jc w:val="both"/>
      </w:pPr>
      <w:r>
        <w:rPr>
          <w:rFonts w:ascii="Times New Roman"/>
          <w:b w:val="false"/>
          <w:i w:val="false"/>
          <w:color w:val="000000"/>
          <w:sz w:val="28"/>
        </w:rPr>
        <w:t>
      13) бухгалтерлік есеп мен есептілікті заңнамаға сәйкес жүргізу;</w:t>
      </w:r>
    </w:p>
    <w:bookmarkEnd w:id="1180"/>
    <w:bookmarkStart w:name="z1234" w:id="1181"/>
    <w:p>
      <w:pPr>
        <w:spacing w:after="0"/>
        <w:ind w:left="0"/>
        <w:jc w:val="both"/>
      </w:pPr>
      <w:r>
        <w:rPr>
          <w:rFonts w:ascii="Times New Roman"/>
          <w:b w:val="false"/>
          <w:i w:val="false"/>
          <w:color w:val="000000"/>
          <w:sz w:val="28"/>
        </w:rPr>
        <w:t>
      14) судьяларды, оның ішінде отставкадағы судьяларды және соттар кеңселерінің қызметкерлерін заңнамаға сәйкес материалдық және әлеуметтік қамтамасыз етуді ұйымдастыру;</w:t>
      </w:r>
    </w:p>
    <w:bookmarkEnd w:id="1181"/>
    <w:bookmarkStart w:name="z1235" w:id="1182"/>
    <w:p>
      <w:pPr>
        <w:spacing w:after="0"/>
        <w:ind w:left="0"/>
        <w:jc w:val="both"/>
      </w:pPr>
      <w:r>
        <w:rPr>
          <w:rFonts w:ascii="Times New Roman"/>
          <w:b w:val="false"/>
          <w:i w:val="false"/>
          <w:color w:val="000000"/>
          <w:sz w:val="28"/>
        </w:rPr>
        <w:t>
      15) соттардың ic қағаздарын және мұрағаттарының жұмысын жүргізу;</w:t>
      </w:r>
    </w:p>
    <w:bookmarkEnd w:id="1182"/>
    <w:bookmarkStart w:name="z1236" w:id="1183"/>
    <w:p>
      <w:pPr>
        <w:spacing w:after="0"/>
        <w:ind w:left="0"/>
        <w:jc w:val="both"/>
      </w:pPr>
      <w:r>
        <w:rPr>
          <w:rFonts w:ascii="Times New Roman"/>
          <w:b w:val="false"/>
          <w:i w:val="false"/>
          <w:color w:val="000000"/>
          <w:sz w:val="28"/>
        </w:rPr>
        <w:t>
      16) мемлекеттік органдармен және өзге де ұйымдармен соттардың қызметін қамтамасыз ету мәселелері бойынша өзара ic-кимыл жасау;</w:t>
      </w:r>
    </w:p>
    <w:bookmarkEnd w:id="1183"/>
    <w:bookmarkStart w:name="z1237" w:id="1184"/>
    <w:p>
      <w:pPr>
        <w:spacing w:after="0"/>
        <w:ind w:left="0"/>
        <w:jc w:val="both"/>
      </w:pPr>
      <w:r>
        <w:rPr>
          <w:rFonts w:ascii="Times New Roman"/>
          <w:b w:val="false"/>
          <w:i w:val="false"/>
          <w:color w:val="000000"/>
          <w:sz w:val="28"/>
        </w:rPr>
        <w:t>
      17) жергілікті және басқа да соттардың бұқаралық ақпарат құралдарымен өзара ic-қимылын қамтамасыз ету;</w:t>
      </w:r>
    </w:p>
    <w:bookmarkEnd w:id="1184"/>
    <w:bookmarkStart w:name="z1238" w:id="1185"/>
    <w:p>
      <w:pPr>
        <w:spacing w:after="0"/>
        <w:ind w:left="0"/>
        <w:jc w:val="both"/>
      </w:pPr>
      <w:r>
        <w:rPr>
          <w:rFonts w:ascii="Times New Roman"/>
          <w:b w:val="false"/>
          <w:i w:val="false"/>
          <w:color w:val="000000"/>
          <w:sz w:val="28"/>
        </w:rPr>
        <w:t>
      18)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1185"/>
    <w:bookmarkStart w:name="z1239" w:id="1186"/>
    <w:p>
      <w:pPr>
        <w:spacing w:after="0"/>
        <w:ind w:left="0"/>
        <w:jc w:val="both"/>
      </w:pPr>
      <w:r>
        <w:rPr>
          <w:rFonts w:ascii="Times New Roman"/>
          <w:b w:val="false"/>
          <w:i w:val="false"/>
          <w:color w:val="000000"/>
          <w:sz w:val="28"/>
        </w:rPr>
        <w:t>
      19) соттарда мемлекеттік құпия мен ақпараттық қауіпсіздікті қорғау жөніндегі жұмысты қамтамасыз ету;</w:t>
      </w:r>
    </w:p>
    <w:bookmarkEnd w:id="1186"/>
    <w:bookmarkStart w:name="z1240" w:id="1187"/>
    <w:p>
      <w:pPr>
        <w:spacing w:after="0"/>
        <w:ind w:left="0"/>
        <w:jc w:val="both"/>
      </w:pPr>
      <w:r>
        <w:rPr>
          <w:rFonts w:ascii="Times New Roman"/>
          <w:b w:val="false"/>
          <w:i w:val="false"/>
          <w:color w:val="000000"/>
          <w:sz w:val="28"/>
        </w:rPr>
        <w:t>
      20) сот оқуы, судьялардың, сот қызметкерлерінің біліктілігін арттыру және олардың тағылымдамадан өтуі жөніндегі жұмысты ұйымдастыру;</w:t>
      </w:r>
    </w:p>
    <w:bookmarkEnd w:id="1187"/>
    <w:bookmarkStart w:name="z1241" w:id="1188"/>
    <w:p>
      <w:pPr>
        <w:spacing w:after="0"/>
        <w:ind w:left="0"/>
        <w:jc w:val="both"/>
      </w:pPr>
      <w:r>
        <w:rPr>
          <w:rFonts w:ascii="Times New Roman"/>
          <w:b w:val="false"/>
          <w:i w:val="false"/>
          <w:color w:val="000000"/>
          <w:sz w:val="28"/>
        </w:rPr>
        <w:t>
      21) жеке және заңды тұлғалардың өтініштерін қарау;</w:t>
      </w:r>
    </w:p>
    <w:bookmarkEnd w:id="1188"/>
    <w:bookmarkStart w:name="z1242" w:id="1189"/>
    <w:p>
      <w:pPr>
        <w:spacing w:after="0"/>
        <w:ind w:left="0"/>
        <w:jc w:val="both"/>
      </w:pPr>
      <w:r>
        <w:rPr>
          <w:rFonts w:ascii="Times New Roman"/>
          <w:b w:val="false"/>
          <w:i w:val="false"/>
          <w:color w:val="000000"/>
          <w:sz w:val="28"/>
        </w:rPr>
        <w:t>
      22) Қазақстан Республикасының заңнамасына сәйкес Соттар әкімшісіне жүктелген өзге де функцияларды жүзеге асыру.</w:t>
      </w:r>
    </w:p>
    <w:bookmarkEnd w:id="1189"/>
    <w:bookmarkStart w:name="z1243" w:id="1190"/>
    <w:p>
      <w:pPr>
        <w:spacing w:after="0"/>
        <w:ind w:left="0"/>
        <w:jc w:val="both"/>
      </w:pPr>
      <w:r>
        <w:rPr>
          <w:rFonts w:ascii="Times New Roman"/>
          <w:b w:val="false"/>
          <w:i w:val="false"/>
          <w:color w:val="000000"/>
          <w:sz w:val="28"/>
        </w:rPr>
        <w:t>
      12. Соттар әкімшісі өз құзыретінің шегінде:</w:t>
      </w:r>
    </w:p>
    <w:bookmarkEnd w:id="1190"/>
    <w:bookmarkStart w:name="z1244" w:id="1191"/>
    <w:p>
      <w:pPr>
        <w:spacing w:after="0"/>
        <w:ind w:left="0"/>
        <w:jc w:val="both"/>
      </w:pPr>
      <w:r>
        <w:rPr>
          <w:rFonts w:ascii="Times New Roman"/>
          <w:b w:val="false"/>
          <w:i w:val="false"/>
          <w:color w:val="000000"/>
          <w:sz w:val="28"/>
        </w:rPr>
        <w:t>
      1) белгіленген тәртіппен мемлекеттік органдардан, ұйымдардан және лауазымды тұлғалардан қажетті құжаттар мен материалдарды сұратуға;</w:t>
      </w:r>
    </w:p>
    <w:bookmarkEnd w:id="1191"/>
    <w:bookmarkStart w:name="z1245" w:id="1192"/>
    <w:p>
      <w:pPr>
        <w:spacing w:after="0"/>
        <w:ind w:left="0"/>
        <w:jc w:val="both"/>
      </w:pPr>
      <w:r>
        <w:rPr>
          <w:rFonts w:ascii="Times New Roman"/>
          <w:b w:val="false"/>
          <w:i w:val="false"/>
          <w:color w:val="000000"/>
          <w:sz w:val="28"/>
        </w:rPr>
        <w:t>
      2) өз құзыретінің шеңберінде аудандық және оған теңестірілген соттардың кеңселерінде тексеру жүргізуге;</w:t>
      </w:r>
    </w:p>
    <w:bookmarkEnd w:id="1192"/>
    <w:bookmarkStart w:name="z1246" w:id="1193"/>
    <w:p>
      <w:pPr>
        <w:spacing w:after="0"/>
        <w:ind w:left="0"/>
        <w:jc w:val="both"/>
      </w:pPr>
      <w:r>
        <w:rPr>
          <w:rFonts w:ascii="Times New Roman"/>
          <w:b w:val="false"/>
          <w:i w:val="false"/>
          <w:color w:val="000000"/>
          <w:sz w:val="28"/>
        </w:rPr>
        <w:t>
      3) Облыстық сот төрағасының келісімі бойынша Департамент басшысына судьялар мен жергілікті және басқа да соттардың қызметкерлерінің еңбегін қорғау, оларды материалдық және әлеуметтік қамтамасыз ету мәселелері бойынша ұсыныстар енгізуге;</w:t>
      </w:r>
    </w:p>
    <w:bookmarkEnd w:id="1193"/>
    <w:bookmarkStart w:name="z1247" w:id="1194"/>
    <w:p>
      <w:pPr>
        <w:spacing w:after="0"/>
        <w:ind w:left="0"/>
        <w:jc w:val="both"/>
      </w:pPr>
      <w:r>
        <w:rPr>
          <w:rFonts w:ascii="Times New Roman"/>
          <w:b w:val="false"/>
          <w:i w:val="false"/>
          <w:color w:val="000000"/>
          <w:sz w:val="28"/>
        </w:rPr>
        <w:t>
      4) Қазақстан Республикасының заңнамасына сәйкес белгіленген тәртіппен мемлекеттік органдардың иелігіндегі кез келген қолжетімді ақпараттық деректер қорын пайдалануға;</w:t>
      </w:r>
    </w:p>
    <w:bookmarkEnd w:id="1194"/>
    <w:bookmarkStart w:name="z1248" w:id="1195"/>
    <w:p>
      <w:pPr>
        <w:spacing w:after="0"/>
        <w:ind w:left="0"/>
        <w:jc w:val="both"/>
      </w:pPr>
      <w:r>
        <w:rPr>
          <w:rFonts w:ascii="Times New Roman"/>
          <w:b w:val="false"/>
          <w:i w:val="false"/>
          <w:color w:val="000000"/>
          <w:sz w:val="28"/>
        </w:rPr>
        <w:t>
      5) Қазақстан Республикасының заңнамасында көзделген өзге де құқықтарды жүзеге асыруға құқылы.</w:t>
      </w:r>
    </w:p>
    <w:bookmarkEnd w:id="1195"/>
    <w:bookmarkStart w:name="z1249" w:id="1196"/>
    <w:p>
      <w:pPr>
        <w:spacing w:after="0"/>
        <w:ind w:left="0"/>
        <w:jc w:val="left"/>
      </w:pPr>
      <w:r>
        <w:rPr>
          <w:rFonts w:ascii="Times New Roman"/>
          <w:b/>
          <w:i w:val="false"/>
          <w:color w:val="000000"/>
        </w:rPr>
        <w:t xml:space="preserve"> 3. Соттар әкімшісінің қызметін ұйымдастыру</w:t>
      </w:r>
    </w:p>
    <w:bookmarkEnd w:id="1196"/>
    <w:bookmarkStart w:name="z1250" w:id="1197"/>
    <w:p>
      <w:pPr>
        <w:spacing w:after="0"/>
        <w:ind w:left="0"/>
        <w:jc w:val="both"/>
      </w:pPr>
      <w:r>
        <w:rPr>
          <w:rFonts w:ascii="Times New Roman"/>
          <w:b w:val="false"/>
          <w:i w:val="false"/>
          <w:color w:val="000000"/>
          <w:sz w:val="28"/>
        </w:rPr>
        <w:t>
      13. Соттар әкімшісін облыстық соттың жалпы отырысының келісімімен Департамент басшысы қызметке тағайындайтын басшы басқарады.</w:t>
      </w:r>
    </w:p>
    <w:bookmarkEnd w:id="1197"/>
    <w:bookmarkStart w:name="z1251" w:id="1198"/>
    <w:p>
      <w:pPr>
        <w:spacing w:after="0"/>
        <w:ind w:left="0"/>
        <w:jc w:val="both"/>
      </w:pPr>
      <w:r>
        <w:rPr>
          <w:rFonts w:ascii="Times New Roman"/>
          <w:b w:val="false"/>
          <w:i w:val="false"/>
          <w:color w:val="000000"/>
          <w:sz w:val="28"/>
        </w:rPr>
        <w:t>
      14. Соттар әкімшісі басшысын қызметтен босатуды Департамент басшысы жүзеге асырады. Облыстық соттың жалпы отырысы Департамент басшысына Соттар әкімшісінің басшысын қызметтен босату туралы ұсыныс енгізуге құқылы.</w:t>
      </w:r>
    </w:p>
    <w:bookmarkEnd w:id="1198"/>
    <w:bookmarkStart w:name="z1252" w:id="1199"/>
    <w:p>
      <w:pPr>
        <w:spacing w:after="0"/>
        <w:ind w:left="0"/>
        <w:jc w:val="both"/>
      </w:pPr>
      <w:r>
        <w:rPr>
          <w:rFonts w:ascii="Times New Roman"/>
          <w:b w:val="false"/>
          <w:i w:val="false"/>
          <w:color w:val="000000"/>
          <w:sz w:val="28"/>
        </w:rPr>
        <w:t>
      15. Соттар әкімшісі басшысының орынбасарлары болады. Оларды Соттар әкімшісінің ұсынымы бойынша Департамент басшысы қызметке тағайындайды және қызметтен босатады.</w:t>
      </w:r>
    </w:p>
    <w:bookmarkEnd w:id="1199"/>
    <w:bookmarkStart w:name="z1253" w:id="1200"/>
    <w:p>
      <w:pPr>
        <w:spacing w:after="0"/>
        <w:ind w:left="0"/>
        <w:jc w:val="both"/>
      </w:pPr>
      <w:r>
        <w:rPr>
          <w:rFonts w:ascii="Times New Roman"/>
          <w:b w:val="false"/>
          <w:i w:val="false"/>
          <w:color w:val="000000"/>
          <w:sz w:val="28"/>
        </w:rPr>
        <w:t>
      16. Соттар әкімшісінің басшысы Соттар әкімшісінің қызметін ұйымдастырады және басшылық жасауды жүзеге асырады, өзіне жүктелген міндеттердің орындалуы мен олардың өз функцияларын жүзеге асыруы үшін дербес жауапкершілік көтереді;</w:t>
      </w:r>
    </w:p>
    <w:bookmarkEnd w:id="1200"/>
    <w:bookmarkStart w:name="z1254" w:id="1201"/>
    <w:p>
      <w:pPr>
        <w:spacing w:after="0"/>
        <w:ind w:left="0"/>
        <w:jc w:val="both"/>
      </w:pPr>
      <w:r>
        <w:rPr>
          <w:rFonts w:ascii="Times New Roman"/>
          <w:b w:val="false"/>
          <w:i w:val="false"/>
          <w:color w:val="000000"/>
          <w:sz w:val="28"/>
        </w:rPr>
        <w:t>
      Осы мақсатта Соттар әкімшісінің басшысы:</w:t>
      </w:r>
    </w:p>
    <w:bookmarkEnd w:id="1201"/>
    <w:bookmarkStart w:name="z1255" w:id="1202"/>
    <w:p>
      <w:pPr>
        <w:spacing w:after="0"/>
        <w:ind w:left="0"/>
        <w:jc w:val="both"/>
      </w:pPr>
      <w:r>
        <w:rPr>
          <w:rFonts w:ascii="Times New Roman"/>
          <w:b w:val="false"/>
          <w:i w:val="false"/>
          <w:color w:val="000000"/>
          <w:sz w:val="28"/>
        </w:rPr>
        <w:t>
      1) заңнамада белгіленген тәртіппен Соттар әкімшісінің (филиалдарды қоса) қызметкерлерін қызметке тағайындайды және қызметтен босатады;</w:t>
      </w:r>
    </w:p>
    <w:bookmarkEnd w:id="1202"/>
    <w:bookmarkStart w:name="z1256" w:id="1203"/>
    <w:p>
      <w:pPr>
        <w:spacing w:after="0"/>
        <w:ind w:left="0"/>
        <w:jc w:val="both"/>
      </w:pPr>
      <w:r>
        <w:rPr>
          <w:rFonts w:ascii="Times New Roman"/>
          <w:b w:val="false"/>
          <w:i w:val="false"/>
          <w:color w:val="000000"/>
          <w:sz w:val="28"/>
        </w:rPr>
        <w:t>
      2) сыбайлас жемкорлыққа қарсы ic-қимылға бағытталған шаралар қабылдайды және сыбайлас жемкорлыққа қарсы қабылданған шаралар үшін дербес жауапкершілік көтереді;</w:t>
      </w:r>
    </w:p>
    <w:bookmarkEnd w:id="1203"/>
    <w:bookmarkStart w:name="z1257" w:id="1204"/>
    <w:p>
      <w:pPr>
        <w:spacing w:after="0"/>
        <w:ind w:left="0"/>
        <w:jc w:val="both"/>
      </w:pPr>
      <w:r>
        <w:rPr>
          <w:rFonts w:ascii="Times New Roman"/>
          <w:b w:val="false"/>
          <w:i w:val="false"/>
          <w:color w:val="000000"/>
          <w:sz w:val="28"/>
        </w:rPr>
        <w:t>
      3) Соттар әкімшісінің құрылымдық бөлімшелері туралы ережелерді бекітеді;</w:t>
      </w:r>
    </w:p>
    <w:bookmarkEnd w:id="1204"/>
    <w:bookmarkStart w:name="z1258" w:id="1205"/>
    <w:p>
      <w:pPr>
        <w:spacing w:after="0"/>
        <w:ind w:left="0"/>
        <w:jc w:val="both"/>
      </w:pPr>
      <w:r>
        <w:rPr>
          <w:rFonts w:ascii="Times New Roman"/>
          <w:b w:val="false"/>
          <w:i w:val="false"/>
          <w:color w:val="000000"/>
          <w:sz w:val="28"/>
        </w:rPr>
        <w:t>
      4) Соттар әкімшісінің құрылымдық бөлімшелерінің басшылары мен қызметкерлерінің функционалдық міндеттерін (лауазымдық нұскаулықтарын) бекітеді;</w:t>
      </w:r>
    </w:p>
    <w:bookmarkEnd w:id="1205"/>
    <w:bookmarkStart w:name="z1259" w:id="1206"/>
    <w:p>
      <w:pPr>
        <w:spacing w:after="0"/>
        <w:ind w:left="0"/>
        <w:jc w:val="both"/>
      </w:pPr>
      <w:r>
        <w:rPr>
          <w:rFonts w:ascii="Times New Roman"/>
          <w:b w:val="false"/>
          <w:i w:val="false"/>
          <w:color w:val="000000"/>
          <w:sz w:val="28"/>
        </w:rPr>
        <w:t>
      5) заңнамада белгіленген тәртіппен Соттар әкімшісінің қызметкерлерін көтермелеу, оларға материалдық көмек көрсету немесе тәртіптік жаза қолдану мәселелерін шешеді;</w:t>
      </w:r>
    </w:p>
    <w:bookmarkEnd w:id="1206"/>
    <w:bookmarkStart w:name="z1260" w:id="1207"/>
    <w:p>
      <w:pPr>
        <w:spacing w:after="0"/>
        <w:ind w:left="0"/>
        <w:jc w:val="both"/>
      </w:pPr>
      <w:r>
        <w:rPr>
          <w:rFonts w:ascii="Times New Roman"/>
          <w:b w:val="false"/>
          <w:i w:val="false"/>
          <w:color w:val="000000"/>
          <w:sz w:val="28"/>
        </w:rPr>
        <w:t>
      6) өз құзыреті шегінде мемлекеттік органдармен, азаматтармен және ұйымдармен өзара қарым-қатынаста Соттар әкімшісінің атынан өкілдік етеді;</w:t>
      </w:r>
    </w:p>
    <w:bookmarkEnd w:id="1207"/>
    <w:bookmarkStart w:name="z1261" w:id="1208"/>
    <w:p>
      <w:pPr>
        <w:spacing w:after="0"/>
        <w:ind w:left="0"/>
        <w:jc w:val="both"/>
      </w:pPr>
      <w:r>
        <w:rPr>
          <w:rFonts w:ascii="Times New Roman"/>
          <w:b w:val="false"/>
          <w:i w:val="false"/>
          <w:color w:val="000000"/>
          <w:sz w:val="28"/>
        </w:rPr>
        <w:t>
      7) Департамент басшысына соттар қызметкерлерінің штат санын белгілеу туралы ұсыныстар енгізеді;</w:t>
      </w:r>
    </w:p>
    <w:bookmarkEnd w:id="1208"/>
    <w:bookmarkStart w:name="z1262" w:id="1209"/>
    <w:p>
      <w:pPr>
        <w:spacing w:after="0"/>
        <w:ind w:left="0"/>
        <w:jc w:val="both"/>
      </w:pPr>
      <w:r>
        <w:rPr>
          <w:rFonts w:ascii="Times New Roman"/>
          <w:b w:val="false"/>
          <w:i w:val="false"/>
          <w:color w:val="000000"/>
          <w:sz w:val="28"/>
        </w:rPr>
        <w:t>
      8) өз құзыретіндегі мәселелер бойынша бұйрықтар шығарады.</w:t>
      </w:r>
    </w:p>
    <w:bookmarkEnd w:id="1209"/>
    <w:bookmarkStart w:name="z1263" w:id="1210"/>
    <w:p>
      <w:pPr>
        <w:spacing w:after="0"/>
        <w:ind w:left="0"/>
        <w:jc w:val="both"/>
      </w:pPr>
      <w:r>
        <w:rPr>
          <w:rFonts w:ascii="Times New Roman"/>
          <w:b w:val="false"/>
          <w:i w:val="false"/>
          <w:color w:val="000000"/>
          <w:sz w:val="28"/>
        </w:rPr>
        <w:t>
      9) Қазақстан Республикасының заңнамасында және осы Ережеде көзделген өзге де өкілеттіктерді жүзеге асырады;</w:t>
      </w:r>
    </w:p>
    <w:bookmarkEnd w:id="1210"/>
    <w:bookmarkStart w:name="z1264" w:id="1211"/>
    <w:p>
      <w:pPr>
        <w:spacing w:after="0"/>
        <w:ind w:left="0"/>
        <w:jc w:val="both"/>
      </w:pPr>
      <w:r>
        <w:rPr>
          <w:rFonts w:ascii="Times New Roman"/>
          <w:b w:val="false"/>
          <w:i w:val="false"/>
          <w:color w:val="000000"/>
          <w:sz w:val="28"/>
        </w:rPr>
        <w:t>
      17. Аудандық және оған теңестірілген соттың кеңсесі Соттар әкімшісінің филиалдары болып табылады (филиалдар тізімі қоса беріледі).</w:t>
      </w:r>
    </w:p>
    <w:bookmarkEnd w:id="1211"/>
    <w:bookmarkStart w:name="z1265" w:id="1212"/>
    <w:p>
      <w:pPr>
        <w:spacing w:after="0"/>
        <w:ind w:left="0"/>
        <w:jc w:val="both"/>
      </w:pPr>
      <w:r>
        <w:rPr>
          <w:rFonts w:ascii="Times New Roman"/>
          <w:b w:val="false"/>
          <w:i w:val="false"/>
          <w:color w:val="000000"/>
          <w:sz w:val="28"/>
        </w:rPr>
        <w:t>
      18. Аудандық және оған теңестірілген сот кеңсесінің меңгерушісі судьялардың сот төрелігін жүзеге асыру бойынша қызметін қамтамасыз етеді, ic қағаздарын жүргізуді және мұрағат жұмысын ұйымдастырады, сот статистикасын жүргізеді және Қазақстан Республикасының заңнамасында көзделген өзге де өкілеттіктерді жүзеге асырады.</w:t>
      </w:r>
    </w:p>
    <w:bookmarkEnd w:id="1212"/>
    <w:bookmarkStart w:name="z1266" w:id="1213"/>
    <w:p>
      <w:pPr>
        <w:spacing w:after="0"/>
        <w:ind w:left="0"/>
        <w:jc w:val="left"/>
      </w:pPr>
      <w:r>
        <w:rPr>
          <w:rFonts w:ascii="Times New Roman"/>
          <w:b/>
          <w:i w:val="false"/>
          <w:color w:val="000000"/>
        </w:rPr>
        <w:t xml:space="preserve"> 4. Соттар әкімшісінің мүлігі</w:t>
      </w:r>
    </w:p>
    <w:bookmarkEnd w:id="1213"/>
    <w:bookmarkStart w:name="z1267" w:id="1214"/>
    <w:p>
      <w:pPr>
        <w:spacing w:after="0"/>
        <w:ind w:left="0"/>
        <w:jc w:val="both"/>
      </w:pPr>
      <w:r>
        <w:rPr>
          <w:rFonts w:ascii="Times New Roman"/>
          <w:b w:val="false"/>
          <w:i w:val="false"/>
          <w:color w:val="000000"/>
          <w:sz w:val="28"/>
        </w:rPr>
        <w:t>
      19. Соттар әкімшісінің жедел басқару құқығында республикалық меншікке жататын бөлек мүлкі болады.</w:t>
      </w:r>
    </w:p>
    <w:bookmarkEnd w:id="1214"/>
    <w:bookmarkStart w:name="z1268" w:id="1215"/>
    <w:p>
      <w:pPr>
        <w:spacing w:after="0"/>
        <w:ind w:left="0"/>
        <w:jc w:val="both"/>
      </w:pPr>
      <w:r>
        <w:rPr>
          <w:rFonts w:ascii="Times New Roman"/>
          <w:b w:val="false"/>
          <w:i w:val="false"/>
          <w:color w:val="000000"/>
          <w:sz w:val="28"/>
        </w:rPr>
        <w:t>
      20. Соттар әкімшісінің мүлкі оған мемлекет берген мүліктің есебінен құралады және негізгі әpi айналымдағы қаражаттан, сондай-ақ құны Соттар әкімшісінің балансында көрсетілетін өзге де мүліктен тұрады.</w:t>
      </w:r>
    </w:p>
    <w:bookmarkEnd w:id="1215"/>
    <w:bookmarkStart w:name="z1269" w:id="1216"/>
    <w:p>
      <w:pPr>
        <w:spacing w:after="0"/>
        <w:ind w:left="0"/>
        <w:jc w:val="both"/>
      </w:pPr>
      <w:r>
        <w:rPr>
          <w:rFonts w:ascii="Times New Roman"/>
          <w:b w:val="false"/>
          <w:i w:val="false"/>
          <w:color w:val="000000"/>
          <w:sz w:val="28"/>
        </w:rPr>
        <w:t>
      21. Қазақстан Республикасының заңнамасымен белгіленген жағдайлармен шектерді қоспағанда өзіне бекітілген мүлікті өз бетімен иеліктен шығаруға немесе өзге де тәсілмен иелік етуге құқылы емес.</w:t>
      </w:r>
    </w:p>
    <w:bookmarkEnd w:id="1216"/>
    <w:bookmarkStart w:name="z1270" w:id="1217"/>
    <w:p>
      <w:pPr>
        <w:spacing w:after="0"/>
        <w:ind w:left="0"/>
        <w:jc w:val="left"/>
      </w:pPr>
      <w:r>
        <w:rPr>
          <w:rFonts w:ascii="Times New Roman"/>
          <w:b/>
          <w:i w:val="false"/>
          <w:color w:val="000000"/>
        </w:rPr>
        <w:t xml:space="preserve"> 5. Соттар әкімшісін қайта ұйымдастыру және тарату</w:t>
      </w:r>
    </w:p>
    <w:bookmarkEnd w:id="1217"/>
    <w:bookmarkStart w:name="z1271" w:id="1218"/>
    <w:p>
      <w:pPr>
        <w:spacing w:after="0"/>
        <w:ind w:left="0"/>
        <w:jc w:val="both"/>
      </w:pPr>
      <w:r>
        <w:rPr>
          <w:rFonts w:ascii="Times New Roman"/>
          <w:b w:val="false"/>
          <w:i w:val="false"/>
          <w:color w:val="000000"/>
          <w:sz w:val="28"/>
        </w:rPr>
        <w:t>
      22. Соттар әкімшісін қайта ұйымдастыру және тарату Қазақстан Республикасының заңнамасына сәйкес жүзеге асырылады.</w:t>
      </w:r>
    </w:p>
    <w:bookmarkEnd w:id="1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Жоғарғы Сотының</w:t>
            </w:r>
            <w:r>
              <w:br/>
            </w:r>
            <w:r>
              <w:rPr>
                <w:rFonts w:ascii="Times New Roman"/>
                <w:b w:val="false"/>
                <w:i w:val="false"/>
                <w:color w:val="000000"/>
                <w:sz w:val="20"/>
              </w:rPr>
              <w:t>жанындағы Соттардың қызметін қамтамасыз ету</w:t>
            </w:r>
            <w:r>
              <w:br/>
            </w:r>
            <w:r>
              <w:rPr>
                <w:rFonts w:ascii="Times New Roman"/>
                <w:b w:val="false"/>
                <w:i w:val="false"/>
                <w:color w:val="000000"/>
                <w:sz w:val="20"/>
              </w:rPr>
              <w:t>Жоғары Соты аппаратының) Оңтүстік Қазақстан</w:t>
            </w:r>
            <w:r>
              <w:br/>
            </w:r>
            <w:r>
              <w:rPr>
                <w:rFonts w:ascii="Times New Roman"/>
                <w:b w:val="false"/>
                <w:i w:val="false"/>
                <w:color w:val="000000"/>
                <w:sz w:val="20"/>
              </w:rPr>
              <w:t>облысы бойынша Соттар әкімшісі туралы Ережеге</w:t>
            </w:r>
            <w:r>
              <w:br/>
            </w:r>
            <w:r>
              <w:rPr>
                <w:rFonts w:ascii="Times New Roman"/>
                <w:b w:val="false"/>
                <w:i w:val="false"/>
                <w:color w:val="000000"/>
                <w:sz w:val="20"/>
              </w:rPr>
              <w:t>қосымша</w:t>
            </w:r>
          </w:p>
        </w:tc>
      </w:tr>
    </w:tbl>
    <w:bookmarkStart w:name="z1273" w:id="1219"/>
    <w:p>
      <w:pPr>
        <w:spacing w:after="0"/>
        <w:ind w:left="0"/>
        <w:jc w:val="left"/>
      </w:pPr>
      <w:r>
        <w:rPr>
          <w:rFonts w:ascii="Times New Roman"/>
          <w:b/>
          <w:i w:val="false"/>
          <w:color w:val="000000"/>
        </w:rPr>
        <w:t xml:space="preserve"> Оңтүстік Қазақстан облысы бойынша Соттар әкімшісі филиалдарының тізімі</w:t>
      </w:r>
    </w:p>
    <w:bookmarkEnd w:id="1219"/>
    <w:bookmarkStart w:name="z1274" w:id="1220"/>
    <w:p>
      <w:pPr>
        <w:spacing w:after="0"/>
        <w:ind w:left="0"/>
        <w:jc w:val="both"/>
      </w:pPr>
      <w:r>
        <w:rPr>
          <w:rFonts w:ascii="Times New Roman"/>
          <w:b w:val="false"/>
          <w:i w:val="false"/>
          <w:color w:val="000000"/>
          <w:sz w:val="28"/>
        </w:rPr>
        <w:t>
      1. Қылмыстық істер жөніндегі мамандандырылған ауданаралық сотының кеңсесі;</w:t>
      </w:r>
    </w:p>
    <w:bookmarkEnd w:id="1220"/>
    <w:bookmarkStart w:name="z1275" w:id="1221"/>
    <w:p>
      <w:pPr>
        <w:spacing w:after="0"/>
        <w:ind w:left="0"/>
        <w:jc w:val="both"/>
      </w:pPr>
      <w:r>
        <w:rPr>
          <w:rFonts w:ascii="Times New Roman"/>
          <w:b w:val="false"/>
          <w:i w:val="false"/>
          <w:color w:val="000000"/>
          <w:sz w:val="28"/>
        </w:rPr>
        <w:t>
      2. Шымкент қаласының мамандандырылған әкімшілік сотының кеңсесі;</w:t>
      </w:r>
    </w:p>
    <w:bookmarkEnd w:id="1221"/>
    <w:bookmarkStart w:name="z1276" w:id="1222"/>
    <w:p>
      <w:pPr>
        <w:spacing w:after="0"/>
        <w:ind w:left="0"/>
        <w:jc w:val="both"/>
      </w:pPr>
      <w:r>
        <w:rPr>
          <w:rFonts w:ascii="Times New Roman"/>
          <w:b w:val="false"/>
          <w:i w:val="false"/>
          <w:color w:val="000000"/>
          <w:sz w:val="28"/>
        </w:rPr>
        <w:t>
      3. Мамандандырылған ауданаралық экономикалық сотының кеңсесі;</w:t>
      </w:r>
    </w:p>
    <w:bookmarkEnd w:id="1222"/>
    <w:bookmarkStart w:name="z1277" w:id="1223"/>
    <w:p>
      <w:pPr>
        <w:spacing w:after="0"/>
        <w:ind w:left="0"/>
        <w:jc w:val="both"/>
      </w:pPr>
      <w:r>
        <w:rPr>
          <w:rFonts w:ascii="Times New Roman"/>
          <w:b w:val="false"/>
          <w:i w:val="false"/>
          <w:color w:val="000000"/>
          <w:sz w:val="28"/>
        </w:rPr>
        <w:t>
      4. Шымкент қаласының Еңбекші аудандық сотының кеңсесі;</w:t>
      </w:r>
    </w:p>
    <w:bookmarkEnd w:id="1223"/>
    <w:bookmarkStart w:name="z1278" w:id="1224"/>
    <w:p>
      <w:pPr>
        <w:spacing w:after="0"/>
        <w:ind w:left="0"/>
        <w:jc w:val="both"/>
      </w:pPr>
      <w:r>
        <w:rPr>
          <w:rFonts w:ascii="Times New Roman"/>
          <w:b w:val="false"/>
          <w:i w:val="false"/>
          <w:color w:val="000000"/>
          <w:sz w:val="28"/>
        </w:rPr>
        <w:t>
      5. Шымкент қаласының Абай аудандық сотының кеңсесі;</w:t>
      </w:r>
    </w:p>
    <w:bookmarkEnd w:id="1224"/>
    <w:bookmarkStart w:name="z1279" w:id="1225"/>
    <w:p>
      <w:pPr>
        <w:spacing w:after="0"/>
        <w:ind w:left="0"/>
        <w:jc w:val="both"/>
      </w:pPr>
      <w:r>
        <w:rPr>
          <w:rFonts w:ascii="Times New Roman"/>
          <w:b w:val="false"/>
          <w:i w:val="false"/>
          <w:color w:val="000000"/>
          <w:sz w:val="28"/>
        </w:rPr>
        <w:t>
      6. Шымкент қаласының Әл-Фараби аудандықсотының кеңсесі;</w:t>
      </w:r>
    </w:p>
    <w:bookmarkEnd w:id="1225"/>
    <w:bookmarkStart w:name="z1280" w:id="1226"/>
    <w:p>
      <w:pPr>
        <w:spacing w:after="0"/>
        <w:ind w:left="0"/>
        <w:jc w:val="both"/>
      </w:pPr>
      <w:r>
        <w:rPr>
          <w:rFonts w:ascii="Times New Roman"/>
          <w:b w:val="false"/>
          <w:i w:val="false"/>
          <w:color w:val="000000"/>
          <w:sz w:val="28"/>
        </w:rPr>
        <w:t>
      7. Шымкент қаласының Қаратау аудандық сотының кеңсесі;</w:t>
      </w:r>
    </w:p>
    <w:bookmarkEnd w:id="1226"/>
    <w:bookmarkStart w:name="z1281" w:id="1227"/>
    <w:p>
      <w:pPr>
        <w:spacing w:after="0"/>
        <w:ind w:left="0"/>
        <w:jc w:val="both"/>
      </w:pPr>
      <w:r>
        <w:rPr>
          <w:rFonts w:ascii="Times New Roman"/>
          <w:b w:val="false"/>
          <w:i w:val="false"/>
          <w:color w:val="000000"/>
          <w:sz w:val="28"/>
        </w:rPr>
        <w:t>
      8. Мақтаарал аудандық сотының кеңсесі;</w:t>
      </w:r>
    </w:p>
    <w:bookmarkEnd w:id="1227"/>
    <w:bookmarkStart w:name="z1282" w:id="1228"/>
    <w:p>
      <w:pPr>
        <w:spacing w:after="0"/>
        <w:ind w:left="0"/>
        <w:jc w:val="both"/>
      </w:pPr>
      <w:r>
        <w:rPr>
          <w:rFonts w:ascii="Times New Roman"/>
          <w:b w:val="false"/>
          <w:i w:val="false"/>
          <w:color w:val="000000"/>
          <w:sz w:val="28"/>
        </w:rPr>
        <w:t>
      9. Мақтаарал ауданы №2 аудандық сотының кеңсесі;</w:t>
      </w:r>
    </w:p>
    <w:bookmarkEnd w:id="1228"/>
    <w:bookmarkStart w:name="z1283" w:id="1229"/>
    <w:p>
      <w:pPr>
        <w:spacing w:after="0"/>
        <w:ind w:left="0"/>
        <w:jc w:val="both"/>
      </w:pPr>
      <w:r>
        <w:rPr>
          <w:rFonts w:ascii="Times New Roman"/>
          <w:b w:val="false"/>
          <w:i w:val="false"/>
          <w:color w:val="000000"/>
          <w:sz w:val="28"/>
        </w:rPr>
        <w:t>
      10. Мақтаарал ауданы №3 аудандық сотының кеңсесі;</w:t>
      </w:r>
    </w:p>
    <w:bookmarkEnd w:id="1229"/>
    <w:bookmarkStart w:name="z1284" w:id="1230"/>
    <w:p>
      <w:pPr>
        <w:spacing w:after="0"/>
        <w:ind w:left="0"/>
        <w:jc w:val="both"/>
      </w:pPr>
      <w:r>
        <w:rPr>
          <w:rFonts w:ascii="Times New Roman"/>
          <w:b w:val="false"/>
          <w:i w:val="false"/>
          <w:color w:val="000000"/>
          <w:sz w:val="28"/>
        </w:rPr>
        <w:t>
      11. Сарыағаш ауданының мамандандырылған әкімшілік сотының кеңсесі;</w:t>
      </w:r>
    </w:p>
    <w:bookmarkEnd w:id="1230"/>
    <w:bookmarkStart w:name="z1285" w:id="1231"/>
    <w:p>
      <w:pPr>
        <w:spacing w:after="0"/>
        <w:ind w:left="0"/>
        <w:jc w:val="both"/>
      </w:pPr>
      <w:r>
        <w:rPr>
          <w:rFonts w:ascii="Times New Roman"/>
          <w:b w:val="false"/>
          <w:i w:val="false"/>
          <w:color w:val="000000"/>
          <w:sz w:val="28"/>
        </w:rPr>
        <w:t>
      12. Сарыағаш аудандық сотының кеңсесі;</w:t>
      </w:r>
    </w:p>
    <w:bookmarkEnd w:id="1231"/>
    <w:bookmarkStart w:name="z1286" w:id="1232"/>
    <w:p>
      <w:pPr>
        <w:spacing w:after="0"/>
        <w:ind w:left="0"/>
        <w:jc w:val="both"/>
      </w:pPr>
      <w:r>
        <w:rPr>
          <w:rFonts w:ascii="Times New Roman"/>
          <w:b w:val="false"/>
          <w:i w:val="false"/>
          <w:color w:val="000000"/>
          <w:sz w:val="28"/>
        </w:rPr>
        <w:t>
      13. Сарыағаш ауданы №2 аудандық сотының кеңсесі;</w:t>
      </w:r>
    </w:p>
    <w:bookmarkEnd w:id="1232"/>
    <w:bookmarkStart w:name="z1287" w:id="1233"/>
    <w:p>
      <w:pPr>
        <w:spacing w:after="0"/>
        <w:ind w:left="0"/>
        <w:jc w:val="both"/>
      </w:pPr>
      <w:r>
        <w:rPr>
          <w:rFonts w:ascii="Times New Roman"/>
          <w:b w:val="false"/>
          <w:i w:val="false"/>
          <w:color w:val="000000"/>
          <w:sz w:val="28"/>
        </w:rPr>
        <w:t>
      14. Отырар аудандық сотының кеңсесі;</w:t>
      </w:r>
    </w:p>
    <w:bookmarkEnd w:id="1233"/>
    <w:bookmarkStart w:name="z1288" w:id="1234"/>
    <w:p>
      <w:pPr>
        <w:spacing w:after="0"/>
        <w:ind w:left="0"/>
        <w:jc w:val="both"/>
      </w:pPr>
      <w:r>
        <w:rPr>
          <w:rFonts w:ascii="Times New Roman"/>
          <w:b w:val="false"/>
          <w:i w:val="false"/>
          <w:color w:val="000000"/>
          <w:sz w:val="28"/>
        </w:rPr>
        <w:t>
      15. Шардара аудандық сотының кеңсесі;</w:t>
      </w:r>
    </w:p>
    <w:bookmarkEnd w:id="1234"/>
    <w:bookmarkStart w:name="z1289" w:id="1235"/>
    <w:p>
      <w:pPr>
        <w:spacing w:after="0"/>
        <w:ind w:left="0"/>
        <w:jc w:val="both"/>
      </w:pPr>
      <w:r>
        <w:rPr>
          <w:rFonts w:ascii="Times New Roman"/>
          <w:b w:val="false"/>
          <w:i w:val="false"/>
          <w:color w:val="000000"/>
          <w:sz w:val="28"/>
        </w:rPr>
        <w:t>
      16. Қазығұрт аудандық сотының кеңсесі;</w:t>
      </w:r>
    </w:p>
    <w:bookmarkEnd w:id="1235"/>
    <w:bookmarkStart w:name="z1290" w:id="1236"/>
    <w:p>
      <w:pPr>
        <w:spacing w:after="0"/>
        <w:ind w:left="0"/>
        <w:jc w:val="both"/>
      </w:pPr>
      <w:r>
        <w:rPr>
          <w:rFonts w:ascii="Times New Roman"/>
          <w:b w:val="false"/>
          <w:i w:val="false"/>
          <w:color w:val="000000"/>
          <w:sz w:val="28"/>
        </w:rPr>
        <w:t>
      17. Ордабасы аудандық сотының кеңсесі;</w:t>
      </w:r>
    </w:p>
    <w:bookmarkEnd w:id="1236"/>
    <w:bookmarkStart w:name="z1291" w:id="1237"/>
    <w:p>
      <w:pPr>
        <w:spacing w:after="0"/>
        <w:ind w:left="0"/>
        <w:jc w:val="both"/>
      </w:pPr>
      <w:r>
        <w:rPr>
          <w:rFonts w:ascii="Times New Roman"/>
          <w:b w:val="false"/>
          <w:i w:val="false"/>
          <w:color w:val="000000"/>
          <w:sz w:val="28"/>
        </w:rPr>
        <w:t>
      18. Сайрам аудандық сотының кеңсесі;</w:t>
      </w:r>
    </w:p>
    <w:bookmarkEnd w:id="1237"/>
    <w:bookmarkStart w:name="z1292" w:id="1238"/>
    <w:p>
      <w:pPr>
        <w:spacing w:after="0"/>
        <w:ind w:left="0"/>
        <w:jc w:val="both"/>
      </w:pPr>
      <w:r>
        <w:rPr>
          <w:rFonts w:ascii="Times New Roman"/>
          <w:b w:val="false"/>
          <w:i w:val="false"/>
          <w:color w:val="000000"/>
          <w:sz w:val="28"/>
        </w:rPr>
        <w:t>
      19. Түркістан қалалық сотының кеңсесі;</w:t>
      </w:r>
    </w:p>
    <w:bookmarkEnd w:id="1238"/>
    <w:bookmarkStart w:name="z1293" w:id="1239"/>
    <w:p>
      <w:pPr>
        <w:spacing w:after="0"/>
        <w:ind w:left="0"/>
        <w:jc w:val="both"/>
      </w:pPr>
      <w:r>
        <w:rPr>
          <w:rFonts w:ascii="Times New Roman"/>
          <w:b w:val="false"/>
          <w:i w:val="false"/>
          <w:color w:val="000000"/>
          <w:sz w:val="28"/>
        </w:rPr>
        <w:t>
      20. Созақ аудандық сотының кеңсесі;</w:t>
      </w:r>
    </w:p>
    <w:bookmarkEnd w:id="1239"/>
    <w:bookmarkStart w:name="z1294" w:id="1240"/>
    <w:p>
      <w:pPr>
        <w:spacing w:after="0"/>
        <w:ind w:left="0"/>
        <w:jc w:val="both"/>
      </w:pPr>
      <w:r>
        <w:rPr>
          <w:rFonts w:ascii="Times New Roman"/>
          <w:b w:val="false"/>
          <w:i w:val="false"/>
          <w:color w:val="000000"/>
          <w:sz w:val="28"/>
        </w:rPr>
        <w:t>
      21. Арыс аудандық сотының кеңсесі;</w:t>
      </w:r>
    </w:p>
    <w:bookmarkEnd w:id="1240"/>
    <w:bookmarkStart w:name="z1295" w:id="1241"/>
    <w:p>
      <w:pPr>
        <w:spacing w:after="0"/>
        <w:ind w:left="0"/>
        <w:jc w:val="both"/>
      </w:pPr>
      <w:r>
        <w:rPr>
          <w:rFonts w:ascii="Times New Roman"/>
          <w:b w:val="false"/>
          <w:i w:val="false"/>
          <w:color w:val="000000"/>
          <w:sz w:val="28"/>
        </w:rPr>
        <w:t>
      22. Түлкібас аудандық сотының кеңсесі;</w:t>
      </w:r>
    </w:p>
    <w:bookmarkEnd w:id="1241"/>
    <w:bookmarkStart w:name="z1296" w:id="1242"/>
    <w:p>
      <w:pPr>
        <w:spacing w:after="0"/>
        <w:ind w:left="0"/>
        <w:jc w:val="both"/>
      </w:pPr>
      <w:r>
        <w:rPr>
          <w:rFonts w:ascii="Times New Roman"/>
          <w:b w:val="false"/>
          <w:i w:val="false"/>
          <w:color w:val="000000"/>
          <w:sz w:val="28"/>
        </w:rPr>
        <w:t>
      23. Кентау қалалық сотының кеңсесі;</w:t>
      </w:r>
    </w:p>
    <w:bookmarkEnd w:id="1242"/>
    <w:bookmarkStart w:name="z1297" w:id="1243"/>
    <w:p>
      <w:pPr>
        <w:spacing w:after="0"/>
        <w:ind w:left="0"/>
        <w:jc w:val="both"/>
      </w:pPr>
      <w:r>
        <w:rPr>
          <w:rFonts w:ascii="Times New Roman"/>
          <w:b w:val="false"/>
          <w:i w:val="false"/>
          <w:color w:val="000000"/>
          <w:sz w:val="28"/>
        </w:rPr>
        <w:t>
      24. Төлеби аудандық сотының кеңсесі;</w:t>
      </w:r>
    </w:p>
    <w:bookmarkEnd w:id="1243"/>
    <w:bookmarkStart w:name="z1298" w:id="1244"/>
    <w:p>
      <w:pPr>
        <w:spacing w:after="0"/>
        <w:ind w:left="0"/>
        <w:jc w:val="both"/>
      </w:pPr>
      <w:r>
        <w:rPr>
          <w:rFonts w:ascii="Times New Roman"/>
          <w:b w:val="false"/>
          <w:i w:val="false"/>
          <w:color w:val="000000"/>
          <w:sz w:val="28"/>
        </w:rPr>
        <w:t>
      25. Бәйдібек аудандық сотының кеңсесі;</w:t>
      </w:r>
    </w:p>
    <w:bookmarkEnd w:id="1244"/>
    <w:bookmarkStart w:name="z1299" w:id="1245"/>
    <w:p>
      <w:pPr>
        <w:spacing w:after="0"/>
        <w:ind w:left="0"/>
        <w:jc w:val="both"/>
      </w:pPr>
      <w:r>
        <w:rPr>
          <w:rFonts w:ascii="Times New Roman"/>
          <w:b w:val="false"/>
          <w:i w:val="false"/>
          <w:color w:val="000000"/>
          <w:sz w:val="28"/>
        </w:rPr>
        <w:t>
      26. Кәмелетке толмағандардың істері жөніндегі мамандандырылған ауданаралық сотының кеңсесі.</w:t>
      </w:r>
    </w:p>
    <w:bookmarkEnd w:id="12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Жоғары Сотының</w:t>
            </w:r>
            <w:r>
              <w:br/>
            </w:r>
            <w:r>
              <w:rPr>
                <w:rFonts w:ascii="Times New Roman"/>
                <w:b w:val="false"/>
                <w:i w:val="false"/>
                <w:color w:val="000000"/>
                <w:sz w:val="20"/>
              </w:rPr>
              <w:t>жанындағы Соттардың қызметін қамтамасыз</w:t>
            </w:r>
            <w:r>
              <w:br/>
            </w:r>
            <w:r>
              <w:rPr>
                <w:rFonts w:ascii="Times New Roman"/>
                <w:b w:val="false"/>
                <w:i w:val="false"/>
                <w:color w:val="000000"/>
                <w:sz w:val="20"/>
              </w:rPr>
              <w:t>ету департаменті (Қазақстан Республикасы</w:t>
            </w:r>
            <w:r>
              <w:br/>
            </w:r>
            <w:r>
              <w:rPr>
                <w:rFonts w:ascii="Times New Roman"/>
                <w:b w:val="false"/>
                <w:i w:val="false"/>
                <w:color w:val="000000"/>
                <w:sz w:val="20"/>
              </w:rPr>
              <w:t>Жоғары Сотының аппараты) басшысының</w:t>
            </w:r>
            <w:r>
              <w:br/>
            </w:r>
            <w:r>
              <w:rPr>
                <w:rFonts w:ascii="Times New Roman"/>
                <w:b w:val="false"/>
                <w:i w:val="false"/>
                <w:color w:val="000000"/>
                <w:sz w:val="20"/>
              </w:rPr>
              <w:t>2016 жылғы 4 ақпандағы</w:t>
            </w:r>
            <w:r>
              <w:br/>
            </w:r>
            <w:r>
              <w:rPr>
                <w:rFonts w:ascii="Times New Roman"/>
                <w:b w:val="false"/>
                <w:i w:val="false"/>
                <w:color w:val="000000"/>
                <w:sz w:val="20"/>
              </w:rPr>
              <w:t>№ 6000-16-7-6/27 бұйрығына</w:t>
            </w:r>
            <w:r>
              <w:br/>
            </w:r>
            <w:r>
              <w:rPr>
                <w:rFonts w:ascii="Times New Roman"/>
                <w:b w:val="false"/>
                <w:i w:val="false"/>
                <w:color w:val="000000"/>
                <w:sz w:val="20"/>
              </w:rPr>
              <w:t>15-қосымша</w:t>
            </w:r>
          </w:p>
        </w:tc>
      </w:tr>
    </w:tbl>
    <w:bookmarkStart w:name="z1301" w:id="1246"/>
    <w:p>
      <w:pPr>
        <w:spacing w:after="0"/>
        <w:ind w:left="0"/>
        <w:jc w:val="left"/>
      </w:pPr>
      <w:r>
        <w:rPr>
          <w:rFonts w:ascii="Times New Roman"/>
          <w:b/>
          <w:i w:val="false"/>
          <w:color w:val="000000"/>
        </w:rPr>
        <w:t xml:space="preserve"> Қазақстан Республикасы Жоғарғы Соты жанындағы Соттардың қызметін қамтамасыз ету департаментінің (Қазақстан Республикасы Жоғарғы Соты аппаратының) Астана қаласы бойынша Соттар әкімшісі туралы ЕРЕЖЕ</w:t>
      </w:r>
      <w:r>
        <w:br/>
      </w:r>
      <w:r>
        <w:rPr>
          <w:rFonts w:ascii="Times New Roman"/>
          <w:b/>
          <w:i w:val="false"/>
          <w:color w:val="000000"/>
        </w:rPr>
        <w:t>1. Жалпы ережелер</w:t>
      </w:r>
    </w:p>
    <w:bookmarkEnd w:id="1246"/>
    <w:bookmarkStart w:name="z1303" w:id="1247"/>
    <w:p>
      <w:pPr>
        <w:spacing w:after="0"/>
        <w:ind w:left="0"/>
        <w:jc w:val="both"/>
      </w:pPr>
      <w:r>
        <w:rPr>
          <w:rFonts w:ascii="Times New Roman"/>
          <w:b w:val="false"/>
          <w:i w:val="false"/>
          <w:color w:val="000000"/>
          <w:sz w:val="28"/>
        </w:rPr>
        <w:t>
      1. Астана қаласы бойынша Соттар әкімшісі (бұдан әpi – Соттар әкімшісі)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(бұдан әpi – Департамент) аумақтық органы болып табылады.</w:t>
      </w:r>
    </w:p>
    <w:bookmarkEnd w:id="1247"/>
    <w:bookmarkStart w:name="z1304" w:id="1248"/>
    <w:p>
      <w:pPr>
        <w:spacing w:after="0"/>
        <w:ind w:left="0"/>
        <w:jc w:val="both"/>
      </w:pPr>
      <w:r>
        <w:rPr>
          <w:rFonts w:ascii="Times New Roman"/>
          <w:b w:val="false"/>
          <w:i w:val="false"/>
          <w:color w:val="000000"/>
          <w:sz w:val="28"/>
        </w:rPr>
        <w:t xml:space="preserve">
      2. Соттар әкімшісі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сот жүйесі мен судьяларының мәртебесі туралы" Қазақстан Республикасы Конституциялык </w:t>
      </w:r>
      <w:r>
        <w:rPr>
          <w:rFonts w:ascii="Times New Roman"/>
          <w:b w:val="false"/>
          <w:i w:val="false"/>
          <w:color w:val="000000"/>
          <w:sz w:val="28"/>
        </w:rPr>
        <w:t>заңын</w:t>
      </w:r>
      <w:r>
        <w:rPr>
          <w:rFonts w:ascii="Times New Roman"/>
          <w:b w:val="false"/>
          <w:i w:val="false"/>
          <w:color w:val="000000"/>
          <w:sz w:val="28"/>
        </w:rPr>
        <w:t>, Қазақстан Республикасының заңдарын, Қазақстан Республикасының Президенті мен Қазақстан Республикасы Үкіметінің актілерін, өзге де нормативтік құқықтық актілерді, сондай-ақ осы Ережені басшылыққа алады.</w:t>
      </w:r>
    </w:p>
    <w:bookmarkEnd w:id="1248"/>
    <w:bookmarkStart w:name="z1305" w:id="1249"/>
    <w:p>
      <w:pPr>
        <w:spacing w:after="0"/>
        <w:ind w:left="0"/>
        <w:jc w:val="both"/>
      </w:pPr>
      <w:r>
        <w:rPr>
          <w:rFonts w:ascii="Times New Roman"/>
          <w:b w:val="false"/>
          <w:i w:val="false"/>
          <w:color w:val="000000"/>
          <w:sz w:val="28"/>
        </w:rPr>
        <w:t>
      3. Соттар әкімшісі Қазақстан Республикасы Жоғарғы Сотының, жергілікті және басқа да соттардың қызметін қамтамасыз ету жөніндегі органдардың бірыңғай жүйесіне кіреді.</w:t>
      </w:r>
    </w:p>
    <w:bookmarkEnd w:id="1249"/>
    <w:bookmarkStart w:name="z1306" w:id="1250"/>
    <w:p>
      <w:pPr>
        <w:spacing w:after="0"/>
        <w:ind w:left="0"/>
        <w:jc w:val="both"/>
      </w:pPr>
      <w:r>
        <w:rPr>
          <w:rFonts w:ascii="Times New Roman"/>
          <w:b w:val="false"/>
          <w:i w:val="false"/>
          <w:color w:val="000000"/>
          <w:sz w:val="28"/>
        </w:rPr>
        <w:t>
      4. Соттар әкімшісі мемлекеттік мекеменің ұйымдық-құқықтық нысанында заңды тұлға болып табылады, оның өз атауы жазылған мөрлері, мөртаңбалары және Қазақстан Республикасының заңнамасына сәйкес банктерде шоттары болады.</w:t>
      </w:r>
    </w:p>
    <w:bookmarkEnd w:id="1250"/>
    <w:bookmarkStart w:name="z1307" w:id="1251"/>
    <w:p>
      <w:pPr>
        <w:spacing w:after="0"/>
        <w:ind w:left="0"/>
        <w:jc w:val="both"/>
      </w:pPr>
      <w:r>
        <w:rPr>
          <w:rFonts w:ascii="Times New Roman"/>
          <w:b w:val="false"/>
          <w:i w:val="false"/>
          <w:color w:val="000000"/>
          <w:sz w:val="28"/>
        </w:rPr>
        <w:t>
      5. Соттар әкімшісі азаматтық-құқықтық қатынастарға өз атынан қатысады.</w:t>
      </w:r>
    </w:p>
    <w:bookmarkEnd w:id="1251"/>
    <w:bookmarkStart w:name="z1308" w:id="1252"/>
    <w:p>
      <w:pPr>
        <w:spacing w:after="0"/>
        <w:ind w:left="0"/>
        <w:jc w:val="both"/>
      </w:pPr>
      <w:r>
        <w:rPr>
          <w:rFonts w:ascii="Times New Roman"/>
          <w:b w:val="false"/>
          <w:i w:val="false"/>
          <w:color w:val="000000"/>
          <w:sz w:val="28"/>
        </w:rPr>
        <w:t>
      6. Соттар әкімшісінің құрылымы мен штат саны Соттар әкмішісі басшысының ұсынымы бойынша Қазақстан Республикасының Президенті бекіткен жалпы штат саны лимиті шегінде Департамент басшысымен бекітіледі.</w:t>
      </w:r>
    </w:p>
    <w:bookmarkEnd w:id="1252"/>
    <w:bookmarkStart w:name="z1309" w:id="1253"/>
    <w:p>
      <w:pPr>
        <w:spacing w:after="0"/>
        <w:ind w:left="0"/>
        <w:jc w:val="both"/>
      </w:pPr>
      <w:r>
        <w:rPr>
          <w:rFonts w:ascii="Times New Roman"/>
          <w:b w:val="false"/>
          <w:i w:val="false"/>
          <w:color w:val="000000"/>
          <w:sz w:val="28"/>
        </w:rPr>
        <w:t>
      7. Соттар әкімшісінің заңды мекен-жайы: Қазақстан Республикасы, 010000, Астана қаласы, Сауран көшесі, №32 үй.</w:t>
      </w:r>
    </w:p>
    <w:bookmarkEnd w:id="1253"/>
    <w:bookmarkStart w:name="z1310" w:id="1254"/>
    <w:p>
      <w:pPr>
        <w:spacing w:after="0"/>
        <w:ind w:left="0"/>
        <w:jc w:val="both"/>
      </w:pPr>
      <w:r>
        <w:rPr>
          <w:rFonts w:ascii="Times New Roman"/>
          <w:b w:val="false"/>
          <w:i w:val="false"/>
          <w:color w:val="000000"/>
          <w:sz w:val="28"/>
        </w:rPr>
        <w:t>
      8. Соттар әкімшісінің толық атауы - "Қазақстан Республикасы Жоғарғы Соты жанындағы Соттардың қызметін қамтамасыз ету департаментінің (Қазақстан Республикасы Жоғарғы Соты аппаратының) Астана қаласы бойынша Соттар әкімшісі" республикалық мемлекеттік мекемесі.</w:t>
      </w:r>
    </w:p>
    <w:bookmarkEnd w:id="1254"/>
    <w:bookmarkStart w:name="z1311" w:id="1255"/>
    <w:p>
      <w:pPr>
        <w:spacing w:after="0"/>
        <w:ind w:left="0"/>
        <w:jc w:val="both"/>
      </w:pPr>
      <w:r>
        <w:rPr>
          <w:rFonts w:ascii="Times New Roman"/>
          <w:b w:val="false"/>
          <w:i w:val="false"/>
          <w:color w:val="000000"/>
          <w:sz w:val="28"/>
        </w:rPr>
        <w:t>
      9. Соттар әкімшісінің қызметін қаржыландыру республикалық бюджет есебінен жүзеге асырылады.</w:t>
      </w:r>
    </w:p>
    <w:bookmarkEnd w:id="1255"/>
    <w:bookmarkStart w:name="z1312" w:id="1256"/>
    <w:p>
      <w:pPr>
        <w:spacing w:after="0"/>
        <w:ind w:left="0"/>
        <w:jc w:val="left"/>
      </w:pPr>
      <w:r>
        <w:rPr>
          <w:rFonts w:ascii="Times New Roman"/>
          <w:b/>
          <w:i w:val="false"/>
          <w:color w:val="000000"/>
        </w:rPr>
        <w:t xml:space="preserve"> 2. Соттар әкімшісінің міндеттері, функциялары мен құқықтары</w:t>
      </w:r>
    </w:p>
    <w:bookmarkEnd w:id="1256"/>
    <w:bookmarkStart w:name="z1313" w:id="1257"/>
    <w:p>
      <w:pPr>
        <w:spacing w:after="0"/>
        <w:ind w:left="0"/>
        <w:jc w:val="both"/>
      </w:pPr>
      <w:r>
        <w:rPr>
          <w:rFonts w:ascii="Times New Roman"/>
          <w:b w:val="false"/>
          <w:i w:val="false"/>
          <w:color w:val="000000"/>
          <w:sz w:val="28"/>
        </w:rPr>
        <w:t>
      10. Соттар әкімшісінің негізгі міндеттері қалалық, аудандық және оларға теңестірілген соттардың, оның ішінде Қазақстан Республикасының Әскері сотының, Ақмола гарнизоны әскери, қылмыстық істер жөніндегі мамандандырылған ауданаралық соттарының қызметін ұйымдық және материалдық-техникалық қамтамасыз ету болып табылады.</w:t>
      </w:r>
    </w:p>
    <w:bookmarkEnd w:id="1257"/>
    <w:bookmarkStart w:name="z1314" w:id="1258"/>
    <w:p>
      <w:pPr>
        <w:spacing w:after="0"/>
        <w:ind w:left="0"/>
        <w:jc w:val="both"/>
      </w:pPr>
      <w:r>
        <w:rPr>
          <w:rFonts w:ascii="Times New Roman"/>
          <w:b w:val="false"/>
          <w:i w:val="false"/>
          <w:color w:val="000000"/>
          <w:sz w:val="28"/>
        </w:rPr>
        <w:t>
      11. Соттар әкімшісі белгіленген өкілеттіктер шегінде мына функцияларды жүзеге асырады:</w:t>
      </w:r>
    </w:p>
    <w:bookmarkEnd w:id="1258"/>
    <w:bookmarkStart w:name="z1315" w:id="1259"/>
    <w:p>
      <w:pPr>
        <w:spacing w:after="0"/>
        <w:ind w:left="0"/>
        <w:jc w:val="both"/>
      </w:pPr>
      <w:r>
        <w:rPr>
          <w:rFonts w:ascii="Times New Roman"/>
          <w:b w:val="false"/>
          <w:i w:val="false"/>
          <w:color w:val="000000"/>
          <w:sz w:val="28"/>
        </w:rPr>
        <w:t>
      1) соттардың қызметін материалдық-техникалық қамтамасыз ету;</w:t>
      </w:r>
    </w:p>
    <w:bookmarkEnd w:id="1259"/>
    <w:bookmarkStart w:name="z1316" w:id="1260"/>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ұйымдастыруды қамтамасыз ету;</w:t>
      </w:r>
    </w:p>
    <w:bookmarkEnd w:id="1260"/>
    <w:bookmarkStart w:name="z1317" w:id="1261"/>
    <w:p>
      <w:pPr>
        <w:spacing w:after="0"/>
        <w:ind w:left="0"/>
        <w:jc w:val="both"/>
      </w:pPr>
      <w:r>
        <w:rPr>
          <w:rFonts w:ascii="Times New Roman"/>
          <w:b w:val="false"/>
          <w:i w:val="false"/>
          <w:color w:val="000000"/>
          <w:sz w:val="28"/>
        </w:rPr>
        <w:t>
      3) сот приставтарының қызметіне ұйымдық және әдістемелік басшылық жасау;</w:t>
      </w:r>
    </w:p>
    <w:bookmarkEnd w:id="1261"/>
    <w:bookmarkStart w:name="z1318" w:id="1262"/>
    <w:p>
      <w:pPr>
        <w:spacing w:after="0"/>
        <w:ind w:left="0"/>
        <w:jc w:val="both"/>
      </w:pPr>
      <w:r>
        <w:rPr>
          <w:rFonts w:ascii="Times New Roman"/>
          <w:b w:val="false"/>
          <w:i w:val="false"/>
          <w:color w:val="000000"/>
          <w:sz w:val="28"/>
        </w:rPr>
        <w:t>
      4) Департаментке жергілікті және басқа да соттардың кызметін ұйымдық, материалдық-техникалық және өзге де қамтамасыз етудің жай-күйі туралы ақпарат дайындау;</w:t>
      </w:r>
    </w:p>
    <w:bookmarkEnd w:id="1262"/>
    <w:bookmarkStart w:name="z1319" w:id="1263"/>
    <w:p>
      <w:pPr>
        <w:spacing w:after="0"/>
        <w:ind w:left="0"/>
        <w:jc w:val="both"/>
      </w:pPr>
      <w:r>
        <w:rPr>
          <w:rFonts w:ascii="Times New Roman"/>
          <w:b w:val="false"/>
          <w:i w:val="false"/>
          <w:color w:val="000000"/>
          <w:sz w:val="28"/>
        </w:rPr>
        <w:t>
      5) заңнамада белгіленген тәртіппен соттардың жұмысын кадрлық қамтамасыз ету;</w:t>
      </w:r>
    </w:p>
    <w:bookmarkEnd w:id="1263"/>
    <w:bookmarkStart w:name="z1320" w:id="1264"/>
    <w:p>
      <w:pPr>
        <w:spacing w:after="0"/>
        <w:ind w:left="0"/>
        <w:jc w:val="both"/>
      </w:pPr>
      <w:r>
        <w:rPr>
          <w:rFonts w:ascii="Times New Roman"/>
          <w:b w:val="false"/>
          <w:i w:val="false"/>
          <w:color w:val="000000"/>
          <w:sz w:val="28"/>
        </w:rPr>
        <w:t>
      6) қалалық сот төрағасының, қалалық сот органдарының жұмысын ұйымдастыруды қамтамасыз ету;</w:t>
      </w:r>
    </w:p>
    <w:bookmarkEnd w:id="1264"/>
    <w:bookmarkStart w:name="z1321" w:id="1265"/>
    <w:p>
      <w:pPr>
        <w:spacing w:after="0"/>
        <w:ind w:left="0"/>
        <w:jc w:val="both"/>
      </w:pPr>
      <w:r>
        <w:rPr>
          <w:rFonts w:ascii="Times New Roman"/>
          <w:b w:val="false"/>
          <w:i w:val="false"/>
          <w:color w:val="000000"/>
          <w:sz w:val="28"/>
        </w:rPr>
        <w:t>
      7) қалалық соттың төрағасы мен жалпы отырысы кабылдаған шешімдердің орындалуын қамтамасыз ету;</w:t>
      </w:r>
    </w:p>
    <w:bookmarkEnd w:id="1265"/>
    <w:bookmarkStart w:name="z1322" w:id="1266"/>
    <w:p>
      <w:pPr>
        <w:spacing w:after="0"/>
        <w:ind w:left="0"/>
        <w:jc w:val="both"/>
      </w:pPr>
      <w:r>
        <w:rPr>
          <w:rFonts w:ascii="Times New Roman"/>
          <w:b w:val="false"/>
          <w:i w:val="false"/>
          <w:color w:val="000000"/>
          <w:sz w:val="28"/>
        </w:rPr>
        <w:t>
      8) судьялар мен сот қызметкерлері жүктемелерінің нормативтерін әзірлеу;</w:t>
      </w:r>
    </w:p>
    <w:bookmarkEnd w:id="1266"/>
    <w:bookmarkStart w:name="z1323" w:id="1267"/>
    <w:p>
      <w:pPr>
        <w:spacing w:after="0"/>
        <w:ind w:left="0"/>
        <w:jc w:val="both"/>
      </w:pPr>
      <w:r>
        <w:rPr>
          <w:rFonts w:ascii="Times New Roman"/>
          <w:b w:val="false"/>
          <w:i w:val="false"/>
          <w:color w:val="000000"/>
          <w:sz w:val="28"/>
        </w:rPr>
        <w:t>
      9) жергілікті және басқа да соттар мен сот кеңселерінің ғимараттарын, үй-жайларын және басқа да объектілерін салуды, жөндеуді және техникалық жабдықтауды ұйымдастыру;</w:t>
      </w:r>
    </w:p>
    <w:bookmarkEnd w:id="1267"/>
    <w:bookmarkStart w:name="z1324" w:id="1268"/>
    <w:p>
      <w:pPr>
        <w:spacing w:after="0"/>
        <w:ind w:left="0"/>
        <w:jc w:val="both"/>
      </w:pPr>
      <w:r>
        <w:rPr>
          <w:rFonts w:ascii="Times New Roman"/>
          <w:b w:val="false"/>
          <w:i w:val="false"/>
          <w:color w:val="000000"/>
          <w:sz w:val="28"/>
        </w:rPr>
        <w:t>
      10) жергілікті және басқа да соттар мен сот кеңселерінің үй-жайларын және басқа да мүлкін күзетуді ұйымдастыру;</w:t>
      </w:r>
    </w:p>
    <w:bookmarkEnd w:id="1268"/>
    <w:bookmarkStart w:name="z1325" w:id="1269"/>
    <w:p>
      <w:pPr>
        <w:spacing w:after="0"/>
        <w:ind w:left="0"/>
        <w:jc w:val="both"/>
      </w:pPr>
      <w:r>
        <w:rPr>
          <w:rFonts w:ascii="Times New Roman"/>
          <w:b w:val="false"/>
          <w:i w:val="false"/>
          <w:color w:val="000000"/>
          <w:sz w:val="28"/>
        </w:rPr>
        <w:t>
      11) сот статистикасын жүргізу;</w:t>
      </w:r>
    </w:p>
    <w:bookmarkEnd w:id="1269"/>
    <w:bookmarkStart w:name="z1326" w:id="1270"/>
    <w:p>
      <w:pPr>
        <w:spacing w:after="0"/>
        <w:ind w:left="0"/>
        <w:jc w:val="both"/>
      </w:pPr>
      <w:r>
        <w:rPr>
          <w:rFonts w:ascii="Times New Roman"/>
          <w:b w:val="false"/>
          <w:i w:val="false"/>
          <w:color w:val="000000"/>
          <w:sz w:val="28"/>
        </w:rPr>
        <w:t>
      12) судьялар мен сот кеңселері қызметкерлерінің жеке есебін жүргізу;</w:t>
      </w:r>
    </w:p>
    <w:bookmarkEnd w:id="1270"/>
    <w:bookmarkStart w:name="z1327" w:id="1271"/>
    <w:p>
      <w:pPr>
        <w:spacing w:after="0"/>
        <w:ind w:left="0"/>
        <w:jc w:val="both"/>
      </w:pPr>
      <w:r>
        <w:rPr>
          <w:rFonts w:ascii="Times New Roman"/>
          <w:b w:val="false"/>
          <w:i w:val="false"/>
          <w:color w:val="000000"/>
          <w:sz w:val="28"/>
        </w:rPr>
        <w:t>
      13) бухгалтерлік есеп мен есептілікті заңнамаға сәйкес жүргізу;</w:t>
      </w:r>
    </w:p>
    <w:bookmarkEnd w:id="1271"/>
    <w:bookmarkStart w:name="z1328" w:id="1272"/>
    <w:p>
      <w:pPr>
        <w:spacing w:after="0"/>
        <w:ind w:left="0"/>
        <w:jc w:val="both"/>
      </w:pPr>
      <w:r>
        <w:rPr>
          <w:rFonts w:ascii="Times New Roman"/>
          <w:b w:val="false"/>
          <w:i w:val="false"/>
          <w:color w:val="000000"/>
          <w:sz w:val="28"/>
        </w:rPr>
        <w:t>
      14) судьяларды, оның ішінде отставкадағы судьяларды және соттар кеңселерінің қызметкерлерін заңнамаға сәйкес материалдық және әлеуметтік қамтамасыз етуді ұйымдастыру;</w:t>
      </w:r>
    </w:p>
    <w:bookmarkEnd w:id="1272"/>
    <w:bookmarkStart w:name="z1329" w:id="1273"/>
    <w:p>
      <w:pPr>
        <w:spacing w:after="0"/>
        <w:ind w:left="0"/>
        <w:jc w:val="both"/>
      </w:pPr>
      <w:r>
        <w:rPr>
          <w:rFonts w:ascii="Times New Roman"/>
          <w:b w:val="false"/>
          <w:i w:val="false"/>
          <w:color w:val="000000"/>
          <w:sz w:val="28"/>
        </w:rPr>
        <w:t>
      15) соттардың ic қағаздарын және мұрағаттарының жұмысын жүргізу;</w:t>
      </w:r>
    </w:p>
    <w:bookmarkEnd w:id="1273"/>
    <w:bookmarkStart w:name="z1330" w:id="1274"/>
    <w:p>
      <w:pPr>
        <w:spacing w:after="0"/>
        <w:ind w:left="0"/>
        <w:jc w:val="both"/>
      </w:pPr>
      <w:r>
        <w:rPr>
          <w:rFonts w:ascii="Times New Roman"/>
          <w:b w:val="false"/>
          <w:i w:val="false"/>
          <w:color w:val="000000"/>
          <w:sz w:val="28"/>
        </w:rPr>
        <w:t>
      16) мемлекеттік органдармен және өзге де ұйымдармен соттардың қызметін қамтамасыз ету мәселелері бойынша өзара ic-кимыл жасау;</w:t>
      </w:r>
    </w:p>
    <w:bookmarkEnd w:id="1274"/>
    <w:bookmarkStart w:name="z1331" w:id="1275"/>
    <w:p>
      <w:pPr>
        <w:spacing w:after="0"/>
        <w:ind w:left="0"/>
        <w:jc w:val="both"/>
      </w:pPr>
      <w:r>
        <w:rPr>
          <w:rFonts w:ascii="Times New Roman"/>
          <w:b w:val="false"/>
          <w:i w:val="false"/>
          <w:color w:val="000000"/>
          <w:sz w:val="28"/>
        </w:rPr>
        <w:t>
      17) жергілікті және басқа да соттардың бұқаралық ақпарат құралдарымен өзара ic-қимылын қамтамасыз ету;</w:t>
      </w:r>
    </w:p>
    <w:bookmarkEnd w:id="1275"/>
    <w:bookmarkStart w:name="z1332" w:id="1276"/>
    <w:p>
      <w:pPr>
        <w:spacing w:after="0"/>
        <w:ind w:left="0"/>
        <w:jc w:val="both"/>
      </w:pPr>
      <w:r>
        <w:rPr>
          <w:rFonts w:ascii="Times New Roman"/>
          <w:b w:val="false"/>
          <w:i w:val="false"/>
          <w:color w:val="000000"/>
          <w:sz w:val="28"/>
        </w:rPr>
        <w:t>
      18)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1276"/>
    <w:bookmarkStart w:name="z1333" w:id="1277"/>
    <w:p>
      <w:pPr>
        <w:spacing w:after="0"/>
        <w:ind w:left="0"/>
        <w:jc w:val="both"/>
      </w:pPr>
      <w:r>
        <w:rPr>
          <w:rFonts w:ascii="Times New Roman"/>
          <w:b w:val="false"/>
          <w:i w:val="false"/>
          <w:color w:val="000000"/>
          <w:sz w:val="28"/>
        </w:rPr>
        <w:t>
      19) соттарда мемлекеттік құпия мен ақпараттық қауіпсіздікті қорғау жөніндегі жұмысты қамтамасыз ету;</w:t>
      </w:r>
    </w:p>
    <w:bookmarkEnd w:id="1277"/>
    <w:bookmarkStart w:name="z1334" w:id="1278"/>
    <w:p>
      <w:pPr>
        <w:spacing w:after="0"/>
        <w:ind w:left="0"/>
        <w:jc w:val="both"/>
      </w:pPr>
      <w:r>
        <w:rPr>
          <w:rFonts w:ascii="Times New Roman"/>
          <w:b w:val="false"/>
          <w:i w:val="false"/>
          <w:color w:val="000000"/>
          <w:sz w:val="28"/>
        </w:rPr>
        <w:t>
      20) сот оқуы, судьялардың, сот қызметкерлерінің біліктілігін арттыру және олардың тағылымдамадан өтуі жөніндегі жұмысты ұйымдастыру;</w:t>
      </w:r>
    </w:p>
    <w:bookmarkEnd w:id="1278"/>
    <w:bookmarkStart w:name="z1335" w:id="1279"/>
    <w:p>
      <w:pPr>
        <w:spacing w:after="0"/>
        <w:ind w:left="0"/>
        <w:jc w:val="both"/>
      </w:pPr>
      <w:r>
        <w:rPr>
          <w:rFonts w:ascii="Times New Roman"/>
          <w:b w:val="false"/>
          <w:i w:val="false"/>
          <w:color w:val="000000"/>
          <w:sz w:val="28"/>
        </w:rPr>
        <w:t>
      21) жеке және заңды тұлғалардың өтініштерін қарау;</w:t>
      </w:r>
    </w:p>
    <w:bookmarkEnd w:id="1279"/>
    <w:bookmarkStart w:name="z1336" w:id="1280"/>
    <w:p>
      <w:pPr>
        <w:spacing w:after="0"/>
        <w:ind w:left="0"/>
        <w:jc w:val="both"/>
      </w:pPr>
      <w:r>
        <w:rPr>
          <w:rFonts w:ascii="Times New Roman"/>
          <w:b w:val="false"/>
          <w:i w:val="false"/>
          <w:color w:val="000000"/>
          <w:sz w:val="28"/>
        </w:rPr>
        <w:t>
      22) Қазақстан Республикасының заңнамасына сәйкес Соттар әкімшісіне жүктелген өзге де функцияларды жүзеге асыру.</w:t>
      </w:r>
    </w:p>
    <w:bookmarkEnd w:id="1280"/>
    <w:bookmarkStart w:name="z1337" w:id="1281"/>
    <w:p>
      <w:pPr>
        <w:spacing w:after="0"/>
        <w:ind w:left="0"/>
        <w:jc w:val="both"/>
      </w:pPr>
      <w:r>
        <w:rPr>
          <w:rFonts w:ascii="Times New Roman"/>
          <w:b w:val="false"/>
          <w:i w:val="false"/>
          <w:color w:val="000000"/>
          <w:sz w:val="28"/>
        </w:rPr>
        <w:t>
      12. Соттар әкімшісі өз құзыретінің шегінде:</w:t>
      </w:r>
    </w:p>
    <w:bookmarkEnd w:id="1281"/>
    <w:bookmarkStart w:name="z1338" w:id="1282"/>
    <w:p>
      <w:pPr>
        <w:spacing w:after="0"/>
        <w:ind w:left="0"/>
        <w:jc w:val="both"/>
      </w:pPr>
      <w:r>
        <w:rPr>
          <w:rFonts w:ascii="Times New Roman"/>
          <w:b w:val="false"/>
          <w:i w:val="false"/>
          <w:color w:val="000000"/>
          <w:sz w:val="28"/>
        </w:rPr>
        <w:t>
      1) белгіленген тәртіппен мемлекеттік органдардан, ұйымдардан және лауазымды тұлғалардан қажетті құжаттар мен материалдарды сұратуға;</w:t>
      </w:r>
    </w:p>
    <w:bookmarkEnd w:id="1282"/>
    <w:bookmarkStart w:name="z1339" w:id="1283"/>
    <w:p>
      <w:pPr>
        <w:spacing w:after="0"/>
        <w:ind w:left="0"/>
        <w:jc w:val="both"/>
      </w:pPr>
      <w:r>
        <w:rPr>
          <w:rFonts w:ascii="Times New Roman"/>
          <w:b w:val="false"/>
          <w:i w:val="false"/>
          <w:color w:val="000000"/>
          <w:sz w:val="28"/>
        </w:rPr>
        <w:t>
      2) өз құзыретінің шеңберінде аудандық және оған теңестірілген соттардың кеңселерінде тексеру жүргізуге;</w:t>
      </w:r>
    </w:p>
    <w:bookmarkEnd w:id="1283"/>
    <w:bookmarkStart w:name="z1340" w:id="1284"/>
    <w:p>
      <w:pPr>
        <w:spacing w:after="0"/>
        <w:ind w:left="0"/>
        <w:jc w:val="both"/>
      </w:pPr>
      <w:r>
        <w:rPr>
          <w:rFonts w:ascii="Times New Roman"/>
          <w:b w:val="false"/>
          <w:i w:val="false"/>
          <w:color w:val="000000"/>
          <w:sz w:val="28"/>
        </w:rPr>
        <w:t>
      3) Қалалық сот төрағасының келісімі бойынша Департамент басшысына судьялар мен жергілікті және басқа да соттардың қызметкерлерінің еңбегін қорғау, оларды материалдық және әлеуметтік қамтамасыз ету мәселелері бойынша ұсыныстар енгізуге;</w:t>
      </w:r>
    </w:p>
    <w:bookmarkEnd w:id="1284"/>
    <w:bookmarkStart w:name="z1341" w:id="1285"/>
    <w:p>
      <w:pPr>
        <w:spacing w:after="0"/>
        <w:ind w:left="0"/>
        <w:jc w:val="both"/>
      </w:pPr>
      <w:r>
        <w:rPr>
          <w:rFonts w:ascii="Times New Roman"/>
          <w:b w:val="false"/>
          <w:i w:val="false"/>
          <w:color w:val="000000"/>
          <w:sz w:val="28"/>
        </w:rPr>
        <w:t>
      4) Қазақстан Республикасының заңнамасына сәйкес белгіленген тәртіппен мемлекеттік органдардың иелігіндегі кез келген қолжетімді ақпараттық деректер қорын пайдалануға;</w:t>
      </w:r>
    </w:p>
    <w:bookmarkEnd w:id="1285"/>
    <w:bookmarkStart w:name="z1342" w:id="1286"/>
    <w:p>
      <w:pPr>
        <w:spacing w:after="0"/>
        <w:ind w:left="0"/>
        <w:jc w:val="both"/>
      </w:pPr>
      <w:r>
        <w:rPr>
          <w:rFonts w:ascii="Times New Roman"/>
          <w:b w:val="false"/>
          <w:i w:val="false"/>
          <w:color w:val="000000"/>
          <w:sz w:val="28"/>
        </w:rPr>
        <w:t>
      5) Қазақстан Республикасының заңнамасында көзделген өзге де құқықтарды жүзеге асыруға құқылы.</w:t>
      </w:r>
    </w:p>
    <w:bookmarkEnd w:id="1286"/>
    <w:bookmarkStart w:name="z1343" w:id="1287"/>
    <w:p>
      <w:pPr>
        <w:spacing w:after="0"/>
        <w:ind w:left="0"/>
        <w:jc w:val="left"/>
      </w:pPr>
      <w:r>
        <w:rPr>
          <w:rFonts w:ascii="Times New Roman"/>
          <w:b/>
          <w:i w:val="false"/>
          <w:color w:val="000000"/>
        </w:rPr>
        <w:t xml:space="preserve"> 3. Соттар әкімшісінің қызметін ұйымдастыру</w:t>
      </w:r>
    </w:p>
    <w:bookmarkEnd w:id="1287"/>
    <w:bookmarkStart w:name="z1344" w:id="1288"/>
    <w:p>
      <w:pPr>
        <w:spacing w:after="0"/>
        <w:ind w:left="0"/>
        <w:jc w:val="both"/>
      </w:pPr>
      <w:r>
        <w:rPr>
          <w:rFonts w:ascii="Times New Roman"/>
          <w:b w:val="false"/>
          <w:i w:val="false"/>
          <w:color w:val="000000"/>
          <w:sz w:val="28"/>
        </w:rPr>
        <w:t>
      13. Соттар әкімшісін облыстық соттың жалпы отырысының келісімімен Департамент басшысы қызметке тағайындайтын басшы басқарады.</w:t>
      </w:r>
    </w:p>
    <w:bookmarkEnd w:id="1288"/>
    <w:bookmarkStart w:name="z1345" w:id="1289"/>
    <w:p>
      <w:pPr>
        <w:spacing w:after="0"/>
        <w:ind w:left="0"/>
        <w:jc w:val="both"/>
      </w:pPr>
      <w:r>
        <w:rPr>
          <w:rFonts w:ascii="Times New Roman"/>
          <w:b w:val="false"/>
          <w:i w:val="false"/>
          <w:color w:val="000000"/>
          <w:sz w:val="28"/>
        </w:rPr>
        <w:t>
      14. Соттар әкімшісі басшысын қызметтен босатуды Департамент басшысы жүзеге асырады. Облыстық соттың жалпы отырысы Департамент басшысына Соттар әкімшісінің басшысын қызметтен босату туралы ұсыныс енгізеді.</w:t>
      </w:r>
    </w:p>
    <w:bookmarkEnd w:id="1289"/>
    <w:bookmarkStart w:name="z1346" w:id="1290"/>
    <w:p>
      <w:pPr>
        <w:spacing w:after="0"/>
        <w:ind w:left="0"/>
        <w:jc w:val="both"/>
      </w:pPr>
      <w:r>
        <w:rPr>
          <w:rFonts w:ascii="Times New Roman"/>
          <w:b w:val="false"/>
          <w:i w:val="false"/>
          <w:color w:val="000000"/>
          <w:sz w:val="28"/>
        </w:rPr>
        <w:t>
      15. Соттар әкімшісі басшысының орынбасарлары болады. Оларды Соттар әкімшісінің ұсынымы бойынша Департамент басшысы қызметке тағайындайды және қызметтен босатады.</w:t>
      </w:r>
    </w:p>
    <w:bookmarkEnd w:id="1290"/>
    <w:bookmarkStart w:name="z1347" w:id="1291"/>
    <w:p>
      <w:pPr>
        <w:spacing w:after="0"/>
        <w:ind w:left="0"/>
        <w:jc w:val="both"/>
      </w:pPr>
      <w:r>
        <w:rPr>
          <w:rFonts w:ascii="Times New Roman"/>
          <w:b w:val="false"/>
          <w:i w:val="false"/>
          <w:color w:val="000000"/>
          <w:sz w:val="28"/>
        </w:rPr>
        <w:t>
      16. Соттар әкімшісінің басшысы Соттар әкімшісінің қызметін ұйымдастырады және басшылық жасауды жүзеге асырады, өзіне жүктелген міндеттердің орындалуы мен олардың өз функцияларын жүзеге асыруы үшін дербес жауапкершілік көтереді;</w:t>
      </w:r>
    </w:p>
    <w:bookmarkEnd w:id="1291"/>
    <w:bookmarkStart w:name="z1348" w:id="1292"/>
    <w:p>
      <w:pPr>
        <w:spacing w:after="0"/>
        <w:ind w:left="0"/>
        <w:jc w:val="both"/>
      </w:pPr>
      <w:r>
        <w:rPr>
          <w:rFonts w:ascii="Times New Roman"/>
          <w:b w:val="false"/>
          <w:i w:val="false"/>
          <w:color w:val="000000"/>
          <w:sz w:val="28"/>
        </w:rPr>
        <w:t>
      Осы мақсатта Соттар әкімшісінің басшысы:</w:t>
      </w:r>
    </w:p>
    <w:bookmarkEnd w:id="1292"/>
    <w:bookmarkStart w:name="z1349" w:id="1293"/>
    <w:p>
      <w:pPr>
        <w:spacing w:after="0"/>
        <w:ind w:left="0"/>
        <w:jc w:val="both"/>
      </w:pPr>
      <w:r>
        <w:rPr>
          <w:rFonts w:ascii="Times New Roman"/>
          <w:b w:val="false"/>
          <w:i w:val="false"/>
          <w:color w:val="000000"/>
          <w:sz w:val="28"/>
        </w:rPr>
        <w:t>
      1) заңнамада белгіленген тәртіппен Соттар әкімшісінің (филиалдарды қоса) қызметкерлерін қызметке тағайындайды және қызметтен босатады;</w:t>
      </w:r>
    </w:p>
    <w:bookmarkEnd w:id="1293"/>
    <w:bookmarkStart w:name="z1350" w:id="1294"/>
    <w:p>
      <w:pPr>
        <w:spacing w:after="0"/>
        <w:ind w:left="0"/>
        <w:jc w:val="both"/>
      </w:pPr>
      <w:r>
        <w:rPr>
          <w:rFonts w:ascii="Times New Roman"/>
          <w:b w:val="false"/>
          <w:i w:val="false"/>
          <w:color w:val="000000"/>
          <w:sz w:val="28"/>
        </w:rPr>
        <w:t>
      2) сыбайлас жемкорлыққа қарсы ic-қимылға бағытталған шаралар қабылдайды және сыбайлас жемкорлыққа қарсы қабылданған шаралар үшін дербес жауапкершілік көтереді;</w:t>
      </w:r>
    </w:p>
    <w:bookmarkEnd w:id="1294"/>
    <w:bookmarkStart w:name="z1351" w:id="1295"/>
    <w:p>
      <w:pPr>
        <w:spacing w:after="0"/>
        <w:ind w:left="0"/>
        <w:jc w:val="both"/>
      </w:pPr>
      <w:r>
        <w:rPr>
          <w:rFonts w:ascii="Times New Roman"/>
          <w:b w:val="false"/>
          <w:i w:val="false"/>
          <w:color w:val="000000"/>
          <w:sz w:val="28"/>
        </w:rPr>
        <w:t>
      3) Соттар әкімшісінің құрылымдық бөлімшелері туралы ережелерді бекітеді;</w:t>
      </w:r>
    </w:p>
    <w:bookmarkEnd w:id="1295"/>
    <w:bookmarkStart w:name="z1352" w:id="1296"/>
    <w:p>
      <w:pPr>
        <w:spacing w:after="0"/>
        <w:ind w:left="0"/>
        <w:jc w:val="both"/>
      </w:pPr>
      <w:r>
        <w:rPr>
          <w:rFonts w:ascii="Times New Roman"/>
          <w:b w:val="false"/>
          <w:i w:val="false"/>
          <w:color w:val="000000"/>
          <w:sz w:val="28"/>
        </w:rPr>
        <w:t>
      4) Соттар әкімшісінің құрылымдық бөлімшелерінің басшылары мен қызметкерлерінің функционалдық міндеттерін (лауазымдық нұскаулықтарын) бекітеді;</w:t>
      </w:r>
    </w:p>
    <w:bookmarkEnd w:id="1296"/>
    <w:bookmarkStart w:name="z1353" w:id="1297"/>
    <w:p>
      <w:pPr>
        <w:spacing w:after="0"/>
        <w:ind w:left="0"/>
        <w:jc w:val="both"/>
      </w:pPr>
      <w:r>
        <w:rPr>
          <w:rFonts w:ascii="Times New Roman"/>
          <w:b w:val="false"/>
          <w:i w:val="false"/>
          <w:color w:val="000000"/>
          <w:sz w:val="28"/>
        </w:rPr>
        <w:t>
      5) заңнамада белгіленген тәртіппен Соттар әкімшісінің қызметкерлерін көтермелеу, оларға материалдық көмек көрсету немесе тәртіптік жаза қолдану мәселелерін шешеді;</w:t>
      </w:r>
    </w:p>
    <w:bookmarkEnd w:id="1297"/>
    <w:bookmarkStart w:name="z1354" w:id="1298"/>
    <w:p>
      <w:pPr>
        <w:spacing w:after="0"/>
        <w:ind w:left="0"/>
        <w:jc w:val="both"/>
      </w:pPr>
      <w:r>
        <w:rPr>
          <w:rFonts w:ascii="Times New Roman"/>
          <w:b w:val="false"/>
          <w:i w:val="false"/>
          <w:color w:val="000000"/>
          <w:sz w:val="28"/>
        </w:rPr>
        <w:t>
      6) өз құзыреті шегінде мемлекеттік органдармен, азаматтармен және ұйымдармен өзара қарым-қатынаста Соттар әкімшісінің атынан өкілдік етеді;</w:t>
      </w:r>
    </w:p>
    <w:bookmarkEnd w:id="1298"/>
    <w:bookmarkStart w:name="z1355" w:id="1299"/>
    <w:p>
      <w:pPr>
        <w:spacing w:after="0"/>
        <w:ind w:left="0"/>
        <w:jc w:val="both"/>
      </w:pPr>
      <w:r>
        <w:rPr>
          <w:rFonts w:ascii="Times New Roman"/>
          <w:b w:val="false"/>
          <w:i w:val="false"/>
          <w:color w:val="000000"/>
          <w:sz w:val="28"/>
        </w:rPr>
        <w:t>
      7) Департамент басшысына соттар қызметкерлерінің штат санын белгілеу туралы ұсыныстар енгізеді;</w:t>
      </w:r>
    </w:p>
    <w:bookmarkEnd w:id="1299"/>
    <w:bookmarkStart w:name="z1356" w:id="1300"/>
    <w:p>
      <w:pPr>
        <w:spacing w:after="0"/>
        <w:ind w:left="0"/>
        <w:jc w:val="both"/>
      </w:pPr>
      <w:r>
        <w:rPr>
          <w:rFonts w:ascii="Times New Roman"/>
          <w:b w:val="false"/>
          <w:i w:val="false"/>
          <w:color w:val="000000"/>
          <w:sz w:val="28"/>
        </w:rPr>
        <w:t>
      8) өз құзыретіндегі мәселелер бойынша бұйрықтар шығарады.</w:t>
      </w:r>
    </w:p>
    <w:bookmarkEnd w:id="1300"/>
    <w:bookmarkStart w:name="z1357" w:id="1301"/>
    <w:p>
      <w:pPr>
        <w:spacing w:after="0"/>
        <w:ind w:left="0"/>
        <w:jc w:val="both"/>
      </w:pPr>
      <w:r>
        <w:rPr>
          <w:rFonts w:ascii="Times New Roman"/>
          <w:b w:val="false"/>
          <w:i w:val="false"/>
          <w:color w:val="000000"/>
          <w:sz w:val="28"/>
        </w:rPr>
        <w:t>
      9) Қазақстан Республикасының заңнамасында және осы Ережеде көзделген өзге де өкілеттіктерді жүзеге асырады;</w:t>
      </w:r>
    </w:p>
    <w:bookmarkEnd w:id="1301"/>
    <w:bookmarkStart w:name="z1358" w:id="1302"/>
    <w:p>
      <w:pPr>
        <w:spacing w:after="0"/>
        <w:ind w:left="0"/>
        <w:jc w:val="both"/>
      </w:pPr>
      <w:r>
        <w:rPr>
          <w:rFonts w:ascii="Times New Roman"/>
          <w:b w:val="false"/>
          <w:i w:val="false"/>
          <w:color w:val="000000"/>
          <w:sz w:val="28"/>
        </w:rPr>
        <w:t>
      17. Аудандық және оған теңестірілген соттың кеңсесі Соттар әкімшісінің филиалдары болып табылады (филиалдар тізімі қоса беріледі).</w:t>
      </w:r>
    </w:p>
    <w:bookmarkEnd w:id="1302"/>
    <w:bookmarkStart w:name="z1359" w:id="1303"/>
    <w:p>
      <w:pPr>
        <w:spacing w:after="0"/>
        <w:ind w:left="0"/>
        <w:jc w:val="both"/>
      </w:pPr>
      <w:r>
        <w:rPr>
          <w:rFonts w:ascii="Times New Roman"/>
          <w:b w:val="false"/>
          <w:i w:val="false"/>
          <w:color w:val="000000"/>
          <w:sz w:val="28"/>
        </w:rPr>
        <w:t>
      18. Аудандық және оған теңестірілген сот кеңсесінің меңгерушісі судьялардың сот төрелігін жүзеге асыру бойынша қызметін қамтамасыз етеді, ic қағаздарын жүргізуді және мұрағат жұмысын ұйымдастырады, сот статистикасын жүргізеді және Қазақстан Республикасының заңнамасында көзделген өзге де өкілеттіктерді жүзеге асырады.</w:t>
      </w:r>
    </w:p>
    <w:bookmarkEnd w:id="1303"/>
    <w:bookmarkStart w:name="z1360" w:id="1304"/>
    <w:p>
      <w:pPr>
        <w:spacing w:after="0"/>
        <w:ind w:left="0"/>
        <w:jc w:val="left"/>
      </w:pPr>
      <w:r>
        <w:rPr>
          <w:rFonts w:ascii="Times New Roman"/>
          <w:b/>
          <w:i w:val="false"/>
          <w:color w:val="000000"/>
        </w:rPr>
        <w:t xml:space="preserve"> 4. Соттар әкімшісінің мүлігі</w:t>
      </w:r>
    </w:p>
    <w:bookmarkEnd w:id="1304"/>
    <w:bookmarkStart w:name="z1361" w:id="1305"/>
    <w:p>
      <w:pPr>
        <w:spacing w:after="0"/>
        <w:ind w:left="0"/>
        <w:jc w:val="both"/>
      </w:pPr>
      <w:r>
        <w:rPr>
          <w:rFonts w:ascii="Times New Roman"/>
          <w:b w:val="false"/>
          <w:i w:val="false"/>
          <w:color w:val="000000"/>
          <w:sz w:val="28"/>
        </w:rPr>
        <w:t>
      19. Соттар әкімшісінің жедел басқару құқығында республикалық меншікке жататын бөлек мүлкі болады.</w:t>
      </w:r>
    </w:p>
    <w:bookmarkEnd w:id="1305"/>
    <w:bookmarkStart w:name="z1362" w:id="1306"/>
    <w:p>
      <w:pPr>
        <w:spacing w:after="0"/>
        <w:ind w:left="0"/>
        <w:jc w:val="both"/>
      </w:pPr>
      <w:r>
        <w:rPr>
          <w:rFonts w:ascii="Times New Roman"/>
          <w:b w:val="false"/>
          <w:i w:val="false"/>
          <w:color w:val="000000"/>
          <w:sz w:val="28"/>
        </w:rPr>
        <w:t>
      20. Соттар әкімшісінің мүлкі оған мемлекет берген мүліктің есебінен құралады және негізгі әpi айналымдағы қаражаттан, сондай-ақ құны Соттар әкімшісінің балансында көрсетілетін өзге де мүліктен тұрады.</w:t>
      </w:r>
    </w:p>
    <w:bookmarkEnd w:id="1306"/>
    <w:bookmarkStart w:name="z1363" w:id="1307"/>
    <w:p>
      <w:pPr>
        <w:spacing w:after="0"/>
        <w:ind w:left="0"/>
        <w:jc w:val="both"/>
      </w:pPr>
      <w:r>
        <w:rPr>
          <w:rFonts w:ascii="Times New Roman"/>
          <w:b w:val="false"/>
          <w:i w:val="false"/>
          <w:color w:val="000000"/>
          <w:sz w:val="28"/>
        </w:rPr>
        <w:t>
      21. Қазақстан Республикасының заңнамасымен белгіленген жағдайлармен шектерді қоспағанда өзіне бекітілген мүлікті өз бетімен иеліктен шығаруға немесе өзге де тәсілмен иелік етуге құқылы емес.</w:t>
      </w:r>
    </w:p>
    <w:bookmarkEnd w:id="1307"/>
    <w:bookmarkStart w:name="z1364" w:id="1308"/>
    <w:p>
      <w:pPr>
        <w:spacing w:after="0"/>
        <w:ind w:left="0"/>
        <w:jc w:val="left"/>
      </w:pPr>
      <w:r>
        <w:rPr>
          <w:rFonts w:ascii="Times New Roman"/>
          <w:b/>
          <w:i w:val="false"/>
          <w:color w:val="000000"/>
        </w:rPr>
        <w:t xml:space="preserve"> 5. Соттар әкімшісін қайта ұйымдастыру және тарату</w:t>
      </w:r>
    </w:p>
    <w:bookmarkEnd w:id="1308"/>
    <w:bookmarkStart w:name="z1365" w:id="1309"/>
    <w:p>
      <w:pPr>
        <w:spacing w:after="0"/>
        <w:ind w:left="0"/>
        <w:jc w:val="both"/>
      </w:pPr>
      <w:r>
        <w:rPr>
          <w:rFonts w:ascii="Times New Roman"/>
          <w:b w:val="false"/>
          <w:i w:val="false"/>
          <w:color w:val="000000"/>
          <w:sz w:val="28"/>
        </w:rPr>
        <w:t>
      22. Соттар әкімшісін қайта ұйымдастыру және тарату Қазақстан Республикасының заңнамасына сәйкес жүзеге асырылады.</w:t>
      </w:r>
    </w:p>
    <w:bookmarkEnd w:id="13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Жоғарғы Сотының</w:t>
            </w:r>
            <w:r>
              <w:br/>
            </w:r>
            <w:r>
              <w:rPr>
                <w:rFonts w:ascii="Times New Roman"/>
                <w:b w:val="false"/>
                <w:i w:val="false"/>
                <w:color w:val="000000"/>
                <w:sz w:val="20"/>
              </w:rPr>
              <w:t>жанындағы Соттардың қызметін қамтамасыз ету</w:t>
            </w:r>
            <w:r>
              <w:br/>
            </w:r>
            <w:r>
              <w:rPr>
                <w:rFonts w:ascii="Times New Roman"/>
                <w:b w:val="false"/>
                <w:i w:val="false"/>
                <w:color w:val="000000"/>
                <w:sz w:val="20"/>
              </w:rPr>
              <w:t>департаментінің (Қазақстан Республикасы</w:t>
            </w:r>
            <w:r>
              <w:br/>
            </w:r>
            <w:r>
              <w:rPr>
                <w:rFonts w:ascii="Times New Roman"/>
                <w:b w:val="false"/>
                <w:i w:val="false"/>
                <w:color w:val="000000"/>
                <w:sz w:val="20"/>
              </w:rPr>
              <w:t>Жоғары Соты аппаратының) Астана қаласы</w:t>
            </w:r>
            <w:r>
              <w:br/>
            </w:r>
            <w:r>
              <w:rPr>
                <w:rFonts w:ascii="Times New Roman"/>
                <w:b w:val="false"/>
                <w:i w:val="false"/>
                <w:color w:val="000000"/>
                <w:sz w:val="20"/>
              </w:rPr>
              <w:t>бойынша Соттар әкімшісі туралы Ережеге</w:t>
            </w:r>
            <w:r>
              <w:br/>
            </w:r>
            <w:r>
              <w:rPr>
                <w:rFonts w:ascii="Times New Roman"/>
                <w:b w:val="false"/>
                <w:i w:val="false"/>
                <w:color w:val="000000"/>
                <w:sz w:val="20"/>
              </w:rPr>
              <w:t>қосымша</w:t>
            </w:r>
          </w:p>
        </w:tc>
      </w:tr>
    </w:tbl>
    <w:bookmarkStart w:name="z1367" w:id="1310"/>
    <w:p>
      <w:pPr>
        <w:spacing w:after="0"/>
        <w:ind w:left="0"/>
        <w:jc w:val="left"/>
      </w:pPr>
      <w:r>
        <w:rPr>
          <w:rFonts w:ascii="Times New Roman"/>
          <w:b/>
          <w:i w:val="false"/>
          <w:color w:val="000000"/>
        </w:rPr>
        <w:t xml:space="preserve"> Астана қаласы бойынша Соттар әкімшісі филиалдарының тізімі</w:t>
      </w:r>
    </w:p>
    <w:bookmarkEnd w:id="1310"/>
    <w:bookmarkStart w:name="z1368" w:id="1311"/>
    <w:p>
      <w:pPr>
        <w:spacing w:after="0"/>
        <w:ind w:left="0"/>
        <w:jc w:val="both"/>
      </w:pPr>
      <w:r>
        <w:rPr>
          <w:rFonts w:ascii="Times New Roman"/>
          <w:b w:val="false"/>
          <w:i w:val="false"/>
          <w:color w:val="000000"/>
          <w:sz w:val="28"/>
        </w:rPr>
        <w:t>
      1. Алматы аудандық сотының кеңсесі;</w:t>
      </w:r>
    </w:p>
    <w:bookmarkEnd w:id="1311"/>
    <w:bookmarkStart w:name="z1369" w:id="1312"/>
    <w:p>
      <w:pPr>
        <w:spacing w:after="0"/>
        <w:ind w:left="0"/>
        <w:jc w:val="both"/>
      </w:pPr>
      <w:r>
        <w:rPr>
          <w:rFonts w:ascii="Times New Roman"/>
          <w:b w:val="false"/>
          <w:i w:val="false"/>
          <w:color w:val="000000"/>
          <w:sz w:val="28"/>
        </w:rPr>
        <w:t>
      2. Алматы ауданының №2 аудандық сотының кеңсесі;</w:t>
      </w:r>
    </w:p>
    <w:bookmarkEnd w:id="1312"/>
    <w:bookmarkStart w:name="z1370" w:id="1313"/>
    <w:p>
      <w:pPr>
        <w:spacing w:after="0"/>
        <w:ind w:left="0"/>
        <w:jc w:val="both"/>
      </w:pPr>
      <w:r>
        <w:rPr>
          <w:rFonts w:ascii="Times New Roman"/>
          <w:b w:val="false"/>
          <w:i w:val="false"/>
          <w:color w:val="000000"/>
          <w:sz w:val="28"/>
        </w:rPr>
        <w:t>
      3. Есіл аудандық сотының кеңсесі;</w:t>
      </w:r>
    </w:p>
    <w:bookmarkEnd w:id="1313"/>
    <w:bookmarkStart w:name="z1371" w:id="1314"/>
    <w:p>
      <w:pPr>
        <w:spacing w:after="0"/>
        <w:ind w:left="0"/>
        <w:jc w:val="both"/>
      </w:pPr>
      <w:r>
        <w:rPr>
          <w:rFonts w:ascii="Times New Roman"/>
          <w:b w:val="false"/>
          <w:i w:val="false"/>
          <w:color w:val="000000"/>
          <w:sz w:val="28"/>
        </w:rPr>
        <w:t>
      4. Есіл ауданының №2 аудандық сотының кеңсесі;</w:t>
      </w:r>
    </w:p>
    <w:bookmarkEnd w:id="1314"/>
    <w:bookmarkStart w:name="z1372" w:id="1315"/>
    <w:p>
      <w:pPr>
        <w:spacing w:after="0"/>
        <w:ind w:left="0"/>
        <w:jc w:val="both"/>
      </w:pPr>
      <w:r>
        <w:rPr>
          <w:rFonts w:ascii="Times New Roman"/>
          <w:b w:val="false"/>
          <w:i w:val="false"/>
          <w:color w:val="000000"/>
          <w:sz w:val="28"/>
        </w:rPr>
        <w:t>
      5. Сарыарқа аудандық сотының кеңсесі;</w:t>
      </w:r>
    </w:p>
    <w:bookmarkEnd w:id="1315"/>
    <w:bookmarkStart w:name="z1373" w:id="1316"/>
    <w:p>
      <w:pPr>
        <w:spacing w:after="0"/>
        <w:ind w:left="0"/>
        <w:jc w:val="both"/>
      </w:pPr>
      <w:r>
        <w:rPr>
          <w:rFonts w:ascii="Times New Roman"/>
          <w:b w:val="false"/>
          <w:i w:val="false"/>
          <w:color w:val="000000"/>
          <w:sz w:val="28"/>
        </w:rPr>
        <w:t>
      6. Сарыарқа ауданының №2 аудандық сотының кеңсесі;</w:t>
      </w:r>
    </w:p>
    <w:bookmarkEnd w:id="1316"/>
    <w:bookmarkStart w:name="z1374" w:id="1317"/>
    <w:p>
      <w:pPr>
        <w:spacing w:after="0"/>
        <w:ind w:left="0"/>
        <w:jc w:val="both"/>
      </w:pPr>
      <w:r>
        <w:rPr>
          <w:rFonts w:ascii="Times New Roman"/>
          <w:b w:val="false"/>
          <w:i w:val="false"/>
          <w:color w:val="000000"/>
          <w:sz w:val="28"/>
        </w:rPr>
        <w:t>
      7. Кәмелетке толмағандар істері жөніндегі мамандандырылған ауданаралық сотының кеңсесі;</w:t>
      </w:r>
    </w:p>
    <w:bookmarkEnd w:id="1317"/>
    <w:bookmarkStart w:name="z1375" w:id="1318"/>
    <w:p>
      <w:pPr>
        <w:spacing w:after="0"/>
        <w:ind w:left="0"/>
        <w:jc w:val="both"/>
      </w:pPr>
      <w:r>
        <w:rPr>
          <w:rFonts w:ascii="Times New Roman"/>
          <w:b w:val="false"/>
          <w:i w:val="false"/>
          <w:color w:val="000000"/>
          <w:sz w:val="28"/>
        </w:rPr>
        <w:t>
      8. Қылмыстық істер жөніндегі мамандандырылған ауданаралық сотының кеңсесі;</w:t>
      </w:r>
    </w:p>
    <w:bookmarkEnd w:id="1318"/>
    <w:bookmarkStart w:name="z1376" w:id="1319"/>
    <w:p>
      <w:pPr>
        <w:spacing w:after="0"/>
        <w:ind w:left="0"/>
        <w:jc w:val="both"/>
      </w:pPr>
      <w:r>
        <w:rPr>
          <w:rFonts w:ascii="Times New Roman"/>
          <w:b w:val="false"/>
          <w:i w:val="false"/>
          <w:color w:val="000000"/>
          <w:sz w:val="28"/>
        </w:rPr>
        <w:t>
      9. Мамандандырылған ауданаралық әкімшілік сотының кеңсесі;</w:t>
      </w:r>
    </w:p>
    <w:bookmarkEnd w:id="1319"/>
    <w:bookmarkStart w:name="z1377" w:id="1320"/>
    <w:p>
      <w:pPr>
        <w:spacing w:after="0"/>
        <w:ind w:left="0"/>
        <w:jc w:val="both"/>
      </w:pPr>
      <w:r>
        <w:rPr>
          <w:rFonts w:ascii="Times New Roman"/>
          <w:b w:val="false"/>
          <w:i w:val="false"/>
          <w:color w:val="000000"/>
          <w:sz w:val="28"/>
        </w:rPr>
        <w:t>
      10. Мамандандырылған ауданаралық экономикалық сотының кеңсесі.</w:t>
      </w:r>
    </w:p>
    <w:bookmarkEnd w:id="13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Жоғары Сотының</w:t>
            </w:r>
            <w:r>
              <w:br/>
            </w:r>
            <w:r>
              <w:rPr>
                <w:rFonts w:ascii="Times New Roman"/>
                <w:b w:val="false"/>
                <w:i w:val="false"/>
                <w:color w:val="000000"/>
                <w:sz w:val="20"/>
              </w:rPr>
              <w:t>жанындағы Соттардың қызметін қамтамасыз</w:t>
            </w:r>
            <w:r>
              <w:br/>
            </w:r>
            <w:r>
              <w:rPr>
                <w:rFonts w:ascii="Times New Roman"/>
                <w:b w:val="false"/>
                <w:i w:val="false"/>
                <w:color w:val="000000"/>
                <w:sz w:val="20"/>
              </w:rPr>
              <w:t>ету департаменті (Қазақстан Республикасы</w:t>
            </w:r>
            <w:r>
              <w:br/>
            </w:r>
            <w:r>
              <w:rPr>
                <w:rFonts w:ascii="Times New Roman"/>
                <w:b w:val="false"/>
                <w:i w:val="false"/>
                <w:color w:val="000000"/>
                <w:sz w:val="20"/>
              </w:rPr>
              <w:t>Жоғары Сотының аппараты) басшысының</w:t>
            </w:r>
            <w:r>
              <w:br/>
            </w:r>
            <w:r>
              <w:rPr>
                <w:rFonts w:ascii="Times New Roman"/>
                <w:b w:val="false"/>
                <w:i w:val="false"/>
                <w:color w:val="000000"/>
                <w:sz w:val="20"/>
              </w:rPr>
              <w:t>2016 жылғы 4 ақпандағы</w:t>
            </w:r>
            <w:r>
              <w:br/>
            </w:r>
            <w:r>
              <w:rPr>
                <w:rFonts w:ascii="Times New Roman"/>
                <w:b w:val="false"/>
                <w:i w:val="false"/>
                <w:color w:val="000000"/>
                <w:sz w:val="20"/>
              </w:rPr>
              <w:t>№ 6000-16-7-6/27 бұйрығына</w:t>
            </w:r>
            <w:r>
              <w:br/>
            </w:r>
            <w:r>
              <w:rPr>
                <w:rFonts w:ascii="Times New Roman"/>
                <w:b w:val="false"/>
                <w:i w:val="false"/>
                <w:color w:val="000000"/>
                <w:sz w:val="20"/>
              </w:rPr>
              <w:t>16-қосымша</w:t>
            </w:r>
          </w:p>
        </w:tc>
      </w:tr>
    </w:tbl>
    <w:bookmarkStart w:name="z1379" w:id="1321"/>
    <w:p>
      <w:pPr>
        <w:spacing w:after="0"/>
        <w:ind w:left="0"/>
        <w:jc w:val="left"/>
      </w:pPr>
      <w:r>
        <w:rPr>
          <w:rFonts w:ascii="Times New Roman"/>
          <w:b/>
          <w:i w:val="false"/>
          <w:color w:val="000000"/>
        </w:rPr>
        <w:t xml:space="preserve">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Алматы қаласы бойынша Соттар әкімшісі туралы ЕРЕЖЕ</w:t>
      </w:r>
      <w:r>
        <w:br/>
      </w:r>
      <w:r>
        <w:rPr>
          <w:rFonts w:ascii="Times New Roman"/>
          <w:b/>
          <w:i w:val="false"/>
          <w:color w:val="000000"/>
        </w:rPr>
        <w:t>1. Жалпы ережелер</w:t>
      </w:r>
    </w:p>
    <w:bookmarkEnd w:id="1321"/>
    <w:bookmarkStart w:name="z1381" w:id="1322"/>
    <w:p>
      <w:pPr>
        <w:spacing w:after="0"/>
        <w:ind w:left="0"/>
        <w:jc w:val="both"/>
      </w:pPr>
      <w:r>
        <w:rPr>
          <w:rFonts w:ascii="Times New Roman"/>
          <w:b w:val="false"/>
          <w:i w:val="false"/>
          <w:color w:val="000000"/>
          <w:sz w:val="28"/>
        </w:rPr>
        <w:t>
      1. Алматы қаласы бойынша Соттар әкімшісі (бұдан әрі – Соттар әкімшісі) Қазақстан Республикасы Жоғарғы Сотының жанындағы Соттардың қызметін қамтамасыз ету департаментінің (Қазақстан Республикасы Жоғарғы Сотының аппараты) (бұдан әpi – Департамент) аумактық органы болып табылады.</w:t>
      </w:r>
    </w:p>
    <w:bookmarkEnd w:id="1322"/>
    <w:bookmarkStart w:name="z1382" w:id="1323"/>
    <w:p>
      <w:pPr>
        <w:spacing w:after="0"/>
        <w:ind w:left="0"/>
        <w:jc w:val="both"/>
      </w:pPr>
      <w:r>
        <w:rPr>
          <w:rFonts w:ascii="Times New Roman"/>
          <w:b w:val="false"/>
          <w:i w:val="false"/>
          <w:color w:val="000000"/>
          <w:sz w:val="28"/>
        </w:rPr>
        <w:t xml:space="preserve">
      2. Соттар әкімшісі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сот жүйесі мен судьяларының мәртебесі туралы" Қазақстан Республикасы Конституциялык </w:t>
      </w:r>
      <w:r>
        <w:rPr>
          <w:rFonts w:ascii="Times New Roman"/>
          <w:b w:val="false"/>
          <w:i w:val="false"/>
          <w:color w:val="000000"/>
          <w:sz w:val="28"/>
        </w:rPr>
        <w:t>заңын</w:t>
      </w:r>
      <w:r>
        <w:rPr>
          <w:rFonts w:ascii="Times New Roman"/>
          <w:b w:val="false"/>
          <w:i w:val="false"/>
          <w:color w:val="000000"/>
          <w:sz w:val="28"/>
        </w:rPr>
        <w:t>, Қазақстан Республикасының заңдарын, Қазақстан Республикасының Президенті мен Қазақстан Республикасы Үкіметінің актілерін, өзге де нормативтік құқықтық актілерді, сондай-ақ осы Ережені басшылыққа алады.</w:t>
      </w:r>
    </w:p>
    <w:bookmarkEnd w:id="1323"/>
    <w:bookmarkStart w:name="z1383" w:id="1324"/>
    <w:p>
      <w:pPr>
        <w:spacing w:after="0"/>
        <w:ind w:left="0"/>
        <w:jc w:val="both"/>
      </w:pPr>
      <w:r>
        <w:rPr>
          <w:rFonts w:ascii="Times New Roman"/>
          <w:b w:val="false"/>
          <w:i w:val="false"/>
          <w:color w:val="000000"/>
          <w:sz w:val="28"/>
        </w:rPr>
        <w:t>
      3. Соттар әкімшісі Қазақстан Республикасы Жоғарғы Сотының, жергілікті және басқа да соттардың қызметін қамтамасыз ету жөніндегі органдардың бірыңғай жүйесіне кіреді.</w:t>
      </w:r>
    </w:p>
    <w:bookmarkEnd w:id="1324"/>
    <w:bookmarkStart w:name="z1384" w:id="1325"/>
    <w:p>
      <w:pPr>
        <w:spacing w:after="0"/>
        <w:ind w:left="0"/>
        <w:jc w:val="both"/>
      </w:pPr>
      <w:r>
        <w:rPr>
          <w:rFonts w:ascii="Times New Roman"/>
          <w:b w:val="false"/>
          <w:i w:val="false"/>
          <w:color w:val="000000"/>
          <w:sz w:val="28"/>
        </w:rPr>
        <w:t>
      4. Соттар әкімшісі мемлекеттік мекеменің ұйымдық-құқықтық нысанында заңды тұлға болып табылады, оның өз атауы жазылған мөрлері, мөртаңбалары және Қазақстан Республикасының заңнамасына сәйкес банктерде шоттары болады.</w:t>
      </w:r>
    </w:p>
    <w:bookmarkEnd w:id="1325"/>
    <w:bookmarkStart w:name="z1385" w:id="1326"/>
    <w:p>
      <w:pPr>
        <w:spacing w:after="0"/>
        <w:ind w:left="0"/>
        <w:jc w:val="both"/>
      </w:pPr>
      <w:r>
        <w:rPr>
          <w:rFonts w:ascii="Times New Roman"/>
          <w:b w:val="false"/>
          <w:i w:val="false"/>
          <w:color w:val="000000"/>
          <w:sz w:val="28"/>
        </w:rPr>
        <w:t>
      5. Соттар әкімшісі азаматтық-құқықтық қатынастарқа өз атынан қатысады.</w:t>
      </w:r>
    </w:p>
    <w:bookmarkEnd w:id="1326"/>
    <w:bookmarkStart w:name="z1386" w:id="1327"/>
    <w:p>
      <w:pPr>
        <w:spacing w:after="0"/>
        <w:ind w:left="0"/>
        <w:jc w:val="both"/>
      </w:pPr>
      <w:r>
        <w:rPr>
          <w:rFonts w:ascii="Times New Roman"/>
          <w:b w:val="false"/>
          <w:i w:val="false"/>
          <w:color w:val="000000"/>
          <w:sz w:val="28"/>
        </w:rPr>
        <w:t>
      6. Соттар әкімшісінің құрылымы мен штат саны Соттар әкмішісі басшысының ұсынымы бойынша Қазақстан Республикасының Президенті бекіткен жалпы штат саны лимиті шегінде Департамент басшысымен бекітіледі.</w:t>
      </w:r>
    </w:p>
    <w:bookmarkEnd w:id="1327"/>
    <w:bookmarkStart w:name="z1387" w:id="1328"/>
    <w:p>
      <w:pPr>
        <w:spacing w:after="0"/>
        <w:ind w:left="0"/>
        <w:jc w:val="both"/>
      </w:pPr>
      <w:r>
        <w:rPr>
          <w:rFonts w:ascii="Times New Roman"/>
          <w:b w:val="false"/>
          <w:i w:val="false"/>
          <w:color w:val="000000"/>
          <w:sz w:val="28"/>
        </w:rPr>
        <w:t>
      7. Соттар әкімшісінің заңды мекен-жайы: 050000, Алматы қаласы, Қазыбек би көшесі, 66-үй.</w:t>
      </w:r>
    </w:p>
    <w:bookmarkEnd w:id="1328"/>
    <w:bookmarkStart w:name="z1388" w:id="1329"/>
    <w:p>
      <w:pPr>
        <w:spacing w:after="0"/>
        <w:ind w:left="0"/>
        <w:jc w:val="both"/>
      </w:pPr>
      <w:r>
        <w:rPr>
          <w:rFonts w:ascii="Times New Roman"/>
          <w:b w:val="false"/>
          <w:i w:val="false"/>
          <w:color w:val="000000"/>
          <w:sz w:val="28"/>
        </w:rPr>
        <w:t>
      8. Соттар әкімшісінің толық атауы - "Қазақстан Республикасы Жоғарғы Сотының жанындағы Соттардың қызметін қамтамасыз ету департаменті (Қазақстан Республикасы Жоғарғы Сотының аппараты) Алматы қаласы бойынша Соттар әкімшісі" республикалық мемлекеттік мекемесі.</w:t>
      </w:r>
    </w:p>
    <w:bookmarkEnd w:id="1329"/>
    <w:bookmarkStart w:name="z1389" w:id="1330"/>
    <w:p>
      <w:pPr>
        <w:spacing w:after="0"/>
        <w:ind w:left="0"/>
        <w:jc w:val="both"/>
      </w:pPr>
      <w:r>
        <w:rPr>
          <w:rFonts w:ascii="Times New Roman"/>
          <w:b w:val="false"/>
          <w:i w:val="false"/>
          <w:color w:val="000000"/>
          <w:sz w:val="28"/>
        </w:rPr>
        <w:t>
      9. Соттар әкімшісінің қызметін қаржыландыру республикалық бюджет есебінен жүзеге асырылады.</w:t>
      </w:r>
    </w:p>
    <w:bookmarkEnd w:id="1330"/>
    <w:bookmarkStart w:name="z1390" w:id="1331"/>
    <w:p>
      <w:pPr>
        <w:spacing w:after="0"/>
        <w:ind w:left="0"/>
        <w:jc w:val="left"/>
      </w:pPr>
      <w:r>
        <w:rPr>
          <w:rFonts w:ascii="Times New Roman"/>
          <w:b/>
          <w:i w:val="false"/>
          <w:color w:val="000000"/>
        </w:rPr>
        <w:t xml:space="preserve"> 2. Соттар әкімшісінің міндеттері, функциялары мен құқықтары</w:t>
      </w:r>
    </w:p>
    <w:bookmarkEnd w:id="1331"/>
    <w:bookmarkStart w:name="z1391" w:id="1332"/>
    <w:p>
      <w:pPr>
        <w:spacing w:after="0"/>
        <w:ind w:left="0"/>
        <w:jc w:val="both"/>
      </w:pPr>
      <w:r>
        <w:rPr>
          <w:rFonts w:ascii="Times New Roman"/>
          <w:b w:val="false"/>
          <w:i w:val="false"/>
          <w:color w:val="000000"/>
          <w:sz w:val="28"/>
        </w:rPr>
        <w:t>
      10. Соттар әкімшісінің негізгі міндеттері қалалық, аудандық және оларға теңестірілген соттардың, оның ішінде Алматы гарнизоны әскери сотының қызметін ұйымдық және материалдық-техникалық қамтамасыз ету болып табылады.</w:t>
      </w:r>
    </w:p>
    <w:bookmarkEnd w:id="1332"/>
    <w:bookmarkStart w:name="z1392" w:id="1333"/>
    <w:p>
      <w:pPr>
        <w:spacing w:after="0"/>
        <w:ind w:left="0"/>
        <w:jc w:val="both"/>
      </w:pPr>
      <w:r>
        <w:rPr>
          <w:rFonts w:ascii="Times New Roman"/>
          <w:b w:val="false"/>
          <w:i w:val="false"/>
          <w:color w:val="000000"/>
          <w:sz w:val="28"/>
        </w:rPr>
        <w:t>
      11. Соттар әкімшісі белгіленген өкілеттіктер шегінде мына функцияларды жүзеге асырады:</w:t>
      </w:r>
    </w:p>
    <w:bookmarkEnd w:id="1333"/>
    <w:bookmarkStart w:name="z1393" w:id="1334"/>
    <w:p>
      <w:pPr>
        <w:spacing w:after="0"/>
        <w:ind w:left="0"/>
        <w:jc w:val="both"/>
      </w:pPr>
      <w:r>
        <w:rPr>
          <w:rFonts w:ascii="Times New Roman"/>
          <w:b w:val="false"/>
          <w:i w:val="false"/>
          <w:color w:val="000000"/>
          <w:sz w:val="28"/>
        </w:rPr>
        <w:t>
      1) соттардың қызметін материалдық-техникалық қамтамасыз ету;</w:t>
      </w:r>
    </w:p>
    <w:bookmarkEnd w:id="1334"/>
    <w:bookmarkStart w:name="z1394" w:id="1335"/>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ұйымдастыруды қамтамасыз ету;</w:t>
      </w:r>
    </w:p>
    <w:bookmarkEnd w:id="1335"/>
    <w:bookmarkStart w:name="z1395" w:id="1336"/>
    <w:p>
      <w:pPr>
        <w:spacing w:after="0"/>
        <w:ind w:left="0"/>
        <w:jc w:val="both"/>
      </w:pPr>
      <w:r>
        <w:rPr>
          <w:rFonts w:ascii="Times New Roman"/>
          <w:b w:val="false"/>
          <w:i w:val="false"/>
          <w:color w:val="000000"/>
          <w:sz w:val="28"/>
        </w:rPr>
        <w:t>
      3) сот приставтарының қызметіне ұйымдық және әдістемелік басшылық жасау;</w:t>
      </w:r>
    </w:p>
    <w:bookmarkEnd w:id="1336"/>
    <w:bookmarkStart w:name="z1396" w:id="1337"/>
    <w:p>
      <w:pPr>
        <w:spacing w:after="0"/>
        <w:ind w:left="0"/>
        <w:jc w:val="both"/>
      </w:pPr>
      <w:r>
        <w:rPr>
          <w:rFonts w:ascii="Times New Roman"/>
          <w:b w:val="false"/>
          <w:i w:val="false"/>
          <w:color w:val="000000"/>
          <w:sz w:val="28"/>
        </w:rPr>
        <w:t>
      4) Департаментке жергілікті және басқа да соттардың кызметін ұйымдық, материалдық-техникалық және өзге де қамтамасыз етудің жай-күйі туралы ақпарат дайындау;</w:t>
      </w:r>
    </w:p>
    <w:bookmarkEnd w:id="1337"/>
    <w:bookmarkStart w:name="z1397" w:id="1338"/>
    <w:p>
      <w:pPr>
        <w:spacing w:after="0"/>
        <w:ind w:left="0"/>
        <w:jc w:val="both"/>
      </w:pPr>
      <w:r>
        <w:rPr>
          <w:rFonts w:ascii="Times New Roman"/>
          <w:b w:val="false"/>
          <w:i w:val="false"/>
          <w:color w:val="000000"/>
          <w:sz w:val="28"/>
        </w:rPr>
        <w:t>
      5) заңнамада белгіленген тәртіппен соттардың жұмысын кадрлық қамтамасыз ету;</w:t>
      </w:r>
    </w:p>
    <w:bookmarkEnd w:id="1338"/>
    <w:bookmarkStart w:name="z1398" w:id="1339"/>
    <w:p>
      <w:pPr>
        <w:spacing w:after="0"/>
        <w:ind w:left="0"/>
        <w:jc w:val="both"/>
      </w:pPr>
      <w:r>
        <w:rPr>
          <w:rFonts w:ascii="Times New Roman"/>
          <w:b w:val="false"/>
          <w:i w:val="false"/>
          <w:color w:val="000000"/>
          <w:sz w:val="28"/>
        </w:rPr>
        <w:t>
      6) қалалық сот төрағасының, қалалық сот органдарының жұмысын ұйымдастыруды қамтамасыз ету;</w:t>
      </w:r>
    </w:p>
    <w:bookmarkEnd w:id="1339"/>
    <w:bookmarkStart w:name="z1399" w:id="1340"/>
    <w:p>
      <w:pPr>
        <w:spacing w:after="0"/>
        <w:ind w:left="0"/>
        <w:jc w:val="both"/>
      </w:pPr>
      <w:r>
        <w:rPr>
          <w:rFonts w:ascii="Times New Roman"/>
          <w:b w:val="false"/>
          <w:i w:val="false"/>
          <w:color w:val="000000"/>
          <w:sz w:val="28"/>
        </w:rPr>
        <w:t>
      7) қалалық соттың төрағасы мен жалпы отырысы кабылдаған шешімдердің орындалуын қамтамасыз ету;</w:t>
      </w:r>
    </w:p>
    <w:bookmarkEnd w:id="1340"/>
    <w:bookmarkStart w:name="z1400" w:id="1341"/>
    <w:p>
      <w:pPr>
        <w:spacing w:after="0"/>
        <w:ind w:left="0"/>
        <w:jc w:val="both"/>
      </w:pPr>
      <w:r>
        <w:rPr>
          <w:rFonts w:ascii="Times New Roman"/>
          <w:b w:val="false"/>
          <w:i w:val="false"/>
          <w:color w:val="000000"/>
          <w:sz w:val="28"/>
        </w:rPr>
        <w:t>
      8) судьялар мен сот қызметкерлері жүктемелерінің нормативтерін әзірлеу;</w:t>
      </w:r>
    </w:p>
    <w:bookmarkEnd w:id="1341"/>
    <w:bookmarkStart w:name="z1401" w:id="1342"/>
    <w:p>
      <w:pPr>
        <w:spacing w:after="0"/>
        <w:ind w:left="0"/>
        <w:jc w:val="both"/>
      </w:pPr>
      <w:r>
        <w:rPr>
          <w:rFonts w:ascii="Times New Roman"/>
          <w:b w:val="false"/>
          <w:i w:val="false"/>
          <w:color w:val="000000"/>
          <w:sz w:val="28"/>
        </w:rPr>
        <w:t>
      9) жергілікті және басқа да соттар мен сот кеңселерінің ғимараттарын, үй-жайларын және басқа да объектілерін салуды, жөндеуді және техникалық жабдықтауды ұйымдастыру;</w:t>
      </w:r>
    </w:p>
    <w:bookmarkEnd w:id="1342"/>
    <w:bookmarkStart w:name="z1402" w:id="1343"/>
    <w:p>
      <w:pPr>
        <w:spacing w:after="0"/>
        <w:ind w:left="0"/>
        <w:jc w:val="both"/>
      </w:pPr>
      <w:r>
        <w:rPr>
          <w:rFonts w:ascii="Times New Roman"/>
          <w:b w:val="false"/>
          <w:i w:val="false"/>
          <w:color w:val="000000"/>
          <w:sz w:val="28"/>
        </w:rPr>
        <w:t>
      10) жергілікті және басқа да соттар мен сот кеңселерінің үй-жайларын және басқа да мүлкін күзетуді ұйымдастыру;</w:t>
      </w:r>
    </w:p>
    <w:bookmarkEnd w:id="1343"/>
    <w:bookmarkStart w:name="z1403" w:id="1344"/>
    <w:p>
      <w:pPr>
        <w:spacing w:after="0"/>
        <w:ind w:left="0"/>
        <w:jc w:val="both"/>
      </w:pPr>
      <w:r>
        <w:rPr>
          <w:rFonts w:ascii="Times New Roman"/>
          <w:b w:val="false"/>
          <w:i w:val="false"/>
          <w:color w:val="000000"/>
          <w:sz w:val="28"/>
        </w:rPr>
        <w:t>
      11) сот статистикасын жүргізу;</w:t>
      </w:r>
    </w:p>
    <w:bookmarkEnd w:id="1344"/>
    <w:bookmarkStart w:name="z1404" w:id="1345"/>
    <w:p>
      <w:pPr>
        <w:spacing w:after="0"/>
        <w:ind w:left="0"/>
        <w:jc w:val="both"/>
      </w:pPr>
      <w:r>
        <w:rPr>
          <w:rFonts w:ascii="Times New Roman"/>
          <w:b w:val="false"/>
          <w:i w:val="false"/>
          <w:color w:val="000000"/>
          <w:sz w:val="28"/>
        </w:rPr>
        <w:t>
      12) судьялар мен сот кеңселері қызметкерлерінің жеке есебін жүргізу;</w:t>
      </w:r>
    </w:p>
    <w:bookmarkEnd w:id="1345"/>
    <w:bookmarkStart w:name="z1405" w:id="1346"/>
    <w:p>
      <w:pPr>
        <w:spacing w:after="0"/>
        <w:ind w:left="0"/>
        <w:jc w:val="both"/>
      </w:pPr>
      <w:r>
        <w:rPr>
          <w:rFonts w:ascii="Times New Roman"/>
          <w:b w:val="false"/>
          <w:i w:val="false"/>
          <w:color w:val="000000"/>
          <w:sz w:val="28"/>
        </w:rPr>
        <w:t>
      13) бухгалтерлік есеп мен есептілікті заңнамаға сәйкес жүргізу;</w:t>
      </w:r>
    </w:p>
    <w:bookmarkEnd w:id="1346"/>
    <w:bookmarkStart w:name="z1406" w:id="1347"/>
    <w:p>
      <w:pPr>
        <w:spacing w:after="0"/>
        <w:ind w:left="0"/>
        <w:jc w:val="both"/>
      </w:pPr>
      <w:r>
        <w:rPr>
          <w:rFonts w:ascii="Times New Roman"/>
          <w:b w:val="false"/>
          <w:i w:val="false"/>
          <w:color w:val="000000"/>
          <w:sz w:val="28"/>
        </w:rPr>
        <w:t>
      14) судьяларды, оның ішінде отставкадағы судьяларды және соттар кеңселерінің қызметкерлерін заңнамаға сәйкес материалдық және әлеуметтік қамтамасыз етуді ұйымдастыру;</w:t>
      </w:r>
    </w:p>
    <w:bookmarkEnd w:id="1347"/>
    <w:bookmarkStart w:name="z1407" w:id="1348"/>
    <w:p>
      <w:pPr>
        <w:spacing w:after="0"/>
        <w:ind w:left="0"/>
        <w:jc w:val="both"/>
      </w:pPr>
      <w:r>
        <w:rPr>
          <w:rFonts w:ascii="Times New Roman"/>
          <w:b w:val="false"/>
          <w:i w:val="false"/>
          <w:color w:val="000000"/>
          <w:sz w:val="28"/>
        </w:rPr>
        <w:t>
      15) соттардың ic қағаздарын және мұрағаттарының жұмысын жүргізу;</w:t>
      </w:r>
    </w:p>
    <w:bookmarkEnd w:id="1348"/>
    <w:bookmarkStart w:name="z1408" w:id="1349"/>
    <w:p>
      <w:pPr>
        <w:spacing w:after="0"/>
        <w:ind w:left="0"/>
        <w:jc w:val="both"/>
      </w:pPr>
      <w:r>
        <w:rPr>
          <w:rFonts w:ascii="Times New Roman"/>
          <w:b w:val="false"/>
          <w:i w:val="false"/>
          <w:color w:val="000000"/>
          <w:sz w:val="28"/>
        </w:rPr>
        <w:t>
      16) мемлекеттік органдармен және өзге де ұйымдармен соттардың қызметін қамтамасыз ету мәселелері бойынша өзара ic-кимыл жасау;</w:t>
      </w:r>
    </w:p>
    <w:bookmarkEnd w:id="1349"/>
    <w:bookmarkStart w:name="z1409" w:id="1350"/>
    <w:p>
      <w:pPr>
        <w:spacing w:after="0"/>
        <w:ind w:left="0"/>
        <w:jc w:val="both"/>
      </w:pPr>
      <w:r>
        <w:rPr>
          <w:rFonts w:ascii="Times New Roman"/>
          <w:b w:val="false"/>
          <w:i w:val="false"/>
          <w:color w:val="000000"/>
          <w:sz w:val="28"/>
        </w:rPr>
        <w:t>
      17) жергілікті және басқа да соттардың бұқаралық ақпарат құралдарымен өзара ic-қимылын қамтамасыз ету;</w:t>
      </w:r>
    </w:p>
    <w:bookmarkEnd w:id="1350"/>
    <w:bookmarkStart w:name="z1410" w:id="1351"/>
    <w:p>
      <w:pPr>
        <w:spacing w:after="0"/>
        <w:ind w:left="0"/>
        <w:jc w:val="both"/>
      </w:pPr>
      <w:r>
        <w:rPr>
          <w:rFonts w:ascii="Times New Roman"/>
          <w:b w:val="false"/>
          <w:i w:val="false"/>
          <w:color w:val="000000"/>
          <w:sz w:val="28"/>
        </w:rPr>
        <w:t>
      18)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1351"/>
    <w:bookmarkStart w:name="z1411" w:id="1352"/>
    <w:p>
      <w:pPr>
        <w:spacing w:after="0"/>
        <w:ind w:left="0"/>
        <w:jc w:val="both"/>
      </w:pPr>
      <w:r>
        <w:rPr>
          <w:rFonts w:ascii="Times New Roman"/>
          <w:b w:val="false"/>
          <w:i w:val="false"/>
          <w:color w:val="000000"/>
          <w:sz w:val="28"/>
        </w:rPr>
        <w:t>
      19) соттарда мемлекеттік құпия мен ақпараттық қауіпсіздікті қорғау жөніндегі жұмысты қамтамасыз ету;</w:t>
      </w:r>
    </w:p>
    <w:bookmarkEnd w:id="1352"/>
    <w:bookmarkStart w:name="z1412" w:id="1353"/>
    <w:p>
      <w:pPr>
        <w:spacing w:after="0"/>
        <w:ind w:left="0"/>
        <w:jc w:val="both"/>
      </w:pPr>
      <w:r>
        <w:rPr>
          <w:rFonts w:ascii="Times New Roman"/>
          <w:b w:val="false"/>
          <w:i w:val="false"/>
          <w:color w:val="000000"/>
          <w:sz w:val="28"/>
        </w:rPr>
        <w:t>
      20) сот оқуы, судьялардың, сот қызметкерлерінің біліктілігін арттыру және олардың тағылымдамадан өтуі жөніндегі жұмысты ұйымдастыру;</w:t>
      </w:r>
    </w:p>
    <w:bookmarkEnd w:id="1353"/>
    <w:bookmarkStart w:name="z1413" w:id="1354"/>
    <w:p>
      <w:pPr>
        <w:spacing w:after="0"/>
        <w:ind w:left="0"/>
        <w:jc w:val="both"/>
      </w:pPr>
      <w:r>
        <w:rPr>
          <w:rFonts w:ascii="Times New Roman"/>
          <w:b w:val="false"/>
          <w:i w:val="false"/>
          <w:color w:val="000000"/>
          <w:sz w:val="28"/>
        </w:rPr>
        <w:t>
      21) жеке және заңды тұлғалардың өтініштерін қарау;</w:t>
      </w:r>
    </w:p>
    <w:bookmarkEnd w:id="1354"/>
    <w:bookmarkStart w:name="z1414" w:id="1355"/>
    <w:p>
      <w:pPr>
        <w:spacing w:after="0"/>
        <w:ind w:left="0"/>
        <w:jc w:val="both"/>
      </w:pPr>
      <w:r>
        <w:rPr>
          <w:rFonts w:ascii="Times New Roman"/>
          <w:b w:val="false"/>
          <w:i w:val="false"/>
          <w:color w:val="000000"/>
          <w:sz w:val="28"/>
        </w:rPr>
        <w:t>
      22) Қазақстан Республикасының заңнамасына сәйкес Алматы қаласының Соттар әкімшісіне жүктелген өзге де функцияларды жүзеге асыру.</w:t>
      </w:r>
    </w:p>
    <w:bookmarkEnd w:id="1355"/>
    <w:bookmarkStart w:name="z1415" w:id="1356"/>
    <w:p>
      <w:pPr>
        <w:spacing w:after="0"/>
        <w:ind w:left="0"/>
        <w:jc w:val="both"/>
      </w:pPr>
      <w:r>
        <w:rPr>
          <w:rFonts w:ascii="Times New Roman"/>
          <w:b w:val="false"/>
          <w:i w:val="false"/>
          <w:color w:val="000000"/>
          <w:sz w:val="28"/>
        </w:rPr>
        <w:t>
      12. Соттар әкімшісі өз құзыретінің шегінде:</w:t>
      </w:r>
    </w:p>
    <w:bookmarkEnd w:id="1356"/>
    <w:bookmarkStart w:name="z1416" w:id="1357"/>
    <w:p>
      <w:pPr>
        <w:spacing w:after="0"/>
        <w:ind w:left="0"/>
        <w:jc w:val="both"/>
      </w:pPr>
      <w:r>
        <w:rPr>
          <w:rFonts w:ascii="Times New Roman"/>
          <w:b w:val="false"/>
          <w:i w:val="false"/>
          <w:color w:val="000000"/>
          <w:sz w:val="28"/>
        </w:rPr>
        <w:t>
      1) белгіленген тәртіппен мемлекеттік органдардан, ұйымдардан және лауазымды тұлғалардан қажетті құжаттар мен материалдарды сұратуға;</w:t>
      </w:r>
    </w:p>
    <w:bookmarkEnd w:id="1357"/>
    <w:bookmarkStart w:name="z1417" w:id="1358"/>
    <w:p>
      <w:pPr>
        <w:spacing w:after="0"/>
        <w:ind w:left="0"/>
        <w:jc w:val="both"/>
      </w:pPr>
      <w:r>
        <w:rPr>
          <w:rFonts w:ascii="Times New Roman"/>
          <w:b w:val="false"/>
          <w:i w:val="false"/>
          <w:color w:val="000000"/>
          <w:sz w:val="28"/>
        </w:rPr>
        <w:t>
      2) өз құзыретінің шеңберінде аудандық және оған теңестірілген соттардың кеңселерінде тексеру жүргізуге;</w:t>
      </w:r>
    </w:p>
    <w:bookmarkEnd w:id="1358"/>
    <w:bookmarkStart w:name="z1418" w:id="1359"/>
    <w:p>
      <w:pPr>
        <w:spacing w:after="0"/>
        <w:ind w:left="0"/>
        <w:jc w:val="both"/>
      </w:pPr>
      <w:r>
        <w:rPr>
          <w:rFonts w:ascii="Times New Roman"/>
          <w:b w:val="false"/>
          <w:i w:val="false"/>
          <w:color w:val="000000"/>
          <w:sz w:val="28"/>
        </w:rPr>
        <w:t>
      3) Қалалық сот төрағасының келісімі бойынша Департамент басшысына судьялар мен жергілікті және басқа да соттардың қызметкерлерінің еңбегін қорғау, оларды материалдық және әлеуметтік қамтамасыз ету мәселелері бойынша ұсыныстар енгізуге;</w:t>
      </w:r>
    </w:p>
    <w:bookmarkEnd w:id="1359"/>
    <w:bookmarkStart w:name="z1419" w:id="1360"/>
    <w:p>
      <w:pPr>
        <w:spacing w:after="0"/>
        <w:ind w:left="0"/>
        <w:jc w:val="both"/>
      </w:pPr>
      <w:r>
        <w:rPr>
          <w:rFonts w:ascii="Times New Roman"/>
          <w:b w:val="false"/>
          <w:i w:val="false"/>
          <w:color w:val="000000"/>
          <w:sz w:val="28"/>
        </w:rPr>
        <w:t>
      4) Қазақстан Республикасының заңнамасына сәйкес белгіленген тәртіппен мемлекеттік органдардың иелігіндегі кез келген қолжетімді ақпараттық деректер қорын пайдалануға;</w:t>
      </w:r>
    </w:p>
    <w:bookmarkEnd w:id="1360"/>
    <w:bookmarkStart w:name="z1420" w:id="1361"/>
    <w:p>
      <w:pPr>
        <w:spacing w:after="0"/>
        <w:ind w:left="0"/>
        <w:jc w:val="both"/>
      </w:pPr>
      <w:r>
        <w:rPr>
          <w:rFonts w:ascii="Times New Roman"/>
          <w:b w:val="false"/>
          <w:i w:val="false"/>
          <w:color w:val="000000"/>
          <w:sz w:val="28"/>
        </w:rPr>
        <w:t>
      5) Қазақстан Республикасының заңнамасында көзделген өзге де құқықтарды жүзеге асыруға құқылы.</w:t>
      </w:r>
    </w:p>
    <w:bookmarkEnd w:id="1361"/>
    <w:bookmarkStart w:name="z1421" w:id="1362"/>
    <w:p>
      <w:pPr>
        <w:spacing w:after="0"/>
        <w:ind w:left="0"/>
        <w:jc w:val="left"/>
      </w:pPr>
      <w:r>
        <w:rPr>
          <w:rFonts w:ascii="Times New Roman"/>
          <w:b/>
          <w:i w:val="false"/>
          <w:color w:val="000000"/>
        </w:rPr>
        <w:t xml:space="preserve"> 3. Соттар әкімшісінің қызметін ұйымдастыру</w:t>
      </w:r>
    </w:p>
    <w:bookmarkEnd w:id="1362"/>
    <w:bookmarkStart w:name="z1422" w:id="1363"/>
    <w:p>
      <w:pPr>
        <w:spacing w:after="0"/>
        <w:ind w:left="0"/>
        <w:jc w:val="both"/>
      </w:pPr>
      <w:r>
        <w:rPr>
          <w:rFonts w:ascii="Times New Roman"/>
          <w:b w:val="false"/>
          <w:i w:val="false"/>
          <w:color w:val="000000"/>
          <w:sz w:val="28"/>
        </w:rPr>
        <w:t>
      13. Соттар әкімшісін қалалық соттың жалпы отырысының келісімімен Департамент басшысы қызметке тағайындайтын басшы басқарады.</w:t>
      </w:r>
    </w:p>
    <w:bookmarkEnd w:id="1363"/>
    <w:bookmarkStart w:name="z1423" w:id="1364"/>
    <w:p>
      <w:pPr>
        <w:spacing w:after="0"/>
        <w:ind w:left="0"/>
        <w:jc w:val="both"/>
      </w:pPr>
      <w:r>
        <w:rPr>
          <w:rFonts w:ascii="Times New Roman"/>
          <w:b w:val="false"/>
          <w:i w:val="false"/>
          <w:color w:val="000000"/>
          <w:sz w:val="28"/>
        </w:rPr>
        <w:t>
      14. Соттар әкімшісі басшысын қызметтен босатуды Департамент басшысы жүзеге асырады. Қалалық соттың жалпы отырысы Департамент басшысына Соттар әкімшісінің басшысын қызметтен босату туралы ұсыныс енгізуге құқылы.</w:t>
      </w:r>
    </w:p>
    <w:bookmarkEnd w:id="1364"/>
    <w:bookmarkStart w:name="z1424" w:id="1365"/>
    <w:p>
      <w:pPr>
        <w:spacing w:after="0"/>
        <w:ind w:left="0"/>
        <w:jc w:val="both"/>
      </w:pPr>
      <w:r>
        <w:rPr>
          <w:rFonts w:ascii="Times New Roman"/>
          <w:b w:val="false"/>
          <w:i w:val="false"/>
          <w:color w:val="000000"/>
          <w:sz w:val="28"/>
        </w:rPr>
        <w:t>
      15. Соттар әкімшісі басшысының орынбасарлары болады. Оларды Соттар әкімшісінің ұсынымы бойынша Департамент басшысы қызметке тағайындайды және қызметтен босатады.</w:t>
      </w:r>
    </w:p>
    <w:bookmarkEnd w:id="1365"/>
    <w:bookmarkStart w:name="z1425" w:id="1366"/>
    <w:p>
      <w:pPr>
        <w:spacing w:after="0"/>
        <w:ind w:left="0"/>
        <w:jc w:val="both"/>
      </w:pPr>
      <w:r>
        <w:rPr>
          <w:rFonts w:ascii="Times New Roman"/>
          <w:b w:val="false"/>
          <w:i w:val="false"/>
          <w:color w:val="000000"/>
          <w:sz w:val="28"/>
        </w:rPr>
        <w:t>
      16. Соттар әкімшісінің басшысы Соттар әкімшісінің қызметін ұйымдастырады және басшылық жасауды жүзеге асырады, өзіне жүктелген міндеттердің орындалуы мен олардың өз функцияларын жүзеге асыруы үшін дербес жауапкершілік көтереді;</w:t>
      </w:r>
    </w:p>
    <w:bookmarkEnd w:id="1366"/>
    <w:bookmarkStart w:name="z1426" w:id="1367"/>
    <w:p>
      <w:pPr>
        <w:spacing w:after="0"/>
        <w:ind w:left="0"/>
        <w:jc w:val="both"/>
      </w:pPr>
      <w:r>
        <w:rPr>
          <w:rFonts w:ascii="Times New Roman"/>
          <w:b w:val="false"/>
          <w:i w:val="false"/>
          <w:color w:val="000000"/>
          <w:sz w:val="28"/>
        </w:rPr>
        <w:t>
      Осы мақсатта Соттар әкімшісінің басшысы:</w:t>
      </w:r>
    </w:p>
    <w:bookmarkEnd w:id="1367"/>
    <w:bookmarkStart w:name="z1427" w:id="1368"/>
    <w:p>
      <w:pPr>
        <w:spacing w:after="0"/>
        <w:ind w:left="0"/>
        <w:jc w:val="both"/>
      </w:pPr>
      <w:r>
        <w:rPr>
          <w:rFonts w:ascii="Times New Roman"/>
          <w:b w:val="false"/>
          <w:i w:val="false"/>
          <w:color w:val="000000"/>
          <w:sz w:val="28"/>
        </w:rPr>
        <w:t>
      1) заңнамада белгіленген тәртіппен Соттар әкімшісінің (филиалдарды қоса) қызметкерлерін қызметке тағайындайды және қызметтен босатады;</w:t>
      </w:r>
    </w:p>
    <w:bookmarkEnd w:id="1368"/>
    <w:bookmarkStart w:name="z1428" w:id="1369"/>
    <w:p>
      <w:pPr>
        <w:spacing w:after="0"/>
        <w:ind w:left="0"/>
        <w:jc w:val="both"/>
      </w:pPr>
      <w:r>
        <w:rPr>
          <w:rFonts w:ascii="Times New Roman"/>
          <w:b w:val="false"/>
          <w:i w:val="false"/>
          <w:color w:val="000000"/>
          <w:sz w:val="28"/>
        </w:rPr>
        <w:t>
      2) сыбайлас жемкорлыққа қарсы ic-қимылға бағытталған шаралар қабылдайды және сыбайлас жемкорлыққа қарсы қабылданған шаралар үшін дербес жауапкершілік көтереді;</w:t>
      </w:r>
    </w:p>
    <w:bookmarkEnd w:id="1369"/>
    <w:bookmarkStart w:name="z1429" w:id="1370"/>
    <w:p>
      <w:pPr>
        <w:spacing w:after="0"/>
        <w:ind w:left="0"/>
        <w:jc w:val="both"/>
      </w:pPr>
      <w:r>
        <w:rPr>
          <w:rFonts w:ascii="Times New Roman"/>
          <w:b w:val="false"/>
          <w:i w:val="false"/>
          <w:color w:val="000000"/>
          <w:sz w:val="28"/>
        </w:rPr>
        <w:t>
      3) Соттар әкімшісінің құрылымдық бөлімшелері туралы ережелерді бекітеді;</w:t>
      </w:r>
    </w:p>
    <w:bookmarkEnd w:id="1370"/>
    <w:bookmarkStart w:name="z1430" w:id="1371"/>
    <w:p>
      <w:pPr>
        <w:spacing w:after="0"/>
        <w:ind w:left="0"/>
        <w:jc w:val="both"/>
      </w:pPr>
      <w:r>
        <w:rPr>
          <w:rFonts w:ascii="Times New Roman"/>
          <w:b w:val="false"/>
          <w:i w:val="false"/>
          <w:color w:val="000000"/>
          <w:sz w:val="28"/>
        </w:rPr>
        <w:t>
      4) Соттар әкімшісінің құрылымдық бөлімшелерінің басшылары мен қызметкерлерінің функционалдық міндеттерін (лауазымдық нұскаулықтарын) бекітеді;</w:t>
      </w:r>
    </w:p>
    <w:bookmarkEnd w:id="1371"/>
    <w:bookmarkStart w:name="z1431" w:id="1372"/>
    <w:p>
      <w:pPr>
        <w:spacing w:after="0"/>
        <w:ind w:left="0"/>
        <w:jc w:val="both"/>
      </w:pPr>
      <w:r>
        <w:rPr>
          <w:rFonts w:ascii="Times New Roman"/>
          <w:b w:val="false"/>
          <w:i w:val="false"/>
          <w:color w:val="000000"/>
          <w:sz w:val="28"/>
        </w:rPr>
        <w:t>
      5) заңнамада белгіленген тәртіппен Соттар әкімшісінің қызметкерлерін көтермелеу, оларға материалдық көмек көрсету немесе тәртіптік жаза қолдану мәселелерін шешеді;</w:t>
      </w:r>
    </w:p>
    <w:bookmarkEnd w:id="1372"/>
    <w:bookmarkStart w:name="z1432" w:id="1373"/>
    <w:p>
      <w:pPr>
        <w:spacing w:after="0"/>
        <w:ind w:left="0"/>
        <w:jc w:val="both"/>
      </w:pPr>
      <w:r>
        <w:rPr>
          <w:rFonts w:ascii="Times New Roman"/>
          <w:b w:val="false"/>
          <w:i w:val="false"/>
          <w:color w:val="000000"/>
          <w:sz w:val="28"/>
        </w:rPr>
        <w:t>
      6) өз құзыреті шегінде мемлекеттік органдармен, азаматтармен және ұйымдармен өзара қарым-қатынаста Соттар әкімшісінің атынан өкілдік етеді;</w:t>
      </w:r>
    </w:p>
    <w:bookmarkEnd w:id="1373"/>
    <w:bookmarkStart w:name="z1433" w:id="1374"/>
    <w:p>
      <w:pPr>
        <w:spacing w:after="0"/>
        <w:ind w:left="0"/>
        <w:jc w:val="both"/>
      </w:pPr>
      <w:r>
        <w:rPr>
          <w:rFonts w:ascii="Times New Roman"/>
          <w:b w:val="false"/>
          <w:i w:val="false"/>
          <w:color w:val="000000"/>
          <w:sz w:val="28"/>
        </w:rPr>
        <w:t>
      7) Департамент басшысына соттар қызметкерлерінің штат санын белгілеу туралы ұсыныстар енгізеді;</w:t>
      </w:r>
    </w:p>
    <w:bookmarkEnd w:id="1374"/>
    <w:bookmarkStart w:name="z1434" w:id="1375"/>
    <w:p>
      <w:pPr>
        <w:spacing w:after="0"/>
        <w:ind w:left="0"/>
        <w:jc w:val="both"/>
      </w:pPr>
      <w:r>
        <w:rPr>
          <w:rFonts w:ascii="Times New Roman"/>
          <w:b w:val="false"/>
          <w:i w:val="false"/>
          <w:color w:val="000000"/>
          <w:sz w:val="28"/>
        </w:rPr>
        <w:t>
      8) өз құзыретіндегі мәселелер бойынша бұйрықтар шығарады.</w:t>
      </w:r>
    </w:p>
    <w:bookmarkEnd w:id="1375"/>
    <w:bookmarkStart w:name="z1435" w:id="1376"/>
    <w:p>
      <w:pPr>
        <w:spacing w:after="0"/>
        <w:ind w:left="0"/>
        <w:jc w:val="both"/>
      </w:pPr>
      <w:r>
        <w:rPr>
          <w:rFonts w:ascii="Times New Roman"/>
          <w:b w:val="false"/>
          <w:i w:val="false"/>
          <w:color w:val="000000"/>
          <w:sz w:val="28"/>
        </w:rPr>
        <w:t>
      9) Қазақстан Республикасының заңнамасында және осы Ережеде көзделген өзге де өкілеттіктерді жүзеге асырады;</w:t>
      </w:r>
    </w:p>
    <w:bookmarkEnd w:id="1376"/>
    <w:bookmarkStart w:name="z1436" w:id="1377"/>
    <w:p>
      <w:pPr>
        <w:spacing w:after="0"/>
        <w:ind w:left="0"/>
        <w:jc w:val="both"/>
      </w:pPr>
      <w:r>
        <w:rPr>
          <w:rFonts w:ascii="Times New Roman"/>
          <w:b w:val="false"/>
          <w:i w:val="false"/>
          <w:color w:val="000000"/>
          <w:sz w:val="28"/>
        </w:rPr>
        <w:t>
      17. Аудандық және оған теңестірілген соттың кеңсесі Соттар әкімшісінің филиалдары болып табылады (филиалдар т (филиалдар тізімі қоса беріледі).</w:t>
      </w:r>
    </w:p>
    <w:bookmarkEnd w:id="1377"/>
    <w:bookmarkStart w:name="z1437" w:id="1378"/>
    <w:p>
      <w:pPr>
        <w:spacing w:after="0"/>
        <w:ind w:left="0"/>
        <w:jc w:val="both"/>
      </w:pPr>
      <w:r>
        <w:rPr>
          <w:rFonts w:ascii="Times New Roman"/>
          <w:b w:val="false"/>
          <w:i w:val="false"/>
          <w:color w:val="000000"/>
          <w:sz w:val="28"/>
        </w:rPr>
        <w:t>
      18. Аудандық және оған теңестірілген сот кеңсесінің меңгерушісі судьялардың сот төрелігін жүзеге асыру бойынша қызметін қамтамасыз етеді, ic қағаздарын жүргізуді және мұрағат жұмысын ұйымдастырады, сот статистикасын жүргізеді және Қазақстан Республикасының заңнамасында көзделген өзге де өкілеттіктерді жүзеге асырады.</w:t>
      </w:r>
    </w:p>
    <w:bookmarkEnd w:id="1378"/>
    <w:bookmarkStart w:name="z1438" w:id="1379"/>
    <w:p>
      <w:pPr>
        <w:spacing w:after="0"/>
        <w:ind w:left="0"/>
        <w:jc w:val="left"/>
      </w:pPr>
      <w:r>
        <w:rPr>
          <w:rFonts w:ascii="Times New Roman"/>
          <w:b/>
          <w:i w:val="false"/>
          <w:color w:val="000000"/>
        </w:rPr>
        <w:t xml:space="preserve"> 4. Соттар әкімшісінің мүлігі</w:t>
      </w:r>
    </w:p>
    <w:bookmarkEnd w:id="1379"/>
    <w:bookmarkStart w:name="z1439" w:id="1380"/>
    <w:p>
      <w:pPr>
        <w:spacing w:after="0"/>
        <w:ind w:left="0"/>
        <w:jc w:val="both"/>
      </w:pPr>
      <w:r>
        <w:rPr>
          <w:rFonts w:ascii="Times New Roman"/>
          <w:b w:val="false"/>
          <w:i w:val="false"/>
          <w:color w:val="000000"/>
          <w:sz w:val="28"/>
        </w:rPr>
        <w:t>
      19. Соттар әкімшісінің жедел басқару құқығында республикалық меншікке жататын бөлек мүлкі болады.</w:t>
      </w:r>
    </w:p>
    <w:bookmarkEnd w:id="1380"/>
    <w:bookmarkStart w:name="z1440" w:id="1381"/>
    <w:p>
      <w:pPr>
        <w:spacing w:after="0"/>
        <w:ind w:left="0"/>
        <w:jc w:val="both"/>
      </w:pPr>
      <w:r>
        <w:rPr>
          <w:rFonts w:ascii="Times New Roman"/>
          <w:b w:val="false"/>
          <w:i w:val="false"/>
          <w:color w:val="000000"/>
          <w:sz w:val="28"/>
        </w:rPr>
        <w:t>
      20. Соттар әкімшісінің мүлкі оған мемлекет берген мүліктің есебінен құралады және негізгі әpi айналымдағы қаражаттан, сондай-ақ құны Соттар әкімшісінің балансында көрсетілетін өзге де мүліктен тұрады.</w:t>
      </w:r>
    </w:p>
    <w:bookmarkEnd w:id="1381"/>
    <w:bookmarkStart w:name="z1441" w:id="1382"/>
    <w:p>
      <w:pPr>
        <w:spacing w:after="0"/>
        <w:ind w:left="0"/>
        <w:jc w:val="both"/>
      </w:pPr>
      <w:r>
        <w:rPr>
          <w:rFonts w:ascii="Times New Roman"/>
          <w:b w:val="false"/>
          <w:i w:val="false"/>
          <w:color w:val="000000"/>
          <w:sz w:val="28"/>
        </w:rPr>
        <w:t>
      21. Қазақстан Республикасының заңнамасымен белгіленген жағдайлармен шектерді қоспағанда өзіне бекітілген мүлікті өз бетімен иеліктен шығаруға немесе өзге де тәсілмен иелік етуге құқылы емес.</w:t>
      </w:r>
    </w:p>
    <w:bookmarkEnd w:id="1382"/>
    <w:bookmarkStart w:name="z1442" w:id="1383"/>
    <w:p>
      <w:pPr>
        <w:spacing w:after="0"/>
        <w:ind w:left="0"/>
        <w:jc w:val="left"/>
      </w:pPr>
      <w:r>
        <w:rPr>
          <w:rFonts w:ascii="Times New Roman"/>
          <w:b/>
          <w:i w:val="false"/>
          <w:color w:val="000000"/>
        </w:rPr>
        <w:t xml:space="preserve"> 5. Соттар әкімшісін қайта ұйымдастыру және тарату</w:t>
      </w:r>
    </w:p>
    <w:bookmarkEnd w:id="1383"/>
    <w:bookmarkStart w:name="z1443" w:id="1384"/>
    <w:p>
      <w:pPr>
        <w:spacing w:after="0"/>
        <w:ind w:left="0"/>
        <w:jc w:val="both"/>
      </w:pPr>
      <w:r>
        <w:rPr>
          <w:rFonts w:ascii="Times New Roman"/>
          <w:b w:val="false"/>
          <w:i w:val="false"/>
          <w:color w:val="000000"/>
          <w:sz w:val="28"/>
        </w:rPr>
        <w:t>
      22. Соттар әкімшісін қайта ұйымдастыру және тарату Қазақстан Республикасының заңнамасына сәйкес жүзеге асырылады.</w:t>
      </w:r>
    </w:p>
    <w:bookmarkEnd w:id="13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Жоғарғы Сотының</w:t>
            </w:r>
            <w:r>
              <w:br/>
            </w:r>
            <w:r>
              <w:rPr>
                <w:rFonts w:ascii="Times New Roman"/>
                <w:b w:val="false"/>
                <w:i w:val="false"/>
                <w:color w:val="000000"/>
                <w:sz w:val="20"/>
              </w:rPr>
              <w:t>жанындағы Соттардың қызметін қамтамасыз ету</w:t>
            </w:r>
            <w:r>
              <w:br/>
            </w:r>
            <w:r>
              <w:rPr>
                <w:rFonts w:ascii="Times New Roman"/>
                <w:b w:val="false"/>
                <w:i w:val="false"/>
                <w:color w:val="000000"/>
                <w:sz w:val="20"/>
              </w:rPr>
              <w:t>департаментінің (Қазақстан Республикасы</w:t>
            </w:r>
            <w:r>
              <w:br/>
            </w:r>
            <w:r>
              <w:rPr>
                <w:rFonts w:ascii="Times New Roman"/>
                <w:b w:val="false"/>
                <w:i w:val="false"/>
                <w:color w:val="000000"/>
                <w:sz w:val="20"/>
              </w:rPr>
              <w:t>Жоғары Соты аппаратының) Алматы қаласы</w:t>
            </w:r>
            <w:r>
              <w:br/>
            </w:r>
            <w:r>
              <w:rPr>
                <w:rFonts w:ascii="Times New Roman"/>
                <w:b w:val="false"/>
                <w:i w:val="false"/>
                <w:color w:val="000000"/>
                <w:sz w:val="20"/>
              </w:rPr>
              <w:t>бойынша Соттар әкімшісі туралы Ережеге</w:t>
            </w:r>
            <w:r>
              <w:br/>
            </w:r>
            <w:r>
              <w:rPr>
                <w:rFonts w:ascii="Times New Roman"/>
                <w:b w:val="false"/>
                <w:i w:val="false"/>
                <w:color w:val="000000"/>
                <w:sz w:val="20"/>
              </w:rPr>
              <w:t>қосымша</w:t>
            </w:r>
          </w:p>
        </w:tc>
      </w:tr>
    </w:tbl>
    <w:bookmarkStart w:name="z1445" w:id="1385"/>
    <w:p>
      <w:pPr>
        <w:spacing w:after="0"/>
        <w:ind w:left="0"/>
        <w:jc w:val="left"/>
      </w:pPr>
      <w:r>
        <w:rPr>
          <w:rFonts w:ascii="Times New Roman"/>
          <w:b/>
          <w:i w:val="false"/>
          <w:color w:val="000000"/>
        </w:rPr>
        <w:t xml:space="preserve"> Алматы қаласы бойынша Соттар әкімшісі филиалдарының тізімі</w:t>
      </w:r>
    </w:p>
    <w:bookmarkEnd w:id="1385"/>
    <w:bookmarkStart w:name="z1446" w:id="1386"/>
    <w:p>
      <w:pPr>
        <w:spacing w:after="0"/>
        <w:ind w:left="0"/>
        <w:jc w:val="both"/>
      </w:pPr>
      <w:r>
        <w:rPr>
          <w:rFonts w:ascii="Times New Roman"/>
          <w:b w:val="false"/>
          <w:i w:val="false"/>
          <w:color w:val="000000"/>
          <w:sz w:val="28"/>
        </w:rPr>
        <w:t>
      1. Мамандандырылған ауданаралық әкімшілік сотының кеңсесі;</w:t>
      </w:r>
    </w:p>
    <w:bookmarkEnd w:id="1386"/>
    <w:bookmarkStart w:name="z1447" w:id="1387"/>
    <w:p>
      <w:pPr>
        <w:spacing w:after="0"/>
        <w:ind w:left="0"/>
        <w:jc w:val="both"/>
      </w:pPr>
      <w:r>
        <w:rPr>
          <w:rFonts w:ascii="Times New Roman"/>
          <w:b w:val="false"/>
          <w:i w:val="false"/>
          <w:color w:val="000000"/>
          <w:sz w:val="28"/>
        </w:rPr>
        <w:t>
      2. Мамандандырылған ауданаралық экономикалық сотының кеңсесі;</w:t>
      </w:r>
    </w:p>
    <w:bookmarkEnd w:id="1387"/>
    <w:bookmarkStart w:name="z1448" w:id="1388"/>
    <w:p>
      <w:pPr>
        <w:spacing w:after="0"/>
        <w:ind w:left="0"/>
        <w:jc w:val="both"/>
      </w:pPr>
      <w:r>
        <w:rPr>
          <w:rFonts w:ascii="Times New Roman"/>
          <w:b w:val="false"/>
          <w:i w:val="false"/>
          <w:color w:val="000000"/>
          <w:sz w:val="28"/>
        </w:rPr>
        <w:t>
      3. Кәмелетке толмағандар істері жөніндегі мамандандырылған ауданаралық сотының кеңсесі;</w:t>
      </w:r>
    </w:p>
    <w:bookmarkEnd w:id="1388"/>
    <w:bookmarkStart w:name="z1449" w:id="1389"/>
    <w:p>
      <w:pPr>
        <w:spacing w:after="0"/>
        <w:ind w:left="0"/>
        <w:jc w:val="both"/>
      </w:pPr>
      <w:r>
        <w:rPr>
          <w:rFonts w:ascii="Times New Roman"/>
          <w:b w:val="false"/>
          <w:i w:val="false"/>
          <w:color w:val="000000"/>
          <w:sz w:val="28"/>
        </w:rPr>
        <w:t>
      4. Алмалы аудандық сотының кеңсесі;</w:t>
      </w:r>
    </w:p>
    <w:bookmarkEnd w:id="1389"/>
    <w:bookmarkStart w:name="z1450" w:id="1390"/>
    <w:p>
      <w:pPr>
        <w:spacing w:after="0"/>
        <w:ind w:left="0"/>
        <w:jc w:val="both"/>
      </w:pPr>
      <w:r>
        <w:rPr>
          <w:rFonts w:ascii="Times New Roman"/>
          <w:b w:val="false"/>
          <w:i w:val="false"/>
          <w:color w:val="000000"/>
          <w:sz w:val="28"/>
        </w:rPr>
        <w:t>
      5. Алмалы ауданының №2 аудандық сотының кеңсесі;</w:t>
      </w:r>
    </w:p>
    <w:bookmarkEnd w:id="1390"/>
    <w:bookmarkStart w:name="z1451" w:id="1391"/>
    <w:p>
      <w:pPr>
        <w:spacing w:after="0"/>
        <w:ind w:left="0"/>
        <w:jc w:val="both"/>
      </w:pPr>
      <w:r>
        <w:rPr>
          <w:rFonts w:ascii="Times New Roman"/>
          <w:b w:val="false"/>
          <w:i w:val="false"/>
          <w:color w:val="000000"/>
          <w:sz w:val="28"/>
        </w:rPr>
        <w:t>
      6. Әуезов аудандық сотының кеңсесі;</w:t>
      </w:r>
    </w:p>
    <w:bookmarkEnd w:id="1391"/>
    <w:bookmarkStart w:name="z1452" w:id="1392"/>
    <w:p>
      <w:pPr>
        <w:spacing w:after="0"/>
        <w:ind w:left="0"/>
        <w:jc w:val="both"/>
      </w:pPr>
      <w:r>
        <w:rPr>
          <w:rFonts w:ascii="Times New Roman"/>
          <w:b w:val="false"/>
          <w:i w:val="false"/>
          <w:color w:val="000000"/>
          <w:sz w:val="28"/>
        </w:rPr>
        <w:t>
      7. Әуезов ауданының №2 аудандық сотының кеңсесі;</w:t>
      </w:r>
    </w:p>
    <w:bookmarkEnd w:id="1392"/>
    <w:bookmarkStart w:name="z1453" w:id="1393"/>
    <w:p>
      <w:pPr>
        <w:spacing w:after="0"/>
        <w:ind w:left="0"/>
        <w:jc w:val="both"/>
      </w:pPr>
      <w:r>
        <w:rPr>
          <w:rFonts w:ascii="Times New Roman"/>
          <w:b w:val="false"/>
          <w:i w:val="false"/>
          <w:color w:val="000000"/>
          <w:sz w:val="28"/>
        </w:rPr>
        <w:t>
      8. Бостандық аудандық сотының кеңсесі;</w:t>
      </w:r>
    </w:p>
    <w:bookmarkEnd w:id="1393"/>
    <w:bookmarkStart w:name="z1454" w:id="1394"/>
    <w:p>
      <w:pPr>
        <w:spacing w:after="0"/>
        <w:ind w:left="0"/>
        <w:jc w:val="both"/>
      </w:pPr>
      <w:r>
        <w:rPr>
          <w:rFonts w:ascii="Times New Roman"/>
          <w:b w:val="false"/>
          <w:i w:val="false"/>
          <w:color w:val="000000"/>
          <w:sz w:val="28"/>
        </w:rPr>
        <w:t>
      9. Бостандық ауданының №2 аудандық сотының кеңсесі;</w:t>
      </w:r>
    </w:p>
    <w:bookmarkEnd w:id="1394"/>
    <w:bookmarkStart w:name="z1455" w:id="1395"/>
    <w:p>
      <w:pPr>
        <w:spacing w:after="0"/>
        <w:ind w:left="0"/>
        <w:jc w:val="both"/>
      </w:pPr>
      <w:r>
        <w:rPr>
          <w:rFonts w:ascii="Times New Roman"/>
          <w:b w:val="false"/>
          <w:i w:val="false"/>
          <w:color w:val="000000"/>
          <w:sz w:val="28"/>
        </w:rPr>
        <w:t>
      10. Жетісу аудандық сотының кеңсесі;</w:t>
      </w:r>
    </w:p>
    <w:bookmarkEnd w:id="1395"/>
    <w:bookmarkStart w:name="z1456" w:id="1396"/>
    <w:p>
      <w:pPr>
        <w:spacing w:after="0"/>
        <w:ind w:left="0"/>
        <w:jc w:val="both"/>
      </w:pPr>
      <w:r>
        <w:rPr>
          <w:rFonts w:ascii="Times New Roman"/>
          <w:b w:val="false"/>
          <w:i w:val="false"/>
          <w:color w:val="000000"/>
          <w:sz w:val="28"/>
        </w:rPr>
        <w:t>
      11. Жетісу ауданының №2 аудандық сотының кеңсесі;</w:t>
      </w:r>
    </w:p>
    <w:bookmarkEnd w:id="1396"/>
    <w:bookmarkStart w:name="z1457" w:id="1397"/>
    <w:p>
      <w:pPr>
        <w:spacing w:after="0"/>
        <w:ind w:left="0"/>
        <w:jc w:val="both"/>
      </w:pPr>
      <w:r>
        <w:rPr>
          <w:rFonts w:ascii="Times New Roman"/>
          <w:b w:val="false"/>
          <w:i w:val="false"/>
          <w:color w:val="000000"/>
          <w:sz w:val="28"/>
        </w:rPr>
        <w:t>
      12. Медеу аудандық сотының кеңсесі;</w:t>
      </w:r>
    </w:p>
    <w:bookmarkEnd w:id="1397"/>
    <w:bookmarkStart w:name="z1458" w:id="1398"/>
    <w:p>
      <w:pPr>
        <w:spacing w:after="0"/>
        <w:ind w:left="0"/>
        <w:jc w:val="both"/>
      </w:pPr>
      <w:r>
        <w:rPr>
          <w:rFonts w:ascii="Times New Roman"/>
          <w:b w:val="false"/>
          <w:i w:val="false"/>
          <w:color w:val="000000"/>
          <w:sz w:val="28"/>
        </w:rPr>
        <w:t>
      13. Түрксіб аудандық сотының кеңсесі;</w:t>
      </w:r>
    </w:p>
    <w:bookmarkEnd w:id="1398"/>
    <w:bookmarkStart w:name="z1459" w:id="1399"/>
    <w:p>
      <w:pPr>
        <w:spacing w:after="0"/>
        <w:ind w:left="0"/>
        <w:jc w:val="both"/>
      </w:pPr>
      <w:r>
        <w:rPr>
          <w:rFonts w:ascii="Times New Roman"/>
          <w:b w:val="false"/>
          <w:i w:val="false"/>
          <w:color w:val="000000"/>
          <w:sz w:val="28"/>
        </w:rPr>
        <w:t>
      14. Алатау аудандық сотының кеңсесі;</w:t>
      </w:r>
    </w:p>
    <w:bookmarkEnd w:id="1399"/>
    <w:bookmarkStart w:name="z1460" w:id="1400"/>
    <w:p>
      <w:pPr>
        <w:spacing w:after="0"/>
        <w:ind w:left="0"/>
        <w:jc w:val="both"/>
      </w:pPr>
      <w:r>
        <w:rPr>
          <w:rFonts w:ascii="Times New Roman"/>
          <w:b w:val="false"/>
          <w:i w:val="false"/>
          <w:color w:val="000000"/>
          <w:sz w:val="28"/>
        </w:rPr>
        <w:t>
      15. Қылмыстық істер жөніндегі мамандандырылған ауданаралық сотының кеңсесі;</w:t>
      </w:r>
    </w:p>
    <w:bookmarkEnd w:id="1400"/>
    <w:bookmarkStart w:name="z1461" w:id="1401"/>
    <w:p>
      <w:pPr>
        <w:spacing w:after="0"/>
        <w:ind w:left="0"/>
        <w:jc w:val="both"/>
      </w:pPr>
      <w:r>
        <w:rPr>
          <w:rFonts w:ascii="Times New Roman"/>
          <w:b w:val="false"/>
          <w:i w:val="false"/>
          <w:color w:val="000000"/>
          <w:sz w:val="28"/>
        </w:rPr>
        <w:t>
      16. Медеу ауданының №2 аудандық сотының кеңсесі;</w:t>
      </w:r>
    </w:p>
    <w:bookmarkEnd w:id="1401"/>
    <w:bookmarkStart w:name="z1462" w:id="1402"/>
    <w:p>
      <w:pPr>
        <w:spacing w:after="0"/>
        <w:ind w:left="0"/>
        <w:jc w:val="both"/>
      </w:pPr>
      <w:r>
        <w:rPr>
          <w:rFonts w:ascii="Times New Roman"/>
          <w:b w:val="false"/>
          <w:i w:val="false"/>
          <w:color w:val="000000"/>
          <w:sz w:val="28"/>
        </w:rPr>
        <w:t>
      17. Наурызбай аудандық сотының кеңсесі.</w:t>
      </w:r>
    </w:p>
    <w:bookmarkEnd w:id="14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Жоғары Сотының</w:t>
            </w:r>
            <w:r>
              <w:br/>
            </w:r>
            <w:r>
              <w:rPr>
                <w:rFonts w:ascii="Times New Roman"/>
                <w:b w:val="false"/>
                <w:i w:val="false"/>
                <w:color w:val="000000"/>
                <w:sz w:val="20"/>
              </w:rPr>
              <w:t>жанындағы Соттардың қызметін қамтамасыз</w:t>
            </w:r>
            <w:r>
              <w:br/>
            </w:r>
            <w:r>
              <w:rPr>
                <w:rFonts w:ascii="Times New Roman"/>
                <w:b w:val="false"/>
                <w:i w:val="false"/>
                <w:color w:val="000000"/>
                <w:sz w:val="20"/>
              </w:rPr>
              <w:t>ету департаменті (Қазақстан Республикасы</w:t>
            </w:r>
            <w:r>
              <w:br/>
            </w:r>
            <w:r>
              <w:rPr>
                <w:rFonts w:ascii="Times New Roman"/>
                <w:b w:val="false"/>
                <w:i w:val="false"/>
                <w:color w:val="000000"/>
                <w:sz w:val="20"/>
              </w:rPr>
              <w:t>Жоғары Сотының аппараты) басшысының</w:t>
            </w:r>
            <w:r>
              <w:br/>
            </w:r>
            <w:r>
              <w:rPr>
                <w:rFonts w:ascii="Times New Roman"/>
                <w:b w:val="false"/>
                <w:i w:val="false"/>
                <w:color w:val="000000"/>
                <w:sz w:val="20"/>
              </w:rPr>
              <w:t>2016 жылғы 4 ақпандағы</w:t>
            </w:r>
            <w:r>
              <w:br/>
            </w:r>
            <w:r>
              <w:rPr>
                <w:rFonts w:ascii="Times New Roman"/>
                <w:b w:val="false"/>
                <w:i w:val="false"/>
                <w:color w:val="000000"/>
                <w:sz w:val="20"/>
              </w:rPr>
              <w:t>№ 6000-16-7-6/27 бұйрығына</w:t>
            </w:r>
            <w:r>
              <w:br/>
            </w:r>
            <w:r>
              <w:rPr>
                <w:rFonts w:ascii="Times New Roman"/>
                <w:b w:val="false"/>
                <w:i w:val="false"/>
                <w:color w:val="000000"/>
                <w:sz w:val="20"/>
              </w:rPr>
              <w:t>17-қосымша</w:t>
            </w:r>
          </w:p>
        </w:tc>
      </w:tr>
    </w:tbl>
    <w:bookmarkStart w:name="z1464" w:id="1403"/>
    <w:p>
      <w:pPr>
        <w:spacing w:after="0"/>
        <w:ind w:left="0"/>
        <w:jc w:val="left"/>
      </w:pPr>
      <w:r>
        <w:rPr>
          <w:rFonts w:ascii="Times New Roman"/>
          <w:b/>
          <w:i w:val="false"/>
          <w:color w:val="000000"/>
        </w:rPr>
        <w:t xml:space="preserve">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Әскери соттың әкімшісі туралы</w:t>
      </w:r>
      <w:r>
        <w:br/>
      </w:r>
      <w:r>
        <w:rPr>
          <w:rFonts w:ascii="Times New Roman"/>
          <w:b/>
          <w:i w:val="false"/>
          <w:color w:val="000000"/>
        </w:rPr>
        <w:t>ЕРЕЖЕ</w:t>
      </w:r>
      <w:r>
        <w:br/>
      </w:r>
      <w:r>
        <w:rPr>
          <w:rFonts w:ascii="Times New Roman"/>
          <w:b/>
          <w:i w:val="false"/>
          <w:color w:val="000000"/>
        </w:rPr>
        <w:t>1. Жалпы ережелер</w:t>
      </w:r>
    </w:p>
    <w:bookmarkEnd w:id="1403"/>
    <w:bookmarkStart w:name="z1466" w:id="1404"/>
    <w:p>
      <w:pPr>
        <w:spacing w:after="0"/>
        <w:ind w:left="0"/>
        <w:jc w:val="both"/>
      </w:pPr>
      <w:r>
        <w:rPr>
          <w:rFonts w:ascii="Times New Roman"/>
          <w:b w:val="false"/>
          <w:i w:val="false"/>
          <w:color w:val="000000"/>
          <w:sz w:val="28"/>
        </w:rPr>
        <w:t>
      1. Әскери соттың әкімшісі (бұдан әрі – Соттар әкімшісі)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(бұдан әрі – Департамент) аумақтық органы болып табылады.</w:t>
      </w:r>
    </w:p>
    <w:bookmarkEnd w:id="1404"/>
    <w:bookmarkStart w:name="z1467" w:id="1405"/>
    <w:p>
      <w:pPr>
        <w:spacing w:after="0"/>
        <w:ind w:left="0"/>
        <w:jc w:val="both"/>
      </w:pPr>
      <w:r>
        <w:rPr>
          <w:rFonts w:ascii="Times New Roman"/>
          <w:b w:val="false"/>
          <w:i w:val="false"/>
          <w:color w:val="000000"/>
          <w:sz w:val="28"/>
        </w:rPr>
        <w:t xml:space="preserve">
      2. Соттар әкімшісі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сот жүйесі мен судьялардың мәртебесі туралы" Қазақстан Республикасының Конституциялық </w:t>
      </w:r>
      <w:r>
        <w:rPr>
          <w:rFonts w:ascii="Times New Roman"/>
          <w:b w:val="false"/>
          <w:i w:val="false"/>
          <w:color w:val="000000"/>
          <w:sz w:val="28"/>
        </w:rPr>
        <w:t>заңын</w:t>
      </w:r>
      <w:r>
        <w:rPr>
          <w:rFonts w:ascii="Times New Roman"/>
          <w:b w:val="false"/>
          <w:i w:val="false"/>
          <w:color w:val="000000"/>
          <w:sz w:val="28"/>
        </w:rPr>
        <w:t>, Қазақстан Республикасының заңдарын, Қазақстан Республикасының Президенті мен Қазақстан Республикасы Үкіметінің актілерін, өзге де нормативтік актілерді, сондай-ақ осы Ережені басшылыққа алады.</w:t>
      </w:r>
    </w:p>
    <w:bookmarkEnd w:id="1405"/>
    <w:bookmarkStart w:name="z1468" w:id="1406"/>
    <w:p>
      <w:pPr>
        <w:spacing w:after="0"/>
        <w:ind w:left="0"/>
        <w:jc w:val="both"/>
      </w:pPr>
      <w:r>
        <w:rPr>
          <w:rFonts w:ascii="Times New Roman"/>
          <w:b w:val="false"/>
          <w:i w:val="false"/>
          <w:color w:val="000000"/>
          <w:sz w:val="28"/>
        </w:rPr>
        <w:t>
      3. Соттар әкімшісі Қазақстан Республикасы Жоғарғы Сотының, жергілікті және басқа да соттардың қызметін қамтамасыз ету жөніндегі органдардың бірыңғай жүйесіне кіреді.</w:t>
      </w:r>
    </w:p>
    <w:bookmarkEnd w:id="1406"/>
    <w:bookmarkStart w:name="z1469" w:id="1407"/>
    <w:p>
      <w:pPr>
        <w:spacing w:after="0"/>
        <w:ind w:left="0"/>
        <w:jc w:val="both"/>
      </w:pPr>
      <w:r>
        <w:rPr>
          <w:rFonts w:ascii="Times New Roman"/>
          <w:b w:val="false"/>
          <w:i w:val="false"/>
          <w:color w:val="000000"/>
          <w:sz w:val="28"/>
        </w:rPr>
        <w:t>
      4. Соттар әкімшісі мемлекеттік мекеменің ұйымдық-құқықтық нысанында заңды тұлға болып табылады, Қазақстан Республикасының заңнамасына сәйкес оның өз атауы жазылған мөрлері, мөртаңбалары және банктерде шоттары болады.</w:t>
      </w:r>
    </w:p>
    <w:bookmarkEnd w:id="1407"/>
    <w:bookmarkStart w:name="z1470" w:id="1408"/>
    <w:p>
      <w:pPr>
        <w:spacing w:after="0"/>
        <w:ind w:left="0"/>
        <w:jc w:val="both"/>
      </w:pPr>
      <w:r>
        <w:rPr>
          <w:rFonts w:ascii="Times New Roman"/>
          <w:b w:val="false"/>
          <w:i w:val="false"/>
          <w:color w:val="000000"/>
          <w:sz w:val="28"/>
        </w:rPr>
        <w:t>
      5. Соттар әкімшісі азаматтық-құқықтық қатынастарға өз атынан қатысады.</w:t>
      </w:r>
    </w:p>
    <w:bookmarkEnd w:id="1408"/>
    <w:bookmarkStart w:name="z1471" w:id="1409"/>
    <w:p>
      <w:pPr>
        <w:spacing w:after="0"/>
        <w:ind w:left="0"/>
        <w:jc w:val="both"/>
      </w:pPr>
      <w:r>
        <w:rPr>
          <w:rFonts w:ascii="Times New Roman"/>
          <w:b w:val="false"/>
          <w:i w:val="false"/>
          <w:color w:val="000000"/>
          <w:sz w:val="28"/>
        </w:rPr>
        <w:t>
      6. Соттар әкімшісінің штат кестесін Қазақстан Республикасының Президенті бекіткен штат санының жалпы лимиті шегінде Соттар әкімшісі басшысының ұсынымы бойынша Департамент басшысы бекітеді.</w:t>
      </w:r>
    </w:p>
    <w:bookmarkEnd w:id="1409"/>
    <w:bookmarkStart w:name="z1472" w:id="1410"/>
    <w:p>
      <w:pPr>
        <w:spacing w:after="0"/>
        <w:ind w:left="0"/>
        <w:jc w:val="both"/>
      </w:pPr>
      <w:r>
        <w:rPr>
          <w:rFonts w:ascii="Times New Roman"/>
          <w:b w:val="false"/>
          <w:i w:val="false"/>
          <w:color w:val="000000"/>
          <w:sz w:val="28"/>
        </w:rPr>
        <w:t>
      7. Соттар әкімшісінің заңды мекен-жайы: Қазақстан Республикасы 010000, Астана қаласы, Омаров көшесі, № 57-үй.</w:t>
      </w:r>
    </w:p>
    <w:bookmarkEnd w:id="1410"/>
    <w:bookmarkStart w:name="z1473" w:id="1411"/>
    <w:p>
      <w:pPr>
        <w:spacing w:after="0"/>
        <w:ind w:left="0"/>
        <w:jc w:val="both"/>
      </w:pPr>
      <w:r>
        <w:rPr>
          <w:rFonts w:ascii="Times New Roman"/>
          <w:b w:val="false"/>
          <w:i w:val="false"/>
          <w:color w:val="000000"/>
          <w:sz w:val="28"/>
        </w:rPr>
        <w:t>
      8. Соттар әкімшісінің толық атауы –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Әскери соттың әкімшісі" республикалық мемлекеттік мекемесі.</w:t>
      </w:r>
    </w:p>
    <w:bookmarkEnd w:id="1411"/>
    <w:bookmarkStart w:name="z1474" w:id="1412"/>
    <w:p>
      <w:pPr>
        <w:spacing w:after="0"/>
        <w:ind w:left="0"/>
        <w:jc w:val="both"/>
      </w:pPr>
      <w:r>
        <w:rPr>
          <w:rFonts w:ascii="Times New Roman"/>
          <w:b w:val="false"/>
          <w:i w:val="false"/>
          <w:color w:val="000000"/>
          <w:sz w:val="28"/>
        </w:rPr>
        <w:t>
      9. Соттар әкімшісінің қызметін қаржыландыру республикалық бюджет есебінен жүзеге асырылады.</w:t>
      </w:r>
    </w:p>
    <w:bookmarkEnd w:id="1412"/>
    <w:bookmarkStart w:name="z1475" w:id="1413"/>
    <w:p>
      <w:pPr>
        <w:spacing w:after="0"/>
        <w:ind w:left="0"/>
        <w:jc w:val="left"/>
      </w:pPr>
      <w:r>
        <w:rPr>
          <w:rFonts w:ascii="Times New Roman"/>
          <w:b/>
          <w:i w:val="false"/>
          <w:color w:val="000000"/>
        </w:rPr>
        <w:t xml:space="preserve"> 2. Соттар әкімшісінің міндеттері, функциялары мен құқықтары</w:t>
      </w:r>
    </w:p>
    <w:bookmarkEnd w:id="1413"/>
    <w:bookmarkStart w:name="z1476" w:id="1414"/>
    <w:p>
      <w:pPr>
        <w:spacing w:after="0"/>
        <w:ind w:left="0"/>
        <w:jc w:val="both"/>
      </w:pPr>
      <w:r>
        <w:rPr>
          <w:rFonts w:ascii="Times New Roman"/>
          <w:b w:val="false"/>
          <w:i w:val="false"/>
          <w:color w:val="000000"/>
          <w:sz w:val="28"/>
        </w:rPr>
        <w:t>
      10. Соттар әкімшісінің негізгі міндеттері Қазақстан Республикасының Әскери сотының және гарнизондық әскери соттардың қызметін ұйымдық қамтамасыз ету болып табылады.</w:t>
      </w:r>
    </w:p>
    <w:bookmarkEnd w:id="1414"/>
    <w:bookmarkStart w:name="z1477" w:id="1415"/>
    <w:p>
      <w:pPr>
        <w:spacing w:after="0"/>
        <w:ind w:left="0"/>
        <w:jc w:val="both"/>
      </w:pPr>
      <w:r>
        <w:rPr>
          <w:rFonts w:ascii="Times New Roman"/>
          <w:b w:val="false"/>
          <w:i w:val="false"/>
          <w:color w:val="000000"/>
          <w:sz w:val="28"/>
        </w:rPr>
        <w:t>
      Қазақстан Республикасы әскери сотының және гарнизондық әскери соттарының материалдық – техникалық қызметі тиісті Астана, Алматы қалаларының және жергілікті облыстық Соттар әкімшілерімен қамтамасыз етіледі.</w:t>
      </w:r>
    </w:p>
    <w:bookmarkEnd w:id="1415"/>
    <w:bookmarkStart w:name="z1478" w:id="1416"/>
    <w:p>
      <w:pPr>
        <w:spacing w:after="0"/>
        <w:ind w:left="0"/>
        <w:jc w:val="both"/>
      </w:pPr>
      <w:r>
        <w:rPr>
          <w:rFonts w:ascii="Times New Roman"/>
          <w:b w:val="false"/>
          <w:i w:val="false"/>
          <w:color w:val="000000"/>
          <w:sz w:val="28"/>
        </w:rPr>
        <w:t>
      11. Соттар әкімшісі белгіленген өкілеттіктер шегінде мына функцияларды жүзеге асырады:</w:t>
      </w:r>
    </w:p>
    <w:bookmarkEnd w:id="1416"/>
    <w:bookmarkStart w:name="z1479" w:id="1417"/>
    <w:p>
      <w:pPr>
        <w:spacing w:after="0"/>
        <w:ind w:left="0"/>
        <w:jc w:val="both"/>
      </w:pPr>
      <w:r>
        <w:rPr>
          <w:rFonts w:ascii="Times New Roman"/>
          <w:b w:val="false"/>
          <w:i w:val="false"/>
          <w:color w:val="000000"/>
          <w:sz w:val="28"/>
        </w:rPr>
        <w:t>
      1) судьялардың сот төрелігін жүзеге асыру жөніндегі қызметін ұйымдастыруды қамтамасыз ету;</w:t>
      </w:r>
    </w:p>
    <w:bookmarkEnd w:id="1417"/>
    <w:bookmarkStart w:name="z1480" w:id="1418"/>
    <w:p>
      <w:pPr>
        <w:spacing w:after="0"/>
        <w:ind w:left="0"/>
        <w:jc w:val="both"/>
      </w:pPr>
      <w:r>
        <w:rPr>
          <w:rFonts w:ascii="Times New Roman"/>
          <w:b w:val="false"/>
          <w:i w:val="false"/>
          <w:color w:val="000000"/>
          <w:sz w:val="28"/>
        </w:rPr>
        <w:t>
      2) сот приставтарының қызметін ұйымдық және әдістемелік басшылық жасау;</w:t>
      </w:r>
    </w:p>
    <w:bookmarkEnd w:id="1418"/>
    <w:bookmarkStart w:name="z1481" w:id="1419"/>
    <w:p>
      <w:pPr>
        <w:spacing w:after="0"/>
        <w:ind w:left="0"/>
        <w:jc w:val="both"/>
      </w:pPr>
      <w:r>
        <w:rPr>
          <w:rFonts w:ascii="Times New Roman"/>
          <w:b w:val="false"/>
          <w:i w:val="false"/>
          <w:color w:val="000000"/>
          <w:sz w:val="28"/>
        </w:rPr>
        <w:t>
      3) Департаментке республикалық әскери соттардың қызметін ұйымдық, және өзге де қамтамасыз етудің жай-күйі туралы ақпарат дайындау;</w:t>
      </w:r>
    </w:p>
    <w:bookmarkEnd w:id="1419"/>
    <w:bookmarkStart w:name="z1482" w:id="1420"/>
    <w:p>
      <w:pPr>
        <w:spacing w:after="0"/>
        <w:ind w:left="0"/>
        <w:jc w:val="both"/>
      </w:pPr>
      <w:r>
        <w:rPr>
          <w:rFonts w:ascii="Times New Roman"/>
          <w:b w:val="false"/>
          <w:i w:val="false"/>
          <w:color w:val="000000"/>
          <w:sz w:val="28"/>
        </w:rPr>
        <w:t>
      4) заңнамада белгіленген тәртіппен соттардың жұмысын кадрлық қамтамасыз ету;</w:t>
      </w:r>
    </w:p>
    <w:bookmarkEnd w:id="1420"/>
    <w:bookmarkStart w:name="z1483" w:id="1421"/>
    <w:p>
      <w:pPr>
        <w:spacing w:after="0"/>
        <w:ind w:left="0"/>
        <w:jc w:val="both"/>
      </w:pPr>
      <w:r>
        <w:rPr>
          <w:rFonts w:ascii="Times New Roman"/>
          <w:b w:val="false"/>
          <w:i w:val="false"/>
          <w:color w:val="000000"/>
          <w:sz w:val="28"/>
        </w:rPr>
        <w:t>
      5) Қазақстан Республикасының Әскери соты төрағасының, сот органдарының жұмысын ұйымдастыруды қамтамасыз ету;</w:t>
      </w:r>
    </w:p>
    <w:bookmarkEnd w:id="1421"/>
    <w:bookmarkStart w:name="z1484" w:id="1422"/>
    <w:p>
      <w:pPr>
        <w:spacing w:after="0"/>
        <w:ind w:left="0"/>
        <w:jc w:val="both"/>
      </w:pPr>
      <w:r>
        <w:rPr>
          <w:rFonts w:ascii="Times New Roman"/>
          <w:b w:val="false"/>
          <w:i w:val="false"/>
          <w:color w:val="000000"/>
          <w:sz w:val="28"/>
        </w:rPr>
        <w:t>
      6) Әскери сотының сот төрағасы мен жалпы отырысы қабылдаған шешімдердің орындалуын қамтамасыз ету;</w:t>
      </w:r>
    </w:p>
    <w:bookmarkEnd w:id="1422"/>
    <w:bookmarkStart w:name="z1485" w:id="1423"/>
    <w:p>
      <w:pPr>
        <w:spacing w:after="0"/>
        <w:ind w:left="0"/>
        <w:jc w:val="both"/>
      </w:pPr>
      <w:r>
        <w:rPr>
          <w:rFonts w:ascii="Times New Roman"/>
          <w:b w:val="false"/>
          <w:i w:val="false"/>
          <w:color w:val="000000"/>
          <w:sz w:val="28"/>
        </w:rPr>
        <w:t>
      7) судьялар мен сот қызметкерлері жүктемелерін зерттеу</w:t>
      </w:r>
    </w:p>
    <w:bookmarkEnd w:id="1423"/>
    <w:bookmarkStart w:name="z1486" w:id="1424"/>
    <w:p>
      <w:pPr>
        <w:spacing w:after="0"/>
        <w:ind w:left="0"/>
        <w:jc w:val="both"/>
      </w:pPr>
      <w:r>
        <w:rPr>
          <w:rFonts w:ascii="Times New Roman"/>
          <w:b w:val="false"/>
          <w:i w:val="false"/>
          <w:color w:val="000000"/>
          <w:sz w:val="28"/>
        </w:rPr>
        <w:t>
      8) сот статистикасын жүргізу;</w:t>
      </w:r>
    </w:p>
    <w:bookmarkEnd w:id="1424"/>
    <w:bookmarkStart w:name="z1487" w:id="1425"/>
    <w:p>
      <w:pPr>
        <w:spacing w:after="0"/>
        <w:ind w:left="0"/>
        <w:jc w:val="both"/>
      </w:pPr>
      <w:r>
        <w:rPr>
          <w:rFonts w:ascii="Times New Roman"/>
          <w:b w:val="false"/>
          <w:i w:val="false"/>
          <w:color w:val="000000"/>
          <w:sz w:val="28"/>
        </w:rPr>
        <w:t>
      9) судьялар мен сот кеңселері қызметкерлерінің жеке есебін жүргізу;</w:t>
      </w:r>
    </w:p>
    <w:bookmarkEnd w:id="1425"/>
    <w:bookmarkStart w:name="z1488" w:id="1426"/>
    <w:p>
      <w:pPr>
        <w:spacing w:after="0"/>
        <w:ind w:left="0"/>
        <w:jc w:val="both"/>
      </w:pPr>
      <w:r>
        <w:rPr>
          <w:rFonts w:ascii="Times New Roman"/>
          <w:b w:val="false"/>
          <w:i w:val="false"/>
          <w:color w:val="000000"/>
          <w:sz w:val="28"/>
        </w:rPr>
        <w:t>
      10) бухгалтерлік есеппен есептілікті заңнамаға сәйкес жүргізу;</w:t>
      </w:r>
    </w:p>
    <w:bookmarkEnd w:id="1426"/>
    <w:bookmarkStart w:name="z1489" w:id="1427"/>
    <w:p>
      <w:pPr>
        <w:spacing w:after="0"/>
        <w:ind w:left="0"/>
        <w:jc w:val="both"/>
      </w:pPr>
      <w:r>
        <w:rPr>
          <w:rFonts w:ascii="Times New Roman"/>
          <w:b w:val="false"/>
          <w:i w:val="false"/>
          <w:color w:val="000000"/>
          <w:sz w:val="28"/>
        </w:rPr>
        <w:t>
      11) судьяларды, оның ішінде отставкадағы судьяларды және Соттар Әкімшісінің қызметкерлерін заңнамаға сәйкес материалдық және әлеуметтік қамтамасыз етуді ұйымдастыру;</w:t>
      </w:r>
    </w:p>
    <w:bookmarkEnd w:id="1427"/>
    <w:bookmarkStart w:name="z1490" w:id="1428"/>
    <w:p>
      <w:pPr>
        <w:spacing w:after="0"/>
        <w:ind w:left="0"/>
        <w:jc w:val="both"/>
      </w:pPr>
      <w:r>
        <w:rPr>
          <w:rFonts w:ascii="Times New Roman"/>
          <w:b w:val="false"/>
          <w:i w:val="false"/>
          <w:color w:val="000000"/>
          <w:sz w:val="28"/>
        </w:rPr>
        <w:t>
      12) соттардың іс қағаздарын және мұрағаттарының жұмысын жүргізу;</w:t>
      </w:r>
    </w:p>
    <w:bookmarkEnd w:id="1428"/>
    <w:bookmarkStart w:name="z1491" w:id="1429"/>
    <w:p>
      <w:pPr>
        <w:spacing w:after="0"/>
        <w:ind w:left="0"/>
        <w:jc w:val="both"/>
      </w:pPr>
      <w:r>
        <w:rPr>
          <w:rFonts w:ascii="Times New Roman"/>
          <w:b w:val="false"/>
          <w:i w:val="false"/>
          <w:color w:val="000000"/>
          <w:sz w:val="28"/>
        </w:rPr>
        <w:t>
      13) мемлекеттік органдармен және өзге де ұйымдармен соттардың қызметін қамтамасыз ету мәселелері бойынша өзара іс-қимыл жасау;</w:t>
      </w:r>
    </w:p>
    <w:bookmarkEnd w:id="1429"/>
    <w:bookmarkStart w:name="z1492" w:id="1430"/>
    <w:p>
      <w:pPr>
        <w:spacing w:after="0"/>
        <w:ind w:left="0"/>
        <w:jc w:val="both"/>
      </w:pPr>
      <w:r>
        <w:rPr>
          <w:rFonts w:ascii="Times New Roman"/>
          <w:b w:val="false"/>
          <w:i w:val="false"/>
          <w:color w:val="000000"/>
          <w:sz w:val="28"/>
        </w:rPr>
        <w:t>
      14) республикалық әскери соттардың бұқаралық ақпарат құралдарымен өзара іс-қимылын қамтамасыз ету;</w:t>
      </w:r>
    </w:p>
    <w:bookmarkEnd w:id="1430"/>
    <w:bookmarkStart w:name="z1493" w:id="1431"/>
    <w:p>
      <w:pPr>
        <w:spacing w:after="0"/>
        <w:ind w:left="0"/>
        <w:jc w:val="both"/>
      </w:pPr>
      <w:r>
        <w:rPr>
          <w:rFonts w:ascii="Times New Roman"/>
          <w:b w:val="false"/>
          <w:i w:val="false"/>
          <w:color w:val="000000"/>
          <w:sz w:val="28"/>
        </w:rPr>
        <w:t>
      15)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1431"/>
    <w:bookmarkStart w:name="z1494" w:id="1432"/>
    <w:p>
      <w:pPr>
        <w:spacing w:after="0"/>
        <w:ind w:left="0"/>
        <w:jc w:val="both"/>
      </w:pPr>
      <w:r>
        <w:rPr>
          <w:rFonts w:ascii="Times New Roman"/>
          <w:b w:val="false"/>
          <w:i w:val="false"/>
          <w:color w:val="000000"/>
          <w:sz w:val="28"/>
        </w:rPr>
        <w:t>
      16) соттарда мемлекеттік құпия мен ақпараттық қауіпсіздікті қорғау жөніндегі жұмысты қамтамасыз ету;</w:t>
      </w:r>
    </w:p>
    <w:bookmarkEnd w:id="1432"/>
    <w:bookmarkStart w:name="z1495" w:id="1433"/>
    <w:p>
      <w:pPr>
        <w:spacing w:after="0"/>
        <w:ind w:left="0"/>
        <w:jc w:val="both"/>
      </w:pPr>
      <w:r>
        <w:rPr>
          <w:rFonts w:ascii="Times New Roman"/>
          <w:b w:val="false"/>
          <w:i w:val="false"/>
          <w:color w:val="000000"/>
          <w:sz w:val="28"/>
        </w:rPr>
        <w:t>
      17) сот оқу, судьялардың, сот қызметкерлерінің біліктілігін арттыру және олардың тағылымдамадан өтуі жөніндегі жұмысты ұйымдастыру;</w:t>
      </w:r>
    </w:p>
    <w:bookmarkEnd w:id="1433"/>
    <w:bookmarkStart w:name="z1496" w:id="1434"/>
    <w:p>
      <w:pPr>
        <w:spacing w:after="0"/>
        <w:ind w:left="0"/>
        <w:jc w:val="both"/>
      </w:pPr>
      <w:r>
        <w:rPr>
          <w:rFonts w:ascii="Times New Roman"/>
          <w:b w:val="false"/>
          <w:i w:val="false"/>
          <w:color w:val="000000"/>
          <w:sz w:val="28"/>
        </w:rPr>
        <w:t>
      18) жеке және заңды тұлғалардың өтініштерін қарау;</w:t>
      </w:r>
    </w:p>
    <w:bookmarkEnd w:id="1434"/>
    <w:bookmarkStart w:name="z1497" w:id="1435"/>
    <w:p>
      <w:pPr>
        <w:spacing w:after="0"/>
        <w:ind w:left="0"/>
        <w:jc w:val="both"/>
      </w:pPr>
      <w:r>
        <w:rPr>
          <w:rFonts w:ascii="Times New Roman"/>
          <w:b w:val="false"/>
          <w:i w:val="false"/>
          <w:color w:val="000000"/>
          <w:sz w:val="28"/>
        </w:rPr>
        <w:t>
      19) Қазақстан Республикасының заңнамасына сәйкес Соттар әкімшісіне жүктелген өзге де функцияларды жүзеге асыру.</w:t>
      </w:r>
    </w:p>
    <w:bookmarkEnd w:id="1435"/>
    <w:bookmarkStart w:name="z1498" w:id="1436"/>
    <w:p>
      <w:pPr>
        <w:spacing w:after="0"/>
        <w:ind w:left="0"/>
        <w:jc w:val="both"/>
      </w:pPr>
      <w:r>
        <w:rPr>
          <w:rFonts w:ascii="Times New Roman"/>
          <w:b w:val="false"/>
          <w:i w:val="false"/>
          <w:color w:val="000000"/>
          <w:sz w:val="28"/>
        </w:rPr>
        <w:t>
      12. Соттар әкімшісі өз құзыретінің шегінде:</w:t>
      </w:r>
    </w:p>
    <w:bookmarkEnd w:id="1436"/>
    <w:bookmarkStart w:name="z1499" w:id="1437"/>
    <w:p>
      <w:pPr>
        <w:spacing w:after="0"/>
        <w:ind w:left="0"/>
        <w:jc w:val="both"/>
      </w:pPr>
      <w:r>
        <w:rPr>
          <w:rFonts w:ascii="Times New Roman"/>
          <w:b w:val="false"/>
          <w:i w:val="false"/>
          <w:color w:val="000000"/>
          <w:sz w:val="28"/>
        </w:rPr>
        <w:t>
      1) белгіленген тәртіппен мемлекеттік органдардан, ұйымдардан және лауазымды тұлғалардан қажетті құжаттар мен материалдарды сұратуға;</w:t>
      </w:r>
    </w:p>
    <w:bookmarkEnd w:id="1437"/>
    <w:bookmarkStart w:name="z1500" w:id="1438"/>
    <w:p>
      <w:pPr>
        <w:spacing w:after="0"/>
        <w:ind w:left="0"/>
        <w:jc w:val="both"/>
      </w:pPr>
      <w:r>
        <w:rPr>
          <w:rFonts w:ascii="Times New Roman"/>
          <w:b w:val="false"/>
          <w:i w:val="false"/>
          <w:color w:val="000000"/>
          <w:sz w:val="28"/>
        </w:rPr>
        <w:t>
      2) өз құзыреті шеңберінде гарнизондық әскери соттардың қеңселерінде тексеру жүргізуге;</w:t>
      </w:r>
    </w:p>
    <w:bookmarkEnd w:id="1438"/>
    <w:bookmarkStart w:name="z1501" w:id="1439"/>
    <w:p>
      <w:pPr>
        <w:spacing w:after="0"/>
        <w:ind w:left="0"/>
        <w:jc w:val="both"/>
      </w:pPr>
      <w:r>
        <w:rPr>
          <w:rFonts w:ascii="Times New Roman"/>
          <w:b w:val="false"/>
          <w:i w:val="false"/>
          <w:color w:val="000000"/>
          <w:sz w:val="28"/>
        </w:rPr>
        <w:t>
      3) Қазақстан Республикасының Әскери соты төрағасының келісімі бойынша Департамент басшысына республикалық әскери соттардың судьялары мен қызметкерлерінің еңбегін қорғау, оларды материалдық және әлеуметтік қамтамасыз ету мәселелері бойынша ұсыныстар енгізуге;</w:t>
      </w:r>
    </w:p>
    <w:bookmarkEnd w:id="1439"/>
    <w:bookmarkStart w:name="z1502" w:id="1440"/>
    <w:p>
      <w:pPr>
        <w:spacing w:after="0"/>
        <w:ind w:left="0"/>
        <w:jc w:val="both"/>
      </w:pPr>
      <w:r>
        <w:rPr>
          <w:rFonts w:ascii="Times New Roman"/>
          <w:b w:val="false"/>
          <w:i w:val="false"/>
          <w:color w:val="000000"/>
          <w:sz w:val="28"/>
        </w:rPr>
        <w:t>
      4) Қазақстан Республикасының заңнамасына сәйкес мемлекеттік органдардың иелігіндегі кез келген қолжетімді ақпараттық деректер қорын пайдалануға;</w:t>
      </w:r>
    </w:p>
    <w:bookmarkEnd w:id="1440"/>
    <w:bookmarkStart w:name="z1503" w:id="1441"/>
    <w:p>
      <w:pPr>
        <w:spacing w:after="0"/>
        <w:ind w:left="0"/>
        <w:jc w:val="both"/>
      </w:pPr>
      <w:r>
        <w:rPr>
          <w:rFonts w:ascii="Times New Roman"/>
          <w:b w:val="false"/>
          <w:i w:val="false"/>
          <w:color w:val="000000"/>
          <w:sz w:val="28"/>
        </w:rPr>
        <w:t>
      5) Қазақстан Республикасының заңнамасында көзделген өзге де құқықтарды жүзеге асыруға құқылы.</w:t>
      </w:r>
    </w:p>
    <w:bookmarkEnd w:id="1441"/>
    <w:bookmarkStart w:name="z1504" w:id="1442"/>
    <w:p>
      <w:pPr>
        <w:spacing w:after="0"/>
        <w:ind w:left="0"/>
        <w:jc w:val="left"/>
      </w:pPr>
      <w:r>
        <w:rPr>
          <w:rFonts w:ascii="Times New Roman"/>
          <w:b/>
          <w:i w:val="false"/>
          <w:color w:val="000000"/>
        </w:rPr>
        <w:t xml:space="preserve"> 3. Соттар әкімшісінің қызметін ұйымдастыру</w:t>
      </w:r>
    </w:p>
    <w:bookmarkEnd w:id="1442"/>
    <w:bookmarkStart w:name="z1505" w:id="1443"/>
    <w:p>
      <w:pPr>
        <w:spacing w:after="0"/>
        <w:ind w:left="0"/>
        <w:jc w:val="both"/>
      </w:pPr>
      <w:r>
        <w:rPr>
          <w:rFonts w:ascii="Times New Roman"/>
          <w:b w:val="false"/>
          <w:i w:val="false"/>
          <w:color w:val="000000"/>
          <w:sz w:val="28"/>
        </w:rPr>
        <w:t>
      13. Соттар әкімшісін Әскери соттың жалпы отырысының келісімімен Департамент басшысы қызметке тағайындалатын басшы басқарады.</w:t>
      </w:r>
    </w:p>
    <w:bookmarkEnd w:id="1443"/>
    <w:bookmarkStart w:name="z1506" w:id="1444"/>
    <w:p>
      <w:pPr>
        <w:spacing w:after="0"/>
        <w:ind w:left="0"/>
        <w:jc w:val="both"/>
      </w:pPr>
      <w:r>
        <w:rPr>
          <w:rFonts w:ascii="Times New Roman"/>
          <w:b w:val="false"/>
          <w:i w:val="false"/>
          <w:color w:val="000000"/>
          <w:sz w:val="28"/>
        </w:rPr>
        <w:t>
      14. Соттар әкімшісі басшысын қызметтен босатуды Департамент басшысы жүзеге асырады. Әскери соттың жалпы отырысы Департамент басшысына Соттар әкімшісінің Басшысын қызметтен босату туралы ұсыныс енгізеді.</w:t>
      </w:r>
    </w:p>
    <w:bookmarkEnd w:id="1444"/>
    <w:bookmarkStart w:name="z1507" w:id="1445"/>
    <w:p>
      <w:pPr>
        <w:spacing w:after="0"/>
        <w:ind w:left="0"/>
        <w:jc w:val="both"/>
      </w:pPr>
      <w:r>
        <w:rPr>
          <w:rFonts w:ascii="Times New Roman"/>
          <w:b w:val="false"/>
          <w:i w:val="false"/>
          <w:color w:val="000000"/>
          <w:sz w:val="28"/>
        </w:rPr>
        <w:t>
      15. Соттар әкімшісінің басшысы Соттар әкімшісінің қызметін ұйымдастырады және басшылық жасауды жүзеге асырады, өзіне жүктелген міндеттердің орындалуы мен олардың өз функцияларын жүзеге асыруы үшін дербес жауапкершілік көтереді;</w:t>
      </w:r>
    </w:p>
    <w:bookmarkEnd w:id="1445"/>
    <w:bookmarkStart w:name="z1508" w:id="1446"/>
    <w:p>
      <w:pPr>
        <w:spacing w:after="0"/>
        <w:ind w:left="0"/>
        <w:jc w:val="both"/>
      </w:pPr>
      <w:r>
        <w:rPr>
          <w:rFonts w:ascii="Times New Roman"/>
          <w:b w:val="false"/>
          <w:i w:val="false"/>
          <w:color w:val="000000"/>
          <w:sz w:val="28"/>
        </w:rPr>
        <w:t>
      Осы мақсатта Соттар әкімшісінің басшысы:</w:t>
      </w:r>
    </w:p>
    <w:bookmarkEnd w:id="1446"/>
    <w:bookmarkStart w:name="z1509" w:id="1447"/>
    <w:p>
      <w:pPr>
        <w:spacing w:after="0"/>
        <w:ind w:left="0"/>
        <w:jc w:val="both"/>
      </w:pPr>
      <w:r>
        <w:rPr>
          <w:rFonts w:ascii="Times New Roman"/>
          <w:b w:val="false"/>
          <w:i w:val="false"/>
          <w:color w:val="000000"/>
          <w:sz w:val="28"/>
        </w:rPr>
        <w:t>
      1) заңнамада белгіленген тәртіппен Соттар Әкімшісінің (филиалының) қызметкерлерін қызметке тағайындайды және қызметтен босатады;</w:t>
      </w:r>
    </w:p>
    <w:bookmarkEnd w:id="1447"/>
    <w:bookmarkStart w:name="z1510" w:id="1448"/>
    <w:p>
      <w:pPr>
        <w:spacing w:after="0"/>
        <w:ind w:left="0"/>
        <w:jc w:val="both"/>
      </w:pPr>
      <w:r>
        <w:rPr>
          <w:rFonts w:ascii="Times New Roman"/>
          <w:b w:val="false"/>
          <w:i w:val="false"/>
          <w:color w:val="000000"/>
          <w:sz w:val="28"/>
        </w:rPr>
        <w:t>
      2) сыбайлас жемқорлыққа қарсы іс-қимылға бағытталған шаралар қабылдайды және сыбайлас жемқорлыққа қарсы қабылданған шаралар үшін дербес жауапкершілік көтереді;</w:t>
      </w:r>
    </w:p>
    <w:bookmarkEnd w:id="1448"/>
    <w:bookmarkStart w:name="z1511" w:id="1449"/>
    <w:p>
      <w:pPr>
        <w:spacing w:after="0"/>
        <w:ind w:left="0"/>
        <w:jc w:val="both"/>
      </w:pPr>
      <w:r>
        <w:rPr>
          <w:rFonts w:ascii="Times New Roman"/>
          <w:b w:val="false"/>
          <w:i w:val="false"/>
          <w:color w:val="000000"/>
          <w:sz w:val="28"/>
        </w:rPr>
        <w:t>
      3) Соттар әкімшісінің құрылымдық бөлімшелері туралы ережелерді бекітеді;</w:t>
      </w:r>
    </w:p>
    <w:bookmarkEnd w:id="1449"/>
    <w:bookmarkStart w:name="z1512" w:id="1450"/>
    <w:p>
      <w:pPr>
        <w:spacing w:after="0"/>
        <w:ind w:left="0"/>
        <w:jc w:val="both"/>
      </w:pPr>
      <w:r>
        <w:rPr>
          <w:rFonts w:ascii="Times New Roman"/>
          <w:b w:val="false"/>
          <w:i w:val="false"/>
          <w:color w:val="000000"/>
          <w:sz w:val="28"/>
        </w:rPr>
        <w:t>
      4) Соттар әкімшісінің құрылымдық бөлімшелерінің басшылары және қызметкерлерінің функционалдық міндеттерін (лауазымдық нұсқаулықтарын) бекітеді;</w:t>
      </w:r>
    </w:p>
    <w:bookmarkEnd w:id="1450"/>
    <w:bookmarkStart w:name="z1513" w:id="1451"/>
    <w:p>
      <w:pPr>
        <w:spacing w:after="0"/>
        <w:ind w:left="0"/>
        <w:jc w:val="both"/>
      </w:pPr>
      <w:r>
        <w:rPr>
          <w:rFonts w:ascii="Times New Roman"/>
          <w:b w:val="false"/>
          <w:i w:val="false"/>
          <w:color w:val="000000"/>
          <w:sz w:val="28"/>
        </w:rPr>
        <w:t>
      5) заңнамада белгіленген тәртіппен Соттар әкімшісі(филиалдарының) қызметкерлерін көтермелеу, оларға материалдық көмек көрсету немесе тәртіптік жаза қолдану мәселелерін шешеді;</w:t>
      </w:r>
    </w:p>
    <w:bookmarkEnd w:id="1451"/>
    <w:bookmarkStart w:name="z1514" w:id="1452"/>
    <w:p>
      <w:pPr>
        <w:spacing w:after="0"/>
        <w:ind w:left="0"/>
        <w:jc w:val="both"/>
      </w:pPr>
      <w:r>
        <w:rPr>
          <w:rFonts w:ascii="Times New Roman"/>
          <w:b w:val="false"/>
          <w:i w:val="false"/>
          <w:color w:val="000000"/>
          <w:sz w:val="28"/>
        </w:rPr>
        <w:t>
      6) өз құзыреті шегінде мемлекеттік органдармен, азаматтармен және ұйымдармен өзара қарым-қатынаста Соттар әкімшісі атынан өкілдік етеді;</w:t>
      </w:r>
    </w:p>
    <w:bookmarkEnd w:id="1452"/>
    <w:bookmarkStart w:name="z1515" w:id="1453"/>
    <w:p>
      <w:pPr>
        <w:spacing w:after="0"/>
        <w:ind w:left="0"/>
        <w:jc w:val="both"/>
      </w:pPr>
      <w:r>
        <w:rPr>
          <w:rFonts w:ascii="Times New Roman"/>
          <w:b w:val="false"/>
          <w:i w:val="false"/>
          <w:color w:val="000000"/>
          <w:sz w:val="28"/>
        </w:rPr>
        <w:t>
      7) Департамент басшысына Соттар әкімшісінің (филиалдарының) қызметкерлерінің штат санын белгілеу туралы ұсыныстар енгізеді;</w:t>
      </w:r>
    </w:p>
    <w:bookmarkEnd w:id="1453"/>
    <w:bookmarkStart w:name="z1516" w:id="1454"/>
    <w:p>
      <w:pPr>
        <w:spacing w:after="0"/>
        <w:ind w:left="0"/>
        <w:jc w:val="both"/>
      </w:pPr>
      <w:r>
        <w:rPr>
          <w:rFonts w:ascii="Times New Roman"/>
          <w:b w:val="false"/>
          <w:i w:val="false"/>
          <w:color w:val="000000"/>
          <w:sz w:val="28"/>
        </w:rPr>
        <w:t>
      8) Өз құзыретіндегі мәселелер бойынша бұйрықтар шығарады.</w:t>
      </w:r>
    </w:p>
    <w:bookmarkEnd w:id="1454"/>
    <w:bookmarkStart w:name="z1517" w:id="1455"/>
    <w:p>
      <w:pPr>
        <w:spacing w:after="0"/>
        <w:ind w:left="0"/>
        <w:jc w:val="both"/>
      </w:pPr>
      <w:r>
        <w:rPr>
          <w:rFonts w:ascii="Times New Roman"/>
          <w:b w:val="false"/>
          <w:i w:val="false"/>
          <w:color w:val="000000"/>
          <w:sz w:val="28"/>
        </w:rPr>
        <w:t>
      9) Қазақстан Республикасының заңнамасында және осы Ережеде көзделген өзге де өкілеттіктерді жүзеге асырады;</w:t>
      </w:r>
    </w:p>
    <w:bookmarkEnd w:id="1455"/>
    <w:bookmarkStart w:name="z1518" w:id="1456"/>
    <w:p>
      <w:pPr>
        <w:spacing w:after="0"/>
        <w:ind w:left="0"/>
        <w:jc w:val="both"/>
      </w:pPr>
      <w:r>
        <w:rPr>
          <w:rFonts w:ascii="Times New Roman"/>
          <w:b w:val="false"/>
          <w:i w:val="false"/>
          <w:color w:val="000000"/>
          <w:sz w:val="28"/>
        </w:rPr>
        <w:t>
      16. Гарнизондық әскери соттардың кеңселері Соттар әкімшісінің филиалдары болып табылады (филиалдар тізімі қоса беріледі).</w:t>
      </w:r>
    </w:p>
    <w:bookmarkEnd w:id="1456"/>
    <w:bookmarkStart w:name="z1519" w:id="1457"/>
    <w:p>
      <w:pPr>
        <w:spacing w:after="0"/>
        <w:ind w:left="0"/>
        <w:jc w:val="both"/>
      </w:pPr>
      <w:r>
        <w:rPr>
          <w:rFonts w:ascii="Times New Roman"/>
          <w:b w:val="false"/>
          <w:i w:val="false"/>
          <w:color w:val="000000"/>
          <w:sz w:val="28"/>
        </w:rPr>
        <w:t>
      17. Гарнизондық әскери соты кеңсесінің меңгерушісі судьялардың сот төрелігін жүзеге асыру жөніндегі қызметін қамтамасыз етеді, іс қағаздарын жүргізуді және мұрағат жұмысын ұйымдастырады, сот статистикасын жүргізеді және Қазақстан Республикасының заңнамасында көзделген өзге де өкілеттіктерді жүзеге асырады.</w:t>
      </w:r>
    </w:p>
    <w:bookmarkEnd w:id="1457"/>
    <w:bookmarkStart w:name="z1520" w:id="1458"/>
    <w:p>
      <w:pPr>
        <w:spacing w:after="0"/>
        <w:ind w:left="0"/>
        <w:jc w:val="left"/>
      </w:pPr>
      <w:r>
        <w:rPr>
          <w:rFonts w:ascii="Times New Roman"/>
          <w:b/>
          <w:i w:val="false"/>
          <w:color w:val="000000"/>
        </w:rPr>
        <w:t xml:space="preserve"> 4. Соттар әкімшісінің мүлігі</w:t>
      </w:r>
    </w:p>
    <w:bookmarkEnd w:id="1458"/>
    <w:bookmarkStart w:name="z1521" w:id="1459"/>
    <w:p>
      <w:pPr>
        <w:spacing w:after="0"/>
        <w:ind w:left="0"/>
        <w:jc w:val="both"/>
      </w:pPr>
      <w:r>
        <w:rPr>
          <w:rFonts w:ascii="Times New Roman"/>
          <w:b w:val="false"/>
          <w:i w:val="false"/>
          <w:color w:val="000000"/>
          <w:sz w:val="28"/>
        </w:rPr>
        <w:t>
      18. Соттар әкімшісінің жедел басқару құқығында республикалық меншікке жататын бөлек мүлкі болады.</w:t>
      </w:r>
    </w:p>
    <w:bookmarkEnd w:id="1459"/>
    <w:bookmarkStart w:name="z1522" w:id="1460"/>
    <w:p>
      <w:pPr>
        <w:spacing w:after="0"/>
        <w:ind w:left="0"/>
        <w:jc w:val="both"/>
      </w:pPr>
      <w:r>
        <w:rPr>
          <w:rFonts w:ascii="Times New Roman"/>
          <w:b w:val="false"/>
          <w:i w:val="false"/>
          <w:color w:val="000000"/>
          <w:sz w:val="28"/>
        </w:rPr>
        <w:t>
      19. Соттар әкімшісінің мүлкі оған мемлекет берген мүліктің есебінен құралады және негізгі әpi айналымдағы қаражаттан, сондай-ақ құны Соттар әкімшісінің балансында көрсетілетін өзге де мүліктен тұрады.</w:t>
      </w:r>
    </w:p>
    <w:bookmarkEnd w:id="1460"/>
    <w:bookmarkStart w:name="z1523" w:id="1461"/>
    <w:p>
      <w:pPr>
        <w:spacing w:after="0"/>
        <w:ind w:left="0"/>
        <w:jc w:val="both"/>
      </w:pPr>
      <w:r>
        <w:rPr>
          <w:rFonts w:ascii="Times New Roman"/>
          <w:b w:val="false"/>
          <w:i w:val="false"/>
          <w:color w:val="000000"/>
          <w:sz w:val="28"/>
        </w:rPr>
        <w:t>
      20. Қазақстан Республикасының заңнамасымен белгіленген жағдайлармен шектерді қоспағанда өзіне бекітілген мүлікті өз бетімен иеліктен шығаруға немесе өзге де тәсілмен иелік етуге құқылы емес.</w:t>
      </w:r>
    </w:p>
    <w:bookmarkEnd w:id="1461"/>
    <w:bookmarkStart w:name="z1524" w:id="1462"/>
    <w:p>
      <w:pPr>
        <w:spacing w:after="0"/>
        <w:ind w:left="0"/>
        <w:jc w:val="left"/>
      </w:pPr>
      <w:r>
        <w:rPr>
          <w:rFonts w:ascii="Times New Roman"/>
          <w:b/>
          <w:i w:val="false"/>
          <w:color w:val="000000"/>
        </w:rPr>
        <w:t xml:space="preserve"> 5. Соттар әкімшісін қайта ұйымдастыру және тарату</w:t>
      </w:r>
    </w:p>
    <w:bookmarkEnd w:id="1462"/>
    <w:bookmarkStart w:name="z1525" w:id="1463"/>
    <w:p>
      <w:pPr>
        <w:spacing w:after="0"/>
        <w:ind w:left="0"/>
        <w:jc w:val="both"/>
      </w:pPr>
      <w:r>
        <w:rPr>
          <w:rFonts w:ascii="Times New Roman"/>
          <w:b w:val="false"/>
          <w:i w:val="false"/>
          <w:color w:val="000000"/>
          <w:sz w:val="28"/>
        </w:rPr>
        <w:t>
      22. Соттар әкімшісін қайта ұйымдастыру және тарату Қазақстан Республикасының заңнамасына сәйкес жүзеге асырылады.</w:t>
      </w:r>
    </w:p>
    <w:bookmarkEnd w:id="14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Жоғарғы Сотының</w:t>
            </w:r>
            <w:r>
              <w:br/>
            </w:r>
            <w:r>
              <w:rPr>
                <w:rFonts w:ascii="Times New Roman"/>
                <w:b w:val="false"/>
                <w:i w:val="false"/>
                <w:color w:val="000000"/>
                <w:sz w:val="20"/>
              </w:rPr>
              <w:t>жанындағы Соттардың қызметін қамтамасыз</w:t>
            </w:r>
            <w:r>
              <w:br/>
            </w:r>
            <w:r>
              <w:rPr>
                <w:rFonts w:ascii="Times New Roman"/>
                <w:b w:val="false"/>
                <w:i w:val="false"/>
                <w:color w:val="000000"/>
                <w:sz w:val="20"/>
              </w:rPr>
              <w:t>ету департаментінің (Қазақстан Республикасы</w:t>
            </w:r>
            <w:r>
              <w:br/>
            </w:r>
            <w:r>
              <w:rPr>
                <w:rFonts w:ascii="Times New Roman"/>
                <w:b w:val="false"/>
                <w:i w:val="false"/>
                <w:color w:val="000000"/>
                <w:sz w:val="20"/>
              </w:rPr>
              <w:t>Жоғары Соты аппаратының) бойынша</w:t>
            </w:r>
            <w:r>
              <w:br/>
            </w:r>
            <w:r>
              <w:rPr>
                <w:rFonts w:ascii="Times New Roman"/>
                <w:b w:val="false"/>
                <w:i w:val="false"/>
                <w:color w:val="000000"/>
                <w:sz w:val="20"/>
              </w:rPr>
              <w:t>Әскери соттың әкімшісі туралы Ережеге</w:t>
            </w:r>
            <w:r>
              <w:br/>
            </w:r>
            <w:r>
              <w:rPr>
                <w:rFonts w:ascii="Times New Roman"/>
                <w:b w:val="false"/>
                <w:i w:val="false"/>
                <w:color w:val="000000"/>
                <w:sz w:val="20"/>
              </w:rPr>
              <w:t>қосымша</w:t>
            </w:r>
          </w:p>
        </w:tc>
      </w:tr>
    </w:tbl>
    <w:bookmarkStart w:name="z1527" w:id="1464"/>
    <w:p>
      <w:pPr>
        <w:spacing w:after="0"/>
        <w:ind w:left="0"/>
        <w:jc w:val="left"/>
      </w:pPr>
      <w:r>
        <w:rPr>
          <w:rFonts w:ascii="Times New Roman"/>
          <w:b/>
          <w:i w:val="false"/>
          <w:color w:val="000000"/>
        </w:rPr>
        <w:t xml:space="preserve"> Әскери соттың әкімшісі филиалдарының тізімі</w:t>
      </w:r>
    </w:p>
    <w:bookmarkEnd w:id="1464"/>
    <w:bookmarkStart w:name="z1528" w:id="1465"/>
    <w:p>
      <w:pPr>
        <w:spacing w:after="0"/>
        <w:ind w:left="0"/>
        <w:jc w:val="both"/>
      </w:pPr>
      <w:r>
        <w:rPr>
          <w:rFonts w:ascii="Times New Roman"/>
          <w:b w:val="false"/>
          <w:i w:val="false"/>
          <w:color w:val="000000"/>
          <w:sz w:val="28"/>
        </w:rPr>
        <w:t>
      1. Ақмола гарнизоны әскери сотының кеңсесі;</w:t>
      </w:r>
    </w:p>
    <w:bookmarkEnd w:id="1465"/>
    <w:bookmarkStart w:name="z1529" w:id="1466"/>
    <w:p>
      <w:pPr>
        <w:spacing w:after="0"/>
        <w:ind w:left="0"/>
        <w:jc w:val="both"/>
      </w:pPr>
      <w:r>
        <w:rPr>
          <w:rFonts w:ascii="Times New Roman"/>
          <w:b w:val="false"/>
          <w:i w:val="false"/>
          <w:color w:val="000000"/>
          <w:sz w:val="28"/>
        </w:rPr>
        <w:t>
      2. Алматы гарнизоны әскери сотының кеңсесі;</w:t>
      </w:r>
    </w:p>
    <w:bookmarkEnd w:id="1466"/>
    <w:bookmarkStart w:name="z1530" w:id="1467"/>
    <w:p>
      <w:pPr>
        <w:spacing w:after="0"/>
        <w:ind w:left="0"/>
        <w:jc w:val="both"/>
      </w:pPr>
      <w:r>
        <w:rPr>
          <w:rFonts w:ascii="Times New Roman"/>
          <w:b w:val="false"/>
          <w:i w:val="false"/>
          <w:color w:val="000000"/>
          <w:sz w:val="28"/>
        </w:rPr>
        <w:t>
      3. Ақтау гарнизоны әскери сотының кеңсесі;</w:t>
      </w:r>
    </w:p>
    <w:bookmarkEnd w:id="1467"/>
    <w:bookmarkStart w:name="z1531" w:id="1468"/>
    <w:p>
      <w:pPr>
        <w:spacing w:after="0"/>
        <w:ind w:left="0"/>
        <w:jc w:val="both"/>
      </w:pPr>
      <w:r>
        <w:rPr>
          <w:rFonts w:ascii="Times New Roman"/>
          <w:b w:val="false"/>
          <w:i w:val="false"/>
          <w:color w:val="000000"/>
          <w:sz w:val="28"/>
        </w:rPr>
        <w:t>
      4. Ақтөбе гарнизоны әскери сотының кеңсесі;</w:t>
      </w:r>
    </w:p>
    <w:bookmarkEnd w:id="1468"/>
    <w:bookmarkStart w:name="z1532" w:id="1469"/>
    <w:p>
      <w:pPr>
        <w:spacing w:after="0"/>
        <w:ind w:left="0"/>
        <w:jc w:val="both"/>
      </w:pPr>
      <w:r>
        <w:rPr>
          <w:rFonts w:ascii="Times New Roman"/>
          <w:b w:val="false"/>
          <w:i w:val="false"/>
          <w:color w:val="000000"/>
          <w:sz w:val="28"/>
        </w:rPr>
        <w:t>
      5. Қарағанды гарнизоны әскери сотының кеңсесі;</w:t>
      </w:r>
    </w:p>
    <w:bookmarkEnd w:id="1469"/>
    <w:bookmarkStart w:name="z1533" w:id="1470"/>
    <w:p>
      <w:pPr>
        <w:spacing w:after="0"/>
        <w:ind w:left="0"/>
        <w:jc w:val="both"/>
      </w:pPr>
      <w:r>
        <w:rPr>
          <w:rFonts w:ascii="Times New Roman"/>
          <w:b w:val="false"/>
          <w:i w:val="false"/>
          <w:color w:val="000000"/>
          <w:sz w:val="28"/>
        </w:rPr>
        <w:t>
      6. Қостанай гарнизоны әскери сотының кеңсесі;</w:t>
      </w:r>
    </w:p>
    <w:bookmarkEnd w:id="1470"/>
    <w:bookmarkStart w:name="z1534" w:id="1471"/>
    <w:p>
      <w:pPr>
        <w:spacing w:after="0"/>
        <w:ind w:left="0"/>
        <w:jc w:val="both"/>
      </w:pPr>
      <w:r>
        <w:rPr>
          <w:rFonts w:ascii="Times New Roman"/>
          <w:b w:val="false"/>
          <w:i w:val="false"/>
          <w:color w:val="000000"/>
          <w:sz w:val="28"/>
        </w:rPr>
        <w:t>
      7. Өскемен гарнизоны әскери сотының кеңсесі;</w:t>
      </w:r>
    </w:p>
    <w:bookmarkEnd w:id="1471"/>
    <w:bookmarkStart w:name="z1535" w:id="1472"/>
    <w:p>
      <w:pPr>
        <w:spacing w:after="0"/>
        <w:ind w:left="0"/>
        <w:jc w:val="both"/>
      </w:pPr>
      <w:r>
        <w:rPr>
          <w:rFonts w:ascii="Times New Roman"/>
          <w:b w:val="false"/>
          <w:i w:val="false"/>
          <w:color w:val="000000"/>
          <w:sz w:val="28"/>
        </w:rPr>
        <w:t>
      8. Семей гарнизоны әскери сотының кеңсесі;</w:t>
      </w:r>
    </w:p>
    <w:bookmarkEnd w:id="1472"/>
    <w:bookmarkStart w:name="z1536" w:id="1473"/>
    <w:p>
      <w:pPr>
        <w:spacing w:after="0"/>
        <w:ind w:left="0"/>
        <w:jc w:val="both"/>
      </w:pPr>
      <w:r>
        <w:rPr>
          <w:rFonts w:ascii="Times New Roman"/>
          <w:b w:val="false"/>
          <w:i w:val="false"/>
          <w:color w:val="000000"/>
          <w:sz w:val="28"/>
        </w:rPr>
        <w:t>
      9.Талдықорған гарнизоны әскери сотының кеңсесі;</w:t>
      </w:r>
    </w:p>
    <w:bookmarkEnd w:id="1473"/>
    <w:bookmarkStart w:name="z1537" w:id="1474"/>
    <w:p>
      <w:pPr>
        <w:spacing w:after="0"/>
        <w:ind w:left="0"/>
        <w:jc w:val="both"/>
      </w:pPr>
      <w:r>
        <w:rPr>
          <w:rFonts w:ascii="Times New Roman"/>
          <w:b w:val="false"/>
          <w:i w:val="false"/>
          <w:color w:val="000000"/>
          <w:sz w:val="28"/>
        </w:rPr>
        <w:t>
      10.Шымкент гарнизоны әскери сотының кеңсесі;</w:t>
      </w:r>
    </w:p>
    <w:bookmarkEnd w:id="1474"/>
    <w:bookmarkStart w:name="z1538" w:id="1475"/>
    <w:p>
      <w:pPr>
        <w:spacing w:after="0"/>
        <w:ind w:left="0"/>
        <w:jc w:val="both"/>
      </w:pPr>
      <w:r>
        <w:rPr>
          <w:rFonts w:ascii="Times New Roman"/>
          <w:b w:val="false"/>
          <w:i w:val="false"/>
          <w:color w:val="000000"/>
          <w:sz w:val="28"/>
        </w:rPr>
        <w:t>
      11. Қылмыстық істер жөніндегі мамандандырылған ауданаралық әскери сотының кеңсесі.</w:t>
      </w:r>
    </w:p>
    <w:bookmarkEnd w:id="14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