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c8df" w14:textId="bf3c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27 қаңтардағы № 40 бұйрығы. Қазақстан Республикасының Әділет министрлігінде 2016 жылы 2 ақпанда № 12972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бұйрық 2016 жылғы 1 наурыздан бастап қолданысқа енгізіледі.</w:t>
      </w:r>
    </w:p>
    <w:bookmarkStart w:name="z1" w:id="0"/>
    <w:p>
      <w:pPr>
        <w:spacing w:after="0"/>
        <w:ind w:left="0"/>
        <w:jc w:val="both"/>
      </w:pPr>
      <w:r>
        <w:rPr>
          <w:rFonts w:ascii="Times New Roman"/>
          <w:b w:val="false"/>
          <w:i w:val="false"/>
          <w:color w:val="000000"/>
          <w:sz w:val="28"/>
        </w:rPr>
        <w:t>
      «Неке (ерлі-зайыптылық) және отбасы туралы» 2011 жылғы 26 желтоқсандағы Қазақстан Республикасы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2015 жылғы 25 ақпандағы № 112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актілердің мемлекеттік тізілімінде № 10764 тіркелді, 2015 жылғы 20 тамыздағы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1-бөлімі мынадай мазмұнда жазылсын:</w:t>
      </w:r>
      <w:r>
        <w:br/>
      </w:r>
      <w:r>
        <w:rPr>
          <w:rFonts w:ascii="Times New Roman"/>
          <w:b w:val="false"/>
          <w:i w:val="false"/>
          <w:color w:val="000000"/>
          <w:sz w:val="28"/>
        </w:rPr>
        <w:t>
      «7. Баланың тууын мемлекеттік тіркеу туралы өтінішті тіркеуші органға немесе «Азаматтарға арналған үкімет» мемлекеттік корпорация» коммерциялық емес акционерлік қоғамына (бұдан әрі – Мемлекеттік корпорация) немесе «электрондық үкімет» веб-порталы арқылы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жазбаша нысанда не электронды түрде ата-аналары не басқа мүдделі тұлғалары оның туылған күнінен бастап екі айдан кешіктірмей береді, ал бала өлі туылған жағдайда медициналық ұйымның жауапты лауазымды тұлғасы өтінішті бала туылған сәттен бастап бес тәуліктен кешіктірмей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«67. Егер ұл (қыз) бала асырап алу туралы соттың шешiмінде асырап алынған ұл (қыз) баланың тегiн, атын, әкесiнiң атын, туған жерi мен күнiн өзгерткені туралы мәліметтер көрсетілмеген болса, онда тек ұл (қыз) бала асырап алу туралы акті жасалады. Бұл ретте асырап алынған ұл (қыз) баланың тууы туралы актілік жазбасында ұл (қыз) бала асырап алуды мемлекеттік тiркеу туралы белгi қойылады және тиісті өзгерістер енгізіледі.</w:t>
      </w:r>
      <w:r>
        <w:br/>
      </w:r>
      <w:r>
        <w:rPr>
          <w:rFonts w:ascii="Times New Roman"/>
          <w:b w:val="false"/>
          <w:i w:val="false"/>
          <w:color w:val="000000"/>
          <w:sz w:val="28"/>
        </w:rPr>
        <w:t xml:space="preserve">
      Егер ұл (қыз) бала асырап алу туралы сот шешімі бойынша баланың жеке деректері өзгертілген болса, ұл (қыз) бала асырап алу туралы акт жазба жасалғаннан кейін, туу туралы акт жазба қалпына келтіріледі және жаңа жеке сәйкестендіру нөмірі (бұдан әрі - ЖСН) қалыптастырылады.»;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«81. Атын, әкесiнiң атын, тегін ауыстыру туралы өтінішті азаматтар өтініш берушінің тұрғылықты жерi бойынша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жазбаша нысанда тіркеуші органға не Мемлекеттік корпорациясына немесе «Электронды Үкімет» веб-порталы арқылы электронды түрде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134-тармақтар</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«133. Қайталама куәліктерді беру туралы өтініштерді тексеру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r>
        <w:br/>
      </w:r>
      <w:r>
        <w:rPr>
          <w:rFonts w:ascii="Times New Roman"/>
          <w:b w:val="false"/>
          <w:i w:val="false"/>
          <w:color w:val="000000"/>
          <w:sz w:val="28"/>
        </w:rPr>
        <w:t>
      Азаматтық хал актісін тіркеудің нақты жылы көрсетілмеген болса, тексеру соңғы бес жылға жүзеге асырылады.»;</w:t>
      </w:r>
      <w:r>
        <w:br/>
      </w:r>
      <w:r>
        <w:rPr>
          <w:rFonts w:ascii="Times New Roman"/>
          <w:b w:val="false"/>
          <w:i w:val="false"/>
          <w:color w:val="000000"/>
          <w:sz w:val="28"/>
        </w:rPr>
        <w:t>
      134. Азаматтық хал актісін тіркеу фактісін куәландыруда тіркеуші орган азаматтық хал актісін тіркеу туралы анықтаманы, осы Қағиданың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азаматтық хал актілерін тіркеу кітабындағы жазба негізінде береді.</w:t>
      </w:r>
      <w:r>
        <w:br/>
      </w:r>
      <w:r>
        <w:rPr>
          <w:rFonts w:ascii="Times New Roman"/>
          <w:b w:val="false"/>
          <w:i w:val="false"/>
          <w:color w:val="000000"/>
          <w:sz w:val="28"/>
        </w:rPr>
        <w:t>
      Азаматтық хал актісін тіркеу туралы анықтама электронды түрде "электрондық үкімет" порталы арқылы, 2008 жылдан бастап өтініш берілген күн аралағындағы мәліметтері қамтылған АХАЖ АЖ арқылы беріледі.</w:t>
      </w:r>
      <w:r>
        <w:br/>
      </w:r>
      <w:r>
        <w:rPr>
          <w:rFonts w:ascii="Times New Roman"/>
          <w:b w:val="false"/>
          <w:i w:val="false"/>
          <w:color w:val="000000"/>
          <w:sz w:val="28"/>
        </w:rPr>
        <w:t>
      Некеге құқық қабілеттілігі туралы анықтаманы тіркеуші орган өтініш берушінің тұрғылықты жері бойынша он алты жастан бастап жүргізілген мұрағаты бойынша тексерулер негізінде береді.»;</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23-қосымшамен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 Ж. Әбдірайымға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наурыздан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Министр                                    Б. Имашев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2016 жылғы 27 қаңтардағы     </w:t>
      </w:r>
      <w:r>
        <w:br/>
      </w:r>
      <w:r>
        <w:rPr>
          <w:rFonts w:ascii="Times New Roman"/>
          <w:b w:val="false"/>
          <w:i w:val="false"/>
          <w:color w:val="000000"/>
          <w:sz w:val="28"/>
        </w:rPr>
        <w:t xml:space="preserve">
№ 40 бұйрығына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мемлекеттік тіркеуді ұйымдастыру,</w:t>
      </w:r>
      <w:r>
        <w:br/>
      </w: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жазбаларына өзгерістер енгізу, </w:t>
      </w:r>
      <w:r>
        <w:br/>
      </w:r>
      <w:r>
        <w:rPr>
          <w:rFonts w:ascii="Times New Roman"/>
          <w:b w:val="false"/>
          <w:i w:val="false"/>
          <w:color w:val="000000"/>
          <w:sz w:val="28"/>
        </w:rPr>
        <w:t xml:space="preserve">
қалпына келтіру, күшін жою   </w:t>
      </w:r>
      <w:r>
        <w:br/>
      </w:r>
      <w:r>
        <w:rPr>
          <w:rFonts w:ascii="Times New Roman"/>
          <w:b w:val="false"/>
          <w:i w:val="false"/>
          <w:color w:val="000000"/>
          <w:sz w:val="28"/>
        </w:rPr>
        <w:t xml:space="preserve">
тәртібі қағидаларына       </w:t>
      </w:r>
      <w:r>
        <w:br/>
      </w:r>
      <w:r>
        <w:rPr>
          <w:rFonts w:ascii="Times New Roman"/>
          <w:b w:val="false"/>
          <w:i w:val="false"/>
          <w:color w:val="000000"/>
          <w:sz w:val="28"/>
        </w:rPr>
        <w:t xml:space="preserve">
23-қосымша             </w:t>
      </w:r>
    </w:p>
    <w:bookmarkEnd w:id="2"/>
    <w:p>
      <w:pPr>
        <w:spacing w:after="0"/>
        <w:ind w:left="0"/>
        <w:jc w:val="both"/>
      </w:pPr>
      <w:r>
        <w:rPr>
          <w:rFonts w:ascii="Times New Roman"/>
          <w:b w:val="false"/>
          <w:i w:val="false"/>
          <w:color w:val="000000"/>
          <w:sz w:val="28"/>
        </w:rPr>
        <w:t xml:space="preserve">нысан                </w:t>
      </w:r>
    </w:p>
    <w:bookmarkStart w:name="z18" w:id="3"/>
    <w:p>
      <w:pPr>
        <w:spacing w:after="0"/>
        <w:ind w:left="0"/>
        <w:jc w:val="left"/>
      </w:pPr>
      <w:r>
        <w:rPr>
          <w:rFonts w:ascii="Times New Roman"/>
          <w:b/>
          <w:i w:val="false"/>
          <w:color w:val="000000"/>
        </w:rPr>
        <w:t xml:space="preserve"> 
Туу туралы анықтама</w:t>
      </w:r>
    </w:p>
    <w:bookmarkEnd w:id="3"/>
    <w:p>
      <w:pPr>
        <w:spacing w:after="0"/>
        <w:ind w:left="0"/>
        <w:jc w:val="both"/>
      </w:pPr>
      <w:r>
        <w:rPr>
          <w:rFonts w:ascii="Times New Roman"/>
          <w:b w:val="false"/>
          <w:i w:val="false"/>
          <w:color w:val="000000"/>
          <w:sz w:val="28"/>
        </w:rPr>
        <w:t>Азамат(ша) 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________________________________________________________ Республикасы</w:t>
      </w:r>
      <w:r>
        <w:br/>
      </w:r>
      <w:r>
        <w:rPr>
          <w:rFonts w:ascii="Times New Roman"/>
          <w:b w:val="false"/>
          <w:i w:val="false"/>
          <w:color w:val="000000"/>
          <w:sz w:val="28"/>
        </w:rPr>
        <w:t>
______________________________________________________________ облысы</w:t>
      </w:r>
      <w:r>
        <w:br/>
      </w:r>
      <w:r>
        <w:rPr>
          <w:rFonts w:ascii="Times New Roman"/>
          <w:b w:val="false"/>
          <w:i w:val="false"/>
          <w:color w:val="000000"/>
          <w:sz w:val="28"/>
        </w:rPr>
        <w:t>
________________________________________________ қаласы (елді мекені)</w:t>
      </w:r>
      <w:r>
        <w:br/>
      </w:r>
      <w:r>
        <w:rPr>
          <w:rFonts w:ascii="Times New Roman"/>
          <w:b w:val="false"/>
          <w:i w:val="false"/>
          <w:color w:val="000000"/>
          <w:sz w:val="28"/>
        </w:rPr>
        <w:t>
______________________________________________________________ ауданы</w:t>
      </w:r>
      <w:r>
        <w:br/>
      </w:r>
      <w:r>
        <w:rPr>
          <w:rFonts w:ascii="Times New Roman"/>
          <w:b w:val="false"/>
          <w:i w:val="false"/>
          <w:color w:val="000000"/>
          <w:sz w:val="28"/>
        </w:rPr>
        <w:t>
бұл жөнінде туу туралы актілерді тіркеу кітабында</w:t>
      </w:r>
      <w:r>
        <w:br/>
      </w:r>
      <w:r>
        <w:rPr>
          <w:rFonts w:ascii="Times New Roman"/>
          <w:b w:val="false"/>
          <w:i w:val="false"/>
          <w:color w:val="000000"/>
          <w:sz w:val="28"/>
        </w:rPr>
        <w:t>
20 ____ жылғы _______ күні _____ айы № _________________ жазу жазылды</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Ата-анасы:</w:t>
      </w:r>
      <w:r>
        <w:br/>
      </w:r>
      <w:r>
        <w:rPr>
          <w:rFonts w:ascii="Times New Roman"/>
          <w:b w:val="false"/>
          <w:i w:val="false"/>
          <w:color w:val="000000"/>
          <w:sz w:val="28"/>
        </w:rPr>
        <w:t>
Әкесі:_______________________________________________________________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Анасы: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«___»___________ ________ № ______________туу туралы куәлігі берілген</w:t>
      </w:r>
      <w:r>
        <w:br/>
      </w:r>
      <w:r>
        <w:rPr>
          <w:rFonts w:ascii="Times New Roman"/>
          <w:b w:val="false"/>
          <w:i w:val="false"/>
          <w:color w:val="000000"/>
          <w:sz w:val="28"/>
        </w:rPr>
        <w:t>
(күні)  (айы)     (жылы)</w:t>
      </w:r>
      <w:r>
        <w:br/>
      </w:r>
      <w:r>
        <w:rPr>
          <w:rFonts w:ascii="Times New Roman"/>
          <w:b w:val="false"/>
          <w:i w:val="false"/>
          <w:color w:val="000000"/>
          <w:sz w:val="28"/>
        </w:rPr>
        <w:t>
Мемлекеттік тіркеу орны (тіркеуші органның атауы)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                       Тіркеуші органның басшысы</w:t>
      </w:r>
    </w:p>
    <w:p>
      <w:pPr>
        <w:spacing w:after="0"/>
        <w:ind w:left="0"/>
        <w:jc w:val="both"/>
      </w:pPr>
      <w:r>
        <w:rPr>
          <w:rFonts w:ascii="Times New Roman"/>
          <w:b w:val="false"/>
          <w:i w:val="false"/>
          <w:color w:val="000000"/>
          <w:sz w:val="28"/>
        </w:rPr>
        <w:t xml:space="preserve">нысан               </w:t>
      </w:r>
    </w:p>
    <w:bookmarkStart w:name="z19" w:id="4"/>
    <w:p>
      <w:pPr>
        <w:spacing w:after="0"/>
        <w:ind w:left="0"/>
        <w:jc w:val="left"/>
      </w:pPr>
      <w:r>
        <w:rPr>
          <w:rFonts w:ascii="Times New Roman"/>
          <w:b/>
          <w:i w:val="false"/>
          <w:color w:val="000000"/>
        </w:rPr>
        <w:t xml:space="preserve"> 
Әке болуды белгілеу туралы анықтама</w:t>
      </w:r>
    </w:p>
    <w:bookmarkEnd w:id="4"/>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 ж. «____» ________________________________________ туған</w:t>
      </w:r>
      <w:r>
        <w:br/>
      </w:r>
      <w:r>
        <w:rPr>
          <w:rFonts w:ascii="Times New Roman"/>
          <w:b w:val="false"/>
          <w:i w:val="false"/>
          <w:color w:val="000000"/>
          <w:sz w:val="28"/>
        </w:rPr>
        <w:t>
                           (туған жылы: жылы, айы, күні)</w:t>
      </w:r>
      <w:r>
        <w:br/>
      </w:r>
      <w:r>
        <w:rPr>
          <w:rFonts w:ascii="Times New Roman"/>
          <w:b w:val="false"/>
          <w:i w:val="false"/>
          <w:color w:val="000000"/>
          <w:sz w:val="28"/>
        </w:rPr>
        <w:t>
баласының 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әкесі деп танылды.</w:t>
      </w:r>
      <w:r>
        <w:br/>
      </w:r>
      <w:r>
        <w:rPr>
          <w:rFonts w:ascii="Times New Roman"/>
          <w:b w:val="false"/>
          <w:i w:val="false"/>
          <w:color w:val="000000"/>
          <w:sz w:val="28"/>
        </w:rPr>
        <w:t>
бұл жөнінде әке болуды анықтау туралы актілерді тіркеу кітабында</w:t>
      </w:r>
      <w:r>
        <w:br/>
      </w:r>
      <w:r>
        <w:rPr>
          <w:rFonts w:ascii="Times New Roman"/>
          <w:b w:val="false"/>
          <w:i w:val="false"/>
          <w:color w:val="000000"/>
          <w:sz w:val="28"/>
        </w:rPr>
        <w:t>
____ жылғы ____________ айының _________ күні №_______ жазу жазылды.</w:t>
      </w:r>
      <w:r>
        <w:br/>
      </w:r>
      <w:r>
        <w:rPr>
          <w:rFonts w:ascii="Times New Roman"/>
          <w:b w:val="false"/>
          <w:i w:val="false"/>
          <w:color w:val="000000"/>
          <w:sz w:val="28"/>
        </w:rPr>
        <w:t>
Әке болуды анықтауға дейін «Бала туралы мәлімет»</w:t>
      </w:r>
      <w:r>
        <w:br/>
      </w:r>
      <w:r>
        <w:rPr>
          <w:rFonts w:ascii="Times New Roman"/>
          <w:b w:val="false"/>
          <w:i w:val="false"/>
          <w:color w:val="000000"/>
          <w:sz w:val="28"/>
        </w:rPr>
        <w:t>
бағанында 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әке болуды анықтаудан кейін 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Әке болуды анықтауды тіркеудің негізі:_______________________________</w:t>
      </w:r>
      <w:r>
        <w:br/>
      </w:r>
      <w:r>
        <w:rPr>
          <w:rFonts w:ascii="Times New Roman"/>
          <w:b w:val="false"/>
          <w:i w:val="false"/>
          <w:color w:val="000000"/>
          <w:sz w:val="28"/>
        </w:rPr>
        <w:t>
______________________________________________«___»__________ _______</w:t>
      </w:r>
      <w:r>
        <w:br/>
      </w:r>
      <w:r>
        <w:rPr>
          <w:rFonts w:ascii="Times New Roman"/>
          <w:b w:val="false"/>
          <w:i w:val="false"/>
          <w:color w:val="000000"/>
          <w:sz w:val="28"/>
        </w:rPr>
        <w:t>
                                              (күні)  (айы)    (жылы)</w:t>
      </w:r>
      <w:r>
        <w:br/>
      </w:r>
      <w:r>
        <w:rPr>
          <w:rFonts w:ascii="Times New Roman"/>
          <w:b w:val="false"/>
          <w:i w:val="false"/>
          <w:color w:val="000000"/>
          <w:sz w:val="28"/>
        </w:rPr>
        <w:t>
«___»_______ _______№______әке болуды анықтау туралы куәлігі берілген</w:t>
      </w:r>
      <w:r>
        <w:br/>
      </w:r>
      <w:r>
        <w:rPr>
          <w:rFonts w:ascii="Times New Roman"/>
          <w:b w:val="false"/>
          <w:i w:val="false"/>
          <w:color w:val="000000"/>
          <w:sz w:val="28"/>
        </w:rPr>
        <w:t>
(күні) (айы)  (жылы)</w:t>
      </w:r>
      <w:r>
        <w:br/>
      </w:r>
      <w:r>
        <w:rPr>
          <w:rFonts w:ascii="Times New Roman"/>
          <w:b w:val="false"/>
          <w:i w:val="false"/>
          <w:color w:val="000000"/>
          <w:sz w:val="28"/>
        </w:rPr>
        <w:t>
Мемлекеттік тіркеу орны (тіркеуші органның атауы)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басшысы</w:t>
      </w:r>
    </w:p>
    <w:p>
      <w:pPr>
        <w:spacing w:after="0"/>
        <w:ind w:left="0"/>
        <w:jc w:val="both"/>
      </w:pPr>
      <w:r>
        <w:rPr>
          <w:rFonts w:ascii="Times New Roman"/>
          <w:b w:val="false"/>
          <w:i w:val="false"/>
          <w:color w:val="000000"/>
          <w:sz w:val="28"/>
        </w:rPr>
        <w:t xml:space="preserve">нысан              </w:t>
      </w:r>
    </w:p>
    <w:bookmarkStart w:name="z20" w:id="5"/>
    <w:p>
      <w:pPr>
        <w:spacing w:after="0"/>
        <w:ind w:left="0"/>
        <w:jc w:val="left"/>
      </w:pPr>
      <w:r>
        <w:rPr>
          <w:rFonts w:ascii="Times New Roman"/>
          <w:b/>
          <w:i w:val="false"/>
          <w:color w:val="000000"/>
        </w:rPr>
        <w:t xml:space="preserve"> 
Неке қию (ерлі-зайыпты болу) туралы анықтама</w:t>
      </w:r>
    </w:p>
    <w:bookmarkEnd w:id="5"/>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(неке қиылғанға (ерлі-зайыпты болғанға) дейінгі тегі,</w:t>
      </w:r>
      <w:r>
        <w:br/>
      </w:r>
      <w:r>
        <w:rPr>
          <w:rFonts w:ascii="Times New Roman"/>
          <w:b w:val="false"/>
          <w:i w:val="false"/>
          <w:color w:val="000000"/>
          <w:sz w:val="28"/>
        </w:rPr>
        <w:t>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________________________________________________________ Республикасы</w:t>
      </w:r>
      <w:r>
        <w:br/>
      </w:r>
      <w:r>
        <w:rPr>
          <w:rFonts w:ascii="Times New Roman"/>
          <w:b w:val="false"/>
          <w:i w:val="false"/>
          <w:color w:val="000000"/>
          <w:sz w:val="28"/>
        </w:rPr>
        <w:t>
______________________________________________________________ облысы</w:t>
      </w:r>
      <w:r>
        <w:br/>
      </w:r>
      <w:r>
        <w:rPr>
          <w:rFonts w:ascii="Times New Roman"/>
          <w:b w:val="false"/>
          <w:i w:val="false"/>
          <w:color w:val="000000"/>
          <w:sz w:val="28"/>
        </w:rPr>
        <w:t>
________________________________________________ қаласы (елді мекені)</w:t>
      </w:r>
      <w:r>
        <w:br/>
      </w:r>
      <w:r>
        <w:rPr>
          <w:rFonts w:ascii="Times New Roman"/>
          <w:b w:val="false"/>
          <w:i w:val="false"/>
          <w:color w:val="000000"/>
          <w:sz w:val="28"/>
        </w:rPr>
        <w:t>
______________________________________________________________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(неке қиылғанға (ерлі-зайыпты болғанға) дейінгі тегі,</w:t>
      </w:r>
      <w:r>
        <w:br/>
      </w:r>
      <w:r>
        <w:rPr>
          <w:rFonts w:ascii="Times New Roman"/>
          <w:b w:val="false"/>
          <w:i w:val="false"/>
          <w:color w:val="000000"/>
          <w:sz w:val="28"/>
        </w:rPr>
        <w:t>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________________________________________________________ Республикасы</w:t>
      </w:r>
      <w:r>
        <w:br/>
      </w:r>
      <w:r>
        <w:rPr>
          <w:rFonts w:ascii="Times New Roman"/>
          <w:b w:val="false"/>
          <w:i w:val="false"/>
          <w:color w:val="000000"/>
          <w:sz w:val="28"/>
        </w:rPr>
        <w:t>
______________________________________________________________ облысы</w:t>
      </w:r>
      <w:r>
        <w:br/>
      </w:r>
      <w:r>
        <w:rPr>
          <w:rFonts w:ascii="Times New Roman"/>
          <w:b w:val="false"/>
          <w:i w:val="false"/>
          <w:color w:val="000000"/>
          <w:sz w:val="28"/>
        </w:rPr>
        <w:t>
________________________________________________ қаласы (елді мекені)</w:t>
      </w:r>
      <w:r>
        <w:br/>
      </w:r>
      <w:r>
        <w:rPr>
          <w:rFonts w:ascii="Times New Roman"/>
          <w:b w:val="false"/>
          <w:i w:val="false"/>
          <w:color w:val="000000"/>
          <w:sz w:val="28"/>
        </w:rPr>
        <w:t>
______________________________________________________________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_____ жылғы ____________ айының ____________ күні некесін қидырды</w:t>
      </w:r>
      <w:r>
        <w:br/>
      </w:r>
      <w:r>
        <w:rPr>
          <w:rFonts w:ascii="Times New Roman"/>
          <w:b w:val="false"/>
          <w:i w:val="false"/>
          <w:color w:val="000000"/>
          <w:sz w:val="28"/>
        </w:rPr>
        <w:t>
(ерлі-зайыпты болды), бұл жөнінде неке қию (ерлі-зайыпты болу) туралы</w:t>
      </w:r>
      <w:r>
        <w:br/>
      </w:r>
      <w:r>
        <w:rPr>
          <w:rFonts w:ascii="Times New Roman"/>
          <w:b w:val="false"/>
          <w:i w:val="false"/>
          <w:color w:val="000000"/>
          <w:sz w:val="28"/>
        </w:rPr>
        <w:t>
актілерді тіркеу кітабында ___ жылғы ____________ айының ____________</w:t>
      </w:r>
      <w:r>
        <w:br/>
      </w:r>
      <w:r>
        <w:rPr>
          <w:rFonts w:ascii="Times New Roman"/>
          <w:b w:val="false"/>
          <w:i w:val="false"/>
          <w:color w:val="000000"/>
          <w:sz w:val="28"/>
        </w:rPr>
        <w:t>
күні №_______ жазу жазылды.</w:t>
      </w:r>
      <w:r>
        <w:br/>
      </w:r>
      <w:r>
        <w:rPr>
          <w:rFonts w:ascii="Times New Roman"/>
          <w:b w:val="false"/>
          <w:i w:val="false"/>
          <w:color w:val="000000"/>
          <w:sz w:val="28"/>
        </w:rPr>
        <w:t>
Неке қиылғаннан (ерлі-зайыпты болғаннан) кейін мына тектер берілді:</w:t>
      </w:r>
      <w:r>
        <w:br/>
      </w:r>
      <w:r>
        <w:rPr>
          <w:rFonts w:ascii="Times New Roman"/>
          <w:b w:val="false"/>
          <w:i w:val="false"/>
          <w:color w:val="000000"/>
          <w:sz w:val="28"/>
        </w:rPr>
        <w:t>
еріне _______________________________________________________________</w:t>
      </w:r>
      <w:r>
        <w:br/>
      </w:r>
      <w:r>
        <w:rPr>
          <w:rFonts w:ascii="Times New Roman"/>
          <w:b w:val="false"/>
          <w:i w:val="false"/>
          <w:color w:val="000000"/>
          <w:sz w:val="28"/>
        </w:rPr>
        <w:t>
зайыбына ____________________________________________________________</w:t>
      </w:r>
      <w:r>
        <w:br/>
      </w:r>
      <w:r>
        <w:rPr>
          <w:rFonts w:ascii="Times New Roman"/>
          <w:b w:val="false"/>
          <w:i w:val="false"/>
          <w:color w:val="000000"/>
          <w:sz w:val="28"/>
        </w:rPr>
        <w:t>
Неке қию (ерлі-зайыпты болу) туралы куәліктің берілген күні:</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Неке қию (ерлі-зайыпты болу) туралы берілген куәліктің сериясы мен</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қиюды (ерлі-зайыпты болуды) мемлекеттік тіркеу орны (тіркеуші</w:t>
      </w:r>
      <w:r>
        <w:br/>
      </w:r>
      <w:r>
        <w:rPr>
          <w:rFonts w:ascii="Times New Roman"/>
          <w:b w:val="false"/>
          <w:i w:val="false"/>
          <w:color w:val="000000"/>
          <w:sz w:val="28"/>
        </w:rPr>
        <w:t>
органның атауы):_____________________________________________________</w:t>
      </w:r>
      <w:r>
        <w:br/>
      </w:r>
      <w:r>
        <w:rPr>
          <w:rFonts w:ascii="Times New Roman"/>
          <w:b w:val="false"/>
          <w:i w:val="false"/>
          <w:color w:val="000000"/>
          <w:sz w:val="28"/>
        </w:rPr>
        <w:t>
*Ескерту: неке бұзу туралы белгі бар болса толтырылады:</w:t>
      </w:r>
      <w:r>
        <w:br/>
      </w:r>
      <w:r>
        <w:rPr>
          <w:rFonts w:ascii="Times New Roman"/>
          <w:b w:val="false"/>
          <w:i w:val="false"/>
          <w:color w:val="000000"/>
          <w:sz w:val="28"/>
        </w:rPr>
        <w:t>
Жоғарыда көрсетілген неке № ________________ _____ жылғы ____________</w:t>
      </w:r>
      <w:r>
        <w:br/>
      </w:r>
      <w:r>
        <w:rPr>
          <w:rFonts w:ascii="Times New Roman"/>
          <w:b w:val="false"/>
          <w:i w:val="false"/>
          <w:color w:val="000000"/>
          <w:sz w:val="28"/>
        </w:rPr>
        <w:t>
айының ____________ күнгі акт жазбасына сәйкес бұзылған.</w:t>
      </w:r>
    </w:p>
    <w:p>
      <w:pPr>
        <w:spacing w:after="0"/>
        <w:ind w:left="0"/>
        <w:jc w:val="both"/>
      </w:pPr>
      <w:r>
        <w:rPr>
          <w:rFonts w:ascii="Times New Roman"/>
          <w:b w:val="false"/>
          <w:i w:val="false"/>
          <w:color w:val="000000"/>
          <w:sz w:val="28"/>
        </w:rPr>
        <w:t>      М.О.                                  Тіркеуші органның басшысы</w:t>
      </w:r>
    </w:p>
    <w:p>
      <w:pPr>
        <w:spacing w:after="0"/>
        <w:ind w:left="0"/>
        <w:jc w:val="both"/>
      </w:pPr>
      <w:r>
        <w:rPr>
          <w:rFonts w:ascii="Times New Roman"/>
          <w:b w:val="false"/>
          <w:i w:val="false"/>
          <w:color w:val="000000"/>
          <w:sz w:val="28"/>
        </w:rPr>
        <w:t xml:space="preserve">нысан             </w:t>
      </w:r>
    </w:p>
    <w:bookmarkStart w:name="z21" w:id="6"/>
    <w:p>
      <w:pPr>
        <w:spacing w:after="0"/>
        <w:ind w:left="0"/>
        <w:jc w:val="left"/>
      </w:pPr>
      <w:r>
        <w:rPr>
          <w:rFonts w:ascii="Times New Roman"/>
          <w:b/>
          <w:i w:val="false"/>
          <w:color w:val="000000"/>
        </w:rPr>
        <w:t xml:space="preserve"> 
Некені (ерлі-зайыптылықты) бұзғаны туралы анықтама</w:t>
      </w:r>
    </w:p>
    <w:bookmarkEnd w:id="6"/>
    <w:p>
      <w:pPr>
        <w:spacing w:after="0"/>
        <w:ind w:left="0"/>
        <w:jc w:val="both"/>
      </w:pPr>
      <w:r>
        <w:rPr>
          <w:rFonts w:ascii="Times New Roman"/>
          <w:b w:val="false"/>
          <w:i w:val="false"/>
          <w:color w:val="000000"/>
          <w:sz w:val="28"/>
        </w:rPr>
        <w:t>Азамат ________________________________________________________ туған</w:t>
      </w:r>
      <w:r>
        <w:br/>
      </w:r>
      <w:r>
        <w:rPr>
          <w:rFonts w:ascii="Times New Roman"/>
          <w:b w:val="false"/>
          <w:i w:val="false"/>
          <w:color w:val="000000"/>
          <w:sz w:val="28"/>
        </w:rPr>
        <w:t>
   (тегі, аты, әкесінің аты (бар болса)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________________________________________________________ Республикасы</w:t>
      </w:r>
      <w:r>
        <w:br/>
      </w:r>
      <w:r>
        <w:rPr>
          <w:rFonts w:ascii="Times New Roman"/>
          <w:b w:val="false"/>
          <w:i w:val="false"/>
          <w:color w:val="000000"/>
          <w:sz w:val="28"/>
        </w:rPr>
        <w:t>
______________________________________________________________ облысы</w:t>
      </w:r>
      <w:r>
        <w:br/>
      </w:r>
      <w:r>
        <w:rPr>
          <w:rFonts w:ascii="Times New Roman"/>
          <w:b w:val="false"/>
          <w:i w:val="false"/>
          <w:color w:val="000000"/>
          <w:sz w:val="28"/>
        </w:rPr>
        <w:t>
________________________________________________ қаласы (елді мекені)</w:t>
      </w:r>
      <w:r>
        <w:br/>
      </w:r>
      <w:r>
        <w:rPr>
          <w:rFonts w:ascii="Times New Roman"/>
          <w:b w:val="false"/>
          <w:i w:val="false"/>
          <w:color w:val="000000"/>
          <w:sz w:val="28"/>
        </w:rPr>
        <w:t>
______________________________________________________________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және азаматша _________________________________________________ туған</w:t>
      </w:r>
      <w:r>
        <w:br/>
      </w:r>
      <w:r>
        <w:rPr>
          <w:rFonts w:ascii="Times New Roman"/>
          <w:b w:val="false"/>
          <w:i w:val="false"/>
          <w:color w:val="000000"/>
          <w:sz w:val="28"/>
        </w:rPr>
        <w:t>
   (тегі, аты, әкесінің аты (бар болса)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________________________________________________________ Республикасы</w:t>
      </w:r>
      <w:r>
        <w:br/>
      </w:r>
      <w:r>
        <w:rPr>
          <w:rFonts w:ascii="Times New Roman"/>
          <w:b w:val="false"/>
          <w:i w:val="false"/>
          <w:color w:val="000000"/>
          <w:sz w:val="28"/>
        </w:rPr>
        <w:t>
______________________________________________________________ облысы</w:t>
      </w:r>
      <w:r>
        <w:br/>
      </w:r>
      <w:r>
        <w:rPr>
          <w:rFonts w:ascii="Times New Roman"/>
          <w:b w:val="false"/>
          <w:i w:val="false"/>
          <w:color w:val="000000"/>
          <w:sz w:val="28"/>
        </w:rPr>
        <w:t>
________________________________________________ қаласы (елді мекені)</w:t>
      </w:r>
      <w:r>
        <w:br/>
      </w:r>
      <w:r>
        <w:rPr>
          <w:rFonts w:ascii="Times New Roman"/>
          <w:b w:val="false"/>
          <w:i w:val="false"/>
          <w:color w:val="000000"/>
          <w:sz w:val="28"/>
        </w:rPr>
        <w:t>
______________________________________________________________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арасындағы неке бұзылды, бұл жөнінде некені (ерлі-зайыптылықты)</w:t>
      </w:r>
      <w:r>
        <w:br/>
      </w:r>
      <w:r>
        <w:rPr>
          <w:rFonts w:ascii="Times New Roman"/>
          <w:b w:val="false"/>
          <w:i w:val="false"/>
          <w:color w:val="000000"/>
          <w:sz w:val="28"/>
        </w:rPr>
        <w:t>
бұзғаны туралы актілерді тіркеу кітабында___ жылғы _______айының</w:t>
      </w:r>
      <w:r>
        <w:br/>
      </w:r>
      <w:r>
        <w:rPr>
          <w:rFonts w:ascii="Times New Roman"/>
          <w:b w:val="false"/>
          <w:i w:val="false"/>
          <w:color w:val="000000"/>
          <w:sz w:val="28"/>
        </w:rPr>
        <w:t>
________күні № _____________________________________________________</w:t>
      </w:r>
      <w:r>
        <w:br/>
      </w:r>
      <w:r>
        <w:rPr>
          <w:rFonts w:ascii="Times New Roman"/>
          <w:b w:val="false"/>
          <w:i w:val="false"/>
          <w:color w:val="000000"/>
          <w:sz w:val="28"/>
        </w:rPr>
        <w:t>
жазу жазылды.</w:t>
      </w:r>
      <w:r>
        <w:br/>
      </w:r>
      <w:r>
        <w:rPr>
          <w:rFonts w:ascii="Times New Roman"/>
          <w:b w:val="false"/>
          <w:i w:val="false"/>
          <w:color w:val="000000"/>
          <w:sz w:val="28"/>
        </w:rPr>
        <w:t>
Некені (ерлі-зайыптылықты) бұзуды мемлекеттік тіркеуге негіз болып</w:t>
      </w:r>
      <w:r>
        <w:br/>
      </w:r>
      <w:r>
        <w:rPr>
          <w:rFonts w:ascii="Times New Roman"/>
          <w:b w:val="false"/>
          <w:i w:val="false"/>
          <w:color w:val="000000"/>
          <w:sz w:val="28"/>
        </w:rPr>
        <w:t>
табылады: ___________________________________________________________</w:t>
      </w:r>
      <w:r>
        <w:br/>
      </w:r>
      <w:r>
        <w:rPr>
          <w:rFonts w:ascii="Times New Roman"/>
          <w:b w:val="false"/>
          <w:i w:val="false"/>
          <w:color w:val="000000"/>
          <w:sz w:val="28"/>
        </w:rPr>
        <w:t>
Некенің (ерлі-зайыптылықтың) тоқтатылған күні: ___ ж. «___» _________</w:t>
      </w:r>
      <w:r>
        <w:br/>
      </w:r>
      <w:r>
        <w:rPr>
          <w:rFonts w:ascii="Times New Roman"/>
          <w:b w:val="false"/>
          <w:i w:val="false"/>
          <w:color w:val="000000"/>
          <w:sz w:val="28"/>
        </w:rPr>
        <w:t>
Некені (ерлі-зайыптылықты) бұзғаны туралы сот шешімінің заңды күшіне</w:t>
      </w:r>
      <w:r>
        <w:br/>
      </w:r>
      <w:r>
        <w:rPr>
          <w:rFonts w:ascii="Times New Roman"/>
          <w:b w:val="false"/>
          <w:i w:val="false"/>
          <w:color w:val="000000"/>
          <w:sz w:val="28"/>
        </w:rPr>
        <w:t>
енген күні: ___ ж. «___» _________</w:t>
      </w:r>
      <w:r>
        <w:br/>
      </w:r>
      <w:r>
        <w:rPr>
          <w:rFonts w:ascii="Times New Roman"/>
          <w:b w:val="false"/>
          <w:i w:val="false"/>
          <w:color w:val="000000"/>
          <w:sz w:val="28"/>
        </w:rPr>
        <w:t>
Некені (ерлі-зайыптылықты) бұзғаннан кейін мына тектер берілді:</w:t>
      </w:r>
      <w:r>
        <w:br/>
      </w:r>
      <w:r>
        <w:rPr>
          <w:rFonts w:ascii="Times New Roman"/>
          <w:b w:val="false"/>
          <w:i w:val="false"/>
          <w:color w:val="000000"/>
          <w:sz w:val="28"/>
        </w:rPr>
        <w:t>
еріне _______________________________________________________________</w:t>
      </w:r>
      <w:r>
        <w:br/>
      </w:r>
      <w:r>
        <w:rPr>
          <w:rFonts w:ascii="Times New Roman"/>
          <w:b w:val="false"/>
          <w:i w:val="false"/>
          <w:color w:val="000000"/>
          <w:sz w:val="28"/>
        </w:rPr>
        <w:t>
зайыбына ____________________________________________________________</w:t>
      </w:r>
      <w:r>
        <w:br/>
      </w:r>
      <w:r>
        <w:rPr>
          <w:rFonts w:ascii="Times New Roman"/>
          <w:b w:val="false"/>
          <w:i w:val="false"/>
          <w:color w:val="000000"/>
          <w:sz w:val="28"/>
        </w:rPr>
        <w:t>
Куәлік азамат (азаматша) ___________________________________ берілді.</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Құжатты берген мемлекеттік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 (ерлі-зайыптылықты) бұзғаны туралы куәліктің берілген күні:</w:t>
      </w:r>
      <w:r>
        <w:br/>
      </w:r>
      <w:r>
        <w:rPr>
          <w:rFonts w:ascii="Times New Roman"/>
          <w:b w:val="false"/>
          <w:i w:val="false"/>
          <w:color w:val="000000"/>
          <w:sz w:val="28"/>
        </w:rPr>
        <w:t>
_____________ жылғы ____________ айының _______________________ күні</w:t>
      </w:r>
      <w:r>
        <w:br/>
      </w:r>
      <w:r>
        <w:rPr>
          <w:rFonts w:ascii="Times New Roman"/>
          <w:b w:val="false"/>
          <w:i w:val="false"/>
          <w:color w:val="000000"/>
          <w:sz w:val="28"/>
        </w:rPr>
        <w:t>
Некені (ерлі-зайыптылықты) бұзғаны туралы куәліктің сериясы мен</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басшысы</w:t>
      </w:r>
    </w:p>
    <w:p>
      <w:pPr>
        <w:spacing w:after="0"/>
        <w:ind w:left="0"/>
        <w:jc w:val="both"/>
      </w:pPr>
      <w:r>
        <w:rPr>
          <w:rFonts w:ascii="Times New Roman"/>
          <w:b w:val="false"/>
          <w:i w:val="false"/>
          <w:color w:val="000000"/>
          <w:sz w:val="28"/>
        </w:rPr>
        <w:t xml:space="preserve">нысан             </w:t>
      </w:r>
    </w:p>
    <w:bookmarkStart w:name="z22" w:id="7"/>
    <w:p>
      <w:pPr>
        <w:spacing w:after="0"/>
        <w:ind w:left="0"/>
        <w:jc w:val="left"/>
      </w:pPr>
      <w:r>
        <w:rPr>
          <w:rFonts w:ascii="Times New Roman"/>
          <w:b/>
          <w:i w:val="false"/>
          <w:color w:val="000000"/>
        </w:rPr>
        <w:t xml:space="preserve"> 
Ұл (қыз) бала асырап алу туралы анықтама</w:t>
      </w:r>
    </w:p>
    <w:bookmarkEnd w:id="7"/>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(тегі, аты, әкесінің аты (егер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Асырап алынатын ұл (қыз) баланың туған жері:</w:t>
      </w:r>
      <w:r>
        <w:br/>
      </w:r>
      <w:r>
        <w:rPr>
          <w:rFonts w:ascii="Times New Roman"/>
          <w:b w:val="false"/>
          <w:i w:val="false"/>
          <w:color w:val="000000"/>
          <w:sz w:val="28"/>
        </w:rPr>
        <w:t>
________________________________________________________ Республикасы</w:t>
      </w:r>
      <w:r>
        <w:br/>
      </w:r>
      <w:r>
        <w:rPr>
          <w:rFonts w:ascii="Times New Roman"/>
          <w:b w:val="false"/>
          <w:i w:val="false"/>
          <w:color w:val="000000"/>
          <w:sz w:val="28"/>
        </w:rPr>
        <w:t>
______________________________________________________________ облысы</w:t>
      </w:r>
      <w:r>
        <w:br/>
      </w:r>
      <w:r>
        <w:rPr>
          <w:rFonts w:ascii="Times New Roman"/>
          <w:b w:val="false"/>
          <w:i w:val="false"/>
          <w:color w:val="000000"/>
          <w:sz w:val="28"/>
        </w:rPr>
        <w:t>
________________________________________________ қаласы (елді мекені)</w:t>
      </w:r>
      <w:r>
        <w:br/>
      </w:r>
      <w:r>
        <w:rPr>
          <w:rFonts w:ascii="Times New Roman"/>
          <w:b w:val="false"/>
          <w:i w:val="false"/>
          <w:color w:val="000000"/>
          <w:sz w:val="28"/>
        </w:rPr>
        <w:t>
______________________________________________________________ ауданы</w:t>
      </w:r>
      <w:r>
        <w:br/>
      </w:r>
      <w:r>
        <w:rPr>
          <w:rFonts w:ascii="Times New Roman"/>
          <w:b w:val="false"/>
          <w:i w:val="false"/>
          <w:color w:val="000000"/>
          <w:sz w:val="28"/>
        </w:rPr>
        <w:t>
Ұл (қыз) баланы асырап алу туралы заңды күшіне енген сот шешімі және</w:t>
      </w:r>
      <w:r>
        <w:br/>
      </w:r>
      <w:r>
        <w:rPr>
          <w:rFonts w:ascii="Times New Roman"/>
          <w:b w:val="false"/>
          <w:i w:val="false"/>
          <w:color w:val="000000"/>
          <w:sz w:val="28"/>
        </w:rPr>
        <w:t>
баланың заңды өкілдерінің өтініші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 жылғы ____________ айының ____________ күні асырап алынды.</w:t>
      </w:r>
      <w:r>
        <w:br/>
      </w:r>
      <w:r>
        <w:rPr>
          <w:rFonts w:ascii="Times New Roman"/>
          <w:b w:val="false"/>
          <w:i w:val="false"/>
          <w:color w:val="000000"/>
          <w:sz w:val="28"/>
        </w:rPr>
        <w:t>
Асырап алушылар туралы мәліметтер:</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Бала асырап алуды мемлекеттік тіркеуден кейін оған: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(егер бар болса)_______________ бере отырып асырап алды,</w:t>
      </w:r>
      <w:r>
        <w:br/>
      </w:r>
      <w:r>
        <w:rPr>
          <w:rFonts w:ascii="Times New Roman"/>
          <w:b w:val="false"/>
          <w:i w:val="false"/>
          <w:color w:val="000000"/>
          <w:sz w:val="28"/>
        </w:rPr>
        <w:t>
бұл жөнінде бала асырап алу туралы актілерді тіркеу кітабында</w:t>
      </w:r>
      <w:r>
        <w:br/>
      </w:r>
      <w:r>
        <w:rPr>
          <w:rFonts w:ascii="Times New Roman"/>
          <w:b w:val="false"/>
          <w:i w:val="false"/>
          <w:color w:val="000000"/>
          <w:sz w:val="28"/>
        </w:rPr>
        <w:t>
_____ жылғы ________ айының __________ күні № _________ жазу жазылды</w:t>
      </w:r>
      <w:r>
        <w:br/>
      </w:r>
      <w:r>
        <w:rPr>
          <w:rFonts w:ascii="Times New Roman"/>
          <w:b w:val="false"/>
          <w:i w:val="false"/>
          <w:color w:val="000000"/>
          <w:sz w:val="28"/>
        </w:rPr>
        <w:t>
Мемлекеттік тіркеу орны (тіркеуші органның атауы) ___________________</w:t>
      </w:r>
      <w:r>
        <w:br/>
      </w:r>
      <w:r>
        <w:rPr>
          <w:rFonts w:ascii="Times New Roman"/>
          <w:b w:val="false"/>
          <w:i w:val="false"/>
          <w:color w:val="000000"/>
          <w:sz w:val="28"/>
        </w:rPr>
        <w:t>
Бала асырап алу туралы куәліктің берілген күні</w:t>
      </w:r>
      <w:r>
        <w:br/>
      </w:r>
      <w:r>
        <w:rPr>
          <w:rFonts w:ascii="Times New Roman"/>
          <w:b w:val="false"/>
          <w:i w:val="false"/>
          <w:color w:val="000000"/>
          <w:sz w:val="28"/>
        </w:rPr>
        <w:t>
______ жылы ____________ айының ____________ күні</w:t>
      </w:r>
      <w:r>
        <w:br/>
      </w:r>
      <w:r>
        <w:rPr>
          <w:rFonts w:ascii="Times New Roman"/>
          <w:b w:val="false"/>
          <w:i w:val="false"/>
          <w:color w:val="000000"/>
          <w:sz w:val="28"/>
        </w:rPr>
        <w:t>
Бала асырап алу туралы куәліктің сериясы мен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басшысы</w:t>
      </w:r>
    </w:p>
    <w:p>
      <w:pPr>
        <w:spacing w:after="0"/>
        <w:ind w:left="0"/>
        <w:jc w:val="both"/>
      </w:pPr>
      <w:r>
        <w:rPr>
          <w:rFonts w:ascii="Times New Roman"/>
          <w:b w:val="false"/>
          <w:i w:val="false"/>
          <w:color w:val="000000"/>
          <w:sz w:val="28"/>
        </w:rPr>
        <w:t xml:space="preserve">нысан               </w:t>
      </w:r>
    </w:p>
    <w:bookmarkStart w:name="z23" w:id="8"/>
    <w:p>
      <w:pPr>
        <w:spacing w:after="0"/>
        <w:ind w:left="0"/>
        <w:jc w:val="left"/>
      </w:pPr>
      <w:r>
        <w:rPr>
          <w:rFonts w:ascii="Times New Roman"/>
          <w:b/>
          <w:i w:val="false"/>
          <w:color w:val="000000"/>
        </w:rPr>
        <w:t xml:space="preserve"> 
Атын, әкесінің атын, тегін ауыстыру туралы анықтама</w:t>
      </w:r>
    </w:p>
    <w:bookmarkEnd w:id="8"/>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(атын, әкесінің атын, тегін ауыстыру мемлекеттік</w:t>
      </w:r>
      <w:r>
        <w:br/>
      </w:r>
      <w:r>
        <w:rPr>
          <w:rFonts w:ascii="Times New Roman"/>
          <w:b w:val="false"/>
          <w:i w:val="false"/>
          <w:color w:val="000000"/>
          <w:sz w:val="28"/>
        </w:rPr>
        <w:t>
                       тіркелгенге дейінгі аты, әкесінің аты (бар</w:t>
      </w:r>
      <w:r>
        <w:br/>
      </w:r>
      <w:r>
        <w:rPr>
          <w:rFonts w:ascii="Times New Roman"/>
          <w:b w:val="false"/>
          <w:i w:val="false"/>
          <w:color w:val="000000"/>
          <w:sz w:val="28"/>
        </w:rPr>
        <w:t>
                         болса) тегі)</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атын, әкесінің атын (бар болса), тегін былай өзгертті: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 әкесінің атын, тегін ауыстыру мемлекеттік тіркелгеннен</w:t>
      </w:r>
      <w:r>
        <w:br/>
      </w:r>
      <w:r>
        <w:rPr>
          <w:rFonts w:ascii="Times New Roman"/>
          <w:b w:val="false"/>
          <w:i w:val="false"/>
          <w:color w:val="000000"/>
          <w:sz w:val="28"/>
        </w:rPr>
        <w:t>
               кейінгі аты, әкесінің аты (бар болса), тегі)</w:t>
      </w:r>
      <w:r>
        <w:br/>
      </w:r>
      <w:r>
        <w:rPr>
          <w:rFonts w:ascii="Times New Roman"/>
          <w:b w:val="false"/>
          <w:i w:val="false"/>
          <w:color w:val="000000"/>
          <w:sz w:val="28"/>
        </w:rPr>
        <w:t>
бұл жөнінде атын, әкесінің атын, тегін ауыстыру туралы актілерді</w:t>
      </w:r>
      <w:r>
        <w:br/>
      </w:r>
      <w:r>
        <w:rPr>
          <w:rFonts w:ascii="Times New Roman"/>
          <w:b w:val="false"/>
          <w:i w:val="false"/>
          <w:color w:val="000000"/>
          <w:sz w:val="28"/>
        </w:rPr>
        <w:t>
тіркеу кітабында</w:t>
      </w:r>
      <w:r>
        <w:br/>
      </w:r>
      <w:r>
        <w:rPr>
          <w:rFonts w:ascii="Times New Roman"/>
          <w:b w:val="false"/>
          <w:i w:val="false"/>
          <w:color w:val="000000"/>
          <w:sz w:val="28"/>
        </w:rPr>
        <w:t>
__________ жылғы ____________ айының ____________ күні</w:t>
      </w:r>
      <w:r>
        <w:br/>
      </w:r>
      <w:r>
        <w:rPr>
          <w:rFonts w:ascii="Times New Roman"/>
          <w:b w:val="false"/>
          <w:i w:val="false"/>
          <w:color w:val="000000"/>
          <w:sz w:val="28"/>
        </w:rPr>
        <w:t>
№ _______________ жазу жазылды</w:t>
      </w:r>
      <w:r>
        <w:br/>
      </w:r>
      <w:r>
        <w:rPr>
          <w:rFonts w:ascii="Times New Roman"/>
          <w:b w:val="false"/>
          <w:i w:val="false"/>
          <w:color w:val="000000"/>
          <w:sz w:val="28"/>
        </w:rPr>
        <w:t>
Атын, әкесінің атын, тегін ауыстыруды мемлекеттік тіркеуді жүргізген</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 әкесінің атын, тегін ауыстыру туралы куәліктің берілген күні</w:t>
      </w:r>
      <w:r>
        <w:br/>
      </w:r>
      <w:r>
        <w:rPr>
          <w:rFonts w:ascii="Times New Roman"/>
          <w:b w:val="false"/>
          <w:i w:val="false"/>
          <w:color w:val="000000"/>
          <w:sz w:val="28"/>
        </w:rPr>
        <w:t>
___ жылғы ____________ айының ____________ күні</w:t>
      </w:r>
      <w:r>
        <w:br/>
      </w:r>
      <w:r>
        <w:rPr>
          <w:rFonts w:ascii="Times New Roman"/>
          <w:b w:val="false"/>
          <w:i w:val="false"/>
          <w:color w:val="000000"/>
          <w:sz w:val="28"/>
        </w:rPr>
        <w:t>
Атын, әкесінің атын, тегін ауыстыру туралы куәліктің сериясы мен</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басшысы</w:t>
      </w:r>
    </w:p>
    <w:p>
      <w:pPr>
        <w:spacing w:after="0"/>
        <w:ind w:left="0"/>
        <w:jc w:val="both"/>
      </w:pPr>
      <w:r>
        <w:rPr>
          <w:rFonts w:ascii="Times New Roman"/>
          <w:b w:val="false"/>
          <w:i w:val="false"/>
          <w:color w:val="000000"/>
          <w:sz w:val="28"/>
        </w:rPr>
        <w:t xml:space="preserve">нысан               </w:t>
      </w:r>
    </w:p>
    <w:bookmarkStart w:name="z24" w:id="9"/>
    <w:p>
      <w:pPr>
        <w:spacing w:after="0"/>
        <w:ind w:left="0"/>
        <w:jc w:val="left"/>
      </w:pPr>
      <w:r>
        <w:rPr>
          <w:rFonts w:ascii="Times New Roman"/>
          <w:b/>
          <w:i w:val="false"/>
          <w:color w:val="000000"/>
        </w:rPr>
        <w:t xml:space="preserve"> 
Қайтыс болу туралы анықтама</w:t>
      </w:r>
    </w:p>
    <w:bookmarkEnd w:id="9"/>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Қайтыс болған адамның жасы __________________________________________</w:t>
      </w:r>
      <w:r>
        <w:br/>
      </w:r>
      <w:r>
        <w:rPr>
          <w:rFonts w:ascii="Times New Roman"/>
          <w:b w:val="false"/>
          <w:i w:val="false"/>
          <w:color w:val="000000"/>
          <w:sz w:val="28"/>
        </w:rPr>
        <w:t>
Қайтыс болған күні: _________ жылғы ________ айының _____ күні</w:t>
      </w:r>
      <w:r>
        <w:br/>
      </w:r>
      <w:r>
        <w:rPr>
          <w:rFonts w:ascii="Times New Roman"/>
          <w:b w:val="false"/>
          <w:i w:val="false"/>
          <w:color w:val="000000"/>
          <w:sz w:val="28"/>
        </w:rPr>
        <w:t>
Қайтыс болған жері: Республикасы ____________________________________</w:t>
      </w:r>
      <w:r>
        <w:br/>
      </w:r>
      <w:r>
        <w:rPr>
          <w:rFonts w:ascii="Times New Roman"/>
          <w:b w:val="false"/>
          <w:i w:val="false"/>
          <w:color w:val="000000"/>
          <w:sz w:val="28"/>
        </w:rPr>
        <w:t>
                    облысы __________________________________________</w:t>
      </w:r>
      <w:r>
        <w:br/>
      </w:r>
      <w:r>
        <w:rPr>
          <w:rFonts w:ascii="Times New Roman"/>
          <w:b w:val="false"/>
          <w:i w:val="false"/>
          <w:color w:val="000000"/>
          <w:sz w:val="28"/>
        </w:rPr>
        <w:t>
                    қаласы (елді мекені) ____________________________</w:t>
      </w:r>
      <w:r>
        <w:br/>
      </w:r>
      <w:r>
        <w:rPr>
          <w:rFonts w:ascii="Times New Roman"/>
          <w:b w:val="false"/>
          <w:i w:val="false"/>
          <w:color w:val="000000"/>
          <w:sz w:val="28"/>
        </w:rPr>
        <w:t>
                    ауданы __________________________________________</w:t>
      </w:r>
      <w:r>
        <w:br/>
      </w:r>
      <w:r>
        <w:rPr>
          <w:rFonts w:ascii="Times New Roman"/>
          <w:b w:val="false"/>
          <w:i w:val="false"/>
          <w:color w:val="000000"/>
          <w:sz w:val="28"/>
        </w:rPr>
        <w:t>
бұл жөнінде қайтыс болу туралы актілерді тіркеу кітабында</w:t>
      </w:r>
      <w:r>
        <w:br/>
      </w:r>
      <w:r>
        <w:rPr>
          <w:rFonts w:ascii="Times New Roman"/>
          <w:b w:val="false"/>
          <w:i w:val="false"/>
          <w:color w:val="000000"/>
          <w:sz w:val="28"/>
        </w:rPr>
        <w:t>
____________ жылғы ____________ айының ____________ күні</w:t>
      </w:r>
      <w:r>
        <w:br/>
      </w:r>
      <w:r>
        <w:rPr>
          <w:rFonts w:ascii="Times New Roman"/>
          <w:b w:val="false"/>
          <w:i w:val="false"/>
          <w:color w:val="000000"/>
          <w:sz w:val="28"/>
        </w:rPr>
        <w:t>
№ _________ жазу жазылды</w:t>
      </w:r>
      <w:r>
        <w:br/>
      </w:r>
      <w:r>
        <w:rPr>
          <w:rFonts w:ascii="Times New Roman"/>
          <w:b w:val="false"/>
          <w:i w:val="false"/>
          <w:color w:val="000000"/>
          <w:sz w:val="28"/>
        </w:rPr>
        <w:t>
Құжатты берген мемлекеттік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болу туралы куәліктің берілген күні:</w:t>
      </w:r>
      <w:r>
        <w:br/>
      </w:r>
      <w:r>
        <w:rPr>
          <w:rFonts w:ascii="Times New Roman"/>
          <w:b w:val="false"/>
          <w:i w:val="false"/>
          <w:color w:val="000000"/>
          <w:sz w:val="28"/>
        </w:rPr>
        <w:t>
__________ жылы ____________ күні ____________ айы</w:t>
      </w:r>
      <w:r>
        <w:br/>
      </w:r>
      <w:r>
        <w:rPr>
          <w:rFonts w:ascii="Times New Roman"/>
          <w:b w:val="false"/>
          <w:i w:val="false"/>
          <w:color w:val="000000"/>
          <w:sz w:val="28"/>
        </w:rPr>
        <w:t>
Қайтыс болу туралы куәліктің сериясы мен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